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4B90AF19"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65683C">
        <w:rPr>
          <w:bCs/>
          <w:color w:val="000000"/>
          <w:sz w:val="22"/>
          <w:szCs w:val="22"/>
        </w:rPr>
        <w:t>4</w:t>
      </w:r>
    </w:p>
    <w:p w14:paraId="59A6FBB1" w14:textId="77777777" w:rsidR="009D3E92" w:rsidRPr="00E92B0C" w:rsidRDefault="009D3E92" w:rsidP="009D3E92">
      <w:pPr>
        <w:jc w:val="center"/>
        <w:rPr>
          <w:b/>
          <w:caps/>
          <w:color w:val="000000" w:themeColor="text1"/>
          <w:sz w:val="22"/>
          <w:szCs w:val="22"/>
        </w:rPr>
      </w:pPr>
      <w:r w:rsidRPr="00E92B0C">
        <w:rPr>
          <w:b/>
          <w:caps/>
          <w:color w:val="000000" w:themeColor="text1"/>
          <w:sz w:val="22"/>
          <w:szCs w:val="22"/>
        </w:rPr>
        <w:t>MAŽOS VERTĖS KONKURSO</w:t>
      </w:r>
    </w:p>
    <w:p w14:paraId="2DB70B03" w14:textId="77777777" w:rsidR="009176E6" w:rsidRPr="009176E6" w:rsidRDefault="009176E6" w:rsidP="009176E6">
      <w:pPr>
        <w:widowControl w:val="0"/>
        <w:spacing w:line="276" w:lineRule="auto"/>
        <w:jc w:val="center"/>
        <w:rPr>
          <w:b/>
          <w:color w:val="000000"/>
          <w:sz w:val="22"/>
          <w:szCs w:val="22"/>
        </w:rPr>
      </w:pPr>
    </w:p>
    <w:p w14:paraId="7D73E398" w14:textId="77777777" w:rsidR="004754CA" w:rsidRDefault="004754CA" w:rsidP="004754CA">
      <w:pPr>
        <w:jc w:val="center"/>
        <w:rPr>
          <w:b/>
          <w:caps/>
          <w:color w:val="000000" w:themeColor="text1"/>
          <w:sz w:val="22"/>
          <w:szCs w:val="22"/>
        </w:rPr>
      </w:pPr>
      <w:r w:rsidRPr="00ED1794">
        <w:rPr>
          <w:b/>
          <w:caps/>
          <w:color w:val="000000" w:themeColor="text1"/>
          <w:sz w:val="22"/>
          <w:szCs w:val="22"/>
        </w:rPr>
        <w:t>Vandentiekio tinklo nauja statyba Arnikos g., Varluvos k., Domeikavos sen., Kauno r.</w:t>
      </w:r>
    </w:p>
    <w:p w14:paraId="265B5CD3" w14:textId="77777777" w:rsidR="005544E1" w:rsidRDefault="005544E1" w:rsidP="009D3E92">
      <w:pPr>
        <w:jc w:val="center"/>
        <w:rPr>
          <w:b/>
          <w:caps/>
          <w:color w:val="000000" w:themeColor="text1"/>
          <w:sz w:val="22"/>
          <w:szCs w:val="22"/>
        </w:rPr>
      </w:pPr>
    </w:p>
    <w:p w14:paraId="6AEDFE61" w14:textId="3B4E0C04" w:rsidR="009D3E92" w:rsidRPr="00187B55" w:rsidRDefault="009D3E92" w:rsidP="009D3E92">
      <w:pPr>
        <w:jc w:val="center"/>
        <w:rPr>
          <w:b/>
          <w:caps/>
          <w:color w:val="000000" w:themeColor="text1"/>
          <w:sz w:val="22"/>
          <w:szCs w:val="22"/>
        </w:rPr>
      </w:pPr>
      <w:r w:rsidRPr="00E92B0C">
        <w:rPr>
          <w:b/>
          <w:caps/>
          <w:color w:val="000000" w:themeColor="text1"/>
          <w:sz w:val="22"/>
          <w:szCs w:val="22"/>
        </w:rPr>
        <w:t>VYKDOMO SKELBIAMOS APKLAUSOS BŪDU</w:t>
      </w:r>
    </w:p>
    <w:p w14:paraId="622E36CC" w14:textId="68EE3F21" w:rsidR="009176E6" w:rsidRPr="0065683C" w:rsidRDefault="009176E6" w:rsidP="0065683C">
      <w:pPr>
        <w:spacing w:line="276" w:lineRule="auto"/>
        <w:jc w:val="center"/>
        <w:rPr>
          <w:b/>
          <w:caps/>
          <w:color w:val="000000" w:themeColor="text1"/>
          <w:sz w:val="22"/>
          <w:szCs w:val="22"/>
        </w:rPr>
      </w:pPr>
    </w:p>
    <w:p w14:paraId="21F91F9B" w14:textId="77777777" w:rsidR="002A3C77" w:rsidRPr="009176E6" w:rsidRDefault="002A3C77"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D97775">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09F5" w14:textId="77777777" w:rsidR="00D97775" w:rsidRDefault="00D97775">
      <w:r>
        <w:separator/>
      </w:r>
    </w:p>
  </w:endnote>
  <w:endnote w:type="continuationSeparator" w:id="0">
    <w:p w14:paraId="44E2C3F3" w14:textId="77777777" w:rsidR="00D97775" w:rsidRDefault="00D9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FAB9" w14:textId="77777777" w:rsidR="00D97775" w:rsidRDefault="00D97775">
      <w:r>
        <w:separator/>
      </w:r>
    </w:p>
  </w:footnote>
  <w:footnote w:type="continuationSeparator" w:id="0">
    <w:p w14:paraId="63037E9F" w14:textId="77777777" w:rsidR="00D97775" w:rsidRDefault="00D9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A22"/>
    <w:rsid w:val="00004D2A"/>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2BDC"/>
    <w:rsid w:val="002C383C"/>
    <w:rsid w:val="002C4021"/>
    <w:rsid w:val="002C5ECF"/>
    <w:rsid w:val="002C5F41"/>
    <w:rsid w:val="002C6E6F"/>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75AE"/>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539D"/>
    <w:rsid w:val="00461476"/>
    <w:rsid w:val="00461AEF"/>
    <w:rsid w:val="00461BCF"/>
    <w:rsid w:val="00462A07"/>
    <w:rsid w:val="00465343"/>
    <w:rsid w:val="00466277"/>
    <w:rsid w:val="00471BC8"/>
    <w:rsid w:val="004723E8"/>
    <w:rsid w:val="00473621"/>
    <w:rsid w:val="004754CA"/>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2B8A"/>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32566"/>
    <w:rsid w:val="00533B58"/>
    <w:rsid w:val="005349B4"/>
    <w:rsid w:val="00535C42"/>
    <w:rsid w:val="005400AE"/>
    <w:rsid w:val="00541A9C"/>
    <w:rsid w:val="005430CA"/>
    <w:rsid w:val="0054388D"/>
    <w:rsid w:val="00546493"/>
    <w:rsid w:val="00550FFA"/>
    <w:rsid w:val="00551AEA"/>
    <w:rsid w:val="0055360C"/>
    <w:rsid w:val="005544E1"/>
    <w:rsid w:val="00555C84"/>
    <w:rsid w:val="00561138"/>
    <w:rsid w:val="00562241"/>
    <w:rsid w:val="005653F5"/>
    <w:rsid w:val="00570520"/>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3C64"/>
    <w:rsid w:val="007141FE"/>
    <w:rsid w:val="0071446D"/>
    <w:rsid w:val="007157E5"/>
    <w:rsid w:val="00715FC5"/>
    <w:rsid w:val="0071609C"/>
    <w:rsid w:val="007174CB"/>
    <w:rsid w:val="00717F08"/>
    <w:rsid w:val="00720C8C"/>
    <w:rsid w:val="0072191A"/>
    <w:rsid w:val="007233DD"/>
    <w:rsid w:val="00725CED"/>
    <w:rsid w:val="00726435"/>
    <w:rsid w:val="00726A84"/>
    <w:rsid w:val="00735A3D"/>
    <w:rsid w:val="007364B5"/>
    <w:rsid w:val="007371C7"/>
    <w:rsid w:val="00737DD9"/>
    <w:rsid w:val="00740383"/>
    <w:rsid w:val="007404EB"/>
    <w:rsid w:val="00741F2D"/>
    <w:rsid w:val="007431A9"/>
    <w:rsid w:val="00743BE3"/>
    <w:rsid w:val="0074639C"/>
    <w:rsid w:val="00747133"/>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636AA"/>
    <w:rsid w:val="00871342"/>
    <w:rsid w:val="00871376"/>
    <w:rsid w:val="008728D5"/>
    <w:rsid w:val="00873B5F"/>
    <w:rsid w:val="00877881"/>
    <w:rsid w:val="0088461D"/>
    <w:rsid w:val="00885D87"/>
    <w:rsid w:val="00890F82"/>
    <w:rsid w:val="00891C69"/>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6D74"/>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E7A4D"/>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56FC"/>
    <w:rsid w:val="00D8742C"/>
    <w:rsid w:val="00D875DC"/>
    <w:rsid w:val="00D879CD"/>
    <w:rsid w:val="00D87E66"/>
    <w:rsid w:val="00D93884"/>
    <w:rsid w:val="00D93DD9"/>
    <w:rsid w:val="00D95348"/>
    <w:rsid w:val="00D960BA"/>
    <w:rsid w:val="00D9734A"/>
    <w:rsid w:val="00D97775"/>
    <w:rsid w:val="00D97F0E"/>
    <w:rsid w:val="00DA0A03"/>
    <w:rsid w:val="00DA17DB"/>
    <w:rsid w:val="00DA1A37"/>
    <w:rsid w:val="00DA1DD6"/>
    <w:rsid w:val="00DA6F14"/>
    <w:rsid w:val="00DA7DBA"/>
    <w:rsid w:val="00DB0B39"/>
    <w:rsid w:val="00DB1135"/>
    <w:rsid w:val="00DB276C"/>
    <w:rsid w:val="00DB2FD2"/>
    <w:rsid w:val="00DB4231"/>
    <w:rsid w:val="00DB4626"/>
    <w:rsid w:val="00DB4675"/>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117"/>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2060</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21</cp:revision>
  <cp:lastPrinted>2022-05-06T07:35:00Z</cp:lastPrinted>
  <dcterms:created xsi:type="dcterms:W3CDTF">2022-01-14T06:37:00Z</dcterms:created>
  <dcterms:modified xsi:type="dcterms:W3CDTF">2025-04-22T08:17:00Z</dcterms:modified>
</cp:coreProperties>
</file>