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90FE7" w14:textId="77777777" w:rsidR="00AC5F71" w:rsidRPr="0079215D" w:rsidRDefault="00AC5F71" w:rsidP="00AC5F71">
      <w:pPr>
        <w:spacing w:line="360" w:lineRule="auto"/>
        <w:jc w:val="both"/>
        <w:rPr>
          <w:i/>
          <w:sz w:val="20"/>
        </w:rPr>
      </w:pPr>
      <w:r>
        <w:t xml:space="preserve">                    </w:t>
      </w:r>
      <w:r>
        <w:tab/>
      </w:r>
      <w:r>
        <w:tab/>
      </w:r>
      <w:r>
        <w:tab/>
      </w:r>
      <w:r>
        <w:tab/>
        <w:t xml:space="preserve">         </w:t>
      </w:r>
      <w:r w:rsidR="0079215D">
        <w:t xml:space="preserve">         </w:t>
      </w:r>
      <w:r>
        <w:t xml:space="preserve"> </w:t>
      </w:r>
      <w:r w:rsidR="007E6E38">
        <w:rPr>
          <w:i/>
          <w:sz w:val="20"/>
        </w:rPr>
        <w:t xml:space="preserve">Sutarties </w:t>
      </w:r>
      <w:r w:rsidRPr="0079215D">
        <w:rPr>
          <w:i/>
          <w:sz w:val="20"/>
        </w:rPr>
        <w:t>priedas</w:t>
      </w:r>
      <w:r w:rsidR="007E6E38">
        <w:rPr>
          <w:i/>
          <w:sz w:val="20"/>
        </w:rPr>
        <w:t xml:space="preserve"> Nr.</w:t>
      </w:r>
    </w:p>
    <w:p w14:paraId="6683C1C5" w14:textId="77777777" w:rsidR="00C8363B" w:rsidRPr="00C64968" w:rsidRDefault="00C8363B" w:rsidP="000D5D5D">
      <w:pPr>
        <w:pStyle w:val="Stilius5"/>
        <w:spacing w:after="0"/>
        <w:outlineLvl w:val="0"/>
        <w:rPr>
          <w:bCs/>
          <w:sz w:val="22"/>
          <w:szCs w:val="22"/>
        </w:rPr>
      </w:pPr>
    </w:p>
    <w:p w14:paraId="67AD8CE3" w14:textId="3A2EDE0F" w:rsidR="00BD335B" w:rsidRPr="00301937" w:rsidRDefault="00BD335B" w:rsidP="00E42216">
      <w:pPr>
        <w:shd w:val="clear" w:color="auto" w:fill="FFFFFF"/>
        <w:jc w:val="center"/>
        <w:rPr>
          <w:b/>
          <w:bCs/>
          <w:caps/>
          <w:color w:val="000000"/>
          <w:szCs w:val="24"/>
          <w:shd w:val="clear" w:color="auto" w:fill="FFFFFF"/>
        </w:rPr>
      </w:pPr>
      <w:bookmarkStart w:id="0" w:name="_Hlk93565376"/>
      <w:r w:rsidRPr="00301937">
        <w:rPr>
          <w:b/>
          <w:bCs/>
          <w:caps/>
          <w:color w:val="000000"/>
          <w:szCs w:val="24"/>
          <w:shd w:val="clear" w:color="auto" w:fill="FFFFFF"/>
        </w:rPr>
        <w:t>„</w:t>
      </w:r>
      <w:r w:rsidR="00AC34BA">
        <w:rPr>
          <w:b/>
          <w:color w:val="000000" w:themeColor="text1"/>
        </w:rPr>
        <w:t>AUTOMOBILIŲ STOVĖJIMO AIKŠTELĖS, PĖSČIŲJŲ TAKO IR KITŲ INŽINERINĖS PASKIRTIES  NESUDĖTINGŲ STATINIŲ, ESANČIŲ LOPAIČIŲ K. RIETAVO SAV., STATYBOS DARBAI</w:t>
      </w:r>
      <w:r w:rsidRPr="00301937">
        <w:rPr>
          <w:b/>
          <w:bCs/>
          <w:caps/>
          <w:color w:val="000000"/>
          <w:szCs w:val="24"/>
          <w:shd w:val="clear" w:color="auto" w:fill="FFFFFF"/>
        </w:rPr>
        <w:t>“</w:t>
      </w:r>
      <w:bookmarkEnd w:id="0"/>
    </w:p>
    <w:p w14:paraId="0802D701" w14:textId="77777777" w:rsidR="00D347A6" w:rsidRPr="00C64968" w:rsidRDefault="00D347A6" w:rsidP="009E57C7">
      <w:pPr>
        <w:tabs>
          <w:tab w:val="left" w:pos="426"/>
        </w:tabs>
        <w:jc w:val="center"/>
        <w:rPr>
          <w:b/>
          <w:bCs/>
          <w:caps/>
          <w:szCs w:val="24"/>
        </w:rPr>
      </w:pPr>
    </w:p>
    <w:p w14:paraId="6FFF0279" w14:textId="77777777" w:rsidR="009E57C7" w:rsidRPr="009E57C7" w:rsidRDefault="003540B7" w:rsidP="009E57C7">
      <w:pPr>
        <w:tabs>
          <w:tab w:val="left" w:pos="426"/>
        </w:tabs>
        <w:jc w:val="center"/>
        <w:rPr>
          <w:b/>
          <w:caps/>
          <w:szCs w:val="24"/>
        </w:rPr>
      </w:pPr>
      <w:r w:rsidRPr="00D347A6">
        <w:rPr>
          <w:b/>
          <w:caps/>
          <w:szCs w:val="24"/>
        </w:rPr>
        <w:t xml:space="preserve"> </w:t>
      </w:r>
      <w:r w:rsidR="009E57C7" w:rsidRPr="009E57C7">
        <w:rPr>
          <w:b/>
          <w:caps/>
          <w:szCs w:val="24"/>
        </w:rPr>
        <w:t>rangos darbai</w:t>
      </w:r>
    </w:p>
    <w:p w14:paraId="250ED63E" w14:textId="77777777" w:rsidR="00574C0C" w:rsidRDefault="00574C0C" w:rsidP="000D5D5D">
      <w:pPr>
        <w:pStyle w:val="Stilius5"/>
        <w:spacing w:after="0"/>
        <w:outlineLvl w:val="0"/>
      </w:pPr>
    </w:p>
    <w:p w14:paraId="453DCCC8" w14:textId="5A7A89C7" w:rsidR="000D5D5D" w:rsidRDefault="00F22D7A" w:rsidP="000D5D5D">
      <w:pPr>
        <w:pStyle w:val="Stilius5"/>
        <w:spacing w:after="0"/>
        <w:outlineLvl w:val="0"/>
      </w:pPr>
      <w:r w:rsidRPr="002E22D3">
        <w:t xml:space="preserve"> </w:t>
      </w:r>
      <w:r w:rsidR="00DA3B14">
        <w:t>ĮKAINOT</w:t>
      </w:r>
      <w:r w:rsidR="009E57C7">
        <w:t xml:space="preserve">OS </w:t>
      </w:r>
      <w:r>
        <w:t>VEIKL</w:t>
      </w:r>
      <w:r w:rsidR="004A4255">
        <w:t>Ų</w:t>
      </w:r>
      <w:r>
        <w:t xml:space="preserve"> SĄRAŠAS</w:t>
      </w:r>
    </w:p>
    <w:tbl>
      <w:tblPr>
        <w:tblW w:w="5271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8"/>
        <w:gridCol w:w="6619"/>
        <w:gridCol w:w="2193"/>
      </w:tblGrid>
      <w:tr w:rsidR="00532AD5" w:rsidRPr="008563A7" w14:paraId="02AD5F08" w14:textId="77777777" w:rsidTr="006077A9">
        <w:trPr>
          <w:cantSplit/>
          <w:trHeight w:val="355"/>
          <w:tblHeader/>
        </w:trPr>
        <w:tc>
          <w:tcPr>
            <w:tcW w:w="527" w:type="pct"/>
            <w:vMerge w:val="restart"/>
            <w:tcBorders>
              <w:top w:val="double" w:sz="4" w:space="0" w:color="auto"/>
            </w:tcBorders>
            <w:vAlign w:val="center"/>
          </w:tcPr>
          <w:p w14:paraId="6EE600B3" w14:textId="336E9C62" w:rsidR="00532AD5" w:rsidRPr="008563A7" w:rsidRDefault="00532AD5" w:rsidP="00DE6BB4">
            <w:pPr>
              <w:ind w:left="-113" w:right="-113"/>
              <w:jc w:val="center"/>
              <w:rPr>
                <w:iCs/>
                <w:szCs w:val="24"/>
              </w:rPr>
            </w:pPr>
            <w:r>
              <w:rPr>
                <w:i/>
                <w:szCs w:val="24"/>
              </w:rPr>
              <w:t>Eil.</w:t>
            </w:r>
            <w:r w:rsidRPr="008563A7">
              <w:rPr>
                <w:i/>
                <w:szCs w:val="24"/>
              </w:rPr>
              <w:t xml:space="preserve"> Nr. </w:t>
            </w:r>
          </w:p>
        </w:tc>
        <w:tc>
          <w:tcPr>
            <w:tcW w:w="3360" w:type="pct"/>
            <w:vMerge w:val="restart"/>
            <w:tcBorders>
              <w:top w:val="double" w:sz="4" w:space="0" w:color="auto"/>
            </w:tcBorders>
            <w:vAlign w:val="center"/>
          </w:tcPr>
          <w:p w14:paraId="08B5D063" w14:textId="77777777" w:rsidR="00532AD5" w:rsidRPr="00E67BBE" w:rsidRDefault="00532AD5" w:rsidP="00DE6BB4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b w:val="0"/>
                <w:sz w:val="24"/>
                <w:szCs w:val="24"/>
              </w:rPr>
            </w:pPr>
            <w:r w:rsidRPr="00E67BBE">
              <w:rPr>
                <w:b w:val="0"/>
                <w:sz w:val="24"/>
                <w:szCs w:val="24"/>
              </w:rPr>
              <w:t>Nuolatinių Darbų/paslaugų veiklos (etapo) pavadinimas</w:t>
            </w:r>
          </w:p>
          <w:p w14:paraId="42081518" w14:textId="77777777" w:rsidR="00532AD5" w:rsidRPr="00E67BBE" w:rsidRDefault="00532AD5" w:rsidP="00DE6BB4">
            <w:pPr>
              <w:ind w:left="73"/>
              <w:jc w:val="center"/>
              <w:rPr>
                <w:szCs w:val="24"/>
              </w:rPr>
            </w:pPr>
          </w:p>
          <w:p w14:paraId="4B1E1D39" w14:textId="77777777" w:rsidR="00532AD5" w:rsidRPr="00E67BBE" w:rsidRDefault="00532AD5" w:rsidP="00DE6BB4">
            <w:pPr>
              <w:ind w:left="73"/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pct"/>
            <w:vMerge w:val="restart"/>
            <w:tcBorders>
              <w:top w:val="double" w:sz="4" w:space="0" w:color="auto"/>
            </w:tcBorders>
            <w:vAlign w:val="center"/>
          </w:tcPr>
          <w:p w14:paraId="495CBF8D" w14:textId="77777777" w:rsidR="00532AD5" w:rsidRPr="00E67BBE" w:rsidRDefault="00532AD5" w:rsidP="00DE6BB4">
            <w:pPr>
              <w:jc w:val="center"/>
              <w:rPr>
                <w:i/>
                <w:szCs w:val="24"/>
              </w:rPr>
            </w:pPr>
            <w:r w:rsidRPr="00E67BBE">
              <w:rPr>
                <w:i/>
                <w:szCs w:val="24"/>
              </w:rPr>
              <w:t xml:space="preserve">Darbo (etapo) kaina, </w:t>
            </w:r>
            <w:r>
              <w:rPr>
                <w:i/>
                <w:szCs w:val="24"/>
              </w:rPr>
              <w:t>eurais</w:t>
            </w:r>
            <w:r w:rsidRPr="00E67BBE">
              <w:rPr>
                <w:i/>
                <w:szCs w:val="24"/>
              </w:rPr>
              <w:t xml:space="preserve"> be PVM</w:t>
            </w:r>
          </w:p>
          <w:p w14:paraId="062D5620" w14:textId="77777777" w:rsidR="00532AD5" w:rsidRPr="00E67BBE" w:rsidRDefault="00532AD5" w:rsidP="00DE6BB4">
            <w:pPr>
              <w:jc w:val="center"/>
              <w:rPr>
                <w:i/>
                <w:szCs w:val="24"/>
              </w:rPr>
            </w:pPr>
          </w:p>
          <w:p w14:paraId="144DAB32" w14:textId="77777777" w:rsidR="00532AD5" w:rsidRPr="00E67BBE" w:rsidRDefault="00532AD5" w:rsidP="00DE6BB4">
            <w:pPr>
              <w:jc w:val="center"/>
              <w:rPr>
                <w:i/>
                <w:sz w:val="18"/>
                <w:szCs w:val="18"/>
              </w:rPr>
            </w:pPr>
            <w:r w:rsidRPr="00E67BBE">
              <w:rPr>
                <w:i/>
                <w:sz w:val="18"/>
                <w:szCs w:val="18"/>
              </w:rPr>
              <w:t>[Pildo rangovas]</w:t>
            </w:r>
          </w:p>
        </w:tc>
      </w:tr>
      <w:tr w:rsidR="00532AD5" w:rsidRPr="008563A7" w14:paraId="783A64FA" w14:textId="77777777" w:rsidTr="006077A9">
        <w:trPr>
          <w:cantSplit/>
          <w:trHeight w:val="916"/>
        </w:trPr>
        <w:tc>
          <w:tcPr>
            <w:tcW w:w="527" w:type="pct"/>
            <w:vMerge/>
            <w:tcBorders>
              <w:bottom w:val="nil"/>
            </w:tcBorders>
          </w:tcPr>
          <w:p w14:paraId="50235C6B" w14:textId="77777777" w:rsidR="00532AD5" w:rsidRPr="008563A7" w:rsidRDefault="00532AD5" w:rsidP="00DE6BB4">
            <w:pPr>
              <w:rPr>
                <w:b/>
                <w:szCs w:val="24"/>
              </w:rPr>
            </w:pPr>
          </w:p>
        </w:tc>
        <w:tc>
          <w:tcPr>
            <w:tcW w:w="3360" w:type="pct"/>
            <w:vMerge/>
            <w:tcBorders>
              <w:bottom w:val="nil"/>
            </w:tcBorders>
          </w:tcPr>
          <w:p w14:paraId="779D5CA5" w14:textId="77777777" w:rsidR="00532AD5" w:rsidRPr="008563A7" w:rsidRDefault="00532AD5" w:rsidP="00DE6BB4">
            <w:pPr>
              <w:rPr>
                <w:b/>
                <w:szCs w:val="24"/>
              </w:rPr>
            </w:pPr>
          </w:p>
        </w:tc>
        <w:tc>
          <w:tcPr>
            <w:tcW w:w="1113" w:type="pct"/>
            <w:vMerge/>
            <w:tcBorders>
              <w:bottom w:val="nil"/>
            </w:tcBorders>
          </w:tcPr>
          <w:p w14:paraId="446F2DBC" w14:textId="77777777" w:rsidR="00532AD5" w:rsidRPr="008563A7" w:rsidRDefault="00532AD5" w:rsidP="00DE6BB4">
            <w:pPr>
              <w:rPr>
                <w:b/>
                <w:szCs w:val="24"/>
              </w:rPr>
            </w:pPr>
          </w:p>
        </w:tc>
      </w:tr>
      <w:tr w:rsidR="00532AD5" w:rsidRPr="008563A7" w14:paraId="0B3D28F5" w14:textId="77777777" w:rsidTr="006077A9">
        <w:trPr>
          <w:cantSplit/>
        </w:trPr>
        <w:tc>
          <w:tcPr>
            <w:tcW w:w="527" w:type="pct"/>
            <w:tcBorders>
              <w:top w:val="double" w:sz="4" w:space="0" w:color="auto"/>
            </w:tcBorders>
            <w:vAlign w:val="center"/>
          </w:tcPr>
          <w:p w14:paraId="7340C94C" w14:textId="77777777" w:rsidR="00532AD5" w:rsidRPr="00270952" w:rsidRDefault="00532AD5" w:rsidP="00124986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270952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360" w:type="pct"/>
            <w:tcBorders>
              <w:top w:val="double" w:sz="4" w:space="0" w:color="auto"/>
            </w:tcBorders>
            <w:vAlign w:val="center"/>
          </w:tcPr>
          <w:p w14:paraId="7D9567C4" w14:textId="77777777" w:rsidR="00532AD5" w:rsidRPr="004B0071" w:rsidRDefault="00532AD5" w:rsidP="00532AD5">
            <w:pPr>
              <w:tabs>
                <w:tab w:val="num" w:pos="1080"/>
              </w:tabs>
              <w:rPr>
                <w:b/>
                <w:sz w:val="22"/>
                <w:szCs w:val="22"/>
              </w:rPr>
            </w:pPr>
            <w:r w:rsidRPr="004B0071">
              <w:rPr>
                <w:b/>
                <w:sz w:val="22"/>
                <w:szCs w:val="22"/>
              </w:rPr>
              <w:t>AUTOMOBILIŲ STOVĖJIMO AIKŠTELĖS</w:t>
            </w:r>
          </w:p>
          <w:p w14:paraId="177759D4" w14:textId="67BACB3A" w:rsidR="00532AD5" w:rsidRPr="00270952" w:rsidRDefault="00532AD5" w:rsidP="00532AD5">
            <w:pPr>
              <w:tabs>
                <w:tab w:val="num" w:pos="1080"/>
              </w:tabs>
              <w:rPr>
                <w:b/>
                <w:sz w:val="22"/>
                <w:szCs w:val="22"/>
              </w:rPr>
            </w:pPr>
            <w:r w:rsidRPr="00270952">
              <w:rPr>
                <w:b/>
                <w:sz w:val="22"/>
                <w:szCs w:val="22"/>
              </w:rPr>
              <w:t>ĮRENGIMAS</w:t>
            </w:r>
          </w:p>
        </w:tc>
        <w:tc>
          <w:tcPr>
            <w:tcW w:w="1113" w:type="pct"/>
            <w:tcBorders>
              <w:top w:val="double" w:sz="4" w:space="0" w:color="auto"/>
            </w:tcBorders>
            <w:vAlign w:val="bottom"/>
          </w:tcPr>
          <w:p w14:paraId="535F5498" w14:textId="77777777" w:rsidR="00532AD5" w:rsidRPr="008563A7" w:rsidRDefault="00532AD5" w:rsidP="00DE6BB4">
            <w:pPr>
              <w:spacing w:before="120"/>
              <w:jc w:val="right"/>
              <w:rPr>
                <w:szCs w:val="24"/>
              </w:rPr>
            </w:pPr>
          </w:p>
        </w:tc>
      </w:tr>
      <w:tr w:rsidR="00532AD5" w:rsidRPr="008563A7" w14:paraId="722FE017" w14:textId="77777777" w:rsidTr="006077A9">
        <w:trPr>
          <w:cantSplit/>
        </w:trPr>
        <w:tc>
          <w:tcPr>
            <w:tcW w:w="527" w:type="pct"/>
            <w:vAlign w:val="center"/>
          </w:tcPr>
          <w:p w14:paraId="4458FB65" w14:textId="77777777" w:rsidR="00532AD5" w:rsidRPr="00270952" w:rsidRDefault="00532AD5" w:rsidP="005B5988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70952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3360" w:type="pct"/>
            <w:vAlign w:val="center"/>
          </w:tcPr>
          <w:p w14:paraId="24B13AF8" w14:textId="37C0DA56" w:rsidR="00532AD5" w:rsidRPr="00270952" w:rsidRDefault="00532AD5" w:rsidP="00532AD5">
            <w:pPr>
              <w:tabs>
                <w:tab w:val="num" w:pos="1080"/>
              </w:tabs>
              <w:rPr>
                <w:color w:val="000000"/>
                <w:sz w:val="22"/>
                <w:szCs w:val="22"/>
              </w:rPr>
            </w:pPr>
            <w:r w:rsidRPr="00270952">
              <w:rPr>
                <w:sz w:val="22"/>
                <w:szCs w:val="22"/>
                <w:lang w:eastAsia="lt-LT"/>
              </w:rPr>
              <w:t>Paruošiamieji darbai</w:t>
            </w:r>
          </w:p>
        </w:tc>
        <w:tc>
          <w:tcPr>
            <w:tcW w:w="1113" w:type="pct"/>
            <w:vAlign w:val="bottom"/>
          </w:tcPr>
          <w:p w14:paraId="333ACF4F" w14:textId="77777777" w:rsidR="00532AD5" w:rsidRPr="008563A7" w:rsidRDefault="00532AD5" w:rsidP="005B5988">
            <w:pPr>
              <w:spacing w:before="120"/>
              <w:jc w:val="right"/>
              <w:rPr>
                <w:szCs w:val="24"/>
              </w:rPr>
            </w:pPr>
          </w:p>
        </w:tc>
      </w:tr>
      <w:tr w:rsidR="00532AD5" w:rsidRPr="008563A7" w14:paraId="2EF568EB" w14:textId="77777777" w:rsidTr="006077A9">
        <w:trPr>
          <w:cantSplit/>
        </w:trPr>
        <w:tc>
          <w:tcPr>
            <w:tcW w:w="527" w:type="pct"/>
            <w:vAlign w:val="center"/>
          </w:tcPr>
          <w:p w14:paraId="31B4BCC1" w14:textId="77777777" w:rsidR="00532AD5" w:rsidRPr="00270952" w:rsidRDefault="00532AD5" w:rsidP="005B5988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70952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3360" w:type="pct"/>
            <w:vAlign w:val="center"/>
          </w:tcPr>
          <w:p w14:paraId="7DBA0F40" w14:textId="26070391" w:rsidR="00532AD5" w:rsidRPr="00270952" w:rsidRDefault="00532AD5" w:rsidP="00532AD5">
            <w:pPr>
              <w:rPr>
                <w:color w:val="000000"/>
                <w:sz w:val="22"/>
                <w:szCs w:val="22"/>
              </w:rPr>
            </w:pPr>
            <w:r w:rsidRPr="00270952">
              <w:rPr>
                <w:sz w:val="22"/>
                <w:szCs w:val="22"/>
                <w:lang w:eastAsia="lt-LT"/>
              </w:rPr>
              <w:t>Žemės sankasa</w:t>
            </w:r>
          </w:p>
        </w:tc>
        <w:tc>
          <w:tcPr>
            <w:tcW w:w="1113" w:type="pct"/>
            <w:vAlign w:val="bottom"/>
          </w:tcPr>
          <w:p w14:paraId="556F6EAB" w14:textId="77777777" w:rsidR="00532AD5" w:rsidRPr="008563A7" w:rsidRDefault="00532AD5" w:rsidP="005B5988">
            <w:pPr>
              <w:spacing w:before="120"/>
              <w:jc w:val="right"/>
              <w:rPr>
                <w:szCs w:val="24"/>
              </w:rPr>
            </w:pPr>
          </w:p>
        </w:tc>
      </w:tr>
      <w:tr w:rsidR="00532AD5" w:rsidRPr="008563A7" w14:paraId="6CF48814" w14:textId="77777777" w:rsidTr="006077A9">
        <w:trPr>
          <w:cantSplit/>
        </w:trPr>
        <w:tc>
          <w:tcPr>
            <w:tcW w:w="527" w:type="pct"/>
            <w:vAlign w:val="center"/>
          </w:tcPr>
          <w:p w14:paraId="17C6CE33" w14:textId="77777777" w:rsidR="00532AD5" w:rsidRPr="00270952" w:rsidRDefault="00532AD5" w:rsidP="007D2365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70952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3360" w:type="pct"/>
            <w:vAlign w:val="center"/>
          </w:tcPr>
          <w:p w14:paraId="40E1314D" w14:textId="29321306" w:rsidR="00532AD5" w:rsidRPr="00270952" w:rsidRDefault="00532AD5" w:rsidP="00532AD5">
            <w:pPr>
              <w:rPr>
                <w:color w:val="000000"/>
                <w:sz w:val="22"/>
                <w:szCs w:val="22"/>
              </w:rPr>
            </w:pPr>
            <w:r w:rsidRPr="00270952">
              <w:rPr>
                <w:sz w:val="22"/>
                <w:szCs w:val="22"/>
                <w:lang w:eastAsia="lt-LT"/>
              </w:rPr>
              <w:t>Nuovažos su aikštele amatininkų ekspozicijai įrengimas</w:t>
            </w:r>
          </w:p>
        </w:tc>
        <w:tc>
          <w:tcPr>
            <w:tcW w:w="1113" w:type="pct"/>
            <w:vAlign w:val="bottom"/>
          </w:tcPr>
          <w:p w14:paraId="07CA0A29" w14:textId="77777777" w:rsidR="00532AD5" w:rsidRPr="008563A7" w:rsidRDefault="00532AD5" w:rsidP="007D2365">
            <w:pPr>
              <w:spacing w:before="120"/>
              <w:jc w:val="right"/>
              <w:rPr>
                <w:szCs w:val="24"/>
              </w:rPr>
            </w:pPr>
          </w:p>
        </w:tc>
      </w:tr>
      <w:tr w:rsidR="00532AD5" w:rsidRPr="008563A7" w14:paraId="734F7651" w14:textId="77777777" w:rsidTr="006077A9">
        <w:trPr>
          <w:cantSplit/>
          <w:trHeight w:val="510"/>
        </w:trPr>
        <w:tc>
          <w:tcPr>
            <w:tcW w:w="527" w:type="pct"/>
            <w:vAlign w:val="center"/>
          </w:tcPr>
          <w:p w14:paraId="7C156883" w14:textId="77777777" w:rsidR="00532AD5" w:rsidRPr="00270952" w:rsidRDefault="00532AD5" w:rsidP="007D2365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70952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3360" w:type="pct"/>
            <w:vAlign w:val="center"/>
          </w:tcPr>
          <w:p w14:paraId="5C577687" w14:textId="75A80AB6" w:rsidR="00532AD5" w:rsidRPr="00270952" w:rsidRDefault="00532AD5" w:rsidP="00532AD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270952">
              <w:rPr>
                <w:color w:val="000000"/>
                <w:sz w:val="22"/>
                <w:szCs w:val="22"/>
                <w:lang w:eastAsia="lt-LT"/>
              </w:rPr>
              <w:t>Automobilių stovėjimo aikštelės įrengimas</w:t>
            </w:r>
          </w:p>
        </w:tc>
        <w:tc>
          <w:tcPr>
            <w:tcW w:w="1113" w:type="pct"/>
            <w:vAlign w:val="bottom"/>
          </w:tcPr>
          <w:p w14:paraId="1E3BB305" w14:textId="77777777" w:rsidR="00532AD5" w:rsidRPr="008563A7" w:rsidRDefault="00532AD5" w:rsidP="007D2365">
            <w:pPr>
              <w:spacing w:before="120"/>
              <w:jc w:val="right"/>
              <w:rPr>
                <w:szCs w:val="24"/>
              </w:rPr>
            </w:pPr>
          </w:p>
        </w:tc>
      </w:tr>
      <w:tr w:rsidR="00532AD5" w:rsidRPr="008563A7" w14:paraId="6C8917D9" w14:textId="77777777" w:rsidTr="006077A9">
        <w:trPr>
          <w:cantSplit/>
          <w:trHeight w:val="510"/>
        </w:trPr>
        <w:tc>
          <w:tcPr>
            <w:tcW w:w="527" w:type="pct"/>
            <w:vAlign w:val="center"/>
          </w:tcPr>
          <w:p w14:paraId="4A7B07C6" w14:textId="77777777" w:rsidR="00532AD5" w:rsidRPr="00270952" w:rsidRDefault="00532AD5" w:rsidP="007D2365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70952"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3360" w:type="pct"/>
            <w:vAlign w:val="center"/>
          </w:tcPr>
          <w:p w14:paraId="6CE604A1" w14:textId="5850FC02" w:rsidR="00532AD5" w:rsidRPr="00270952" w:rsidRDefault="00532AD5" w:rsidP="00532AD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270952">
              <w:rPr>
                <w:color w:val="000000"/>
                <w:sz w:val="22"/>
                <w:szCs w:val="22"/>
                <w:lang w:eastAsia="lt-LT"/>
              </w:rPr>
              <w:t>Ženklinimas</w:t>
            </w:r>
          </w:p>
        </w:tc>
        <w:tc>
          <w:tcPr>
            <w:tcW w:w="1113" w:type="pct"/>
            <w:vAlign w:val="bottom"/>
          </w:tcPr>
          <w:p w14:paraId="4D951D12" w14:textId="77777777" w:rsidR="00532AD5" w:rsidRPr="008563A7" w:rsidRDefault="00532AD5" w:rsidP="007D2365">
            <w:pPr>
              <w:spacing w:before="120"/>
              <w:jc w:val="right"/>
              <w:rPr>
                <w:szCs w:val="24"/>
              </w:rPr>
            </w:pPr>
          </w:p>
        </w:tc>
      </w:tr>
      <w:tr w:rsidR="00532AD5" w:rsidRPr="008563A7" w14:paraId="67B1E24E" w14:textId="77777777" w:rsidTr="006077A9">
        <w:trPr>
          <w:cantSplit/>
          <w:trHeight w:val="510"/>
        </w:trPr>
        <w:tc>
          <w:tcPr>
            <w:tcW w:w="527" w:type="pct"/>
            <w:vAlign w:val="center"/>
          </w:tcPr>
          <w:p w14:paraId="59BF4626" w14:textId="1737A1D8" w:rsidR="00532AD5" w:rsidRPr="00270952" w:rsidRDefault="00532AD5" w:rsidP="00DA2182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70952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360" w:type="pct"/>
            <w:vAlign w:val="center"/>
          </w:tcPr>
          <w:p w14:paraId="19F317EB" w14:textId="21CF7650" w:rsidR="00532AD5" w:rsidRPr="00270952" w:rsidRDefault="00532AD5" w:rsidP="00532AD5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270952">
              <w:rPr>
                <w:b/>
                <w:bCs/>
                <w:sz w:val="22"/>
                <w:szCs w:val="22"/>
              </w:rPr>
              <w:t>VIETINĖS REIKŠMĖS KELIO PAPRASTASIS REMONTAS</w:t>
            </w:r>
          </w:p>
        </w:tc>
        <w:tc>
          <w:tcPr>
            <w:tcW w:w="1113" w:type="pct"/>
            <w:vAlign w:val="bottom"/>
          </w:tcPr>
          <w:p w14:paraId="7A74A383" w14:textId="77777777" w:rsidR="00532AD5" w:rsidRPr="008563A7" w:rsidRDefault="00532AD5" w:rsidP="00DA2182">
            <w:pPr>
              <w:spacing w:before="120"/>
              <w:jc w:val="right"/>
              <w:rPr>
                <w:szCs w:val="24"/>
              </w:rPr>
            </w:pPr>
          </w:p>
        </w:tc>
      </w:tr>
      <w:tr w:rsidR="00532AD5" w:rsidRPr="008563A7" w14:paraId="17C62D8E" w14:textId="77777777" w:rsidTr="006077A9">
        <w:trPr>
          <w:cantSplit/>
          <w:trHeight w:val="510"/>
        </w:trPr>
        <w:tc>
          <w:tcPr>
            <w:tcW w:w="527" w:type="pct"/>
            <w:vAlign w:val="center"/>
          </w:tcPr>
          <w:p w14:paraId="1293D5E8" w14:textId="562686CD" w:rsidR="00532AD5" w:rsidRPr="00270952" w:rsidRDefault="00532AD5" w:rsidP="00DA2182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70952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3360" w:type="pct"/>
            <w:vAlign w:val="center"/>
          </w:tcPr>
          <w:p w14:paraId="4C81EF29" w14:textId="370E089B" w:rsidR="00532AD5" w:rsidRPr="00270952" w:rsidRDefault="00532AD5" w:rsidP="00532AD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70952">
              <w:rPr>
                <w:sz w:val="22"/>
                <w:szCs w:val="22"/>
                <w:lang w:eastAsia="lt-LT"/>
              </w:rPr>
              <w:t>Paruošiamieji darbai</w:t>
            </w:r>
          </w:p>
        </w:tc>
        <w:tc>
          <w:tcPr>
            <w:tcW w:w="1113" w:type="pct"/>
            <w:vAlign w:val="bottom"/>
          </w:tcPr>
          <w:p w14:paraId="688A2BFB" w14:textId="77777777" w:rsidR="00532AD5" w:rsidRPr="008563A7" w:rsidRDefault="00532AD5" w:rsidP="00DA2182">
            <w:pPr>
              <w:spacing w:before="120"/>
              <w:jc w:val="right"/>
              <w:rPr>
                <w:szCs w:val="24"/>
              </w:rPr>
            </w:pPr>
          </w:p>
        </w:tc>
      </w:tr>
      <w:tr w:rsidR="00532AD5" w:rsidRPr="008563A7" w14:paraId="7B443F70" w14:textId="77777777" w:rsidTr="006077A9">
        <w:trPr>
          <w:cantSplit/>
          <w:trHeight w:val="510"/>
        </w:trPr>
        <w:tc>
          <w:tcPr>
            <w:tcW w:w="527" w:type="pct"/>
            <w:vAlign w:val="center"/>
          </w:tcPr>
          <w:p w14:paraId="0651145A" w14:textId="3C3BC7EF" w:rsidR="00532AD5" w:rsidRPr="00270952" w:rsidRDefault="00532AD5" w:rsidP="00DA2182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70952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3360" w:type="pct"/>
            <w:vAlign w:val="center"/>
          </w:tcPr>
          <w:p w14:paraId="6F8684CD" w14:textId="20791DF7" w:rsidR="00532AD5" w:rsidRPr="00270952" w:rsidRDefault="00532AD5" w:rsidP="00532AD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70952">
              <w:rPr>
                <w:sz w:val="22"/>
                <w:szCs w:val="22"/>
                <w:lang w:eastAsia="lt-LT"/>
              </w:rPr>
              <w:t>Žemės sankasa</w:t>
            </w:r>
          </w:p>
        </w:tc>
        <w:tc>
          <w:tcPr>
            <w:tcW w:w="1113" w:type="pct"/>
            <w:vAlign w:val="bottom"/>
          </w:tcPr>
          <w:p w14:paraId="5B7A3B5D" w14:textId="77777777" w:rsidR="00532AD5" w:rsidRPr="008563A7" w:rsidRDefault="00532AD5" w:rsidP="00DA2182">
            <w:pPr>
              <w:spacing w:before="120"/>
              <w:jc w:val="right"/>
              <w:rPr>
                <w:szCs w:val="24"/>
              </w:rPr>
            </w:pPr>
          </w:p>
        </w:tc>
      </w:tr>
      <w:tr w:rsidR="00532AD5" w:rsidRPr="008563A7" w14:paraId="3D9242F5" w14:textId="77777777" w:rsidTr="006077A9">
        <w:trPr>
          <w:cantSplit/>
          <w:trHeight w:val="510"/>
        </w:trPr>
        <w:tc>
          <w:tcPr>
            <w:tcW w:w="527" w:type="pct"/>
            <w:vAlign w:val="center"/>
          </w:tcPr>
          <w:p w14:paraId="34411B36" w14:textId="1556C121" w:rsidR="00532AD5" w:rsidRPr="00270952" w:rsidRDefault="00532AD5" w:rsidP="00DA2182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70952">
              <w:rPr>
                <w:bCs/>
                <w:sz w:val="22"/>
                <w:szCs w:val="22"/>
              </w:rPr>
              <w:t>2.3</w:t>
            </w:r>
          </w:p>
        </w:tc>
        <w:tc>
          <w:tcPr>
            <w:tcW w:w="3360" w:type="pct"/>
            <w:vAlign w:val="center"/>
          </w:tcPr>
          <w:p w14:paraId="40BDC94C" w14:textId="0C17B41A" w:rsidR="00532AD5" w:rsidRPr="00270952" w:rsidRDefault="00532AD5" w:rsidP="00532AD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70952">
              <w:rPr>
                <w:sz w:val="22"/>
                <w:szCs w:val="22"/>
                <w:lang w:eastAsia="lt-LT"/>
              </w:rPr>
              <w:t>Nuovažos įrengimas</w:t>
            </w:r>
          </w:p>
        </w:tc>
        <w:tc>
          <w:tcPr>
            <w:tcW w:w="1113" w:type="pct"/>
            <w:vAlign w:val="bottom"/>
          </w:tcPr>
          <w:p w14:paraId="1ED0712B" w14:textId="77777777" w:rsidR="00532AD5" w:rsidRPr="008563A7" w:rsidRDefault="00532AD5" w:rsidP="00DA2182">
            <w:pPr>
              <w:spacing w:before="120"/>
              <w:jc w:val="right"/>
              <w:rPr>
                <w:szCs w:val="24"/>
              </w:rPr>
            </w:pPr>
          </w:p>
        </w:tc>
      </w:tr>
      <w:tr w:rsidR="00532AD5" w:rsidRPr="008563A7" w14:paraId="24F421DB" w14:textId="77777777" w:rsidTr="006077A9">
        <w:trPr>
          <w:cantSplit/>
          <w:trHeight w:val="510"/>
        </w:trPr>
        <w:tc>
          <w:tcPr>
            <w:tcW w:w="527" w:type="pct"/>
            <w:vAlign w:val="center"/>
          </w:tcPr>
          <w:p w14:paraId="4B94BBBB" w14:textId="001CDEBB" w:rsidR="00532AD5" w:rsidRPr="00270952" w:rsidRDefault="00532AD5" w:rsidP="00DA2182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70952">
              <w:rPr>
                <w:bCs/>
                <w:sz w:val="22"/>
                <w:szCs w:val="22"/>
              </w:rPr>
              <w:t>2.4</w:t>
            </w:r>
          </w:p>
        </w:tc>
        <w:tc>
          <w:tcPr>
            <w:tcW w:w="3360" w:type="pct"/>
            <w:vAlign w:val="center"/>
          </w:tcPr>
          <w:p w14:paraId="23F2D1FF" w14:textId="435B2AE9" w:rsidR="00532AD5" w:rsidRPr="00270952" w:rsidRDefault="00532AD5" w:rsidP="00532AD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70952">
              <w:rPr>
                <w:sz w:val="22"/>
                <w:szCs w:val="22"/>
                <w:lang w:eastAsia="lt-LT"/>
              </w:rPr>
              <w:t>Kelio dangos įrengimas</w:t>
            </w:r>
          </w:p>
        </w:tc>
        <w:tc>
          <w:tcPr>
            <w:tcW w:w="1113" w:type="pct"/>
            <w:vAlign w:val="bottom"/>
          </w:tcPr>
          <w:p w14:paraId="66995F91" w14:textId="77777777" w:rsidR="00532AD5" w:rsidRPr="008563A7" w:rsidRDefault="00532AD5" w:rsidP="00DA2182">
            <w:pPr>
              <w:spacing w:before="120"/>
              <w:jc w:val="right"/>
              <w:rPr>
                <w:szCs w:val="24"/>
              </w:rPr>
            </w:pPr>
          </w:p>
        </w:tc>
      </w:tr>
      <w:tr w:rsidR="00532AD5" w:rsidRPr="008563A7" w14:paraId="2276BFC8" w14:textId="77777777" w:rsidTr="006077A9">
        <w:trPr>
          <w:cantSplit/>
          <w:trHeight w:val="510"/>
        </w:trPr>
        <w:tc>
          <w:tcPr>
            <w:tcW w:w="527" w:type="pct"/>
            <w:vAlign w:val="center"/>
          </w:tcPr>
          <w:p w14:paraId="750409D9" w14:textId="391795FE" w:rsidR="00532AD5" w:rsidRPr="00270952" w:rsidRDefault="00532AD5" w:rsidP="00DA2182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70952">
              <w:rPr>
                <w:bCs/>
                <w:sz w:val="22"/>
                <w:szCs w:val="22"/>
              </w:rPr>
              <w:t>2.5</w:t>
            </w:r>
          </w:p>
        </w:tc>
        <w:tc>
          <w:tcPr>
            <w:tcW w:w="3360" w:type="pct"/>
            <w:vAlign w:val="center"/>
          </w:tcPr>
          <w:p w14:paraId="36FAC324" w14:textId="2D999097" w:rsidR="00532AD5" w:rsidRPr="00270952" w:rsidRDefault="00532AD5" w:rsidP="00532AD5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270952">
              <w:rPr>
                <w:color w:val="000000"/>
                <w:sz w:val="22"/>
                <w:szCs w:val="22"/>
                <w:lang w:eastAsia="lt-LT"/>
              </w:rPr>
              <w:t>Ženklinimas</w:t>
            </w:r>
          </w:p>
        </w:tc>
        <w:tc>
          <w:tcPr>
            <w:tcW w:w="1113" w:type="pct"/>
            <w:vAlign w:val="bottom"/>
          </w:tcPr>
          <w:p w14:paraId="00AA5B21" w14:textId="77777777" w:rsidR="00532AD5" w:rsidRPr="008563A7" w:rsidRDefault="00532AD5" w:rsidP="00DA2182">
            <w:pPr>
              <w:spacing w:before="120"/>
              <w:jc w:val="right"/>
              <w:rPr>
                <w:szCs w:val="24"/>
              </w:rPr>
            </w:pPr>
          </w:p>
        </w:tc>
      </w:tr>
      <w:tr w:rsidR="00532AD5" w:rsidRPr="008563A7" w14:paraId="2273135B" w14:textId="77777777" w:rsidTr="006077A9">
        <w:trPr>
          <w:cantSplit/>
          <w:trHeight w:val="510"/>
        </w:trPr>
        <w:tc>
          <w:tcPr>
            <w:tcW w:w="527" w:type="pct"/>
            <w:vAlign w:val="center"/>
          </w:tcPr>
          <w:p w14:paraId="4BC596CB" w14:textId="709DC28D" w:rsidR="00532AD5" w:rsidRPr="00270952" w:rsidRDefault="00532AD5" w:rsidP="00DA2182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70952">
              <w:rPr>
                <w:bCs/>
                <w:sz w:val="22"/>
                <w:szCs w:val="22"/>
              </w:rPr>
              <w:t>2.6</w:t>
            </w:r>
          </w:p>
        </w:tc>
        <w:tc>
          <w:tcPr>
            <w:tcW w:w="3360" w:type="pct"/>
            <w:vAlign w:val="center"/>
          </w:tcPr>
          <w:p w14:paraId="7636C1C9" w14:textId="1F52D68D" w:rsidR="00532AD5" w:rsidRPr="00270952" w:rsidRDefault="00532AD5" w:rsidP="00532AD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70952">
              <w:rPr>
                <w:sz w:val="22"/>
                <w:szCs w:val="22"/>
                <w:lang w:eastAsia="lt-LT"/>
              </w:rPr>
              <w:t>3,0 m. pločio tako dangos įrengimas (ilgis 133,4 m)</w:t>
            </w:r>
          </w:p>
        </w:tc>
        <w:tc>
          <w:tcPr>
            <w:tcW w:w="1113" w:type="pct"/>
            <w:vAlign w:val="bottom"/>
          </w:tcPr>
          <w:p w14:paraId="521C4AEC" w14:textId="77777777" w:rsidR="00532AD5" w:rsidRPr="008563A7" w:rsidRDefault="00532AD5" w:rsidP="00DA2182">
            <w:pPr>
              <w:spacing w:before="120"/>
              <w:jc w:val="right"/>
              <w:rPr>
                <w:szCs w:val="24"/>
              </w:rPr>
            </w:pPr>
          </w:p>
        </w:tc>
      </w:tr>
      <w:tr w:rsidR="00532AD5" w:rsidRPr="008563A7" w14:paraId="76F7C6F6" w14:textId="77777777" w:rsidTr="006077A9">
        <w:trPr>
          <w:cantSplit/>
          <w:trHeight w:val="510"/>
        </w:trPr>
        <w:tc>
          <w:tcPr>
            <w:tcW w:w="527" w:type="pct"/>
            <w:vAlign w:val="center"/>
          </w:tcPr>
          <w:p w14:paraId="6ECF2F2D" w14:textId="29BFB380" w:rsidR="00532AD5" w:rsidRPr="00270952" w:rsidRDefault="00532AD5" w:rsidP="00393F17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70952">
              <w:rPr>
                <w:bCs/>
                <w:sz w:val="22"/>
                <w:szCs w:val="22"/>
              </w:rPr>
              <w:t>2.7</w:t>
            </w:r>
          </w:p>
        </w:tc>
        <w:tc>
          <w:tcPr>
            <w:tcW w:w="3360" w:type="pct"/>
            <w:vAlign w:val="center"/>
          </w:tcPr>
          <w:p w14:paraId="1D51C6EA" w14:textId="663CD697" w:rsidR="00532AD5" w:rsidRPr="00270952" w:rsidRDefault="00532AD5" w:rsidP="00532AD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70952">
              <w:rPr>
                <w:sz w:val="22"/>
                <w:szCs w:val="22"/>
                <w:lang w:eastAsia="lt-LT"/>
              </w:rPr>
              <w:t>Amatininkų ekspozicijos AE vietos įrengimas</w:t>
            </w:r>
          </w:p>
        </w:tc>
        <w:tc>
          <w:tcPr>
            <w:tcW w:w="1113" w:type="pct"/>
            <w:vAlign w:val="bottom"/>
          </w:tcPr>
          <w:p w14:paraId="1D94F7EB" w14:textId="77777777" w:rsidR="00532AD5" w:rsidRPr="008563A7" w:rsidRDefault="00532AD5" w:rsidP="00393F17">
            <w:pPr>
              <w:spacing w:before="120"/>
              <w:jc w:val="right"/>
              <w:rPr>
                <w:szCs w:val="24"/>
              </w:rPr>
            </w:pPr>
          </w:p>
        </w:tc>
      </w:tr>
      <w:tr w:rsidR="00532AD5" w:rsidRPr="008563A7" w14:paraId="5555BC7A" w14:textId="77777777" w:rsidTr="006077A9">
        <w:trPr>
          <w:cantSplit/>
          <w:trHeight w:val="510"/>
        </w:trPr>
        <w:tc>
          <w:tcPr>
            <w:tcW w:w="527" w:type="pct"/>
            <w:vAlign w:val="center"/>
          </w:tcPr>
          <w:p w14:paraId="575DB73A" w14:textId="65084A3A" w:rsidR="00532AD5" w:rsidRPr="00270952" w:rsidRDefault="00532AD5" w:rsidP="00393F17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70952">
              <w:rPr>
                <w:bCs/>
                <w:sz w:val="22"/>
                <w:szCs w:val="22"/>
              </w:rPr>
              <w:t>2.8</w:t>
            </w:r>
          </w:p>
        </w:tc>
        <w:tc>
          <w:tcPr>
            <w:tcW w:w="3360" w:type="pct"/>
            <w:vAlign w:val="center"/>
          </w:tcPr>
          <w:p w14:paraId="414B0755" w14:textId="627717B9" w:rsidR="00532AD5" w:rsidRPr="00270952" w:rsidRDefault="00532AD5" w:rsidP="00532AD5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270952">
              <w:rPr>
                <w:sz w:val="22"/>
                <w:szCs w:val="22"/>
                <w:lang w:eastAsia="lt-LT"/>
              </w:rPr>
              <w:t>Nulenkiamų užtvarų automobiliams UA-1 įrengimas</w:t>
            </w:r>
          </w:p>
        </w:tc>
        <w:tc>
          <w:tcPr>
            <w:tcW w:w="1113" w:type="pct"/>
            <w:vAlign w:val="bottom"/>
          </w:tcPr>
          <w:p w14:paraId="5F1C221E" w14:textId="77777777" w:rsidR="00532AD5" w:rsidRPr="008563A7" w:rsidRDefault="00532AD5" w:rsidP="00393F17">
            <w:pPr>
              <w:spacing w:before="120"/>
              <w:jc w:val="right"/>
              <w:rPr>
                <w:szCs w:val="24"/>
              </w:rPr>
            </w:pPr>
          </w:p>
        </w:tc>
      </w:tr>
      <w:tr w:rsidR="00532AD5" w:rsidRPr="008563A7" w14:paraId="7FE7D5AE" w14:textId="77777777" w:rsidTr="006077A9">
        <w:trPr>
          <w:cantSplit/>
          <w:trHeight w:val="510"/>
        </w:trPr>
        <w:tc>
          <w:tcPr>
            <w:tcW w:w="527" w:type="pct"/>
            <w:vAlign w:val="center"/>
          </w:tcPr>
          <w:p w14:paraId="10D49425" w14:textId="450F62BF" w:rsidR="00532AD5" w:rsidRPr="00270952" w:rsidRDefault="00532AD5" w:rsidP="00393F17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70952">
              <w:rPr>
                <w:bCs/>
                <w:sz w:val="22"/>
                <w:szCs w:val="22"/>
              </w:rPr>
              <w:t>2.9</w:t>
            </w:r>
          </w:p>
        </w:tc>
        <w:tc>
          <w:tcPr>
            <w:tcW w:w="3360" w:type="pct"/>
            <w:vAlign w:val="center"/>
          </w:tcPr>
          <w:p w14:paraId="4643F9C7" w14:textId="7F2C3E6B" w:rsidR="00532AD5" w:rsidRPr="00270952" w:rsidRDefault="00532AD5" w:rsidP="00532AD5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270952">
              <w:rPr>
                <w:sz w:val="22"/>
                <w:szCs w:val="22"/>
                <w:lang w:eastAsia="lt-LT"/>
              </w:rPr>
              <w:t>Atliekų konteinerių AK pastatymo vietos įrengimas</w:t>
            </w:r>
          </w:p>
        </w:tc>
        <w:tc>
          <w:tcPr>
            <w:tcW w:w="1113" w:type="pct"/>
            <w:vAlign w:val="bottom"/>
          </w:tcPr>
          <w:p w14:paraId="6AF6249F" w14:textId="77777777" w:rsidR="00532AD5" w:rsidRPr="008563A7" w:rsidRDefault="00532AD5" w:rsidP="00393F17">
            <w:pPr>
              <w:spacing w:before="120"/>
              <w:jc w:val="right"/>
              <w:rPr>
                <w:szCs w:val="24"/>
              </w:rPr>
            </w:pPr>
          </w:p>
        </w:tc>
      </w:tr>
      <w:tr w:rsidR="00532AD5" w:rsidRPr="008563A7" w14:paraId="4B04D8EF" w14:textId="77777777" w:rsidTr="006077A9">
        <w:trPr>
          <w:cantSplit/>
          <w:trHeight w:val="510"/>
        </w:trPr>
        <w:tc>
          <w:tcPr>
            <w:tcW w:w="527" w:type="pct"/>
            <w:vAlign w:val="center"/>
          </w:tcPr>
          <w:p w14:paraId="7BFD6008" w14:textId="1120989A" w:rsidR="00532AD5" w:rsidRPr="00270952" w:rsidRDefault="00532AD5" w:rsidP="00393F17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70952">
              <w:rPr>
                <w:bCs/>
                <w:sz w:val="22"/>
                <w:szCs w:val="22"/>
              </w:rPr>
              <w:t>2.10</w:t>
            </w:r>
          </w:p>
        </w:tc>
        <w:tc>
          <w:tcPr>
            <w:tcW w:w="3360" w:type="pct"/>
            <w:vAlign w:val="center"/>
          </w:tcPr>
          <w:p w14:paraId="4259FB6E" w14:textId="62855147" w:rsidR="00532AD5" w:rsidRPr="00270952" w:rsidRDefault="00532AD5" w:rsidP="00532AD5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270952">
              <w:rPr>
                <w:sz w:val="22"/>
                <w:szCs w:val="22"/>
                <w:lang w:eastAsia="lt-LT"/>
              </w:rPr>
              <w:t>Dviračių stovas DS</w:t>
            </w:r>
          </w:p>
        </w:tc>
        <w:tc>
          <w:tcPr>
            <w:tcW w:w="1113" w:type="pct"/>
            <w:vAlign w:val="bottom"/>
          </w:tcPr>
          <w:p w14:paraId="5836D7E2" w14:textId="77777777" w:rsidR="00532AD5" w:rsidRPr="008563A7" w:rsidRDefault="00532AD5" w:rsidP="00393F17">
            <w:pPr>
              <w:spacing w:before="120"/>
              <w:jc w:val="right"/>
              <w:rPr>
                <w:szCs w:val="24"/>
              </w:rPr>
            </w:pPr>
          </w:p>
        </w:tc>
      </w:tr>
      <w:tr w:rsidR="00532AD5" w:rsidRPr="008563A7" w14:paraId="514F2BC6" w14:textId="77777777" w:rsidTr="006077A9">
        <w:trPr>
          <w:cantSplit/>
          <w:trHeight w:val="510"/>
        </w:trPr>
        <w:tc>
          <w:tcPr>
            <w:tcW w:w="527" w:type="pct"/>
            <w:vAlign w:val="center"/>
          </w:tcPr>
          <w:p w14:paraId="625DD09F" w14:textId="79448212" w:rsidR="00532AD5" w:rsidRPr="00270952" w:rsidRDefault="00532AD5" w:rsidP="00393F17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270952">
              <w:rPr>
                <w:bCs/>
                <w:color w:val="000000"/>
                <w:sz w:val="22"/>
                <w:szCs w:val="22"/>
              </w:rPr>
              <w:t>2.11</w:t>
            </w:r>
          </w:p>
        </w:tc>
        <w:tc>
          <w:tcPr>
            <w:tcW w:w="3360" w:type="pct"/>
            <w:vAlign w:val="center"/>
          </w:tcPr>
          <w:p w14:paraId="44194DC9" w14:textId="418EB6DA" w:rsidR="00532AD5" w:rsidRPr="00270952" w:rsidRDefault="00532AD5" w:rsidP="00532AD5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270952">
              <w:rPr>
                <w:sz w:val="22"/>
                <w:szCs w:val="22"/>
                <w:lang w:eastAsia="lt-LT"/>
              </w:rPr>
              <w:t>Informacinių stendų IS įrengimas</w:t>
            </w:r>
          </w:p>
        </w:tc>
        <w:tc>
          <w:tcPr>
            <w:tcW w:w="1113" w:type="pct"/>
            <w:vAlign w:val="bottom"/>
          </w:tcPr>
          <w:p w14:paraId="2CD06213" w14:textId="77777777" w:rsidR="00532AD5" w:rsidRPr="008563A7" w:rsidRDefault="00532AD5" w:rsidP="00393F17">
            <w:pPr>
              <w:spacing w:before="120"/>
              <w:jc w:val="right"/>
              <w:rPr>
                <w:szCs w:val="24"/>
              </w:rPr>
            </w:pPr>
          </w:p>
        </w:tc>
      </w:tr>
      <w:tr w:rsidR="00532AD5" w:rsidRPr="008563A7" w14:paraId="3053E8BE" w14:textId="77777777" w:rsidTr="006077A9">
        <w:trPr>
          <w:cantSplit/>
        </w:trPr>
        <w:tc>
          <w:tcPr>
            <w:tcW w:w="527" w:type="pct"/>
            <w:vAlign w:val="center"/>
          </w:tcPr>
          <w:p w14:paraId="61F58498" w14:textId="7CEDAB77" w:rsidR="00532AD5" w:rsidRPr="00270952" w:rsidRDefault="00532AD5" w:rsidP="00393F17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70952">
              <w:rPr>
                <w:bCs/>
                <w:sz w:val="22"/>
                <w:szCs w:val="22"/>
              </w:rPr>
              <w:t>2.12</w:t>
            </w:r>
          </w:p>
        </w:tc>
        <w:tc>
          <w:tcPr>
            <w:tcW w:w="3360" w:type="pct"/>
            <w:vAlign w:val="center"/>
          </w:tcPr>
          <w:p w14:paraId="22ECA17F" w14:textId="1E48CD5A" w:rsidR="00532AD5" w:rsidRPr="00270952" w:rsidRDefault="00532AD5" w:rsidP="00532AD5">
            <w:pPr>
              <w:rPr>
                <w:bCs/>
                <w:sz w:val="22"/>
                <w:szCs w:val="22"/>
              </w:rPr>
            </w:pPr>
            <w:r w:rsidRPr="00270952">
              <w:rPr>
                <w:bCs/>
                <w:sz w:val="22"/>
                <w:szCs w:val="22"/>
              </w:rPr>
              <w:t>Rodyklių IR įrengimas</w:t>
            </w:r>
          </w:p>
        </w:tc>
        <w:tc>
          <w:tcPr>
            <w:tcW w:w="1113" w:type="pct"/>
            <w:vAlign w:val="bottom"/>
          </w:tcPr>
          <w:p w14:paraId="41172785" w14:textId="77777777" w:rsidR="00532AD5" w:rsidRPr="008563A7" w:rsidRDefault="00532AD5" w:rsidP="00393F17">
            <w:pPr>
              <w:spacing w:before="120"/>
              <w:jc w:val="right"/>
              <w:rPr>
                <w:szCs w:val="24"/>
              </w:rPr>
            </w:pPr>
          </w:p>
        </w:tc>
      </w:tr>
      <w:tr w:rsidR="00532AD5" w:rsidRPr="008563A7" w14:paraId="39CAC7FB" w14:textId="77777777" w:rsidTr="006077A9">
        <w:trPr>
          <w:cantSplit/>
        </w:trPr>
        <w:tc>
          <w:tcPr>
            <w:tcW w:w="527" w:type="pct"/>
            <w:vAlign w:val="center"/>
          </w:tcPr>
          <w:p w14:paraId="1ACC905D" w14:textId="634C8ED6" w:rsidR="00532AD5" w:rsidRPr="00270952" w:rsidRDefault="00532AD5" w:rsidP="00393F17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70952">
              <w:rPr>
                <w:bCs/>
                <w:sz w:val="22"/>
                <w:szCs w:val="22"/>
              </w:rPr>
              <w:t>2.13</w:t>
            </w:r>
          </w:p>
        </w:tc>
        <w:tc>
          <w:tcPr>
            <w:tcW w:w="3360" w:type="pct"/>
            <w:vAlign w:val="center"/>
          </w:tcPr>
          <w:p w14:paraId="34CB1175" w14:textId="5C24CC60" w:rsidR="00532AD5" w:rsidRPr="00270952" w:rsidRDefault="00532AD5" w:rsidP="00532AD5">
            <w:pPr>
              <w:rPr>
                <w:bCs/>
                <w:sz w:val="22"/>
                <w:szCs w:val="22"/>
              </w:rPr>
            </w:pPr>
            <w:r w:rsidRPr="00270952">
              <w:rPr>
                <w:bCs/>
                <w:sz w:val="22"/>
                <w:szCs w:val="22"/>
              </w:rPr>
              <w:t>Suolų SU įrengimas</w:t>
            </w:r>
          </w:p>
        </w:tc>
        <w:tc>
          <w:tcPr>
            <w:tcW w:w="1113" w:type="pct"/>
            <w:vAlign w:val="bottom"/>
          </w:tcPr>
          <w:p w14:paraId="68770A15" w14:textId="77777777" w:rsidR="00532AD5" w:rsidRPr="008563A7" w:rsidRDefault="00532AD5" w:rsidP="00393F17">
            <w:pPr>
              <w:spacing w:before="120"/>
              <w:jc w:val="right"/>
              <w:rPr>
                <w:szCs w:val="24"/>
              </w:rPr>
            </w:pPr>
          </w:p>
        </w:tc>
      </w:tr>
      <w:tr w:rsidR="00532AD5" w:rsidRPr="008563A7" w14:paraId="02BE6A2D" w14:textId="77777777" w:rsidTr="006077A9">
        <w:trPr>
          <w:cantSplit/>
        </w:trPr>
        <w:tc>
          <w:tcPr>
            <w:tcW w:w="527" w:type="pct"/>
            <w:vAlign w:val="center"/>
          </w:tcPr>
          <w:p w14:paraId="0EEAEEE2" w14:textId="771D5E96" w:rsidR="00532AD5" w:rsidRPr="00270952" w:rsidRDefault="00532AD5" w:rsidP="00393F17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70952">
              <w:rPr>
                <w:bCs/>
                <w:sz w:val="22"/>
                <w:szCs w:val="22"/>
              </w:rPr>
              <w:t>2.14</w:t>
            </w:r>
          </w:p>
        </w:tc>
        <w:tc>
          <w:tcPr>
            <w:tcW w:w="3360" w:type="pct"/>
            <w:vAlign w:val="center"/>
          </w:tcPr>
          <w:p w14:paraId="65DB0CF8" w14:textId="57E98EB1" w:rsidR="00532AD5" w:rsidRPr="00270952" w:rsidRDefault="00532AD5" w:rsidP="00532AD5">
            <w:pPr>
              <w:rPr>
                <w:bCs/>
                <w:sz w:val="22"/>
                <w:szCs w:val="22"/>
              </w:rPr>
            </w:pPr>
            <w:r w:rsidRPr="00270952">
              <w:rPr>
                <w:bCs/>
                <w:sz w:val="22"/>
                <w:szCs w:val="22"/>
              </w:rPr>
              <w:t>Šiukšliadėžių ŠD įrengimas</w:t>
            </w:r>
          </w:p>
        </w:tc>
        <w:tc>
          <w:tcPr>
            <w:tcW w:w="1113" w:type="pct"/>
            <w:vAlign w:val="bottom"/>
          </w:tcPr>
          <w:p w14:paraId="33C409F2" w14:textId="77777777" w:rsidR="00532AD5" w:rsidRPr="008563A7" w:rsidRDefault="00532AD5" w:rsidP="00393F17">
            <w:pPr>
              <w:spacing w:before="120"/>
              <w:jc w:val="right"/>
              <w:rPr>
                <w:szCs w:val="24"/>
              </w:rPr>
            </w:pPr>
          </w:p>
        </w:tc>
      </w:tr>
      <w:tr w:rsidR="00532AD5" w:rsidRPr="008563A7" w14:paraId="51702296" w14:textId="77777777" w:rsidTr="006077A9">
        <w:trPr>
          <w:cantSplit/>
        </w:trPr>
        <w:tc>
          <w:tcPr>
            <w:tcW w:w="527" w:type="pct"/>
            <w:vAlign w:val="center"/>
          </w:tcPr>
          <w:p w14:paraId="5DFBEAFB" w14:textId="3B5FA553" w:rsidR="00532AD5" w:rsidRPr="00270952" w:rsidRDefault="00532AD5" w:rsidP="00393F17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70952">
              <w:rPr>
                <w:bCs/>
                <w:sz w:val="22"/>
                <w:szCs w:val="22"/>
              </w:rPr>
              <w:t>2.15</w:t>
            </w:r>
          </w:p>
        </w:tc>
        <w:tc>
          <w:tcPr>
            <w:tcW w:w="3360" w:type="pct"/>
            <w:vAlign w:val="center"/>
          </w:tcPr>
          <w:p w14:paraId="24728697" w14:textId="4B4C5E20" w:rsidR="00532AD5" w:rsidRPr="00270952" w:rsidRDefault="00532AD5" w:rsidP="00532AD5">
            <w:pPr>
              <w:rPr>
                <w:bCs/>
                <w:sz w:val="22"/>
                <w:szCs w:val="22"/>
              </w:rPr>
            </w:pPr>
            <w:r w:rsidRPr="00270952">
              <w:rPr>
                <w:bCs/>
                <w:sz w:val="22"/>
                <w:szCs w:val="22"/>
              </w:rPr>
              <w:t>Vėliavos stiebo VS įrengimas</w:t>
            </w:r>
          </w:p>
        </w:tc>
        <w:tc>
          <w:tcPr>
            <w:tcW w:w="1113" w:type="pct"/>
            <w:vAlign w:val="bottom"/>
          </w:tcPr>
          <w:p w14:paraId="7AB6C9FF" w14:textId="77777777" w:rsidR="00532AD5" w:rsidRPr="008563A7" w:rsidRDefault="00532AD5" w:rsidP="00393F17">
            <w:pPr>
              <w:spacing w:before="120"/>
              <w:jc w:val="right"/>
              <w:rPr>
                <w:szCs w:val="24"/>
              </w:rPr>
            </w:pPr>
          </w:p>
        </w:tc>
      </w:tr>
      <w:tr w:rsidR="00532AD5" w:rsidRPr="008563A7" w14:paraId="0FAEBAD9" w14:textId="77777777" w:rsidTr="006077A9">
        <w:trPr>
          <w:cantSplit/>
        </w:trPr>
        <w:tc>
          <w:tcPr>
            <w:tcW w:w="527" w:type="pct"/>
            <w:vAlign w:val="center"/>
          </w:tcPr>
          <w:p w14:paraId="40E115B8" w14:textId="03B780C7" w:rsidR="00532AD5" w:rsidRPr="00270952" w:rsidRDefault="00532AD5" w:rsidP="00393F17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70952">
              <w:rPr>
                <w:bCs/>
                <w:sz w:val="22"/>
                <w:szCs w:val="22"/>
              </w:rPr>
              <w:lastRenderedPageBreak/>
              <w:t>2.16</w:t>
            </w:r>
          </w:p>
        </w:tc>
        <w:tc>
          <w:tcPr>
            <w:tcW w:w="3360" w:type="pct"/>
            <w:vAlign w:val="center"/>
          </w:tcPr>
          <w:p w14:paraId="160B0D03" w14:textId="07EEC961" w:rsidR="00532AD5" w:rsidRPr="00270952" w:rsidRDefault="00532AD5" w:rsidP="00532AD5">
            <w:pPr>
              <w:rPr>
                <w:bCs/>
                <w:sz w:val="22"/>
                <w:szCs w:val="22"/>
              </w:rPr>
            </w:pPr>
            <w:r w:rsidRPr="00270952">
              <w:rPr>
                <w:bCs/>
                <w:sz w:val="22"/>
                <w:szCs w:val="22"/>
              </w:rPr>
              <w:t>Išmaniosios paslaugų stotelės PV įrengimas</w:t>
            </w:r>
          </w:p>
        </w:tc>
        <w:tc>
          <w:tcPr>
            <w:tcW w:w="1113" w:type="pct"/>
            <w:vAlign w:val="bottom"/>
          </w:tcPr>
          <w:p w14:paraId="361CF34E" w14:textId="77777777" w:rsidR="00532AD5" w:rsidRPr="008563A7" w:rsidRDefault="00532AD5" w:rsidP="00393F17">
            <w:pPr>
              <w:spacing w:before="120"/>
              <w:jc w:val="right"/>
              <w:rPr>
                <w:szCs w:val="24"/>
              </w:rPr>
            </w:pPr>
          </w:p>
        </w:tc>
      </w:tr>
      <w:tr w:rsidR="00532AD5" w:rsidRPr="008563A7" w14:paraId="6F532873" w14:textId="77777777" w:rsidTr="006077A9">
        <w:trPr>
          <w:cantSplit/>
        </w:trPr>
        <w:tc>
          <w:tcPr>
            <w:tcW w:w="527" w:type="pct"/>
            <w:vAlign w:val="center"/>
          </w:tcPr>
          <w:p w14:paraId="2F0353B7" w14:textId="55FF96F7" w:rsidR="00532AD5" w:rsidRPr="00270952" w:rsidRDefault="00532AD5" w:rsidP="00393F17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70952">
              <w:rPr>
                <w:bCs/>
                <w:sz w:val="22"/>
                <w:szCs w:val="22"/>
              </w:rPr>
              <w:t>2.17</w:t>
            </w:r>
          </w:p>
        </w:tc>
        <w:tc>
          <w:tcPr>
            <w:tcW w:w="3360" w:type="pct"/>
            <w:vAlign w:val="center"/>
          </w:tcPr>
          <w:p w14:paraId="2DAF6FA5" w14:textId="69FF53EB" w:rsidR="00532AD5" w:rsidRPr="00270952" w:rsidRDefault="00532AD5" w:rsidP="00532AD5">
            <w:pPr>
              <w:rPr>
                <w:bCs/>
                <w:sz w:val="22"/>
                <w:szCs w:val="22"/>
              </w:rPr>
            </w:pPr>
            <w:r w:rsidRPr="00270952">
              <w:rPr>
                <w:bCs/>
                <w:sz w:val="22"/>
                <w:szCs w:val="22"/>
              </w:rPr>
              <w:t>Lankytojų skaičiuotuvo LS įrengimas</w:t>
            </w:r>
          </w:p>
        </w:tc>
        <w:tc>
          <w:tcPr>
            <w:tcW w:w="1113" w:type="pct"/>
            <w:vAlign w:val="bottom"/>
          </w:tcPr>
          <w:p w14:paraId="105D88BB" w14:textId="77777777" w:rsidR="00532AD5" w:rsidRPr="008563A7" w:rsidRDefault="00532AD5" w:rsidP="00393F17">
            <w:pPr>
              <w:spacing w:before="120"/>
              <w:jc w:val="right"/>
              <w:rPr>
                <w:szCs w:val="24"/>
              </w:rPr>
            </w:pPr>
          </w:p>
        </w:tc>
      </w:tr>
      <w:tr w:rsidR="00532AD5" w:rsidRPr="008563A7" w14:paraId="2EEA6F3A" w14:textId="77777777" w:rsidTr="006077A9">
        <w:trPr>
          <w:cantSplit/>
        </w:trPr>
        <w:tc>
          <w:tcPr>
            <w:tcW w:w="527" w:type="pct"/>
            <w:vAlign w:val="center"/>
          </w:tcPr>
          <w:p w14:paraId="0E0E0B26" w14:textId="5E15F5BD" w:rsidR="00532AD5" w:rsidRPr="00270952" w:rsidRDefault="00532AD5" w:rsidP="00393F17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270952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360" w:type="pct"/>
            <w:vAlign w:val="center"/>
          </w:tcPr>
          <w:p w14:paraId="4BCE70CB" w14:textId="19F30265" w:rsidR="00532AD5" w:rsidRPr="00270952" w:rsidRDefault="00532AD5" w:rsidP="00532AD5">
            <w:pPr>
              <w:rPr>
                <w:b/>
                <w:sz w:val="22"/>
                <w:szCs w:val="22"/>
              </w:rPr>
            </w:pPr>
            <w:r w:rsidRPr="00270952">
              <w:rPr>
                <w:b/>
                <w:sz w:val="22"/>
                <w:szCs w:val="22"/>
              </w:rPr>
              <w:t>INFORMACINIŲ STENDŲ RODYKLIŲ MAKETŲ PARENGIMAS</w:t>
            </w:r>
          </w:p>
        </w:tc>
        <w:tc>
          <w:tcPr>
            <w:tcW w:w="1113" w:type="pct"/>
            <w:vAlign w:val="bottom"/>
          </w:tcPr>
          <w:p w14:paraId="39167DF2" w14:textId="77777777" w:rsidR="00532AD5" w:rsidRPr="008563A7" w:rsidRDefault="00532AD5" w:rsidP="00393F17">
            <w:pPr>
              <w:spacing w:before="120"/>
              <w:jc w:val="right"/>
              <w:rPr>
                <w:szCs w:val="24"/>
              </w:rPr>
            </w:pPr>
          </w:p>
        </w:tc>
      </w:tr>
      <w:tr w:rsidR="00532AD5" w:rsidRPr="008563A7" w14:paraId="2121614A" w14:textId="77777777" w:rsidTr="006077A9">
        <w:trPr>
          <w:cantSplit/>
        </w:trPr>
        <w:tc>
          <w:tcPr>
            <w:tcW w:w="527" w:type="pct"/>
            <w:vAlign w:val="center"/>
          </w:tcPr>
          <w:p w14:paraId="654F1F99" w14:textId="6095E11D" w:rsidR="00532AD5" w:rsidRPr="00270952" w:rsidRDefault="00532AD5" w:rsidP="00393F17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270952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360" w:type="pct"/>
            <w:vAlign w:val="center"/>
          </w:tcPr>
          <w:p w14:paraId="277C142A" w14:textId="0A5A9AFE" w:rsidR="00532AD5" w:rsidRPr="00270952" w:rsidRDefault="00532AD5" w:rsidP="00532AD5">
            <w:pPr>
              <w:rPr>
                <w:b/>
                <w:caps/>
                <w:sz w:val="22"/>
                <w:szCs w:val="22"/>
              </w:rPr>
            </w:pPr>
            <w:r w:rsidRPr="00270952">
              <w:rPr>
                <w:b/>
                <w:caps/>
                <w:sz w:val="22"/>
                <w:szCs w:val="22"/>
              </w:rPr>
              <w:t>Išpildomosios</w:t>
            </w:r>
            <w:r w:rsidR="00D00BEA">
              <w:rPr>
                <w:b/>
                <w:caps/>
                <w:sz w:val="22"/>
                <w:szCs w:val="22"/>
              </w:rPr>
              <w:t>, VYKDOMOSIOS</w:t>
            </w:r>
            <w:r w:rsidRPr="00270952">
              <w:rPr>
                <w:b/>
                <w:caps/>
                <w:sz w:val="22"/>
                <w:szCs w:val="22"/>
              </w:rPr>
              <w:t xml:space="preserve"> dokumentacijos ir kadastrinių matavimų parengimas</w:t>
            </w:r>
          </w:p>
        </w:tc>
        <w:tc>
          <w:tcPr>
            <w:tcW w:w="1113" w:type="pct"/>
            <w:vAlign w:val="bottom"/>
          </w:tcPr>
          <w:p w14:paraId="7E91240F" w14:textId="77777777" w:rsidR="00532AD5" w:rsidRPr="008563A7" w:rsidRDefault="00532AD5" w:rsidP="00393F17">
            <w:pPr>
              <w:spacing w:before="120"/>
              <w:jc w:val="right"/>
              <w:rPr>
                <w:szCs w:val="24"/>
              </w:rPr>
            </w:pPr>
          </w:p>
        </w:tc>
      </w:tr>
      <w:tr w:rsidR="006077A9" w:rsidRPr="008563A7" w14:paraId="793BAAB8" w14:textId="77777777" w:rsidTr="006077A9">
        <w:trPr>
          <w:cantSplit/>
        </w:trPr>
        <w:tc>
          <w:tcPr>
            <w:tcW w:w="3887" w:type="pct"/>
            <w:gridSpan w:val="2"/>
            <w:vAlign w:val="center"/>
          </w:tcPr>
          <w:p w14:paraId="6B698B07" w14:textId="65516AAE" w:rsidR="006077A9" w:rsidRPr="00270952" w:rsidRDefault="006077A9" w:rsidP="00CE1C30">
            <w:pPr>
              <w:jc w:val="right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Suma su PVM</w:t>
            </w:r>
            <w:r w:rsidR="001950D5">
              <w:rPr>
                <w:b/>
                <w:caps/>
                <w:sz w:val="22"/>
                <w:szCs w:val="22"/>
              </w:rPr>
              <w:t>*</w:t>
            </w:r>
            <w:r w:rsidR="00CE1C30">
              <w:rPr>
                <w:b/>
                <w:caps/>
                <w:sz w:val="22"/>
                <w:szCs w:val="22"/>
              </w:rPr>
              <w:t>:</w:t>
            </w:r>
          </w:p>
        </w:tc>
        <w:tc>
          <w:tcPr>
            <w:tcW w:w="1113" w:type="pct"/>
            <w:vAlign w:val="bottom"/>
          </w:tcPr>
          <w:p w14:paraId="4B077C62" w14:textId="77777777" w:rsidR="006077A9" w:rsidRPr="008563A7" w:rsidRDefault="006077A9" w:rsidP="00393F17">
            <w:pPr>
              <w:spacing w:before="120"/>
              <w:jc w:val="right"/>
              <w:rPr>
                <w:szCs w:val="24"/>
              </w:rPr>
            </w:pPr>
          </w:p>
        </w:tc>
      </w:tr>
      <w:tr w:rsidR="006077A9" w:rsidRPr="008563A7" w14:paraId="48B59307" w14:textId="77777777" w:rsidTr="006077A9">
        <w:trPr>
          <w:cantSplit/>
        </w:trPr>
        <w:tc>
          <w:tcPr>
            <w:tcW w:w="3887" w:type="pct"/>
            <w:gridSpan w:val="2"/>
            <w:vAlign w:val="center"/>
          </w:tcPr>
          <w:p w14:paraId="0D5DC8B3" w14:textId="775725C8" w:rsidR="006077A9" w:rsidRPr="00677289" w:rsidRDefault="001950D5" w:rsidP="00CE1C3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PVM [</w:t>
            </w:r>
            <w:r w:rsidR="00677289" w:rsidRPr="00677289">
              <w:rPr>
                <w:b/>
                <w:sz w:val="22"/>
                <w:szCs w:val="22"/>
              </w:rPr>
              <w:t>ta</w:t>
            </w:r>
            <w:r w:rsidR="00677289">
              <w:rPr>
                <w:b/>
                <w:sz w:val="22"/>
                <w:szCs w:val="22"/>
              </w:rPr>
              <w:t>rifas</w:t>
            </w:r>
            <w:r w:rsidR="00CE1C30">
              <w:rPr>
                <w:b/>
                <w:sz w:val="22"/>
                <w:szCs w:val="22"/>
              </w:rPr>
              <w:t>] suma*:</w:t>
            </w:r>
          </w:p>
        </w:tc>
        <w:tc>
          <w:tcPr>
            <w:tcW w:w="1113" w:type="pct"/>
            <w:vAlign w:val="bottom"/>
          </w:tcPr>
          <w:p w14:paraId="61E92822" w14:textId="77777777" w:rsidR="006077A9" w:rsidRPr="008563A7" w:rsidRDefault="006077A9" w:rsidP="00393F17">
            <w:pPr>
              <w:spacing w:before="120"/>
              <w:jc w:val="right"/>
              <w:rPr>
                <w:szCs w:val="24"/>
              </w:rPr>
            </w:pPr>
          </w:p>
        </w:tc>
      </w:tr>
      <w:tr w:rsidR="006077A9" w:rsidRPr="008563A7" w14:paraId="4E36B27F" w14:textId="77777777" w:rsidTr="006077A9">
        <w:trPr>
          <w:cantSplit/>
        </w:trPr>
        <w:tc>
          <w:tcPr>
            <w:tcW w:w="3887" w:type="pct"/>
            <w:gridSpan w:val="2"/>
            <w:vAlign w:val="center"/>
          </w:tcPr>
          <w:p w14:paraId="53463909" w14:textId="6C9A9A87" w:rsidR="006077A9" w:rsidRPr="00270952" w:rsidRDefault="00CE1C30" w:rsidP="00CE1C30">
            <w:pPr>
              <w:jc w:val="right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BENDRA SUMA su PVM:</w:t>
            </w:r>
          </w:p>
        </w:tc>
        <w:tc>
          <w:tcPr>
            <w:tcW w:w="1113" w:type="pct"/>
            <w:vAlign w:val="bottom"/>
          </w:tcPr>
          <w:p w14:paraId="4806F6CB" w14:textId="77777777" w:rsidR="006077A9" w:rsidRPr="008563A7" w:rsidRDefault="006077A9" w:rsidP="00393F17">
            <w:pPr>
              <w:spacing w:before="120"/>
              <w:jc w:val="right"/>
              <w:rPr>
                <w:szCs w:val="24"/>
              </w:rPr>
            </w:pPr>
          </w:p>
        </w:tc>
      </w:tr>
    </w:tbl>
    <w:p w14:paraId="243B32EE" w14:textId="77777777" w:rsidR="00F22D7A" w:rsidRPr="008563A7" w:rsidRDefault="00F22D7A" w:rsidP="00F22D7A">
      <w:pPr>
        <w:rPr>
          <w:szCs w:val="24"/>
        </w:rPr>
      </w:pPr>
    </w:p>
    <w:p w14:paraId="0E1D883D" w14:textId="77777777" w:rsidR="00D72FC5" w:rsidRPr="00390D36" w:rsidRDefault="00D72FC5" w:rsidP="00D76695">
      <w:pPr>
        <w:jc w:val="both"/>
        <w:rPr>
          <w:bCs/>
          <w:szCs w:val="24"/>
        </w:rPr>
      </w:pPr>
    </w:p>
    <w:p w14:paraId="1E005358" w14:textId="77777777" w:rsidR="00F22D7A" w:rsidRPr="008563A7" w:rsidRDefault="00F22D7A" w:rsidP="00F22D7A">
      <w:pPr>
        <w:rPr>
          <w:szCs w:val="24"/>
        </w:rPr>
      </w:pPr>
      <w:r w:rsidRPr="008563A7">
        <w:rPr>
          <w:bCs/>
          <w:szCs w:val="24"/>
        </w:rPr>
        <w:t>* - nurodytos sumos privalo sutapti su Pasiūlymo rašte nurodytomis sumomis</w:t>
      </w:r>
    </w:p>
    <w:p w14:paraId="0D8A1FE1" w14:textId="77777777" w:rsidR="00F22D7A" w:rsidRPr="008563A7" w:rsidRDefault="00F22D7A" w:rsidP="00F22D7A">
      <w:pPr>
        <w:jc w:val="both"/>
        <w:rPr>
          <w:sz w:val="20"/>
        </w:rPr>
      </w:pPr>
      <w:r w:rsidRPr="008563A7">
        <w:rPr>
          <w:sz w:val="20"/>
        </w:rPr>
        <w:t xml:space="preserve">Pastaba: </w:t>
      </w:r>
    </w:p>
    <w:p w14:paraId="06F5A41A" w14:textId="77777777" w:rsidR="00F22D7A" w:rsidRPr="008563A7" w:rsidRDefault="00F22D7A" w:rsidP="00F22D7A">
      <w:pPr>
        <w:jc w:val="both"/>
        <w:rPr>
          <w:sz w:val="20"/>
        </w:rPr>
      </w:pPr>
      <w:r w:rsidRPr="008563A7">
        <w:rPr>
          <w:sz w:val="20"/>
        </w:rPr>
        <w:t>- kainos pasiūlyme nurodomos, paliekant du skaitmenis po kablelio</w:t>
      </w:r>
    </w:p>
    <w:p w14:paraId="18A5371D" w14:textId="77777777" w:rsidR="00F22D7A" w:rsidRPr="008563A7" w:rsidRDefault="00F22D7A" w:rsidP="00F22D7A">
      <w:pPr>
        <w:rPr>
          <w:szCs w:val="24"/>
        </w:rPr>
      </w:pPr>
      <w:r w:rsidRPr="008563A7">
        <w:rPr>
          <w:sz w:val="20"/>
        </w:rPr>
        <w:t>- bendra kaina turi atitikti pateiktų jos sudėtinių dalių sumą</w:t>
      </w:r>
    </w:p>
    <w:p w14:paraId="154019D2" w14:textId="77777777" w:rsidR="00F22D7A" w:rsidRPr="00E420A1" w:rsidRDefault="00F22D7A" w:rsidP="00E420A1">
      <w:pPr>
        <w:rPr>
          <w:bCs/>
          <w:szCs w:val="24"/>
        </w:rPr>
      </w:pPr>
      <w:r w:rsidRPr="008563A7">
        <w:rPr>
          <w:sz w:val="20"/>
        </w:rPr>
        <w:t>- tais  atvejais, kai pagal galiojančius teisės aktus  rangovui nereikia  mokėti  PVM,  jis atitinkamų skilčių  nepildo ir nurodo priežastis, dėl kurių PVM nemoka</w:t>
      </w:r>
    </w:p>
    <w:sectPr w:rsidR="00F22D7A" w:rsidRPr="00E420A1" w:rsidSect="00270952">
      <w:footerReference w:type="even" r:id="rId7"/>
      <w:footerReference w:type="default" r:id="rId8"/>
      <w:headerReference w:type="first" r:id="rId9"/>
      <w:pgSz w:w="11906" w:h="16838"/>
      <w:pgMar w:top="709" w:right="851" w:bottom="107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C3F33" w14:textId="77777777" w:rsidR="00B97266" w:rsidRDefault="00B97266">
      <w:r>
        <w:separator/>
      </w:r>
    </w:p>
  </w:endnote>
  <w:endnote w:type="continuationSeparator" w:id="0">
    <w:p w14:paraId="24F02610" w14:textId="77777777" w:rsidR="00B97266" w:rsidRDefault="00B97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BA"/>
    <w:family w:val="swiss"/>
    <w:pitch w:val="variable"/>
    <w:sig w:usb0="00000007" w:usb1="00000000" w:usb2="00000000" w:usb3="00000000" w:csb0="00000093" w:csb1="00000000"/>
  </w:font>
  <w:font w:name="TimesLT">
    <w:altName w:val="Times New Roman"/>
    <w:charset w:val="BA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13851" w14:textId="77777777" w:rsidR="00604889" w:rsidRDefault="00604889" w:rsidP="00C7712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A9A2AEE" w14:textId="77777777" w:rsidR="00604889" w:rsidRDefault="00604889" w:rsidP="00C7712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B7757" w14:textId="77777777" w:rsidR="00604889" w:rsidRDefault="00604889" w:rsidP="00C77126">
    <w:pPr>
      <w:pStyle w:val="Porat"/>
      <w:framePr w:wrap="around" w:vAnchor="text" w:hAnchor="margin" w:xAlign="right" w:y="1"/>
      <w:ind w:right="360"/>
      <w:rPr>
        <w:rStyle w:val="Puslapionumeris"/>
      </w:rPr>
    </w:pPr>
  </w:p>
  <w:p w14:paraId="6BDDFFCC" w14:textId="77777777" w:rsidR="00604889" w:rsidRDefault="00604889" w:rsidP="00C77126">
    <w:pPr>
      <w:pStyle w:val="Porat"/>
      <w:ind w:right="360"/>
      <w:jc w:val="right"/>
      <w:rPr>
        <w:rStyle w:val="Puslapionumeri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F0BEE" w14:textId="77777777" w:rsidR="00B97266" w:rsidRDefault="00B97266">
      <w:r>
        <w:separator/>
      </w:r>
    </w:p>
  </w:footnote>
  <w:footnote w:type="continuationSeparator" w:id="0">
    <w:p w14:paraId="6F139444" w14:textId="77777777" w:rsidR="00B97266" w:rsidRDefault="00B97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3712D" w14:textId="77777777" w:rsidR="00604889" w:rsidRDefault="00604889" w:rsidP="00C77126">
    <w:pPr>
      <w:pStyle w:val="Antrats"/>
      <w:tabs>
        <w:tab w:val="right" w:pos="1445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7"/>
    <w:multiLevelType w:val="singleLevel"/>
    <w:tmpl w:val="00000007"/>
    <w:name w:val="WW8Num13"/>
    <w:lvl w:ilvl="0">
      <w:start w:val="5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)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" w15:restartNumberingAfterBreak="0">
    <w:nsid w:val="00000016"/>
    <w:multiLevelType w:val="multilevel"/>
    <w:tmpl w:val="00000016"/>
    <w:name w:val="WW8Num22"/>
    <w:lvl w:ilvl="0">
      <w:start w:val="43"/>
      <w:numFmt w:val="decimal"/>
      <w:lvlText w:val="%1."/>
      <w:lvlJc w:val="left"/>
      <w:pPr>
        <w:tabs>
          <w:tab w:val="num" w:pos="480"/>
        </w:tabs>
      </w:pPr>
      <w:rPr>
        <w:rFonts w:eastAsia="Times New Roman"/>
      </w:rPr>
    </w:lvl>
    <w:lvl w:ilvl="1">
      <w:start w:val="8"/>
      <w:numFmt w:val="decimal"/>
      <w:lvlText w:val="%1.%2."/>
      <w:lvlJc w:val="left"/>
      <w:pPr>
        <w:tabs>
          <w:tab w:val="num" w:pos="540"/>
        </w:tabs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</w:pPr>
      <w:rPr>
        <w:rFonts w:eastAsia="Times New Roman"/>
      </w:rPr>
    </w:lvl>
  </w:abstractNum>
  <w:abstractNum w:abstractNumId="4" w15:restartNumberingAfterBreak="0">
    <w:nsid w:val="00DC3655"/>
    <w:multiLevelType w:val="multilevel"/>
    <w:tmpl w:val="D1DA183E"/>
    <w:lvl w:ilvl="0">
      <w:start w:val="14"/>
      <w:numFmt w:val="decimal"/>
      <w:lvlText w:val="%1."/>
      <w:lvlJc w:val="left"/>
      <w:pPr>
        <w:tabs>
          <w:tab w:val="num" w:pos="113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340" w:firstLine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" w15:restartNumberingAfterBreak="0">
    <w:nsid w:val="017A4E9B"/>
    <w:multiLevelType w:val="multilevel"/>
    <w:tmpl w:val="196CC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1990A48"/>
    <w:multiLevelType w:val="multilevel"/>
    <w:tmpl w:val="2096A2C6"/>
    <w:lvl w:ilvl="0">
      <w:start w:val="1"/>
      <w:numFmt w:val="decimal"/>
      <w:pStyle w:val="Punktas"/>
      <w:suff w:val="space"/>
      <w:lvlText w:val="%1."/>
      <w:lvlJc w:val="left"/>
      <w:pPr>
        <w:ind w:left="180" w:firstLine="720"/>
      </w:pPr>
      <w:rPr>
        <w:rFonts w:hint="default"/>
        <w:b/>
        <w:i w:val="0"/>
        <w:u w:val="none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180" w:firstLine="720"/>
      </w:pPr>
      <w:rPr>
        <w:rFonts w:hint="default"/>
        <w:b w:val="0"/>
        <w:i w:val="0"/>
        <w:iCs w:val="0"/>
        <w:color w:val="auto"/>
      </w:rPr>
    </w:lvl>
    <w:lvl w:ilvl="2">
      <w:start w:val="1"/>
      <w:numFmt w:val="decimal"/>
      <w:pStyle w:val="Papunkiopapunktis"/>
      <w:lvlText w:val="%1.%2.%3."/>
      <w:lvlJc w:val="left"/>
      <w:pPr>
        <w:tabs>
          <w:tab w:val="num" w:pos="1287"/>
        </w:tabs>
        <w:ind w:left="1287" w:hanging="567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hint="default"/>
      </w:rPr>
    </w:lvl>
  </w:abstractNum>
  <w:abstractNum w:abstractNumId="7" w15:restartNumberingAfterBreak="0">
    <w:nsid w:val="0D367BCB"/>
    <w:multiLevelType w:val="multilevel"/>
    <w:tmpl w:val="0082FC7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7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8" w15:restartNumberingAfterBreak="0">
    <w:nsid w:val="0F667884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031693E"/>
    <w:multiLevelType w:val="hybridMultilevel"/>
    <w:tmpl w:val="9FCCF78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DF6FC7"/>
    <w:multiLevelType w:val="multilevel"/>
    <w:tmpl w:val="A28A332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hint="default"/>
        <w:b w:val="0"/>
        <w:i w:val="0"/>
        <w:strike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B9A22A7"/>
    <w:multiLevelType w:val="hybridMultilevel"/>
    <w:tmpl w:val="1522146A"/>
    <w:lvl w:ilvl="0" w:tplc="75C44556">
      <w:start w:val="1"/>
      <w:numFmt w:val="decimal"/>
      <w:pStyle w:val="Sraopastraipa1"/>
      <w:lvlText w:val="1.%1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F3A2248"/>
    <w:multiLevelType w:val="multilevel"/>
    <w:tmpl w:val="F44CA3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1D93B9F"/>
    <w:multiLevelType w:val="multilevel"/>
    <w:tmpl w:val="13AABF2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8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  <w:color w:val="auto"/>
      </w:rPr>
    </w:lvl>
  </w:abstractNum>
  <w:abstractNum w:abstractNumId="15" w15:restartNumberingAfterBreak="0">
    <w:nsid w:val="24DB0D76"/>
    <w:multiLevelType w:val="multilevel"/>
    <w:tmpl w:val="71A8B6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25850708"/>
    <w:multiLevelType w:val="hybridMultilevel"/>
    <w:tmpl w:val="0192AF2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661B6A"/>
    <w:multiLevelType w:val="singleLevel"/>
    <w:tmpl w:val="C16A75DA"/>
    <w:lvl w:ilvl="0">
      <w:start w:val="1"/>
      <w:numFmt w:val="decimal"/>
      <w:lvlText w:val="3.2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FB73FC3"/>
    <w:multiLevelType w:val="multilevel"/>
    <w:tmpl w:val="B0EE2A62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9" w15:restartNumberingAfterBreak="0">
    <w:nsid w:val="33440054"/>
    <w:multiLevelType w:val="multilevel"/>
    <w:tmpl w:val="AEAECA2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4A5652F"/>
    <w:multiLevelType w:val="multilevel"/>
    <w:tmpl w:val="2E0029C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87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  <w:color w:val="auto"/>
      </w:rPr>
    </w:lvl>
  </w:abstractNum>
  <w:abstractNum w:abstractNumId="21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5E70F07"/>
    <w:multiLevelType w:val="multilevel"/>
    <w:tmpl w:val="508A2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5" w15:restartNumberingAfterBreak="0">
    <w:nsid w:val="383D2D2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DE71599"/>
    <w:multiLevelType w:val="multilevel"/>
    <w:tmpl w:val="B014663A"/>
    <w:lvl w:ilvl="0">
      <w:start w:val="1"/>
      <w:numFmt w:val="decimal"/>
      <w:pStyle w:val="Skyriu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odynum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Skyrius2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Skyrius3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3E0054E1"/>
    <w:multiLevelType w:val="hybridMultilevel"/>
    <w:tmpl w:val="CD409C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295971"/>
    <w:multiLevelType w:val="hybridMultilevel"/>
    <w:tmpl w:val="70CA5EDE"/>
    <w:lvl w:ilvl="0" w:tplc="F85EEC14">
      <w:start w:val="5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59D565F"/>
    <w:multiLevelType w:val="singleLevel"/>
    <w:tmpl w:val="78C48966"/>
    <w:lvl w:ilvl="0">
      <w:start w:val="1"/>
      <w:numFmt w:val="decimal"/>
      <w:lvlText w:val="1.8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13103F7"/>
    <w:multiLevelType w:val="hybridMultilevel"/>
    <w:tmpl w:val="ACFAA8A6"/>
    <w:lvl w:ilvl="0" w:tplc="3E3CD466">
      <w:start w:val="1"/>
      <w:numFmt w:val="decimal"/>
      <w:pStyle w:val="Style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C6542A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A035F8"/>
    <w:multiLevelType w:val="hybridMultilevel"/>
    <w:tmpl w:val="70E2FD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36F36"/>
    <w:multiLevelType w:val="hybridMultilevel"/>
    <w:tmpl w:val="997A4A5E"/>
    <w:lvl w:ilvl="0" w:tplc="AB80BA22">
      <w:start w:val="1"/>
      <w:numFmt w:val="bullet"/>
      <w:lvlText w:val=""/>
      <w:lvlJc w:val="left"/>
      <w:pPr>
        <w:tabs>
          <w:tab w:val="num" w:pos="357"/>
        </w:tabs>
        <w:ind w:left="567" w:hanging="51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B0469F"/>
    <w:multiLevelType w:val="hybridMultilevel"/>
    <w:tmpl w:val="0FD2370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5AA40856"/>
    <w:multiLevelType w:val="singleLevel"/>
    <w:tmpl w:val="1C4E51E4"/>
    <w:lvl w:ilvl="0">
      <w:start w:val="9"/>
      <w:numFmt w:val="decimal"/>
      <w:lvlText w:val="1.%1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5C6B45C5"/>
    <w:multiLevelType w:val="multilevel"/>
    <w:tmpl w:val="77266722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D6D73C5"/>
    <w:multiLevelType w:val="multilevel"/>
    <w:tmpl w:val="A0BE417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2" w:hanging="1800"/>
      </w:pPr>
      <w:rPr>
        <w:rFonts w:hint="default"/>
      </w:rPr>
    </w:lvl>
  </w:abstractNum>
  <w:abstractNum w:abstractNumId="37" w15:restartNumberingAfterBreak="0">
    <w:nsid w:val="5EB92203"/>
    <w:multiLevelType w:val="hybridMultilevel"/>
    <w:tmpl w:val="1F98798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5E6C21"/>
    <w:multiLevelType w:val="multilevel"/>
    <w:tmpl w:val="007E209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9401779"/>
    <w:multiLevelType w:val="hybridMultilevel"/>
    <w:tmpl w:val="6744FD7C"/>
    <w:lvl w:ilvl="0" w:tplc="75E08B8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0751C8"/>
    <w:multiLevelType w:val="hybridMultilevel"/>
    <w:tmpl w:val="7384032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1" w15:restartNumberingAfterBreak="0">
    <w:nsid w:val="6CDE4641"/>
    <w:multiLevelType w:val="hybridMultilevel"/>
    <w:tmpl w:val="E9169E7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0C7EF2"/>
    <w:multiLevelType w:val="multilevel"/>
    <w:tmpl w:val="9AF65B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43" w15:restartNumberingAfterBreak="0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43D15EC"/>
    <w:multiLevelType w:val="hybridMultilevel"/>
    <w:tmpl w:val="5642A1D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D0B68"/>
    <w:multiLevelType w:val="multilevel"/>
    <w:tmpl w:val="648E1402"/>
    <w:lvl w:ilvl="0">
      <w:start w:val="1"/>
      <w:numFmt w:val="decimal"/>
      <w:pStyle w:val="Antrat1"/>
      <w:suff w:val="space"/>
      <w:lvlText w:val="%1."/>
      <w:lvlJc w:val="left"/>
      <w:pPr>
        <w:ind w:left="2412" w:hanging="432"/>
      </w:pPr>
      <w:rPr>
        <w:rFonts w:hint="default"/>
      </w:rPr>
    </w:lvl>
    <w:lvl w:ilvl="1">
      <w:start w:val="1"/>
      <w:numFmt w:val="none"/>
      <w:pStyle w:val="Antrat2"/>
      <w:suff w:val="space"/>
      <w:lvlText w:val="1.1"/>
      <w:lvlJc w:val="left"/>
      <w:pPr>
        <w:ind w:left="180" w:firstLine="720"/>
      </w:pPr>
      <w:rPr>
        <w:rFonts w:hint="default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0" w:firstLine="720"/>
      </w:pPr>
      <w:rPr>
        <w:rFonts w:hint="default"/>
        <w:i w:val="0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46" w15:restartNumberingAfterBreak="0">
    <w:nsid w:val="7A4D3892"/>
    <w:multiLevelType w:val="singleLevel"/>
    <w:tmpl w:val="FD7AED20"/>
    <w:lvl w:ilvl="0">
      <w:start w:val="12"/>
      <w:numFmt w:val="decimal"/>
      <w:lvlText w:val="1.%1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7AB67898"/>
    <w:multiLevelType w:val="singleLevel"/>
    <w:tmpl w:val="62B8C45A"/>
    <w:lvl w:ilvl="0">
      <w:start w:val="1"/>
      <w:numFmt w:val="decimal"/>
      <w:lvlText w:val="3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7B123154"/>
    <w:multiLevelType w:val="multilevel"/>
    <w:tmpl w:val="60F61FA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FE828BC"/>
    <w:multiLevelType w:val="multilevel"/>
    <w:tmpl w:val="D5A6FD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975332089">
    <w:abstractNumId w:val="45"/>
  </w:num>
  <w:num w:numId="2" w16cid:durableId="1197936273">
    <w:abstractNumId w:val="30"/>
  </w:num>
  <w:num w:numId="3" w16cid:durableId="289897507">
    <w:abstractNumId w:val="8"/>
  </w:num>
  <w:num w:numId="4" w16cid:durableId="452358855">
    <w:abstractNumId w:val="15"/>
  </w:num>
  <w:num w:numId="5" w16cid:durableId="529532138">
    <w:abstractNumId w:val="49"/>
  </w:num>
  <w:num w:numId="6" w16cid:durableId="1150362954">
    <w:abstractNumId w:val="26"/>
  </w:num>
  <w:num w:numId="7" w16cid:durableId="808473900">
    <w:abstractNumId w:val="6"/>
  </w:num>
  <w:num w:numId="8" w16cid:durableId="1028026173">
    <w:abstractNumId w:val="18"/>
  </w:num>
  <w:num w:numId="9" w16cid:durableId="1493831921">
    <w:abstractNumId w:val="28"/>
  </w:num>
  <w:num w:numId="10" w16cid:durableId="623388054">
    <w:abstractNumId w:val="2"/>
  </w:num>
  <w:num w:numId="11" w16cid:durableId="429670074">
    <w:abstractNumId w:val="24"/>
  </w:num>
  <w:num w:numId="12" w16cid:durableId="547692583">
    <w:abstractNumId w:val="12"/>
  </w:num>
  <w:num w:numId="13" w16cid:durableId="699819507">
    <w:abstractNumId w:val="21"/>
  </w:num>
  <w:num w:numId="14" w16cid:durableId="1733190874">
    <w:abstractNumId w:val="23"/>
  </w:num>
  <w:num w:numId="15" w16cid:durableId="1159810253">
    <w:abstractNumId w:val="10"/>
  </w:num>
  <w:num w:numId="16" w16cid:durableId="629281423">
    <w:abstractNumId w:val="43"/>
  </w:num>
  <w:num w:numId="17" w16cid:durableId="624431543">
    <w:abstractNumId w:val="4"/>
  </w:num>
  <w:num w:numId="18" w16cid:durableId="1168709259">
    <w:abstractNumId w:val="29"/>
  </w:num>
  <w:num w:numId="19" w16cid:durableId="1972443037">
    <w:abstractNumId w:val="34"/>
  </w:num>
  <w:num w:numId="20" w16cid:durableId="659046012">
    <w:abstractNumId w:val="46"/>
  </w:num>
  <w:num w:numId="21" w16cid:durableId="1441298322">
    <w:abstractNumId w:val="47"/>
  </w:num>
  <w:num w:numId="22" w16cid:durableId="1952395891">
    <w:abstractNumId w:val="17"/>
  </w:num>
  <w:num w:numId="23" w16cid:durableId="483163000">
    <w:abstractNumId w:val="25"/>
  </w:num>
  <w:num w:numId="24" w16cid:durableId="271206469">
    <w:abstractNumId w:val="35"/>
  </w:num>
  <w:num w:numId="25" w16cid:durableId="915935675">
    <w:abstractNumId w:val="22"/>
  </w:num>
  <w:num w:numId="26" w16cid:durableId="1434742075">
    <w:abstractNumId w:val="48"/>
  </w:num>
  <w:num w:numId="27" w16cid:durableId="1263494149">
    <w:abstractNumId w:val="19"/>
  </w:num>
  <w:num w:numId="28" w16cid:durableId="1844009882">
    <w:abstractNumId w:val="38"/>
  </w:num>
  <w:num w:numId="29" w16cid:durableId="1786073453">
    <w:abstractNumId w:val="11"/>
  </w:num>
  <w:num w:numId="30" w16cid:durableId="138229569">
    <w:abstractNumId w:val="13"/>
  </w:num>
  <w:num w:numId="31" w16cid:durableId="1959680677">
    <w:abstractNumId w:val="20"/>
  </w:num>
  <w:num w:numId="32" w16cid:durableId="622467054">
    <w:abstractNumId w:val="14"/>
  </w:num>
  <w:num w:numId="33" w16cid:durableId="1132207610">
    <w:abstractNumId w:val="37"/>
  </w:num>
  <w:num w:numId="34" w16cid:durableId="770900921">
    <w:abstractNumId w:val="33"/>
  </w:num>
  <w:num w:numId="35" w16cid:durableId="82727337">
    <w:abstractNumId w:val="32"/>
  </w:num>
  <w:num w:numId="36" w16cid:durableId="374623176">
    <w:abstractNumId w:val="9"/>
  </w:num>
  <w:num w:numId="37" w16cid:durableId="1831631208">
    <w:abstractNumId w:val="41"/>
  </w:num>
  <w:num w:numId="38" w16cid:durableId="1730767056">
    <w:abstractNumId w:val="40"/>
  </w:num>
  <w:num w:numId="39" w16cid:durableId="1393193086">
    <w:abstractNumId w:val="44"/>
  </w:num>
  <w:num w:numId="40" w16cid:durableId="1956597126">
    <w:abstractNumId w:val="16"/>
  </w:num>
  <w:num w:numId="41" w16cid:durableId="1682321057">
    <w:abstractNumId w:val="31"/>
  </w:num>
  <w:num w:numId="42" w16cid:durableId="587620056">
    <w:abstractNumId w:val="5"/>
  </w:num>
  <w:num w:numId="43" w16cid:durableId="1633636467">
    <w:abstractNumId w:val="7"/>
  </w:num>
  <w:num w:numId="44" w16cid:durableId="600529658">
    <w:abstractNumId w:val="42"/>
  </w:num>
  <w:num w:numId="45" w16cid:durableId="1744259629">
    <w:abstractNumId w:val="36"/>
  </w:num>
  <w:num w:numId="46" w16cid:durableId="1973945815">
    <w:abstractNumId w:val="0"/>
  </w:num>
  <w:num w:numId="47" w16cid:durableId="693576082">
    <w:abstractNumId w:val="39"/>
  </w:num>
  <w:num w:numId="48" w16cid:durableId="296617216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D24"/>
    <w:rsid w:val="00000684"/>
    <w:rsid w:val="000013BF"/>
    <w:rsid w:val="00001689"/>
    <w:rsid w:val="000026C5"/>
    <w:rsid w:val="000040AA"/>
    <w:rsid w:val="00004627"/>
    <w:rsid w:val="00004BB4"/>
    <w:rsid w:val="00005B68"/>
    <w:rsid w:val="00006EFC"/>
    <w:rsid w:val="00010B7C"/>
    <w:rsid w:val="00011B25"/>
    <w:rsid w:val="00011C73"/>
    <w:rsid w:val="0001471A"/>
    <w:rsid w:val="0001516C"/>
    <w:rsid w:val="00015874"/>
    <w:rsid w:val="000168DF"/>
    <w:rsid w:val="00016F7E"/>
    <w:rsid w:val="00020158"/>
    <w:rsid w:val="00020286"/>
    <w:rsid w:val="0002054F"/>
    <w:rsid w:val="00020BA6"/>
    <w:rsid w:val="00023699"/>
    <w:rsid w:val="00023A57"/>
    <w:rsid w:val="00023C43"/>
    <w:rsid w:val="00024021"/>
    <w:rsid w:val="00025541"/>
    <w:rsid w:val="00025C35"/>
    <w:rsid w:val="00025E8E"/>
    <w:rsid w:val="000273E1"/>
    <w:rsid w:val="00027C29"/>
    <w:rsid w:val="00027FA0"/>
    <w:rsid w:val="00030090"/>
    <w:rsid w:val="0003091A"/>
    <w:rsid w:val="00030D2D"/>
    <w:rsid w:val="00031757"/>
    <w:rsid w:val="00032362"/>
    <w:rsid w:val="00034638"/>
    <w:rsid w:val="00034FF1"/>
    <w:rsid w:val="00036744"/>
    <w:rsid w:val="00036E9F"/>
    <w:rsid w:val="000375AF"/>
    <w:rsid w:val="00041EA6"/>
    <w:rsid w:val="00043310"/>
    <w:rsid w:val="0004397E"/>
    <w:rsid w:val="00045F32"/>
    <w:rsid w:val="00046CFE"/>
    <w:rsid w:val="00047242"/>
    <w:rsid w:val="00047346"/>
    <w:rsid w:val="00047AE2"/>
    <w:rsid w:val="00050D32"/>
    <w:rsid w:val="00051040"/>
    <w:rsid w:val="00051E9D"/>
    <w:rsid w:val="00052DF1"/>
    <w:rsid w:val="000537AB"/>
    <w:rsid w:val="00053C41"/>
    <w:rsid w:val="00054070"/>
    <w:rsid w:val="00056729"/>
    <w:rsid w:val="00061956"/>
    <w:rsid w:val="00061C87"/>
    <w:rsid w:val="0006246A"/>
    <w:rsid w:val="00062913"/>
    <w:rsid w:val="00062FF6"/>
    <w:rsid w:val="00064C04"/>
    <w:rsid w:val="00064FCA"/>
    <w:rsid w:val="0006594C"/>
    <w:rsid w:val="00065A0C"/>
    <w:rsid w:val="00065F38"/>
    <w:rsid w:val="000661FE"/>
    <w:rsid w:val="00066AC3"/>
    <w:rsid w:val="0006707B"/>
    <w:rsid w:val="00067D0E"/>
    <w:rsid w:val="00070282"/>
    <w:rsid w:val="000710F0"/>
    <w:rsid w:val="0007133E"/>
    <w:rsid w:val="00072014"/>
    <w:rsid w:val="00072558"/>
    <w:rsid w:val="00072721"/>
    <w:rsid w:val="00076586"/>
    <w:rsid w:val="0007707F"/>
    <w:rsid w:val="000801B7"/>
    <w:rsid w:val="00080902"/>
    <w:rsid w:val="00081AA0"/>
    <w:rsid w:val="00084777"/>
    <w:rsid w:val="00084A22"/>
    <w:rsid w:val="00093AFB"/>
    <w:rsid w:val="00094AF6"/>
    <w:rsid w:val="00095EA3"/>
    <w:rsid w:val="000960C9"/>
    <w:rsid w:val="000976D2"/>
    <w:rsid w:val="000A229C"/>
    <w:rsid w:val="000A2C8B"/>
    <w:rsid w:val="000A42BA"/>
    <w:rsid w:val="000A4F00"/>
    <w:rsid w:val="000A5CF7"/>
    <w:rsid w:val="000B0AE3"/>
    <w:rsid w:val="000B3F19"/>
    <w:rsid w:val="000B4A7D"/>
    <w:rsid w:val="000B4C1E"/>
    <w:rsid w:val="000B5DE0"/>
    <w:rsid w:val="000B6245"/>
    <w:rsid w:val="000B7BFE"/>
    <w:rsid w:val="000C0CB4"/>
    <w:rsid w:val="000C1633"/>
    <w:rsid w:val="000C1CB9"/>
    <w:rsid w:val="000C219C"/>
    <w:rsid w:val="000C5260"/>
    <w:rsid w:val="000C614A"/>
    <w:rsid w:val="000C744D"/>
    <w:rsid w:val="000C7D3C"/>
    <w:rsid w:val="000D1775"/>
    <w:rsid w:val="000D2598"/>
    <w:rsid w:val="000D2DBF"/>
    <w:rsid w:val="000D5384"/>
    <w:rsid w:val="000D5D5D"/>
    <w:rsid w:val="000D6CF1"/>
    <w:rsid w:val="000D6EAB"/>
    <w:rsid w:val="000D7A82"/>
    <w:rsid w:val="000E104D"/>
    <w:rsid w:val="000E1A62"/>
    <w:rsid w:val="000E229A"/>
    <w:rsid w:val="000E4306"/>
    <w:rsid w:val="000E4422"/>
    <w:rsid w:val="000E5279"/>
    <w:rsid w:val="000E7FA6"/>
    <w:rsid w:val="000F1673"/>
    <w:rsid w:val="000F1D4C"/>
    <w:rsid w:val="000F45FF"/>
    <w:rsid w:val="000F5078"/>
    <w:rsid w:val="000F6474"/>
    <w:rsid w:val="000F6786"/>
    <w:rsid w:val="000F6E07"/>
    <w:rsid w:val="000F6F71"/>
    <w:rsid w:val="000F6F89"/>
    <w:rsid w:val="000F7529"/>
    <w:rsid w:val="001006DC"/>
    <w:rsid w:val="001008C9"/>
    <w:rsid w:val="00100E0A"/>
    <w:rsid w:val="00101425"/>
    <w:rsid w:val="00102C69"/>
    <w:rsid w:val="00102F25"/>
    <w:rsid w:val="00103049"/>
    <w:rsid w:val="00103188"/>
    <w:rsid w:val="00105347"/>
    <w:rsid w:val="001053D1"/>
    <w:rsid w:val="00105B04"/>
    <w:rsid w:val="00105F37"/>
    <w:rsid w:val="00105F5F"/>
    <w:rsid w:val="001066D6"/>
    <w:rsid w:val="00107B84"/>
    <w:rsid w:val="00107CD3"/>
    <w:rsid w:val="00110488"/>
    <w:rsid w:val="00111A07"/>
    <w:rsid w:val="00111CA8"/>
    <w:rsid w:val="00113D7F"/>
    <w:rsid w:val="001152F2"/>
    <w:rsid w:val="0011576C"/>
    <w:rsid w:val="00115C7C"/>
    <w:rsid w:val="00116865"/>
    <w:rsid w:val="001172F1"/>
    <w:rsid w:val="001200FD"/>
    <w:rsid w:val="001205CC"/>
    <w:rsid w:val="00120E40"/>
    <w:rsid w:val="001216D7"/>
    <w:rsid w:val="001219E5"/>
    <w:rsid w:val="00121DEF"/>
    <w:rsid w:val="00124986"/>
    <w:rsid w:val="0012506A"/>
    <w:rsid w:val="00126E92"/>
    <w:rsid w:val="00131918"/>
    <w:rsid w:val="0013256E"/>
    <w:rsid w:val="00132963"/>
    <w:rsid w:val="00132CFC"/>
    <w:rsid w:val="001336A3"/>
    <w:rsid w:val="001344FC"/>
    <w:rsid w:val="0013548A"/>
    <w:rsid w:val="00136246"/>
    <w:rsid w:val="00136DB3"/>
    <w:rsid w:val="0013729E"/>
    <w:rsid w:val="0014120B"/>
    <w:rsid w:val="00142029"/>
    <w:rsid w:val="0014469E"/>
    <w:rsid w:val="0014591A"/>
    <w:rsid w:val="00147675"/>
    <w:rsid w:val="00147677"/>
    <w:rsid w:val="00147C96"/>
    <w:rsid w:val="001522CB"/>
    <w:rsid w:val="00152D8A"/>
    <w:rsid w:val="00152DC4"/>
    <w:rsid w:val="00152E5A"/>
    <w:rsid w:val="00153C6D"/>
    <w:rsid w:val="00154F9C"/>
    <w:rsid w:val="00157188"/>
    <w:rsid w:val="00160403"/>
    <w:rsid w:val="0016071A"/>
    <w:rsid w:val="00161522"/>
    <w:rsid w:val="00161F0F"/>
    <w:rsid w:val="001637CD"/>
    <w:rsid w:val="00163ECF"/>
    <w:rsid w:val="00163EF9"/>
    <w:rsid w:val="00165373"/>
    <w:rsid w:val="00165CCC"/>
    <w:rsid w:val="00166EBC"/>
    <w:rsid w:val="00167388"/>
    <w:rsid w:val="0016739F"/>
    <w:rsid w:val="001678B0"/>
    <w:rsid w:val="0017063B"/>
    <w:rsid w:val="001710C4"/>
    <w:rsid w:val="0017267C"/>
    <w:rsid w:val="001735B7"/>
    <w:rsid w:val="001738D7"/>
    <w:rsid w:val="00174716"/>
    <w:rsid w:val="00174A9F"/>
    <w:rsid w:val="0017544C"/>
    <w:rsid w:val="00176895"/>
    <w:rsid w:val="001803C6"/>
    <w:rsid w:val="001808BD"/>
    <w:rsid w:val="00183C6D"/>
    <w:rsid w:val="001842DC"/>
    <w:rsid w:val="00185B8B"/>
    <w:rsid w:val="00186A39"/>
    <w:rsid w:val="001870DE"/>
    <w:rsid w:val="001900BE"/>
    <w:rsid w:val="00190622"/>
    <w:rsid w:val="00191006"/>
    <w:rsid w:val="001912F3"/>
    <w:rsid w:val="00193334"/>
    <w:rsid w:val="001935AD"/>
    <w:rsid w:val="00193F91"/>
    <w:rsid w:val="001950D5"/>
    <w:rsid w:val="00195D67"/>
    <w:rsid w:val="00197E87"/>
    <w:rsid w:val="001A07CF"/>
    <w:rsid w:val="001A0F1F"/>
    <w:rsid w:val="001A1D65"/>
    <w:rsid w:val="001A1E8C"/>
    <w:rsid w:val="001A1F3A"/>
    <w:rsid w:val="001A2005"/>
    <w:rsid w:val="001A2235"/>
    <w:rsid w:val="001A2B19"/>
    <w:rsid w:val="001A2BC7"/>
    <w:rsid w:val="001A352D"/>
    <w:rsid w:val="001A445C"/>
    <w:rsid w:val="001A4C00"/>
    <w:rsid w:val="001A4C60"/>
    <w:rsid w:val="001A50E6"/>
    <w:rsid w:val="001A5123"/>
    <w:rsid w:val="001A5284"/>
    <w:rsid w:val="001A65A3"/>
    <w:rsid w:val="001A67EC"/>
    <w:rsid w:val="001B136C"/>
    <w:rsid w:val="001B1869"/>
    <w:rsid w:val="001B593E"/>
    <w:rsid w:val="001C0DF2"/>
    <w:rsid w:val="001C1430"/>
    <w:rsid w:val="001C4674"/>
    <w:rsid w:val="001C6482"/>
    <w:rsid w:val="001C64EA"/>
    <w:rsid w:val="001C6CCA"/>
    <w:rsid w:val="001C75D9"/>
    <w:rsid w:val="001C7655"/>
    <w:rsid w:val="001C76E4"/>
    <w:rsid w:val="001D0DEC"/>
    <w:rsid w:val="001D0F0C"/>
    <w:rsid w:val="001D11D7"/>
    <w:rsid w:val="001D3873"/>
    <w:rsid w:val="001D3F1E"/>
    <w:rsid w:val="001D40CB"/>
    <w:rsid w:val="001D57D6"/>
    <w:rsid w:val="001D5E1A"/>
    <w:rsid w:val="001D6151"/>
    <w:rsid w:val="001D7093"/>
    <w:rsid w:val="001D7199"/>
    <w:rsid w:val="001D7258"/>
    <w:rsid w:val="001D7525"/>
    <w:rsid w:val="001D7BBA"/>
    <w:rsid w:val="001E0807"/>
    <w:rsid w:val="001E09D2"/>
    <w:rsid w:val="001E0D22"/>
    <w:rsid w:val="001E4114"/>
    <w:rsid w:val="001E59A6"/>
    <w:rsid w:val="001E6743"/>
    <w:rsid w:val="001E68CE"/>
    <w:rsid w:val="001F1E31"/>
    <w:rsid w:val="001F2DA5"/>
    <w:rsid w:val="001F36EB"/>
    <w:rsid w:val="001F3A89"/>
    <w:rsid w:val="001F3ED0"/>
    <w:rsid w:val="001F3EFA"/>
    <w:rsid w:val="001F7106"/>
    <w:rsid w:val="0020072B"/>
    <w:rsid w:val="00203286"/>
    <w:rsid w:val="0020373C"/>
    <w:rsid w:val="0020437A"/>
    <w:rsid w:val="00204765"/>
    <w:rsid w:val="002052ED"/>
    <w:rsid w:val="00205C47"/>
    <w:rsid w:val="00205E3D"/>
    <w:rsid w:val="00207315"/>
    <w:rsid w:val="00212846"/>
    <w:rsid w:val="00213578"/>
    <w:rsid w:val="002145F4"/>
    <w:rsid w:val="0021543D"/>
    <w:rsid w:val="0021703F"/>
    <w:rsid w:val="00217C71"/>
    <w:rsid w:val="00217EA9"/>
    <w:rsid w:val="00221905"/>
    <w:rsid w:val="002224C3"/>
    <w:rsid w:val="00222DB7"/>
    <w:rsid w:val="00223614"/>
    <w:rsid w:val="002246CA"/>
    <w:rsid w:val="002258C4"/>
    <w:rsid w:val="00226660"/>
    <w:rsid w:val="002272D7"/>
    <w:rsid w:val="002302B2"/>
    <w:rsid w:val="002308D9"/>
    <w:rsid w:val="00230B56"/>
    <w:rsid w:val="0023185C"/>
    <w:rsid w:val="0023324B"/>
    <w:rsid w:val="0023478D"/>
    <w:rsid w:val="00234898"/>
    <w:rsid w:val="00235115"/>
    <w:rsid w:val="002362BB"/>
    <w:rsid w:val="002367C1"/>
    <w:rsid w:val="00237283"/>
    <w:rsid w:val="0024002F"/>
    <w:rsid w:val="00241275"/>
    <w:rsid w:val="00241647"/>
    <w:rsid w:val="002424C7"/>
    <w:rsid w:val="0024278E"/>
    <w:rsid w:val="0024518A"/>
    <w:rsid w:val="00253145"/>
    <w:rsid w:val="002535B3"/>
    <w:rsid w:val="00253A2F"/>
    <w:rsid w:val="0025511F"/>
    <w:rsid w:val="00255283"/>
    <w:rsid w:val="002563EE"/>
    <w:rsid w:val="00256735"/>
    <w:rsid w:val="002567BD"/>
    <w:rsid w:val="00257DAB"/>
    <w:rsid w:val="00260328"/>
    <w:rsid w:val="00261C04"/>
    <w:rsid w:val="00262340"/>
    <w:rsid w:val="0026351D"/>
    <w:rsid w:val="00264013"/>
    <w:rsid w:val="00264B36"/>
    <w:rsid w:val="002655AC"/>
    <w:rsid w:val="00266F4F"/>
    <w:rsid w:val="00267CE0"/>
    <w:rsid w:val="0027016F"/>
    <w:rsid w:val="00270952"/>
    <w:rsid w:val="002709D5"/>
    <w:rsid w:val="0027151C"/>
    <w:rsid w:val="002724D4"/>
    <w:rsid w:val="00273009"/>
    <w:rsid w:val="00273C17"/>
    <w:rsid w:val="0027406C"/>
    <w:rsid w:val="0027581F"/>
    <w:rsid w:val="0027593D"/>
    <w:rsid w:val="00275A41"/>
    <w:rsid w:val="00275D00"/>
    <w:rsid w:val="0027613D"/>
    <w:rsid w:val="0027617F"/>
    <w:rsid w:val="00276470"/>
    <w:rsid w:val="00276889"/>
    <w:rsid w:val="00276B45"/>
    <w:rsid w:val="00277B31"/>
    <w:rsid w:val="00277B89"/>
    <w:rsid w:val="002820EA"/>
    <w:rsid w:val="002833B2"/>
    <w:rsid w:val="00283606"/>
    <w:rsid w:val="00283752"/>
    <w:rsid w:val="0028383C"/>
    <w:rsid w:val="00284B88"/>
    <w:rsid w:val="002856D7"/>
    <w:rsid w:val="002862D6"/>
    <w:rsid w:val="00286610"/>
    <w:rsid w:val="002878B0"/>
    <w:rsid w:val="002928B6"/>
    <w:rsid w:val="00293440"/>
    <w:rsid w:val="00293612"/>
    <w:rsid w:val="0029548A"/>
    <w:rsid w:val="002978F4"/>
    <w:rsid w:val="002A00CB"/>
    <w:rsid w:val="002A1512"/>
    <w:rsid w:val="002A2041"/>
    <w:rsid w:val="002A2290"/>
    <w:rsid w:val="002A3C99"/>
    <w:rsid w:val="002A3D73"/>
    <w:rsid w:val="002A4530"/>
    <w:rsid w:val="002A4E8E"/>
    <w:rsid w:val="002A5117"/>
    <w:rsid w:val="002A5E25"/>
    <w:rsid w:val="002A76E6"/>
    <w:rsid w:val="002A7C90"/>
    <w:rsid w:val="002A7F3F"/>
    <w:rsid w:val="002B0A0A"/>
    <w:rsid w:val="002B108F"/>
    <w:rsid w:val="002B19C0"/>
    <w:rsid w:val="002B2877"/>
    <w:rsid w:val="002B3FA7"/>
    <w:rsid w:val="002B4367"/>
    <w:rsid w:val="002B5A04"/>
    <w:rsid w:val="002B5F00"/>
    <w:rsid w:val="002B70DA"/>
    <w:rsid w:val="002C0F22"/>
    <w:rsid w:val="002C10A5"/>
    <w:rsid w:val="002C1B06"/>
    <w:rsid w:val="002C2AA7"/>
    <w:rsid w:val="002C35E4"/>
    <w:rsid w:val="002C35EE"/>
    <w:rsid w:val="002C4D94"/>
    <w:rsid w:val="002C7E70"/>
    <w:rsid w:val="002D1032"/>
    <w:rsid w:val="002D1509"/>
    <w:rsid w:val="002D345D"/>
    <w:rsid w:val="002D38D6"/>
    <w:rsid w:val="002D3A90"/>
    <w:rsid w:val="002D4363"/>
    <w:rsid w:val="002D58F0"/>
    <w:rsid w:val="002D5E06"/>
    <w:rsid w:val="002D6F87"/>
    <w:rsid w:val="002E1237"/>
    <w:rsid w:val="002E15B0"/>
    <w:rsid w:val="002E3BBA"/>
    <w:rsid w:val="002E496E"/>
    <w:rsid w:val="002E6070"/>
    <w:rsid w:val="002F018D"/>
    <w:rsid w:val="002F08EE"/>
    <w:rsid w:val="002F0E0A"/>
    <w:rsid w:val="002F417B"/>
    <w:rsid w:val="002F4456"/>
    <w:rsid w:val="002F4551"/>
    <w:rsid w:val="002F4C2D"/>
    <w:rsid w:val="002F54D0"/>
    <w:rsid w:val="002F690B"/>
    <w:rsid w:val="00301937"/>
    <w:rsid w:val="00301971"/>
    <w:rsid w:val="00302E45"/>
    <w:rsid w:val="003037FF"/>
    <w:rsid w:val="0030491A"/>
    <w:rsid w:val="0030570D"/>
    <w:rsid w:val="00305EB9"/>
    <w:rsid w:val="00306225"/>
    <w:rsid w:val="00307283"/>
    <w:rsid w:val="0030746B"/>
    <w:rsid w:val="00311115"/>
    <w:rsid w:val="00311934"/>
    <w:rsid w:val="00311D2B"/>
    <w:rsid w:val="00311DA2"/>
    <w:rsid w:val="00312109"/>
    <w:rsid w:val="003139DA"/>
    <w:rsid w:val="00313C34"/>
    <w:rsid w:val="00315701"/>
    <w:rsid w:val="00315766"/>
    <w:rsid w:val="003168E9"/>
    <w:rsid w:val="00324398"/>
    <w:rsid w:val="003246FD"/>
    <w:rsid w:val="0032748E"/>
    <w:rsid w:val="00327A87"/>
    <w:rsid w:val="00327F5F"/>
    <w:rsid w:val="00327F90"/>
    <w:rsid w:val="00330EC5"/>
    <w:rsid w:val="00331505"/>
    <w:rsid w:val="00332359"/>
    <w:rsid w:val="00333EFC"/>
    <w:rsid w:val="00334369"/>
    <w:rsid w:val="0033573F"/>
    <w:rsid w:val="0033752C"/>
    <w:rsid w:val="0034134D"/>
    <w:rsid w:val="00341CDF"/>
    <w:rsid w:val="00342C50"/>
    <w:rsid w:val="003437C4"/>
    <w:rsid w:val="00343E79"/>
    <w:rsid w:val="00343F2C"/>
    <w:rsid w:val="00347BCD"/>
    <w:rsid w:val="0035049B"/>
    <w:rsid w:val="003514B3"/>
    <w:rsid w:val="00351C52"/>
    <w:rsid w:val="00353A22"/>
    <w:rsid w:val="003540B7"/>
    <w:rsid w:val="0035569C"/>
    <w:rsid w:val="00355AB7"/>
    <w:rsid w:val="0035646F"/>
    <w:rsid w:val="00357855"/>
    <w:rsid w:val="00360A54"/>
    <w:rsid w:val="00360BB5"/>
    <w:rsid w:val="00361169"/>
    <w:rsid w:val="003611A6"/>
    <w:rsid w:val="00363633"/>
    <w:rsid w:val="00364FC2"/>
    <w:rsid w:val="00365D69"/>
    <w:rsid w:val="00366549"/>
    <w:rsid w:val="00366CD0"/>
    <w:rsid w:val="0036730E"/>
    <w:rsid w:val="003703F2"/>
    <w:rsid w:val="003705AB"/>
    <w:rsid w:val="00370BC0"/>
    <w:rsid w:val="00371B16"/>
    <w:rsid w:val="00371E1F"/>
    <w:rsid w:val="00372A1C"/>
    <w:rsid w:val="003731E5"/>
    <w:rsid w:val="00373708"/>
    <w:rsid w:val="00373D6C"/>
    <w:rsid w:val="0037697A"/>
    <w:rsid w:val="003772BF"/>
    <w:rsid w:val="00380517"/>
    <w:rsid w:val="00381ABD"/>
    <w:rsid w:val="00381C88"/>
    <w:rsid w:val="00381DE5"/>
    <w:rsid w:val="00381EFB"/>
    <w:rsid w:val="003828AB"/>
    <w:rsid w:val="003833BD"/>
    <w:rsid w:val="00384293"/>
    <w:rsid w:val="00387AF4"/>
    <w:rsid w:val="00390800"/>
    <w:rsid w:val="003908DF"/>
    <w:rsid w:val="00390A08"/>
    <w:rsid w:val="00390D36"/>
    <w:rsid w:val="00391748"/>
    <w:rsid w:val="00392073"/>
    <w:rsid w:val="00392740"/>
    <w:rsid w:val="00393F17"/>
    <w:rsid w:val="00394365"/>
    <w:rsid w:val="00396229"/>
    <w:rsid w:val="0039641B"/>
    <w:rsid w:val="00396D29"/>
    <w:rsid w:val="00396E62"/>
    <w:rsid w:val="00397BC3"/>
    <w:rsid w:val="003A040B"/>
    <w:rsid w:val="003A0E5C"/>
    <w:rsid w:val="003A21CB"/>
    <w:rsid w:val="003A376E"/>
    <w:rsid w:val="003A4277"/>
    <w:rsid w:val="003A45FC"/>
    <w:rsid w:val="003A58F9"/>
    <w:rsid w:val="003A5F14"/>
    <w:rsid w:val="003A7C18"/>
    <w:rsid w:val="003A7E3B"/>
    <w:rsid w:val="003B2F5E"/>
    <w:rsid w:val="003B2F81"/>
    <w:rsid w:val="003B302B"/>
    <w:rsid w:val="003B3B8C"/>
    <w:rsid w:val="003B3BF6"/>
    <w:rsid w:val="003B4891"/>
    <w:rsid w:val="003B676F"/>
    <w:rsid w:val="003B6AC1"/>
    <w:rsid w:val="003C283D"/>
    <w:rsid w:val="003C3428"/>
    <w:rsid w:val="003C4288"/>
    <w:rsid w:val="003C49B7"/>
    <w:rsid w:val="003C522B"/>
    <w:rsid w:val="003C597A"/>
    <w:rsid w:val="003C5F57"/>
    <w:rsid w:val="003C64C8"/>
    <w:rsid w:val="003C73A1"/>
    <w:rsid w:val="003C75C0"/>
    <w:rsid w:val="003D155A"/>
    <w:rsid w:val="003D1CDB"/>
    <w:rsid w:val="003D2855"/>
    <w:rsid w:val="003D2AEB"/>
    <w:rsid w:val="003D3878"/>
    <w:rsid w:val="003D38A6"/>
    <w:rsid w:val="003D4F3C"/>
    <w:rsid w:val="003D534C"/>
    <w:rsid w:val="003D5664"/>
    <w:rsid w:val="003D60F3"/>
    <w:rsid w:val="003D779D"/>
    <w:rsid w:val="003E1376"/>
    <w:rsid w:val="003E31EF"/>
    <w:rsid w:val="003E33AD"/>
    <w:rsid w:val="003E33FD"/>
    <w:rsid w:val="003E3531"/>
    <w:rsid w:val="003E3970"/>
    <w:rsid w:val="003E47EB"/>
    <w:rsid w:val="003E691B"/>
    <w:rsid w:val="003E6E7A"/>
    <w:rsid w:val="003E7065"/>
    <w:rsid w:val="003F010A"/>
    <w:rsid w:val="003F0603"/>
    <w:rsid w:val="003F0693"/>
    <w:rsid w:val="003F0782"/>
    <w:rsid w:val="003F0E11"/>
    <w:rsid w:val="003F107F"/>
    <w:rsid w:val="003F141F"/>
    <w:rsid w:val="003F166E"/>
    <w:rsid w:val="003F2AA4"/>
    <w:rsid w:val="003F4935"/>
    <w:rsid w:val="003F572E"/>
    <w:rsid w:val="003F5D79"/>
    <w:rsid w:val="003F6A2D"/>
    <w:rsid w:val="003F7D83"/>
    <w:rsid w:val="00402AB9"/>
    <w:rsid w:val="0040364C"/>
    <w:rsid w:val="00405392"/>
    <w:rsid w:val="004076A0"/>
    <w:rsid w:val="0041046F"/>
    <w:rsid w:val="004107C3"/>
    <w:rsid w:val="004115DF"/>
    <w:rsid w:val="00412135"/>
    <w:rsid w:val="00412530"/>
    <w:rsid w:val="00413235"/>
    <w:rsid w:val="0041542E"/>
    <w:rsid w:val="0041603D"/>
    <w:rsid w:val="00417841"/>
    <w:rsid w:val="00420416"/>
    <w:rsid w:val="004213CD"/>
    <w:rsid w:val="0042188D"/>
    <w:rsid w:val="00421C53"/>
    <w:rsid w:val="004226FF"/>
    <w:rsid w:val="004242BF"/>
    <w:rsid w:val="00424F4A"/>
    <w:rsid w:val="00426D40"/>
    <w:rsid w:val="00427A3B"/>
    <w:rsid w:val="00427FC8"/>
    <w:rsid w:val="004313D8"/>
    <w:rsid w:val="00432579"/>
    <w:rsid w:val="004330CD"/>
    <w:rsid w:val="00433D60"/>
    <w:rsid w:val="004356B6"/>
    <w:rsid w:val="00435C6B"/>
    <w:rsid w:val="00435E3C"/>
    <w:rsid w:val="00437892"/>
    <w:rsid w:val="004400DC"/>
    <w:rsid w:val="004428F0"/>
    <w:rsid w:val="00442932"/>
    <w:rsid w:val="004448BD"/>
    <w:rsid w:val="004450A6"/>
    <w:rsid w:val="00445CD0"/>
    <w:rsid w:val="004461ED"/>
    <w:rsid w:val="00446B1A"/>
    <w:rsid w:val="00446B1C"/>
    <w:rsid w:val="00447AE4"/>
    <w:rsid w:val="00450213"/>
    <w:rsid w:val="00451426"/>
    <w:rsid w:val="00451E53"/>
    <w:rsid w:val="00451FF9"/>
    <w:rsid w:val="004544F6"/>
    <w:rsid w:val="00454B12"/>
    <w:rsid w:val="00455141"/>
    <w:rsid w:val="00455F60"/>
    <w:rsid w:val="004602A5"/>
    <w:rsid w:val="004612E0"/>
    <w:rsid w:val="004625B3"/>
    <w:rsid w:val="00462AB0"/>
    <w:rsid w:val="00462EA5"/>
    <w:rsid w:val="004631A2"/>
    <w:rsid w:val="00463BC5"/>
    <w:rsid w:val="00470326"/>
    <w:rsid w:val="00470BE3"/>
    <w:rsid w:val="00471C65"/>
    <w:rsid w:val="004727CE"/>
    <w:rsid w:val="00474DF5"/>
    <w:rsid w:val="0047533A"/>
    <w:rsid w:val="004755A6"/>
    <w:rsid w:val="004758F4"/>
    <w:rsid w:val="00477DB5"/>
    <w:rsid w:val="004804D9"/>
    <w:rsid w:val="004809A1"/>
    <w:rsid w:val="00483215"/>
    <w:rsid w:val="004847AE"/>
    <w:rsid w:val="0048549A"/>
    <w:rsid w:val="00485F38"/>
    <w:rsid w:val="00487E28"/>
    <w:rsid w:val="00490EE3"/>
    <w:rsid w:val="0049338E"/>
    <w:rsid w:val="004955B9"/>
    <w:rsid w:val="004967B9"/>
    <w:rsid w:val="00496C3C"/>
    <w:rsid w:val="00496EB1"/>
    <w:rsid w:val="00496F96"/>
    <w:rsid w:val="004A4255"/>
    <w:rsid w:val="004A4640"/>
    <w:rsid w:val="004A4B70"/>
    <w:rsid w:val="004A62DE"/>
    <w:rsid w:val="004A6B00"/>
    <w:rsid w:val="004A7305"/>
    <w:rsid w:val="004A7C77"/>
    <w:rsid w:val="004B0071"/>
    <w:rsid w:val="004B2AE6"/>
    <w:rsid w:val="004B2B00"/>
    <w:rsid w:val="004B326C"/>
    <w:rsid w:val="004B38C9"/>
    <w:rsid w:val="004B3FD2"/>
    <w:rsid w:val="004B6146"/>
    <w:rsid w:val="004B6782"/>
    <w:rsid w:val="004B6B8B"/>
    <w:rsid w:val="004C00C7"/>
    <w:rsid w:val="004C13EC"/>
    <w:rsid w:val="004C1425"/>
    <w:rsid w:val="004C1C2A"/>
    <w:rsid w:val="004C22B2"/>
    <w:rsid w:val="004C5266"/>
    <w:rsid w:val="004C5742"/>
    <w:rsid w:val="004C6277"/>
    <w:rsid w:val="004C77FF"/>
    <w:rsid w:val="004D127A"/>
    <w:rsid w:val="004D193D"/>
    <w:rsid w:val="004D1E29"/>
    <w:rsid w:val="004D24E7"/>
    <w:rsid w:val="004D4845"/>
    <w:rsid w:val="004D551F"/>
    <w:rsid w:val="004D5660"/>
    <w:rsid w:val="004D601A"/>
    <w:rsid w:val="004D6241"/>
    <w:rsid w:val="004D685E"/>
    <w:rsid w:val="004E12B4"/>
    <w:rsid w:val="004E1B3A"/>
    <w:rsid w:val="004E1D20"/>
    <w:rsid w:val="004E1FF8"/>
    <w:rsid w:val="004E2214"/>
    <w:rsid w:val="004E2723"/>
    <w:rsid w:val="004E3868"/>
    <w:rsid w:val="004E4608"/>
    <w:rsid w:val="004E5A2D"/>
    <w:rsid w:val="004E6A7B"/>
    <w:rsid w:val="004E75BD"/>
    <w:rsid w:val="004E7706"/>
    <w:rsid w:val="004E7C6F"/>
    <w:rsid w:val="004F132A"/>
    <w:rsid w:val="004F2E7C"/>
    <w:rsid w:val="004F4374"/>
    <w:rsid w:val="004F59EE"/>
    <w:rsid w:val="004F603F"/>
    <w:rsid w:val="0050018F"/>
    <w:rsid w:val="00500372"/>
    <w:rsid w:val="00500F4A"/>
    <w:rsid w:val="0050356F"/>
    <w:rsid w:val="005046D8"/>
    <w:rsid w:val="0050495E"/>
    <w:rsid w:val="00504B8F"/>
    <w:rsid w:val="00505F66"/>
    <w:rsid w:val="005076F0"/>
    <w:rsid w:val="00510372"/>
    <w:rsid w:val="0051230B"/>
    <w:rsid w:val="00512444"/>
    <w:rsid w:val="00512A5C"/>
    <w:rsid w:val="00512BC0"/>
    <w:rsid w:val="0051345D"/>
    <w:rsid w:val="00513C63"/>
    <w:rsid w:val="00515FE5"/>
    <w:rsid w:val="00516375"/>
    <w:rsid w:val="00516E87"/>
    <w:rsid w:val="00517E17"/>
    <w:rsid w:val="00517F66"/>
    <w:rsid w:val="00520F37"/>
    <w:rsid w:val="0052195C"/>
    <w:rsid w:val="00523BD2"/>
    <w:rsid w:val="00523D1C"/>
    <w:rsid w:val="00524EF6"/>
    <w:rsid w:val="00526CA0"/>
    <w:rsid w:val="00530556"/>
    <w:rsid w:val="00531241"/>
    <w:rsid w:val="00531410"/>
    <w:rsid w:val="00532AD5"/>
    <w:rsid w:val="00533044"/>
    <w:rsid w:val="00533F79"/>
    <w:rsid w:val="00534286"/>
    <w:rsid w:val="005348AC"/>
    <w:rsid w:val="00536AA8"/>
    <w:rsid w:val="00536C0A"/>
    <w:rsid w:val="00537E01"/>
    <w:rsid w:val="005403FA"/>
    <w:rsid w:val="005406CB"/>
    <w:rsid w:val="0054091A"/>
    <w:rsid w:val="00541C6B"/>
    <w:rsid w:val="00541C79"/>
    <w:rsid w:val="00545687"/>
    <w:rsid w:val="005457E9"/>
    <w:rsid w:val="005463EF"/>
    <w:rsid w:val="00551D32"/>
    <w:rsid w:val="00552084"/>
    <w:rsid w:val="005527E7"/>
    <w:rsid w:val="00552ED5"/>
    <w:rsid w:val="00556190"/>
    <w:rsid w:val="00556587"/>
    <w:rsid w:val="0055693B"/>
    <w:rsid w:val="00557CC4"/>
    <w:rsid w:val="00560E14"/>
    <w:rsid w:val="00562CD9"/>
    <w:rsid w:val="00562E23"/>
    <w:rsid w:val="00563D67"/>
    <w:rsid w:val="0056778D"/>
    <w:rsid w:val="00570F19"/>
    <w:rsid w:val="0057178C"/>
    <w:rsid w:val="00574C0C"/>
    <w:rsid w:val="00575245"/>
    <w:rsid w:val="00575DFF"/>
    <w:rsid w:val="00577F5E"/>
    <w:rsid w:val="0058056A"/>
    <w:rsid w:val="005817CF"/>
    <w:rsid w:val="0058416B"/>
    <w:rsid w:val="00584203"/>
    <w:rsid w:val="00584A57"/>
    <w:rsid w:val="0058579F"/>
    <w:rsid w:val="00586650"/>
    <w:rsid w:val="005871AC"/>
    <w:rsid w:val="005911F2"/>
    <w:rsid w:val="00591342"/>
    <w:rsid w:val="005920D3"/>
    <w:rsid w:val="00592E9A"/>
    <w:rsid w:val="0059315C"/>
    <w:rsid w:val="00593D8B"/>
    <w:rsid w:val="00594A87"/>
    <w:rsid w:val="005977C0"/>
    <w:rsid w:val="005A0DCA"/>
    <w:rsid w:val="005A0DFF"/>
    <w:rsid w:val="005A2267"/>
    <w:rsid w:val="005A6EA1"/>
    <w:rsid w:val="005A72D5"/>
    <w:rsid w:val="005A797B"/>
    <w:rsid w:val="005B03C7"/>
    <w:rsid w:val="005B05F1"/>
    <w:rsid w:val="005B1A78"/>
    <w:rsid w:val="005B2F66"/>
    <w:rsid w:val="005B319A"/>
    <w:rsid w:val="005B3388"/>
    <w:rsid w:val="005B3B25"/>
    <w:rsid w:val="005B3E28"/>
    <w:rsid w:val="005B3FF0"/>
    <w:rsid w:val="005B406A"/>
    <w:rsid w:val="005B4267"/>
    <w:rsid w:val="005B4280"/>
    <w:rsid w:val="005B4EE9"/>
    <w:rsid w:val="005B4F64"/>
    <w:rsid w:val="005B521C"/>
    <w:rsid w:val="005B5988"/>
    <w:rsid w:val="005B602D"/>
    <w:rsid w:val="005B70F2"/>
    <w:rsid w:val="005B7576"/>
    <w:rsid w:val="005C059B"/>
    <w:rsid w:val="005C1055"/>
    <w:rsid w:val="005C4D81"/>
    <w:rsid w:val="005C6CFB"/>
    <w:rsid w:val="005D040F"/>
    <w:rsid w:val="005D0C33"/>
    <w:rsid w:val="005D0E42"/>
    <w:rsid w:val="005D1169"/>
    <w:rsid w:val="005D122A"/>
    <w:rsid w:val="005D3AF9"/>
    <w:rsid w:val="005D4F69"/>
    <w:rsid w:val="005D5B0B"/>
    <w:rsid w:val="005D6DB2"/>
    <w:rsid w:val="005E0AA5"/>
    <w:rsid w:val="005E1119"/>
    <w:rsid w:val="005E13F5"/>
    <w:rsid w:val="005E17F0"/>
    <w:rsid w:val="005E2276"/>
    <w:rsid w:val="005E2572"/>
    <w:rsid w:val="005E3104"/>
    <w:rsid w:val="005E32A1"/>
    <w:rsid w:val="005E42D0"/>
    <w:rsid w:val="005E46A8"/>
    <w:rsid w:val="005E5F15"/>
    <w:rsid w:val="005E6EAD"/>
    <w:rsid w:val="005E7D82"/>
    <w:rsid w:val="005F08D6"/>
    <w:rsid w:val="005F11D9"/>
    <w:rsid w:val="005F3F7B"/>
    <w:rsid w:val="005F6F5C"/>
    <w:rsid w:val="00601459"/>
    <w:rsid w:val="006020A6"/>
    <w:rsid w:val="006029EE"/>
    <w:rsid w:val="00603108"/>
    <w:rsid w:val="00603FDE"/>
    <w:rsid w:val="00604889"/>
    <w:rsid w:val="00604BCC"/>
    <w:rsid w:val="006069A0"/>
    <w:rsid w:val="00607363"/>
    <w:rsid w:val="006077A9"/>
    <w:rsid w:val="006107B3"/>
    <w:rsid w:val="00611AB8"/>
    <w:rsid w:val="00612200"/>
    <w:rsid w:val="006127D6"/>
    <w:rsid w:val="00612954"/>
    <w:rsid w:val="00613DA0"/>
    <w:rsid w:val="00615295"/>
    <w:rsid w:val="00615C9A"/>
    <w:rsid w:val="006168F7"/>
    <w:rsid w:val="00617F0E"/>
    <w:rsid w:val="00620400"/>
    <w:rsid w:val="00620722"/>
    <w:rsid w:val="00620E84"/>
    <w:rsid w:val="00621825"/>
    <w:rsid w:val="00622A55"/>
    <w:rsid w:val="00622D8C"/>
    <w:rsid w:val="00624408"/>
    <w:rsid w:val="0062441E"/>
    <w:rsid w:val="006262DD"/>
    <w:rsid w:val="006313A4"/>
    <w:rsid w:val="00634ACA"/>
    <w:rsid w:val="006356FD"/>
    <w:rsid w:val="00636FB8"/>
    <w:rsid w:val="006409EA"/>
    <w:rsid w:val="00641AB0"/>
    <w:rsid w:val="00643139"/>
    <w:rsid w:val="00643666"/>
    <w:rsid w:val="00645C0D"/>
    <w:rsid w:val="00645D60"/>
    <w:rsid w:val="00647129"/>
    <w:rsid w:val="00647804"/>
    <w:rsid w:val="0065042D"/>
    <w:rsid w:val="006520BE"/>
    <w:rsid w:val="00652508"/>
    <w:rsid w:val="00653214"/>
    <w:rsid w:val="00653F52"/>
    <w:rsid w:val="00656325"/>
    <w:rsid w:val="006619C7"/>
    <w:rsid w:val="006621BD"/>
    <w:rsid w:val="006631E5"/>
    <w:rsid w:val="00663B7F"/>
    <w:rsid w:val="00664D21"/>
    <w:rsid w:val="00664EE6"/>
    <w:rsid w:val="00665421"/>
    <w:rsid w:val="0066595F"/>
    <w:rsid w:val="006669C7"/>
    <w:rsid w:val="00667796"/>
    <w:rsid w:val="00670CC8"/>
    <w:rsid w:val="00670F10"/>
    <w:rsid w:val="00671FF7"/>
    <w:rsid w:val="00673C80"/>
    <w:rsid w:val="00673DC7"/>
    <w:rsid w:val="00676148"/>
    <w:rsid w:val="0067692D"/>
    <w:rsid w:val="00677289"/>
    <w:rsid w:val="006777F1"/>
    <w:rsid w:val="00677C6E"/>
    <w:rsid w:val="00680613"/>
    <w:rsid w:val="00680784"/>
    <w:rsid w:val="006807DE"/>
    <w:rsid w:val="00680E47"/>
    <w:rsid w:val="00682FC3"/>
    <w:rsid w:val="006844E1"/>
    <w:rsid w:val="00685031"/>
    <w:rsid w:val="00685431"/>
    <w:rsid w:val="00685F85"/>
    <w:rsid w:val="006868BF"/>
    <w:rsid w:val="00687BB6"/>
    <w:rsid w:val="00687DB9"/>
    <w:rsid w:val="006902AF"/>
    <w:rsid w:val="00692440"/>
    <w:rsid w:val="00692937"/>
    <w:rsid w:val="00692A23"/>
    <w:rsid w:val="00693094"/>
    <w:rsid w:val="00693DA5"/>
    <w:rsid w:val="00694F9A"/>
    <w:rsid w:val="006951E1"/>
    <w:rsid w:val="00696512"/>
    <w:rsid w:val="006A0850"/>
    <w:rsid w:val="006A093E"/>
    <w:rsid w:val="006A0C47"/>
    <w:rsid w:val="006A0C96"/>
    <w:rsid w:val="006A40BB"/>
    <w:rsid w:val="006A41D2"/>
    <w:rsid w:val="006A4745"/>
    <w:rsid w:val="006A52C3"/>
    <w:rsid w:val="006A5DD6"/>
    <w:rsid w:val="006A7BE1"/>
    <w:rsid w:val="006B0120"/>
    <w:rsid w:val="006B1330"/>
    <w:rsid w:val="006B17B2"/>
    <w:rsid w:val="006B2956"/>
    <w:rsid w:val="006B467F"/>
    <w:rsid w:val="006B498F"/>
    <w:rsid w:val="006B4CDE"/>
    <w:rsid w:val="006B5763"/>
    <w:rsid w:val="006B5AC6"/>
    <w:rsid w:val="006C1242"/>
    <w:rsid w:val="006C1F9F"/>
    <w:rsid w:val="006C2502"/>
    <w:rsid w:val="006C2BC3"/>
    <w:rsid w:val="006C49CD"/>
    <w:rsid w:val="006C5295"/>
    <w:rsid w:val="006C539F"/>
    <w:rsid w:val="006C5644"/>
    <w:rsid w:val="006C5692"/>
    <w:rsid w:val="006C71D3"/>
    <w:rsid w:val="006D2E59"/>
    <w:rsid w:val="006D3807"/>
    <w:rsid w:val="006D4004"/>
    <w:rsid w:val="006D6C12"/>
    <w:rsid w:val="006D7866"/>
    <w:rsid w:val="006E09B3"/>
    <w:rsid w:val="006E21DB"/>
    <w:rsid w:val="006E21E1"/>
    <w:rsid w:val="006E299E"/>
    <w:rsid w:val="006E3838"/>
    <w:rsid w:val="006E5688"/>
    <w:rsid w:val="006E6264"/>
    <w:rsid w:val="006E6858"/>
    <w:rsid w:val="006E6CD3"/>
    <w:rsid w:val="006E75D8"/>
    <w:rsid w:val="006E7B6A"/>
    <w:rsid w:val="006F10D5"/>
    <w:rsid w:val="006F3BF2"/>
    <w:rsid w:val="006F435A"/>
    <w:rsid w:val="006F4797"/>
    <w:rsid w:val="006F5B09"/>
    <w:rsid w:val="007001FE"/>
    <w:rsid w:val="007007D0"/>
    <w:rsid w:val="0070255C"/>
    <w:rsid w:val="00703C16"/>
    <w:rsid w:val="00704DFD"/>
    <w:rsid w:val="0070561F"/>
    <w:rsid w:val="00706C62"/>
    <w:rsid w:val="00707436"/>
    <w:rsid w:val="007103A9"/>
    <w:rsid w:val="0071094E"/>
    <w:rsid w:val="00710B6C"/>
    <w:rsid w:val="00711725"/>
    <w:rsid w:val="0071236A"/>
    <w:rsid w:val="007151D1"/>
    <w:rsid w:val="00716819"/>
    <w:rsid w:val="00716B3E"/>
    <w:rsid w:val="0071740B"/>
    <w:rsid w:val="00717B09"/>
    <w:rsid w:val="00720631"/>
    <w:rsid w:val="00720730"/>
    <w:rsid w:val="007207DE"/>
    <w:rsid w:val="00720B63"/>
    <w:rsid w:val="00721145"/>
    <w:rsid w:val="00721599"/>
    <w:rsid w:val="0072227A"/>
    <w:rsid w:val="0072383F"/>
    <w:rsid w:val="00725A11"/>
    <w:rsid w:val="00726098"/>
    <w:rsid w:val="007269F2"/>
    <w:rsid w:val="0072745A"/>
    <w:rsid w:val="00730E0C"/>
    <w:rsid w:val="007319A9"/>
    <w:rsid w:val="007325C9"/>
    <w:rsid w:val="00732A53"/>
    <w:rsid w:val="00732BFC"/>
    <w:rsid w:val="00733012"/>
    <w:rsid w:val="00733F2C"/>
    <w:rsid w:val="00734FBA"/>
    <w:rsid w:val="0073598B"/>
    <w:rsid w:val="00735B1B"/>
    <w:rsid w:val="00736A71"/>
    <w:rsid w:val="00740B6A"/>
    <w:rsid w:val="00741084"/>
    <w:rsid w:val="00750C38"/>
    <w:rsid w:val="00751FAA"/>
    <w:rsid w:val="00752FA2"/>
    <w:rsid w:val="0075459C"/>
    <w:rsid w:val="00755673"/>
    <w:rsid w:val="00756DF7"/>
    <w:rsid w:val="00757393"/>
    <w:rsid w:val="007575F9"/>
    <w:rsid w:val="007603A4"/>
    <w:rsid w:val="00762883"/>
    <w:rsid w:val="00762EFB"/>
    <w:rsid w:val="007655BD"/>
    <w:rsid w:val="00765976"/>
    <w:rsid w:val="00765994"/>
    <w:rsid w:val="007661F1"/>
    <w:rsid w:val="007663FB"/>
    <w:rsid w:val="0076661F"/>
    <w:rsid w:val="00766B43"/>
    <w:rsid w:val="00767C99"/>
    <w:rsid w:val="00772C82"/>
    <w:rsid w:val="00772D82"/>
    <w:rsid w:val="00773EFB"/>
    <w:rsid w:val="007741B1"/>
    <w:rsid w:val="007754FF"/>
    <w:rsid w:val="00781E34"/>
    <w:rsid w:val="00784AF7"/>
    <w:rsid w:val="00784BDE"/>
    <w:rsid w:val="0078600C"/>
    <w:rsid w:val="00786733"/>
    <w:rsid w:val="00787272"/>
    <w:rsid w:val="007904D6"/>
    <w:rsid w:val="00791014"/>
    <w:rsid w:val="0079129E"/>
    <w:rsid w:val="0079215D"/>
    <w:rsid w:val="00793256"/>
    <w:rsid w:val="00794F3E"/>
    <w:rsid w:val="00795C88"/>
    <w:rsid w:val="00796FBB"/>
    <w:rsid w:val="007A0247"/>
    <w:rsid w:val="007A1CAD"/>
    <w:rsid w:val="007A2ADD"/>
    <w:rsid w:val="007A326E"/>
    <w:rsid w:val="007A32AA"/>
    <w:rsid w:val="007A32AB"/>
    <w:rsid w:val="007A34DF"/>
    <w:rsid w:val="007A37FE"/>
    <w:rsid w:val="007A4A99"/>
    <w:rsid w:val="007A4DDC"/>
    <w:rsid w:val="007A5EC7"/>
    <w:rsid w:val="007A6607"/>
    <w:rsid w:val="007A6D89"/>
    <w:rsid w:val="007A7240"/>
    <w:rsid w:val="007B1C7B"/>
    <w:rsid w:val="007B204D"/>
    <w:rsid w:val="007B2361"/>
    <w:rsid w:val="007B2630"/>
    <w:rsid w:val="007B44F2"/>
    <w:rsid w:val="007B461D"/>
    <w:rsid w:val="007B4D63"/>
    <w:rsid w:val="007B6631"/>
    <w:rsid w:val="007C00D2"/>
    <w:rsid w:val="007C0860"/>
    <w:rsid w:val="007C0979"/>
    <w:rsid w:val="007C20E5"/>
    <w:rsid w:val="007C252B"/>
    <w:rsid w:val="007C3BC5"/>
    <w:rsid w:val="007C55FF"/>
    <w:rsid w:val="007C581B"/>
    <w:rsid w:val="007C5E15"/>
    <w:rsid w:val="007C6089"/>
    <w:rsid w:val="007C623F"/>
    <w:rsid w:val="007C6880"/>
    <w:rsid w:val="007C6BBF"/>
    <w:rsid w:val="007D079D"/>
    <w:rsid w:val="007D167A"/>
    <w:rsid w:val="007D1D45"/>
    <w:rsid w:val="007D2365"/>
    <w:rsid w:val="007D43E3"/>
    <w:rsid w:val="007D5877"/>
    <w:rsid w:val="007D5EA1"/>
    <w:rsid w:val="007D659E"/>
    <w:rsid w:val="007D7A0B"/>
    <w:rsid w:val="007E11CE"/>
    <w:rsid w:val="007E14B8"/>
    <w:rsid w:val="007E3944"/>
    <w:rsid w:val="007E5688"/>
    <w:rsid w:val="007E6E38"/>
    <w:rsid w:val="007F089E"/>
    <w:rsid w:val="007F1A38"/>
    <w:rsid w:val="007F298F"/>
    <w:rsid w:val="007F3B39"/>
    <w:rsid w:val="007F3BB5"/>
    <w:rsid w:val="007F4154"/>
    <w:rsid w:val="007F50E5"/>
    <w:rsid w:val="007F5AC0"/>
    <w:rsid w:val="007F6098"/>
    <w:rsid w:val="007F62E6"/>
    <w:rsid w:val="007F7A16"/>
    <w:rsid w:val="00800506"/>
    <w:rsid w:val="008025C7"/>
    <w:rsid w:val="00802672"/>
    <w:rsid w:val="008039EA"/>
    <w:rsid w:val="008041F9"/>
    <w:rsid w:val="00804683"/>
    <w:rsid w:val="00804956"/>
    <w:rsid w:val="00804A2F"/>
    <w:rsid w:val="008063B0"/>
    <w:rsid w:val="00806B40"/>
    <w:rsid w:val="00806ECB"/>
    <w:rsid w:val="0080723C"/>
    <w:rsid w:val="0080788A"/>
    <w:rsid w:val="00810582"/>
    <w:rsid w:val="00811440"/>
    <w:rsid w:val="008119B6"/>
    <w:rsid w:val="00812139"/>
    <w:rsid w:val="0081338E"/>
    <w:rsid w:val="0081360A"/>
    <w:rsid w:val="00814901"/>
    <w:rsid w:val="00815CE3"/>
    <w:rsid w:val="008205F2"/>
    <w:rsid w:val="008208C2"/>
    <w:rsid w:val="00821FB2"/>
    <w:rsid w:val="00823103"/>
    <w:rsid w:val="00825EA2"/>
    <w:rsid w:val="00827A57"/>
    <w:rsid w:val="00827C4B"/>
    <w:rsid w:val="00830EE2"/>
    <w:rsid w:val="00833462"/>
    <w:rsid w:val="008342BD"/>
    <w:rsid w:val="00835183"/>
    <w:rsid w:val="00835429"/>
    <w:rsid w:val="00837C92"/>
    <w:rsid w:val="00841511"/>
    <w:rsid w:val="00841525"/>
    <w:rsid w:val="00841DC0"/>
    <w:rsid w:val="00841E03"/>
    <w:rsid w:val="00841FF6"/>
    <w:rsid w:val="0084282F"/>
    <w:rsid w:val="00845578"/>
    <w:rsid w:val="00846831"/>
    <w:rsid w:val="008472BA"/>
    <w:rsid w:val="0084785F"/>
    <w:rsid w:val="00851756"/>
    <w:rsid w:val="00851F4A"/>
    <w:rsid w:val="00852678"/>
    <w:rsid w:val="00852D30"/>
    <w:rsid w:val="008537A7"/>
    <w:rsid w:val="0085487E"/>
    <w:rsid w:val="008552CC"/>
    <w:rsid w:val="00855518"/>
    <w:rsid w:val="0085682E"/>
    <w:rsid w:val="00856870"/>
    <w:rsid w:val="00856A46"/>
    <w:rsid w:val="00857393"/>
    <w:rsid w:val="00860016"/>
    <w:rsid w:val="008607D4"/>
    <w:rsid w:val="00861AB7"/>
    <w:rsid w:val="00863B75"/>
    <w:rsid w:val="00863FCB"/>
    <w:rsid w:val="00864371"/>
    <w:rsid w:val="008652C3"/>
    <w:rsid w:val="00874227"/>
    <w:rsid w:val="008756D8"/>
    <w:rsid w:val="00875ADF"/>
    <w:rsid w:val="0087659B"/>
    <w:rsid w:val="00876DFE"/>
    <w:rsid w:val="00880C0A"/>
    <w:rsid w:val="008811A1"/>
    <w:rsid w:val="00881FC2"/>
    <w:rsid w:val="00882F22"/>
    <w:rsid w:val="00883387"/>
    <w:rsid w:val="00883399"/>
    <w:rsid w:val="0088469E"/>
    <w:rsid w:val="00884829"/>
    <w:rsid w:val="008848CE"/>
    <w:rsid w:val="0088525A"/>
    <w:rsid w:val="00887CD9"/>
    <w:rsid w:val="00890A86"/>
    <w:rsid w:val="00891838"/>
    <w:rsid w:val="008918D0"/>
    <w:rsid w:val="00892360"/>
    <w:rsid w:val="00893770"/>
    <w:rsid w:val="0089410E"/>
    <w:rsid w:val="008953B2"/>
    <w:rsid w:val="00897D57"/>
    <w:rsid w:val="00897F33"/>
    <w:rsid w:val="008A0923"/>
    <w:rsid w:val="008A3E4F"/>
    <w:rsid w:val="008A3E99"/>
    <w:rsid w:val="008A48DE"/>
    <w:rsid w:val="008A492E"/>
    <w:rsid w:val="008A6295"/>
    <w:rsid w:val="008B2E47"/>
    <w:rsid w:val="008B68E6"/>
    <w:rsid w:val="008C00A7"/>
    <w:rsid w:val="008C05A3"/>
    <w:rsid w:val="008C1AE0"/>
    <w:rsid w:val="008C2369"/>
    <w:rsid w:val="008C4032"/>
    <w:rsid w:val="008C4611"/>
    <w:rsid w:val="008C4B97"/>
    <w:rsid w:val="008C59DF"/>
    <w:rsid w:val="008C6714"/>
    <w:rsid w:val="008C7544"/>
    <w:rsid w:val="008C7ED8"/>
    <w:rsid w:val="008D1678"/>
    <w:rsid w:val="008D1E70"/>
    <w:rsid w:val="008D2594"/>
    <w:rsid w:val="008D29C8"/>
    <w:rsid w:val="008D31A6"/>
    <w:rsid w:val="008D469B"/>
    <w:rsid w:val="008D4FDB"/>
    <w:rsid w:val="008D5538"/>
    <w:rsid w:val="008D7021"/>
    <w:rsid w:val="008E1574"/>
    <w:rsid w:val="008E2771"/>
    <w:rsid w:val="008E2DA9"/>
    <w:rsid w:val="008E360E"/>
    <w:rsid w:val="008E38B6"/>
    <w:rsid w:val="008E4200"/>
    <w:rsid w:val="008E44E2"/>
    <w:rsid w:val="008E4544"/>
    <w:rsid w:val="008E6D8F"/>
    <w:rsid w:val="008F00AE"/>
    <w:rsid w:val="008F2CC2"/>
    <w:rsid w:val="008F3EB1"/>
    <w:rsid w:val="008F42E5"/>
    <w:rsid w:val="008F7D75"/>
    <w:rsid w:val="009001F6"/>
    <w:rsid w:val="0090275B"/>
    <w:rsid w:val="00904F44"/>
    <w:rsid w:val="009054BE"/>
    <w:rsid w:val="009056D5"/>
    <w:rsid w:val="00906C93"/>
    <w:rsid w:val="009070AE"/>
    <w:rsid w:val="0090789B"/>
    <w:rsid w:val="00911A57"/>
    <w:rsid w:val="00912F4D"/>
    <w:rsid w:val="009137C0"/>
    <w:rsid w:val="009142D7"/>
    <w:rsid w:val="00915657"/>
    <w:rsid w:val="0091756F"/>
    <w:rsid w:val="00917ED9"/>
    <w:rsid w:val="00920919"/>
    <w:rsid w:val="00921AD1"/>
    <w:rsid w:val="00921FDB"/>
    <w:rsid w:val="0092481D"/>
    <w:rsid w:val="00926935"/>
    <w:rsid w:val="00927D10"/>
    <w:rsid w:val="009305E9"/>
    <w:rsid w:val="00932380"/>
    <w:rsid w:val="009329DE"/>
    <w:rsid w:val="00932FA6"/>
    <w:rsid w:val="00936B72"/>
    <w:rsid w:val="00937030"/>
    <w:rsid w:val="00937085"/>
    <w:rsid w:val="0093730D"/>
    <w:rsid w:val="0093736A"/>
    <w:rsid w:val="00941439"/>
    <w:rsid w:val="00945B1D"/>
    <w:rsid w:val="00945CB0"/>
    <w:rsid w:val="009462AC"/>
    <w:rsid w:val="009462AD"/>
    <w:rsid w:val="009464AF"/>
    <w:rsid w:val="0094760D"/>
    <w:rsid w:val="00950B0C"/>
    <w:rsid w:val="0095187F"/>
    <w:rsid w:val="00951B37"/>
    <w:rsid w:val="00952209"/>
    <w:rsid w:val="00952238"/>
    <w:rsid w:val="009522A6"/>
    <w:rsid w:val="009528EF"/>
    <w:rsid w:val="00952E5A"/>
    <w:rsid w:val="009530FB"/>
    <w:rsid w:val="00954AC3"/>
    <w:rsid w:val="0095501C"/>
    <w:rsid w:val="00955190"/>
    <w:rsid w:val="0095560F"/>
    <w:rsid w:val="009558A1"/>
    <w:rsid w:val="0095784D"/>
    <w:rsid w:val="009605ED"/>
    <w:rsid w:val="00961499"/>
    <w:rsid w:val="009616BA"/>
    <w:rsid w:val="00961DA2"/>
    <w:rsid w:val="009627A5"/>
    <w:rsid w:val="00962DEB"/>
    <w:rsid w:val="00963182"/>
    <w:rsid w:val="009644FC"/>
    <w:rsid w:val="00964CDB"/>
    <w:rsid w:val="009657CC"/>
    <w:rsid w:val="00965C55"/>
    <w:rsid w:val="00965D3C"/>
    <w:rsid w:val="009672BD"/>
    <w:rsid w:val="00967715"/>
    <w:rsid w:val="00967E85"/>
    <w:rsid w:val="00971204"/>
    <w:rsid w:val="009717AD"/>
    <w:rsid w:val="00971DB9"/>
    <w:rsid w:val="00972759"/>
    <w:rsid w:val="00973453"/>
    <w:rsid w:val="009746A4"/>
    <w:rsid w:val="0097487C"/>
    <w:rsid w:val="00975CFD"/>
    <w:rsid w:val="00977027"/>
    <w:rsid w:val="009777C4"/>
    <w:rsid w:val="00977A8A"/>
    <w:rsid w:val="0098067B"/>
    <w:rsid w:val="009809A4"/>
    <w:rsid w:val="00982416"/>
    <w:rsid w:val="00983A50"/>
    <w:rsid w:val="00984587"/>
    <w:rsid w:val="009856F6"/>
    <w:rsid w:val="00986322"/>
    <w:rsid w:val="00986AEE"/>
    <w:rsid w:val="00986E50"/>
    <w:rsid w:val="0098775D"/>
    <w:rsid w:val="00990416"/>
    <w:rsid w:val="009920B1"/>
    <w:rsid w:val="00992583"/>
    <w:rsid w:val="0099396F"/>
    <w:rsid w:val="00994938"/>
    <w:rsid w:val="00994B39"/>
    <w:rsid w:val="00994B91"/>
    <w:rsid w:val="00994BFA"/>
    <w:rsid w:val="00997F71"/>
    <w:rsid w:val="009A02BE"/>
    <w:rsid w:val="009A051D"/>
    <w:rsid w:val="009A0A51"/>
    <w:rsid w:val="009A0D9F"/>
    <w:rsid w:val="009A2059"/>
    <w:rsid w:val="009A222A"/>
    <w:rsid w:val="009A4031"/>
    <w:rsid w:val="009A46CF"/>
    <w:rsid w:val="009A5E82"/>
    <w:rsid w:val="009A6AB2"/>
    <w:rsid w:val="009A7FF9"/>
    <w:rsid w:val="009B19C2"/>
    <w:rsid w:val="009B30BB"/>
    <w:rsid w:val="009B50D5"/>
    <w:rsid w:val="009B5607"/>
    <w:rsid w:val="009B68BD"/>
    <w:rsid w:val="009B76FB"/>
    <w:rsid w:val="009C0693"/>
    <w:rsid w:val="009C0DA8"/>
    <w:rsid w:val="009C0E11"/>
    <w:rsid w:val="009C197B"/>
    <w:rsid w:val="009C1F6C"/>
    <w:rsid w:val="009C2A4F"/>
    <w:rsid w:val="009C2D68"/>
    <w:rsid w:val="009C4456"/>
    <w:rsid w:val="009C4876"/>
    <w:rsid w:val="009C4B1F"/>
    <w:rsid w:val="009C4FC8"/>
    <w:rsid w:val="009C6B8D"/>
    <w:rsid w:val="009D006B"/>
    <w:rsid w:val="009D14A2"/>
    <w:rsid w:val="009D3AD7"/>
    <w:rsid w:val="009D3B50"/>
    <w:rsid w:val="009D4831"/>
    <w:rsid w:val="009D56F5"/>
    <w:rsid w:val="009D5E96"/>
    <w:rsid w:val="009E039E"/>
    <w:rsid w:val="009E19EF"/>
    <w:rsid w:val="009E2877"/>
    <w:rsid w:val="009E2DE4"/>
    <w:rsid w:val="009E2F19"/>
    <w:rsid w:val="009E3335"/>
    <w:rsid w:val="009E4B8B"/>
    <w:rsid w:val="009E57C7"/>
    <w:rsid w:val="009E5E54"/>
    <w:rsid w:val="009E609D"/>
    <w:rsid w:val="009E6DCB"/>
    <w:rsid w:val="009E7F21"/>
    <w:rsid w:val="009F0D26"/>
    <w:rsid w:val="009F111C"/>
    <w:rsid w:val="009F1AB4"/>
    <w:rsid w:val="009F282A"/>
    <w:rsid w:val="009F35FE"/>
    <w:rsid w:val="009F4056"/>
    <w:rsid w:val="009F466B"/>
    <w:rsid w:val="009F604D"/>
    <w:rsid w:val="009F656B"/>
    <w:rsid w:val="009F7AFF"/>
    <w:rsid w:val="009F7D0E"/>
    <w:rsid w:val="00A0053B"/>
    <w:rsid w:val="00A01419"/>
    <w:rsid w:val="00A018ED"/>
    <w:rsid w:val="00A03DB5"/>
    <w:rsid w:val="00A045CE"/>
    <w:rsid w:val="00A0548D"/>
    <w:rsid w:val="00A06128"/>
    <w:rsid w:val="00A07C27"/>
    <w:rsid w:val="00A107E3"/>
    <w:rsid w:val="00A11262"/>
    <w:rsid w:val="00A11EBA"/>
    <w:rsid w:val="00A12461"/>
    <w:rsid w:val="00A13C22"/>
    <w:rsid w:val="00A13E70"/>
    <w:rsid w:val="00A147A9"/>
    <w:rsid w:val="00A148BA"/>
    <w:rsid w:val="00A149DF"/>
    <w:rsid w:val="00A1537F"/>
    <w:rsid w:val="00A17760"/>
    <w:rsid w:val="00A204F3"/>
    <w:rsid w:val="00A207E2"/>
    <w:rsid w:val="00A21825"/>
    <w:rsid w:val="00A219F9"/>
    <w:rsid w:val="00A2200A"/>
    <w:rsid w:val="00A220A6"/>
    <w:rsid w:val="00A23264"/>
    <w:rsid w:val="00A236BF"/>
    <w:rsid w:val="00A23C2E"/>
    <w:rsid w:val="00A23D35"/>
    <w:rsid w:val="00A25698"/>
    <w:rsid w:val="00A25DA8"/>
    <w:rsid w:val="00A26647"/>
    <w:rsid w:val="00A27276"/>
    <w:rsid w:val="00A272E0"/>
    <w:rsid w:val="00A27A4C"/>
    <w:rsid w:val="00A30359"/>
    <w:rsid w:val="00A30FC2"/>
    <w:rsid w:val="00A323C8"/>
    <w:rsid w:val="00A34123"/>
    <w:rsid w:val="00A3414F"/>
    <w:rsid w:val="00A34A34"/>
    <w:rsid w:val="00A34D46"/>
    <w:rsid w:val="00A36D80"/>
    <w:rsid w:val="00A37043"/>
    <w:rsid w:val="00A375C0"/>
    <w:rsid w:val="00A40EDD"/>
    <w:rsid w:val="00A458C4"/>
    <w:rsid w:val="00A479E0"/>
    <w:rsid w:val="00A47DC2"/>
    <w:rsid w:val="00A50DD6"/>
    <w:rsid w:val="00A50FA5"/>
    <w:rsid w:val="00A51ADA"/>
    <w:rsid w:val="00A53B29"/>
    <w:rsid w:val="00A5499A"/>
    <w:rsid w:val="00A5539E"/>
    <w:rsid w:val="00A5540A"/>
    <w:rsid w:val="00A55974"/>
    <w:rsid w:val="00A5597C"/>
    <w:rsid w:val="00A5686D"/>
    <w:rsid w:val="00A60306"/>
    <w:rsid w:val="00A60353"/>
    <w:rsid w:val="00A6194F"/>
    <w:rsid w:val="00A652D1"/>
    <w:rsid w:val="00A670AD"/>
    <w:rsid w:val="00A7018F"/>
    <w:rsid w:val="00A70D96"/>
    <w:rsid w:val="00A712C3"/>
    <w:rsid w:val="00A71414"/>
    <w:rsid w:val="00A71C05"/>
    <w:rsid w:val="00A73538"/>
    <w:rsid w:val="00A736BE"/>
    <w:rsid w:val="00A736DA"/>
    <w:rsid w:val="00A74B48"/>
    <w:rsid w:val="00A80385"/>
    <w:rsid w:val="00A80473"/>
    <w:rsid w:val="00A80A48"/>
    <w:rsid w:val="00A80A6E"/>
    <w:rsid w:val="00A812C9"/>
    <w:rsid w:val="00A81821"/>
    <w:rsid w:val="00A836F6"/>
    <w:rsid w:val="00A83850"/>
    <w:rsid w:val="00A83A0E"/>
    <w:rsid w:val="00A83D71"/>
    <w:rsid w:val="00A84E01"/>
    <w:rsid w:val="00A84ED9"/>
    <w:rsid w:val="00A85E5E"/>
    <w:rsid w:val="00A871E0"/>
    <w:rsid w:val="00A87406"/>
    <w:rsid w:val="00A87F10"/>
    <w:rsid w:val="00A907FE"/>
    <w:rsid w:val="00A90BE9"/>
    <w:rsid w:val="00A9217B"/>
    <w:rsid w:val="00A921E3"/>
    <w:rsid w:val="00A92728"/>
    <w:rsid w:val="00A92D88"/>
    <w:rsid w:val="00A932F5"/>
    <w:rsid w:val="00A95241"/>
    <w:rsid w:val="00A965D3"/>
    <w:rsid w:val="00AA06B5"/>
    <w:rsid w:val="00AA2F0F"/>
    <w:rsid w:val="00AA5AE4"/>
    <w:rsid w:val="00AA64DF"/>
    <w:rsid w:val="00AA7276"/>
    <w:rsid w:val="00AA73FB"/>
    <w:rsid w:val="00AB04F2"/>
    <w:rsid w:val="00AB1186"/>
    <w:rsid w:val="00AB26CE"/>
    <w:rsid w:val="00AB2B08"/>
    <w:rsid w:val="00AB3273"/>
    <w:rsid w:val="00AB597D"/>
    <w:rsid w:val="00AB6D70"/>
    <w:rsid w:val="00AB7DDE"/>
    <w:rsid w:val="00AC0005"/>
    <w:rsid w:val="00AC064F"/>
    <w:rsid w:val="00AC0A1B"/>
    <w:rsid w:val="00AC0D63"/>
    <w:rsid w:val="00AC2B3D"/>
    <w:rsid w:val="00AC34BA"/>
    <w:rsid w:val="00AC53D1"/>
    <w:rsid w:val="00AC547F"/>
    <w:rsid w:val="00AC581C"/>
    <w:rsid w:val="00AC5827"/>
    <w:rsid w:val="00AC5F71"/>
    <w:rsid w:val="00AC7473"/>
    <w:rsid w:val="00AD0E0C"/>
    <w:rsid w:val="00AD3F98"/>
    <w:rsid w:val="00AD4B28"/>
    <w:rsid w:val="00AD50CE"/>
    <w:rsid w:val="00AD741A"/>
    <w:rsid w:val="00AD7B5A"/>
    <w:rsid w:val="00AE0193"/>
    <w:rsid w:val="00AE056B"/>
    <w:rsid w:val="00AE174C"/>
    <w:rsid w:val="00AE5400"/>
    <w:rsid w:val="00AE5BF1"/>
    <w:rsid w:val="00AE5FA9"/>
    <w:rsid w:val="00AE638B"/>
    <w:rsid w:val="00AE6B41"/>
    <w:rsid w:val="00AE743C"/>
    <w:rsid w:val="00AE7A8C"/>
    <w:rsid w:val="00AF0F3C"/>
    <w:rsid w:val="00AF0FA8"/>
    <w:rsid w:val="00AF1DB0"/>
    <w:rsid w:val="00AF337D"/>
    <w:rsid w:val="00AF4229"/>
    <w:rsid w:val="00AF4508"/>
    <w:rsid w:val="00AF509D"/>
    <w:rsid w:val="00AF513E"/>
    <w:rsid w:val="00AF5901"/>
    <w:rsid w:val="00AF6ECB"/>
    <w:rsid w:val="00B0028A"/>
    <w:rsid w:val="00B00732"/>
    <w:rsid w:val="00B018F1"/>
    <w:rsid w:val="00B01A44"/>
    <w:rsid w:val="00B02360"/>
    <w:rsid w:val="00B02DD0"/>
    <w:rsid w:val="00B0347E"/>
    <w:rsid w:val="00B073D6"/>
    <w:rsid w:val="00B07F6D"/>
    <w:rsid w:val="00B1238A"/>
    <w:rsid w:val="00B12D3A"/>
    <w:rsid w:val="00B12F23"/>
    <w:rsid w:val="00B13A7D"/>
    <w:rsid w:val="00B13B40"/>
    <w:rsid w:val="00B15AEB"/>
    <w:rsid w:val="00B160A9"/>
    <w:rsid w:val="00B160E2"/>
    <w:rsid w:val="00B2101F"/>
    <w:rsid w:val="00B21F14"/>
    <w:rsid w:val="00B22216"/>
    <w:rsid w:val="00B22F30"/>
    <w:rsid w:val="00B23121"/>
    <w:rsid w:val="00B23980"/>
    <w:rsid w:val="00B2434F"/>
    <w:rsid w:val="00B252E0"/>
    <w:rsid w:val="00B25E94"/>
    <w:rsid w:val="00B262ED"/>
    <w:rsid w:val="00B26314"/>
    <w:rsid w:val="00B2642C"/>
    <w:rsid w:val="00B269D6"/>
    <w:rsid w:val="00B26DAB"/>
    <w:rsid w:val="00B2704F"/>
    <w:rsid w:val="00B27256"/>
    <w:rsid w:val="00B27757"/>
    <w:rsid w:val="00B3299B"/>
    <w:rsid w:val="00B33CB9"/>
    <w:rsid w:val="00B341E8"/>
    <w:rsid w:val="00B34E3D"/>
    <w:rsid w:val="00B3599A"/>
    <w:rsid w:val="00B36757"/>
    <w:rsid w:val="00B36F66"/>
    <w:rsid w:val="00B40E13"/>
    <w:rsid w:val="00B410E4"/>
    <w:rsid w:val="00B417C2"/>
    <w:rsid w:val="00B422BC"/>
    <w:rsid w:val="00B4298A"/>
    <w:rsid w:val="00B43FEE"/>
    <w:rsid w:val="00B442EA"/>
    <w:rsid w:val="00B45CB1"/>
    <w:rsid w:val="00B471C0"/>
    <w:rsid w:val="00B47EF9"/>
    <w:rsid w:val="00B501E8"/>
    <w:rsid w:val="00B50CC0"/>
    <w:rsid w:val="00B51C28"/>
    <w:rsid w:val="00B5217B"/>
    <w:rsid w:val="00B5355A"/>
    <w:rsid w:val="00B5719D"/>
    <w:rsid w:val="00B572AB"/>
    <w:rsid w:val="00B61AB3"/>
    <w:rsid w:val="00B622B9"/>
    <w:rsid w:val="00B63BEB"/>
    <w:rsid w:val="00B6481C"/>
    <w:rsid w:val="00B663BE"/>
    <w:rsid w:val="00B6699E"/>
    <w:rsid w:val="00B67AF3"/>
    <w:rsid w:val="00B67E94"/>
    <w:rsid w:val="00B70E50"/>
    <w:rsid w:val="00B7209E"/>
    <w:rsid w:val="00B73AFB"/>
    <w:rsid w:val="00B74D89"/>
    <w:rsid w:val="00B76A97"/>
    <w:rsid w:val="00B76D40"/>
    <w:rsid w:val="00B76EDA"/>
    <w:rsid w:val="00B76FD6"/>
    <w:rsid w:val="00B77BA2"/>
    <w:rsid w:val="00B81036"/>
    <w:rsid w:val="00B81B19"/>
    <w:rsid w:val="00B828DD"/>
    <w:rsid w:val="00B82D46"/>
    <w:rsid w:val="00B83639"/>
    <w:rsid w:val="00B83CD9"/>
    <w:rsid w:val="00B83DD9"/>
    <w:rsid w:val="00B87A5A"/>
    <w:rsid w:val="00B906FF"/>
    <w:rsid w:val="00B91338"/>
    <w:rsid w:val="00B92AD4"/>
    <w:rsid w:val="00B93CB1"/>
    <w:rsid w:val="00B950A5"/>
    <w:rsid w:val="00B9558E"/>
    <w:rsid w:val="00B96E83"/>
    <w:rsid w:val="00B97266"/>
    <w:rsid w:val="00B97361"/>
    <w:rsid w:val="00B97A39"/>
    <w:rsid w:val="00B97FF5"/>
    <w:rsid w:val="00BA150B"/>
    <w:rsid w:val="00BA1724"/>
    <w:rsid w:val="00BA1C4D"/>
    <w:rsid w:val="00BA1C76"/>
    <w:rsid w:val="00BA2088"/>
    <w:rsid w:val="00BA51A6"/>
    <w:rsid w:val="00BA6031"/>
    <w:rsid w:val="00BA6FEE"/>
    <w:rsid w:val="00BB20E4"/>
    <w:rsid w:val="00BB237A"/>
    <w:rsid w:val="00BB3EA7"/>
    <w:rsid w:val="00BC0CC6"/>
    <w:rsid w:val="00BC147A"/>
    <w:rsid w:val="00BC222C"/>
    <w:rsid w:val="00BC245D"/>
    <w:rsid w:val="00BC2D44"/>
    <w:rsid w:val="00BC3D7D"/>
    <w:rsid w:val="00BC5424"/>
    <w:rsid w:val="00BC5CC4"/>
    <w:rsid w:val="00BC7E19"/>
    <w:rsid w:val="00BD09D3"/>
    <w:rsid w:val="00BD150E"/>
    <w:rsid w:val="00BD284B"/>
    <w:rsid w:val="00BD335B"/>
    <w:rsid w:val="00BD3ED4"/>
    <w:rsid w:val="00BD45DF"/>
    <w:rsid w:val="00BD724C"/>
    <w:rsid w:val="00BD7DB9"/>
    <w:rsid w:val="00BE058F"/>
    <w:rsid w:val="00BE0E16"/>
    <w:rsid w:val="00BE533F"/>
    <w:rsid w:val="00BE709E"/>
    <w:rsid w:val="00BE7616"/>
    <w:rsid w:val="00BF0250"/>
    <w:rsid w:val="00BF24E7"/>
    <w:rsid w:val="00BF458E"/>
    <w:rsid w:val="00BF56E9"/>
    <w:rsid w:val="00BF6C36"/>
    <w:rsid w:val="00BF76F4"/>
    <w:rsid w:val="00BF7E74"/>
    <w:rsid w:val="00C00D36"/>
    <w:rsid w:val="00C01BF9"/>
    <w:rsid w:val="00C02268"/>
    <w:rsid w:val="00C02686"/>
    <w:rsid w:val="00C04178"/>
    <w:rsid w:val="00C0607A"/>
    <w:rsid w:val="00C0634E"/>
    <w:rsid w:val="00C064D6"/>
    <w:rsid w:val="00C06996"/>
    <w:rsid w:val="00C07B6E"/>
    <w:rsid w:val="00C124A7"/>
    <w:rsid w:val="00C12CEA"/>
    <w:rsid w:val="00C13349"/>
    <w:rsid w:val="00C15B25"/>
    <w:rsid w:val="00C15CEC"/>
    <w:rsid w:val="00C161DC"/>
    <w:rsid w:val="00C165B1"/>
    <w:rsid w:val="00C174AA"/>
    <w:rsid w:val="00C21173"/>
    <w:rsid w:val="00C24147"/>
    <w:rsid w:val="00C248DF"/>
    <w:rsid w:val="00C24F81"/>
    <w:rsid w:val="00C257CD"/>
    <w:rsid w:val="00C25B07"/>
    <w:rsid w:val="00C3153E"/>
    <w:rsid w:val="00C32118"/>
    <w:rsid w:val="00C3342C"/>
    <w:rsid w:val="00C3462E"/>
    <w:rsid w:val="00C34F97"/>
    <w:rsid w:val="00C35AE8"/>
    <w:rsid w:val="00C36758"/>
    <w:rsid w:val="00C36C79"/>
    <w:rsid w:val="00C37216"/>
    <w:rsid w:val="00C41A7E"/>
    <w:rsid w:val="00C41C5B"/>
    <w:rsid w:val="00C42254"/>
    <w:rsid w:val="00C4298D"/>
    <w:rsid w:val="00C42B5B"/>
    <w:rsid w:val="00C42E3E"/>
    <w:rsid w:val="00C432DA"/>
    <w:rsid w:val="00C444EE"/>
    <w:rsid w:val="00C504FC"/>
    <w:rsid w:val="00C514B5"/>
    <w:rsid w:val="00C52524"/>
    <w:rsid w:val="00C53497"/>
    <w:rsid w:val="00C5670C"/>
    <w:rsid w:val="00C604E1"/>
    <w:rsid w:val="00C62D93"/>
    <w:rsid w:val="00C6334E"/>
    <w:rsid w:val="00C6479E"/>
    <w:rsid w:val="00C64968"/>
    <w:rsid w:val="00C6517F"/>
    <w:rsid w:val="00C667F5"/>
    <w:rsid w:val="00C71595"/>
    <w:rsid w:val="00C7261D"/>
    <w:rsid w:val="00C73923"/>
    <w:rsid w:val="00C74BE0"/>
    <w:rsid w:val="00C75B12"/>
    <w:rsid w:val="00C7615A"/>
    <w:rsid w:val="00C76683"/>
    <w:rsid w:val="00C76E0A"/>
    <w:rsid w:val="00C77126"/>
    <w:rsid w:val="00C77D23"/>
    <w:rsid w:val="00C80CF4"/>
    <w:rsid w:val="00C816DC"/>
    <w:rsid w:val="00C82211"/>
    <w:rsid w:val="00C8363B"/>
    <w:rsid w:val="00C836BF"/>
    <w:rsid w:val="00C83D95"/>
    <w:rsid w:val="00C87FCF"/>
    <w:rsid w:val="00C90316"/>
    <w:rsid w:val="00C90DA9"/>
    <w:rsid w:val="00C92A30"/>
    <w:rsid w:val="00C93213"/>
    <w:rsid w:val="00C94162"/>
    <w:rsid w:val="00C951DE"/>
    <w:rsid w:val="00C95AD5"/>
    <w:rsid w:val="00C9675B"/>
    <w:rsid w:val="00C967AA"/>
    <w:rsid w:val="00CA04A6"/>
    <w:rsid w:val="00CA56C2"/>
    <w:rsid w:val="00CA5DB2"/>
    <w:rsid w:val="00CA652B"/>
    <w:rsid w:val="00CA7228"/>
    <w:rsid w:val="00CB053C"/>
    <w:rsid w:val="00CB0757"/>
    <w:rsid w:val="00CB0A2D"/>
    <w:rsid w:val="00CB16C3"/>
    <w:rsid w:val="00CB22ED"/>
    <w:rsid w:val="00CB26EB"/>
    <w:rsid w:val="00CB2A31"/>
    <w:rsid w:val="00CB2B21"/>
    <w:rsid w:val="00CB3DC7"/>
    <w:rsid w:val="00CB5DFC"/>
    <w:rsid w:val="00CC1959"/>
    <w:rsid w:val="00CC26DA"/>
    <w:rsid w:val="00CC347A"/>
    <w:rsid w:val="00CC37FE"/>
    <w:rsid w:val="00CC4B68"/>
    <w:rsid w:val="00CC5723"/>
    <w:rsid w:val="00CC5749"/>
    <w:rsid w:val="00CC57A6"/>
    <w:rsid w:val="00CC663C"/>
    <w:rsid w:val="00CC6F06"/>
    <w:rsid w:val="00CC71B1"/>
    <w:rsid w:val="00CC774A"/>
    <w:rsid w:val="00CD036D"/>
    <w:rsid w:val="00CD27C1"/>
    <w:rsid w:val="00CD30AA"/>
    <w:rsid w:val="00CD3365"/>
    <w:rsid w:val="00CD3DA0"/>
    <w:rsid w:val="00CD54D1"/>
    <w:rsid w:val="00CD6790"/>
    <w:rsid w:val="00CD6AE9"/>
    <w:rsid w:val="00CD71AC"/>
    <w:rsid w:val="00CD7BC2"/>
    <w:rsid w:val="00CE00DB"/>
    <w:rsid w:val="00CE02BA"/>
    <w:rsid w:val="00CE0D92"/>
    <w:rsid w:val="00CE18A0"/>
    <w:rsid w:val="00CE1C30"/>
    <w:rsid w:val="00CE200A"/>
    <w:rsid w:val="00CE4C2B"/>
    <w:rsid w:val="00CE557A"/>
    <w:rsid w:val="00CE5BAA"/>
    <w:rsid w:val="00CE6789"/>
    <w:rsid w:val="00CE6D24"/>
    <w:rsid w:val="00CE7A53"/>
    <w:rsid w:val="00CE7F30"/>
    <w:rsid w:val="00CE7FCA"/>
    <w:rsid w:val="00CF27B6"/>
    <w:rsid w:val="00CF2BED"/>
    <w:rsid w:val="00CF3914"/>
    <w:rsid w:val="00CF3A3B"/>
    <w:rsid w:val="00CF4040"/>
    <w:rsid w:val="00CF543E"/>
    <w:rsid w:val="00CF5CC8"/>
    <w:rsid w:val="00CF666A"/>
    <w:rsid w:val="00CF7A1B"/>
    <w:rsid w:val="00D00068"/>
    <w:rsid w:val="00D0043D"/>
    <w:rsid w:val="00D00BEA"/>
    <w:rsid w:val="00D024B7"/>
    <w:rsid w:val="00D03684"/>
    <w:rsid w:val="00D045A3"/>
    <w:rsid w:val="00D04C21"/>
    <w:rsid w:val="00D06D80"/>
    <w:rsid w:val="00D073E0"/>
    <w:rsid w:val="00D106CB"/>
    <w:rsid w:val="00D10DD3"/>
    <w:rsid w:val="00D10DE1"/>
    <w:rsid w:val="00D13076"/>
    <w:rsid w:val="00D13693"/>
    <w:rsid w:val="00D13800"/>
    <w:rsid w:val="00D14630"/>
    <w:rsid w:val="00D16BC0"/>
    <w:rsid w:val="00D217D0"/>
    <w:rsid w:val="00D223A5"/>
    <w:rsid w:val="00D244BC"/>
    <w:rsid w:val="00D26C5E"/>
    <w:rsid w:val="00D2761F"/>
    <w:rsid w:val="00D3063E"/>
    <w:rsid w:val="00D3474B"/>
    <w:rsid w:val="00D347A6"/>
    <w:rsid w:val="00D34AA0"/>
    <w:rsid w:val="00D35491"/>
    <w:rsid w:val="00D354BB"/>
    <w:rsid w:val="00D35538"/>
    <w:rsid w:val="00D36246"/>
    <w:rsid w:val="00D37E9A"/>
    <w:rsid w:val="00D4035A"/>
    <w:rsid w:val="00D413F4"/>
    <w:rsid w:val="00D43BBE"/>
    <w:rsid w:val="00D43F20"/>
    <w:rsid w:val="00D447AB"/>
    <w:rsid w:val="00D4712C"/>
    <w:rsid w:val="00D52700"/>
    <w:rsid w:val="00D52BAD"/>
    <w:rsid w:val="00D52E47"/>
    <w:rsid w:val="00D5401A"/>
    <w:rsid w:val="00D546F4"/>
    <w:rsid w:val="00D54FC3"/>
    <w:rsid w:val="00D55FAC"/>
    <w:rsid w:val="00D561D8"/>
    <w:rsid w:val="00D56B1A"/>
    <w:rsid w:val="00D56E74"/>
    <w:rsid w:val="00D57057"/>
    <w:rsid w:val="00D6013B"/>
    <w:rsid w:val="00D601A1"/>
    <w:rsid w:val="00D61C85"/>
    <w:rsid w:val="00D65CA6"/>
    <w:rsid w:val="00D66052"/>
    <w:rsid w:val="00D664FC"/>
    <w:rsid w:val="00D66C90"/>
    <w:rsid w:val="00D66CEB"/>
    <w:rsid w:val="00D67BB8"/>
    <w:rsid w:val="00D67D5F"/>
    <w:rsid w:val="00D67E5A"/>
    <w:rsid w:val="00D67F76"/>
    <w:rsid w:val="00D7149C"/>
    <w:rsid w:val="00D72589"/>
    <w:rsid w:val="00D72FC5"/>
    <w:rsid w:val="00D75E15"/>
    <w:rsid w:val="00D762D3"/>
    <w:rsid w:val="00D76695"/>
    <w:rsid w:val="00D7685A"/>
    <w:rsid w:val="00D771EA"/>
    <w:rsid w:val="00D8030B"/>
    <w:rsid w:val="00D807B6"/>
    <w:rsid w:val="00D80809"/>
    <w:rsid w:val="00D81798"/>
    <w:rsid w:val="00D85808"/>
    <w:rsid w:val="00D87BFE"/>
    <w:rsid w:val="00D90ADA"/>
    <w:rsid w:val="00D91470"/>
    <w:rsid w:val="00D92724"/>
    <w:rsid w:val="00D92FD4"/>
    <w:rsid w:val="00D94686"/>
    <w:rsid w:val="00D94BDA"/>
    <w:rsid w:val="00D95AE9"/>
    <w:rsid w:val="00D9606D"/>
    <w:rsid w:val="00D964B7"/>
    <w:rsid w:val="00D9673E"/>
    <w:rsid w:val="00D96AA2"/>
    <w:rsid w:val="00D96AA6"/>
    <w:rsid w:val="00D9761E"/>
    <w:rsid w:val="00D9786D"/>
    <w:rsid w:val="00DA0000"/>
    <w:rsid w:val="00DA057E"/>
    <w:rsid w:val="00DA09AB"/>
    <w:rsid w:val="00DA0AAB"/>
    <w:rsid w:val="00DA2182"/>
    <w:rsid w:val="00DA252A"/>
    <w:rsid w:val="00DA309D"/>
    <w:rsid w:val="00DA318C"/>
    <w:rsid w:val="00DA3B12"/>
    <w:rsid w:val="00DA3B14"/>
    <w:rsid w:val="00DA3EEF"/>
    <w:rsid w:val="00DA5EE4"/>
    <w:rsid w:val="00DA6EC2"/>
    <w:rsid w:val="00DA6F36"/>
    <w:rsid w:val="00DA7508"/>
    <w:rsid w:val="00DA75DD"/>
    <w:rsid w:val="00DB4848"/>
    <w:rsid w:val="00DB6EC0"/>
    <w:rsid w:val="00DB7F8A"/>
    <w:rsid w:val="00DC14FF"/>
    <w:rsid w:val="00DC17DA"/>
    <w:rsid w:val="00DC1915"/>
    <w:rsid w:val="00DC1C0C"/>
    <w:rsid w:val="00DC395F"/>
    <w:rsid w:val="00DC472D"/>
    <w:rsid w:val="00DC4B34"/>
    <w:rsid w:val="00DC5583"/>
    <w:rsid w:val="00DC70CD"/>
    <w:rsid w:val="00DD01C2"/>
    <w:rsid w:val="00DD05B3"/>
    <w:rsid w:val="00DD0E91"/>
    <w:rsid w:val="00DD4043"/>
    <w:rsid w:val="00DD43A2"/>
    <w:rsid w:val="00DD4FBF"/>
    <w:rsid w:val="00DD5B87"/>
    <w:rsid w:val="00DD7CD6"/>
    <w:rsid w:val="00DE05B3"/>
    <w:rsid w:val="00DE07E2"/>
    <w:rsid w:val="00DE0DCC"/>
    <w:rsid w:val="00DE14C2"/>
    <w:rsid w:val="00DE3B4C"/>
    <w:rsid w:val="00DE6A25"/>
    <w:rsid w:val="00DE6BB4"/>
    <w:rsid w:val="00DE6DBF"/>
    <w:rsid w:val="00DE72CB"/>
    <w:rsid w:val="00DE7842"/>
    <w:rsid w:val="00DE7F7C"/>
    <w:rsid w:val="00DF07CB"/>
    <w:rsid w:val="00DF09F6"/>
    <w:rsid w:val="00DF1F60"/>
    <w:rsid w:val="00DF203A"/>
    <w:rsid w:val="00DF260F"/>
    <w:rsid w:val="00DF28FC"/>
    <w:rsid w:val="00DF370E"/>
    <w:rsid w:val="00DF45D3"/>
    <w:rsid w:val="00DF5291"/>
    <w:rsid w:val="00DF5A16"/>
    <w:rsid w:val="00DF5D59"/>
    <w:rsid w:val="00DF6186"/>
    <w:rsid w:val="00DF79E4"/>
    <w:rsid w:val="00E008A0"/>
    <w:rsid w:val="00E00D92"/>
    <w:rsid w:val="00E01AD7"/>
    <w:rsid w:val="00E04447"/>
    <w:rsid w:val="00E065BE"/>
    <w:rsid w:val="00E06678"/>
    <w:rsid w:val="00E06EF5"/>
    <w:rsid w:val="00E07F41"/>
    <w:rsid w:val="00E1127C"/>
    <w:rsid w:val="00E115C5"/>
    <w:rsid w:val="00E11F74"/>
    <w:rsid w:val="00E123F8"/>
    <w:rsid w:val="00E128A9"/>
    <w:rsid w:val="00E133F2"/>
    <w:rsid w:val="00E13C33"/>
    <w:rsid w:val="00E1472B"/>
    <w:rsid w:val="00E15630"/>
    <w:rsid w:val="00E15CFA"/>
    <w:rsid w:val="00E162C2"/>
    <w:rsid w:val="00E17DA1"/>
    <w:rsid w:val="00E20380"/>
    <w:rsid w:val="00E20FEC"/>
    <w:rsid w:val="00E2371F"/>
    <w:rsid w:val="00E24157"/>
    <w:rsid w:val="00E2439D"/>
    <w:rsid w:val="00E245CC"/>
    <w:rsid w:val="00E2467C"/>
    <w:rsid w:val="00E26B4F"/>
    <w:rsid w:val="00E27E0F"/>
    <w:rsid w:val="00E301A3"/>
    <w:rsid w:val="00E302F5"/>
    <w:rsid w:val="00E31101"/>
    <w:rsid w:val="00E316B6"/>
    <w:rsid w:val="00E3229A"/>
    <w:rsid w:val="00E33598"/>
    <w:rsid w:val="00E33867"/>
    <w:rsid w:val="00E35286"/>
    <w:rsid w:val="00E356F9"/>
    <w:rsid w:val="00E3599F"/>
    <w:rsid w:val="00E37CC3"/>
    <w:rsid w:val="00E37FC1"/>
    <w:rsid w:val="00E41FB8"/>
    <w:rsid w:val="00E420A1"/>
    <w:rsid w:val="00E42216"/>
    <w:rsid w:val="00E43346"/>
    <w:rsid w:val="00E441B0"/>
    <w:rsid w:val="00E44F44"/>
    <w:rsid w:val="00E44F8F"/>
    <w:rsid w:val="00E46B17"/>
    <w:rsid w:val="00E4738E"/>
    <w:rsid w:val="00E52AA9"/>
    <w:rsid w:val="00E53E09"/>
    <w:rsid w:val="00E55589"/>
    <w:rsid w:val="00E55F69"/>
    <w:rsid w:val="00E56F38"/>
    <w:rsid w:val="00E613D7"/>
    <w:rsid w:val="00E617A2"/>
    <w:rsid w:val="00E631E8"/>
    <w:rsid w:val="00E633FB"/>
    <w:rsid w:val="00E63B80"/>
    <w:rsid w:val="00E714A4"/>
    <w:rsid w:val="00E7275D"/>
    <w:rsid w:val="00E74676"/>
    <w:rsid w:val="00E7602B"/>
    <w:rsid w:val="00E7676F"/>
    <w:rsid w:val="00E7763A"/>
    <w:rsid w:val="00E7795D"/>
    <w:rsid w:val="00E77999"/>
    <w:rsid w:val="00E8006E"/>
    <w:rsid w:val="00E8033F"/>
    <w:rsid w:val="00E815AD"/>
    <w:rsid w:val="00E816A2"/>
    <w:rsid w:val="00E8204C"/>
    <w:rsid w:val="00E8328A"/>
    <w:rsid w:val="00E83BB0"/>
    <w:rsid w:val="00E859D2"/>
    <w:rsid w:val="00E85D1F"/>
    <w:rsid w:val="00E866FF"/>
    <w:rsid w:val="00E875BA"/>
    <w:rsid w:val="00E9044D"/>
    <w:rsid w:val="00E90C38"/>
    <w:rsid w:val="00E91E49"/>
    <w:rsid w:val="00E92FC4"/>
    <w:rsid w:val="00E96B2C"/>
    <w:rsid w:val="00E96ECE"/>
    <w:rsid w:val="00E9787D"/>
    <w:rsid w:val="00E97A41"/>
    <w:rsid w:val="00E97D6A"/>
    <w:rsid w:val="00EA30B6"/>
    <w:rsid w:val="00EA6D95"/>
    <w:rsid w:val="00EA752F"/>
    <w:rsid w:val="00EA763A"/>
    <w:rsid w:val="00EB128C"/>
    <w:rsid w:val="00EB142E"/>
    <w:rsid w:val="00EB19B0"/>
    <w:rsid w:val="00EB3E2C"/>
    <w:rsid w:val="00EB59F4"/>
    <w:rsid w:val="00EB6E5B"/>
    <w:rsid w:val="00EB739A"/>
    <w:rsid w:val="00EB75F5"/>
    <w:rsid w:val="00EB7F56"/>
    <w:rsid w:val="00EC179D"/>
    <w:rsid w:val="00EC17E5"/>
    <w:rsid w:val="00EC2342"/>
    <w:rsid w:val="00EC491B"/>
    <w:rsid w:val="00EC582D"/>
    <w:rsid w:val="00EC6248"/>
    <w:rsid w:val="00ED0692"/>
    <w:rsid w:val="00ED19E3"/>
    <w:rsid w:val="00ED1F67"/>
    <w:rsid w:val="00ED1FCF"/>
    <w:rsid w:val="00ED29EC"/>
    <w:rsid w:val="00ED31BE"/>
    <w:rsid w:val="00ED339C"/>
    <w:rsid w:val="00ED41CC"/>
    <w:rsid w:val="00ED54CE"/>
    <w:rsid w:val="00ED5596"/>
    <w:rsid w:val="00ED7398"/>
    <w:rsid w:val="00ED7CBD"/>
    <w:rsid w:val="00EE1064"/>
    <w:rsid w:val="00EE12EF"/>
    <w:rsid w:val="00EE19B9"/>
    <w:rsid w:val="00EE1BEC"/>
    <w:rsid w:val="00EE3553"/>
    <w:rsid w:val="00EE479C"/>
    <w:rsid w:val="00EE5D65"/>
    <w:rsid w:val="00EE63AF"/>
    <w:rsid w:val="00EE642B"/>
    <w:rsid w:val="00EE72EB"/>
    <w:rsid w:val="00EE7684"/>
    <w:rsid w:val="00EE7BAB"/>
    <w:rsid w:val="00EF07DE"/>
    <w:rsid w:val="00EF07F1"/>
    <w:rsid w:val="00EF2447"/>
    <w:rsid w:val="00EF2F9C"/>
    <w:rsid w:val="00EF410A"/>
    <w:rsid w:val="00EF457F"/>
    <w:rsid w:val="00EF496A"/>
    <w:rsid w:val="00EF4A72"/>
    <w:rsid w:val="00EF6F28"/>
    <w:rsid w:val="00F00AD6"/>
    <w:rsid w:val="00F01153"/>
    <w:rsid w:val="00F04A0B"/>
    <w:rsid w:val="00F04C79"/>
    <w:rsid w:val="00F05FDC"/>
    <w:rsid w:val="00F066FC"/>
    <w:rsid w:val="00F06EBE"/>
    <w:rsid w:val="00F073CE"/>
    <w:rsid w:val="00F07A71"/>
    <w:rsid w:val="00F10407"/>
    <w:rsid w:val="00F10659"/>
    <w:rsid w:val="00F11C71"/>
    <w:rsid w:val="00F12346"/>
    <w:rsid w:val="00F13086"/>
    <w:rsid w:val="00F1649C"/>
    <w:rsid w:val="00F16D62"/>
    <w:rsid w:val="00F16F47"/>
    <w:rsid w:val="00F2096D"/>
    <w:rsid w:val="00F20C73"/>
    <w:rsid w:val="00F20FF3"/>
    <w:rsid w:val="00F21756"/>
    <w:rsid w:val="00F22D2D"/>
    <w:rsid w:val="00F22D7A"/>
    <w:rsid w:val="00F25545"/>
    <w:rsid w:val="00F25FC5"/>
    <w:rsid w:val="00F31BD0"/>
    <w:rsid w:val="00F33552"/>
    <w:rsid w:val="00F336B1"/>
    <w:rsid w:val="00F342F7"/>
    <w:rsid w:val="00F34324"/>
    <w:rsid w:val="00F34687"/>
    <w:rsid w:val="00F407B9"/>
    <w:rsid w:val="00F42BF1"/>
    <w:rsid w:val="00F44916"/>
    <w:rsid w:val="00F4498B"/>
    <w:rsid w:val="00F454E6"/>
    <w:rsid w:val="00F476E0"/>
    <w:rsid w:val="00F50767"/>
    <w:rsid w:val="00F50A42"/>
    <w:rsid w:val="00F537A2"/>
    <w:rsid w:val="00F537F5"/>
    <w:rsid w:val="00F53D57"/>
    <w:rsid w:val="00F55462"/>
    <w:rsid w:val="00F56C47"/>
    <w:rsid w:val="00F5734C"/>
    <w:rsid w:val="00F5782D"/>
    <w:rsid w:val="00F60181"/>
    <w:rsid w:val="00F60CD7"/>
    <w:rsid w:val="00F60F50"/>
    <w:rsid w:val="00F61C98"/>
    <w:rsid w:val="00F6364D"/>
    <w:rsid w:val="00F63BFF"/>
    <w:rsid w:val="00F64C4E"/>
    <w:rsid w:val="00F65AC2"/>
    <w:rsid w:val="00F67FC5"/>
    <w:rsid w:val="00F707C7"/>
    <w:rsid w:val="00F71A6E"/>
    <w:rsid w:val="00F72150"/>
    <w:rsid w:val="00F7642F"/>
    <w:rsid w:val="00F77231"/>
    <w:rsid w:val="00F779E7"/>
    <w:rsid w:val="00F807DA"/>
    <w:rsid w:val="00F81551"/>
    <w:rsid w:val="00F81E87"/>
    <w:rsid w:val="00F8236A"/>
    <w:rsid w:val="00F82C01"/>
    <w:rsid w:val="00F833A8"/>
    <w:rsid w:val="00F8390B"/>
    <w:rsid w:val="00F84814"/>
    <w:rsid w:val="00F863DD"/>
    <w:rsid w:val="00F865A6"/>
    <w:rsid w:val="00F878A8"/>
    <w:rsid w:val="00F87E86"/>
    <w:rsid w:val="00F905D1"/>
    <w:rsid w:val="00F90623"/>
    <w:rsid w:val="00F90B45"/>
    <w:rsid w:val="00F91AF2"/>
    <w:rsid w:val="00F91FEB"/>
    <w:rsid w:val="00F9231C"/>
    <w:rsid w:val="00F9279E"/>
    <w:rsid w:val="00F93383"/>
    <w:rsid w:val="00F93B2A"/>
    <w:rsid w:val="00F9441B"/>
    <w:rsid w:val="00F952F3"/>
    <w:rsid w:val="00F958FB"/>
    <w:rsid w:val="00F95AC5"/>
    <w:rsid w:val="00F962C1"/>
    <w:rsid w:val="00FA01A8"/>
    <w:rsid w:val="00FA0C7A"/>
    <w:rsid w:val="00FA0E7D"/>
    <w:rsid w:val="00FA2044"/>
    <w:rsid w:val="00FA28E0"/>
    <w:rsid w:val="00FA4A99"/>
    <w:rsid w:val="00FA75D4"/>
    <w:rsid w:val="00FA79AA"/>
    <w:rsid w:val="00FB0351"/>
    <w:rsid w:val="00FB136C"/>
    <w:rsid w:val="00FB13A4"/>
    <w:rsid w:val="00FB24C0"/>
    <w:rsid w:val="00FB30AC"/>
    <w:rsid w:val="00FB4267"/>
    <w:rsid w:val="00FB4BC2"/>
    <w:rsid w:val="00FB4CD0"/>
    <w:rsid w:val="00FB5906"/>
    <w:rsid w:val="00FB5C52"/>
    <w:rsid w:val="00FB6E1B"/>
    <w:rsid w:val="00FB7B69"/>
    <w:rsid w:val="00FB7B96"/>
    <w:rsid w:val="00FB7F23"/>
    <w:rsid w:val="00FC23BA"/>
    <w:rsid w:val="00FC417A"/>
    <w:rsid w:val="00FC5266"/>
    <w:rsid w:val="00FC5FE7"/>
    <w:rsid w:val="00FC6E24"/>
    <w:rsid w:val="00FC6F9A"/>
    <w:rsid w:val="00FC6FDE"/>
    <w:rsid w:val="00FD11AA"/>
    <w:rsid w:val="00FD1718"/>
    <w:rsid w:val="00FD412C"/>
    <w:rsid w:val="00FD5CBA"/>
    <w:rsid w:val="00FD69B7"/>
    <w:rsid w:val="00FE0739"/>
    <w:rsid w:val="00FE0E35"/>
    <w:rsid w:val="00FE12DF"/>
    <w:rsid w:val="00FE132D"/>
    <w:rsid w:val="00FE696B"/>
    <w:rsid w:val="00FE732B"/>
    <w:rsid w:val="00FF0451"/>
    <w:rsid w:val="00FF05E8"/>
    <w:rsid w:val="00FF0E92"/>
    <w:rsid w:val="00FF158A"/>
    <w:rsid w:val="00FF283E"/>
    <w:rsid w:val="00FF33B9"/>
    <w:rsid w:val="00FF3441"/>
    <w:rsid w:val="00FF44A2"/>
    <w:rsid w:val="00FF4E67"/>
    <w:rsid w:val="00FF59EA"/>
    <w:rsid w:val="00FF65B3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F47993"/>
  <w15:chartTrackingRefBased/>
  <w15:docId w15:val="{BCBA6FC3-77C5-48C0-818A-25AE1243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77126"/>
    <w:rPr>
      <w:sz w:val="24"/>
      <w:lang w:eastAsia="en-US"/>
    </w:rPr>
  </w:style>
  <w:style w:type="paragraph" w:styleId="Antrat1">
    <w:name w:val="heading 1"/>
    <w:aliases w:val="Appendix"/>
    <w:basedOn w:val="prastasis"/>
    <w:next w:val="prastasis"/>
    <w:qFormat/>
    <w:rsid w:val="00C77126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C77126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C77126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qFormat/>
    <w:rsid w:val="00C77126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link w:val="Antrat5Diagrama"/>
    <w:qFormat/>
    <w:rsid w:val="00C77126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qFormat/>
    <w:rsid w:val="00C77126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qFormat/>
    <w:rsid w:val="00C77126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qFormat/>
    <w:rsid w:val="00C77126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qFormat/>
    <w:rsid w:val="00C77126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"/>
    <w:link w:val="Antrat2"/>
    <w:rsid w:val="00C77126"/>
    <w:rPr>
      <w:sz w:val="24"/>
      <w:lang w:eastAsia="en-US"/>
    </w:rPr>
  </w:style>
  <w:style w:type="character" w:customStyle="1" w:styleId="Antrat3Diagrama">
    <w:name w:val="Antraštė 3 Diagrama"/>
    <w:aliases w:val="Section Header3 Diagrama,Sub-Clause Paragraph Diagrama"/>
    <w:link w:val="Antrat3"/>
    <w:rsid w:val="00C77126"/>
    <w:rPr>
      <w:sz w:val="24"/>
      <w:lang w:eastAsia="en-US"/>
    </w:rPr>
  </w:style>
  <w:style w:type="character" w:styleId="Hipersaitas">
    <w:name w:val="Hyperlink"/>
    <w:rsid w:val="00C77126"/>
    <w:rPr>
      <w:color w:val="0000FF"/>
      <w:u w:val="single"/>
    </w:rPr>
  </w:style>
  <w:style w:type="paragraph" w:styleId="Turinys1">
    <w:name w:val="toc 1"/>
    <w:basedOn w:val="prastasis"/>
    <w:next w:val="prastasis"/>
    <w:autoRedefine/>
    <w:semiHidden/>
    <w:rsid w:val="002246CA"/>
    <w:pPr>
      <w:tabs>
        <w:tab w:val="right" w:pos="9204"/>
      </w:tabs>
      <w:jc w:val="both"/>
    </w:pPr>
  </w:style>
  <w:style w:type="paragraph" w:styleId="Antrats">
    <w:name w:val="header"/>
    <w:aliases w:val="HEADER_EN"/>
    <w:basedOn w:val="prastasis"/>
    <w:link w:val="AntratsDiagrama"/>
    <w:rsid w:val="00C77126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AntratsDiagrama">
    <w:name w:val="Antraštės Diagrama"/>
    <w:aliases w:val="HEADER_EN Diagrama"/>
    <w:link w:val="Antrats"/>
    <w:rsid w:val="00C77126"/>
    <w:rPr>
      <w:sz w:val="24"/>
      <w:lang w:val="lt-LT" w:eastAsia="en-US" w:bidi="ar-SA"/>
    </w:rPr>
  </w:style>
  <w:style w:type="paragraph" w:customStyle="1" w:styleId="Point1">
    <w:name w:val="Point 1"/>
    <w:basedOn w:val="prastasis"/>
    <w:rsid w:val="00C77126"/>
    <w:pPr>
      <w:spacing w:before="120" w:after="120"/>
      <w:ind w:left="1418" w:hanging="567"/>
      <w:jc w:val="both"/>
    </w:pPr>
    <w:rPr>
      <w:lang w:val="en-GB"/>
    </w:rPr>
  </w:style>
  <w:style w:type="paragraph" w:styleId="Pagrindiniotekstotrauka3">
    <w:name w:val="Body Text Indent 3"/>
    <w:basedOn w:val="prastasis"/>
    <w:rsid w:val="00C77126"/>
    <w:pPr>
      <w:tabs>
        <w:tab w:val="left" w:pos="4536"/>
      </w:tabs>
      <w:ind w:firstLine="2268"/>
      <w:jc w:val="both"/>
    </w:pPr>
  </w:style>
  <w:style w:type="paragraph" w:styleId="Pagrindinistekstas3">
    <w:name w:val="Body Text 3"/>
    <w:basedOn w:val="prastasis"/>
    <w:rsid w:val="00C77126"/>
    <w:pPr>
      <w:jc w:val="both"/>
    </w:pPr>
  </w:style>
  <w:style w:type="paragraph" w:styleId="Porat">
    <w:name w:val="footer"/>
    <w:basedOn w:val="prastasis"/>
    <w:link w:val="PoratDiagrama"/>
    <w:rsid w:val="00C77126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rsid w:val="00C77126"/>
    <w:rPr>
      <w:sz w:val="24"/>
      <w:lang w:val="lt-LT" w:eastAsia="en-US" w:bidi="ar-SA"/>
    </w:rPr>
  </w:style>
  <w:style w:type="paragraph" w:styleId="Pagrindiniotekstotrauka">
    <w:name w:val="Body Text Indent"/>
    <w:basedOn w:val="prastasis"/>
    <w:link w:val="PagrindiniotekstotraukaDiagrama"/>
    <w:rsid w:val="00C77126"/>
    <w:pPr>
      <w:ind w:firstLine="720"/>
    </w:pPr>
    <w:rPr>
      <w:i/>
    </w:rPr>
  </w:style>
  <w:style w:type="character" w:styleId="Puslapionumeris">
    <w:name w:val="page number"/>
    <w:basedOn w:val="Numatytasispastraiposriftas"/>
    <w:rsid w:val="00C77126"/>
  </w:style>
  <w:style w:type="paragraph" w:styleId="Pagrindiniotekstotrauka2">
    <w:name w:val="Body Text Indent 2"/>
    <w:basedOn w:val="prastasis"/>
    <w:link w:val="Pagrindiniotekstotrauka2Diagrama"/>
    <w:rsid w:val="00C77126"/>
    <w:pPr>
      <w:ind w:left="720"/>
    </w:pPr>
    <w:rPr>
      <w:i/>
    </w:rPr>
  </w:style>
  <w:style w:type="paragraph" w:styleId="Pavadinimas">
    <w:name w:val="Title"/>
    <w:basedOn w:val="prastasis"/>
    <w:qFormat/>
    <w:rsid w:val="00C77126"/>
    <w:pPr>
      <w:jc w:val="center"/>
    </w:pPr>
    <w:rPr>
      <w:b/>
    </w:rPr>
  </w:style>
  <w:style w:type="paragraph" w:customStyle="1" w:styleId="Document1">
    <w:name w:val="Document 1"/>
    <w:rsid w:val="00C77126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customStyle="1" w:styleId="BankNormal">
    <w:name w:val="BankNormal"/>
    <w:basedOn w:val="prastasis"/>
    <w:rsid w:val="00C77126"/>
    <w:pPr>
      <w:overflowPunct w:val="0"/>
      <w:autoSpaceDE w:val="0"/>
      <w:autoSpaceDN w:val="0"/>
      <w:adjustRightInd w:val="0"/>
      <w:spacing w:after="240"/>
      <w:textAlignment w:val="baseline"/>
    </w:pPr>
    <w:rPr>
      <w:lang w:val="en-US"/>
    </w:rPr>
  </w:style>
  <w:style w:type="paragraph" w:customStyle="1" w:styleId="FR1">
    <w:name w:val="FR1"/>
    <w:rsid w:val="00C77126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styleId="Pagrindinistekstas">
    <w:name w:val="Body Text"/>
    <w:aliases w:val="Body Text Char,Body,Body Text1,Standard paragraph"/>
    <w:basedOn w:val="prastasis"/>
    <w:rsid w:val="00C77126"/>
    <w:pPr>
      <w:spacing w:after="120"/>
    </w:pPr>
  </w:style>
  <w:style w:type="paragraph" w:customStyle="1" w:styleId="Sub-ClauseText">
    <w:name w:val="Sub-Clause Text"/>
    <w:basedOn w:val="prastasis"/>
    <w:rsid w:val="00C77126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pacing w:val="-4"/>
      <w:lang w:val="en-US"/>
    </w:rPr>
  </w:style>
  <w:style w:type="paragraph" w:styleId="Sraas">
    <w:name w:val="List"/>
    <w:basedOn w:val="prastasis"/>
    <w:rsid w:val="00C77126"/>
    <w:pPr>
      <w:suppressAutoHyphens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lang w:val="en-US"/>
    </w:rPr>
  </w:style>
  <w:style w:type="paragraph" w:customStyle="1" w:styleId="oddl-nadpis">
    <w:name w:val="oddíl-nadpis"/>
    <w:basedOn w:val="prastasis"/>
    <w:rsid w:val="00C77126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napToGrid w:val="0"/>
      <w:lang w:val="cs-CZ"/>
    </w:rPr>
  </w:style>
  <w:style w:type="character" w:styleId="Komentaronuoroda">
    <w:name w:val="annotation reference"/>
    <w:semiHidden/>
    <w:rsid w:val="00C77126"/>
    <w:rPr>
      <w:sz w:val="16"/>
      <w:szCs w:val="16"/>
    </w:rPr>
  </w:style>
  <w:style w:type="paragraph" w:customStyle="1" w:styleId="FR2">
    <w:name w:val="FR2"/>
    <w:rsid w:val="00C77126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table" w:styleId="Lentelstinklelis">
    <w:name w:val="Table Grid"/>
    <w:basedOn w:val="prastojilentel"/>
    <w:rsid w:val="00C77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teratrossraoantrat">
    <w:name w:val="toa heading"/>
    <w:basedOn w:val="prastasis"/>
    <w:next w:val="prastasis"/>
    <w:semiHidden/>
    <w:rsid w:val="00C77126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styleId="prastasiniatinklio">
    <w:name w:val="Normal (Web)"/>
    <w:basedOn w:val="prastasis"/>
    <w:rsid w:val="00C77126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lang w:val="en-US"/>
    </w:rPr>
  </w:style>
  <w:style w:type="paragraph" w:styleId="HTMLadresas">
    <w:name w:val="HTML Address"/>
    <w:basedOn w:val="prastasis"/>
    <w:rsid w:val="00C7712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i/>
      <w:lang w:val="en-US"/>
    </w:rPr>
  </w:style>
  <w:style w:type="paragraph" w:customStyle="1" w:styleId="tabulka">
    <w:name w:val="tabulka"/>
    <w:basedOn w:val="prastasis"/>
    <w:rsid w:val="00C77126"/>
    <w:pPr>
      <w:widowControl w:val="0"/>
      <w:spacing w:before="120" w:line="240" w:lineRule="exact"/>
      <w:jc w:val="center"/>
    </w:pPr>
    <w:rPr>
      <w:rFonts w:ascii="Arial" w:hAnsi="Arial"/>
      <w:sz w:val="20"/>
      <w:lang w:val="cs-CZ"/>
    </w:rPr>
  </w:style>
  <w:style w:type="paragraph" w:styleId="HTMLiankstoformatuotas">
    <w:name w:val="HTML Preformatted"/>
    <w:basedOn w:val="prastasis"/>
    <w:link w:val="HTMLiankstoformatuotasDiagrama"/>
    <w:rsid w:val="00C7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paragraph" w:customStyle="1" w:styleId="Style1">
    <w:name w:val="Style1"/>
    <w:basedOn w:val="Antrat5"/>
    <w:rsid w:val="00C77126"/>
    <w:pPr>
      <w:keepNext w:val="0"/>
      <w:numPr>
        <w:ilvl w:val="0"/>
        <w:numId w:val="2"/>
      </w:numPr>
      <w:spacing w:before="240" w:after="240"/>
    </w:pPr>
    <w:rPr>
      <w:rFonts w:ascii="Arial" w:hAnsi="Arial"/>
      <w:bCs/>
      <w:iCs/>
      <w:sz w:val="24"/>
      <w:szCs w:val="26"/>
    </w:rPr>
  </w:style>
  <w:style w:type="paragraph" w:styleId="Pagrindinistekstas2">
    <w:name w:val="Body Text 2"/>
    <w:basedOn w:val="prastasis"/>
    <w:rsid w:val="00C77126"/>
    <w:pPr>
      <w:spacing w:after="120" w:line="480" w:lineRule="auto"/>
    </w:pPr>
  </w:style>
  <w:style w:type="paragraph" w:customStyle="1" w:styleId="normaltableau">
    <w:name w:val="normal_tableau"/>
    <w:basedOn w:val="prastasis"/>
    <w:rsid w:val="00C77126"/>
    <w:pPr>
      <w:spacing w:before="120" w:after="120"/>
      <w:jc w:val="both"/>
    </w:pPr>
    <w:rPr>
      <w:rFonts w:ascii="Optima" w:hAnsi="Optima"/>
      <w:sz w:val="22"/>
      <w:lang w:val="en-GB"/>
    </w:rPr>
  </w:style>
  <w:style w:type="paragraph" w:customStyle="1" w:styleId="Pagrindinistekstas1">
    <w:name w:val="Pagrindinis tekstas1"/>
    <w:rsid w:val="00C77126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DiagramaDiagramaCharCharDiagramaDiagramaCharCharDiagramaDiagrama">
    <w:name w:val="Diagrama Diagrama Char Char Diagrama Diagrama Char Char Diagrama Diagrama"/>
    <w:basedOn w:val="prastasis"/>
    <w:rsid w:val="00C77126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kyrius">
    <w:name w:val="Skyrius"/>
    <w:basedOn w:val="prastasis"/>
    <w:rsid w:val="00C77126"/>
    <w:pPr>
      <w:keepNext/>
      <w:numPr>
        <w:numId w:val="6"/>
      </w:numPr>
      <w:spacing w:after="120"/>
    </w:pPr>
    <w:rPr>
      <w:b/>
      <w:bCs/>
      <w:smallCaps/>
      <w:noProof/>
      <w:sz w:val="28"/>
      <w:szCs w:val="24"/>
    </w:rPr>
  </w:style>
  <w:style w:type="paragraph" w:customStyle="1" w:styleId="Skyrius2">
    <w:name w:val="Skyrius2"/>
    <w:basedOn w:val="prastasis"/>
    <w:rsid w:val="00C77126"/>
    <w:pPr>
      <w:keepNext/>
      <w:numPr>
        <w:ilvl w:val="2"/>
        <w:numId w:val="6"/>
      </w:numPr>
      <w:tabs>
        <w:tab w:val="clear" w:pos="1440"/>
      </w:tabs>
      <w:spacing w:after="120"/>
      <w:ind w:left="792" w:hanging="245"/>
    </w:pPr>
    <w:rPr>
      <w:bCs/>
      <w:szCs w:val="24"/>
      <w:u w:val="single"/>
    </w:rPr>
  </w:style>
  <w:style w:type="paragraph" w:customStyle="1" w:styleId="Skyrius3">
    <w:name w:val="Skyrius3"/>
    <w:basedOn w:val="Skyrius2"/>
    <w:rsid w:val="00C77126"/>
    <w:pPr>
      <w:numPr>
        <w:ilvl w:val="3"/>
      </w:numPr>
      <w:tabs>
        <w:tab w:val="clear" w:pos="2160"/>
      </w:tabs>
      <w:ind w:left="792" w:hanging="245"/>
    </w:pPr>
  </w:style>
  <w:style w:type="paragraph" w:customStyle="1" w:styleId="bodynum">
    <w:name w:val="bodynum"/>
    <w:basedOn w:val="prastasis"/>
    <w:rsid w:val="00C77126"/>
    <w:pPr>
      <w:keepLines/>
      <w:numPr>
        <w:ilvl w:val="1"/>
        <w:numId w:val="6"/>
      </w:numPr>
      <w:spacing w:after="120"/>
    </w:pPr>
    <w:rPr>
      <w:szCs w:val="24"/>
    </w:rPr>
  </w:style>
  <w:style w:type="paragraph" w:customStyle="1" w:styleId="pavadinimas0">
    <w:name w:val="pavadinimas"/>
    <w:basedOn w:val="prastasis"/>
    <w:rsid w:val="00C77126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US"/>
    </w:rPr>
  </w:style>
  <w:style w:type="paragraph" w:customStyle="1" w:styleId="Punktas">
    <w:name w:val="Punktas"/>
    <w:basedOn w:val="Pagrindiniotekstotrauka"/>
    <w:rsid w:val="00C77126"/>
    <w:pPr>
      <w:numPr>
        <w:numId w:val="7"/>
      </w:numPr>
      <w:spacing w:before="60" w:after="60"/>
      <w:jc w:val="both"/>
    </w:pPr>
    <w:rPr>
      <w:b/>
      <w:i w:val="0"/>
      <w:szCs w:val="24"/>
    </w:rPr>
  </w:style>
  <w:style w:type="paragraph" w:customStyle="1" w:styleId="Papunktis">
    <w:name w:val="Papunktis"/>
    <w:basedOn w:val="Pagrindiniotekstotrauka"/>
    <w:rsid w:val="00C77126"/>
    <w:pPr>
      <w:numPr>
        <w:ilvl w:val="1"/>
        <w:numId w:val="7"/>
      </w:numPr>
      <w:jc w:val="both"/>
    </w:pPr>
    <w:rPr>
      <w:i w:val="0"/>
      <w:szCs w:val="24"/>
    </w:rPr>
  </w:style>
  <w:style w:type="paragraph" w:customStyle="1" w:styleId="Papunkiopapunktis">
    <w:name w:val="Papunkčio papunktis"/>
    <w:basedOn w:val="prastasis"/>
    <w:rsid w:val="00C77126"/>
    <w:pPr>
      <w:numPr>
        <w:ilvl w:val="2"/>
        <w:numId w:val="7"/>
      </w:numPr>
      <w:jc w:val="both"/>
    </w:pPr>
    <w:rPr>
      <w:szCs w:val="24"/>
    </w:rPr>
  </w:style>
  <w:style w:type="character" w:styleId="Perirtashipersaitas">
    <w:name w:val="FollowedHyperlink"/>
    <w:rsid w:val="00C77126"/>
    <w:rPr>
      <w:color w:val="800080"/>
      <w:u w:val="single"/>
    </w:rPr>
  </w:style>
  <w:style w:type="character" w:customStyle="1" w:styleId="CharChar6">
    <w:name w:val="Char Char6"/>
    <w:rsid w:val="00C77126"/>
    <w:rPr>
      <w:sz w:val="24"/>
      <w:lang w:val="lt-LT" w:eastAsia="en-US" w:bidi="ar-SA"/>
    </w:rPr>
  </w:style>
  <w:style w:type="character" w:customStyle="1" w:styleId="FontStyle11">
    <w:name w:val="Font Style11"/>
    <w:rsid w:val="00C7712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prastasis"/>
    <w:rsid w:val="00C77126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character" w:customStyle="1" w:styleId="FontStyle12">
    <w:name w:val="Font Style12"/>
    <w:rsid w:val="00C77126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prastasis"/>
    <w:rsid w:val="00C77126"/>
    <w:pPr>
      <w:widowControl w:val="0"/>
      <w:autoSpaceDE w:val="0"/>
      <w:autoSpaceDN w:val="0"/>
      <w:adjustRightInd w:val="0"/>
      <w:spacing w:line="274" w:lineRule="exact"/>
    </w:pPr>
    <w:rPr>
      <w:szCs w:val="24"/>
      <w:lang w:eastAsia="lt-LT"/>
    </w:rPr>
  </w:style>
  <w:style w:type="paragraph" w:customStyle="1" w:styleId="Char">
    <w:name w:val="Char"/>
    <w:basedOn w:val="prastasis"/>
    <w:rsid w:val="00C77126"/>
    <w:pPr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CharChar4DiagramaDiagrama">
    <w:name w:val="Char Char4 Diagrama Diagrama"/>
    <w:basedOn w:val="prastasis"/>
    <w:rsid w:val="00C77126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entrBoldm">
    <w:name w:val="CentrBoldm"/>
    <w:basedOn w:val="prastasis"/>
    <w:rsid w:val="00C77126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MAZAS">
    <w:name w:val="MAZAS"/>
    <w:rsid w:val="00C77126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Pagrindinistekstas1"/>
    <w:rsid w:val="00C77126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ATekstas">
    <w:name w:val="A Tekstas"/>
    <w:basedOn w:val="prastasis"/>
    <w:rsid w:val="00C77126"/>
    <w:pPr>
      <w:spacing w:before="120" w:line="300" w:lineRule="auto"/>
      <w:jc w:val="both"/>
    </w:pPr>
    <w:rPr>
      <w:szCs w:val="24"/>
      <w:lang w:eastAsia="lt-LT"/>
    </w:rPr>
  </w:style>
  <w:style w:type="paragraph" w:customStyle="1" w:styleId="Char2">
    <w:name w:val="Char2"/>
    <w:basedOn w:val="prastasis"/>
    <w:rsid w:val="00766B43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Heading2Char">
    <w:name w:val="Heading 2 Char"/>
    <w:aliases w:val="Title Header2 Char"/>
    <w:rsid w:val="00261C04"/>
    <w:rPr>
      <w:sz w:val="24"/>
      <w:lang w:val="lt-LT" w:eastAsia="en-US" w:bidi="ar-SA"/>
    </w:rPr>
  </w:style>
  <w:style w:type="paragraph" w:customStyle="1" w:styleId="msolistparagraph0">
    <w:name w:val="msolistparagraph"/>
    <w:basedOn w:val="prastasis"/>
    <w:rsid w:val="00BC3D7D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msolistparagraphcxspmiddle">
    <w:name w:val="msolistparagraphcxspmiddle"/>
    <w:basedOn w:val="prastasis"/>
    <w:rsid w:val="00BC3D7D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msolistparagraphcxsplast">
    <w:name w:val="msolistparagraphcxsplast"/>
    <w:basedOn w:val="prastasis"/>
    <w:rsid w:val="00BC3D7D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StyleBoldJustified">
    <w:name w:val="Style Bold Justified"/>
    <w:basedOn w:val="prastasis"/>
    <w:link w:val="StyleBoldJustifiedChar"/>
    <w:rsid w:val="0050495E"/>
    <w:pPr>
      <w:jc w:val="both"/>
    </w:pPr>
    <w:rPr>
      <w:bCs/>
      <w:lang w:val="en-GB"/>
    </w:rPr>
  </w:style>
  <w:style w:type="character" w:customStyle="1" w:styleId="StyleBoldJustifiedChar">
    <w:name w:val="Style Bold Justified Char"/>
    <w:link w:val="StyleBoldJustified"/>
    <w:rsid w:val="0050495E"/>
    <w:rPr>
      <w:bCs/>
      <w:sz w:val="24"/>
      <w:lang w:val="en-GB" w:eastAsia="en-US" w:bidi="ar-SA"/>
    </w:rPr>
  </w:style>
  <w:style w:type="paragraph" w:customStyle="1" w:styleId="Tekstas">
    <w:name w:val="Tekstas"/>
    <w:basedOn w:val="prastasis"/>
    <w:rsid w:val="0050495E"/>
    <w:pPr>
      <w:suppressAutoHyphens/>
      <w:spacing w:line="312" w:lineRule="auto"/>
      <w:ind w:firstLine="567"/>
      <w:jc w:val="both"/>
    </w:pPr>
    <w:rPr>
      <w:szCs w:val="24"/>
      <w:lang w:eastAsia="ar-SA"/>
    </w:rPr>
  </w:style>
  <w:style w:type="paragraph" w:customStyle="1" w:styleId="bodytext">
    <w:name w:val="bodytext"/>
    <w:basedOn w:val="prastasis"/>
    <w:rsid w:val="00EA30B6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CharCharChar">
    <w:name w:val="Char Char Char"/>
    <w:basedOn w:val="prastasis"/>
    <w:rsid w:val="001A50E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Komentarotekstas">
    <w:name w:val="annotation text"/>
    <w:basedOn w:val="prastasis"/>
    <w:link w:val="KomentarotekstasDiagrama"/>
    <w:semiHidden/>
    <w:rsid w:val="005D3AF9"/>
    <w:rPr>
      <w:sz w:val="20"/>
      <w:lang w:val="x-none"/>
    </w:rPr>
  </w:style>
  <w:style w:type="paragraph" w:styleId="Komentarotema">
    <w:name w:val="annotation subject"/>
    <w:basedOn w:val="Komentarotekstas"/>
    <w:next w:val="Komentarotekstas"/>
    <w:semiHidden/>
    <w:rsid w:val="005D3AF9"/>
    <w:rPr>
      <w:b/>
      <w:bCs/>
    </w:rPr>
  </w:style>
  <w:style w:type="paragraph" w:styleId="Debesliotekstas">
    <w:name w:val="Balloon Text"/>
    <w:basedOn w:val="prastasis"/>
    <w:semiHidden/>
    <w:rsid w:val="005D3AF9"/>
    <w:rPr>
      <w:rFonts w:ascii="Tahoma" w:hAnsi="Tahoma" w:cs="Tahoma"/>
      <w:sz w:val="16"/>
      <w:szCs w:val="16"/>
    </w:rPr>
  </w:style>
  <w:style w:type="paragraph" w:customStyle="1" w:styleId="DiagramaDiagramaDiagramaCharCharDiagramaCharDiagrama">
    <w:name w:val="Diagrama Diagrama Diagrama Char Char Diagrama Char Diagrama"/>
    <w:basedOn w:val="prastasis"/>
    <w:rsid w:val="00FA2044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CharChar1">
    <w:name w:val="Char Char1"/>
    <w:locked/>
    <w:rsid w:val="00DC70CD"/>
    <w:rPr>
      <w:sz w:val="24"/>
      <w:lang w:val="lt-LT" w:eastAsia="en-US" w:bidi="ar-SA"/>
    </w:rPr>
  </w:style>
  <w:style w:type="paragraph" w:customStyle="1" w:styleId="Patvirtinta">
    <w:name w:val="Patvirtinta"/>
    <w:rsid w:val="001E080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CharChar17">
    <w:name w:val="Char Char17"/>
    <w:rsid w:val="00B23121"/>
    <w:rPr>
      <w:sz w:val="24"/>
      <w:lang w:val="lt-LT" w:eastAsia="en-US" w:bidi="ar-SA"/>
    </w:rPr>
  </w:style>
  <w:style w:type="paragraph" w:customStyle="1" w:styleId="WW-Default">
    <w:name w:val="WW-Default"/>
    <w:rsid w:val="00353A22"/>
    <w:pPr>
      <w:suppressAutoHyphens/>
      <w:spacing w:line="100" w:lineRule="atLeast"/>
      <w:jc w:val="both"/>
    </w:pPr>
    <w:rPr>
      <w:rFonts w:eastAsia="Arial"/>
      <w:sz w:val="24"/>
      <w:szCs w:val="24"/>
      <w:lang w:eastAsia="ar-SA"/>
    </w:rPr>
  </w:style>
  <w:style w:type="character" w:customStyle="1" w:styleId="PagrindiniotekstotraukaDiagrama">
    <w:name w:val="Pagrindinio teksto įtrauka Diagrama"/>
    <w:link w:val="Pagrindiniotekstotrauka"/>
    <w:rsid w:val="008E4544"/>
    <w:rPr>
      <w:i/>
      <w:sz w:val="24"/>
      <w:lang w:eastAsia="en-US"/>
    </w:rPr>
  </w:style>
  <w:style w:type="character" w:customStyle="1" w:styleId="Pagrindiniotekstotrauka2Diagrama">
    <w:name w:val="Pagrindinio teksto įtrauka 2 Diagrama"/>
    <w:link w:val="Pagrindiniotekstotrauka2"/>
    <w:rsid w:val="00D217D0"/>
    <w:rPr>
      <w:i/>
      <w:sz w:val="24"/>
      <w:lang w:val="lt-LT" w:eastAsia="en-US" w:bidi="ar-SA"/>
    </w:rPr>
  </w:style>
  <w:style w:type="paragraph" w:customStyle="1" w:styleId="Head21">
    <w:name w:val="Head 2.1"/>
    <w:basedOn w:val="prastasis"/>
    <w:rsid w:val="00B27757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Stilius3">
    <w:name w:val="Stilius3"/>
    <w:basedOn w:val="prastasis"/>
    <w:qFormat/>
    <w:rsid w:val="0050356F"/>
    <w:pPr>
      <w:spacing w:before="200"/>
      <w:jc w:val="both"/>
    </w:pPr>
    <w:rPr>
      <w:sz w:val="22"/>
      <w:szCs w:val="22"/>
    </w:rPr>
  </w:style>
  <w:style w:type="paragraph" w:customStyle="1" w:styleId="Sraopastraipa1">
    <w:name w:val="Sąrašo pastraipa1"/>
    <w:basedOn w:val="prastasis"/>
    <w:qFormat/>
    <w:rsid w:val="000D5D5D"/>
    <w:pPr>
      <w:numPr>
        <w:numId w:val="12"/>
      </w:numPr>
      <w:spacing w:before="200"/>
      <w:ind w:hanging="578"/>
      <w:contextualSpacing/>
      <w:jc w:val="both"/>
    </w:pPr>
    <w:rPr>
      <w:sz w:val="22"/>
      <w:szCs w:val="22"/>
    </w:rPr>
  </w:style>
  <w:style w:type="paragraph" w:customStyle="1" w:styleId="Stilius1">
    <w:name w:val="Stilius1"/>
    <w:basedOn w:val="prastasis"/>
    <w:autoRedefine/>
    <w:qFormat/>
    <w:rsid w:val="000D5D5D"/>
    <w:pPr>
      <w:numPr>
        <w:numId w:val="11"/>
      </w:numPr>
      <w:spacing w:before="240" w:after="240"/>
      <w:ind w:left="181"/>
      <w:jc w:val="center"/>
    </w:pPr>
    <w:rPr>
      <w:b/>
      <w:sz w:val="22"/>
      <w:szCs w:val="22"/>
    </w:rPr>
  </w:style>
  <w:style w:type="paragraph" w:customStyle="1" w:styleId="Stilius4">
    <w:name w:val="Stilius4"/>
    <w:basedOn w:val="prastasis"/>
    <w:rsid w:val="000D5D5D"/>
    <w:pPr>
      <w:numPr>
        <w:numId w:val="13"/>
      </w:numPr>
      <w:spacing w:before="200" w:line="276" w:lineRule="auto"/>
      <w:ind w:hanging="578"/>
    </w:pPr>
    <w:rPr>
      <w:sz w:val="22"/>
      <w:szCs w:val="22"/>
    </w:rPr>
  </w:style>
  <w:style w:type="paragraph" w:customStyle="1" w:styleId="Stilius5">
    <w:name w:val="Stilius5"/>
    <w:basedOn w:val="prastasis"/>
    <w:qFormat/>
    <w:rsid w:val="000D5D5D"/>
    <w:pPr>
      <w:spacing w:after="200" w:line="276" w:lineRule="auto"/>
      <w:jc w:val="center"/>
    </w:pPr>
    <w:rPr>
      <w:b/>
      <w:sz w:val="28"/>
      <w:szCs w:val="28"/>
    </w:rPr>
  </w:style>
  <w:style w:type="paragraph" w:customStyle="1" w:styleId="Bodytxt">
    <w:name w:val="Bodytxt"/>
    <w:basedOn w:val="prastasis"/>
    <w:rsid w:val="000D5D5D"/>
    <w:pPr>
      <w:keepNext/>
      <w:jc w:val="both"/>
    </w:pPr>
    <w:rPr>
      <w:sz w:val="22"/>
      <w:szCs w:val="22"/>
      <w:lang w:eastAsia="fi-FI"/>
    </w:rPr>
  </w:style>
  <w:style w:type="character" w:customStyle="1" w:styleId="KomentarotekstasDiagrama">
    <w:name w:val="Komentaro tekstas Diagrama"/>
    <w:link w:val="Komentarotekstas"/>
    <w:semiHidden/>
    <w:rsid w:val="000D5D5D"/>
    <w:rPr>
      <w:lang w:eastAsia="en-US"/>
    </w:rPr>
  </w:style>
  <w:style w:type="character" w:customStyle="1" w:styleId="Antrat5Diagrama">
    <w:name w:val="Antraštė 5 Diagrama"/>
    <w:link w:val="Antrat5"/>
    <w:rsid w:val="0062441E"/>
    <w:rPr>
      <w:b/>
      <w:sz w:val="40"/>
      <w:lang w:eastAsia="en-US"/>
    </w:rPr>
  </w:style>
  <w:style w:type="paragraph" w:customStyle="1" w:styleId="Betarp1">
    <w:name w:val="Be tarpų1"/>
    <w:qFormat/>
    <w:rsid w:val="008E360E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8E360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entrBold">
    <w:name w:val="CentrBold"/>
    <w:rsid w:val="008E360E"/>
    <w:pPr>
      <w:autoSpaceDE w:val="0"/>
      <w:autoSpaceDN w:val="0"/>
      <w:adjustRightInd w:val="0"/>
      <w:jc w:val="center"/>
    </w:pPr>
    <w:rPr>
      <w:rFonts w:ascii="TimesLT" w:eastAsia="Calibri" w:hAnsi="TimesLT"/>
      <w:b/>
      <w:bCs/>
      <w:caps/>
      <w:lang w:val="en-US" w:eastAsia="en-US"/>
    </w:rPr>
  </w:style>
  <w:style w:type="character" w:styleId="Grietas">
    <w:name w:val="Strong"/>
    <w:qFormat/>
    <w:rsid w:val="008E360E"/>
    <w:rPr>
      <w:b/>
      <w:bCs/>
    </w:rPr>
  </w:style>
  <w:style w:type="character" w:customStyle="1" w:styleId="googqs-tidbit1">
    <w:name w:val="goog_qs-tidbit1"/>
    <w:rsid w:val="008E360E"/>
    <w:rPr>
      <w:vanish w:val="0"/>
      <w:webHidden w:val="0"/>
      <w:specVanish w:val="0"/>
    </w:rPr>
  </w:style>
  <w:style w:type="character" w:customStyle="1" w:styleId="HTMLiankstoformatuotasDiagrama">
    <w:name w:val="HTML iš anksto formatuotas Diagrama"/>
    <w:link w:val="HTMLiankstoformatuotas"/>
    <w:rsid w:val="00CB2B21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8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344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231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Daiva</dc:creator>
  <cp:keywords/>
  <dc:description/>
  <cp:lastModifiedBy>Jurgita Smilgevičienė</cp:lastModifiedBy>
  <cp:revision>35</cp:revision>
  <cp:lastPrinted>2014-07-03T10:58:00Z</cp:lastPrinted>
  <dcterms:created xsi:type="dcterms:W3CDTF">2024-03-26T09:58:00Z</dcterms:created>
  <dcterms:modified xsi:type="dcterms:W3CDTF">2025-05-02T08:52:00Z</dcterms:modified>
</cp:coreProperties>
</file>