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1E0D" w14:textId="7F8B996E" w:rsidR="008761D5" w:rsidRPr="001D5C70" w:rsidRDefault="00594B4C" w:rsidP="001D5C70">
      <w:pPr>
        <w:pStyle w:val="Heading2"/>
        <w:jc w:val="right"/>
        <w:rPr>
          <w:rFonts w:ascii="Times New Roman" w:hAnsi="Times New Roman" w:cs="Times New Roman"/>
          <w:i w:val="0"/>
          <w:sz w:val="24"/>
          <w:szCs w:val="24"/>
        </w:rPr>
      </w:pPr>
      <w:r>
        <w:t xml:space="preserve">                                                       </w:t>
      </w:r>
      <w:r w:rsidR="00994755">
        <w:t xml:space="preserve">                   </w:t>
      </w:r>
      <w:r w:rsidR="001D5C70">
        <w:rPr>
          <w:rFonts w:ascii="Times New Roman" w:hAnsi="Times New Roman" w:cs="Times New Roman"/>
          <w:i w:val="0"/>
          <w:sz w:val="24"/>
          <w:szCs w:val="24"/>
        </w:rPr>
        <w:t>Pirkimo sąlygų</w:t>
      </w:r>
      <w:r w:rsidR="00226D58" w:rsidRPr="001D5C70">
        <w:rPr>
          <w:rFonts w:ascii="Times New Roman" w:hAnsi="Times New Roman" w:cs="Times New Roman"/>
          <w:i w:val="0"/>
          <w:sz w:val="24"/>
          <w:szCs w:val="24"/>
        </w:rPr>
        <w:t xml:space="preserve"> </w:t>
      </w:r>
      <w:r w:rsidR="00F4578C">
        <w:rPr>
          <w:rFonts w:ascii="Times New Roman" w:hAnsi="Times New Roman" w:cs="Times New Roman"/>
          <w:i w:val="0"/>
          <w:sz w:val="24"/>
          <w:szCs w:val="24"/>
          <w:lang w:val="en-GB"/>
        </w:rPr>
        <w:t>2</w:t>
      </w:r>
      <w:r w:rsidR="002747DD" w:rsidRPr="001D5C70">
        <w:rPr>
          <w:rFonts w:ascii="Times New Roman" w:hAnsi="Times New Roman" w:cs="Times New Roman"/>
          <w:i w:val="0"/>
          <w:sz w:val="24"/>
          <w:szCs w:val="24"/>
        </w:rPr>
        <w:t xml:space="preserve"> </w:t>
      </w:r>
      <w:r w:rsidR="00C703DC" w:rsidRPr="001D5C70">
        <w:rPr>
          <w:rFonts w:ascii="Times New Roman" w:hAnsi="Times New Roman" w:cs="Times New Roman"/>
          <w:i w:val="0"/>
          <w:sz w:val="24"/>
          <w:szCs w:val="24"/>
        </w:rPr>
        <w:t>priedas</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ListParagraph"/>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3A7A3955" w:rsidR="003104E0" w:rsidRPr="0067003F" w:rsidRDefault="00FC0E0C" w:rsidP="00FC0E0C">
            <w:pPr>
              <w:rPr>
                <w:rFonts w:ascii="Times New Roman" w:hAnsi="Times New Roman" w:cs="Times New Roman"/>
                <w:sz w:val="24"/>
                <w:szCs w:val="24"/>
              </w:rPr>
            </w:pPr>
            <w:r w:rsidRPr="0067003F">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62E71F4D" w:rsidR="003104E0" w:rsidRPr="0067003F" w:rsidRDefault="00257FC1" w:rsidP="00E81242">
            <w:pPr>
              <w:jc w:val="both"/>
              <w:rPr>
                <w:rFonts w:ascii="Times New Roman" w:eastAsia="Times New Roman" w:hAnsi="Times New Roman" w:cs="Times New Roman"/>
                <w:bCs/>
                <w:sz w:val="24"/>
                <w:szCs w:val="24"/>
                <w:lang w:eastAsia="en-US"/>
              </w:rPr>
            </w:pPr>
            <w:r w:rsidRPr="0067003F">
              <w:rPr>
                <w:rFonts w:ascii="Times New Roman" w:eastAsia="Times New Roman" w:hAnsi="Times New Roman" w:cs="Times New Roman"/>
                <w:bCs/>
                <w:sz w:val="24"/>
                <w:szCs w:val="24"/>
                <w:lang w:eastAsia="en-US"/>
              </w:rPr>
              <w:t xml:space="preserve">Vilkaviškio rajono savivaldybės vietinės reikšmės kelių ir gatvių remonto darbų </w:t>
            </w:r>
            <w:r w:rsidR="0023186C" w:rsidRPr="0067003F">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7D2E47EA" w:rsidR="00C14BDA" w:rsidRPr="0067003F" w:rsidRDefault="00C36449" w:rsidP="00DE33AA">
            <w:pPr>
              <w:jc w:val="both"/>
              <w:rPr>
                <w:rFonts w:ascii="Times New Roman" w:hAnsi="Times New Roman" w:cs="Times New Roman"/>
                <w:bCs/>
                <w:sz w:val="24"/>
                <w:szCs w:val="24"/>
              </w:rPr>
            </w:pPr>
            <w:r w:rsidRPr="0067003F">
              <w:rPr>
                <w:rFonts w:ascii="Times New Roman" w:hAnsi="Times New Roman" w:cs="Times New Roman"/>
                <w:iCs/>
                <w:sz w:val="24"/>
                <w:szCs w:val="24"/>
              </w:rPr>
              <w:t>Vietinės reikšmės kelio VK0403 Privažiuojamasis kelias prie Gižų k. (nuo kelio A7) ir Sodo g. VK7549, esančių Gižų sen.</w:t>
            </w:r>
            <w:r w:rsidR="000B6129" w:rsidRPr="0067003F">
              <w:rPr>
                <w:rFonts w:ascii="Times New Roman" w:hAnsi="Times New Roman" w:cs="Times New Roman"/>
                <w:bCs/>
                <w:sz w:val="24"/>
                <w:szCs w:val="24"/>
              </w:rPr>
              <w:t xml:space="preserve">, kapitalinio remonto </w:t>
            </w:r>
            <w:r w:rsidR="009B348C" w:rsidRPr="0067003F">
              <w:rPr>
                <w:rFonts w:ascii="Times New Roman" w:hAnsi="Times New Roman" w:cs="Times New Roman"/>
                <w:bCs/>
                <w:sz w:val="24"/>
                <w:szCs w:val="24"/>
              </w:rPr>
              <w:t>darbai pagal parengtą</w:t>
            </w:r>
            <w:r w:rsidR="00650B05" w:rsidRPr="0067003F">
              <w:rPr>
                <w:rFonts w:ascii="Times New Roman" w:hAnsi="Times New Roman" w:cs="Times New Roman"/>
                <w:bCs/>
                <w:sz w:val="24"/>
                <w:szCs w:val="24"/>
              </w:rPr>
              <w:t xml:space="preserve"> kapitalinio remonto</w:t>
            </w:r>
            <w:r w:rsidRPr="0067003F">
              <w:rPr>
                <w:rFonts w:ascii="Times New Roman" w:hAnsi="Times New Roman" w:cs="Times New Roman"/>
                <w:bCs/>
                <w:sz w:val="24"/>
                <w:szCs w:val="24"/>
              </w:rPr>
              <w:t xml:space="preserve"> techninį darbo</w:t>
            </w:r>
            <w:r w:rsidR="00650B05" w:rsidRPr="0067003F">
              <w:rPr>
                <w:rFonts w:ascii="Times New Roman" w:hAnsi="Times New Roman" w:cs="Times New Roman"/>
                <w:bCs/>
                <w:sz w:val="24"/>
                <w:szCs w:val="24"/>
              </w:rPr>
              <w:t xml:space="preserve"> </w:t>
            </w:r>
            <w:r w:rsidR="009B348C" w:rsidRPr="0067003F">
              <w:rPr>
                <w:rFonts w:ascii="Times New Roman" w:hAnsi="Times New Roman" w:cs="Times New Roman"/>
                <w:bCs/>
                <w:sz w:val="24"/>
                <w:szCs w:val="24"/>
              </w:rPr>
              <w:t>projektą</w:t>
            </w:r>
            <w:r w:rsidR="000E4BB6" w:rsidRPr="0067003F">
              <w:rPr>
                <w:rFonts w:ascii="Times New Roman" w:hAnsi="Times New Roman" w:cs="Times New Roman"/>
                <w:bCs/>
                <w:sz w:val="24"/>
                <w:szCs w:val="24"/>
              </w:rPr>
              <w:t xml:space="preserve">, </w:t>
            </w:r>
            <w:r w:rsidR="00CF5B70" w:rsidRPr="0067003F">
              <w:rPr>
                <w:rFonts w:ascii="Times New Roman" w:hAnsi="Times New Roman" w:cs="Times New Roman"/>
                <w:bCs/>
                <w:sz w:val="24"/>
                <w:szCs w:val="24"/>
              </w:rPr>
              <w:t>(toliau – Projekta</w:t>
            </w:r>
            <w:r w:rsidR="004B4AD1" w:rsidRPr="0067003F">
              <w:rPr>
                <w:rFonts w:ascii="Times New Roman" w:hAnsi="Times New Roman" w:cs="Times New Roman"/>
                <w:bCs/>
                <w:sz w:val="24"/>
                <w:szCs w:val="24"/>
              </w:rPr>
              <w:t>s</w:t>
            </w:r>
            <w:r w:rsidR="00CF5B70" w:rsidRPr="0067003F">
              <w:rPr>
                <w:rFonts w:ascii="Times New Roman" w:hAnsi="Times New Roman" w:cs="Times New Roman"/>
                <w:bCs/>
                <w:sz w:val="24"/>
                <w:szCs w:val="24"/>
              </w:rPr>
              <w:t>)</w:t>
            </w:r>
            <w:r w:rsidR="00257FC1" w:rsidRPr="0067003F">
              <w:rPr>
                <w:rFonts w:ascii="Times New Roman" w:hAnsi="Times New Roman" w:cs="Times New Roman"/>
                <w:bCs/>
                <w:sz w:val="24"/>
                <w:szCs w:val="24"/>
              </w:rPr>
              <w:t>.</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52B4A820"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257FC1">
              <w:rPr>
                <w:rFonts w:ascii="Times New Roman" w:hAnsi="Times New Roman" w:cs="Times New Roman"/>
                <w:w w:val="115"/>
                <w:sz w:val="24"/>
                <w:szCs w:val="24"/>
              </w:rPr>
              <w:t>ų</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77777777"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194320EE" w:rsidR="00E33C30" w:rsidRPr="00044F41" w:rsidRDefault="004B4AD1">
            <w:pPr>
              <w:rPr>
                <w:rFonts w:ascii="Times New Roman" w:hAnsi="Times New Roman" w:cs="Times New Roman"/>
                <w:sz w:val="24"/>
                <w:szCs w:val="24"/>
              </w:rPr>
            </w:pPr>
            <w:r>
              <w:rPr>
                <w:rFonts w:ascii="Times New Roman" w:hAnsi="Times New Roman" w:cs="Times New Roman"/>
                <w:sz w:val="24"/>
                <w:szCs w:val="24"/>
              </w:rPr>
              <w:t>K</w:t>
            </w:r>
            <w:r w:rsidR="005F3CEA">
              <w:rPr>
                <w:rFonts w:ascii="Times New Roman" w:hAnsi="Times New Roman" w:cs="Times New Roman"/>
                <w:sz w:val="24"/>
                <w:szCs w:val="24"/>
              </w:rPr>
              <w:t>apitalinis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0ACE8444" w:rsidR="00035A01" w:rsidRPr="00044F41" w:rsidRDefault="00971BAE" w:rsidP="007D605E">
            <w:pPr>
              <w:pStyle w:val="BodyText"/>
              <w:tabs>
                <w:tab w:val="left" w:pos="1970"/>
              </w:tabs>
              <w:ind w:left="0"/>
              <w:rPr>
                <w:rFonts w:cs="Times New Roman"/>
                <w:sz w:val="24"/>
                <w:szCs w:val="24"/>
              </w:rPr>
            </w:pPr>
            <w:r>
              <w:rPr>
                <w:rFonts w:cs="Times New Roman"/>
                <w:w w:val="110"/>
                <w:sz w:val="24"/>
                <w:szCs w:val="24"/>
              </w:rPr>
              <w:t>Statini</w:t>
            </w:r>
            <w:r w:rsidR="00B77758">
              <w:rPr>
                <w:rFonts w:cs="Times New Roman"/>
                <w:w w:val="110"/>
                <w:sz w:val="24"/>
                <w:szCs w:val="24"/>
              </w:rPr>
              <w:t>ų</w:t>
            </w:r>
            <w:r w:rsidR="00035A01" w:rsidRPr="00044F41">
              <w:rPr>
                <w:rFonts w:cs="Times New Roman"/>
                <w:spacing w:val="22"/>
                <w:w w:val="110"/>
                <w:sz w:val="24"/>
                <w:szCs w:val="24"/>
              </w:rPr>
              <w:t xml:space="preserve"> </w:t>
            </w:r>
            <w:r>
              <w:rPr>
                <w:rFonts w:cs="Times New Roman"/>
                <w:w w:val="110"/>
                <w:sz w:val="24"/>
                <w:szCs w:val="24"/>
              </w:rPr>
              <w:t>kategorija</w:t>
            </w:r>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22BC5C04" w:rsidR="00E33C30" w:rsidRPr="00044F41" w:rsidRDefault="001D6954" w:rsidP="00142F72">
            <w:pPr>
              <w:rPr>
                <w:rFonts w:ascii="Times New Roman" w:hAnsi="Times New Roman" w:cs="Times New Roman"/>
                <w:sz w:val="24"/>
                <w:szCs w:val="24"/>
              </w:rPr>
            </w:pPr>
            <w:r>
              <w:rPr>
                <w:rFonts w:ascii="Times New Roman" w:hAnsi="Times New Roman" w:cs="Times New Roman"/>
                <w:sz w:val="24"/>
                <w:szCs w:val="24"/>
              </w:rPr>
              <w:t xml:space="preserve">Neypatingasis, I ir </w:t>
            </w:r>
            <w:r w:rsidR="000E4BB6">
              <w:rPr>
                <w:rFonts w:ascii="Times New Roman" w:hAnsi="Times New Roman" w:cs="Times New Roman"/>
                <w:sz w:val="24"/>
                <w:szCs w:val="24"/>
              </w:rPr>
              <w:t>II grupės nesudėting</w:t>
            </w:r>
            <w:r w:rsidR="00B77758">
              <w:rPr>
                <w:rFonts w:ascii="Times New Roman" w:hAnsi="Times New Roman" w:cs="Times New Roman"/>
                <w:sz w:val="24"/>
                <w:szCs w:val="24"/>
              </w:rPr>
              <w:t>ieji</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62F4EA6E" w:rsidR="00C04BCB" w:rsidRPr="003035F7" w:rsidRDefault="000E4BB6" w:rsidP="00372D71">
            <w:pPr>
              <w:pStyle w:val="ListParagraph"/>
              <w:tabs>
                <w:tab w:val="left" w:pos="317"/>
              </w:tabs>
              <w:ind w:left="0"/>
              <w:jc w:val="both"/>
              <w:rPr>
                <w:rFonts w:ascii="Times New Roman" w:hAnsi="Times New Roman" w:cs="Times New Roman"/>
                <w:sz w:val="24"/>
                <w:szCs w:val="24"/>
              </w:rPr>
            </w:pPr>
            <w:r>
              <w:rPr>
                <w:rFonts w:ascii="Times New Roman" w:hAnsi="Times New Roman" w:cs="Times New Roman"/>
                <w:sz w:val="24"/>
                <w:szCs w:val="24"/>
              </w:rPr>
              <w:t>Kelia</w:t>
            </w:r>
            <w:r w:rsidR="001D6954">
              <w:rPr>
                <w:rFonts w:ascii="Times New Roman" w:hAnsi="Times New Roman" w:cs="Times New Roman"/>
                <w:sz w:val="24"/>
                <w:szCs w:val="24"/>
              </w:rPr>
              <w:t>i</w:t>
            </w:r>
            <w:r w:rsidR="005F3CEA">
              <w:rPr>
                <w:rFonts w:ascii="Times New Roman" w:hAnsi="Times New Roman" w:cs="Times New Roman"/>
                <w:sz w:val="24"/>
                <w:szCs w:val="24"/>
              </w:rPr>
              <w:t xml:space="preserve"> su žvyro dang</w:t>
            </w:r>
            <w:r w:rsidR="004B4AD1">
              <w:rPr>
                <w:rFonts w:ascii="Times New Roman" w:hAnsi="Times New Roman" w:cs="Times New Roman"/>
                <w:sz w:val="24"/>
                <w:szCs w:val="24"/>
              </w:rPr>
              <w:t>a</w:t>
            </w:r>
          </w:p>
        </w:tc>
      </w:tr>
      <w:tr w:rsidR="003035F7" w:rsidRPr="00044F41" w14:paraId="403819DA" w14:textId="77777777" w:rsidTr="00394911">
        <w:trPr>
          <w:trHeight w:val="4480"/>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2E7DC941" w14:textId="5657155F" w:rsidR="009B5C53" w:rsidRDefault="003035F7" w:rsidP="008E5093">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sidR="009B5C53">
              <w:rPr>
                <w:rFonts w:ascii="Times New Roman" w:eastAsia="Times New Roman" w:hAnsi="Times New Roman" w:cs="Times New Roman"/>
                <w:sz w:val="24"/>
                <w:szCs w:val="24"/>
                <w:lang w:eastAsia="en-US"/>
              </w:rPr>
              <w:t>:</w:t>
            </w:r>
            <w:r w:rsidR="00DB285C">
              <w:rPr>
                <w:rFonts w:ascii="Times New Roman" w:eastAsia="Times New Roman" w:hAnsi="Times New Roman" w:cs="Times New Roman"/>
                <w:sz w:val="24"/>
                <w:szCs w:val="24"/>
                <w:lang w:eastAsia="en-US"/>
              </w:rPr>
              <w:t xml:space="preserve"> </w:t>
            </w:r>
          </w:p>
          <w:p w14:paraId="071E4CFD" w14:textId="2D044FE0" w:rsidR="00D32FB2" w:rsidRDefault="009B5C53"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A232A2">
              <w:rPr>
                <w:rFonts w:ascii="Times New Roman" w:eastAsia="Times New Roman" w:hAnsi="Times New Roman" w:cs="Times New Roman"/>
                <w:sz w:val="24"/>
                <w:szCs w:val="24"/>
                <w:lang w:eastAsia="en-US"/>
              </w:rPr>
              <w:t xml:space="preserve"> </w:t>
            </w:r>
            <w:r w:rsidR="005A6516">
              <w:rPr>
                <w:rFonts w:ascii="Times New Roman" w:eastAsia="Times New Roman" w:hAnsi="Times New Roman" w:cs="Times New Roman"/>
                <w:sz w:val="24"/>
                <w:szCs w:val="24"/>
                <w:lang w:eastAsia="en-US"/>
              </w:rPr>
              <w:t>Atli</w:t>
            </w:r>
            <w:r w:rsidR="000E4BB6">
              <w:rPr>
                <w:rFonts w:ascii="Times New Roman" w:eastAsia="Times New Roman" w:hAnsi="Times New Roman" w:cs="Times New Roman"/>
                <w:sz w:val="24"/>
                <w:szCs w:val="24"/>
                <w:lang w:eastAsia="en-US"/>
              </w:rPr>
              <w:t xml:space="preserve">kti </w:t>
            </w:r>
            <w:r w:rsidR="0067003F">
              <w:rPr>
                <w:rFonts w:ascii="Times New Roman" w:eastAsia="Times New Roman" w:hAnsi="Times New Roman" w:cs="Times New Roman"/>
                <w:sz w:val="24"/>
                <w:szCs w:val="24"/>
                <w:lang w:eastAsia="en-US"/>
              </w:rPr>
              <w:t>v</w:t>
            </w:r>
            <w:r w:rsidR="0067003F" w:rsidRPr="0067003F">
              <w:rPr>
                <w:rFonts w:ascii="Times New Roman" w:eastAsia="Times New Roman" w:hAnsi="Times New Roman" w:cs="Times New Roman"/>
                <w:iCs/>
                <w:sz w:val="24"/>
                <w:szCs w:val="24"/>
                <w:lang w:eastAsia="en-US"/>
              </w:rPr>
              <w:t>ietinės reikšmės kelio VK0403 Privažiuojamasis kelias prie Gižų k. (nuo kelio A7) ir Sodo g. VK7549, esančių Gižų sen.</w:t>
            </w:r>
            <w:r w:rsidR="000E4BB6">
              <w:rPr>
                <w:rFonts w:ascii="Times New Roman" w:eastAsia="Times New Roman" w:hAnsi="Times New Roman" w:cs="Times New Roman"/>
                <w:sz w:val="24"/>
                <w:szCs w:val="24"/>
                <w:lang w:eastAsia="en-US"/>
              </w:rPr>
              <w:t>,</w:t>
            </w:r>
            <w:r w:rsidR="000B6129">
              <w:rPr>
                <w:rFonts w:ascii="Times New Roman" w:eastAsia="Times New Roman" w:hAnsi="Times New Roman" w:cs="Times New Roman"/>
                <w:sz w:val="24"/>
                <w:szCs w:val="24"/>
                <w:lang w:eastAsia="en-US"/>
              </w:rPr>
              <w:t xml:space="preserve"> </w:t>
            </w:r>
            <w:r w:rsidR="00CE195B" w:rsidRPr="00CE195B">
              <w:rPr>
                <w:rFonts w:ascii="Times New Roman" w:eastAsia="Times New Roman" w:hAnsi="Times New Roman" w:cs="Times New Roman"/>
                <w:sz w:val="24"/>
                <w:szCs w:val="24"/>
                <w:lang w:eastAsia="en-US"/>
              </w:rPr>
              <w:t>kapitalinio remonto</w:t>
            </w:r>
            <w:r w:rsidR="00CE195B">
              <w:rPr>
                <w:rFonts w:ascii="Times New Roman" w:eastAsia="Times New Roman" w:hAnsi="Times New Roman" w:cs="Times New Roman"/>
                <w:sz w:val="24"/>
                <w:szCs w:val="24"/>
                <w:lang w:eastAsia="en-US"/>
              </w:rPr>
              <w:t xml:space="preserve"> darbus pagal parengt</w:t>
            </w:r>
            <w:r w:rsidR="0067003F">
              <w:rPr>
                <w:rFonts w:ascii="Times New Roman" w:eastAsia="Times New Roman" w:hAnsi="Times New Roman" w:cs="Times New Roman"/>
                <w:sz w:val="24"/>
                <w:szCs w:val="24"/>
                <w:lang w:eastAsia="en-US"/>
              </w:rPr>
              <w:t>ą techninį darbo projektą</w:t>
            </w:r>
            <w:r w:rsidR="00CE195B" w:rsidRPr="00CE195B">
              <w:rPr>
                <w:rFonts w:ascii="Times New Roman" w:eastAsia="Times New Roman" w:hAnsi="Times New Roman" w:cs="Times New Roman"/>
                <w:sz w:val="24"/>
                <w:szCs w:val="24"/>
                <w:lang w:eastAsia="en-US"/>
              </w:rPr>
              <w:t xml:space="preserve"> </w:t>
            </w:r>
            <w:r w:rsidR="00A232A2">
              <w:rPr>
                <w:rFonts w:ascii="Times New Roman" w:eastAsia="Times New Roman" w:hAnsi="Times New Roman" w:cs="Times New Roman"/>
                <w:color w:val="000000"/>
                <w:sz w:val="24"/>
                <w:szCs w:val="24"/>
                <w:lang w:eastAsia="zh-CN"/>
              </w:rPr>
              <w:t>i</w:t>
            </w:r>
            <w:r w:rsidR="002D2439">
              <w:rPr>
                <w:rFonts w:ascii="Times New Roman" w:eastAsia="Times New Roman" w:hAnsi="Times New Roman" w:cs="Times New Roman"/>
                <w:color w:val="000000"/>
                <w:sz w:val="24"/>
                <w:szCs w:val="24"/>
                <w:lang w:eastAsia="zh-CN"/>
              </w:rPr>
              <w:t>r</w:t>
            </w:r>
            <w:r w:rsidR="00CE195B">
              <w:rPr>
                <w:rFonts w:ascii="Times New Roman" w:eastAsia="Times New Roman" w:hAnsi="Times New Roman" w:cs="Times New Roman"/>
                <w:color w:val="000000"/>
                <w:sz w:val="24"/>
                <w:szCs w:val="24"/>
                <w:lang w:eastAsia="zh-CN"/>
              </w:rPr>
              <w:t xml:space="preserve"> parengti</w:t>
            </w:r>
            <w:r w:rsidR="0067003F">
              <w:rPr>
                <w:rFonts w:ascii="Times New Roman" w:eastAsia="Times New Roman" w:hAnsi="Times New Roman" w:cs="Times New Roman"/>
                <w:color w:val="000000"/>
                <w:sz w:val="24"/>
                <w:szCs w:val="24"/>
                <w:lang w:eastAsia="zh-CN"/>
              </w:rPr>
              <w:t xml:space="preserve"> </w:t>
            </w:r>
            <w:r w:rsidR="0067003F" w:rsidRPr="0067003F">
              <w:rPr>
                <w:rFonts w:ascii="Times New Roman" w:eastAsia="Times New Roman" w:hAnsi="Times New Roman" w:cs="Times New Roman"/>
                <w:color w:val="000000"/>
                <w:sz w:val="24"/>
                <w:szCs w:val="24"/>
                <w:lang w:eastAsia="zh-CN"/>
              </w:rPr>
              <w:t>Vietinės reikšmės kelio VK0403 Privažiuojamasis kelias prie Gižų k. (nuo kelio A7)</w:t>
            </w:r>
            <w:r w:rsidR="000E4BB6" w:rsidRPr="000E4BB6">
              <w:rPr>
                <w:rFonts w:ascii="Times New Roman" w:eastAsia="Times New Roman" w:hAnsi="Times New Roman" w:cs="Times New Roman"/>
                <w:color w:val="000000"/>
                <w:sz w:val="24"/>
                <w:szCs w:val="24"/>
                <w:lang w:eastAsia="zh-CN"/>
              </w:rPr>
              <w:t>, unikalus Nr. 4400-</w:t>
            </w:r>
            <w:r w:rsidR="0067003F">
              <w:rPr>
                <w:rFonts w:ascii="Times New Roman" w:eastAsia="Times New Roman" w:hAnsi="Times New Roman" w:cs="Times New Roman"/>
                <w:color w:val="000000"/>
                <w:sz w:val="24"/>
                <w:szCs w:val="24"/>
                <w:lang w:eastAsia="zh-CN"/>
              </w:rPr>
              <w:t>5294</w:t>
            </w:r>
            <w:r w:rsidR="000E4BB6" w:rsidRPr="000E4BB6">
              <w:rPr>
                <w:rFonts w:ascii="Times New Roman" w:eastAsia="Times New Roman" w:hAnsi="Times New Roman" w:cs="Times New Roman"/>
                <w:color w:val="000000"/>
                <w:sz w:val="24"/>
                <w:szCs w:val="24"/>
                <w:lang w:eastAsia="zh-CN"/>
              </w:rPr>
              <w:t>-3</w:t>
            </w:r>
            <w:r w:rsidR="0067003F">
              <w:rPr>
                <w:rFonts w:ascii="Times New Roman" w:eastAsia="Times New Roman" w:hAnsi="Times New Roman" w:cs="Times New Roman"/>
                <w:color w:val="000000"/>
                <w:sz w:val="24"/>
                <w:szCs w:val="24"/>
                <w:lang w:eastAsia="zh-CN"/>
              </w:rPr>
              <w:t xml:space="preserve">525 ir </w:t>
            </w:r>
            <w:r w:rsidR="0067003F" w:rsidRPr="0067003F">
              <w:rPr>
                <w:rFonts w:ascii="Times New Roman" w:eastAsia="Times New Roman" w:hAnsi="Times New Roman" w:cs="Times New Roman"/>
                <w:color w:val="000000"/>
                <w:sz w:val="24"/>
                <w:szCs w:val="24"/>
                <w:lang w:eastAsia="zh-CN"/>
              </w:rPr>
              <w:t>Sodo g. VK7549</w:t>
            </w:r>
            <w:r w:rsidR="0067003F">
              <w:rPr>
                <w:rFonts w:ascii="Times New Roman" w:eastAsia="Times New Roman" w:hAnsi="Times New Roman" w:cs="Times New Roman"/>
                <w:color w:val="000000"/>
                <w:sz w:val="24"/>
                <w:szCs w:val="24"/>
                <w:lang w:eastAsia="zh-CN"/>
              </w:rPr>
              <w:t xml:space="preserve">, unikalus Nr. 4400-5509-2156 </w:t>
            </w:r>
            <w:r w:rsidR="00CF5B70" w:rsidRPr="00CF5B70">
              <w:rPr>
                <w:rFonts w:ascii="Times New Roman" w:eastAsia="Times New Roman" w:hAnsi="Times New Roman" w:cs="Times New Roman"/>
                <w:iCs/>
                <w:sz w:val="24"/>
                <w:szCs w:val="24"/>
                <w:lang w:eastAsia="en-US"/>
              </w:rPr>
              <w:t>kadastrinių matavimų byl</w:t>
            </w:r>
            <w:r w:rsidR="0067003F">
              <w:rPr>
                <w:rFonts w:ascii="Times New Roman" w:eastAsia="Times New Roman" w:hAnsi="Times New Roman" w:cs="Times New Roman"/>
                <w:iCs/>
                <w:sz w:val="24"/>
                <w:szCs w:val="24"/>
                <w:lang w:eastAsia="en-US"/>
              </w:rPr>
              <w:t>as</w:t>
            </w:r>
            <w:r w:rsidR="00CF5B70" w:rsidRPr="00CF5B70">
              <w:rPr>
                <w:rFonts w:ascii="Times New Roman" w:eastAsia="Times New Roman" w:hAnsi="Times New Roman" w:cs="Times New Roman"/>
                <w:iCs/>
                <w:sz w:val="24"/>
                <w:szCs w:val="24"/>
                <w:lang w:eastAsia="en-US"/>
              </w:rPr>
              <w:t xml:space="preserve"> su VĮ Registrų centras patikra</w:t>
            </w:r>
            <w:bookmarkEnd w:id="0"/>
            <w:r w:rsidR="008E509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5F3CEA">
              <w:rPr>
                <w:rFonts w:ascii="Times New Roman" w:eastAsia="Times New Roman" w:hAnsi="Times New Roman" w:cs="Times New Roman"/>
                <w:sz w:val="24"/>
                <w:szCs w:val="24"/>
                <w:lang w:eastAsia="en-US"/>
              </w:rPr>
              <w:t xml:space="preserve"> </w:t>
            </w:r>
            <w:r w:rsidR="00CF5B70">
              <w:rPr>
                <w:rFonts w:ascii="Times New Roman" w:eastAsia="Times New Roman" w:hAnsi="Times New Roman" w:cs="Times New Roman"/>
                <w:sz w:val="24"/>
                <w:szCs w:val="24"/>
                <w:lang w:eastAsia="en-US"/>
              </w:rPr>
              <w:t>Projekt</w:t>
            </w:r>
            <w:r w:rsidR="0067003F">
              <w:rPr>
                <w:rFonts w:ascii="Times New Roman" w:eastAsia="Times New Roman" w:hAnsi="Times New Roman" w:cs="Times New Roman"/>
                <w:sz w:val="24"/>
                <w:szCs w:val="24"/>
                <w:lang w:eastAsia="en-US"/>
              </w:rPr>
              <w:t xml:space="preserve">o </w:t>
            </w:r>
            <w:r w:rsidR="00E64F5E" w:rsidRPr="00E64F5E">
              <w:rPr>
                <w:rFonts w:ascii="Times New Roman" w:eastAsia="Times New Roman" w:hAnsi="Times New Roman" w:cs="Times New Roman"/>
                <w:sz w:val="24"/>
                <w:szCs w:val="24"/>
                <w:lang w:eastAsia="en-US"/>
              </w:rPr>
              <w:t xml:space="preserve">darbų kiekių </w:t>
            </w:r>
            <w:r w:rsidR="00EB7517">
              <w:rPr>
                <w:rFonts w:ascii="Times New Roman" w:eastAsia="Times New Roman" w:hAnsi="Times New Roman" w:cs="Times New Roman"/>
                <w:sz w:val="24"/>
                <w:szCs w:val="24"/>
                <w:lang w:eastAsia="en-US"/>
              </w:rPr>
              <w:t>žiniaraš</w:t>
            </w:r>
            <w:r w:rsidR="00CF5B70">
              <w:rPr>
                <w:rFonts w:ascii="Times New Roman" w:eastAsia="Times New Roman" w:hAnsi="Times New Roman" w:cs="Times New Roman"/>
                <w:sz w:val="24"/>
                <w:szCs w:val="24"/>
                <w:lang w:eastAsia="en-US"/>
              </w:rPr>
              <w:t>čiuose</w:t>
            </w:r>
            <w:r w:rsidR="000E4BB6">
              <w:rPr>
                <w:rFonts w:ascii="Times New Roman" w:eastAsia="Times New Roman" w:hAnsi="Times New Roman" w:cs="Times New Roman"/>
                <w:sz w:val="24"/>
                <w:szCs w:val="24"/>
                <w:lang w:eastAsia="en-US"/>
              </w:rPr>
              <w:t xml:space="preserve">. </w:t>
            </w:r>
            <w:r w:rsidR="00394911">
              <w:rPr>
                <w:rFonts w:ascii="Times New Roman" w:eastAsia="Times New Roman" w:hAnsi="Times New Roman" w:cs="Times New Roman"/>
                <w:sz w:val="24"/>
                <w:szCs w:val="24"/>
                <w:lang w:eastAsia="en-US"/>
              </w:rPr>
              <w:t xml:space="preserve"> </w:t>
            </w:r>
          </w:p>
          <w:p w14:paraId="1908A4E0" w14:textId="54866CCD" w:rsidR="00E64F5E" w:rsidRDefault="0067003F"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A866C9">
              <w:rPr>
                <w:rFonts w:ascii="Times New Roman" w:eastAsia="Times New Roman" w:hAnsi="Times New Roman" w:cs="Times New Roman"/>
                <w:sz w:val="24"/>
                <w:szCs w:val="24"/>
                <w:lang w:eastAsia="en-US"/>
              </w:rPr>
              <w:t xml:space="preserve">. </w:t>
            </w:r>
            <w:r w:rsidR="00E64F5E">
              <w:rPr>
                <w:rFonts w:ascii="Times New Roman" w:eastAsia="Times New Roman" w:hAnsi="Times New Roman" w:cs="Times New Roman"/>
                <w:sz w:val="24"/>
                <w:szCs w:val="24"/>
                <w:lang w:eastAsia="en-US"/>
              </w:rPr>
              <w:t xml:space="preserve"> </w:t>
            </w:r>
            <w:r w:rsidR="00A866C9">
              <w:rPr>
                <w:rFonts w:ascii="Times New Roman" w:eastAsia="Times New Roman" w:hAnsi="Times New Roman" w:cs="Times New Roman"/>
                <w:sz w:val="24"/>
                <w:szCs w:val="24"/>
                <w:lang w:eastAsia="en-US"/>
              </w:rPr>
              <w:t xml:space="preserve">Užsakyti </w:t>
            </w:r>
            <w:r w:rsidR="00A866C9" w:rsidRPr="00A866C9">
              <w:rPr>
                <w:rFonts w:ascii="Times New Roman" w:eastAsia="Times New Roman" w:hAnsi="Times New Roman" w:cs="Times New Roman"/>
                <w:sz w:val="24"/>
                <w:szCs w:val="24"/>
                <w:lang w:eastAsia="en-US"/>
              </w:rPr>
              <w:t>Elektronin</w:t>
            </w:r>
            <w:r w:rsidR="00A866C9">
              <w:rPr>
                <w:rFonts w:ascii="Times New Roman" w:eastAsia="Times New Roman" w:hAnsi="Times New Roman" w:cs="Times New Roman"/>
                <w:sz w:val="24"/>
                <w:szCs w:val="24"/>
                <w:lang w:eastAsia="en-US"/>
              </w:rPr>
              <w:t>į</w:t>
            </w:r>
            <w:r w:rsidR="00A866C9" w:rsidRPr="00A866C9">
              <w:rPr>
                <w:rFonts w:ascii="Times New Roman" w:eastAsia="Times New Roman" w:hAnsi="Times New Roman" w:cs="Times New Roman"/>
                <w:sz w:val="24"/>
                <w:szCs w:val="24"/>
                <w:lang w:eastAsia="en-US"/>
              </w:rPr>
              <w:t xml:space="preserve"> statybos darbų žurnal</w:t>
            </w:r>
            <w:r w:rsidR="00A866C9">
              <w:rPr>
                <w:rFonts w:ascii="Times New Roman" w:eastAsia="Times New Roman" w:hAnsi="Times New Roman" w:cs="Times New Roman"/>
                <w:sz w:val="24"/>
                <w:szCs w:val="24"/>
                <w:lang w:eastAsia="en-US"/>
              </w:rPr>
              <w:t>ą (žurnalo prenumeratą), pildyti</w:t>
            </w:r>
            <w:r w:rsidR="00A866C9" w:rsidRPr="00A866C9">
              <w:rPr>
                <w:rFonts w:ascii="Times New Roman" w:eastAsia="Times New Roman" w:hAnsi="Times New Roman" w:cs="Times New Roman"/>
                <w:sz w:val="24"/>
                <w:szCs w:val="24"/>
                <w:lang w:eastAsia="en-US"/>
              </w:rPr>
              <w:t xml:space="preserve"> statybos žurnal</w:t>
            </w:r>
            <w:r w:rsidR="00A866C9">
              <w:rPr>
                <w:rFonts w:ascii="Times New Roman" w:eastAsia="Times New Roman" w:hAnsi="Times New Roman" w:cs="Times New Roman"/>
                <w:sz w:val="24"/>
                <w:szCs w:val="24"/>
                <w:lang w:eastAsia="en-US"/>
              </w:rPr>
              <w:t xml:space="preserve">ą, </w:t>
            </w:r>
            <w:r w:rsidR="00A866C9" w:rsidRPr="00A866C9">
              <w:rPr>
                <w:rFonts w:ascii="Times New Roman" w:eastAsia="Times New Roman" w:hAnsi="Times New Roman" w:cs="Times New Roman"/>
                <w:sz w:val="24"/>
                <w:szCs w:val="24"/>
                <w:lang w:eastAsia="en-US"/>
              </w:rPr>
              <w:t>saugo</w:t>
            </w:r>
            <w:r w:rsidR="00A866C9">
              <w:rPr>
                <w:rFonts w:ascii="Times New Roman" w:eastAsia="Times New Roman" w:hAnsi="Times New Roman" w:cs="Times New Roman"/>
                <w:sz w:val="24"/>
                <w:szCs w:val="24"/>
                <w:lang w:eastAsia="en-US"/>
              </w:rPr>
              <w:t>ti</w:t>
            </w:r>
            <w:r w:rsidR="00A866C9" w:rsidRPr="00A866C9">
              <w:rPr>
                <w:rFonts w:ascii="Times New Roman" w:eastAsia="Times New Roman" w:hAnsi="Times New Roman" w:cs="Times New Roman"/>
                <w:sz w:val="24"/>
                <w:szCs w:val="24"/>
                <w:lang w:eastAsia="en-US"/>
              </w:rPr>
              <w:t xml:space="preserve"> ir po statybos darbų baigimo</w:t>
            </w:r>
            <w:r w:rsidR="00A866C9">
              <w:rPr>
                <w:rFonts w:ascii="Times New Roman" w:eastAsia="Times New Roman" w:hAnsi="Times New Roman" w:cs="Times New Roman"/>
                <w:sz w:val="24"/>
                <w:szCs w:val="24"/>
                <w:lang w:eastAsia="en-US"/>
              </w:rPr>
              <w:t xml:space="preserve"> </w:t>
            </w:r>
            <w:r w:rsidR="00A866C9" w:rsidRPr="00A866C9">
              <w:rPr>
                <w:rFonts w:ascii="Times New Roman" w:eastAsia="Times New Roman" w:hAnsi="Times New Roman" w:cs="Times New Roman"/>
                <w:sz w:val="24"/>
                <w:szCs w:val="24"/>
                <w:lang w:eastAsia="en-US"/>
              </w:rPr>
              <w:t>per</w:t>
            </w:r>
            <w:r w:rsidR="00A866C9">
              <w:rPr>
                <w:rFonts w:ascii="Times New Roman" w:eastAsia="Times New Roman" w:hAnsi="Times New Roman" w:cs="Times New Roman"/>
                <w:sz w:val="24"/>
                <w:szCs w:val="24"/>
                <w:lang w:eastAsia="en-US"/>
              </w:rPr>
              <w:t>duoti</w:t>
            </w:r>
            <w:r w:rsidR="00A866C9" w:rsidRPr="00A866C9">
              <w:rPr>
                <w:rFonts w:ascii="Times New Roman" w:eastAsia="Times New Roman" w:hAnsi="Times New Roman" w:cs="Times New Roman"/>
                <w:sz w:val="24"/>
                <w:szCs w:val="24"/>
                <w:lang w:eastAsia="en-US"/>
              </w:rPr>
              <w:t xml:space="preserve"> </w:t>
            </w:r>
            <w:r w:rsidR="00A866C9">
              <w:rPr>
                <w:rFonts w:ascii="Times New Roman" w:eastAsia="Times New Roman" w:hAnsi="Times New Roman" w:cs="Times New Roman"/>
                <w:sz w:val="24"/>
                <w:szCs w:val="24"/>
                <w:lang w:eastAsia="en-US"/>
              </w:rPr>
              <w:t>Užsakovui;</w:t>
            </w:r>
          </w:p>
          <w:p w14:paraId="6AB901F4" w14:textId="221EB662" w:rsidR="009B5C53" w:rsidRPr="009B5C53" w:rsidRDefault="0067003F" w:rsidP="009B5C5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9B5C53" w:rsidRPr="009B5C53">
              <w:rPr>
                <w:rFonts w:ascii="Times New Roman" w:eastAsia="Times New Roman" w:hAnsi="Times New Roman" w:cs="Times New Roman"/>
                <w:sz w:val="24"/>
                <w:szCs w:val="24"/>
                <w:lang w:eastAsia="en-US"/>
              </w:rPr>
              <w:t>.</w:t>
            </w:r>
            <w:r w:rsidR="009B5C53">
              <w:rPr>
                <w:rFonts w:ascii="Times New Roman" w:eastAsia="Times New Roman" w:hAnsi="Times New Roman" w:cs="Times New Roman"/>
                <w:sz w:val="24"/>
                <w:szCs w:val="24"/>
                <w:lang w:eastAsia="en-US"/>
              </w:rPr>
              <w:t xml:space="preserve"> </w:t>
            </w:r>
            <w:r w:rsidR="009B5C53" w:rsidRPr="009B5C53">
              <w:rPr>
                <w:rFonts w:ascii="Times New Roman" w:eastAsia="Times New Roman" w:hAnsi="Times New Roman" w:cs="Times New Roman"/>
                <w:sz w:val="24"/>
                <w:szCs w:val="24"/>
                <w:lang w:eastAsia="en-US"/>
              </w:rPr>
              <w:t>Apmokė</w:t>
            </w:r>
            <w:r w:rsidR="009B5C53">
              <w:rPr>
                <w:rFonts w:ascii="Times New Roman" w:eastAsia="Times New Roman" w:hAnsi="Times New Roman" w:cs="Times New Roman"/>
                <w:sz w:val="24"/>
                <w:szCs w:val="24"/>
                <w:lang w:eastAsia="en-US"/>
              </w:rPr>
              <w:t>ti</w:t>
            </w:r>
            <w:r w:rsidR="009B5C53" w:rsidRPr="009B5C53">
              <w:rPr>
                <w:rFonts w:ascii="Times New Roman" w:eastAsia="Times New Roman" w:hAnsi="Times New Roman" w:cs="Times New Roman"/>
                <w:sz w:val="24"/>
                <w:szCs w:val="24"/>
                <w:lang w:eastAsia="en-US"/>
              </w:rPr>
              <w:t xml:space="preserve"> už </w:t>
            </w:r>
            <w:r w:rsidR="005C6C60">
              <w:rPr>
                <w:rFonts w:ascii="Times New Roman" w:eastAsia="Times New Roman" w:hAnsi="Times New Roman" w:cs="Times New Roman"/>
                <w:sz w:val="24"/>
                <w:szCs w:val="24"/>
                <w:lang w:eastAsia="en-US"/>
              </w:rPr>
              <w:t xml:space="preserve">statinių statybos </w:t>
            </w:r>
            <w:r w:rsidR="009B5C53" w:rsidRPr="009B5C53">
              <w:rPr>
                <w:rFonts w:ascii="Times New Roman" w:eastAsia="Times New Roman" w:hAnsi="Times New Roman" w:cs="Times New Roman"/>
                <w:sz w:val="24"/>
                <w:szCs w:val="24"/>
                <w:lang w:eastAsia="en-US"/>
              </w:rPr>
              <w:t>deklaracijos išdavimą, teikiant dokumentacij</w:t>
            </w:r>
            <w:r w:rsidR="001203FB">
              <w:rPr>
                <w:rFonts w:ascii="Times New Roman" w:eastAsia="Times New Roman" w:hAnsi="Times New Roman" w:cs="Times New Roman"/>
                <w:sz w:val="24"/>
                <w:szCs w:val="24"/>
                <w:lang w:eastAsia="en-US"/>
              </w:rPr>
              <w:t>ą</w:t>
            </w:r>
            <w:r w:rsidR="009B5C53" w:rsidRPr="009B5C53">
              <w:rPr>
                <w:rFonts w:ascii="Times New Roman" w:eastAsia="Times New Roman" w:hAnsi="Times New Roman" w:cs="Times New Roman"/>
                <w:sz w:val="24"/>
                <w:szCs w:val="24"/>
                <w:lang w:eastAsia="en-US"/>
              </w:rPr>
              <w:t xml:space="preserve"> per</w:t>
            </w:r>
            <w:r w:rsidR="004B4AD1">
              <w:rPr>
                <w:rFonts w:ascii="Times New Roman" w:eastAsia="Times New Roman" w:hAnsi="Times New Roman" w:cs="Times New Roman"/>
                <w:sz w:val="24"/>
                <w:szCs w:val="24"/>
                <w:lang w:eastAsia="en-US"/>
              </w:rPr>
              <w:t xml:space="preserve"> IS</w:t>
            </w:r>
            <w:r w:rsidR="009B5C53" w:rsidRPr="009B5C53">
              <w:rPr>
                <w:rFonts w:ascii="Times New Roman" w:eastAsia="Times New Roman" w:hAnsi="Times New Roman" w:cs="Times New Roman"/>
                <w:sz w:val="24"/>
                <w:szCs w:val="24"/>
                <w:lang w:eastAsia="en-US"/>
              </w:rPr>
              <w:t xml:space="preserve"> „Infostatyb</w:t>
            </w:r>
            <w:r w:rsidR="004B4AD1">
              <w:rPr>
                <w:rFonts w:ascii="Times New Roman" w:eastAsia="Times New Roman" w:hAnsi="Times New Roman" w:cs="Times New Roman"/>
                <w:sz w:val="24"/>
                <w:szCs w:val="24"/>
                <w:lang w:eastAsia="en-US"/>
              </w:rPr>
              <w:t>a</w:t>
            </w:r>
            <w:r w:rsidR="009B5C53" w:rsidRPr="009B5C53">
              <w:rPr>
                <w:rFonts w:ascii="Times New Roman" w:eastAsia="Times New Roman" w:hAnsi="Times New Roman" w:cs="Times New Roman"/>
                <w:sz w:val="24"/>
                <w:szCs w:val="24"/>
                <w:lang w:eastAsia="en-US"/>
              </w:rPr>
              <w:t>“;</w:t>
            </w:r>
            <w:r w:rsidR="004B4AD1">
              <w:rPr>
                <w:rFonts w:ascii="Times New Roman" w:eastAsia="Times New Roman" w:hAnsi="Times New Roman" w:cs="Times New Roman"/>
                <w:sz w:val="24"/>
                <w:szCs w:val="24"/>
                <w:lang w:eastAsia="en-US"/>
              </w:rPr>
              <w:t xml:space="preserve"> </w:t>
            </w:r>
          </w:p>
          <w:p w14:paraId="4E98350D" w14:textId="458E89AB" w:rsidR="009B5C53" w:rsidRPr="00E64F5E" w:rsidRDefault="0067003F"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B5C53" w:rsidRPr="009B5C53">
              <w:rPr>
                <w:rFonts w:ascii="Times New Roman" w:eastAsia="Times New Roman" w:hAnsi="Times New Roman" w:cs="Times New Roman"/>
                <w:sz w:val="24"/>
                <w:szCs w:val="24"/>
                <w:lang w:eastAsia="en-US"/>
              </w:rPr>
              <w:t>. Užsakovui suteikus įgaliojimą</w:t>
            </w:r>
            <w:r w:rsidR="001203FB">
              <w:rPr>
                <w:rFonts w:ascii="Times New Roman" w:eastAsia="Times New Roman" w:hAnsi="Times New Roman" w:cs="Times New Roman"/>
                <w:sz w:val="24"/>
                <w:szCs w:val="24"/>
                <w:lang w:eastAsia="en-US"/>
              </w:rPr>
              <w:t xml:space="preserve">, atlikti </w:t>
            </w:r>
            <w:r w:rsidR="001203FB" w:rsidRPr="001203FB">
              <w:rPr>
                <w:rFonts w:ascii="Times New Roman" w:eastAsia="Times New Roman" w:hAnsi="Times New Roman" w:cs="Times New Roman"/>
                <w:sz w:val="24"/>
                <w:szCs w:val="24"/>
                <w:lang w:eastAsia="en-US"/>
              </w:rPr>
              <w:t>statybos užbaigimo procedūras</w:t>
            </w:r>
            <w:r w:rsidR="001203FB">
              <w:rPr>
                <w:rFonts w:ascii="Times New Roman" w:eastAsia="Times New Roman" w:hAnsi="Times New Roman" w:cs="Times New Roman"/>
                <w:sz w:val="24"/>
                <w:szCs w:val="24"/>
                <w:lang w:eastAsia="en-US"/>
              </w:rPr>
              <w:t>.</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7C596AAA" w14:textId="168CFD85" w:rsidR="007774BD" w:rsidRDefault="007774BD" w:rsidP="001D5C70">
            <w:pPr>
              <w:jc w:val="both"/>
              <w:rPr>
                <w:rFonts w:ascii="Times New Roman" w:eastAsia="Times New Roman" w:hAnsi="Times New Roman" w:cs="Times New Roman"/>
                <w:sz w:val="24"/>
                <w:szCs w:val="24"/>
              </w:rPr>
            </w:pPr>
            <w:bookmarkStart w:id="1" w:name="_Hlk125709634"/>
            <w:r>
              <w:rPr>
                <w:rFonts w:ascii="Times New Roman" w:eastAsia="Calibri" w:hAnsi="Times New Roman"/>
                <w:sz w:val="24"/>
                <w:szCs w:val="24"/>
                <w:lang w:eastAsia="en-US"/>
              </w:rPr>
              <w:t xml:space="preserve">Po </w:t>
            </w:r>
            <w:r w:rsidR="0098084D">
              <w:rPr>
                <w:rFonts w:ascii="Times New Roman" w:eastAsia="Calibri" w:hAnsi="Times New Roman"/>
                <w:sz w:val="24"/>
                <w:szCs w:val="24"/>
                <w:lang w:eastAsia="en-US"/>
              </w:rPr>
              <w:t xml:space="preserve">Rangos darbų </w:t>
            </w:r>
            <w:r>
              <w:rPr>
                <w:rFonts w:ascii="Times New Roman" w:eastAsia="Calibri" w:hAnsi="Times New Roman"/>
                <w:sz w:val="24"/>
                <w:szCs w:val="24"/>
                <w:lang w:eastAsia="en-US"/>
              </w:rPr>
              <w:t>sutarties pasirašymo per 10 darbo dienų pateikti d</w:t>
            </w:r>
            <w:r>
              <w:rPr>
                <w:rFonts w:ascii="Times New Roman" w:eastAsia="Calibri" w:hAnsi="Times New Roman"/>
                <w:color w:val="000000"/>
                <w:sz w:val="24"/>
                <w:szCs w:val="24"/>
                <w:shd w:val="clear" w:color="auto" w:fill="FFFFFF"/>
                <w:lang w:eastAsia="en-US"/>
              </w:rPr>
              <w:t>arbų kiekių žiniaraščius</w:t>
            </w:r>
            <w:r>
              <w:rPr>
                <w:rFonts w:ascii="Times New Roman" w:eastAsia="Calibri" w:hAnsi="Times New Roman"/>
                <w:sz w:val="24"/>
                <w:szCs w:val="24"/>
                <w:lang w:eastAsia="en-US"/>
              </w:rPr>
              <w:t>.</w:t>
            </w:r>
            <w:r>
              <w:rPr>
                <w:rFonts w:ascii="Times New Roman" w:eastAsia="Calibri" w:hAnsi="Times New Roman"/>
                <w:color w:val="000000"/>
                <w:sz w:val="24"/>
                <w:szCs w:val="24"/>
                <w:shd w:val="clear" w:color="auto" w:fill="FFFFFF"/>
                <w:lang w:eastAsia="en-US"/>
              </w:rPr>
              <w:t xml:space="preserve"> Užpildyti darbų kiekių žiniaraščiai bus orientaciniai ir nebus vertinami pirkimo metu (kainai pagrįsti). Sąmatos bus naudojamos rangovo darbų pažangos eigai fiksuoti ir, </w:t>
            </w:r>
            <w:r>
              <w:rPr>
                <w:rFonts w:ascii="Times New Roman" w:eastAsia="Calibri" w:hAnsi="Times New Roman"/>
                <w:color w:val="000000"/>
                <w:sz w:val="24"/>
                <w:szCs w:val="24"/>
                <w:shd w:val="clear" w:color="auto" w:fill="FFFFFF"/>
                <w:lang w:eastAsia="en-US"/>
              </w:rPr>
              <w:lastRenderedPageBreak/>
              <w:t>jei reikės, rangos sutartyje nenumatytų bei numatytų, tačiau papildomai reikalingų ar atsisakomų nevykdytinų darbų kainos apskaičiavimui.</w:t>
            </w:r>
          </w:p>
          <w:bookmarkEnd w:id="1"/>
          <w:p w14:paraId="2499200D" w14:textId="391461F6"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Rangovui,</w:t>
            </w:r>
            <w:r w:rsidR="00AF3A4C">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w:t>
            </w:r>
            <w:r w:rsidR="00E04332">
              <w:rPr>
                <w:rFonts w:ascii="Times New Roman" w:eastAsia="Times New Roman" w:hAnsi="Times New Roman" w:cs="Times New Roman"/>
                <w:sz w:val="24"/>
                <w:szCs w:val="24"/>
              </w:rPr>
              <w:t>pateikiant pasiūlymą</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Vitu Didžbaliu</w:t>
            </w:r>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4969AB">
                <w:rPr>
                  <w:rStyle w:val="Hyperlink"/>
                  <w:rFonts w:ascii="Times New Roman" w:eastAsia="Times New Roman" w:hAnsi="Times New Roman" w:cs="Times New Roman"/>
                  <w:sz w:val="24"/>
                  <w:szCs w:val="24"/>
                </w:rPr>
                <w:t>vitas.didzbalis</w:t>
              </w:r>
              <w:r w:rsidR="00226BDB" w:rsidRPr="009B348C">
                <w:rPr>
                  <w:rStyle w:val="Hyperlink"/>
                  <w:rFonts w:ascii="Times New Roman" w:eastAsia="Times New Roman" w:hAnsi="Times New Roman" w:cs="Times New Roman"/>
                  <w:sz w:val="24"/>
                  <w:szCs w:val="24"/>
                </w:rPr>
                <w:t>@vilkaviskis.lt</w:t>
              </w:r>
            </w:hyperlink>
            <w:r w:rsidR="00F1505F" w:rsidRPr="009B348C">
              <w:rPr>
                <w:rFonts w:ascii="Times New Roman" w:eastAsia="Times New Roman" w:hAnsi="Times New Roman" w:cs="Times New Roman"/>
                <w:sz w:val="24"/>
                <w:szCs w:val="24"/>
              </w:rPr>
              <w:t xml:space="preserve"> </w:t>
            </w:r>
          </w:p>
          <w:p w14:paraId="216F5483" w14:textId="1C57D053"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199FFD0C"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0E4BB6">
              <w:rPr>
                <w:rFonts w:ascii="Times New Roman" w:eastAsia="Times New Roman" w:hAnsi="Times New Roman" w:cs="Times New Roman"/>
                <w:sz w:val="24"/>
                <w:szCs w:val="24"/>
              </w:rPr>
              <w:t xml:space="preserve"> kelio</w:t>
            </w:r>
            <w:r w:rsidR="00AD75F5">
              <w:rPr>
                <w:rFonts w:ascii="Times New Roman" w:eastAsia="Times New Roman" w:hAnsi="Times New Roman" w:cs="Times New Roman"/>
                <w:sz w:val="24"/>
                <w:szCs w:val="24"/>
              </w:rPr>
              <w:t xml:space="preserve"> kapitalini</w:t>
            </w:r>
            <w:r w:rsidR="00067EE8">
              <w:rPr>
                <w:rFonts w:ascii="Times New Roman" w:eastAsia="Times New Roman" w:hAnsi="Times New Roman" w:cs="Times New Roman"/>
                <w:sz w:val="24"/>
                <w:szCs w:val="24"/>
              </w:rPr>
              <w:t>o remonto 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p>
          <w:p w14:paraId="629C5308" w14:textId="68B2F27C" w:rsidR="00A51607" w:rsidRPr="00597F85" w:rsidRDefault="00484B58" w:rsidP="00D7737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Kelio</w:t>
            </w:r>
            <w:r w:rsidR="000A00D7">
              <w:rPr>
                <w:rFonts w:ascii="Times New Roman" w:eastAsia="Times New Roman" w:hAnsi="Times New Roman" w:cs="Times New Roman"/>
                <w:sz w:val="24"/>
                <w:szCs w:val="24"/>
                <w:lang w:eastAsia="ar-SA"/>
              </w:rPr>
              <w:t xml:space="preserve"> </w:t>
            </w:r>
            <w:r w:rsidR="00AD75F5">
              <w:rPr>
                <w:rFonts w:ascii="Times New Roman" w:eastAsia="Times New Roman" w:hAnsi="Times New Roman" w:cs="Times New Roman"/>
                <w:sz w:val="24"/>
                <w:szCs w:val="24"/>
                <w:lang w:eastAsia="ar-SA"/>
              </w:rPr>
              <w:t>kapitalinio remont</w:t>
            </w:r>
            <w:r w:rsidR="00067EE8">
              <w:rPr>
                <w:rFonts w:ascii="Times New Roman" w:eastAsia="Times New Roman" w:hAnsi="Times New Roman" w:cs="Times New Roman"/>
                <w:sz w:val="24"/>
                <w:szCs w:val="24"/>
                <w:lang w:eastAsia="ar-SA"/>
              </w:rPr>
              <w:t>o</w:t>
            </w:r>
            <w:r w:rsidR="00AF3A4C">
              <w:rPr>
                <w:rFonts w:ascii="Times New Roman" w:eastAsia="Times New Roman" w:hAnsi="Times New Roman" w:cs="Times New Roman"/>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18</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 xml:space="preserve">uo </w:t>
            </w:r>
            <w:r w:rsidR="00727D8F">
              <w:rPr>
                <w:rFonts w:ascii="Times New Roman" w:eastAsia="Times New Roman" w:hAnsi="Times New Roman" w:cs="Times New Roman"/>
                <w:sz w:val="24"/>
                <w:szCs w:val="24"/>
                <w:lang w:eastAsia="ar-SA"/>
              </w:rPr>
              <w:t>statybvietės perdavimo</w:t>
            </w:r>
            <w:r w:rsidR="00C30E23">
              <w:rPr>
                <w:rFonts w:ascii="Times New Roman" w:eastAsia="Times New Roman" w:hAnsi="Times New Roman" w:cs="Times New Roman"/>
                <w:sz w:val="24"/>
                <w:szCs w:val="24"/>
                <w:lang w:eastAsia="ar-SA"/>
              </w:rPr>
              <w:t xml:space="preserve"> – priėmimo akto pasirašymo</w:t>
            </w:r>
            <w:r w:rsidR="00EB7517" w:rsidRPr="00597F85">
              <w:rPr>
                <w:rFonts w:ascii="Times New Roman" w:eastAsia="Times New Roman" w:hAnsi="Times New Roman" w:cs="Times New Roman"/>
                <w:sz w:val="24"/>
                <w:szCs w:val="24"/>
                <w:lang w:eastAsia="ar-SA"/>
              </w:rPr>
              <w:t xml:space="preserve"> dienos.</w:t>
            </w:r>
          </w:p>
          <w:p w14:paraId="32DF6EB0" w14:textId="13DAF59F"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 projektavimą ir statybą reglamentuojančiais aktualios redakcijos dokumentais, nurodytais</w:t>
            </w:r>
            <w:r w:rsidR="00484B58">
              <w:rPr>
                <w:rFonts w:ascii="Times New Roman" w:eastAsia="Times New Roman" w:hAnsi="Times New Roman" w:cs="Times New Roman"/>
                <w:sz w:val="24"/>
                <w:szCs w:val="24"/>
                <w:lang w:eastAsia="ar-SA"/>
              </w:rPr>
              <w:t xml:space="preserve"> AB „Via Lietuva“</w:t>
            </w:r>
            <w:r w:rsidRPr="00597F85">
              <w:rPr>
                <w:rFonts w:ascii="Times New Roman" w:eastAsia="Times New Roman" w:hAnsi="Times New Roman" w:cs="Times New Roman"/>
                <w:sz w:val="24"/>
                <w:szCs w:val="24"/>
                <w:lang w:eastAsia="ar-SA"/>
              </w:rPr>
              <w:t xml:space="preserve"> interneto tinklapyje</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5B552B">
              <w:rPr>
                <w:rFonts w:ascii="Times New Roman" w:eastAsia="Times New Roman" w:hAnsi="Times New Roman" w:cs="Times New Roman"/>
                <w:sz w:val="24"/>
                <w:szCs w:val="24"/>
                <w:lang w:eastAsia="ar-SA"/>
              </w:rPr>
              <w:t xml:space="preserve"> </w:t>
            </w:r>
            <w:hyperlink r:id="rId9" w:history="1">
              <w:r w:rsidR="005B552B" w:rsidRPr="005B552B">
                <w:rPr>
                  <w:rStyle w:val="Hyperlink"/>
                  <w:rFonts w:ascii="Times New Roman" w:eastAsia="Times New Roman" w:hAnsi="Times New Roman" w:cs="Times New Roman"/>
                  <w:sz w:val="24"/>
                  <w:szCs w:val="24"/>
                  <w:lang w:eastAsia="ar-SA"/>
                </w:rPr>
                <w:t>https://vialietuva.lt/teisine-informacija</w:t>
              </w:r>
            </w:hyperlink>
            <w:r w:rsidR="005B552B">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033B1530" w14:textId="215DDDD5" w:rsidR="00244DC0" w:rsidRPr="00244DC0" w:rsidRDefault="00597F85"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0F1F33CD"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3B130322"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2" w:name="_Hlk521335072"/>
            <w:bookmarkEnd w:id="2"/>
          </w:p>
        </w:tc>
      </w:tr>
      <w:tr w:rsidR="00834BDA" w:rsidRPr="00044F41" w14:paraId="31B59FED" w14:textId="77777777" w:rsidTr="00E64F5E">
        <w:trPr>
          <w:trHeight w:val="521"/>
        </w:trPr>
        <w:tc>
          <w:tcPr>
            <w:tcW w:w="954" w:type="dxa"/>
          </w:tcPr>
          <w:p w14:paraId="4F3475D9" w14:textId="08D17B25" w:rsidR="00834BDA" w:rsidRDefault="00834BDA" w:rsidP="00DD59D6">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9" w:type="dxa"/>
          </w:tcPr>
          <w:p w14:paraId="2A99E478" w14:textId="037C9368" w:rsidR="00834BDA" w:rsidRPr="00044F41" w:rsidRDefault="00834BDA" w:rsidP="0014629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kriterijai</w:t>
            </w:r>
          </w:p>
        </w:tc>
        <w:tc>
          <w:tcPr>
            <w:tcW w:w="5386" w:type="dxa"/>
          </w:tcPr>
          <w:p w14:paraId="1E9086A3" w14:textId="600630AD" w:rsidR="00834BDA" w:rsidRDefault="00834BDA" w:rsidP="008A4692">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8A4692">
              <w:rPr>
                <w:rFonts w:ascii="Times New Roman" w:eastAsia="Calibri" w:hAnsi="Times New Roman"/>
                <w:sz w:val="24"/>
                <w:szCs w:val="24"/>
                <w:lang w:eastAsia="en-US"/>
              </w:rPr>
              <w:t>T</w:t>
            </w:r>
            <w:r w:rsidR="008A4692" w:rsidRPr="008A4692">
              <w:rPr>
                <w:rFonts w:ascii="Times New Roman" w:eastAsia="Calibri" w:hAnsi="Times New Roman"/>
                <w:sz w:val="24"/>
                <w:szCs w:val="24"/>
                <w:lang w:eastAsia="en-US"/>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B92B75">
              <w:rPr>
                <w:rFonts w:ascii="Times New Roman" w:eastAsia="Calibri" w:hAnsi="Times New Roman"/>
                <w:sz w:val="24"/>
                <w:szCs w:val="24"/>
                <w:lang w:eastAsia="en-US"/>
              </w:rPr>
              <w:t xml:space="preserve"> </w:t>
            </w:r>
            <w:r w:rsidR="008A4692" w:rsidRPr="008A4692">
              <w:rPr>
                <w:rFonts w:ascii="Times New Roman" w:eastAsia="Calibri" w:hAnsi="Times New Roman"/>
                <w:b/>
                <w:bCs/>
                <w:sz w:val="24"/>
                <w:szCs w:val="24"/>
                <w:lang w:eastAsia="en-US"/>
              </w:rPr>
              <w:t>(Aplinkos apsaugos kriterijų taikymo, vykdant žaliuosius</w:t>
            </w:r>
            <w:r w:rsidR="008A4692" w:rsidRPr="00834BDA">
              <w:rPr>
                <w:rFonts w:ascii="Times New Roman" w:eastAsia="Calibri" w:hAnsi="Times New Roman"/>
                <w:b/>
                <w:bCs/>
                <w:sz w:val="24"/>
                <w:szCs w:val="24"/>
                <w:lang w:eastAsia="en-US"/>
              </w:rPr>
              <w:t xml:space="preserve"> pirkimus, tvarkos apraš</w:t>
            </w:r>
            <w:r w:rsidR="008A4692">
              <w:rPr>
                <w:rFonts w:ascii="Times New Roman" w:eastAsia="Calibri" w:hAnsi="Times New Roman"/>
                <w:b/>
                <w:bCs/>
                <w:sz w:val="24"/>
                <w:szCs w:val="24"/>
                <w:lang w:eastAsia="en-US"/>
              </w:rPr>
              <w:t xml:space="preserve">o 2 priedo </w:t>
            </w:r>
            <w:r w:rsidR="008A4692" w:rsidRPr="00834BDA">
              <w:rPr>
                <w:rFonts w:ascii="Times New Roman" w:eastAsia="Calibri" w:hAnsi="Times New Roman"/>
                <w:b/>
                <w:bCs/>
                <w:sz w:val="24"/>
                <w:szCs w:val="24"/>
                <w:lang w:eastAsia="en-US"/>
              </w:rPr>
              <w:t xml:space="preserve">XVII </w:t>
            </w:r>
            <w:r w:rsidR="008A4692">
              <w:rPr>
                <w:rFonts w:ascii="Times New Roman" w:eastAsia="Calibri" w:hAnsi="Times New Roman"/>
                <w:b/>
                <w:bCs/>
                <w:sz w:val="24"/>
                <w:szCs w:val="24"/>
                <w:lang w:eastAsia="en-US"/>
              </w:rPr>
              <w:t xml:space="preserve">skyriaus </w:t>
            </w:r>
            <w:r w:rsidR="008A4692" w:rsidRPr="00834BDA">
              <w:rPr>
                <w:rFonts w:ascii="Times New Roman" w:eastAsia="Calibri" w:hAnsi="Times New Roman"/>
                <w:b/>
                <w:bCs/>
                <w:sz w:val="24"/>
                <w:szCs w:val="24"/>
                <w:lang w:eastAsia="en-US"/>
              </w:rPr>
              <w:t>26.2.</w:t>
            </w:r>
            <w:r w:rsidR="008A4692" w:rsidRPr="000B6129">
              <w:rPr>
                <w:rFonts w:ascii="Times New Roman" w:eastAsia="Calibri" w:hAnsi="Times New Roman"/>
                <w:b/>
                <w:bCs/>
                <w:sz w:val="24"/>
                <w:szCs w:val="24"/>
                <w:lang w:eastAsia="en-US"/>
              </w:rPr>
              <w:t>1</w:t>
            </w:r>
            <w:r w:rsidR="008A4692" w:rsidRPr="00834BDA">
              <w:rPr>
                <w:rFonts w:ascii="Times New Roman" w:eastAsia="Calibri" w:hAnsi="Times New Roman"/>
                <w:b/>
                <w:bCs/>
                <w:sz w:val="24"/>
                <w:szCs w:val="24"/>
                <w:lang w:eastAsia="en-US"/>
              </w:rPr>
              <w:t>.</w:t>
            </w:r>
            <w:r w:rsidR="008A4692">
              <w:rPr>
                <w:rFonts w:ascii="Times New Roman" w:eastAsia="Calibri" w:hAnsi="Times New Roman"/>
                <w:b/>
                <w:bCs/>
                <w:sz w:val="24"/>
                <w:szCs w:val="24"/>
                <w:lang w:eastAsia="en-US"/>
              </w:rPr>
              <w:t xml:space="preserve">2. </w:t>
            </w:r>
            <w:r w:rsidR="008A4692" w:rsidRPr="00834BDA">
              <w:rPr>
                <w:rFonts w:ascii="Times New Roman" w:eastAsia="Calibri" w:hAnsi="Times New Roman"/>
                <w:b/>
                <w:bCs/>
                <w:sz w:val="24"/>
                <w:szCs w:val="24"/>
                <w:lang w:eastAsia="en-US"/>
              </w:rPr>
              <w:t>punktas</w:t>
            </w:r>
            <w:r w:rsidR="008A4692">
              <w:rPr>
                <w:rFonts w:ascii="Times New Roman" w:eastAsia="Calibri" w:hAnsi="Times New Roman"/>
                <w:sz w:val="24"/>
                <w:szCs w:val="24"/>
                <w:lang w:eastAsia="en-US"/>
              </w:rPr>
              <w:t>).</w:t>
            </w:r>
          </w:p>
          <w:p w14:paraId="2A51C55E" w14:textId="79E32FA4" w:rsidR="00834BDA" w:rsidRPr="000B6129"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Rangovas sutarties vykdymo metu tur</w:t>
            </w:r>
            <w:r w:rsidRPr="000B6129">
              <w:rPr>
                <w:rFonts w:ascii="Times New Roman" w:eastAsia="Calibri" w:hAnsi="Times New Roman"/>
                <w:sz w:val="24"/>
                <w:szCs w:val="24"/>
                <w:lang w:eastAsia="en-US"/>
              </w:rPr>
              <w:t>ės pateikti:</w:t>
            </w:r>
          </w:p>
          <w:p w14:paraId="361C333D" w14:textId="520DA263" w:rsidR="008A4692" w:rsidRPr="000B6129" w:rsidRDefault="008A4692" w:rsidP="00834BDA">
            <w:pPr>
              <w:jc w:val="both"/>
              <w:rPr>
                <w:rFonts w:ascii="Times New Roman" w:eastAsia="Calibri" w:hAnsi="Times New Roman"/>
                <w:sz w:val="24"/>
                <w:szCs w:val="24"/>
                <w:lang w:eastAsia="en-US"/>
              </w:rPr>
            </w:pPr>
            <w:r w:rsidRPr="008A4692">
              <w:rPr>
                <w:rFonts w:ascii="Times New Roman" w:eastAsia="Calibri" w:hAnsi="Times New Roman"/>
                <w:sz w:val="24"/>
                <w:szCs w:val="24"/>
                <w:lang w:eastAsia="en-US"/>
              </w:rPr>
              <w:t xml:space="preserve">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w:t>
            </w:r>
            <w:r w:rsidRPr="008A4692">
              <w:rPr>
                <w:rFonts w:ascii="Times New Roman" w:eastAsia="Calibri" w:hAnsi="Times New Roman"/>
                <w:sz w:val="24"/>
                <w:szCs w:val="24"/>
                <w:lang w:eastAsia="en-US"/>
              </w:rPr>
              <w:lastRenderedPageBreak/>
              <w:t>mišinių temperatūros mažinimo metodinių nurodymų MN ATM 12 patvirtinimo“;</w:t>
            </w:r>
          </w:p>
          <w:p w14:paraId="43522DFF" w14:textId="7463091F" w:rsidR="00834BDA" w:rsidRPr="000B6129" w:rsidRDefault="00834BDA" w:rsidP="00834BDA">
            <w:pPr>
              <w:jc w:val="both"/>
              <w:rPr>
                <w:rFonts w:ascii="Times New Roman" w:eastAsia="Calibri" w:hAnsi="Times New Roman"/>
                <w:b/>
                <w:bCs/>
                <w:sz w:val="24"/>
                <w:szCs w:val="24"/>
                <w:lang w:eastAsia="en-US"/>
              </w:rPr>
            </w:pPr>
            <w:r>
              <w:rPr>
                <w:rFonts w:ascii="Times New Roman" w:eastAsia="Calibri" w:hAnsi="Times New Roman"/>
                <w:sz w:val="24"/>
                <w:szCs w:val="24"/>
                <w:lang w:eastAsia="en-US"/>
              </w:rPr>
              <w:t>2</w:t>
            </w:r>
            <w:r w:rsidRPr="00834BDA">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834BDA">
              <w:rPr>
                <w:rFonts w:ascii="Times New Roman" w:eastAsia="Calibri" w:hAnsi="Times New Roman"/>
                <w:sz w:val="24"/>
                <w:szCs w:val="24"/>
                <w:lang w:eastAsia="en-US"/>
              </w:rPr>
              <w:t xml:space="preserve">Ne mažiau kaip pusę išlaidų statybos produktams </w:t>
            </w:r>
            <w:r>
              <w:rPr>
                <w:rFonts w:ascii="Times New Roman" w:eastAsia="Calibri" w:hAnsi="Times New Roman"/>
                <w:sz w:val="24"/>
                <w:szCs w:val="24"/>
                <w:lang w:eastAsia="en-US"/>
              </w:rPr>
              <w:t xml:space="preserve">turi </w:t>
            </w:r>
            <w:r w:rsidRPr="00834BDA">
              <w:rPr>
                <w:rFonts w:ascii="Times New Roman" w:eastAsia="Calibri" w:hAnsi="Times New Roman"/>
                <w:sz w:val="24"/>
                <w:szCs w:val="24"/>
                <w:lang w:eastAsia="en-US"/>
              </w:rPr>
              <w:t>sudar</w:t>
            </w:r>
            <w:r>
              <w:rPr>
                <w:rFonts w:ascii="Times New Roman" w:eastAsia="Calibri" w:hAnsi="Times New Roman"/>
                <w:sz w:val="24"/>
                <w:szCs w:val="24"/>
                <w:lang w:eastAsia="en-US"/>
              </w:rPr>
              <w:t>yti</w:t>
            </w:r>
            <w:r w:rsidRPr="00834BDA">
              <w:rPr>
                <w:rFonts w:ascii="Times New Roman" w:eastAsia="Calibri" w:hAnsi="Times New Roman"/>
                <w:sz w:val="24"/>
                <w:szCs w:val="24"/>
                <w:lang w:eastAsia="en-US"/>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w:t>
            </w:r>
            <w:r w:rsidRPr="00834BDA">
              <w:rPr>
                <w:rFonts w:ascii="Times New Roman" w:eastAsia="Calibri" w:hAnsi="Times New Roman"/>
                <w:b/>
                <w:bCs/>
                <w:sz w:val="24"/>
                <w:szCs w:val="24"/>
                <w:lang w:eastAsia="en-US"/>
              </w:rPr>
              <w:t>plinkos apsaugos kriterijų taikymo, vykdant žaliuosius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skyriaus</w:t>
            </w:r>
          </w:p>
          <w:p w14:paraId="294F5E49" w14:textId="77777777" w:rsidR="008A4692" w:rsidRDefault="00834BDA" w:rsidP="00834BDA">
            <w:pPr>
              <w:jc w:val="both"/>
              <w:rPr>
                <w:rFonts w:ascii="Times New Roman" w:eastAsia="Calibri" w:hAnsi="Times New Roman"/>
                <w:sz w:val="24"/>
                <w:szCs w:val="24"/>
                <w:lang w:eastAsia="en-US"/>
              </w:rPr>
            </w:pPr>
            <w:r w:rsidRPr="00834BDA">
              <w:rPr>
                <w:rFonts w:ascii="Times New Roman" w:eastAsia="Calibri" w:hAnsi="Times New Roman"/>
                <w:b/>
                <w:bCs/>
                <w:sz w:val="24"/>
                <w:szCs w:val="24"/>
                <w:lang w:eastAsia="en-US"/>
              </w:rPr>
              <w:t>26.2.3. punktas</w:t>
            </w:r>
            <w:r>
              <w:rPr>
                <w:rFonts w:ascii="Times New Roman" w:eastAsia="Calibri" w:hAnsi="Times New Roman"/>
                <w:sz w:val="24"/>
                <w:szCs w:val="24"/>
                <w:lang w:eastAsia="en-US"/>
              </w:rPr>
              <w:t>)</w:t>
            </w:r>
            <w:r w:rsidR="008A4692">
              <w:rPr>
                <w:rFonts w:ascii="Times New Roman" w:eastAsia="Calibri" w:hAnsi="Times New Roman"/>
                <w:sz w:val="24"/>
                <w:szCs w:val="24"/>
                <w:lang w:eastAsia="en-US"/>
              </w:rPr>
              <w:t xml:space="preserve">. </w:t>
            </w:r>
          </w:p>
          <w:p w14:paraId="6CDE92E0" w14:textId="40481B62" w:rsidR="008A4692" w:rsidRPr="00834BDA"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Rangovas sutarties vykdymo metu turės pateikti </w:t>
            </w:r>
            <w:r w:rsidRPr="00834BDA">
              <w:rPr>
                <w:rFonts w:ascii="Times New Roman" w:eastAsia="Calibri" w:hAnsi="Times New Roman"/>
                <w:sz w:val="24"/>
                <w:szCs w:val="24"/>
                <w:lang w:eastAsia="en-US"/>
              </w:rPr>
              <w:t>aplinkosaugines produktų deklaracijas</w:t>
            </w:r>
            <w:r>
              <w:rPr>
                <w:rFonts w:ascii="Times New Roman" w:eastAsia="Calibri" w:hAnsi="Times New Roman"/>
                <w:sz w:val="24"/>
                <w:szCs w:val="24"/>
                <w:lang w:eastAsia="en-US"/>
              </w:rPr>
              <w:t xml:space="preserve"> </w:t>
            </w:r>
            <w:r w:rsidRPr="008A4692">
              <w:rPr>
                <w:rFonts w:ascii="Times New Roman" w:eastAsia="Calibri" w:hAnsi="Times New Roman"/>
                <w:sz w:val="24"/>
                <w:szCs w:val="24"/>
                <w:lang w:eastAsia="en-US"/>
              </w:rPr>
              <w:t>arba kitus lygiaverčius įrodymus</w:t>
            </w:r>
            <w:r>
              <w:rPr>
                <w:rFonts w:ascii="Times New Roman" w:eastAsia="Calibri" w:hAnsi="Times New Roman"/>
                <w:sz w:val="24"/>
                <w:szCs w:val="24"/>
                <w:lang w:eastAsia="en-US"/>
              </w:rPr>
              <w:t xml:space="preserve">. </w:t>
            </w:r>
          </w:p>
        </w:tc>
      </w:tr>
      <w:tr w:rsidR="00AB6FA7" w:rsidRPr="00044F41" w14:paraId="522E09DB" w14:textId="77777777" w:rsidTr="00E64F5E">
        <w:tc>
          <w:tcPr>
            <w:tcW w:w="954" w:type="dxa"/>
          </w:tcPr>
          <w:p w14:paraId="1A4B65E3" w14:textId="0121ACF8" w:rsidR="00AB6FA7" w:rsidRPr="00044F41" w:rsidRDefault="00AB6FA7" w:rsidP="00AB6FA7">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834BDA">
              <w:rPr>
                <w:rFonts w:ascii="Times New Roman" w:hAnsi="Times New Roman" w:cs="Times New Roman"/>
                <w:sz w:val="24"/>
                <w:szCs w:val="24"/>
              </w:rPr>
              <w:t>1</w:t>
            </w:r>
            <w:r w:rsidRPr="00044F41">
              <w:rPr>
                <w:rFonts w:ascii="Times New Roman" w:hAnsi="Times New Roman" w:cs="Times New Roman"/>
                <w:sz w:val="24"/>
                <w:szCs w:val="24"/>
              </w:rPr>
              <w:t>.</w:t>
            </w:r>
          </w:p>
        </w:tc>
        <w:tc>
          <w:tcPr>
            <w:tcW w:w="3549" w:type="dxa"/>
          </w:tcPr>
          <w:p w14:paraId="59907261" w14:textId="77777777" w:rsidR="00AB6FA7" w:rsidRPr="00044F41" w:rsidRDefault="00AB6FA7" w:rsidP="00AB6FA7">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43165572" w:rsidR="00AB6FA7" w:rsidRPr="000B6129" w:rsidRDefault="001505E3" w:rsidP="001505E3">
            <w:pPr>
              <w:widowControl w:val="0"/>
              <w:tabs>
                <w:tab w:val="left" w:pos="459"/>
              </w:tabs>
              <w:spacing w:before="50" w:line="247" w:lineRule="auto"/>
              <w:ind w:right="60"/>
              <w:jc w:val="both"/>
              <w:rPr>
                <w:rFonts w:ascii="Times New Roman" w:hAnsi="Times New Roman" w:cs="Times New Roman"/>
                <w:spacing w:val="6"/>
                <w:sz w:val="24"/>
                <w:szCs w:val="24"/>
              </w:rPr>
            </w:pPr>
            <w:r w:rsidRPr="001505E3">
              <w:rPr>
                <w:rFonts w:ascii="Times New Roman" w:hAnsi="Times New Roman" w:cs="Times New Roman"/>
                <w:spacing w:val="6"/>
                <w:sz w:val="24"/>
                <w:szCs w:val="24"/>
              </w:rPr>
              <w:t>Vietinės reikšmės kelio VK0403 Privažiuojamasis kelias prie Gižų</w:t>
            </w:r>
            <w:r>
              <w:rPr>
                <w:rFonts w:ascii="Times New Roman" w:hAnsi="Times New Roman" w:cs="Times New Roman"/>
                <w:spacing w:val="6"/>
                <w:sz w:val="24"/>
                <w:szCs w:val="24"/>
              </w:rPr>
              <w:t xml:space="preserve"> </w:t>
            </w:r>
            <w:r w:rsidRPr="001505E3">
              <w:rPr>
                <w:rFonts w:ascii="Times New Roman" w:hAnsi="Times New Roman" w:cs="Times New Roman"/>
                <w:spacing w:val="6"/>
                <w:sz w:val="24"/>
                <w:szCs w:val="24"/>
              </w:rPr>
              <w:t>kaimo ir Sodo g., Gižų k., Gižų sen., Vilkaviškio r. sav., kapitalinio</w:t>
            </w:r>
            <w:r>
              <w:rPr>
                <w:rFonts w:ascii="Times New Roman" w:hAnsi="Times New Roman" w:cs="Times New Roman"/>
                <w:spacing w:val="6"/>
                <w:sz w:val="24"/>
                <w:szCs w:val="24"/>
              </w:rPr>
              <w:t xml:space="preserve"> </w:t>
            </w:r>
            <w:r w:rsidRPr="001505E3">
              <w:rPr>
                <w:rFonts w:ascii="Times New Roman" w:hAnsi="Times New Roman" w:cs="Times New Roman"/>
                <w:spacing w:val="6"/>
                <w:sz w:val="24"/>
                <w:szCs w:val="24"/>
              </w:rPr>
              <w:t>remonto projektas</w:t>
            </w:r>
            <w:r w:rsidR="000B6129" w:rsidRPr="000B6129">
              <w:rPr>
                <w:rFonts w:ascii="Times New Roman" w:hAnsi="Times New Roman" w:cs="Times New Roman"/>
                <w:spacing w:val="6"/>
                <w:sz w:val="24"/>
                <w:szCs w:val="24"/>
              </w:rPr>
              <w:t>,</w:t>
            </w:r>
            <w:r w:rsidR="00D34C43" w:rsidRPr="000B6129">
              <w:rPr>
                <w:rFonts w:ascii="Times New Roman" w:hAnsi="Times New Roman" w:cs="Times New Roman"/>
                <w:spacing w:val="6"/>
                <w:sz w:val="24"/>
                <w:szCs w:val="24"/>
              </w:rPr>
              <w:t xml:space="preserve"> </w:t>
            </w:r>
            <w:r w:rsidR="0098084D" w:rsidRPr="000B6129">
              <w:rPr>
                <w:rFonts w:ascii="Times New Roman" w:hAnsi="Times New Roman" w:cs="Times New Roman"/>
                <w:spacing w:val="6"/>
                <w:sz w:val="24"/>
                <w:szCs w:val="24"/>
              </w:rPr>
              <w:t>(</w:t>
            </w:r>
            <w:r w:rsidR="000B6129">
              <w:rPr>
                <w:rFonts w:ascii="Times New Roman" w:hAnsi="Times New Roman" w:cs="Times New Roman"/>
                <w:spacing w:val="6"/>
                <w:sz w:val="24"/>
                <w:szCs w:val="24"/>
              </w:rPr>
              <w:t>Projekto Nr.</w:t>
            </w:r>
            <w:r>
              <w:rPr>
                <w:rFonts w:ascii="Times New Roman" w:hAnsi="Times New Roman" w:cs="Times New Roman"/>
                <w:spacing w:val="6"/>
                <w:sz w:val="24"/>
                <w:szCs w:val="24"/>
              </w:rPr>
              <w:t xml:space="preserve"> </w:t>
            </w:r>
            <w:r w:rsidRPr="001505E3">
              <w:rPr>
                <w:rFonts w:ascii="Times New Roman" w:hAnsi="Times New Roman" w:cs="Times New Roman"/>
                <w:spacing w:val="6"/>
                <w:sz w:val="24"/>
                <w:szCs w:val="24"/>
              </w:rPr>
              <w:t>UL-20-0267</w:t>
            </w:r>
            <w:r w:rsidR="0098084D" w:rsidRPr="000B6129">
              <w:rPr>
                <w:rFonts w:ascii="Times New Roman" w:hAnsi="Times New Roman" w:cs="Times New Roman"/>
                <w:spacing w:val="6"/>
                <w:sz w:val="24"/>
                <w:szCs w:val="24"/>
              </w:rPr>
              <w:t>)</w:t>
            </w:r>
            <w:r w:rsidR="000B6129">
              <w:rPr>
                <w:rFonts w:ascii="Times New Roman" w:hAnsi="Times New Roman" w:cs="Times New Roman"/>
                <w:spacing w:val="6"/>
                <w:sz w:val="24"/>
                <w:szCs w:val="24"/>
              </w:rPr>
              <w:t>.</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169E911E"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Vitas Didžbalis</w:t>
      </w:r>
      <w:r w:rsidR="006B7FB3">
        <w:rPr>
          <w:rFonts w:ascii="Times New Roman" w:eastAsiaTheme="minorHAnsi" w:hAnsi="Times New Roman" w:cs="Times New Roman"/>
          <w:sz w:val="24"/>
          <w:szCs w:val="24"/>
          <w:lang w:eastAsia="en-US"/>
        </w:rPr>
        <w:t xml:space="preserve"> </w:t>
      </w:r>
    </w:p>
    <w:p w14:paraId="112537AA" w14:textId="1A0EE9B3" w:rsidR="00A46D6A" w:rsidRPr="00D34C43" w:rsidRDefault="00173B46" w:rsidP="00D34C4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sectPr w:rsidR="00A46D6A" w:rsidRPr="00D34C43" w:rsidSect="0004755B">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4D9A" w14:textId="77777777" w:rsidR="00182DC9" w:rsidRDefault="00182DC9" w:rsidP="00A30DBC">
      <w:pPr>
        <w:spacing w:after="0" w:line="240" w:lineRule="auto"/>
      </w:pPr>
      <w:r>
        <w:separator/>
      </w:r>
    </w:p>
  </w:endnote>
  <w:endnote w:type="continuationSeparator" w:id="0">
    <w:p w14:paraId="2FB42271" w14:textId="77777777" w:rsidR="00182DC9" w:rsidRDefault="00182DC9"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E3F4" w14:textId="77777777" w:rsidR="00182DC9" w:rsidRDefault="00182DC9" w:rsidP="00A30DBC">
      <w:pPr>
        <w:spacing w:after="0" w:line="240" w:lineRule="auto"/>
      </w:pPr>
      <w:r>
        <w:separator/>
      </w:r>
    </w:p>
  </w:footnote>
  <w:footnote w:type="continuationSeparator" w:id="0">
    <w:p w14:paraId="5C09301B" w14:textId="77777777" w:rsidR="00182DC9" w:rsidRDefault="00182DC9"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CE4" w14:textId="1A19BDE0" w:rsidR="000A00D7" w:rsidRDefault="000A00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7"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8"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1"/>
  </w:num>
  <w:num w:numId="2" w16cid:durableId="1945307721">
    <w:abstractNumId w:val="9"/>
  </w:num>
  <w:num w:numId="3" w16cid:durableId="1379083221">
    <w:abstractNumId w:val="30"/>
  </w:num>
  <w:num w:numId="4" w16cid:durableId="2052262293">
    <w:abstractNumId w:val="33"/>
  </w:num>
  <w:num w:numId="5" w16cid:durableId="1213539171">
    <w:abstractNumId w:val="27"/>
  </w:num>
  <w:num w:numId="6" w16cid:durableId="2089187156">
    <w:abstractNumId w:val="32"/>
  </w:num>
  <w:num w:numId="7" w16cid:durableId="609700726">
    <w:abstractNumId w:val="18"/>
  </w:num>
  <w:num w:numId="8" w16cid:durableId="1674915999">
    <w:abstractNumId w:val="19"/>
  </w:num>
  <w:num w:numId="9" w16cid:durableId="1278100573">
    <w:abstractNumId w:val="14"/>
  </w:num>
  <w:num w:numId="10" w16cid:durableId="138768677">
    <w:abstractNumId w:val="1"/>
  </w:num>
  <w:num w:numId="11" w16cid:durableId="184368818">
    <w:abstractNumId w:val="23"/>
  </w:num>
  <w:num w:numId="12" w16cid:durableId="1924602400">
    <w:abstractNumId w:val="5"/>
  </w:num>
  <w:num w:numId="13" w16cid:durableId="1347488473">
    <w:abstractNumId w:val="21"/>
  </w:num>
  <w:num w:numId="14" w16cid:durableId="569852819">
    <w:abstractNumId w:val="6"/>
  </w:num>
  <w:num w:numId="15" w16cid:durableId="1737430164">
    <w:abstractNumId w:val="16"/>
  </w:num>
  <w:num w:numId="16" w16cid:durableId="1842701533">
    <w:abstractNumId w:val="13"/>
  </w:num>
  <w:num w:numId="17" w16cid:durableId="808328537">
    <w:abstractNumId w:val="26"/>
  </w:num>
  <w:num w:numId="18" w16cid:durableId="840395205">
    <w:abstractNumId w:val="17"/>
  </w:num>
  <w:num w:numId="19" w16cid:durableId="1933081484">
    <w:abstractNumId w:val="29"/>
  </w:num>
  <w:num w:numId="20" w16cid:durableId="1590263649">
    <w:abstractNumId w:val="15"/>
  </w:num>
  <w:num w:numId="21" w16cid:durableId="1919290798">
    <w:abstractNumId w:val="28"/>
  </w:num>
  <w:num w:numId="22" w16cid:durableId="7948394">
    <w:abstractNumId w:val="8"/>
  </w:num>
  <w:num w:numId="23" w16cid:durableId="1029064404">
    <w:abstractNumId w:val="7"/>
  </w:num>
  <w:num w:numId="24" w16cid:durableId="1388187407">
    <w:abstractNumId w:val="25"/>
  </w:num>
  <w:num w:numId="25" w16cid:durableId="1194735804">
    <w:abstractNumId w:val="11"/>
  </w:num>
  <w:num w:numId="26" w16cid:durableId="1110121537">
    <w:abstractNumId w:val="10"/>
  </w:num>
  <w:num w:numId="27" w16cid:durableId="1000743354">
    <w:abstractNumId w:val="22"/>
  </w:num>
  <w:num w:numId="28" w16cid:durableId="108391409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6925"/>
    <w:rsid w:val="00006AD5"/>
    <w:rsid w:val="00010798"/>
    <w:rsid w:val="000124A1"/>
    <w:rsid w:val="000143CF"/>
    <w:rsid w:val="0001639B"/>
    <w:rsid w:val="0002006C"/>
    <w:rsid w:val="00020500"/>
    <w:rsid w:val="00022360"/>
    <w:rsid w:val="00022D6C"/>
    <w:rsid w:val="00033FF4"/>
    <w:rsid w:val="00035A01"/>
    <w:rsid w:val="00036AD5"/>
    <w:rsid w:val="00040240"/>
    <w:rsid w:val="000405F0"/>
    <w:rsid w:val="00043632"/>
    <w:rsid w:val="00043991"/>
    <w:rsid w:val="00044F41"/>
    <w:rsid w:val="0004755B"/>
    <w:rsid w:val="000515E5"/>
    <w:rsid w:val="00052935"/>
    <w:rsid w:val="00056207"/>
    <w:rsid w:val="00061425"/>
    <w:rsid w:val="0006466C"/>
    <w:rsid w:val="000648EC"/>
    <w:rsid w:val="000655D6"/>
    <w:rsid w:val="00067EE8"/>
    <w:rsid w:val="00067F9E"/>
    <w:rsid w:val="00075F3E"/>
    <w:rsid w:val="000769D8"/>
    <w:rsid w:val="00076AEF"/>
    <w:rsid w:val="00080E24"/>
    <w:rsid w:val="00082F93"/>
    <w:rsid w:val="00084913"/>
    <w:rsid w:val="00090BF7"/>
    <w:rsid w:val="0009312E"/>
    <w:rsid w:val="000A00D7"/>
    <w:rsid w:val="000A1719"/>
    <w:rsid w:val="000A2C25"/>
    <w:rsid w:val="000A3A96"/>
    <w:rsid w:val="000A608F"/>
    <w:rsid w:val="000B0643"/>
    <w:rsid w:val="000B6129"/>
    <w:rsid w:val="000C07CE"/>
    <w:rsid w:val="000C6353"/>
    <w:rsid w:val="000C6647"/>
    <w:rsid w:val="000C6CD6"/>
    <w:rsid w:val="000D7FC4"/>
    <w:rsid w:val="000E1FD1"/>
    <w:rsid w:val="000E4BB6"/>
    <w:rsid w:val="000E5D35"/>
    <w:rsid w:val="000E7316"/>
    <w:rsid w:val="000F4763"/>
    <w:rsid w:val="000F5FB1"/>
    <w:rsid w:val="000F7029"/>
    <w:rsid w:val="000F7A3C"/>
    <w:rsid w:val="00101778"/>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05E3"/>
    <w:rsid w:val="00153A08"/>
    <w:rsid w:val="00154D95"/>
    <w:rsid w:val="00165B96"/>
    <w:rsid w:val="0017131C"/>
    <w:rsid w:val="00173B46"/>
    <w:rsid w:val="001828EB"/>
    <w:rsid w:val="00182DC9"/>
    <w:rsid w:val="001857C2"/>
    <w:rsid w:val="001929AB"/>
    <w:rsid w:val="001B10AF"/>
    <w:rsid w:val="001C156A"/>
    <w:rsid w:val="001C2F1F"/>
    <w:rsid w:val="001C346F"/>
    <w:rsid w:val="001C3D2E"/>
    <w:rsid w:val="001C7A53"/>
    <w:rsid w:val="001C7EAF"/>
    <w:rsid w:val="001D0499"/>
    <w:rsid w:val="001D06AA"/>
    <w:rsid w:val="001D3CED"/>
    <w:rsid w:val="001D5C70"/>
    <w:rsid w:val="001D6954"/>
    <w:rsid w:val="001D7F61"/>
    <w:rsid w:val="001E11EA"/>
    <w:rsid w:val="001E12CD"/>
    <w:rsid w:val="001E2208"/>
    <w:rsid w:val="001E32F2"/>
    <w:rsid w:val="001E59F5"/>
    <w:rsid w:val="001F28B7"/>
    <w:rsid w:val="001F58AC"/>
    <w:rsid w:val="00200C0C"/>
    <w:rsid w:val="00203D6C"/>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509A8"/>
    <w:rsid w:val="00251BFC"/>
    <w:rsid w:val="00252823"/>
    <w:rsid w:val="00255E54"/>
    <w:rsid w:val="00257FC1"/>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97DBC"/>
    <w:rsid w:val="002A101F"/>
    <w:rsid w:val="002A5089"/>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0E9"/>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393F"/>
    <w:rsid w:val="003C7A9A"/>
    <w:rsid w:val="003D6576"/>
    <w:rsid w:val="003D7952"/>
    <w:rsid w:val="003D7E02"/>
    <w:rsid w:val="003E29EE"/>
    <w:rsid w:val="003E3E01"/>
    <w:rsid w:val="003E58B4"/>
    <w:rsid w:val="003E59BD"/>
    <w:rsid w:val="003E649F"/>
    <w:rsid w:val="003F1206"/>
    <w:rsid w:val="003F1634"/>
    <w:rsid w:val="003F1DE9"/>
    <w:rsid w:val="003F2B9B"/>
    <w:rsid w:val="003F78AD"/>
    <w:rsid w:val="004170F3"/>
    <w:rsid w:val="00420EC7"/>
    <w:rsid w:val="00421F08"/>
    <w:rsid w:val="00424CC6"/>
    <w:rsid w:val="00427CF9"/>
    <w:rsid w:val="0043041E"/>
    <w:rsid w:val="00430C49"/>
    <w:rsid w:val="004432EA"/>
    <w:rsid w:val="004441CB"/>
    <w:rsid w:val="004443D4"/>
    <w:rsid w:val="00446DBE"/>
    <w:rsid w:val="00447E44"/>
    <w:rsid w:val="0045323E"/>
    <w:rsid w:val="004535D0"/>
    <w:rsid w:val="004535FC"/>
    <w:rsid w:val="004551F3"/>
    <w:rsid w:val="004552ED"/>
    <w:rsid w:val="00461458"/>
    <w:rsid w:val="00465758"/>
    <w:rsid w:val="004666A6"/>
    <w:rsid w:val="00471923"/>
    <w:rsid w:val="0047473C"/>
    <w:rsid w:val="0047609C"/>
    <w:rsid w:val="004772A3"/>
    <w:rsid w:val="004808E4"/>
    <w:rsid w:val="00480916"/>
    <w:rsid w:val="00481047"/>
    <w:rsid w:val="00481475"/>
    <w:rsid w:val="00483DAD"/>
    <w:rsid w:val="00484B58"/>
    <w:rsid w:val="00485E0C"/>
    <w:rsid w:val="0048770C"/>
    <w:rsid w:val="00496E3F"/>
    <w:rsid w:val="004A1D4E"/>
    <w:rsid w:val="004A2D5B"/>
    <w:rsid w:val="004A4217"/>
    <w:rsid w:val="004B4AD1"/>
    <w:rsid w:val="004B7B78"/>
    <w:rsid w:val="004C0F96"/>
    <w:rsid w:val="004C1FAE"/>
    <w:rsid w:val="004C2410"/>
    <w:rsid w:val="004C49D0"/>
    <w:rsid w:val="004C7549"/>
    <w:rsid w:val="004D24DE"/>
    <w:rsid w:val="004D2CE1"/>
    <w:rsid w:val="004D6867"/>
    <w:rsid w:val="004E4F11"/>
    <w:rsid w:val="004E51FB"/>
    <w:rsid w:val="004E5718"/>
    <w:rsid w:val="004E6086"/>
    <w:rsid w:val="004E60D3"/>
    <w:rsid w:val="004E64C6"/>
    <w:rsid w:val="004F484B"/>
    <w:rsid w:val="00510A8B"/>
    <w:rsid w:val="00522DE9"/>
    <w:rsid w:val="00525658"/>
    <w:rsid w:val="005268DD"/>
    <w:rsid w:val="005358D0"/>
    <w:rsid w:val="0053711C"/>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91D"/>
    <w:rsid w:val="00612A1E"/>
    <w:rsid w:val="00612F37"/>
    <w:rsid w:val="00615318"/>
    <w:rsid w:val="00616092"/>
    <w:rsid w:val="00627825"/>
    <w:rsid w:val="00632DD9"/>
    <w:rsid w:val="00634110"/>
    <w:rsid w:val="00637C30"/>
    <w:rsid w:val="00642A5B"/>
    <w:rsid w:val="0064394A"/>
    <w:rsid w:val="0064770D"/>
    <w:rsid w:val="00650B05"/>
    <w:rsid w:val="006521E3"/>
    <w:rsid w:val="00655CBA"/>
    <w:rsid w:val="0065647B"/>
    <w:rsid w:val="00656AC8"/>
    <w:rsid w:val="00664326"/>
    <w:rsid w:val="00664A2A"/>
    <w:rsid w:val="00666726"/>
    <w:rsid w:val="0067003F"/>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C5B94"/>
    <w:rsid w:val="006D00D1"/>
    <w:rsid w:val="006D16C5"/>
    <w:rsid w:val="006D1D62"/>
    <w:rsid w:val="006D3BD0"/>
    <w:rsid w:val="006D5960"/>
    <w:rsid w:val="006E10EB"/>
    <w:rsid w:val="006E1D02"/>
    <w:rsid w:val="006E54B0"/>
    <w:rsid w:val="006E57A5"/>
    <w:rsid w:val="006E7E33"/>
    <w:rsid w:val="006F1DFC"/>
    <w:rsid w:val="006F337D"/>
    <w:rsid w:val="006F5D63"/>
    <w:rsid w:val="006F5E92"/>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605C"/>
    <w:rsid w:val="007671EB"/>
    <w:rsid w:val="00773198"/>
    <w:rsid w:val="00776762"/>
    <w:rsid w:val="007774BD"/>
    <w:rsid w:val="007808E0"/>
    <w:rsid w:val="0078267B"/>
    <w:rsid w:val="007826F7"/>
    <w:rsid w:val="00782BB2"/>
    <w:rsid w:val="0078733F"/>
    <w:rsid w:val="00791195"/>
    <w:rsid w:val="007925A3"/>
    <w:rsid w:val="0079285C"/>
    <w:rsid w:val="00793602"/>
    <w:rsid w:val="007978E6"/>
    <w:rsid w:val="007A0170"/>
    <w:rsid w:val="007A23C3"/>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512B"/>
    <w:rsid w:val="00966C42"/>
    <w:rsid w:val="009713D8"/>
    <w:rsid w:val="00971BAE"/>
    <w:rsid w:val="009756A8"/>
    <w:rsid w:val="009776EF"/>
    <w:rsid w:val="0098084D"/>
    <w:rsid w:val="009809B0"/>
    <w:rsid w:val="0098193E"/>
    <w:rsid w:val="0098652C"/>
    <w:rsid w:val="00986EDE"/>
    <w:rsid w:val="00991AB4"/>
    <w:rsid w:val="00991E15"/>
    <w:rsid w:val="00994755"/>
    <w:rsid w:val="00997A74"/>
    <w:rsid w:val="009A1216"/>
    <w:rsid w:val="009A2AF1"/>
    <w:rsid w:val="009A6EC0"/>
    <w:rsid w:val="009B164D"/>
    <w:rsid w:val="009B16BD"/>
    <w:rsid w:val="009B19AA"/>
    <w:rsid w:val="009B348C"/>
    <w:rsid w:val="009B34FC"/>
    <w:rsid w:val="009B4660"/>
    <w:rsid w:val="009B5C53"/>
    <w:rsid w:val="009C1370"/>
    <w:rsid w:val="009C2204"/>
    <w:rsid w:val="009C748B"/>
    <w:rsid w:val="009D03BA"/>
    <w:rsid w:val="009D3DA9"/>
    <w:rsid w:val="009E0128"/>
    <w:rsid w:val="009E1137"/>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09DD"/>
    <w:rsid w:val="00A42341"/>
    <w:rsid w:val="00A4340F"/>
    <w:rsid w:val="00A46D6A"/>
    <w:rsid w:val="00A479D7"/>
    <w:rsid w:val="00A51607"/>
    <w:rsid w:val="00A52572"/>
    <w:rsid w:val="00A53F0B"/>
    <w:rsid w:val="00A540B2"/>
    <w:rsid w:val="00A564D3"/>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77758"/>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1993"/>
    <w:rsid w:val="00BB2094"/>
    <w:rsid w:val="00BB6902"/>
    <w:rsid w:val="00BB7F96"/>
    <w:rsid w:val="00BC177B"/>
    <w:rsid w:val="00BC49B8"/>
    <w:rsid w:val="00BC60C1"/>
    <w:rsid w:val="00BD08BC"/>
    <w:rsid w:val="00BD1906"/>
    <w:rsid w:val="00BD402A"/>
    <w:rsid w:val="00BD4F7C"/>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36449"/>
    <w:rsid w:val="00C44570"/>
    <w:rsid w:val="00C44D07"/>
    <w:rsid w:val="00C451C4"/>
    <w:rsid w:val="00C47B15"/>
    <w:rsid w:val="00C56E35"/>
    <w:rsid w:val="00C6225A"/>
    <w:rsid w:val="00C623F6"/>
    <w:rsid w:val="00C65CAF"/>
    <w:rsid w:val="00C703DC"/>
    <w:rsid w:val="00C75C8C"/>
    <w:rsid w:val="00C815E1"/>
    <w:rsid w:val="00C85C68"/>
    <w:rsid w:val="00C9195F"/>
    <w:rsid w:val="00C92B22"/>
    <w:rsid w:val="00CA379D"/>
    <w:rsid w:val="00CA5DED"/>
    <w:rsid w:val="00CA7AF3"/>
    <w:rsid w:val="00CA7D83"/>
    <w:rsid w:val="00CB40AF"/>
    <w:rsid w:val="00CB5A6C"/>
    <w:rsid w:val="00CC18A0"/>
    <w:rsid w:val="00CC2490"/>
    <w:rsid w:val="00CC3390"/>
    <w:rsid w:val="00CD0F87"/>
    <w:rsid w:val="00CD0FC9"/>
    <w:rsid w:val="00CD3C0D"/>
    <w:rsid w:val="00CD6DD8"/>
    <w:rsid w:val="00CE094F"/>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30653"/>
    <w:rsid w:val="00D30C71"/>
    <w:rsid w:val="00D329E0"/>
    <w:rsid w:val="00D32FB2"/>
    <w:rsid w:val="00D34C43"/>
    <w:rsid w:val="00D40972"/>
    <w:rsid w:val="00D41563"/>
    <w:rsid w:val="00D45E48"/>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0A8B"/>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4F5E"/>
    <w:rsid w:val="00E65E79"/>
    <w:rsid w:val="00E71EC4"/>
    <w:rsid w:val="00E72ED4"/>
    <w:rsid w:val="00E745E3"/>
    <w:rsid w:val="00E76A49"/>
    <w:rsid w:val="00E76E13"/>
    <w:rsid w:val="00E81242"/>
    <w:rsid w:val="00E8678D"/>
    <w:rsid w:val="00E87792"/>
    <w:rsid w:val="00E91579"/>
    <w:rsid w:val="00E91D59"/>
    <w:rsid w:val="00E929CD"/>
    <w:rsid w:val="00E92C46"/>
    <w:rsid w:val="00E9452A"/>
    <w:rsid w:val="00E947C5"/>
    <w:rsid w:val="00E97E9B"/>
    <w:rsid w:val="00EA0CDA"/>
    <w:rsid w:val="00EA4EF7"/>
    <w:rsid w:val="00EB01FC"/>
    <w:rsid w:val="00EB20AD"/>
    <w:rsid w:val="00EB3FEB"/>
    <w:rsid w:val="00EB7517"/>
    <w:rsid w:val="00EC186D"/>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78C"/>
    <w:rsid w:val="00F45AF7"/>
    <w:rsid w:val="00F50185"/>
    <w:rsid w:val="00F51593"/>
    <w:rsid w:val="00F51FA4"/>
    <w:rsid w:val="00F52A63"/>
    <w:rsid w:val="00F532BD"/>
    <w:rsid w:val="00F61382"/>
    <w:rsid w:val="00F62E20"/>
    <w:rsid w:val="00F64BB0"/>
    <w:rsid w:val="00F652C8"/>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Heading2">
    <w:name w:val="heading 2"/>
    <w:basedOn w:val="Normal"/>
    <w:next w:val="Normal"/>
    <w:link w:val="Heading2Char"/>
    <w:qFormat/>
    <w:rsid w:val="00A30DB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30DB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Heading6">
    <w:name w:val="heading 6"/>
    <w:basedOn w:val="Normal"/>
    <w:next w:val="Normal"/>
    <w:link w:val="Heading6Char"/>
    <w:qFormat/>
    <w:rsid w:val="00A30DB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0DBC"/>
    <w:pPr>
      <w:keepNext/>
      <w:spacing w:after="0" w:line="240" w:lineRule="auto"/>
      <w:ind w:right="17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paragraph" w:styleId="NoSpacing">
    <w:name w:val="No Spacing"/>
    <w:uiPriority w:val="1"/>
    <w:qFormat/>
    <w:rsid w:val="00AA31E8"/>
    <w:pPr>
      <w:spacing w:after="0" w:line="240" w:lineRule="auto"/>
    </w:pPr>
  </w:style>
  <w:style w:type="character" w:styleId="Hyperlink">
    <w:name w:val="Hyperlink"/>
    <w:basedOn w:val="DefaultParagraphFont"/>
    <w:unhideWhenUsed/>
    <w:rsid w:val="00D626C5"/>
    <w:rPr>
      <w:color w:val="0000FF" w:themeColor="hyperlink"/>
      <w:u w:val="single"/>
    </w:rPr>
  </w:style>
  <w:style w:type="paragraph" w:styleId="BodyTextIndent2">
    <w:name w:val="Body Text Indent 2"/>
    <w:basedOn w:val="Normal"/>
    <w:link w:val="BodyTextIndent2Char"/>
    <w:unhideWhenUsed/>
    <w:rsid w:val="00A30DBC"/>
    <w:pPr>
      <w:spacing w:after="120" w:line="480" w:lineRule="auto"/>
      <w:ind w:left="283"/>
    </w:pPr>
  </w:style>
  <w:style w:type="character" w:customStyle="1" w:styleId="BodyTextIndent2Char">
    <w:name w:val="Body Text Indent 2 Char"/>
    <w:basedOn w:val="DefaultParagraphFont"/>
    <w:link w:val="BodyTextIndent2"/>
    <w:uiPriority w:val="99"/>
    <w:semiHidden/>
    <w:rsid w:val="00A30DBC"/>
  </w:style>
  <w:style w:type="character" w:customStyle="1" w:styleId="Heading1Char">
    <w:name w:val="Heading 1 Char"/>
    <w:basedOn w:val="DefaultParagraphFont"/>
    <w:link w:val="Heading1"/>
    <w:rsid w:val="00A30DBC"/>
    <w:rPr>
      <w:rFonts w:ascii="Times New Roman" w:eastAsia="Times New Roman" w:hAnsi="Times New Roman" w:cs="Times New Roman"/>
      <w:b/>
      <w:bCs/>
      <w:caps/>
      <w:kern w:val="28"/>
      <w:sz w:val="32"/>
      <w:szCs w:val="32"/>
      <w:lang w:eastAsia="en-US"/>
    </w:rPr>
  </w:style>
  <w:style w:type="character" w:customStyle="1" w:styleId="Heading2Char">
    <w:name w:val="Heading 2 Char"/>
    <w:basedOn w:val="DefaultParagraphFont"/>
    <w:link w:val="Heading2"/>
    <w:rsid w:val="00A30DBC"/>
    <w:rPr>
      <w:rFonts w:ascii="Arial" w:eastAsia="Times New Roman" w:hAnsi="Arial" w:cs="Arial"/>
      <w:b/>
      <w:bCs/>
      <w:i/>
      <w:iCs/>
      <w:sz w:val="28"/>
      <w:szCs w:val="28"/>
    </w:rPr>
  </w:style>
  <w:style w:type="character" w:customStyle="1" w:styleId="Heading3Char">
    <w:name w:val="Heading 3 Char"/>
    <w:basedOn w:val="DefaultParagraphFont"/>
    <w:link w:val="Heading3"/>
    <w:rsid w:val="00A30DBC"/>
    <w:rPr>
      <w:rFonts w:ascii="Arial" w:eastAsia="Times New Roman" w:hAnsi="Arial" w:cs="Arial"/>
      <w:b/>
      <w:bCs/>
      <w:sz w:val="26"/>
      <w:szCs w:val="26"/>
    </w:rPr>
  </w:style>
  <w:style w:type="character" w:customStyle="1" w:styleId="Heading4Char">
    <w:name w:val="Heading 4 Char"/>
    <w:basedOn w:val="DefaultParagraphFont"/>
    <w:link w:val="Heading4"/>
    <w:rsid w:val="00A30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0DBC"/>
    <w:rPr>
      <w:rFonts w:ascii="TimesLT" w:eastAsia="Times New Roman" w:hAnsi="TimesLT" w:cs="Times New Roman"/>
      <w:b/>
      <w:bCs/>
      <w:sz w:val="20"/>
      <w:szCs w:val="20"/>
      <w:lang w:eastAsia="en-US"/>
    </w:rPr>
  </w:style>
  <w:style w:type="character" w:customStyle="1" w:styleId="Heading6Char">
    <w:name w:val="Heading 6 Char"/>
    <w:basedOn w:val="DefaultParagraphFont"/>
    <w:link w:val="Heading6"/>
    <w:rsid w:val="00A30DBC"/>
    <w:rPr>
      <w:rFonts w:ascii="Times New Roman" w:eastAsia="Times New Roman" w:hAnsi="Times New Roman" w:cs="Times New Roman"/>
      <w:b/>
      <w:bCs/>
    </w:rPr>
  </w:style>
  <w:style w:type="character" w:customStyle="1" w:styleId="Heading7Char">
    <w:name w:val="Heading 7 Char"/>
    <w:basedOn w:val="DefaultParagraphFont"/>
    <w:link w:val="Heading7"/>
    <w:rsid w:val="00A30DBC"/>
    <w:rPr>
      <w:rFonts w:ascii="Arial" w:eastAsia="Times New Roman" w:hAnsi="Arial" w:cs="Arial"/>
      <w:b/>
      <w:bCs/>
      <w:lang w:eastAsia="en-US"/>
    </w:rPr>
  </w:style>
  <w:style w:type="paragraph" w:customStyle="1" w:styleId="Pavadinimas1">
    <w:name w:val="Pavadinimas1"/>
    <w:basedOn w:val="Heading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Heading2"/>
    <w:rsid w:val="00A30DBC"/>
    <w:pPr>
      <w:keepNext w:val="0"/>
      <w:numPr>
        <w:ilvl w:val="1"/>
        <w:numId w:val="5"/>
      </w:numPr>
      <w:spacing w:after="240"/>
    </w:pPr>
    <w:rPr>
      <w:i w:val="0"/>
      <w:sz w:val="24"/>
      <w:lang w:eastAsia="en-US"/>
    </w:rPr>
  </w:style>
  <w:style w:type="paragraph" w:customStyle="1" w:styleId="Pavadinimas3">
    <w:name w:val="Pavadinimas3"/>
    <w:basedOn w:val="Heading3"/>
    <w:rsid w:val="00A30DBC"/>
    <w:pPr>
      <w:numPr>
        <w:ilvl w:val="2"/>
        <w:numId w:val="5"/>
      </w:numPr>
    </w:pPr>
    <w:rPr>
      <w:b w:val="0"/>
      <w:sz w:val="22"/>
      <w:u w:val="single"/>
      <w:lang w:eastAsia="en-US"/>
    </w:rPr>
  </w:style>
  <w:style w:type="paragraph" w:customStyle="1" w:styleId="Pavadinimas4">
    <w:name w:val="Pavadinimas4"/>
    <w:basedOn w:val="Heading4"/>
    <w:rsid w:val="00A30DBC"/>
    <w:pPr>
      <w:numPr>
        <w:ilvl w:val="3"/>
        <w:numId w:val="5"/>
      </w:numPr>
      <w:spacing w:before="120"/>
      <w:jc w:val="both"/>
    </w:pPr>
    <w:rPr>
      <w:rFonts w:ascii="Arial" w:hAnsi="Arial"/>
      <w:b w:val="0"/>
      <w:i/>
      <w:sz w:val="22"/>
      <w:lang w:eastAsia="en-US"/>
    </w:rPr>
  </w:style>
  <w:style w:type="paragraph" w:customStyle="1" w:styleId="Tekstas">
    <w:name w:val="Tekstas"/>
    <w:basedOn w:val="Normal"/>
    <w:rsid w:val="00A30DBC"/>
    <w:pPr>
      <w:spacing w:before="60" w:after="180" w:line="240" w:lineRule="auto"/>
      <w:ind w:left="1077"/>
      <w:jc w:val="both"/>
    </w:pPr>
    <w:rPr>
      <w:rFonts w:ascii="Arial" w:eastAsia="Times New Roman" w:hAnsi="Arial" w:cs="Times New Roman"/>
      <w:szCs w:val="24"/>
      <w:lang w:eastAsia="en-US"/>
    </w:rPr>
  </w:style>
  <w:style w:type="paragraph" w:styleId="BodyText2">
    <w:name w:val="Body Text 2"/>
    <w:basedOn w:val="Normal"/>
    <w:link w:val="BodyText2Char"/>
    <w:unhideWhenUsed/>
    <w:rsid w:val="00A30DBC"/>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rsid w:val="00A30DBC"/>
    <w:rPr>
      <w:rFonts w:ascii="Calibri" w:eastAsia="Times New Roman" w:hAnsi="Calibri" w:cs="Times New Roman"/>
      <w:lang w:val="en-US" w:eastAsia="en-US"/>
    </w:rPr>
  </w:style>
  <w:style w:type="paragraph" w:styleId="BodyTextIndent">
    <w:name w:val="Body Text Indent"/>
    <w:basedOn w:val="Normal"/>
    <w:link w:val="BodyTextIndentChar"/>
    <w:rsid w:val="00A30DB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30DBC"/>
    <w:rPr>
      <w:rFonts w:ascii="Times New Roman" w:eastAsia="Times New Roman" w:hAnsi="Times New Roman" w:cs="Times New Roman"/>
      <w:sz w:val="24"/>
      <w:szCs w:val="24"/>
    </w:rPr>
  </w:style>
  <w:style w:type="paragraph" w:styleId="Header">
    <w:name w:val="header"/>
    <w:aliases w:val="Blanko antraste"/>
    <w:basedOn w:val="Normal"/>
    <w:link w:val="HeaderChar"/>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HeaderChar">
    <w:name w:val="Header Char"/>
    <w:aliases w:val="Blanko antraste Char"/>
    <w:basedOn w:val="DefaultParagraphFont"/>
    <w:link w:val="Header"/>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Normal"/>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30D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0DBC"/>
  </w:style>
  <w:style w:type="paragraph" w:customStyle="1" w:styleId="Stilius3">
    <w:name w:val="Stilius3"/>
    <w:basedOn w:val="Normal"/>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DefaultParagraphFont"/>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575B3"/>
    <w:rPr>
      <w:color w:val="800080" w:themeColor="followedHyperlink"/>
      <w:u w:val="single"/>
    </w:rPr>
  </w:style>
  <w:style w:type="character" w:customStyle="1" w:styleId="Neapdorotaspaminjimas2">
    <w:name w:val="Neapdorotas paminėjimas2"/>
    <w:basedOn w:val="DefaultParagraphFont"/>
    <w:uiPriority w:val="99"/>
    <w:semiHidden/>
    <w:unhideWhenUsed/>
    <w:rsid w:val="00597F85"/>
    <w:rPr>
      <w:color w:val="605E5C"/>
      <w:shd w:val="clear" w:color="auto" w:fill="E1DFDD"/>
    </w:rPr>
  </w:style>
  <w:style w:type="character" w:styleId="UnresolvedMention">
    <w:name w:val="Unresolved Mention"/>
    <w:basedOn w:val="DefaultParagraphFont"/>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2025-05-28T06:44:00Z</dcterms:created>
  <dcterms:modified xsi:type="dcterms:W3CDTF">2025-05-30T10:39:00Z</dcterms:modified>
</cp:coreProperties>
</file>