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1E0D" w14:textId="009F2F16" w:rsidR="008761D5" w:rsidRPr="001D5C70" w:rsidRDefault="00594B4C" w:rsidP="001D5C70">
      <w:pPr>
        <w:pStyle w:val="Heading2"/>
        <w:jc w:val="right"/>
        <w:rPr>
          <w:rFonts w:ascii="Times New Roman" w:hAnsi="Times New Roman" w:cs="Times New Roman"/>
          <w:i w:val="0"/>
          <w:sz w:val="24"/>
          <w:szCs w:val="24"/>
        </w:rPr>
      </w:pPr>
      <w:r>
        <w:t xml:space="preserve">                                                       </w:t>
      </w:r>
      <w:r w:rsidR="00994755">
        <w:t xml:space="preserve">                   </w:t>
      </w:r>
      <w:r w:rsidR="001D5C70">
        <w:rPr>
          <w:rFonts w:ascii="Times New Roman" w:hAnsi="Times New Roman" w:cs="Times New Roman"/>
          <w:i w:val="0"/>
          <w:sz w:val="24"/>
          <w:szCs w:val="24"/>
        </w:rPr>
        <w:t>Pirkimo sąlygų</w:t>
      </w:r>
      <w:r w:rsidR="00226D58" w:rsidRPr="001D5C70">
        <w:rPr>
          <w:rFonts w:ascii="Times New Roman" w:hAnsi="Times New Roman" w:cs="Times New Roman"/>
          <w:i w:val="0"/>
          <w:sz w:val="24"/>
          <w:szCs w:val="24"/>
        </w:rPr>
        <w:t xml:space="preserve"> </w:t>
      </w:r>
      <w:r w:rsidR="00496E3F">
        <w:rPr>
          <w:rFonts w:ascii="Times New Roman" w:hAnsi="Times New Roman" w:cs="Times New Roman"/>
          <w:i w:val="0"/>
          <w:sz w:val="24"/>
          <w:szCs w:val="24"/>
          <w:lang w:val="en-GB"/>
        </w:rPr>
        <w:t>4</w:t>
      </w:r>
      <w:r w:rsidR="002747DD" w:rsidRPr="001D5C70">
        <w:rPr>
          <w:rFonts w:ascii="Times New Roman" w:hAnsi="Times New Roman" w:cs="Times New Roman"/>
          <w:i w:val="0"/>
          <w:sz w:val="24"/>
          <w:szCs w:val="24"/>
        </w:rPr>
        <w:t xml:space="preserve"> </w:t>
      </w:r>
      <w:r w:rsidR="00C703DC" w:rsidRPr="001D5C70">
        <w:rPr>
          <w:rFonts w:ascii="Times New Roman" w:hAnsi="Times New Roman" w:cs="Times New Roman"/>
          <w:i w:val="0"/>
          <w:sz w:val="24"/>
          <w:szCs w:val="24"/>
        </w:rPr>
        <w:t>priedas</w:t>
      </w:r>
    </w:p>
    <w:p w14:paraId="5D4C1393" w14:textId="77777777" w:rsidR="0098084D" w:rsidRPr="0098084D" w:rsidRDefault="0098084D" w:rsidP="0098084D"/>
    <w:p w14:paraId="47FC7DD0" w14:textId="146E5EBA" w:rsidR="000C07CE" w:rsidRDefault="000C07CE" w:rsidP="00A17196">
      <w:pPr>
        <w:spacing w:after="0"/>
        <w:jc w:val="center"/>
        <w:rPr>
          <w:rFonts w:ascii="Times New Roman" w:hAnsi="Times New Roman" w:cs="Times New Roman"/>
          <w:b/>
          <w:sz w:val="24"/>
          <w:szCs w:val="24"/>
        </w:rPr>
      </w:pPr>
      <w:r>
        <w:rPr>
          <w:rFonts w:ascii="Times New Roman" w:hAnsi="Times New Roman" w:cs="Times New Roman"/>
          <w:b/>
          <w:sz w:val="24"/>
          <w:szCs w:val="24"/>
        </w:rPr>
        <w:t>DARBŲ UŽDUOTIS</w:t>
      </w:r>
    </w:p>
    <w:p w14:paraId="3C736B08" w14:textId="124811FF" w:rsidR="00E33C30" w:rsidRPr="00800658" w:rsidRDefault="00E33C30" w:rsidP="00846A41">
      <w:pPr>
        <w:spacing w:after="0"/>
        <w:rPr>
          <w:rFonts w:ascii="Times New Roman" w:hAnsi="Times New Roman" w:cs="Times New Roman"/>
          <w:b/>
          <w:sz w:val="24"/>
          <w:szCs w:val="24"/>
        </w:rPr>
      </w:pPr>
    </w:p>
    <w:p w14:paraId="4002F4FE" w14:textId="49282EF3" w:rsidR="0098084D" w:rsidRDefault="00846A41" w:rsidP="00D34C43">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006925" w:rsidRPr="00800658">
        <w:rPr>
          <w:rFonts w:ascii="Times New Roman" w:hAnsi="Times New Roman" w:cs="Times New Roman"/>
          <w:b/>
          <w:sz w:val="24"/>
          <w:szCs w:val="24"/>
        </w:rPr>
        <w:t>TECHNINĖ SPECIFIKACIJA</w:t>
      </w:r>
      <w:r w:rsidR="000C07CE">
        <w:rPr>
          <w:rFonts w:ascii="Times New Roman" w:hAnsi="Times New Roman" w:cs="Times New Roman"/>
          <w:b/>
          <w:sz w:val="24"/>
          <w:szCs w:val="24"/>
        </w:rPr>
        <w:t>)</w:t>
      </w:r>
    </w:p>
    <w:p w14:paraId="7129C27C" w14:textId="77777777" w:rsidR="008761D5" w:rsidRDefault="008761D5" w:rsidP="00C24612">
      <w:pPr>
        <w:spacing w:after="0"/>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954"/>
        <w:gridCol w:w="3549"/>
        <w:gridCol w:w="5386"/>
      </w:tblGrid>
      <w:tr w:rsidR="003035F7" w:rsidRPr="00044F41" w14:paraId="6D31E47F" w14:textId="77777777" w:rsidTr="00E64F5E">
        <w:trPr>
          <w:trHeight w:val="1157"/>
        </w:trPr>
        <w:tc>
          <w:tcPr>
            <w:tcW w:w="954" w:type="dxa"/>
          </w:tcPr>
          <w:p w14:paraId="6A17062E" w14:textId="77777777" w:rsidR="00E33C30" w:rsidRPr="00044F41" w:rsidRDefault="00E33C30" w:rsidP="00E33C30">
            <w:pPr>
              <w:jc w:val="center"/>
              <w:rPr>
                <w:rFonts w:ascii="Times New Roman" w:hAnsi="Times New Roman" w:cs="Times New Roman"/>
                <w:sz w:val="24"/>
                <w:szCs w:val="24"/>
                <w:highlight w:val="green"/>
              </w:rPr>
            </w:pPr>
          </w:p>
          <w:p w14:paraId="10550BB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Eil.</w:t>
            </w:r>
          </w:p>
          <w:p w14:paraId="29AF7919"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Nr.</w:t>
            </w:r>
          </w:p>
        </w:tc>
        <w:tc>
          <w:tcPr>
            <w:tcW w:w="3549" w:type="dxa"/>
          </w:tcPr>
          <w:p w14:paraId="4BC57319" w14:textId="77777777" w:rsidR="00E33C30" w:rsidRPr="00044F41" w:rsidRDefault="00E33C30">
            <w:pPr>
              <w:rPr>
                <w:rFonts w:ascii="Times New Roman" w:hAnsi="Times New Roman" w:cs="Times New Roman"/>
                <w:sz w:val="24"/>
                <w:szCs w:val="24"/>
              </w:rPr>
            </w:pPr>
          </w:p>
          <w:p w14:paraId="70DD56B4" w14:textId="77777777" w:rsidR="00E33C30" w:rsidRPr="00044F41" w:rsidRDefault="00E33C30">
            <w:pPr>
              <w:rPr>
                <w:rFonts w:ascii="Times New Roman" w:hAnsi="Times New Roman" w:cs="Times New Roman"/>
                <w:sz w:val="24"/>
                <w:szCs w:val="24"/>
              </w:rPr>
            </w:pPr>
          </w:p>
          <w:p w14:paraId="7654224F"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Pavadinimas</w:t>
            </w:r>
          </w:p>
          <w:p w14:paraId="14B538B2" w14:textId="77777777" w:rsidR="00E33C30" w:rsidRPr="00044F41" w:rsidRDefault="00E33C30">
            <w:pPr>
              <w:rPr>
                <w:rFonts w:ascii="Times New Roman" w:hAnsi="Times New Roman" w:cs="Times New Roman"/>
                <w:sz w:val="24"/>
                <w:szCs w:val="24"/>
              </w:rPr>
            </w:pPr>
          </w:p>
          <w:p w14:paraId="074CD238" w14:textId="77777777" w:rsidR="00E33C30" w:rsidRPr="00044F41" w:rsidRDefault="00E33C30">
            <w:pPr>
              <w:rPr>
                <w:rFonts w:ascii="Times New Roman" w:hAnsi="Times New Roman" w:cs="Times New Roman"/>
                <w:sz w:val="24"/>
                <w:szCs w:val="24"/>
              </w:rPr>
            </w:pPr>
          </w:p>
        </w:tc>
        <w:tc>
          <w:tcPr>
            <w:tcW w:w="5386" w:type="dxa"/>
          </w:tcPr>
          <w:p w14:paraId="292961BF" w14:textId="77777777" w:rsidR="00E33C30" w:rsidRPr="00044F41" w:rsidRDefault="00E33C30" w:rsidP="00E33C30">
            <w:pPr>
              <w:jc w:val="center"/>
              <w:rPr>
                <w:rFonts w:ascii="Times New Roman" w:hAnsi="Times New Roman" w:cs="Times New Roman"/>
                <w:sz w:val="24"/>
                <w:szCs w:val="24"/>
              </w:rPr>
            </w:pPr>
          </w:p>
          <w:p w14:paraId="3397A717" w14:textId="77777777" w:rsidR="00E33C30" w:rsidRPr="00044F41" w:rsidRDefault="00E33C30" w:rsidP="00E33C30">
            <w:pPr>
              <w:jc w:val="center"/>
              <w:rPr>
                <w:rFonts w:ascii="Times New Roman" w:hAnsi="Times New Roman" w:cs="Times New Roman"/>
                <w:sz w:val="24"/>
                <w:szCs w:val="24"/>
              </w:rPr>
            </w:pPr>
          </w:p>
          <w:p w14:paraId="5BF1FADD" w14:textId="77777777" w:rsidR="00E33C30" w:rsidRPr="00044F41" w:rsidRDefault="00E33C30" w:rsidP="00E33C30">
            <w:pPr>
              <w:jc w:val="center"/>
              <w:rPr>
                <w:rFonts w:ascii="Times New Roman" w:hAnsi="Times New Roman" w:cs="Times New Roman"/>
                <w:sz w:val="24"/>
                <w:szCs w:val="24"/>
              </w:rPr>
            </w:pPr>
            <w:r w:rsidRPr="00044F41">
              <w:rPr>
                <w:rFonts w:ascii="Times New Roman" w:hAnsi="Times New Roman" w:cs="Times New Roman"/>
                <w:sz w:val="24"/>
                <w:szCs w:val="24"/>
              </w:rPr>
              <w:t>Reikalavimai</w:t>
            </w:r>
          </w:p>
        </w:tc>
      </w:tr>
      <w:tr w:rsidR="00217EC5" w:rsidRPr="00044F41" w14:paraId="7F633556" w14:textId="77777777" w:rsidTr="00E64F5E">
        <w:trPr>
          <w:trHeight w:val="340"/>
        </w:trPr>
        <w:tc>
          <w:tcPr>
            <w:tcW w:w="954" w:type="dxa"/>
          </w:tcPr>
          <w:p w14:paraId="2E17D1C7" w14:textId="77777777" w:rsidR="00A17196" w:rsidRPr="00044F41" w:rsidRDefault="00A17196">
            <w:pPr>
              <w:rPr>
                <w:rFonts w:ascii="Times New Roman" w:hAnsi="Times New Roman" w:cs="Times New Roman"/>
                <w:sz w:val="24"/>
                <w:szCs w:val="24"/>
              </w:rPr>
            </w:pPr>
          </w:p>
        </w:tc>
        <w:tc>
          <w:tcPr>
            <w:tcW w:w="8935" w:type="dxa"/>
            <w:gridSpan w:val="2"/>
          </w:tcPr>
          <w:p w14:paraId="62D779A9" w14:textId="77777777" w:rsidR="00A17196" w:rsidRPr="00044F41" w:rsidRDefault="00A17196" w:rsidP="009E62F1">
            <w:pPr>
              <w:pStyle w:val="ListParagraph"/>
              <w:numPr>
                <w:ilvl w:val="0"/>
                <w:numId w:val="1"/>
              </w:numPr>
              <w:jc w:val="center"/>
              <w:rPr>
                <w:rFonts w:ascii="Times New Roman" w:hAnsi="Times New Roman" w:cs="Times New Roman"/>
                <w:b/>
                <w:sz w:val="24"/>
                <w:szCs w:val="24"/>
              </w:rPr>
            </w:pPr>
            <w:r w:rsidRPr="00044F41">
              <w:rPr>
                <w:rFonts w:ascii="Times New Roman" w:hAnsi="Times New Roman" w:cs="Times New Roman"/>
                <w:b/>
                <w:sz w:val="24"/>
                <w:szCs w:val="24"/>
              </w:rPr>
              <w:t>Bendra informacija apie pirkimo objektą</w:t>
            </w:r>
          </w:p>
        </w:tc>
      </w:tr>
      <w:tr w:rsidR="003035F7" w:rsidRPr="00044F41" w14:paraId="110656AC" w14:textId="77777777" w:rsidTr="00E64F5E">
        <w:tc>
          <w:tcPr>
            <w:tcW w:w="954" w:type="dxa"/>
          </w:tcPr>
          <w:p w14:paraId="1C02287E" w14:textId="77777777" w:rsidR="00FC0E0C" w:rsidRPr="00044F41" w:rsidRDefault="00FC0E0C" w:rsidP="00A17196">
            <w:pPr>
              <w:jc w:val="center"/>
              <w:rPr>
                <w:rFonts w:ascii="Times New Roman" w:hAnsi="Times New Roman" w:cs="Times New Roman"/>
                <w:sz w:val="24"/>
                <w:szCs w:val="24"/>
              </w:rPr>
            </w:pPr>
            <w:r w:rsidRPr="00044F41">
              <w:rPr>
                <w:rFonts w:ascii="Times New Roman" w:hAnsi="Times New Roman" w:cs="Times New Roman"/>
                <w:sz w:val="24"/>
                <w:szCs w:val="24"/>
              </w:rPr>
              <w:t>1.</w:t>
            </w:r>
          </w:p>
        </w:tc>
        <w:tc>
          <w:tcPr>
            <w:tcW w:w="3549" w:type="dxa"/>
          </w:tcPr>
          <w:p w14:paraId="19D8342E" w14:textId="77777777" w:rsidR="00FC0E0C" w:rsidRPr="00044F41" w:rsidRDefault="00914A2F">
            <w:pPr>
              <w:rPr>
                <w:rFonts w:ascii="Times New Roman" w:hAnsi="Times New Roman" w:cs="Times New Roman"/>
                <w:sz w:val="24"/>
                <w:szCs w:val="24"/>
              </w:rPr>
            </w:pPr>
            <w:r w:rsidRPr="00044F41">
              <w:rPr>
                <w:rFonts w:ascii="Times New Roman" w:hAnsi="Times New Roman" w:cs="Times New Roman"/>
                <w:sz w:val="24"/>
                <w:szCs w:val="24"/>
              </w:rPr>
              <w:t>Užsakovas</w:t>
            </w:r>
          </w:p>
        </w:tc>
        <w:tc>
          <w:tcPr>
            <w:tcW w:w="5386" w:type="dxa"/>
          </w:tcPr>
          <w:p w14:paraId="16568A5A" w14:textId="3A7A3955" w:rsidR="003104E0" w:rsidRPr="00044F41" w:rsidRDefault="00FC0E0C" w:rsidP="00FC0E0C">
            <w:pPr>
              <w:rPr>
                <w:rFonts w:ascii="Times New Roman" w:hAnsi="Times New Roman" w:cs="Times New Roman"/>
                <w:sz w:val="24"/>
                <w:szCs w:val="24"/>
              </w:rPr>
            </w:pPr>
            <w:r w:rsidRPr="00044F41">
              <w:rPr>
                <w:rFonts w:ascii="Times New Roman" w:hAnsi="Times New Roman" w:cs="Times New Roman"/>
                <w:sz w:val="24"/>
                <w:szCs w:val="24"/>
              </w:rPr>
              <w:t>Vilkaviškio rajono savivaldybės administracija, S. Nėries g. 1, Vilkaviškis.</w:t>
            </w:r>
          </w:p>
        </w:tc>
      </w:tr>
      <w:tr w:rsidR="003035F7" w:rsidRPr="00044F41" w14:paraId="426E0620" w14:textId="77777777" w:rsidTr="00E64F5E">
        <w:tc>
          <w:tcPr>
            <w:tcW w:w="954" w:type="dxa"/>
          </w:tcPr>
          <w:p w14:paraId="3B37ABE6" w14:textId="77777777" w:rsidR="00B26FA8"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2.</w:t>
            </w:r>
          </w:p>
        </w:tc>
        <w:tc>
          <w:tcPr>
            <w:tcW w:w="3549" w:type="dxa"/>
          </w:tcPr>
          <w:p w14:paraId="61CA5EDC" w14:textId="77777777" w:rsidR="00B26FA8" w:rsidRPr="00044F41" w:rsidRDefault="00B26FA8" w:rsidP="00B26FA8">
            <w:pPr>
              <w:rPr>
                <w:rFonts w:ascii="Times New Roman" w:hAnsi="Times New Roman" w:cs="Times New Roman"/>
                <w:sz w:val="24"/>
                <w:szCs w:val="24"/>
              </w:rPr>
            </w:pPr>
            <w:r w:rsidRPr="00044F41">
              <w:rPr>
                <w:rFonts w:ascii="Times New Roman" w:hAnsi="Times New Roman" w:cs="Times New Roman"/>
                <w:sz w:val="24"/>
                <w:szCs w:val="24"/>
              </w:rPr>
              <w:t>Pirkimo pavadinimas</w:t>
            </w:r>
          </w:p>
          <w:p w14:paraId="2BA602A1" w14:textId="77777777" w:rsidR="00B26FA8" w:rsidRPr="00044F41" w:rsidRDefault="00B26FA8">
            <w:pPr>
              <w:rPr>
                <w:rFonts w:ascii="Times New Roman" w:hAnsi="Times New Roman" w:cs="Times New Roman"/>
                <w:sz w:val="24"/>
                <w:szCs w:val="24"/>
              </w:rPr>
            </w:pPr>
          </w:p>
        </w:tc>
        <w:tc>
          <w:tcPr>
            <w:tcW w:w="5386" w:type="dxa"/>
          </w:tcPr>
          <w:p w14:paraId="1ABF92C3" w14:textId="62E71F4D" w:rsidR="003104E0" w:rsidRPr="008761D5" w:rsidRDefault="00257FC1" w:rsidP="00E81242">
            <w:pPr>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V</w:t>
            </w:r>
            <w:r w:rsidRPr="00257FC1">
              <w:rPr>
                <w:rFonts w:ascii="Times New Roman" w:eastAsia="Times New Roman" w:hAnsi="Times New Roman" w:cs="Times New Roman"/>
                <w:bCs/>
                <w:sz w:val="24"/>
                <w:szCs w:val="24"/>
                <w:lang w:eastAsia="en-US"/>
              </w:rPr>
              <w:t>ilkaviškio</w:t>
            </w:r>
            <w:r>
              <w:rPr>
                <w:rFonts w:ascii="Times New Roman" w:eastAsia="Times New Roman" w:hAnsi="Times New Roman" w:cs="Times New Roman"/>
                <w:bCs/>
                <w:sz w:val="24"/>
                <w:szCs w:val="24"/>
                <w:lang w:eastAsia="en-US"/>
              </w:rPr>
              <w:t xml:space="preserve"> </w:t>
            </w:r>
            <w:r w:rsidRPr="00257FC1">
              <w:rPr>
                <w:rFonts w:ascii="Times New Roman" w:eastAsia="Times New Roman" w:hAnsi="Times New Roman" w:cs="Times New Roman"/>
                <w:bCs/>
                <w:sz w:val="24"/>
                <w:szCs w:val="24"/>
                <w:lang w:eastAsia="en-US"/>
              </w:rPr>
              <w:t xml:space="preserve">rajono savivaldybės vietinės reikšmės kelių ir gatvių remonto </w:t>
            </w:r>
            <w:r>
              <w:rPr>
                <w:rFonts w:ascii="Times New Roman" w:eastAsia="Times New Roman" w:hAnsi="Times New Roman" w:cs="Times New Roman"/>
                <w:bCs/>
                <w:sz w:val="24"/>
                <w:szCs w:val="24"/>
                <w:lang w:eastAsia="en-US"/>
              </w:rPr>
              <w:t xml:space="preserve">darbų </w:t>
            </w:r>
            <w:r w:rsidR="0023186C">
              <w:rPr>
                <w:rFonts w:ascii="Times New Roman" w:eastAsia="Times New Roman" w:hAnsi="Times New Roman" w:cs="Times New Roman"/>
                <w:bCs/>
                <w:sz w:val="24"/>
                <w:szCs w:val="24"/>
                <w:lang w:eastAsia="en-US"/>
              </w:rPr>
              <w:t>viešasis pirkimas</w:t>
            </w:r>
          </w:p>
        </w:tc>
      </w:tr>
      <w:tr w:rsidR="003035F7" w:rsidRPr="00044F41" w14:paraId="1B6680C3" w14:textId="77777777" w:rsidTr="00E64F5E">
        <w:tc>
          <w:tcPr>
            <w:tcW w:w="954" w:type="dxa"/>
          </w:tcPr>
          <w:p w14:paraId="11EDD7D0" w14:textId="77777777" w:rsidR="00FC0E0C" w:rsidRPr="00044F41" w:rsidRDefault="00B26FA8" w:rsidP="00A17196">
            <w:pPr>
              <w:jc w:val="center"/>
              <w:rPr>
                <w:rFonts w:ascii="Times New Roman" w:hAnsi="Times New Roman" w:cs="Times New Roman"/>
                <w:sz w:val="24"/>
                <w:szCs w:val="24"/>
              </w:rPr>
            </w:pPr>
            <w:r w:rsidRPr="00044F41">
              <w:rPr>
                <w:rFonts w:ascii="Times New Roman" w:hAnsi="Times New Roman" w:cs="Times New Roman"/>
                <w:sz w:val="24"/>
                <w:szCs w:val="24"/>
              </w:rPr>
              <w:t>3</w:t>
            </w:r>
            <w:r w:rsidR="00FC0E0C" w:rsidRPr="00044F41">
              <w:rPr>
                <w:rFonts w:ascii="Times New Roman" w:hAnsi="Times New Roman" w:cs="Times New Roman"/>
                <w:sz w:val="24"/>
                <w:szCs w:val="24"/>
              </w:rPr>
              <w:t>.</w:t>
            </w:r>
          </w:p>
        </w:tc>
        <w:tc>
          <w:tcPr>
            <w:tcW w:w="3549" w:type="dxa"/>
          </w:tcPr>
          <w:p w14:paraId="6C7D0666" w14:textId="77777777" w:rsidR="00FC0E0C" w:rsidRPr="00044F41" w:rsidRDefault="00FC0E0C">
            <w:pPr>
              <w:rPr>
                <w:rFonts w:ascii="Times New Roman" w:hAnsi="Times New Roman" w:cs="Times New Roman"/>
                <w:sz w:val="24"/>
                <w:szCs w:val="24"/>
              </w:rPr>
            </w:pPr>
            <w:r w:rsidRPr="00044F41">
              <w:rPr>
                <w:rFonts w:ascii="Times New Roman" w:hAnsi="Times New Roman" w:cs="Times New Roman"/>
                <w:sz w:val="24"/>
                <w:szCs w:val="24"/>
              </w:rPr>
              <w:t>Perkam</w:t>
            </w:r>
            <w:r w:rsidR="003E58B4">
              <w:rPr>
                <w:rFonts w:ascii="Times New Roman" w:hAnsi="Times New Roman" w:cs="Times New Roman"/>
                <w:sz w:val="24"/>
                <w:szCs w:val="24"/>
              </w:rPr>
              <w:t>i darbai</w:t>
            </w:r>
          </w:p>
        </w:tc>
        <w:tc>
          <w:tcPr>
            <w:tcW w:w="5386" w:type="dxa"/>
          </w:tcPr>
          <w:p w14:paraId="136B6DF8" w14:textId="7BB5EEAA" w:rsidR="00C14BDA" w:rsidRPr="004432EA" w:rsidRDefault="000E4BB6" w:rsidP="00DE33AA">
            <w:pPr>
              <w:jc w:val="both"/>
              <w:rPr>
                <w:rFonts w:ascii="Times New Roman" w:hAnsi="Times New Roman" w:cs="Times New Roman"/>
                <w:bCs/>
                <w:sz w:val="24"/>
                <w:szCs w:val="24"/>
              </w:rPr>
            </w:pPr>
            <w:r w:rsidRPr="000E4BB6">
              <w:rPr>
                <w:rFonts w:ascii="Times New Roman" w:hAnsi="Times New Roman" w:cs="Times New Roman"/>
                <w:bCs/>
                <w:sz w:val="24"/>
                <w:szCs w:val="24"/>
              </w:rPr>
              <w:t>Vietinės reikšmės kelio VK2019, unikalus Nr. 4400-6068-3518, esančio Keturvalakių sen.</w:t>
            </w:r>
            <w:r w:rsidR="000B6129" w:rsidRPr="000B6129">
              <w:rPr>
                <w:rFonts w:ascii="Times New Roman" w:hAnsi="Times New Roman" w:cs="Times New Roman"/>
                <w:bCs/>
                <w:sz w:val="24"/>
                <w:szCs w:val="24"/>
              </w:rPr>
              <w:t>, kapitalinio remonto</w:t>
            </w:r>
            <w:r w:rsidR="000B6129">
              <w:rPr>
                <w:rFonts w:ascii="Times New Roman" w:hAnsi="Times New Roman" w:cs="Times New Roman"/>
                <w:bCs/>
                <w:sz w:val="24"/>
                <w:szCs w:val="24"/>
              </w:rPr>
              <w:t xml:space="preserve"> </w:t>
            </w:r>
            <w:r w:rsidR="009B348C">
              <w:rPr>
                <w:rFonts w:ascii="Times New Roman" w:hAnsi="Times New Roman" w:cs="Times New Roman"/>
                <w:bCs/>
                <w:sz w:val="24"/>
                <w:szCs w:val="24"/>
              </w:rPr>
              <w:t>darbai pagal parengtą</w:t>
            </w:r>
            <w:r w:rsidR="00650B05">
              <w:rPr>
                <w:rFonts w:ascii="Times New Roman" w:hAnsi="Times New Roman" w:cs="Times New Roman"/>
                <w:bCs/>
                <w:sz w:val="24"/>
                <w:szCs w:val="24"/>
              </w:rPr>
              <w:t xml:space="preserve"> kapitalinio remonto </w:t>
            </w:r>
            <w:r w:rsidR="009B348C" w:rsidRPr="009B348C">
              <w:rPr>
                <w:rFonts w:ascii="Times New Roman" w:hAnsi="Times New Roman" w:cs="Times New Roman"/>
                <w:bCs/>
                <w:sz w:val="24"/>
                <w:szCs w:val="24"/>
              </w:rPr>
              <w:t>projektą</w:t>
            </w:r>
            <w:r>
              <w:rPr>
                <w:rFonts w:ascii="Times New Roman" w:hAnsi="Times New Roman" w:cs="Times New Roman"/>
                <w:bCs/>
                <w:sz w:val="24"/>
                <w:szCs w:val="24"/>
              </w:rPr>
              <w:t>, I etapas</w:t>
            </w:r>
            <w:r w:rsidR="009B348C" w:rsidRPr="009B348C">
              <w:rPr>
                <w:rFonts w:ascii="Times New Roman" w:hAnsi="Times New Roman" w:cs="Times New Roman"/>
                <w:bCs/>
                <w:sz w:val="24"/>
                <w:szCs w:val="24"/>
              </w:rPr>
              <w:t xml:space="preserve"> </w:t>
            </w:r>
            <w:r w:rsidR="00CF5B70">
              <w:rPr>
                <w:rFonts w:ascii="Times New Roman" w:hAnsi="Times New Roman" w:cs="Times New Roman"/>
                <w:bCs/>
                <w:sz w:val="24"/>
                <w:szCs w:val="24"/>
              </w:rPr>
              <w:t>(toliau – Projekta</w:t>
            </w:r>
            <w:r w:rsidR="004B4AD1">
              <w:rPr>
                <w:rFonts w:ascii="Times New Roman" w:hAnsi="Times New Roman" w:cs="Times New Roman"/>
                <w:bCs/>
                <w:sz w:val="24"/>
                <w:szCs w:val="24"/>
              </w:rPr>
              <w:t>s</w:t>
            </w:r>
            <w:r w:rsidR="00CF5B70">
              <w:rPr>
                <w:rFonts w:ascii="Times New Roman" w:hAnsi="Times New Roman" w:cs="Times New Roman"/>
                <w:bCs/>
                <w:sz w:val="24"/>
                <w:szCs w:val="24"/>
              </w:rPr>
              <w:t>)</w:t>
            </w:r>
            <w:r w:rsidR="00257FC1">
              <w:rPr>
                <w:rFonts w:ascii="Times New Roman" w:hAnsi="Times New Roman" w:cs="Times New Roman"/>
                <w:bCs/>
                <w:sz w:val="24"/>
                <w:szCs w:val="24"/>
              </w:rPr>
              <w:t>.</w:t>
            </w:r>
          </w:p>
        </w:tc>
      </w:tr>
      <w:tr w:rsidR="003035F7" w:rsidRPr="00044F41" w14:paraId="09624415" w14:textId="77777777" w:rsidTr="00E64F5E">
        <w:tc>
          <w:tcPr>
            <w:tcW w:w="954" w:type="dxa"/>
          </w:tcPr>
          <w:p w14:paraId="46667F1F" w14:textId="77777777" w:rsidR="00612A1E"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4</w:t>
            </w:r>
            <w:r w:rsidR="00612A1E" w:rsidRPr="00044F41">
              <w:rPr>
                <w:rFonts w:ascii="Times New Roman" w:hAnsi="Times New Roman" w:cs="Times New Roman"/>
                <w:sz w:val="24"/>
                <w:szCs w:val="24"/>
              </w:rPr>
              <w:t>.</w:t>
            </w:r>
          </w:p>
        </w:tc>
        <w:tc>
          <w:tcPr>
            <w:tcW w:w="3549" w:type="dxa"/>
          </w:tcPr>
          <w:p w14:paraId="6527B0A3" w14:textId="52B4A820" w:rsidR="00612A1E" w:rsidRPr="00044F41" w:rsidRDefault="0086642A" w:rsidP="00255E54">
            <w:pPr>
              <w:rPr>
                <w:rFonts w:ascii="Times New Roman" w:hAnsi="Times New Roman" w:cs="Times New Roman"/>
                <w:w w:val="115"/>
                <w:sz w:val="24"/>
                <w:szCs w:val="24"/>
              </w:rPr>
            </w:pPr>
            <w:r w:rsidRPr="00044F41">
              <w:rPr>
                <w:rFonts w:ascii="Times New Roman" w:hAnsi="Times New Roman" w:cs="Times New Roman"/>
                <w:w w:val="115"/>
                <w:sz w:val="24"/>
                <w:szCs w:val="24"/>
              </w:rPr>
              <w:t>Statini</w:t>
            </w:r>
            <w:r w:rsidR="00257FC1">
              <w:rPr>
                <w:rFonts w:ascii="Times New Roman" w:hAnsi="Times New Roman" w:cs="Times New Roman"/>
                <w:w w:val="115"/>
                <w:sz w:val="24"/>
                <w:szCs w:val="24"/>
              </w:rPr>
              <w:t>ų</w:t>
            </w:r>
            <w:r w:rsidR="00612A1E" w:rsidRPr="00044F41">
              <w:rPr>
                <w:rFonts w:ascii="Times New Roman" w:hAnsi="Times New Roman" w:cs="Times New Roman"/>
                <w:w w:val="115"/>
                <w:sz w:val="24"/>
                <w:szCs w:val="24"/>
              </w:rPr>
              <w:t xml:space="preserve"> </w:t>
            </w:r>
            <w:r w:rsidRPr="00044F41">
              <w:rPr>
                <w:rFonts w:ascii="Times New Roman" w:hAnsi="Times New Roman" w:cs="Times New Roman"/>
                <w:w w:val="115"/>
                <w:sz w:val="24"/>
                <w:szCs w:val="24"/>
              </w:rPr>
              <w:t>klasifikavimas pagal jo naudojim</w:t>
            </w:r>
            <w:r w:rsidR="00255E54" w:rsidRPr="00044F41">
              <w:rPr>
                <w:rFonts w:ascii="Times New Roman" w:hAnsi="Times New Roman" w:cs="Times New Roman"/>
                <w:w w:val="115"/>
                <w:sz w:val="24"/>
                <w:szCs w:val="24"/>
              </w:rPr>
              <w:t>o paskirtį</w:t>
            </w:r>
          </w:p>
        </w:tc>
        <w:tc>
          <w:tcPr>
            <w:tcW w:w="5386" w:type="dxa"/>
          </w:tcPr>
          <w:p w14:paraId="3EB03807" w14:textId="772BEF02" w:rsidR="00800658" w:rsidRPr="00044F41" w:rsidRDefault="005F3CEA">
            <w:pPr>
              <w:rPr>
                <w:rFonts w:ascii="Times New Roman" w:hAnsi="Times New Roman" w:cs="Times New Roman"/>
                <w:sz w:val="24"/>
                <w:szCs w:val="24"/>
              </w:rPr>
            </w:pPr>
            <w:r>
              <w:rPr>
                <w:rFonts w:ascii="Times New Roman" w:hAnsi="Times New Roman" w:cs="Times New Roman"/>
                <w:sz w:val="24"/>
                <w:szCs w:val="24"/>
              </w:rPr>
              <w:t>Susisiekimo komunikacijos</w:t>
            </w:r>
          </w:p>
        </w:tc>
      </w:tr>
      <w:tr w:rsidR="003035F7" w:rsidRPr="00044F41" w14:paraId="7A178A9E" w14:textId="77777777" w:rsidTr="00E64F5E">
        <w:tc>
          <w:tcPr>
            <w:tcW w:w="954" w:type="dxa"/>
          </w:tcPr>
          <w:p w14:paraId="19DA7D73"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5</w:t>
            </w:r>
            <w:r w:rsidR="00035A01" w:rsidRPr="00044F41">
              <w:rPr>
                <w:rFonts w:ascii="Times New Roman" w:hAnsi="Times New Roman" w:cs="Times New Roman"/>
                <w:sz w:val="24"/>
                <w:szCs w:val="24"/>
              </w:rPr>
              <w:t>.</w:t>
            </w:r>
          </w:p>
        </w:tc>
        <w:tc>
          <w:tcPr>
            <w:tcW w:w="3549" w:type="dxa"/>
          </w:tcPr>
          <w:p w14:paraId="6E0B5182" w14:textId="77777777" w:rsidR="00E33C30" w:rsidRPr="00044F41" w:rsidRDefault="0086642A">
            <w:pPr>
              <w:rPr>
                <w:rFonts w:ascii="Times New Roman" w:hAnsi="Times New Roman" w:cs="Times New Roman"/>
                <w:spacing w:val="1"/>
                <w:w w:val="115"/>
                <w:sz w:val="24"/>
                <w:szCs w:val="24"/>
              </w:rPr>
            </w:pPr>
            <w:r w:rsidRPr="00044F41">
              <w:rPr>
                <w:rFonts w:ascii="Times New Roman" w:hAnsi="Times New Roman" w:cs="Times New Roman"/>
                <w:w w:val="115"/>
                <w:sz w:val="24"/>
                <w:szCs w:val="24"/>
              </w:rPr>
              <w:t>Statinio</w:t>
            </w:r>
            <w:r w:rsidR="00035A01" w:rsidRPr="00044F41">
              <w:rPr>
                <w:rFonts w:ascii="Times New Roman" w:hAnsi="Times New Roman" w:cs="Times New Roman"/>
                <w:spacing w:val="-6"/>
                <w:w w:val="115"/>
                <w:sz w:val="24"/>
                <w:szCs w:val="24"/>
              </w:rPr>
              <w:t xml:space="preserve"> </w:t>
            </w:r>
            <w:r w:rsidR="00035A01" w:rsidRPr="00044F41">
              <w:rPr>
                <w:rFonts w:ascii="Times New Roman" w:hAnsi="Times New Roman" w:cs="Times New Roman"/>
                <w:w w:val="115"/>
                <w:sz w:val="24"/>
                <w:szCs w:val="24"/>
              </w:rPr>
              <w:t>statybos</w:t>
            </w:r>
            <w:r w:rsidR="00035A01" w:rsidRPr="00044F41">
              <w:rPr>
                <w:rFonts w:ascii="Times New Roman" w:hAnsi="Times New Roman" w:cs="Times New Roman"/>
                <w:spacing w:val="-15"/>
                <w:w w:val="115"/>
                <w:sz w:val="24"/>
                <w:szCs w:val="24"/>
              </w:rPr>
              <w:t xml:space="preserve"> </w:t>
            </w:r>
            <w:r w:rsidR="00035A01" w:rsidRPr="00044F41">
              <w:rPr>
                <w:rFonts w:ascii="Times New Roman" w:hAnsi="Times New Roman" w:cs="Times New Roman"/>
                <w:spacing w:val="1"/>
                <w:w w:val="115"/>
                <w:sz w:val="24"/>
                <w:szCs w:val="24"/>
              </w:rPr>
              <w:t>rūšis</w:t>
            </w:r>
          </w:p>
          <w:p w14:paraId="4342D2ED" w14:textId="77777777" w:rsidR="00035A01" w:rsidRPr="00044F41" w:rsidRDefault="00035A01">
            <w:pPr>
              <w:rPr>
                <w:rFonts w:ascii="Times New Roman" w:hAnsi="Times New Roman" w:cs="Times New Roman"/>
                <w:sz w:val="24"/>
                <w:szCs w:val="24"/>
              </w:rPr>
            </w:pPr>
          </w:p>
        </w:tc>
        <w:tc>
          <w:tcPr>
            <w:tcW w:w="5386" w:type="dxa"/>
          </w:tcPr>
          <w:p w14:paraId="75A29ABF" w14:textId="194320EE" w:rsidR="00E33C30" w:rsidRPr="00044F41" w:rsidRDefault="004B4AD1">
            <w:pPr>
              <w:rPr>
                <w:rFonts w:ascii="Times New Roman" w:hAnsi="Times New Roman" w:cs="Times New Roman"/>
                <w:sz w:val="24"/>
                <w:szCs w:val="24"/>
              </w:rPr>
            </w:pPr>
            <w:r>
              <w:rPr>
                <w:rFonts w:ascii="Times New Roman" w:hAnsi="Times New Roman" w:cs="Times New Roman"/>
                <w:sz w:val="24"/>
                <w:szCs w:val="24"/>
              </w:rPr>
              <w:t>K</w:t>
            </w:r>
            <w:r w:rsidR="005F3CEA">
              <w:rPr>
                <w:rFonts w:ascii="Times New Roman" w:hAnsi="Times New Roman" w:cs="Times New Roman"/>
                <w:sz w:val="24"/>
                <w:szCs w:val="24"/>
              </w:rPr>
              <w:t>apitalinis remontas</w:t>
            </w:r>
          </w:p>
        </w:tc>
      </w:tr>
      <w:tr w:rsidR="003035F7" w:rsidRPr="00044F41" w14:paraId="3168BC55" w14:textId="77777777" w:rsidTr="00E64F5E">
        <w:trPr>
          <w:trHeight w:val="508"/>
        </w:trPr>
        <w:tc>
          <w:tcPr>
            <w:tcW w:w="954" w:type="dxa"/>
          </w:tcPr>
          <w:p w14:paraId="742DCBB4" w14:textId="77777777" w:rsidR="00E33C30" w:rsidRPr="00044F41" w:rsidRDefault="00A00A45" w:rsidP="00035A01">
            <w:pPr>
              <w:jc w:val="center"/>
              <w:rPr>
                <w:rFonts w:ascii="Times New Roman" w:hAnsi="Times New Roman" w:cs="Times New Roman"/>
                <w:sz w:val="24"/>
                <w:szCs w:val="24"/>
              </w:rPr>
            </w:pPr>
            <w:r>
              <w:rPr>
                <w:rFonts w:ascii="Times New Roman" w:hAnsi="Times New Roman" w:cs="Times New Roman"/>
                <w:sz w:val="24"/>
                <w:szCs w:val="24"/>
              </w:rPr>
              <w:t>6</w:t>
            </w:r>
            <w:r w:rsidR="00035A01" w:rsidRPr="00044F41">
              <w:rPr>
                <w:rFonts w:ascii="Times New Roman" w:hAnsi="Times New Roman" w:cs="Times New Roman"/>
                <w:sz w:val="24"/>
                <w:szCs w:val="24"/>
              </w:rPr>
              <w:t>.</w:t>
            </w:r>
          </w:p>
        </w:tc>
        <w:tc>
          <w:tcPr>
            <w:tcW w:w="3549" w:type="dxa"/>
          </w:tcPr>
          <w:p w14:paraId="1BEC9F6B" w14:textId="0ACE8444" w:rsidR="00035A01" w:rsidRPr="00044F41" w:rsidRDefault="00971BAE" w:rsidP="007D605E">
            <w:pPr>
              <w:pStyle w:val="BodyText"/>
              <w:tabs>
                <w:tab w:val="left" w:pos="1970"/>
              </w:tabs>
              <w:ind w:left="0"/>
              <w:rPr>
                <w:rFonts w:cs="Times New Roman"/>
                <w:sz w:val="24"/>
                <w:szCs w:val="24"/>
              </w:rPr>
            </w:pPr>
            <w:r>
              <w:rPr>
                <w:rFonts w:cs="Times New Roman"/>
                <w:w w:val="110"/>
                <w:sz w:val="24"/>
                <w:szCs w:val="24"/>
              </w:rPr>
              <w:t>Statini</w:t>
            </w:r>
            <w:r w:rsidR="00B77758">
              <w:rPr>
                <w:rFonts w:cs="Times New Roman"/>
                <w:w w:val="110"/>
                <w:sz w:val="24"/>
                <w:szCs w:val="24"/>
              </w:rPr>
              <w:t>ų</w:t>
            </w:r>
            <w:r w:rsidR="00035A01" w:rsidRPr="00044F41">
              <w:rPr>
                <w:rFonts w:cs="Times New Roman"/>
                <w:spacing w:val="22"/>
                <w:w w:val="110"/>
                <w:sz w:val="24"/>
                <w:szCs w:val="24"/>
              </w:rPr>
              <w:t xml:space="preserve"> </w:t>
            </w:r>
            <w:r>
              <w:rPr>
                <w:rFonts w:cs="Times New Roman"/>
                <w:w w:val="110"/>
                <w:sz w:val="24"/>
                <w:szCs w:val="24"/>
              </w:rPr>
              <w:t>kategorija</w:t>
            </w:r>
          </w:p>
          <w:p w14:paraId="5FAC9C6B" w14:textId="77777777" w:rsidR="00E33C30" w:rsidRPr="00044F41" w:rsidRDefault="00E33C30">
            <w:pPr>
              <w:rPr>
                <w:rFonts w:ascii="Times New Roman" w:hAnsi="Times New Roman" w:cs="Times New Roman"/>
                <w:sz w:val="24"/>
                <w:szCs w:val="24"/>
              </w:rPr>
            </w:pPr>
          </w:p>
        </w:tc>
        <w:tc>
          <w:tcPr>
            <w:tcW w:w="5386" w:type="dxa"/>
          </w:tcPr>
          <w:p w14:paraId="7BF998D2" w14:textId="19A5F0B9" w:rsidR="00E33C30" w:rsidRPr="00044F41" w:rsidRDefault="000E4BB6" w:rsidP="00142F72">
            <w:pPr>
              <w:rPr>
                <w:rFonts w:ascii="Times New Roman" w:hAnsi="Times New Roman" w:cs="Times New Roman"/>
                <w:sz w:val="24"/>
                <w:szCs w:val="24"/>
              </w:rPr>
            </w:pPr>
            <w:r>
              <w:rPr>
                <w:rFonts w:ascii="Times New Roman" w:hAnsi="Times New Roman" w:cs="Times New Roman"/>
                <w:sz w:val="24"/>
                <w:szCs w:val="24"/>
              </w:rPr>
              <w:t>II grupės nesudėting</w:t>
            </w:r>
            <w:r w:rsidR="00B77758">
              <w:rPr>
                <w:rFonts w:ascii="Times New Roman" w:hAnsi="Times New Roman" w:cs="Times New Roman"/>
                <w:sz w:val="24"/>
                <w:szCs w:val="24"/>
              </w:rPr>
              <w:t>ieji</w:t>
            </w:r>
          </w:p>
        </w:tc>
      </w:tr>
      <w:tr w:rsidR="003035F7" w:rsidRPr="00044F41" w14:paraId="4F205412" w14:textId="77777777" w:rsidTr="00E64F5E">
        <w:tc>
          <w:tcPr>
            <w:tcW w:w="954" w:type="dxa"/>
          </w:tcPr>
          <w:p w14:paraId="1A0DCF17" w14:textId="77777777" w:rsidR="004552ED" w:rsidRPr="00044F41" w:rsidRDefault="00A00A45" w:rsidP="00592193">
            <w:pPr>
              <w:jc w:val="center"/>
              <w:rPr>
                <w:rFonts w:ascii="Times New Roman" w:hAnsi="Times New Roman" w:cs="Times New Roman"/>
                <w:sz w:val="24"/>
                <w:szCs w:val="24"/>
              </w:rPr>
            </w:pPr>
            <w:r>
              <w:rPr>
                <w:rFonts w:ascii="Times New Roman" w:hAnsi="Times New Roman" w:cs="Times New Roman"/>
                <w:sz w:val="24"/>
                <w:szCs w:val="24"/>
              </w:rPr>
              <w:t>7</w:t>
            </w:r>
            <w:r w:rsidR="004552ED" w:rsidRPr="00044F41">
              <w:rPr>
                <w:rFonts w:ascii="Times New Roman" w:hAnsi="Times New Roman" w:cs="Times New Roman"/>
                <w:sz w:val="24"/>
                <w:szCs w:val="24"/>
              </w:rPr>
              <w:t>.</w:t>
            </w:r>
          </w:p>
        </w:tc>
        <w:tc>
          <w:tcPr>
            <w:tcW w:w="3549" w:type="dxa"/>
          </w:tcPr>
          <w:p w14:paraId="1ECE6067" w14:textId="77777777" w:rsidR="004552ED" w:rsidRPr="00044F41" w:rsidRDefault="004552ED" w:rsidP="00EF1324">
            <w:pPr>
              <w:rPr>
                <w:rFonts w:ascii="Times New Roman" w:hAnsi="Times New Roman" w:cs="Times New Roman"/>
                <w:sz w:val="24"/>
                <w:szCs w:val="24"/>
              </w:rPr>
            </w:pPr>
            <w:r w:rsidRPr="00044F41">
              <w:rPr>
                <w:rFonts w:ascii="Times New Roman" w:hAnsi="Times New Roman" w:cs="Times New Roman"/>
                <w:w w:val="105"/>
                <w:sz w:val="24"/>
                <w:szCs w:val="24"/>
              </w:rPr>
              <w:t>Esama situacija</w:t>
            </w:r>
          </w:p>
        </w:tc>
        <w:tc>
          <w:tcPr>
            <w:tcW w:w="5386" w:type="dxa"/>
          </w:tcPr>
          <w:p w14:paraId="6E5507FD" w14:textId="2FC41DFE" w:rsidR="00C04BCB" w:rsidRPr="003035F7" w:rsidRDefault="000E4BB6" w:rsidP="00372D71">
            <w:pPr>
              <w:pStyle w:val="ListParagraph"/>
              <w:tabs>
                <w:tab w:val="left" w:pos="317"/>
              </w:tabs>
              <w:ind w:left="0"/>
              <w:jc w:val="both"/>
              <w:rPr>
                <w:rFonts w:ascii="Times New Roman" w:hAnsi="Times New Roman" w:cs="Times New Roman"/>
                <w:sz w:val="24"/>
                <w:szCs w:val="24"/>
              </w:rPr>
            </w:pPr>
            <w:r>
              <w:rPr>
                <w:rFonts w:ascii="Times New Roman" w:hAnsi="Times New Roman" w:cs="Times New Roman"/>
                <w:sz w:val="24"/>
                <w:szCs w:val="24"/>
              </w:rPr>
              <w:t>Kelias</w:t>
            </w:r>
            <w:r w:rsidR="005F3CEA">
              <w:rPr>
                <w:rFonts w:ascii="Times New Roman" w:hAnsi="Times New Roman" w:cs="Times New Roman"/>
                <w:sz w:val="24"/>
                <w:szCs w:val="24"/>
              </w:rPr>
              <w:t xml:space="preserve"> su žvyro dang</w:t>
            </w:r>
            <w:r w:rsidR="004B4AD1">
              <w:rPr>
                <w:rFonts w:ascii="Times New Roman" w:hAnsi="Times New Roman" w:cs="Times New Roman"/>
                <w:sz w:val="24"/>
                <w:szCs w:val="24"/>
              </w:rPr>
              <w:t>a</w:t>
            </w:r>
          </w:p>
        </w:tc>
      </w:tr>
      <w:tr w:rsidR="003035F7" w:rsidRPr="00044F41" w14:paraId="403819DA" w14:textId="77777777" w:rsidTr="00394911">
        <w:trPr>
          <w:trHeight w:val="4480"/>
        </w:trPr>
        <w:tc>
          <w:tcPr>
            <w:tcW w:w="954" w:type="dxa"/>
          </w:tcPr>
          <w:p w14:paraId="26460464" w14:textId="77777777" w:rsidR="004552ED"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8</w:t>
            </w:r>
            <w:r w:rsidR="004552ED" w:rsidRPr="00044F41">
              <w:rPr>
                <w:rFonts w:ascii="Times New Roman" w:hAnsi="Times New Roman" w:cs="Times New Roman"/>
                <w:sz w:val="24"/>
                <w:szCs w:val="24"/>
              </w:rPr>
              <w:t>.</w:t>
            </w:r>
          </w:p>
        </w:tc>
        <w:tc>
          <w:tcPr>
            <w:tcW w:w="3549" w:type="dxa"/>
          </w:tcPr>
          <w:p w14:paraId="67233F9A" w14:textId="77777777" w:rsidR="004552ED" w:rsidRPr="00044F41" w:rsidRDefault="004552ED" w:rsidP="00EF1324">
            <w:pPr>
              <w:rPr>
                <w:rFonts w:ascii="Times New Roman" w:hAnsi="Times New Roman" w:cs="Times New Roman"/>
                <w:w w:val="105"/>
                <w:sz w:val="24"/>
                <w:szCs w:val="24"/>
              </w:rPr>
            </w:pPr>
            <w:r w:rsidRPr="00044F41">
              <w:rPr>
                <w:rFonts w:ascii="Times New Roman" w:hAnsi="Times New Roman" w:cs="Times New Roman"/>
                <w:w w:val="105"/>
                <w:sz w:val="24"/>
                <w:szCs w:val="24"/>
              </w:rPr>
              <w:t>Planuojamų darbų aprašymas</w:t>
            </w:r>
            <w:r w:rsidR="00146297" w:rsidRPr="00044F41">
              <w:rPr>
                <w:rFonts w:ascii="Times New Roman" w:hAnsi="Times New Roman" w:cs="Times New Roman"/>
                <w:w w:val="105"/>
                <w:sz w:val="24"/>
                <w:szCs w:val="24"/>
              </w:rPr>
              <w:t xml:space="preserve"> ir reika</w:t>
            </w:r>
            <w:r w:rsidR="00C92B22" w:rsidRPr="00044F41">
              <w:rPr>
                <w:rFonts w:ascii="Times New Roman" w:hAnsi="Times New Roman" w:cs="Times New Roman"/>
                <w:w w:val="105"/>
                <w:sz w:val="24"/>
                <w:szCs w:val="24"/>
              </w:rPr>
              <w:t>la</w:t>
            </w:r>
            <w:r w:rsidR="00146297" w:rsidRPr="00044F41">
              <w:rPr>
                <w:rFonts w:ascii="Times New Roman" w:hAnsi="Times New Roman" w:cs="Times New Roman"/>
                <w:w w:val="105"/>
                <w:sz w:val="24"/>
                <w:szCs w:val="24"/>
              </w:rPr>
              <w:t>vimai</w:t>
            </w:r>
          </w:p>
        </w:tc>
        <w:tc>
          <w:tcPr>
            <w:tcW w:w="5386" w:type="dxa"/>
          </w:tcPr>
          <w:p w14:paraId="2E7DC941" w14:textId="5657155F" w:rsidR="009B5C53" w:rsidRDefault="003035F7" w:rsidP="008E5093">
            <w:pPr>
              <w:jc w:val="both"/>
              <w:rPr>
                <w:rFonts w:ascii="Times New Roman" w:eastAsia="Times New Roman" w:hAnsi="Times New Roman" w:cs="Times New Roman"/>
                <w:sz w:val="24"/>
                <w:szCs w:val="24"/>
                <w:lang w:eastAsia="en-US"/>
              </w:rPr>
            </w:pPr>
            <w:bookmarkStart w:id="0" w:name="_Hlk522622834"/>
            <w:r w:rsidRPr="003035F7">
              <w:rPr>
                <w:rFonts w:ascii="Times New Roman" w:eastAsia="Times New Roman" w:hAnsi="Times New Roman" w:cs="Times New Roman"/>
                <w:sz w:val="24"/>
                <w:szCs w:val="24"/>
                <w:lang w:eastAsia="en-US"/>
              </w:rPr>
              <w:t>Rangovas turi</w:t>
            </w:r>
            <w:r w:rsidR="009B5C53">
              <w:rPr>
                <w:rFonts w:ascii="Times New Roman" w:eastAsia="Times New Roman" w:hAnsi="Times New Roman" w:cs="Times New Roman"/>
                <w:sz w:val="24"/>
                <w:szCs w:val="24"/>
                <w:lang w:eastAsia="en-US"/>
              </w:rPr>
              <w:t>:</w:t>
            </w:r>
            <w:r w:rsidR="00DB285C">
              <w:rPr>
                <w:rFonts w:ascii="Times New Roman" w:eastAsia="Times New Roman" w:hAnsi="Times New Roman" w:cs="Times New Roman"/>
                <w:sz w:val="24"/>
                <w:szCs w:val="24"/>
                <w:lang w:eastAsia="en-US"/>
              </w:rPr>
              <w:t xml:space="preserve"> </w:t>
            </w:r>
          </w:p>
          <w:p w14:paraId="21AD1784" w14:textId="748F87DD" w:rsidR="00A866C9" w:rsidRDefault="009B5C53"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A232A2">
              <w:rPr>
                <w:rFonts w:ascii="Times New Roman" w:eastAsia="Times New Roman" w:hAnsi="Times New Roman" w:cs="Times New Roman"/>
                <w:sz w:val="24"/>
                <w:szCs w:val="24"/>
                <w:lang w:eastAsia="en-US"/>
              </w:rPr>
              <w:t xml:space="preserve"> </w:t>
            </w:r>
            <w:r w:rsidR="005A6516">
              <w:rPr>
                <w:rFonts w:ascii="Times New Roman" w:eastAsia="Times New Roman" w:hAnsi="Times New Roman" w:cs="Times New Roman"/>
                <w:sz w:val="24"/>
                <w:szCs w:val="24"/>
                <w:lang w:eastAsia="en-US"/>
              </w:rPr>
              <w:t>Atli</w:t>
            </w:r>
            <w:r w:rsidR="000E4BB6">
              <w:rPr>
                <w:rFonts w:ascii="Times New Roman" w:eastAsia="Times New Roman" w:hAnsi="Times New Roman" w:cs="Times New Roman"/>
                <w:sz w:val="24"/>
                <w:szCs w:val="24"/>
                <w:lang w:eastAsia="en-US"/>
              </w:rPr>
              <w:t>kti v</w:t>
            </w:r>
            <w:r w:rsidR="000E4BB6" w:rsidRPr="000E4BB6">
              <w:rPr>
                <w:rFonts w:ascii="Times New Roman" w:eastAsia="Times New Roman" w:hAnsi="Times New Roman" w:cs="Times New Roman"/>
                <w:sz w:val="24"/>
                <w:szCs w:val="24"/>
                <w:lang w:eastAsia="en-US"/>
              </w:rPr>
              <w:t>ietinės reikšmės kelio VK2019, esančio Keturvalakių sen</w:t>
            </w:r>
            <w:r w:rsidR="000E4BB6">
              <w:rPr>
                <w:rFonts w:ascii="Times New Roman" w:eastAsia="Times New Roman" w:hAnsi="Times New Roman" w:cs="Times New Roman"/>
                <w:sz w:val="24"/>
                <w:szCs w:val="24"/>
                <w:lang w:eastAsia="en-US"/>
              </w:rPr>
              <w:t>.,</w:t>
            </w:r>
            <w:r w:rsidR="000B6129">
              <w:rPr>
                <w:rFonts w:ascii="Times New Roman" w:eastAsia="Times New Roman" w:hAnsi="Times New Roman" w:cs="Times New Roman"/>
                <w:sz w:val="24"/>
                <w:szCs w:val="24"/>
                <w:lang w:eastAsia="en-US"/>
              </w:rPr>
              <w:t xml:space="preserve"> </w:t>
            </w:r>
            <w:r w:rsidR="00CE195B" w:rsidRPr="00CE195B">
              <w:rPr>
                <w:rFonts w:ascii="Times New Roman" w:eastAsia="Times New Roman" w:hAnsi="Times New Roman" w:cs="Times New Roman"/>
                <w:sz w:val="24"/>
                <w:szCs w:val="24"/>
                <w:lang w:eastAsia="en-US"/>
              </w:rPr>
              <w:t>kapitalinio remonto</w:t>
            </w:r>
            <w:r w:rsidR="00CE195B">
              <w:rPr>
                <w:rFonts w:ascii="Times New Roman" w:eastAsia="Times New Roman" w:hAnsi="Times New Roman" w:cs="Times New Roman"/>
                <w:sz w:val="24"/>
                <w:szCs w:val="24"/>
                <w:lang w:eastAsia="en-US"/>
              </w:rPr>
              <w:t xml:space="preserve"> darbus pagal parengt</w:t>
            </w:r>
            <w:r w:rsidR="000E4BB6">
              <w:rPr>
                <w:rFonts w:ascii="Times New Roman" w:eastAsia="Times New Roman" w:hAnsi="Times New Roman" w:cs="Times New Roman"/>
                <w:sz w:val="24"/>
                <w:szCs w:val="24"/>
                <w:lang w:eastAsia="en-US"/>
              </w:rPr>
              <w:t>o</w:t>
            </w:r>
            <w:r w:rsidR="00CE195B">
              <w:rPr>
                <w:rFonts w:ascii="Times New Roman" w:eastAsia="Times New Roman" w:hAnsi="Times New Roman" w:cs="Times New Roman"/>
                <w:sz w:val="24"/>
                <w:szCs w:val="24"/>
                <w:lang w:eastAsia="en-US"/>
              </w:rPr>
              <w:t xml:space="preserve"> </w:t>
            </w:r>
            <w:r w:rsidR="00650B05">
              <w:rPr>
                <w:rFonts w:ascii="Times New Roman" w:eastAsia="Times New Roman" w:hAnsi="Times New Roman" w:cs="Times New Roman"/>
                <w:sz w:val="24"/>
                <w:szCs w:val="24"/>
                <w:lang w:eastAsia="en-US"/>
              </w:rPr>
              <w:t>P</w:t>
            </w:r>
            <w:r w:rsidR="00CE195B" w:rsidRPr="00CE195B">
              <w:rPr>
                <w:rFonts w:ascii="Times New Roman" w:eastAsia="Times New Roman" w:hAnsi="Times New Roman" w:cs="Times New Roman"/>
                <w:sz w:val="24"/>
                <w:szCs w:val="24"/>
                <w:lang w:eastAsia="en-US"/>
              </w:rPr>
              <w:t>rojekt</w:t>
            </w:r>
            <w:r w:rsidR="000E4BB6">
              <w:rPr>
                <w:rFonts w:ascii="Times New Roman" w:eastAsia="Times New Roman" w:hAnsi="Times New Roman" w:cs="Times New Roman"/>
                <w:sz w:val="24"/>
                <w:szCs w:val="24"/>
                <w:lang w:eastAsia="en-US"/>
              </w:rPr>
              <w:t>o I etapą</w:t>
            </w:r>
            <w:r w:rsidR="00CE195B" w:rsidRPr="00CE195B">
              <w:rPr>
                <w:rFonts w:ascii="Times New Roman" w:eastAsia="Times New Roman" w:hAnsi="Times New Roman" w:cs="Times New Roman"/>
                <w:sz w:val="24"/>
                <w:szCs w:val="24"/>
                <w:lang w:eastAsia="en-US"/>
              </w:rPr>
              <w:t xml:space="preserve"> </w:t>
            </w:r>
            <w:r w:rsidR="00A232A2">
              <w:rPr>
                <w:rFonts w:ascii="Times New Roman" w:eastAsia="Times New Roman" w:hAnsi="Times New Roman" w:cs="Times New Roman"/>
                <w:color w:val="000000"/>
                <w:sz w:val="24"/>
                <w:szCs w:val="24"/>
                <w:lang w:eastAsia="zh-CN"/>
              </w:rPr>
              <w:t>i</w:t>
            </w:r>
            <w:r w:rsidR="002D2439">
              <w:rPr>
                <w:rFonts w:ascii="Times New Roman" w:eastAsia="Times New Roman" w:hAnsi="Times New Roman" w:cs="Times New Roman"/>
                <w:color w:val="000000"/>
                <w:sz w:val="24"/>
                <w:szCs w:val="24"/>
                <w:lang w:eastAsia="zh-CN"/>
              </w:rPr>
              <w:t>r</w:t>
            </w:r>
            <w:r w:rsidR="00CE195B">
              <w:rPr>
                <w:rFonts w:ascii="Times New Roman" w:eastAsia="Times New Roman" w:hAnsi="Times New Roman" w:cs="Times New Roman"/>
                <w:color w:val="000000"/>
                <w:sz w:val="24"/>
                <w:szCs w:val="24"/>
                <w:lang w:eastAsia="zh-CN"/>
              </w:rPr>
              <w:t xml:space="preserve"> parengti</w:t>
            </w:r>
            <w:r w:rsidR="000E4BB6">
              <w:rPr>
                <w:rFonts w:ascii="Times New Roman" w:eastAsia="Times New Roman" w:hAnsi="Times New Roman" w:cs="Times New Roman"/>
                <w:color w:val="000000"/>
                <w:sz w:val="24"/>
                <w:szCs w:val="24"/>
                <w:lang w:eastAsia="zh-CN"/>
              </w:rPr>
              <w:t xml:space="preserve"> </w:t>
            </w:r>
            <w:r w:rsidR="000E4BB6" w:rsidRPr="000E4BB6">
              <w:rPr>
                <w:rFonts w:ascii="Times New Roman" w:eastAsia="Times New Roman" w:hAnsi="Times New Roman" w:cs="Times New Roman"/>
                <w:color w:val="000000"/>
                <w:sz w:val="24"/>
                <w:szCs w:val="24"/>
                <w:lang w:eastAsia="zh-CN"/>
              </w:rPr>
              <w:t>vietinės reikšmės kelio VK2019, unikalus Nr. 4400-6068-3518</w:t>
            </w:r>
            <w:r w:rsidR="0098084D">
              <w:rPr>
                <w:rFonts w:ascii="Times New Roman" w:eastAsia="Times New Roman" w:hAnsi="Times New Roman" w:cs="Times New Roman"/>
                <w:color w:val="000000"/>
                <w:sz w:val="24"/>
                <w:szCs w:val="24"/>
                <w:lang w:eastAsia="zh-CN"/>
              </w:rPr>
              <w:t xml:space="preserve"> </w:t>
            </w:r>
            <w:r w:rsidR="00CF5B70" w:rsidRPr="00CF5B70">
              <w:rPr>
                <w:rFonts w:ascii="Times New Roman" w:eastAsia="Times New Roman" w:hAnsi="Times New Roman" w:cs="Times New Roman"/>
                <w:iCs/>
                <w:sz w:val="24"/>
                <w:szCs w:val="24"/>
                <w:lang w:eastAsia="en-US"/>
              </w:rPr>
              <w:t>kadastrinių matavimų byl</w:t>
            </w:r>
            <w:r w:rsidR="0098084D">
              <w:rPr>
                <w:rFonts w:ascii="Times New Roman" w:eastAsia="Times New Roman" w:hAnsi="Times New Roman" w:cs="Times New Roman"/>
                <w:iCs/>
                <w:sz w:val="24"/>
                <w:szCs w:val="24"/>
                <w:lang w:eastAsia="en-US"/>
              </w:rPr>
              <w:t>ą</w:t>
            </w:r>
            <w:r w:rsidR="00CF5B70" w:rsidRPr="00CF5B70">
              <w:rPr>
                <w:rFonts w:ascii="Times New Roman" w:eastAsia="Times New Roman" w:hAnsi="Times New Roman" w:cs="Times New Roman"/>
                <w:iCs/>
                <w:sz w:val="24"/>
                <w:szCs w:val="24"/>
                <w:lang w:eastAsia="en-US"/>
              </w:rPr>
              <w:t xml:space="preserve"> su VĮ Registrų centras patikra</w:t>
            </w:r>
            <w:bookmarkEnd w:id="0"/>
            <w:r w:rsidR="008E5093">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Darbų kiekiai nurodyti</w:t>
            </w:r>
            <w:r w:rsidR="005F3CEA">
              <w:rPr>
                <w:rFonts w:ascii="Times New Roman" w:eastAsia="Times New Roman" w:hAnsi="Times New Roman" w:cs="Times New Roman"/>
                <w:sz w:val="24"/>
                <w:szCs w:val="24"/>
                <w:lang w:eastAsia="en-US"/>
              </w:rPr>
              <w:t xml:space="preserve"> </w:t>
            </w:r>
            <w:r w:rsidR="00CF5B70">
              <w:rPr>
                <w:rFonts w:ascii="Times New Roman" w:eastAsia="Times New Roman" w:hAnsi="Times New Roman" w:cs="Times New Roman"/>
                <w:sz w:val="24"/>
                <w:szCs w:val="24"/>
                <w:lang w:eastAsia="en-US"/>
              </w:rPr>
              <w:t>Projekt</w:t>
            </w:r>
            <w:r w:rsidR="004B4AD1">
              <w:rPr>
                <w:rFonts w:ascii="Times New Roman" w:eastAsia="Times New Roman" w:hAnsi="Times New Roman" w:cs="Times New Roman"/>
                <w:sz w:val="24"/>
                <w:szCs w:val="24"/>
                <w:lang w:eastAsia="en-US"/>
              </w:rPr>
              <w:t>o</w:t>
            </w:r>
            <w:r w:rsidR="000E4BB6">
              <w:rPr>
                <w:rFonts w:ascii="Times New Roman" w:eastAsia="Times New Roman" w:hAnsi="Times New Roman" w:cs="Times New Roman"/>
                <w:sz w:val="24"/>
                <w:szCs w:val="24"/>
                <w:lang w:eastAsia="en-US"/>
              </w:rPr>
              <w:t xml:space="preserve"> I etapo</w:t>
            </w:r>
            <w:r w:rsidR="000A00D7">
              <w:rPr>
                <w:rFonts w:ascii="Times New Roman" w:eastAsia="Times New Roman" w:hAnsi="Times New Roman" w:cs="Times New Roman"/>
                <w:sz w:val="24"/>
                <w:szCs w:val="24"/>
                <w:lang w:eastAsia="en-US"/>
              </w:rPr>
              <w:t xml:space="preserve"> </w:t>
            </w:r>
            <w:r w:rsidR="00E64F5E" w:rsidRPr="00E64F5E">
              <w:rPr>
                <w:rFonts w:ascii="Times New Roman" w:eastAsia="Times New Roman" w:hAnsi="Times New Roman" w:cs="Times New Roman"/>
                <w:sz w:val="24"/>
                <w:szCs w:val="24"/>
                <w:lang w:eastAsia="en-US"/>
              </w:rPr>
              <w:t xml:space="preserve">darbų kiekių </w:t>
            </w:r>
            <w:r w:rsidR="00EB7517">
              <w:rPr>
                <w:rFonts w:ascii="Times New Roman" w:eastAsia="Times New Roman" w:hAnsi="Times New Roman" w:cs="Times New Roman"/>
                <w:sz w:val="24"/>
                <w:szCs w:val="24"/>
                <w:lang w:eastAsia="en-US"/>
              </w:rPr>
              <w:t>žiniaraš</w:t>
            </w:r>
            <w:r w:rsidR="00CF5B70">
              <w:rPr>
                <w:rFonts w:ascii="Times New Roman" w:eastAsia="Times New Roman" w:hAnsi="Times New Roman" w:cs="Times New Roman"/>
                <w:sz w:val="24"/>
                <w:szCs w:val="24"/>
                <w:lang w:eastAsia="en-US"/>
              </w:rPr>
              <w:t>čiuose</w:t>
            </w:r>
            <w:r w:rsidR="000E4BB6">
              <w:rPr>
                <w:rFonts w:ascii="Times New Roman" w:eastAsia="Times New Roman" w:hAnsi="Times New Roman" w:cs="Times New Roman"/>
                <w:sz w:val="24"/>
                <w:szCs w:val="24"/>
                <w:lang w:eastAsia="en-US"/>
              </w:rPr>
              <w:t>. Projekto Elektrotechnikos dalies (ESO) darbus atliks AB ESO rangovas</w:t>
            </w:r>
            <w:r w:rsidR="00616092">
              <w:rPr>
                <w:rFonts w:ascii="Times New Roman" w:eastAsia="Times New Roman" w:hAnsi="Times New Roman" w:cs="Times New Roman"/>
                <w:sz w:val="24"/>
                <w:szCs w:val="24"/>
                <w:lang w:eastAsia="en-US"/>
              </w:rPr>
              <w:t>;</w:t>
            </w:r>
            <w:r w:rsidR="00394911">
              <w:rPr>
                <w:rFonts w:ascii="Times New Roman" w:eastAsia="Times New Roman" w:hAnsi="Times New Roman" w:cs="Times New Roman"/>
                <w:sz w:val="24"/>
                <w:szCs w:val="24"/>
                <w:lang w:eastAsia="en-US"/>
              </w:rPr>
              <w:t xml:space="preserve"> </w:t>
            </w:r>
          </w:p>
          <w:p w14:paraId="071E4CFD" w14:textId="74032023" w:rsidR="00D32FB2" w:rsidRDefault="00D32FB2"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Parengti </w:t>
            </w:r>
            <w:r w:rsidRPr="00D32FB2">
              <w:rPr>
                <w:rFonts w:ascii="Times New Roman" w:eastAsia="Times New Roman" w:hAnsi="Times New Roman" w:cs="Times New Roman"/>
                <w:sz w:val="24"/>
                <w:szCs w:val="24"/>
                <w:lang w:eastAsia="en-US"/>
              </w:rPr>
              <w:t>Darbo projekt</w:t>
            </w:r>
            <w:r>
              <w:rPr>
                <w:rFonts w:ascii="Times New Roman" w:eastAsia="Times New Roman" w:hAnsi="Times New Roman" w:cs="Times New Roman"/>
                <w:sz w:val="24"/>
                <w:szCs w:val="24"/>
                <w:lang w:eastAsia="en-US"/>
              </w:rPr>
              <w:t>ą</w:t>
            </w:r>
            <w:r w:rsidRPr="00D32FB2">
              <w:rPr>
                <w:rFonts w:ascii="Times New Roman" w:eastAsia="Times New Roman" w:hAnsi="Times New Roman" w:cs="Times New Roman"/>
                <w:sz w:val="24"/>
                <w:szCs w:val="24"/>
                <w:lang w:eastAsia="en-US"/>
              </w:rPr>
              <w:t>, detalizuojant Projekto sprendinius</w:t>
            </w:r>
          </w:p>
          <w:p w14:paraId="1908A4E0" w14:textId="6C634051" w:rsidR="00E64F5E" w:rsidRDefault="00D32FB2"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A866C9">
              <w:rPr>
                <w:rFonts w:ascii="Times New Roman" w:eastAsia="Times New Roman" w:hAnsi="Times New Roman" w:cs="Times New Roman"/>
                <w:sz w:val="24"/>
                <w:szCs w:val="24"/>
                <w:lang w:eastAsia="en-US"/>
              </w:rPr>
              <w:t xml:space="preserve">. </w:t>
            </w:r>
            <w:r w:rsidR="00E64F5E">
              <w:rPr>
                <w:rFonts w:ascii="Times New Roman" w:eastAsia="Times New Roman" w:hAnsi="Times New Roman" w:cs="Times New Roman"/>
                <w:sz w:val="24"/>
                <w:szCs w:val="24"/>
                <w:lang w:eastAsia="en-US"/>
              </w:rPr>
              <w:t xml:space="preserve"> </w:t>
            </w:r>
            <w:r w:rsidR="00A866C9">
              <w:rPr>
                <w:rFonts w:ascii="Times New Roman" w:eastAsia="Times New Roman" w:hAnsi="Times New Roman" w:cs="Times New Roman"/>
                <w:sz w:val="24"/>
                <w:szCs w:val="24"/>
                <w:lang w:eastAsia="en-US"/>
              </w:rPr>
              <w:t xml:space="preserve">Užsakyti </w:t>
            </w:r>
            <w:r w:rsidR="00A866C9" w:rsidRPr="00A866C9">
              <w:rPr>
                <w:rFonts w:ascii="Times New Roman" w:eastAsia="Times New Roman" w:hAnsi="Times New Roman" w:cs="Times New Roman"/>
                <w:sz w:val="24"/>
                <w:szCs w:val="24"/>
                <w:lang w:eastAsia="en-US"/>
              </w:rPr>
              <w:t>Elektronin</w:t>
            </w:r>
            <w:r w:rsidR="00A866C9">
              <w:rPr>
                <w:rFonts w:ascii="Times New Roman" w:eastAsia="Times New Roman" w:hAnsi="Times New Roman" w:cs="Times New Roman"/>
                <w:sz w:val="24"/>
                <w:szCs w:val="24"/>
                <w:lang w:eastAsia="en-US"/>
              </w:rPr>
              <w:t>į</w:t>
            </w:r>
            <w:r w:rsidR="00A866C9" w:rsidRPr="00A866C9">
              <w:rPr>
                <w:rFonts w:ascii="Times New Roman" w:eastAsia="Times New Roman" w:hAnsi="Times New Roman" w:cs="Times New Roman"/>
                <w:sz w:val="24"/>
                <w:szCs w:val="24"/>
                <w:lang w:eastAsia="en-US"/>
              </w:rPr>
              <w:t xml:space="preserve"> statybos darbų žurnal</w:t>
            </w:r>
            <w:r w:rsidR="00A866C9">
              <w:rPr>
                <w:rFonts w:ascii="Times New Roman" w:eastAsia="Times New Roman" w:hAnsi="Times New Roman" w:cs="Times New Roman"/>
                <w:sz w:val="24"/>
                <w:szCs w:val="24"/>
                <w:lang w:eastAsia="en-US"/>
              </w:rPr>
              <w:t>ą (žurnalo prenumeratą), pildyti</w:t>
            </w:r>
            <w:r w:rsidR="00A866C9" w:rsidRPr="00A866C9">
              <w:rPr>
                <w:rFonts w:ascii="Times New Roman" w:eastAsia="Times New Roman" w:hAnsi="Times New Roman" w:cs="Times New Roman"/>
                <w:sz w:val="24"/>
                <w:szCs w:val="24"/>
                <w:lang w:eastAsia="en-US"/>
              </w:rPr>
              <w:t xml:space="preserve"> statybos žurnal</w:t>
            </w:r>
            <w:r w:rsidR="00A866C9">
              <w:rPr>
                <w:rFonts w:ascii="Times New Roman" w:eastAsia="Times New Roman" w:hAnsi="Times New Roman" w:cs="Times New Roman"/>
                <w:sz w:val="24"/>
                <w:szCs w:val="24"/>
                <w:lang w:eastAsia="en-US"/>
              </w:rPr>
              <w:t xml:space="preserve">ą, </w:t>
            </w:r>
            <w:r w:rsidR="00A866C9" w:rsidRPr="00A866C9">
              <w:rPr>
                <w:rFonts w:ascii="Times New Roman" w:eastAsia="Times New Roman" w:hAnsi="Times New Roman" w:cs="Times New Roman"/>
                <w:sz w:val="24"/>
                <w:szCs w:val="24"/>
                <w:lang w:eastAsia="en-US"/>
              </w:rPr>
              <w:t>saugo</w:t>
            </w:r>
            <w:r w:rsidR="00A866C9">
              <w:rPr>
                <w:rFonts w:ascii="Times New Roman" w:eastAsia="Times New Roman" w:hAnsi="Times New Roman" w:cs="Times New Roman"/>
                <w:sz w:val="24"/>
                <w:szCs w:val="24"/>
                <w:lang w:eastAsia="en-US"/>
              </w:rPr>
              <w:t>ti</w:t>
            </w:r>
            <w:r w:rsidR="00A866C9" w:rsidRPr="00A866C9">
              <w:rPr>
                <w:rFonts w:ascii="Times New Roman" w:eastAsia="Times New Roman" w:hAnsi="Times New Roman" w:cs="Times New Roman"/>
                <w:sz w:val="24"/>
                <w:szCs w:val="24"/>
                <w:lang w:eastAsia="en-US"/>
              </w:rPr>
              <w:t xml:space="preserve"> ir po statybos darbų baigimo</w:t>
            </w:r>
            <w:r w:rsidR="00A866C9">
              <w:rPr>
                <w:rFonts w:ascii="Times New Roman" w:eastAsia="Times New Roman" w:hAnsi="Times New Roman" w:cs="Times New Roman"/>
                <w:sz w:val="24"/>
                <w:szCs w:val="24"/>
                <w:lang w:eastAsia="en-US"/>
              </w:rPr>
              <w:t xml:space="preserve"> </w:t>
            </w:r>
            <w:r w:rsidR="00A866C9" w:rsidRPr="00A866C9">
              <w:rPr>
                <w:rFonts w:ascii="Times New Roman" w:eastAsia="Times New Roman" w:hAnsi="Times New Roman" w:cs="Times New Roman"/>
                <w:sz w:val="24"/>
                <w:szCs w:val="24"/>
                <w:lang w:eastAsia="en-US"/>
              </w:rPr>
              <w:t>per</w:t>
            </w:r>
            <w:r w:rsidR="00A866C9">
              <w:rPr>
                <w:rFonts w:ascii="Times New Roman" w:eastAsia="Times New Roman" w:hAnsi="Times New Roman" w:cs="Times New Roman"/>
                <w:sz w:val="24"/>
                <w:szCs w:val="24"/>
                <w:lang w:eastAsia="en-US"/>
              </w:rPr>
              <w:t>duoti</w:t>
            </w:r>
            <w:r w:rsidR="00A866C9" w:rsidRPr="00A866C9">
              <w:rPr>
                <w:rFonts w:ascii="Times New Roman" w:eastAsia="Times New Roman" w:hAnsi="Times New Roman" w:cs="Times New Roman"/>
                <w:sz w:val="24"/>
                <w:szCs w:val="24"/>
                <w:lang w:eastAsia="en-US"/>
              </w:rPr>
              <w:t xml:space="preserve"> </w:t>
            </w:r>
            <w:r w:rsidR="00A866C9">
              <w:rPr>
                <w:rFonts w:ascii="Times New Roman" w:eastAsia="Times New Roman" w:hAnsi="Times New Roman" w:cs="Times New Roman"/>
                <w:sz w:val="24"/>
                <w:szCs w:val="24"/>
                <w:lang w:eastAsia="en-US"/>
              </w:rPr>
              <w:t>Užsakovui;</w:t>
            </w:r>
          </w:p>
          <w:p w14:paraId="6AB901F4" w14:textId="4EA30970" w:rsidR="009B5C53" w:rsidRPr="009B5C53" w:rsidRDefault="00D32FB2" w:rsidP="009B5C5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9B5C53" w:rsidRPr="009B5C53">
              <w:rPr>
                <w:rFonts w:ascii="Times New Roman" w:eastAsia="Times New Roman" w:hAnsi="Times New Roman" w:cs="Times New Roman"/>
                <w:sz w:val="24"/>
                <w:szCs w:val="24"/>
                <w:lang w:eastAsia="en-US"/>
              </w:rPr>
              <w:t>.</w:t>
            </w:r>
            <w:r w:rsidR="009B5C53">
              <w:rPr>
                <w:rFonts w:ascii="Times New Roman" w:eastAsia="Times New Roman" w:hAnsi="Times New Roman" w:cs="Times New Roman"/>
                <w:sz w:val="24"/>
                <w:szCs w:val="24"/>
                <w:lang w:eastAsia="en-US"/>
              </w:rPr>
              <w:t xml:space="preserve"> </w:t>
            </w:r>
            <w:r w:rsidR="009B5C53" w:rsidRPr="009B5C53">
              <w:rPr>
                <w:rFonts w:ascii="Times New Roman" w:eastAsia="Times New Roman" w:hAnsi="Times New Roman" w:cs="Times New Roman"/>
                <w:sz w:val="24"/>
                <w:szCs w:val="24"/>
                <w:lang w:eastAsia="en-US"/>
              </w:rPr>
              <w:t>Apmokė</w:t>
            </w:r>
            <w:r w:rsidR="009B5C53">
              <w:rPr>
                <w:rFonts w:ascii="Times New Roman" w:eastAsia="Times New Roman" w:hAnsi="Times New Roman" w:cs="Times New Roman"/>
                <w:sz w:val="24"/>
                <w:szCs w:val="24"/>
                <w:lang w:eastAsia="en-US"/>
              </w:rPr>
              <w:t>ti</w:t>
            </w:r>
            <w:r w:rsidR="009B5C53" w:rsidRPr="009B5C53">
              <w:rPr>
                <w:rFonts w:ascii="Times New Roman" w:eastAsia="Times New Roman" w:hAnsi="Times New Roman" w:cs="Times New Roman"/>
                <w:sz w:val="24"/>
                <w:szCs w:val="24"/>
                <w:lang w:eastAsia="en-US"/>
              </w:rPr>
              <w:t xml:space="preserve"> už </w:t>
            </w:r>
            <w:r w:rsidR="005C6C60">
              <w:rPr>
                <w:rFonts w:ascii="Times New Roman" w:eastAsia="Times New Roman" w:hAnsi="Times New Roman" w:cs="Times New Roman"/>
                <w:sz w:val="24"/>
                <w:szCs w:val="24"/>
                <w:lang w:eastAsia="en-US"/>
              </w:rPr>
              <w:t xml:space="preserve">statinių statybos </w:t>
            </w:r>
            <w:r w:rsidR="009B5C53" w:rsidRPr="009B5C53">
              <w:rPr>
                <w:rFonts w:ascii="Times New Roman" w:eastAsia="Times New Roman" w:hAnsi="Times New Roman" w:cs="Times New Roman"/>
                <w:sz w:val="24"/>
                <w:szCs w:val="24"/>
                <w:lang w:eastAsia="en-US"/>
              </w:rPr>
              <w:t>deklaracijos išdavimą, teikiant dokumentacij</w:t>
            </w:r>
            <w:r w:rsidR="001203FB">
              <w:rPr>
                <w:rFonts w:ascii="Times New Roman" w:eastAsia="Times New Roman" w:hAnsi="Times New Roman" w:cs="Times New Roman"/>
                <w:sz w:val="24"/>
                <w:szCs w:val="24"/>
                <w:lang w:eastAsia="en-US"/>
              </w:rPr>
              <w:t>ą</w:t>
            </w:r>
            <w:r w:rsidR="009B5C53" w:rsidRPr="009B5C53">
              <w:rPr>
                <w:rFonts w:ascii="Times New Roman" w:eastAsia="Times New Roman" w:hAnsi="Times New Roman" w:cs="Times New Roman"/>
                <w:sz w:val="24"/>
                <w:szCs w:val="24"/>
                <w:lang w:eastAsia="en-US"/>
              </w:rPr>
              <w:t xml:space="preserve"> per</w:t>
            </w:r>
            <w:r w:rsidR="004B4AD1">
              <w:rPr>
                <w:rFonts w:ascii="Times New Roman" w:eastAsia="Times New Roman" w:hAnsi="Times New Roman" w:cs="Times New Roman"/>
                <w:sz w:val="24"/>
                <w:szCs w:val="24"/>
                <w:lang w:eastAsia="en-US"/>
              </w:rPr>
              <w:t xml:space="preserve"> IS</w:t>
            </w:r>
            <w:r w:rsidR="009B5C53" w:rsidRPr="009B5C53">
              <w:rPr>
                <w:rFonts w:ascii="Times New Roman" w:eastAsia="Times New Roman" w:hAnsi="Times New Roman" w:cs="Times New Roman"/>
                <w:sz w:val="24"/>
                <w:szCs w:val="24"/>
                <w:lang w:eastAsia="en-US"/>
              </w:rPr>
              <w:t xml:space="preserve"> „Infostatyb</w:t>
            </w:r>
            <w:r w:rsidR="004B4AD1">
              <w:rPr>
                <w:rFonts w:ascii="Times New Roman" w:eastAsia="Times New Roman" w:hAnsi="Times New Roman" w:cs="Times New Roman"/>
                <w:sz w:val="24"/>
                <w:szCs w:val="24"/>
                <w:lang w:eastAsia="en-US"/>
              </w:rPr>
              <w:t>a</w:t>
            </w:r>
            <w:r w:rsidR="009B5C53" w:rsidRPr="009B5C53">
              <w:rPr>
                <w:rFonts w:ascii="Times New Roman" w:eastAsia="Times New Roman" w:hAnsi="Times New Roman" w:cs="Times New Roman"/>
                <w:sz w:val="24"/>
                <w:szCs w:val="24"/>
                <w:lang w:eastAsia="en-US"/>
              </w:rPr>
              <w:t>“;</w:t>
            </w:r>
            <w:r w:rsidR="004B4AD1">
              <w:rPr>
                <w:rFonts w:ascii="Times New Roman" w:eastAsia="Times New Roman" w:hAnsi="Times New Roman" w:cs="Times New Roman"/>
                <w:sz w:val="24"/>
                <w:szCs w:val="24"/>
                <w:lang w:eastAsia="en-US"/>
              </w:rPr>
              <w:t xml:space="preserve"> </w:t>
            </w:r>
          </w:p>
          <w:p w14:paraId="4E98350D" w14:textId="303B7953" w:rsidR="009B5C53" w:rsidRPr="00E64F5E" w:rsidRDefault="00D32FB2" w:rsidP="008E5093">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B5C53" w:rsidRPr="009B5C53">
              <w:rPr>
                <w:rFonts w:ascii="Times New Roman" w:eastAsia="Times New Roman" w:hAnsi="Times New Roman" w:cs="Times New Roman"/>
                <w:sz w:val="24"/>
                <w:szCs w:val="24"/>
                <w:lang w:eastAsia="en-US"/>
              </w:rPr>
              <w:t>. Užsakovui suteikus įgaliojimą</w:t>
            </w:r>
            <w:r w:rsidR="001203FB">
              <w:rPr>
                <w:rFonts w:ascii="Times New Roman" w:eastAsia="Times New Roman" w:hAnsi="Times New Roman" w:cs="Times New Roman"/>
                <w:sz w:val="24"/>
                <w:szCs w:val="24"/>
                <w:lang w:eastAsia="en-US"/>
              </w:rPr>
              <w:t xml:space="preserve">, atlikti </w:t>
            </w:r>
            <w:r w:rsidR="001203FB" w:rsidRPr="001203FB">
              <w:rPr>
                <w:rFonts w:ascii="Times New Roman" w:eastAsia="Times New Roman" w:hAnsi="Times New Roman" w:cs="Times New Roman"/>
                <w:sz w:val="24"/>
                <w:szCs w:val="24"/>
                <w:lang w:eastAsia="en-US"/>
              </w:rPr>
              <w:t>statybos užbaigimo procedūras</w:t>
            </w:r>
            <w:r w:rsidR="001203FB">
              <w:rPr>
                <w:rFonts w:ascii="Times New Roman" w:eastAsia="Times New Roman" w:hAnsi="Times New Roman" w:cs="Times New Roman"/>
                <w:sz w:val="24"/>
                <w:szCs w:val="24"/>
                <w:lang w:eastAsia="en-US"/>
              </w:rPr>
              <w:t>.</w:t>
            </w:r>
          </w:p>
        </w:tc>
      </w:tr>
      <w:tr w:rsidR="003035F7" w:rsidRPr="00044F41" w14:paraId="33ECB0E7" w14:textId="77777777" w:rsidTr="00E64F5E">
        <w:trPr>
          <w:trHeight w:val="521"/>
        </w:trPr>
        <w:tc>
          <w:tcPr>
            <w:tcW w:w="954" w:type="dxa"/>
          </w:tcPr>
          <w:p w14:paraId="434489C6" w14:textId="77777777" w:rsidR="00146297" w:rsidRPr="00044F41" w:rsidRDefault="00A00A45" w:rsidP="00DD59D6">
            <w:pPr>
              <w:jc w:val="center"/>
              <w:rPr>
                <w:rFonts w:ascii="Times New Roman" w:hAnsi="Times New Roman" w:cs="Times New Roman"/>
                <w:sz w:val="24"/>
                <w:szCs w:val="24"/>
              </w:rPr>
            </w:pPr>
            <w:r>
              <w:rPr>
                <w:rFonts w:ascii="Times New Roman" w:hAnsi="Times New Roman" w:cs="Times New Roman"/>
                <w:sz w:val="24"/>
                <w:szCs w:val="24"/>
              </w:rPr>
              <w:t>9</w:t>
            </w:r>
            <w:r w:rsidR="00146297" w:rsidRPr="00044F41">
              <w:rPr>
                <w:rFonts w:ascii="Times New Roman" w:hAnsi="Times New Roman" w:cs="Times New Roman"/>
                <w:sz w:val="24"/>
                <w:szCs w:val="24"/>
              </w:rPr>
              <w:t xml:space="preserve">. </w:t>
            </w:r>
          </w:p>
        </w:tc>
        <w:tc>
          <w:tcPr>
            <w:tcW w:w="3549" w:type="dxa"/>
          </w:tcPr>
          <w:p w14:paraId="37665902" w14:textId="77777777" w:rsidR="00146297" w:rsidRPr="00044F41" w:rsidRDefault="00146297" w:rsidP="00146297">
            <w:pPr>
              <w:suppressAutoHyphens/>
              <w:jc w:val="both"/>
              <w:rPr>
                <w:rFonts w:ascii="Times New Roman" w:eastAsia="Times New Roman" w:hAnsi="Times New Roman" w:cs="Times New Roman"/>
                <w:sz w:val="24"/>
                <w:szCs w:val="24"/>
                <w:lang w:eastAsia="ar-SA"/>
              </w:rPr>
            </w:pPr>
            <w:r w:rsidRPr="00044F41">
              <w:rPr>
                <w:rFonts w:ascii="Times New Roman" w:eastAsia="Times New Roman" w:hAnsi="Times New Roman" w:cs="Times New Roman"/>
                <w:sz w:val="24"/>
                <w:szCs w:val="24"/>
                <w:lang w:eastAsia="ar-SA"/>
              </w:rPr>
              <w:t>Kiti reikalavimai ir sąlygos</w:t>
            </w:r>
          </w:p>
          <w:p w14:paraId="6C7160AA" w14:textId="77777777" w:rsidR="00146297" w:rsidRPr="00044F41" w:rsidRDefault="00146297" w:rsidP="00EF1324">
            <w:pPr>
              <w:rPr>
                <w:rFonts w:ascii="Times New Roman" w:hAnsi="Times New Roman" w:cs="Times New Roman"/>
                <w:w w:val="105"/>
                <w:sz w:val="24"/>
                <w:szCs w:val="24"/>
              </w:rPr>
            </w:pPr>
          </w:p>
        </w:tc>
        <w:tc>
          <w:tcPr>
            <w:tcW w:w="5386" w:type="dxa"/>
          </w:tcPr>
          <w:p w14:paraId="7C596AAA" w14:textId="168CFD85" w:rsidR="007774BD" w:rsidRDefault="007774BD" w:rsidP="001D5C70">
            <w:pPr>
              <w:jc w:val="both"/>
              <w:rPr>
                <w:rFonts w:ascii="Times New Roman" w:eastAsia="Times New Roman" w:hAnsi="Times New Roman" w:cs="Times New Roman"/>
                <w:sz w:val="24"/>
                <w:szCs w:val="24"/>
              </w:rPr>
            </w:pPr>
            <w:bookmarkStart w:id="1" w:name="_Hlk125709634"/>
            <w:r>
              <w:rPr>
                <w:rFonts w:ascii="Times New Roman" w:eastAsia="Calibri" w:hAnsi="Times New Roman"/>
                <w:sz w:val="24"/>
                <w:szCs w:val="24"/>
                <w:lang w:eastAsia="en-US"/>
              </w:rPr>
              <w:t xml:space="preserve">Po </w:t>
            </w:r>
            <w:r w:rsidR="0098084D">
              <w:rPr>
                <w:rFonts w:ascii="Times New Roman" w:eastAsia="Calibri" w:hAnsi="Times New Roman"/>
                <w:sz w:val="24"/>
                <w:szCs w:val="24"/>
                <w:lang w:eastAsia="en-US"/>
              </w:rPr>
              <w:t xml:space="preserve">Rangos darbų </w:t>
            </w:r>
            <w:r>
              <w:rPr>
                <w:rFonts w:ascii="Times New Roman" w:eastAsia="Calibri" w:hAnsi="Times New Roman"/>
                <w:sz w:val="24"/>
                <w:szCs w:val="24"/>
                <w:lang w:eastAsia="en-US"/>
              </w:rPr>
              <w:t>sutarties pasirašymo per 10 darbo dienų pateikti d</w:t>
            </w:r>
            <w:r>
              <w:rPr>
                <w:rFonts w:ascii="Times New Roman" w:eastAsia="Calibri" w:hAnsi="Times New Roman"/>
                <w:color w:val="000000"/>
                <w:sz w:val="24"/>
                <w:szCs w:val="24"/>
                <w:shd w:val="clear" w:color="auto" w:fill="FFFFFF"/>
                <w:lang w:eastAsia="en-US"/>
              </w:rPr>
              <w:t>arbų kiekių žiniaraščius</w:t>
            </w:r>
            <w:r>
              <w:rPr>
                <w:rFonts w:ascii="Times New Roman" w:eastAsia="Calibri" w:hAnsi="Times New Roman"/>
                <w:sz w:val="24"/>
                <w:szCs w:val="24"/>
                <w:lang w:eastAsia="en-US"/>
              </w:rPr>
              <w:t>.</w:t>
            </w:r>
            <w:r>
              <w:rPr>
                <w:rFonts w:ascii="Times New Roman" w:eastAsia="Calibri" w:hAnsi="Times New Roman"/>
                <w:color w:val="000000"/>
                <w:sz w:val="24"/>
                <w:szCs w:val="24"/>
                <w:shd w:val="clear" w:color="auto" w:fill="FFFFFF"/>
                <w:lang w:eastAsia="en-US"/>
              </w:rPr>
              <w:t xml:space="preserve"> Užpildyti darbų kiekių žiniaraščiai bus orientaciniai ir nebus vertinami pirkimo metu (kainai pagrįsti). Sąmatos bus naudojamos rangovo darbų pažangos eigai fiksuoti ir, jei reikės, rangos sutartyje nenumatytų bei numatytų, </w:t>
            </w:r>
            <w:r>
              <w:rPr>
                <w:rFonts w:ascii="Times New Roman" w:eastAsia="Calibri" w:hAnsi="Times New Roman"/>
                <w:color w:val="000000"/>
                <w:sz w:val="24"/>
                <w:szCs w:val="24"/>
                <w:shd w:val="clear" w:color="auto" w:fill="FFFFFF"/>
                <w:lang w:eastAsia="en-US"/>
              </w:rPr>
              <w:lastRenderedPageBreak/>
              <w:t>tačiau papildomai reikalingų ar atsisakomų nevykdytinų darbų kainos apskaičiavimui.</w:t>
            </w:r>
          </w:p>
          <w:bookmarkEnd w:id="1"/>
          <w:p w14:paraId="2499200D" w14:textId="391461F6"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Rangovui,</w:t>
            </w:r>
            <w:r w:rsidR="00AF3A4C">
              <w:rPr>
                <w:rFonts w:ascii="Times New Roman" w:eastAsia="Times New Roman" w:hAnsi="Times New Roman" w:cs="Times New Roman"/>
                <w:sz w:val="24"/>
                <w:szCs w:val="24"/>
              </w:rPr>
              <w:t xml:space="preserve"> </w:t>
            </w:r>
            <w:r w:rsidRPr="00044F41">
              <w:rPr>
                <w:rFonts w:ascii="Times New Roman" w:eastAsia="Times New Roman" w:hAnsi="Times New Roman" w:cs="Times New Roman"/>
                <w:sz w:val="24"/>
                <w:szCs w:val="24"/>
              </w:rPr>
              <w:t>prieš</w:t>
            </w:r>
            <w:r w:rsidR="00AD75F5">
              <w:rPr>
                <w:rFonts w:ascii="Times New Roman" w:eastAsia="Times New Roman" w:hAnsi="Times New Roman" w:cs="Times New Roman"/>
                <w:sz w:val="24"/>
                <w:szCs w:val="24"/>
              </w:rPr>
              <w:t xml:space="preserve"> </w:t>
            </w:r>
            <w:r w:rsidR="00E04332">
              <w:rPr>
                <w:rFonts w:ascii="Times New Roman" w:eastAsia="Times New Roman" w:hAnsi="Times New Roman" w:cs="Times New Roman"/>
                <w:sz w:val="24"/>
                <w:szCs w:val="24"/>
              </w:rPr>
              <w:t>pateikiant pasiūlymą</w:t>
            </w:r>
            <w:r w:rsidRPr="00044F41">
              <w:rPr>
                <w:rFonts w:ascii="Times New Roman" w:eastAsia="Times New Roman" w:hAnsi="Times New Roman" w:cs="Times New Roman"/>
                <w:sz w:val="24"/>
                <w:szCs w:val="24"/>
              </w:rPr>
              <w:t xml:space="preserve">, rekomenduojama įvertinti darbų apimtis ir esamą situaciją Užsakovo objekte. </w:t>
            </w:r>
            <w:r w:rsidRPr="009C748B">
              <w:rPr>
                <w:rFonts w:ascii="Times New Roman" w:eastAsia="Times New Roman" w:hAnsi="Times New Roman" w:cs="Times New Roman"/>
                <w:sz w:val="24"/>
                <w:szCs w:val="24"/>
              </w:rPr>
              <w:t>Dėl objekto apžiūros l</w:t>
            </w:r>
            <w:r w:rsidR="00173B46">
              <w:rPr>
                <w:rFonts w:ascii="Times New Roman" w:eastAsia="Times New Roman" w:hAnsi="Times New Roman" w:cs="Times New Roman"/>
                <w:sz w:val="24"/>
                <w:szCs w:val="24"/>
              </w:rPr>
              <w:t xml:space="preserve">aiko Rangovas turi susitarti su </w:t>
            </w:r>
            <w:r w:rsidR="00173B46">
              <w:rPr>
                <w:rFonts w:ascii="Times New Roman" w:hAnsi="Times New Roman" w:cs="Times New Roman"/>
                <w:sz w:val="24"/>
                <w:szCs w:val="24"/>
              </w:rPr>
              <w:t>V</w:t>
            </w:r>
            <w:r w:rsidR="00CE1FC4" w:rsidRPr="009C748B">
              <w:rPr>
                <w:rFonts w:ascii="Times New Roman" w:hAnsi="Times New Roman" w:cs="Times New Roman"/>
                <w:sz w:val="24"/>
                <w:szCs w:val="24"/>
              </w:rPr>
              <w:t>ietinio ūkio sk. vyriausi</w:t>
            </w:r>
            <w:r w:rsidR="009C748B" w:rsidRPr="009C748B">
              <w:rPr>
                <w:rFonts w:ascii="Times New Roman" w:hAnsi="Times New Roman" w:cs="Times New Roman"/>
                <w:sz w:val="24"/>
                <w:szCs w:val="24"/>
              </w:rPr>
              <w:t>uoju</w:t>
            </w:r>
            <w:r w:rsidR="00CE1FC4" w:rsidRPr="009C748B">
              <w:rPr>
                <w:rFonts w:ascii="Times New Roman" w:hAnsi="Times New Roman" w:cs="Times New Roman"/>
                <w:sz w:val="24"/>
                <w:szCs w:val="24"/>
              </w:rPr>
              <w:t xml:space="preserve"> specialist</w:t>
            </w:r>
            <w:r w:rsidR="009C748B" w:rsidRPr="009C748B">
              <w:rPr>
                <w:rFonts w:ascii="Times New Roman" w:hAnsi="Times New Roman" w:cs="Times New Roman"/>
                <w:sz w:val="24"/>
                <w:szCs w:val="24"/>
              </w:rPr>
              <w:t xml:space="preserve">u </w:t>
            </w:r>
            <w:r w:rsidR="00226BDB">
              <w:rPr>
                <w:rFonts w:ascii="Times New Roman" w:eastAsia="Times New Roman" w:hAnsi="Times New Roman" w:cs="Times New Roman"/>
                <w:sz w:val="24"/>
                <w:szCs w:val="24"/>
              </w:rPr>
              <w:t>Vitu Didžbaliu</w:t>
            </w:r>
            <w:r w:rsidRPr="009C748B">
              <w:rPr>
                <w:rFonts w:ascii="Times New Roman" w:eastAsia="Times New Roman" w:hAnsi="Times New Roman" w:cs="Times New Roman"/>
                <w:sz w:val="24"/>
                <w:szCs w:val="24"/>
              </w:rPr>
              <w:t xml:space="preserve">, </w:t>
            </w:r>
            <w:r w:rsidR="00CE1FC4" w:rsidRPr="009C748B">
              <w:rPr>
                <w:rFonts w:ascii="Times New Roman" w:eastAsia="Times New Roman" w:hAnsi="Times New Roman" w:cs="Times New Roman"/>
                <w:sz w:val="24"/>
                <w:szCs w:val="24"/>
              </w:rPr>
              <w:t>tel. +370 342 60</w:t>
            </w:r>
            <w:r w:rsidR="00226BDB">
              <w:rPr>
                <w:rFonts w:ascii="Times New Roman" w:eastAsia="Times New Roman" w:hAnsi="Times New Roman" w:cs="Times New Roman"/>
                <w:sz w:val="24"/>
                <w:szCs w:val="24"/>
              </w:rPr>
              <w:t>007</w:t>
            </w:r>
            <w:r w:rsidRPr="009C748B">
              <w:rPr>
                <w:rFonts w:ascii="Times New Roman" w:eastAsia="Times New Roman" w:hAnsi="Times New Roman" w:cs="Times New Roman"/>
                <w:sz w:val="24"/>
                <w:szCs w:val="24"/>
              </w:rPr>
              <w:t>, el.</w:t>
            </w:r>
            <w:r w:rsidR="00DC5C94">
              <w:rPr>
                <w:rFonts w:ascii="Times New Roman" w:eastAsia="Times New Roman" w:hAnsi="Times New Roman" w:cs="Times New Roman"/>
                <w:sz w:val="24"/>
                <w:szCs w:val="24"/>
              </w:rPr>
              <w:t xml:space="preserve"> paštas </w:t>
            </w:r>
            <w:hyperlink r:id="rId8" w:history="1">
              <w:r w:rsidR="00226BDB" w:rsidRPr="004969AB">
                <w:rPr>
                  <w:rStyle w:val="Hyperlink"/>
                  <w:rFonts w:ascii="Times New Roman" w:eastAsia="Times New Roman" w:hAnsi="Times New Roman" w:cs="Times New Roman"/>
                  <w:sz w:val="24"/>
                  <w:szCs w:val="24"/>
                </w:rPr>
                <w:t>vitas.didzbalis</w:t>
              </w:r>
              <w:r w:rsidR="00226BDB" w:rsidRPr="009B348C">
                <w:rPr>
                  <w:rStyle w:val="Hyperlink"/>
                  <w:rFonts w:ascii="Times New Roman" w:eastAsia="Times New Roman" w:hAnsi="Times New Roman" w:cs="Times New Roman"/>
                  <w:sz w:val="24"/>
                  <w:szCs w:val="24"/>
                </w:rPr>
                <w:t>@vilkaviskis.lt</w:t>
              </w:r>
            </w:hyperlink>
            <w:r w:rsidR="00F1505F" w:rsidRPr="009B348C">
              <w:rPr>
                <w:rFonts w:ascii="Times New Roman" w:eastAsia="Times New Roman" w:hAnsi="Times New Roman" w:cs="Times New Roman"/>
                <w:sz w:val="24"/>
                <w:szCs w:val="24"/>
              </w:rPr>
              <w:t xml:space="preserve"> </w:t>
            </w:r>
          </w:p>
          <w:p w14:paraId="216F5483" w14:textId="1C57D053" w:rsidR="00146297" w:rsidRPr="00044F41" w:rsidRDefault="00146297" w:rsidP="001D5C70">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Visus kiekius, matmenis derinti/tikslinti vietoje.</w:t>
            </w:r>
          </w:p>
          <w:p w14:paraId="4709EB7F" w14:textId="199FFD0C" w:rsidR="00146297" w:rsidRPr="00044F41" w:rsidRDefault="00EB7517" w:rsidP="00597F8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0E4BB6">
              <w:rPr>
                <w:rFonts w:ascii="Times New Roman" w:eastAsia="Times New Roman" w:hAnsi="Times New Roman" w:cs="Times New Roman"/>
                <w:sz w:val="24"/>
                <w:szCs w:val="24"/>
              </w:rPr>
              <w:t xml:space="preserve"> kelio</w:t>
            </w:r>
            <w:r w:rsidR="00AD75F5">
              <w:rPr>
                <w:rFonts w:ascii="Times New Roman" w:eastAsia="Times New Roman" w:hAnsi="Times New Roman" w:cs="Times New Roman"/>
                <w:sz w:val="24"/>
                <w:szCs w:val="24"/>
              </w:rPr>
              <w:t xml:space="preserve"> kapitalini</w:t>
            </w:r>
            <w:r w:rsidR="00067EE8">
              <w:rPr>
                <w:rFonts w:ascii="Times New Roman" w:eastAsia="Times New Roman" w:hAnsi="Times New Roman" w:cs="Times New Roman"/>
                <w:sz w:val="24"/>
                <w:szCs w:val="24"/>
              </w:rPr>
              <w:t>o remonto d</w:t>
            </w:r>
            <w:r w:rsidR="00146297" w:rsidRPr="00044F41">
              <w:rPr>
                <w:rFonts w:ascii="Times New Roman" w:eastAsia="Times New Roman" w:hAnsi="Times New Roman" w:cs="Times New Roman"/>
                <w:sz w:val="24"/>
                <w:szCs w:val="24"/>
              </w:rPr>
              <w:t xml:space="preserve">arbų metu susidariusias </w:t>
            </w:r>
            <w:r w:rsidR="00D626C5" w:rsidRPr="00044F41">
              <w:rPr>
                <w:rFonts w:ascii="Times New Roman" w:eastAsia="Times New Roman" w:hAnsi="Times New Roman" w:cs="Times New Roman"/>
                <w:sz w:val="24"/>
                <w:szCs w:val="24"/>
              </w:rPr>
              <w:t>atliekas įsipareigoja išvež</w:t>
            </w:r>
            <w:r w:rsidR="00CE1FC4" w:rsidRPr="00044F41">
              <w:rPr>
                <w:rFonts w:ascii="Times New Roman" w:eastAsia="Times New Roman" w:hAnsi="Times New Roman" w:cs="Times New Roman"/>
                <w:sz w:val="24"/>
                <w:szCs w:val="24"/>
              </w:rPr>
              <w:t>ti</w:t>
            </w:r>
            <w:r w:rsidR="00146297" w:rsidRPr="00044F41">
              <w:rPr>
                <w:rFonts w:ascii="Times New Roman" w:eastAsia="Times New Roman" w:hAnsi="Times New Roman" w:cs="Times New Roman"/>
                <w:sz w:val="24"/>
                <w:szCs w:val="24"/>
              </w:rPr>
              <w:t xml:space="preserve"> savo lėšomis.</w:t>
            </w:r>
          </w:p>
          <w:p w14:paraId="629C5308" w14:textId="68B2F27C" w:rsidR="00A51607" w:rsidRPr="00597F85" w:rsidRDefault="00484B58" w:rsidP="00D77374">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Kelio</w:t>
            </w:r>
            <w:r w:rsidR="000A00D7">
              <w:rPr>
                <w:rFonts w:ascii="Times New Roman" w:eastAsia="Times New Roman" w:hAnsi="Times New Roman" w:cs="Times New Roman"/>
                <w:sz w:val="24"/>
                <w:szCs w:val="24"/>
                <w:lang w:eastAsia="ar-SA"/>
              </w:rPr>
              <w:t xml:space="preserve"> </w:t>
            </w:r>
            <w:r w:rsidR="00AD75F5">
              <w:rPr>
                <w:rFonts w:ascii="Times New Roman" w:eastAsia="Times New Roman" w:hAnsi="Times New Roman" w:cs="Times New Roman"/>
                <w:sz w:val="24"/>
                <w:szCs w:val="24"/>
                <w:lang w:eastAsia="ar-SA"/>
              </w:rPr>
              <w:t>kapitalinio remont</w:t>
            </w:r>
            <w:r w:rsidR="00067EE8">
              <w:rPr>
                <w:rFonts w:ascii="Times New Roman" w:eastAsia="Times New Roman" w:hAnsi="Times New Roman" w:cs="Times New Roman"/>
                <w:sz w:val="24"/>
                <w:szCs w:val="24"/>
                <w:lang w:eastAsia="ar-SA"/>
              </w:rPr>
              <w:t>o</w:t>
            </w:r>
            <w:r w:rsidR="00AF3A4C">
              <w:rPr>
                <w:rFonts w:ascii="Times New Roman" w:eastAsia="Times New Roman" w:hAnsi="Times New Roman" w:cs="Times New Roman"/>
                <w:sz w:val="24"/>
                <w:szCs w:val="24"/>
                <w:lang w:eastAsia="ar-SA"/>
              </w:rPr>
              <w:t xml:space="preserve"> </w:t>
            </w:r>
            <w:r w:rsidR="00C30E23">
              <w:rPr>
                <w:rFonts w:ascii="Times New Roman" w:eastAsia="Times New Roman" w:hAnsi="Times New Roman" w:cs="Times New Roman"/>
                <w:sz w:val="24"/>
                <w:szCs w:val="24"/>
                <w:lang w:eastAsia="ar-SA"/>
              </w:rPr>
              <w:t xml:space="preserve">darbų atlikimo terminas - </w:t>
            </w:r>
            <w:r w:rsidR="001444CF" w:rsidRPr="00597F85">
              <w:rPr>
                <w:rFonts w:ascii="Times New Roman" w:eastAsia="Times New Roman" w:hAnsi="Times New Roman" w:cs="Times New Roman"/>
                <w:sz w:val="24"/>
                <w:szCs w:val="24"/>
                <w:lang w:eastAsia="ar-SA"/>
              </w:rPr>
              <w:t>per</w:t>
            </w:r>
            <w:r w:rsidR="00A46D6A" w:rsidRPr="00597F8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18</w:t>
            </w:r>
            <w:r w:rsidR="000A00D7">
              <w:rPr>
                <w:rFonts w:ascii="Times New Roman" w:eastAsia="Times New Roman" w:hAnsi="Times New Roman" w:cs="Times New Roman"/>
                <w:sz w:val="24"/>
                <w:szCs w:val="24"/>
                <w:lang w:eastAsia="ar-SA"/>
              </w:rPr>
              <w:t xml:space="preserve"> </w:t>
            </w:r>
            <w:r w:rsidR="00226BDB" w:rsidRPr="00597F85">
              <w:rPr>
                <w:rFonts w:ascii="Times New Roman" w:eastAsia="Times New Roman" w:hAnsi="Times New Roman" w:cs="Times New Roman"/>
                <w:sz w:val="24"/>
                <w:szCs w:val="24"/>
                <w:lang w:eastAsia="ar-SA"/>
              </w:rPr>
              <w:t>mėn.</w:t>
            </w:r>
            <w:r w:rsidR="001444CF" w:rsidRPr="00597F85">
              <w:rPr>
                <w:rFonts w:ascii="Times New Roman" w:eastAsia="Times New Roman" w:hAnsi="Times New Roman" w:cs="Times New Roman"/>
                <w:sz w:val="24"/>
                <w:szCs w:val="24"/>
                <w:lang w:eastAsia="ar-SA"/>
              </w:rPr>
              <w:t xml:space="preserve"> n</w:t>
            </w:r>
            <w:r w:rsidR="00EB7517" w:rsidRPr="00597F85">
              <w:rPr>
                <w:rFonts w:ascii="Times New Roman" w:eastAsia="Times New Roman" w:hAnsi="Times New Roman" w:cs="Times New Roman"/>
                <w:sz w:val="24"/>
                <w:szCs w:val="24"/>
                <w:lang w:eastAsia="ar-SA"/>
              </w:rPr>
              <w:t xml:space="preserve">uo </w:t>
            </w:r>
            <w:r w:rsidR="00727D8F">
              <w:rPr>
                <w:rFonts w:ascii="Times New Roman" w:eastAsia="Times New Roman" w:hAnsi="Times New Roman" w:cs="Times New Roman"/>
                <w:sz w:val="24"/>
                <w:szCs w:val="24"/>
                <w:lang w:eastAsia="ar-SA"/>
              </w:rPr>
              <w:t>statybvietės perdavimo</w:t>
            </w:r>
            <w:r w:rsidR="00C30E23">
              <w:rPr>
                <w:rFonts w:ascii="Times New Roman" w:eastAsia="Times New Roman" w:hAnsi="Times New Roman" w:cs="Times New Roman"/>
                <w:sz w:val="24"/>
                <w:szCs w:val="24"/>
                <w:lang w:eastAsia="ar-SA"/>
              </w:rPr>
              <w:t xml:space="preserve"> – priėmimo akto pasirašymo</w:t>
            </w:r>
            <w:r w:rsidR="00EB7517" w:rsidRPr="00597F85">
              <w:rPr>
                <w:rFonts w:ascii="Times New Roman" w:eastAsia="Times New Roman" w:hAnsi="Times New Roman" w:cs="Times New Roman"/>
                <w:sz w:val="24"/>
                <w:szCs w:val="24"/>
                <w:lang w:eastAsia="ar-SA"/>
              </w:rPr>
              <w:t xml:space="preserve"> dienos.</w:t>
            </w:r>
          </w:p>
          <w:p w14:paraId="32DF6EB0" w14:textId="13DAF59F" w:rsidR="00597F85"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w:t>
            </w:r>
            <w:r w:rsidRPr="00597F85">
              <w:rPr>
                <w:rFonts w:ascii="Times New Roman" w:eastAsia="Times New Roman" w:hAnsi="Times New Roman" w:cs="Times New Roman"/>
                <w:sz w:val="24"/>
                <w:szCs w:val="24"/>
                <w:lang w:eastAsia="ar-SA"/>
              </w:rPr>
              <w:t xml:space="preserve">isi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arbai turi būti atliekami vadovaujantis Lietuvos Respublikos Statybos įstatymu, kitais Lietuvos Respublikoje galiojančiais projektavimą ir statybą reglamentuojančiais aktualios redakcijos dokumentais, nurodytais</w:t>
            </w:r>
            <w:r w:rsidR="00484B58">
              <w:rPr>
                <w:rFonts w:ascii="Times New Roman" w:eastAsia="Times New Roman" w:hAnsi="Times New Roman" w:cs="Times New Roman"/>
                <w:sz w:val="24"/>
                <w:szCs w:val="24"/>
                <w:lang w:eastAsia="ar-SA"/>
              </w:rPr>
              <w:t xml:space="preserve"> AB „Via Lietuva“</w:t>
            </w:r>
            <w:r w:rsidRPr="00597F85">
              <w:rPr>
                <w:rFonts w:ascii="Times New Roman" w:eastAsia="Times New Roman" w:hAnsi="Times New Roman" w:cs="Times New Roman"/>
                <w:sz w:val="24"/>
                <w:szCs w:val="24"/>
                <w:lang w:eastAsia="ar-SA"/>
              </w:rPr>
              <w:t xml:space="preserve"> interneto tinklapyje</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adresu</w:t>
            </w:r>
            <w:r w:rsidR="005B552B">
              <w:rPr>
                <w:rFonts w:ascii="Times New Roman" w:eastAsia="Times New Roman" w:hAnsi="Times New Roman" w:cs="Times New Roman"/>
                <w:sz w:val="24"/>
                <w:szCs w:val="24"/>
                <w:lang w:eastAsia="ar-SA"/>
              </w:rPr>
              <w:t xml:space="preserve"> </w:t>
            </w:r>
            <w:hyperlink r:id="rId9" w:history="1">
              <w:r w:rsidR="005B552B" w:rsidRPr="005B552B">
                <w:rPr>
                  <w:rStyle w:val="Hyperlink"/>
                  <w:rFonts w:ascii="Times New Roman" w:eastAsia="Times New Roman" w:hAnsi="Times New Roman" w:cs="Times New Roman"/>
                  <w:sz w:val="24"/>
                  <w:szCs w:val="24"/>
                  <w:lang w:eastAsia="ar-SA"/>
                </w:rPr>
                <w:t>https://vialietuva.lt/teisine-informacija</w:t>
              </w:r>
            </w:hyperlink>
            <w:r w:rsidR="005B552B">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bei Perkančiosios organizacijos pateikta</w:t>
            </w:r>
            <w:r>
              <w:rPr>
                <w:rFonts w:ascii="Times New Roman" w:eastAsia="Times New Roman" w:hAnsi="Times New Roman" w:cs="Times New Roman"/>
                <w:sz w:val="24"/>
                <w:szCs w:val="24"/>
                <w:lang w:eastAsia="ar-SA"/>
              </w:rPr>
              <w:t xml:space="preserve"> </w:t>
            </w:r>
            <w:r w:rsidRPr="00597F85">
              <w:rPr>
                <w:rFonts w:ascii="Times New Roman" w:eastAsia="Times New Roman" w:hAnsi="Times New Roman" w:cs="Times New Roman"/>
                <w:sz w:val="24"/>
                <w:szCs w:val="24"/>
                <w:lang w:eastAsia="ar-SA"/>
              </w:rPr>
              <w:t>darbų užduotimi.</w:t>
            </w:r>
          </w:p>
          <w:p w14:paraId="033B1530" w14:textId="215DDDD5" w:rsidR="00244DC0" w:rsidRPr="00244DC0" w:rsidRDefault="00597F85" w:rsidP="00244DC0">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atlikti naudojamos Lietuvos Respublikoje nustatyta tvarka sertifikuotos medžiagos, statybos produktai bei įrenginiai. Visos medžiagos bei montuojami įrenginiai privalo būti nauji, išskyrus atvejus, kai naudojamos jau naudotos ir (ar) Perkančiosios organizacijos pateiktos medžiagos, statybos produktai bei įrenginiai.</w:t>
            </w:r>
          </w:p>
          <w:p w14:paraId="4E0C449F" w14:textId="0F1F33CD" w:rsidR="00634110" w:rsidRPr="00597F85" w:rsidRDefault="00597F85" w:rsidP="00597F85">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597F85">
              <w:rPr>
                <w:rFonts w:ascii="Times New Roman" w:eastAsia="Times New Roman" w:hAnsi="Times New Roman" w:cs="Times New Roman"/>
                <w:sz w:val="24"/>
                <w:szCs w:val="24"/>
                <w:lang w:eastAsia="ar-SA"/>
              </w:rPr>
              <w:t xml:space="preserve">tliktiems </w:t>
            </w:r>
            <w:r>
              <w:rPr>
                <w:rFonts w:ascii="Times New Roman" w:eastAsia="Times New Roman" w:hAnsi="Times New Roman" w:cs="Times New Roman"/>
                <w:sz w:val="24"/>
                <w:szCs w:val="24"/>
                <w:lang w:eastAsia="ar-SA"/>
              </w:rPr>
              <w:t>d</w:t>
            </w:r>
            <w:r w:rsidRPr="00597F85">
              <w:rPr>
                <w:rFonts w:ascii="Times New Roman" w:eastAsia="Times New Roman" w:hAnsi="Times New Roman" w:cs="Times New Roman"/>
                <w:sz w:val="24"/>
                <w:szCs w:val="24"/>
                <w:lang w:eastAsia="ar-SA"/>
              </w:rPr>
              <w:t>arbams Tiekėjas privalo suteikti ne trumpesnį nei teisės norminiuose aktuose nustatytą garantinį terminą.</w:t>
            </w:r>
          </w:p>
          <w:p w14:paraId="49B4B0BA" w14:textId="3B130322" w:rsidR="003104E0" w:rsidRPr="00597F85" w:rsidRDefault="00146297" w:rsidP="00597F85">
            <w:pPr>
              <w:jc w:val="both"/>
              <w:rPr>
                <w:rFonts w:ascii="Times New Roman" w:eastAsia="Times New Roman" w:hAnsi="Times New Roman" w:cs="Times New Roman"/>
                <w:sz w:val="24"/>
                <w:szCs w:val="24"/>
              </w:rPr>
            </w:pPr>
            <w:r w:rsidRPr="00044F41">
              <w:rPr>
                <w:rFonts w:ascii="Times New Roman" w:eastAsia="Times New Roman" w:hAnsi="Times New Roman" w:cs="Times New Roman"/>
                <w:sz w:val="24"/>
                <w:szCs w:val="24"/>
              </w:rPr>
              <w:t>Rangovas prisiima visą atsakomybę už darbų saugą objekte.</w:t>
            </w:r>
            <w:bookmarkStart w:id="2" w:name="_Hlk521335072"/>
            <w:bookmarkEnd w:id="2"/>
          </w:p>
        </w:tc>
      </w:tr>
      <w:tr w:rsidR="00834BDA" w:rsidRPr="00044F41" w14:paraId="31B59FED" w14:textId="77777777" w:rsidTr="00E64F5E">
        <w:trPr>
          <w:trHeight w:val="521"/>
        </w:trPr>
        <w:tc>
          <w:tcPr>
            <w:tcW w:w="954" w:type="dxa"/>
          </w:tcPr>
          <w:p w14:paraId="4F3475D9" w14:textId="08D17B25" w:rsidR="00834BDA" w:rsidRDefault="00834BDA" w:rsidP="00DD59D6">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549" w:type="dxa"/>
          </w:tcPr>
          <w:p w14:paraId="2A99E478" w14:textId="037C9368" w:rsidR="00834BDA" w:rsidRPr="00044F41" w:rsidRDefault="00834BDA" w:rsidP="00146297">
            <w:pPr>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Aplinkos apsaugos kriterijai</w:t>
            </w:r>
          </w:p>
        </w:tc>
        <w:tc>
          <w:tcPr>
            <w:tcW w:w="5386" w:type="dxa"/>
          </w:tcPr>
          <w:p w14:paraId="1E9086A3" w14:textId="600630AD" w:rsidR="00834BDA" w:rsidRDefault="00834BDA" w:rsidP="008A4692">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008A4692">
              <w:rPr>
                <w:rFonts w:ascii="Times New Roman" w:eastAsia="Calibri" w:hAnsi="Times New Roman"/>
                <w:sz w:val="24"/>
                <w:szCs w:val="24"/>
                <w:lang w:eastAsia="en-US"/>
              </w:rPr>
              <w:t>T</w:t>
            </w:r>
            <w:r w:rsidR="008A4692" w:rsidRPr="008A4692">
              <w:rPr>
                <w:rFonts w:ascii="Times New Roman" w:eastAsia="Calibri" w:hAnsi="Times New Roman"/>
                <w:sz w:val="24"/>
                <w:szCs w:val="24"/>
                <w:lang w:eastAsia="en-US"/>
              </w:rPr>
              <w: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00B92B75">
              <w:rPr>
                <w:rFonts w:ascii="Times New Roman" w:eastAsia="Calibri" w:hAnsi="Times New Roman"/>
                <w:sz w:val="24"/>
                <w:szCs w:val="24"/>
                <w:lang w:eastAsia="en-US"/>
              </w:rPr>
              <w:t xml:space="preserve"> </w:t>
            </w:r>
            <w:r w:rsidR="008A4692" w:rsidRPr="008A4692">
              <w:rPr>
                <w:rFonts w:ascii="Times New Roman" w:eastAsia="Calibri" w:hAnsi="Times New Roman"/>
                <w:b/>
                <w:bCs/>
                <w:sz w:val="24"/>
                <w:szCs w:val="24"/>
                <w:lang w:eastAsia="en-US"/>
              </w:rPr>
              <w:t>(Aplinkos apsaugos kriterijų taikymo, vykdant žaliuosius</w:t>
            </w:r>
            <w:r w:rsidR="008A4692" w:rsidRPr="00834BDA">
              <w:rPr>
                <w:rFonts w:ascii="Times New Roman" w:eastAsia="Calibri" w:hAnsi="Times New Roman"/>
                <w:b/>
                <w:bCs/>
                <w:sz w:val="24"/>
                <w:szCs w:val="24"/>
                <w:lang w:eastAsia="en-US"/>
              </w:rPr>
              <w:t xml:space="preserve"> pirkimus, tvarkos apraš</w:t>
            </w:r>
            <w:r w:rsidR="008A4692">
              <w:rPr>
                <w:rFonts w:ascii="Times New Roman" w:eastAsia="Calibri" w:hAnsi="Times New Roman"/>
                <w:b/>
                <w:bCs/>
                <w:sz w:val="24"/>
                <w:szCs w:val="24"/>
                <w:lang w:eastAsia="en-US"/>
              </w:rPr>
              <w:t xml:space="preserve">o 2 priedo </w:t>
            </w:r>
            <w:r w:rsidR="008A4692" w:rsidRPr="00834BDA">
              <w:rPr>
                <w:rFonts w:ascii="Times New Roman" w:eastAsia="Calibri" w:hAnsi="Times New Roman"/>
                <w:b/>
                <w:bCs/>
                <w:sz w:val="24"/>
                <w:szCs w:val="24"/>
                <w:lang w:eastAsia="en-US"/>
              </w:rPr>
              <w:t xml:space="preserve">XVII </w:t>
            </w:r>
            <w:r w:rsidR="008A4692">
              <w:rPr>
                <w:rFonts w:ascii="Times New Roman" w:eastAsia="Calibri" w:hAnsi="Times New Roman"/>
                <w:b/>
                <w:bCs/>
                <w:sz w:val="24"/>
                <w:szCs w:val="24"/>
                <w:lang w:eastAsia="en-US"/>
              </w:rPr>
              <w:t xml:space="preserve">skyriaus </w:t>
            </w:r>
            <w:r w:rsidR="008A4692" w:rsidRPr="00834BDA">
              <w:rPr>
                <w:rFonts w:ascii="Times New Roman" w:eastAsia="Calibri" w:hAnsi="Times New Roman"/>
                <w:b/>
                <w:bCs/>
                <w:sz w:val="24"/>
                <w:szCs w:val="24"/>
                <w:lang w:eastAsia="en-US"/>
              </w:rPr>
              <w:t>26.2.</w:t>
            </w:r>
            <w:r w:rsidR="008A4692" w:rsidRPr="000B6129">
              <w:rPr>
                <w:rFonts w:ascii="Times New Roman" w:eastAsia="Calibri" w:hAnsi="Times New Roman"/>
                <w:b/>
                <w:bCs/>
                <w:sz w:val="24"/>
                <w:szCs w:val="24"/>
                <w:lang w:eastAsia="en-US"/>
              </w:rPr>
              <w:t>1</w:t>
            </w:r>
            <w:r w:rsidR="008A4692" w:rsidRPr="00834BDA">
              <w:rPr>
                <w:rFonts w:ascii="Times New Roman" w:eastAsia="Calibri" w:hAnsi="Times New Roman"/>
                <w:b/>
                <w:bCs/>
                <w:sz w:val="24"/>
                <w:szCs w:val="24"/>
                <w:lang w:eastAsia="en-US"/>
              </w:rPr>
              <w:t>.</w:t>
            </w:r>
            <w:r w:rsidR="008A4692">
              <w:rPr>
                <w:rFonts w:ascii="Times New Roman" w:eastAsia="Calibri" w:hAnsi="Times New Roman"/>
                <w:b/>
                <w:bCs/>
                <w:sz w:val="24"/>
                <w:szCs w:val="24"/>
                <w:lang w:eastAsia="en-US"/>
              </w:rPr>
              <w:t xml:space="preserve">2. </w:t>
            </w:r>
            <w:r w:rsidR="008A4692" w:rsidRPr="00834BDA">
              <w:rPr>
                <w:rFonts w:ascii="Times New Roman" w:eastAsia="Calibri" w:hAnsi="Times New Roman"/>
                <w:b/>
                <w:bCs/>
                <w:sz w:val="24"/>
                <w:szCs w:val="24"/>
                <w:lang w:eastAsia="en-US"/>
              </w:rPr>
              <w:t>punktas</w:t>
            </w:r>
            <w:r w:rsidR="008A4692">
              <w:rPr>
                <w:rFonts w:ascii="Times New Roman" w:eastAsia="Calibri" w:hAnsi="Times New Roman"/>
                <w:sz w:val="24"/>
                <w:szCs w:val="24"/>
                <w:lang w:eastAsia="en-US"/>
              </w:rPr>
              <w:t>).</w:t>
            </w:r>
          </w:p>
          <w:p w14:paraId="2A51C55E" w14:textId="79E32FA4" w:rsidR="00834BDA" w:rsidRPr="000B6129" w:rsidRDefault="008A4692" w:rsidP="00834BDA">
            <w:pPr>
              <w:jc w:val="both"/>
              <w:rPr>
                <w:rFonts w:ascii="Times New Roman" w:eastAsia="Calibri" w:hAnsi="Times New Roman"/>
                <w:sz w:val="24"/>
                <w:szCs w:val="24"/>
                <w:lang w:eastAsia="en-US"/>
              </w:rPr>
            </w:pPr>
            <w:r>
              <w:rPr>
                <w:rFonts w:ascii="Times New Roman" w:eastAsia="Calibri" w:hAnsi="Times New Roman"/>
                <w:sz w:val="24"/>
                <w:szCs w:val="24"/>
                <w:lang w:eastAsia="en-US"/>
              </w:rPr>
              <w:t>Rangovas sutarties vykdymo metu tur</w:t>
            </w:r>
            <w:r w:rsidRPr="000B6129">
              <w:rPr>
                <w:rFonts w:ascii="Times New Roman" w:eastAsia="Calibri" w:hAnsi="Times New Roman"/>
                <w:sz w:val="24"/>
                <w:szCs w:val="24"/>
                <w:lang w:eastAsia="en-US"/>
              </w:rPr>
              <w:t>ės pateikti:</w:t>
            </w:r>
          </w:p>
          <w:p w14:paraId="361C333D" w14:textId="520DA263" w:rsidR="008A4692" w:rsidRPr="000B6129" w:rsidRDefault="008A4692" w:rsidP="00834BDA">
            <w:pPr>
              <w:jc w:val="both"/>
              <w:rPr>
                <w:rFonts w:ascii="Times New Roman" w:eastAsia="Calibri" w:hAnsi="Times New Roman"/>
                <w:sz w:val="24"/>
                <w:szCs w:val="24"/>
                <w:lang w:eastAsia="en-US"/>
              </w:rPr>
            </w:pPr>
            <w:r w:rsidRPr="008A4692">
              <w:rPr>
                <w:rFonts w:ascii="Times New Roman" w:eastAsia="Calibri" w:hAnsi="Times New Roman"/>
                <w:sz w:val="24"/>
                <w:szCs w:val="24"/>
                <w:lang w:eastAsia="en-US"/>
              </w:rPr>
              <w:t>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43522DFF" w14:textId="7463091F" w:rsidR="00834BDA" w:rsidRPr="000B6129" w:rsidRDefault="00834BDA" w:rsidP="00834BDA">
            <w:pPr>
              <w:jc w:val="both"/>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2</w:t>
            </w:r>
            <w:r w:rsidRPr="00834BDA">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834BDA">
              <w:rPr>
                <w:rFonts w:ascii="Times New Roman" w:eastAsia="Calibri" w:hAnsi="Times New Roman"/>
                <w:sz w:val="24"/>
                <w:szCs w:val="24"/>
                <w:lang w:eastAsia="en-US"/>
              </w:rPr>
              <w:t xml:space="preserve">Ne mažiau kaip pusę išlaidų statybos produktams </w:t>
            </w:r>
            <w:r>
              <w:rPr>
                <w:rFonts w:ascii="Times New Roman" w:eastAsia="Calibri" w:hAnsi="Times New Roman"/>
                <w:sz w:val="24"/>
                <w:szCs w:val="24"/>
                <w:lang w:eastAsia="en-US"/>
              </w:rPr>
              <w:t xml:space="preserve">turi </w:t>
            </w:r>
            <w:r w:rsidRPr="00834BDA">
              <w:rPr>
                <w:rFonts w:ascii="Times New Roman" w:eastAsia="Calibri" w:hAnsi="Times New Roman"/>
                <w:sz w:val="24"/>
                <w:szCs w:val="24"/>
                <w:lang w:eastAsia="en-US"/>
              </w:rPr>
              <w:t>sudar</w:t>
            </w:r>
            <w:r>
              <w:rPr>
                <w:rFonts w:ascii="Times New Roman" w:eastAsia="Calibri" w:hAnsi="Times New Roman"/>
                <w:sz w:val="24"/>
                <w:szCs w:val="24"/>
                <w:lang w:eastAsia="en-US"/>
              </w:rPr>
              <w:t>yti</w:t>
            </w:r>
            <w:r w:rsidRPr="00834BDA">
              <w:rPr>
                <w:rFonts w:ascii="Times New Roman" w:eastAsia="Calibri" w:hAnsi="Times New Roman"/>
                <w:sz w:val="24"/>
                <w:szCs w:val="24"/>
                <w:lang w:eastAsia="en-US"/>
              </w:rPr>
              <w:t xml:space="preserve">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Pr>
                <w:rFonts w:ascii="Times New Roman" w:eastAsia="Calibri" w:hAnsi="Times New Roman"/>
                <w:sz w:val="24"/>
                <w:szCs w:val="24"/>
                <w:lang w:eastAsia="en-US"/>
              </w:rPr>
              <w:t xml:space="preserve"> </w:t>
            </w:r>
            <w:r w:rsidRPr="008A4692">
              <w:rPr>
                <w:rFonts w:ascii="Times New Roman" w:eastAsia="Calibri" w:hAnsi="Times New Roman"/>
                <w:b/>
                <w:bCs/>
                <w:sz w:val="24"/>
                <w:szCs w:val="24"/>
                <w:lang w:eastAsia="en-US"/>
              </w:rPr>
              <w:t>(A</w:t>
            </w:r>
            <w:r w:rsidRPr="00834BDA">
              <w:rPr>
                <w:rFonts w:ascii="Times New Roman" w:eastAsia="Calibri" w:hAnsi="Times New Roman"/>
                <w:b/>
                <w:bCs/>
                <w:sz w:val="24"/>
                <w:szCs w:val="24"/>
                <w:lang w:eastAsia="en-US"/>
              </w:rPr>
              <w:t>plinkos apsaugos kriterijų taikymo, vykdant žaliuosius pirkimus, tvarkos apraš</w:t>
            </w:r>
            <w:r>
              <w:rPr>
                <w:rFonts w:ascii="Times New Roman" w:eastAsia="Calibri" w:hAnsi="Times New Roman"/>
                <w:b/>
                <w:bCs/>
                <w:sz w:val="24"/>
                <w:szCs w:val="24"/>
                <w:lang w:eastAsia="en-US"/>
              </w:rPr>
              <w:t xml:space="preserve">o 2 priedo </w:t>
            </w:r>
            <w:r w:rsidRPr="00834BDA">
              <w:rPr>
                <w:rFonts w:ascii="Times New Roman" w:eastAsia="Calibri" w:hAnsi="Times New Roman"/>
                <w:b/>
                <w:bCs/>
                <w:sz w:val="24"/>
                <w:szCs w:val="24"/>
                <w:lang w:eastAsia="en-US"/>
              </w:rPr>
              <w:t xml:space="preserve">XVII </w:t>
            </w:r>
            <w:r>
              <w:rPr>
                <w:rFonts w:ascii="Times New Roman" w:eastAsia="Calibri" w:hAnsi="Times New Roman"/>
                <w:b/>
                <w:bCs/>
                <w:sz w:val="24"/>
                <w:szCs w:val="24"/>
                <w:lang w:eastAsia="en-US"/>
              </w:rPr>
              <w:t>skyriaus</w:t>
            </w:r>
          </w:p>
          <w:p w14:paraId="294F5E49" w14:textId="77777777" w:rsidR="008A4692" w:rsidRDefault="00834BDA" w:rsidP="00834BDA">
            <w:pPr>
              <w:jc w:val="both"/>
              <w:rPr>
                <w:rFonts w:ascii="Times New Roman" w:eastAsia="Calibri" w:hAnsi="Times New Roman"/>
                <w:sz w:val="24"/>
                <w:szCs w:val="24"/>
                <w:lang w:eastAsia="en-US"/>
              </w:rPr>
            </w:pPr>
            <w:r w:rsidRPr="00834BDA">
              <w:rPr>
                <w:rFonts w:ascii="Times New Roman" w:eastAsia="Calibri" w:hAnsi="Times New Roman"/>
                <w:b/>
                <w:bCs/>
                <w:sz w:val="24"/>
                <w:szCs w:val="24"/>
                <w:lang w:eastAsia="en-US"/>
              </w:rPr>
              <w:t>26.2.3. punktas</w:t>
            </w:r>
            <w:r>
              <w:rPr>
                <w:rFonts w:ascii="Times New Roman" w:eastAsia="Calibri" w:hAnsi="Times New Roman"/>
                <w:sz w:val="24"/>
                <w:szCs w:val="24"/>
                <w:lang w:eastAsia="en-US"/>
              </w:rPr>
              <w:t>)</w:t>
            </w:r>
            <w:r w:rsidR="008A4692">
              <w:rPr>
                <w:rFonts w:ascii="Times New Roman" w:eastAsia="Calibri" w:hAnsi="Times New Roman"/>
                <w:sz w:val="24"/>
                <w:szCs w:val="24"/>
                <w:lang w:eastAsia="en-US"/>
              </w:rPr>
              <w:t xml:space="preserve">. </w:t>
            </w:r>
          </w:p>
          <w:p w14:paraId="6CDE92E0" w14:textId="40481B62" w:rsidR="008A4692" w:rsidRPr="00834BDA" w:rsidRDefault="008A4692" w:rsidP="00834BDA">
            <w:pPr>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Rangovas sutarties vykdymo metu turės pateikti </w:t>
            </w:r>
            <w:r w:rsidRPr="00834BDA">
              <w:rPr>
                <w:rFonts w:ascii="Times New Roman" w:eastAsia="Calibri" w:hAnsi="Times New Roman"/>
                <w:sz w:val="24"/>
                <w:szCs w:val="24"/>
                <w:lang w:eastAsia="en-US"/>
              </w:rPr>
              <w:t>aplinkosaugines produktų deklaracijas</w:t>
            </w:r>
            <w:r>
              <w:rPr>
                <w:rFonts w:ascii="Times New Roman" w:eastAsia="Calibri" w:hAnsi="Times New Roman"/>
                <w:sz w:val="24"/>
                <w:szCs w:val="24"/>
                <w:lang w:eastAsia="en-US"/>
              </w:rPr>
              <w:t xml:space="preserve"> </w:t>
            </w:r>
            <w:r w:rsidRPr="008A4692">
              <w:rPr>
                <w:rFonts w:ascii="Times New Roman" w:eastAsia="Calibri" w:hAnsi="Times New Roman"/>
                <w:sz w:val="24"/>
                <w:szCs w:val="24"/>
                <w:lang w:eastAsia="en-US"/>
              </w:rPr>
              <w:t>arba kitus lygiaverčius įrodymus</w:t>
            </w:r>
            <w:r>
              <w:rPr>
                <w:rFonts w:ascii="Times New Roman" w:eastAsia="Calibri" w:hAnsi="Times New Roman"/>
                <w:sz w:val="24"/>
                <w:szCs w:val="24"/>
                <w:lang w:eastAsia="en-US"/>
              </w:rPr>
              <w:t xml:space="preserve">. </w:t>
            </w:r>
          </w:p>
        </w:tc>
      </w:tr>
      <w:tr w:rsidR="00AB6FA7" w:rsidRPr="00044F41" w14:paraId="522E09DB" w14:textId="77777777" w:rsidTr="00E64F5E">
        <w:tc>
          <w:tcPr>
            <w:tcW w:w="954" w:type="dxa"/>
          </w:tcPr>
          <w:p w14:paraId="1A4B65E3" w14:textId="0121ACF8" w:rsidR="00AB6FA7" w:rsidRPr="00044F41" w:rsidRDefault="00AB6FA7" w:rsidP="00AB6FA7">
            <w:pPr>
              <w:jc w:val="center"/>
              <w:rPr>
                <w:rFonts w:ascii="Times New Roman" w:hAnsi="Times New Roman" w:cs="Times New Roman"/>
                <w:sz w:val="24"/>
                <w:szCs w:val="24"/>
              </w:rPr>
            </w:pPr>
            <w:r w:rsidRPr="00044F41">
              <w:rPr>
                <w:rFonts w:ascii="Times New Roman" w:hAnsi="Times New Roman" w:cs="Times New Roman"/>
                <w:sz w:val="24"/>
                <w:szCs w:val="24"/>
              </w:rPr>
              <w:lastRenderedPageBreak/>
              <w:t>1</w:t>
            </w:r>
            <w:r w:rsidR="00834BDA">
              <w:rPr>
                <w:rFonts w:ascii="Times New Roman" w:hAnsi="Times New Roman" w:cs="Times New Roman"/>
                <w:sz w:val="24"/>
                <w:szCs w:val="24"/>
              </w:rPr>
              <w:t>1</w:t>
            </w:r>
            <w:r w:rsidRPr="00044F41">
              <w:rPr>
                <w:rFonts w:ascii="Times New Roman" w:hAnsi="Times New Roman" w:cs="Times New Roman"/>
                <w:sz w:val="24"/>
                <w:szCs w:val="24"/>
              </w:rPr>
              <w:t>.</w:t>
            </w:r>
          </w:p>
        </w:tc>
        <w:tc>
          <w:tcPr>
            <w:tcW w:w="3549" w:type="dxa"/>
          </w:tcPr>
          <w:p w14:paraId="59907261" w14:textId="77777777" w:rsidR="00AB6FA7" w:rsidRPr="00044F41" w:rsidRDefault="00AB6FA7" w:rsidP="00AB6FA7">
            <w:pPr>
              <w:pStyle w:val="TableParagraph"/>
              <w:spacing w:line="242" w:lineRule="exact"/>
              <w:ind w:firstLine="7"/>
              <w:jc w:val="both"/>
              <w:rPr>
                <w:rFonts w:ascii="Times New Roman" w:hAnsi="Times New Roman" w:cs="Times New Roman"/>
                <w:sz w:val="24"/>
                <w:szCs w:val="24"/>
                <w:lang w:val="lt-LT"/>
              </w:rPr>
            </w:pPr>
            <w:r w:rsidRPr="00044F41">
              <w:rPr>
                <w:rFonts w:ascii="Times New Roman" w:hAnsi="Times New Roman" w:cs="Times New Roman"/>
                <w:spacing w:val="5"/>
                <w:sz w:val="24"/>
                <w:szCs w:val="24"/>
                <w:lang w:val="lt-LT"/>
              </w:rPr>
              <w:t>P</w:t>
            </w:r>
            <w:r w:rsidRPr="00044F41">
              <w:rPr>
                <w:rFonts w:ascii="Times New Roman" w:hAnsi="Times New Roman" w:cs="Times New Roman"/>
                <w:sz w:val="24"/>
                <w:szCs w:val="24"/>
                <w:lang w:val="lt-LT"/>
              </w:rPr>
              <w:t>atei</w:t>
            </w:r>
            <w:r w:rsidRPr="00044F41">
              <w:rPr>
                <w:rFonts w:ascii="Times New Roman" w:hAnsi="Times New Roman" w:cs="Times New Roman"/>
                <w:spacing w:val="1"/>
                <w:sz w:val="24"/>
                <w:szCs w:val="24"/>
                <w:lang w:val="lt-LT"/>
              </w:rPr>
              <w:t>kiami papildomi</w:t>
            </w:r>
            <w:r w:rsidRPr="00044F41">
              <w:rPr>
                <w:rFonts w:ascii="Times New Roman" w:hAnsi="Times New Roman" w:cs="Times New Roman"/>
                <w:spacing w:val="-22"/>
                <w:sz w:val="24"/>
                <w:szCs w:val="24"/>
                <w:lang w:val="lt-LT"/>
              </w:rPr>
              <w:t xml:space="preserve"> </w:t>
            </w:r>
            <w:r w:rsidRPr="00044F41">
              <w:rPr>
                <w:rFonts w:ascii="Times New Roman" w:hAnsi="Times New Roman" w:cs="Times New Roman"/>
                <w:sz w:val="24"/>
                <w:szCs w:val="24"/>
                <w:lang w:val="lt-LT"/>
              </w:rPr>
              <w:t>dokument</w:t>
            </w:r>
            <w:r>
              <w:rPr>
                <w:rFonts w:ascii="Times New Roman" w:hAnsi="Times New Roman" w:cs="Times New Roman"/>
                <w:sz w:val="24"/>
                <w:szCs w:val="24"/>
                <w:lang w:val="lt-LT"/>
              </w:rPr>
              <w:t>a</w:t>
            </w:r>
            <w:r w:rsidRPr="00044F41">
              <w:rPr>
                <w:rFonts w:ascii="Times New Roman" w:hAnsi="Times New Roman" w:cs="Times New Roman"/>
                <w:spacing w:val="28"/>
                <w:sz w:val="24"/>
                <w:szCs w:val="24"/>
                <w:lang w:val="lt-LT"/>
              </w:rPr>
              <w:t>i</w:t>
            </w:r>
          </w:p>
        </w:tc>
        <w:tc>
          <w:tcPr>
            <w:tcW w:w="5386" w:type="dxa"/>
          </w:tcPr>
          <w:p w14:paraId="0D27FD53" w14:textId="2EC3D0F6" w:rsidR="00AB6FA7" w:rsidRPr="000B6129" w:rsidRDefault="00484B58" w:rsidP="00484B58">
            <w:pPr>
              <w:widowControl w:val="0"/>
              <w:tabs>
                <w:tab w:val="left" w:pos="459"/>
              </w:tabs>
              <w:spacing w:before="50" w:line="247" w:lineRule="auto"/>
              <w:ind w:right="60"/>
              <w:jc w:val="both"/>
              <w:rPr>
                <w:rFonts w:ascii="Times New Roman" w:hAnsi="Times New Roman" w:cs="Times New Roman"/>
                <w:spacing w:val="6"/>
                <w:sz w:val="24"/>
                <w:szCs w:val="24"/>
              </w:rPr>
            </w:pPr>
            <w:r w:rsidRPr="00484B58">
              <w:rPr>
                <w:rFonts w:ascii="Times New Roman" w:hAnsi="Times New Roman" w:cs="Times New Roman"/>
                <w:spacing w:val="6"/>
                <w:sz w:val="24"/>
                <w:szCs w:val="24"/>
              </w:rPr>
              <w:t>Vietinės reikšmės kelio Nr. VK2017 Keturvalakiai –Bardauskai atkarpos ir vietinės reikšmės privažiuojam</w:t>
            </w:r>
            <w:r>
              <w:rPr>
                <w:rFonts w:ascii="Times New Roman" w:hAnsi="Times New Roman" w:cs="Times New Roman"/>
                <w:spacing w:val="6"/>
                <w:sz w:val="24"/>
                <w:szCs w:val="24"/>
              </w:rPr>
              <w:t>ų</w:t>
            </w:r>
            <w:r w:rsidRPr="00484B58">
              <w:rPr>
                <w:rFonts w:ascii="Times New Roman" w:hAnsi="Times New Roman" w:cs="Times New Roman"/>
                <w:spacing w:val="6"/>
                <w:sz w:val="24"/>
                <w:szCs w:val="24"/>
              </w:rPr>
              <w:t>j</w:t>
            </w:r>
            <w:r>
              <w:rPr>
                <w:rFonts w:ascii="Times New Roman" w:hAnsi="Times New Roman" w:cs="Times New Roman"/>
                <w:spacing w:val="6"/>
                <w:sz w:val="24"/>
                <w:szCs w:val="24"/>
              </w:rPr>
              <w:t>ų</w:t>
            </w:r>
            <w:r w:rsidRPr="00484B58">
              <w:rPr>
                <w:rFonts w:ascii="Times New Roman" w:hAnsi="Times New Roman" w:cs="Times New Roman"/>
                <w:spacing w:val="6"/>
                <w:sz w:val="24"/>
                <w:szCs w:val="24"/>
              </w:rPr>
              <w:t xml:space="preserve"> keli</w:t>
            </w:r>
            <w:r>
              <w:rPr>
                <w:rFonts w:ascii="Times New Roman" w:hAnsi="Times New Roman" w:cs="Times New Roman"/>
                <w:spacing w:val="6"/>
                <w:sz w:val="24"/>
                <w:szCs w:val="24"/>
              </w:rPr>
              <w:t xml:space="preserve">ų </w:t>
            </w:r>
            <w:r w:rsidRPr="00484B58">
              <w:rPr>
                <w:rFonts w:ascii="Times New Roman" w:hAnsi="Times New Roman" w:cs="Times New Roman"/>
                <w:spacing w:val="6"/>
                <w:sz w:val="24"/>
                <w:szCs w:val="24"/>
              </w:rPr>
              <w:t>Nr. VK2019, Nr. VK2020 atkarp</w:t>
            </w:r>
            <w:r>
              <w:rPr>
                <w:rFonts w:ascii="Times New Roman" w:hAnsi="Times New Roman" w:cs="Times New Roman"/>
                <w:spacing w:val="6"/>
                <w:sz w:val="24"/>
                <w:szCs w:val="24"/>
              </w:rPr>
              <w:t>ų</w:t>
            </w:r>
            <w:r w:rsidRPr="00484B58">
              <w:rPr>
                <w:rFonts w:ascii="Times New Roman" w:hAnsi="Times New Roman" w:cs="Times New Roman"/>
                <w:spacing w:val="6"/>
                <w:sz w:val="24"/>
                <w:szCs w:val="24"/>
              </w:rPr>
              <w:t>, esanči</w:t>
            </w:r>
            <w:r>
              <w:rPr>
                <w:rFonts w:ascii="Times New Roman" w:hAnsi="Times New Roman" w:cs="Times New Roman"/>
                <w:spacing w:val="6"/>
                <w:sz w:val="24"/>
                <w:szCs w:val="24"/>
              </w:rPr>
              <w:t>ų</w:t>
            </w:r>
            <w:r w:rsidRPr="00484B58">
              <w:rPr>
                <w:rFonts w:ascii="Times New Roman" w:hAnsi="Times New Roman" w:cs="Times New Roman"/>
                <w:spacing w:val="6"/>
                <w:sz w:val="24"/>
                <w:szCs w:val="24"/>
              </w:rPr>
              <w:t xml:space="preserve"> Keturvalaki</w:t>
            </w:r>
            <w:r>
              <w:rPr>
                <w:rFonts w:ascii="Times New Roman" w:hAnsi="Times New Roman" w:cs="Times New Roman"/>
                <w:spacing w:val="6"/>
                <w:sz w:val="24"/>
                <w:szCs w:val="24"/>
              </w:rPr>
              <w:t>ų</w:t>
            </w:r>
            <w:r w:rsidRPr="00484B58">
              <w:rPr>
                <w:rFonts w:ascii="Times New Roman" w:hAnsi="Times New Roman" w:cs="Times New Roman"/>
                <w:spacing w:val="6"/>
                <w:sz w:val="24"/>
                <w:szCs w:val="24"/>
              </w:rPr>
              <w:t xml:space="preserve"> sen.,</w:t>
            </w:r>
            <w:r>
              <w:rPr>
                <w:rFonts w:ascii="Times New Roman" w:hAnsi="Times New Roman" w:cs="Times New Roman"/>
                <w:spacing w:val="6"/>
                <w:sz w:val="24"/>
                <w:szCs w:val="24"/>
              </w:rPr>
              <w:t xml:space="preserve"> </w:t>
            </w:r>
            <w:r w:rsidRPr="00484B58">
              <w:rPr>
                <w:rFonts w:ascii="Times New Roman" w:hAnsi="Times New Roman" w:cs="Times New Roman"/>
                <w:spacing w:val="6"/>
                <w:sz w:val="24"/>
                <w:szCs w:val="24"/>
              </w:rPr>
              <w:t>Vilkaviškio r. sav. kapitalinio remonto projektas</w:t>
            </w:r>
            <w:r w:rsidR="000B6129" w:rsidRPr="000B6129">
              <w:rPr>
                <w:rFonts w:ascii="Times New Roman" w:hAnsi="Times New Roman" w:cs="Times New Roman"/>
                <w:spacing w:val="6"/>
                <w:sz w:val="24"/>
                <w:szCs w:val="24"/>
              </w:rPr>
              <w:t>,</w:t>
            </w:r>
            <w:r w:rsidR="00D34C43" w:rsidRPr="000B6129">
              <w:rPr>
                <w:rFonts w:ascii="Times New Roman" w:hAnsi="Times New Roman" w:cs="Times New Roman"/>
                <w:spacing w:val="6"/>
                <w:sz w:val="24"/>
                <w:szCs w:val="24"/>
              </w:rPr>
              <w:t xml:space="preserve"> </w:t>
            </w:r>
            <w:r w:rsidR="0098084D" w:rsidRPr="000B6129">
              <w:rPr>
                <w:rFonts w:ascii="Times New Roman" w:hAnsi="Times New Roman" w:cs="Times New Roman"/>
                <w:spacing w:val="6"/>
                <w:sz w:val="24"/>
                <w:szCs w:val="24"/>
              </w:rPr>
              <w:t>(</w:t>
            </w:r>
            <w:r w:rsidR="000B6129">
              <w:rPr>
                <w:rFonts w:ascii="Times New Roman" w:hAnsi="Times New Roman" w:cs="Times New Roman"/>
                <w:spacing w:val="6"/>
                <w:sz w:val="24"/>
                <w:szCs w:val="24"/>
              </w:rPr>
              <w:t>Projekto Nr.</w:t>
            </w:r>
            <w:r>
              <w:rPr>
                <w:rFonts w:ascii="Times New Roman" w:hAnsi="Times New Roman" w:cs="Times New Roman"/>
                <w:spacing w:val="6"/>
                <w:sz w:val="24"/>
                <w:szCs w:val="24"/>
              </w:rPr>
              <w:t xml:space="preserve"> </w:t>
            </w:r>
            <w:r w:rsidRPr="00484B58">
              <w:rPr>
                <w:rFonts w:ascii="Times New Roman" w:hAnsi="Times New Roman" w:cs="Times New Roman"/>
                <w:spacing w:val="6"/>
                <w:sz w:val="24"/>
                <w:szCs w:val="24"/>
              </w:rPr>
              <w:t>7815-01-TP</w:t>
            </w:r>
            <w:r w:rsidR="0098084D" w:rsidRPr="000B6129">
              <w:rPr>
                <w:rFonts w:ascii="Times New Roman" w:hAnsi="Times New Roman" w:cs="Times New Roman"/>
                <w:spacing w:val="6"/>
                <w:sz w:val="24"/>
                <w:szCs w:val="24"/>
              </w:rPr>
              <w:t>)</w:t>
            </w:r>
            <w:r w:rsidR="000B6129">
              <w:rPr>
                <w:rFonts w:ascii="Times New Roman" w:hAnsi="Times New Roman" w:cs="Times New Roman"/>
                <w:spacing w:val="6"/>
                <w:sz w:val="24"/>
                <w:szCs w:val="24"/>
              </w:rPr>
              <w:t>.</w:t>
            </w:r>
          </w:p>
        </w:tc>
      </w:tr>
    </w:tbl>
    <w:p w14:paraId="7C410653" w14:textId="77777777" w:rsidR="009B34FC" w:rsidRPr="00A46D6A" w:rsidRDefault="009B34FC" w:rsidP="00A46D6A">
      <w:pPr>
        <w:widowControl w:val="0"/>
        <w:tabs>
          <w:tab w:val="left" w:pos="459"/>
        </w:tabs>
        <w:spacing w:before="50" w:line="247" w:lineRule="auto"/>
        <w:ind w:right="60"/>
        <w:rPr>
          <w:rFonts w:ascii="Times New Roman" w:hAnsi="Times New Roman" w:cs="Times New Roman"/>
          <w:b/>
          <w:sz w:val="28"/>
          <w:szCs w:val="28"/>
        </w:rPr>
      </w:pPr>
    </w:p>
    <w:p w14:paraId="659CAB3E" w14:textId="169E911E" w:rsidR="003B30F9" w:rsidRPr="003B30F9" w:rsidRDefault="003B30F9" w:rsidP="003B30F9">
      <w:pPr>
        <w:spacing w:after="0"/>
        <w:rPr>
          <w:rFonts w:ascii="Times New Roman" w:eastAsiaTheme="minorHAnsi" w:hAnsi="Times New Roman" w:cs="Times New Roman"/>
          <w:sz w:val="24"/>
          <w:szCs w:val="24"/>
          <w:lang w:eastAsia="en-US"/>
        </w:rPr>
      </w:pPr>
      <w:r w:rsidRPr="003B30F9">
        <w:rPr>
          <w:rFonts w:ascii="Times New Roman" w:eastAsiaTheme="minorHAnsi" w:hAnsi="Times New Roman" w:cs="Times New Roman"/>
          <w:sz w:val="24"/>
          <w:szCs w:val="24"/>
          <w:lang w:eastAsia="en-US"/>
        </w:rPr>
        <w:t xml:space="preserve">Vilkaviškio r. sav. </w:t>
      </w:r>
      <w:r w:rsidR="00226BD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dministracij</w:t>
      </w:r>
      <w:r w:rsidR="00510A8B">
        <w:rPr>
          <w:rFonts w:ascii="Times New Roman" w:eastAsiaTheme="minorHAnsi" w:hAnsi="Times New Roman" w:cs="Times New Roman"/>
          <w:sz w:val="24"/>
          <w:szCs w:val="24"/>
          <w:lang w:eastAsia="en-US"/>
        </w:rPr>
        <w:t>a</w:t>
      </w:r>
      <w:r w:rsidRPr="003B30F9">
        <w:rPr>
          <w:rFonts w:ascii="Times New Roman" w:eastAsiaTheme="minorHAnsi" w:hAnsi="Times New Roman" w:cs="Times New Roman"/>
          <w:sz w:val="24"/>
          <w:szCs w:val="24"/>
          <w:lang w:eastAsia="en-US"/>
        </w:rPr>
        <w:t xml:space="preserve">                                                                           </w:t>
      </w:r>
      <w:r w:rsidR="00226BDB">
        <w:rPr>
          <w:rFonts w:ascii="Times New Roman" w:eastAsiaTheme="minorHAnsi" w:hAnsi="Times New Roman" w:cs="Times New Roman"/>
          <w:sz w:val="24"/>
          <w:szCs w:val="24"/>
          <w:lang w:eastAsia="en-US"/>
        </w:rPr>
        <w:t>Vitas Didžbalis</w:t>
      </w:r>
      <w:r w:rsidR="006B7FB3">
        <w:rPr>
          <w:rFonts w:ascii="Times New Roman" w:eastAsiaTheme="minorHAnsi" w:hAnsi="Times New Roman" w:cs="Times New Roman"/>
          <w:sz w:val="24"/>
          <w:szCs w:val="24"/>
          <w:lang w:eastAsia="en-US"/>
        </w:rPr>
        <w:t xml:space="preserve"> </w:t>
      </w:r>
    </w:p>
    <w:p w14:paraId="112537AA" w14:textId="1A0EE9B3" w:rsidR="00A46D6A" w:rsidRPr="00D34C43" w:rsidRDefault="00173B46" w:rsidP="00D34C43">
      <w:pPr>
        <w:spacing w:after="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V</w:t>
      </w:r>
      <w:r w:rsidR="003B30F9" w:rsidRPr="003B30F9">
        <w:rPr>
          <w:rFonts w:ascii="Times New Roman" w:eastAsiaTheme="minorHAnsi" w:hAnsi="Times New Roman" w:cs="Times New Roman"/>
          <w:sz w:val="24"/>
          <w:szCs w:val="24"/>
          <w:lang w:eastAsia="en-US"/>
        </w:rPr>
        <w:t>ietinio ūkio sk. vyriausi</w:t>
      </w:r>
      <w:r w:rsidR="00642A5B">
        <w:rPr>
          <w:rFonts w:ascii="Times New Roman" w:eastAsiaTheme="minorHAnsi" w:hAnsi="Times New Roman" w:cs="Times New Roman"/>
          <w:sz w:val="24"/>
          <w:szCs w:val="24"/>
          <w:lang w:eastAsia="en-US"/>
        </w:rPr>
        <w:t>asis</w:t>
      </w:r>
      <w:r w:rsidR="003B30F9" w:rsidRPr="003B30F9">
        <w:rPr>
          <w:rFonts w:ascii="Times New Roman" w:eastAsiaTheme="minorHAnsi" w:hAnsi="Times New Roman" w:cs="Times New Roman"/>
          <w:sz w:val="24"/>
          <w:szCs w:val="24"/>
          <w:lang w:eastAsia="en-US"/>
        </w:rPr>
        <w:t xml:space="preserve"> specialist</w:t>
      </w:r>
      <w:r w:rsidR="00642A5B">
        <w:rPr>
          <w:rFonts w:ascii="Times New Roman" w:eastAsiaTheme="minorHAnsi" w:hAnsi="Times New Roman" w:cs="Times New Roman"/>
          <w:sz w:val="24"/>
          <w:szCs w:val="24"/>
          <w:lang w:eastAsia="en-US"/>
        </w:rPr>
        <w:t>as</w:t>
      </w:r>
    </w:p>
    <w:sectPr w:rsidR="00A46D6A" w:rsidRPr="00D34C43" w:rsidSect="0004755B">
      <w:headerReference w:type="default" r:id="rId10"/>
      <w:pgSz w:w="11906" w:h="16838"/>
      <w:pgMar w:top="567"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82A1" w14:textId="77777777" w:rsidR="006C5B94" w:rsidRDefault="006C5B94" w:rsidP="00A30DBC">
      <w:pPr>
        <w:spacing w:after="0" w:line="240" w:lineRule="auto"/>
      </w:pPr>
      <w:r>
        <w:separator/>
      </w:r>
    </w:p>
  </w:endnote>
  <w:endnote w:type="continuationSeparator" w:id="0">
    <w:p w14:paraId="0CB6312E" w14:textId="77777777" w:rsidR="006C5B94" w:rsidRDefault="006C5B94" w:rsidP="00A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8994" w14:textId="77777777" w:rsidR="006C5B94" w:rsidRDefault="006C5B94" w:rsidP="00A30DBC">
      <w:pPr>
        <w:spacing w:after="0" w:line="240" w:lineRule="auto"/>
      </w:pPr>
      <w:r>
        <w:separator/>
      </w:r>
    </w:p>
  </w:footnote>
  <w:footnote w:type="continuationSeparator" w:id="0">
    <w:p w14:paraId="0765B0B9" w14:textId="77777777" w:rsidR="006C5B94" w:rsidRDefault="006C5B94" w:rsidP="00A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1CE4" w14:textId="1A19BDE0" w:rsidR="000A00D7" w:rsidRDefault="000A00D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20"/>
    <w:multiLevelType w:val="singleLevel"/>
    <w:tmpl w:val="00000020"/>
    <w:name w:val="WW8Num32"/>
    <w:lvl w:ilvl="0">
      <w:start w:val="1"/>
      <w:numFmt w:val="bullet"/>
      <w:lvlText w:val="·"/>
      <w:lvlJc w:val="left"/>
      <w:pPr>
        <w:tabs>
          <w:tab w:val="num" w:pos="1440"/>
        </w:tabs>
        <w:ind w:left="1440" w:hanging="360"/>
      </w:pPr>
      <w:rPr>
        <w:rFonts w:ascii="Symbol" w:hAnsi="Symbol"/>
      </w:rPr>
    </w:lvl>
  </w:abstractNum>
  <w:abstractNum w:abstractNumId="5" w15:restartNumberingAfterBreak="0">
    <w:nsid w:val="00000027"/>
    <w:multiLevelType w:val="multilevel"/>
    <w:tmpl w:val="0000002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2E943F7"/>
    <w:multiLevelType w:val="multilevel"/>
    <w:tmpl w:val="56B6DCE4"/>
    <w:lvl w:ilvl="0">
      <w:start w:val="1"/>
      <w:numFmt w:val="decimal"/>
      <w:lvlText w:val="%1."/>
      <w:lvlJc w:val="left"/>
      <w:pPr>
        <w:ind w:left="480" w:hanging="360"/>
      </w:pPr>
      <w:rPr>
        <w:rFonts w:hint="default"/>
      </w:rPr>
    </w:lvl>
    <w:lvl w:ilvl="1">
      <w:start w:val="1"/>
      <w:numFmt w:val="decimal"/>
      <w:isLgl/>
      <w:lvlText w:val="%1.%2."/>
      <w:lvlJc w:val="left"/>
      <w:pPr>
        <w:ind w:left="1020" w:hanging="900"/>
      </w:pPr>
      <w:rPr>
        <w:rFonts w:hint="default"/>
      </w:rPr>
    </w:lvl>
    <w:lvl w:ilvl="2">
      <w:start w:val="1"/>
      <w:numFmt w:val="decimal"/>
      <w:isLgl/>
      <w:lvlText w:val="%1.%2.%3."/>
      <w:lvlJc w:val="left"/>
      <w:pPr>
        <w:ind w:left="1020" w:hanging="900"/>
      </w:pPr>
      <w:rPr>
        <w:rFonts w:hint="default"/>
      </w:rPr>
    </w:lvl>
    <w:lvl w:ilvl="3">
      <w:start w:val="1"/>
      <w:numFmt w:val="decimal"/>
      <w:isLgl/>
      <w:lvlText w:val="%1.%2.%3.%4."/>
      <w:lvlJc w:val="left"/>
      <w:pPr>
        <w:ind w:left="1020" w:hanging="90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7" w15:restartNumberingAfterBreak="0">
    <w:nsid w:val="036579E9"/>
    <w:multiLevelType w:val="hybridMultilevel"/>
    <w:tmpl w:val="1DEC5D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0A368E"/>
    <w:multiLevelType w:val="hybridMultilevel"/>
    <w:tmpl w:val="BB66E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22FA9"/>
    <w:multiLevelType w:val="hybridMultilevel"/>
    <w:tmpl w:val="91BAFF48"/>
    <w:lvl w:ilvl="0" w:tplc="2806D680">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A2F1C"/>
    <w:multiLevelType w:val="hybridMultilevel"/>
    <w:tmpl w:val="5F5CB138"/>
    <w:lvl w:ilvl="0" w:tplc="0BF06F1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6B0CED"/>
    <w:multiLevelType w:val="hybridMultilevel"/>
    <w:tmpl w:val="FCAC0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0C358B"/>
    <w:multiLevelType w:val="hybridMultilevel"/>
    <w:tmpl w:val="A6E65F08"/>
    <w:name w:val="WW8Num292"/>
    <w:lvl w:ilvl="0" w:tplc="6772FF84">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D45110"/>
    <w:multiLevelType w:val="hybridMultilevel"/>
    <w:tmpl w:val="499EA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F0611"/>
    <w:multiLevelType w:val="hybridMultilevel"/>
    <w:tmpl w:val="AB882AC4"/>
    <w:lvl w:ilvl="0" w:tplc="04090005">
      <w:start w:val="2006"/>
      <w:numFmt w:val="bullet"/>
      <w:pStyle w:val="Achievemen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0C205B"/>
    <w:multiLevelType w:val="hybridMultilevel"/>
    <w:tmpl w:val="C9A4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1235BE"/>
    <w:multiLevelType w:val="hybridMultilevel"/>
    <w:tmpl w:val="BD365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47D15"/>
    <w:multiLevelType w:val="hybridMultilevel"/>
    <w:tmpl w:val="9692D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673360"/>
    <w:multiLevelType w:val="hybridMultilevel"/>
    <w:tmpl w:val="54800EAE"/>
    <w:lvl w:ilvl="0" w:tplc="04270001">
      <w:start w:val="1"/>
      <w:numFmt w:val="bullet"/>
      <w:lvlText w:val=""/>
      <w:lvlJc w:val="left"/>
      <w:pPr>
        <w:ind w:left="720" w:hanging="360"/>
      </w:pPr>
      <w:rPr>
        <w:rFonts w:ascii="Symbol" w:hAnsi="Symbol" w:hint="default"/>
      </w:rPr>
    </w:lvl>
    <w:lvl w:ilvl="1" w:tplc="896C8D3E">
      <w:start w:val="3"/>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F7798E"/>
    <w:multiLevelType w:val="hybridMultilevel"/>
    <w:tmpl w:val="38C8D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A5119C"/>
    <w:multiLevelType w:val="hybridMultilevel"/>
    <w:tmpl w:val="091CF140"/>
    <w:name w:val="WW8Num293"/>
    <w:lvl w:ilvl="0" w:tplc="4AB0A3F6">
      <w:start w:val="1"/>
      <w:numFmt w:val="bullet"/>
      <w:lvlText w:val="·"/>
      <w:lvlJc w:val="left"/>
      <w:pPr>
        <w:tabs>
          <w:tab w:val="num" w:pos="1134"/>
        </w:tabs>
        <w:ind w:left="0" w:firstLine="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30892"/>
    <w:multiLevelType w:val="hybridMultilevel"/>
    <w:tmpl w:val="DBACF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3D06D7"/>
    <w:multiLevelType w:val="hybridMultilevel"/>
    <w:tmpl w:val="3E9EB158"/>
    <w:lvl w:ilvl="0" w:tplc="4DB0BFF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5CC71978"/>
    <w:multiLevelType w:val="hybridMultilevel"/>
    <w:tmpl w:val="7D8E41D0"/>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24" w15:restartNumberingAfterBreak="0">
    <w:nsid w:val="60B264FA"/>
    <w:multiLevelType w:val="hybridMultilevel"/>
    <w:tmpl w:val="1C30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A6E1A"/>
    <w:multiLevelType w:val="hybridMultilevel"/>
    <w:tmpl w:val="B726DF94"/>
    <w:lvl w:ilvl="0" w:tplc="9814E68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82801B8"/>
    <w:multiLevelType w:val="hybridMultilevel"/>
    <w:tmpl w:val="244013C4"/>
    <w:lvl w:ilvl="0" w:tplc="3E3CFB30">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27" w15:restartNumberingAfterBreak="0">
    <w:nsid w:val="6BE03790"/>
    <w:multiLevelType w:val="multilevel"/>
    <w:tmpl w:val="F6001BF0"/>
    <w:lvl w:ilvl="0">
      <w:start w:val="10"/>
      <w:numFmt w:val="decimal"/>
      <w:pStyle w:val="Pavadinimas1"/>
      <w:lvlText w:val="%1."/>
      <w:lvlJc w:val="left"/>
      <w:pPr>
        <w:tabs>
          <w:tab w:val="num" w:pos="1077"/>
        </w:tabs>
        <w:ind w:left="1077" w:hanging="1077"/>
      </w:pPr>
      <w:rPr>
        <w:rFonts w:hint="default"/>
      </w:rPr>
    </w:lvl>
    <w:lvl w:ilvl="1">
      <w:start w:val="1"/>
      <w:numFmt w:val="decimal"/>
      <w:pStyle w:val="Pavadinimas2"/>
      <w:lvlText w:val="%1.%2"/>
      <w:lvlJc w:val="left"/>
      <w:pPr>
        <w:tabs>
          <w:tab w:val="num" w:pos="1077"/>
        </w:tabs>
        <w:ind w:left="1077" w:hanging="1077"/>
      </w:pPr>
      <w:rPr>
        <w:rFonts w:hint="default"/>
      </w:rPr>
    </w:lvl>
    <w:lvl w:ilvl="2">
      <w:start w:val="1"/>
      <w:numFmt w:val="decimal"/>
      <w:pStyle w:val="Pavadinimas3"/>
      <w:lvlText w:val="%1.%2.%3"/>
      <w:lvlJc w:val="left"/>
      <w:pPr>
        <w:tabs>
          <w:tab w:val="num" w:pos="1077"/>
        </w:tabs>
        <w:ind w:left="1077" w:hanging="1077"/>
      </w:pPr>
      <w:rPr>
        <w:rFonts w:hint="default"/>
      </w:rPr>
    </w:lvl>
    <w:lvl w:ilvl="3">
      <w:start w:val="1"/>
      <w:numFmt w:val="decimal"/>
      <w:pStyle w:val="Pavadinimas4"/>
      <w:lvlText w:val="%1.%2.%3.%4"/>
      <w:lvlJc w:val="left"/>
      <w:pPr>
        <w:tabs>
          <w:tab w:val="num" w:pos="2211"/>
        </w:tabs>
        <w:ind w:left="2211" w:hanging="1134"/>
      </w:pPr>
      <w:rPr>
        <w:rFonts w:hint="default"/>
        <w:b w:val="0"/>
        <w:i w:val="0"/>
      </w:rPr>
    </w:lvl>
    <w:lvl w:ilvl="4">
      <w:start w:val="1"/>
      <w:numFmt w:val="decimal"/>
      <w:lvlText w:val="%1.%2.%3.%4.%5."/>
      <w:lvlJc w:val="left"/>
      <w:pPr>
        <w:tabs>
          <w:tab w:val="num" w:pos="2517"/>
        </w:tabs>
        <w:ind w:left="2211" w:hanging="1134"/>
      </w:pPr>
      <w:rPr>
        <w:rFonts w:hint="default"/>
      </w:rPr>
    </w:lvl>
    <w:lvl w:ilvl="5">
      <w:start w:val="1"/>
      <w:numFmt w:val="decimal"/>
      <w:lvlText w:val="%1.%2.%3.%4.%5.%6"/>
      <w:lvlJc w:val="left"/>
      <w:pPr>
        <w:tabs>
          <w:tab w:val="num" w:pos="2877"/>
        </w:tabs>
        <w:ind w:left="2229" w:hanging="1152"/>
      </w:pPr>
      <w:rPr>
        <w:rFonts w:hint="default"/>
      </w:rPr>
    </w:lvl>
    <w:lvl w:ilvl="6">
      <w:start w:val="1"/>
      <w:numFmt w:val="decimal"/>
      <w:lvlText w:val="%1.%2.%3.%4.%5.%6.%7"/>
      <w:lvlJc w:val="left"/>
      <w:pPr>
        <w:tabs>
          <w:tab w:val="num" w:pos="2373"/>
        </w:tabs>
        <w:ind w:left="2373" w:hanging="1296"/>
      </w:pPr>
      <w:rPr>
        <w:rFonts w:hint="default"/>
      </w:rPr>
    </w:lvl>
    <w:lvl w:ilvl="7">
      <w:start w:val="1"/>
      <w:numFmt w:val="decimal"/>
      <w:lvlText w:val="%1.%2.%3.%4.%5.%6.%7.%8"/>
      <w:lvlJc w:val="left"/>
      <w:pPr>
        <w:tabs>
          <w:tab w:val="num" w:pos="2517"/>
        </w:tabs>
        <w:ind w:left="2517" w:hanging="1440"/>
      </w:pPr>
      <w:rPr>
        <w:rFonts w:hint="default"/>
      </w:rPr>
    </w:lvl>
    <w:lvl w:ilvl="8">
      <w:start w:val="1"/>
      <w:numFmt w:val="decimal"/>
      <w:lvlText w:val="%1.%2.%3.%4.%5.%6.%7.%8.%9"/>
      <w:lvlJc w:val="left"/>
      <w:pPr>
        <w:tabs>
          <w:tab w:val="num" w:pos="2661"/>
        </w:tabs>
        <w:ind w:left="2661" w:hanging="1584"/>
      </w:pPr>
      <w:rPr>
        <w:rFonts w:hint="default"/>
      </w:rPr>
    </w:lvl>
  </w:abstractNum>
  <w:abstractNum w:abstractNumId="28" w15:restartNumberingAfterBreak="0">
    <w:nsid w:val="70A65C6A"/>
    <w:multiLevelType w:val="hybridMultilevel"/>
    <w:tmpl w:val="339C6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420F"/>
    <w:multiLevelType w:val="hybridMultilevel"/>
    <w:tmpl w:val="4E42D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070F0B"/>
    <w:multiLevelType w:val="multilevel"/>
    <w:tmpl w:val="C0B8F284"/>
    <w:lvl w:ilvl="0">
      <w:start w:val="1"/>
      <w:numFmt w:val="decimal"/>
      <w:suff w:val="space"/>
      <w:lvlText w:val="%1."/>
      <w:lvlJc w:val="left"/>
      <w:pPr>
        <w:ind w:left="454" w:hanging="454"/>
      </w:pPr>
      <w:rPr>
        <w:rFonts w:hint="default"/>
      </w:rPr>
    </w:lvl>
    <w:lvl w:ilvl="1">
      <w:start w:val="1"/>
      <w:numFmt w:val="decimal"/>
      <w:isLgl/>
      <w:suff w:val="space"/>
      <w:lvlText w:val="%1.%2."/>
      <w:lvlJc w:val="left"/>
      <w:pPr>
        <w:ind w:left="686" w:hanging="686"/>
      </w:pPr>
      <w:rPr>
        <w:rFonts w:hint="default"/>
      </w:rPr>
    </w:lvl>
    <w:lvl w:ilvl="2">
      <w:start w:val="1"/>
      <w:numFmt w:val="decimal"/>
      <w:isLgl/>
      <w:lvlText w:val="%1.%2.%3."/>
      <w:lvlJc w:val="left"/>
      <w:pPr>
        <w:tabs>
          <w:tab w:val="num" w:pos="68"/>
        </w:tabs>
        <w:ind w:left="635" w:hanging="737"/>
      </w:pPr>
      <w:rPr>
        <w:rFonts w:hint="default"/>
      </w:rPr>
    </w:lvl>
    <w:lvl w:ilvl="3">
      <w:start w:val="1"/>
      <w:numFmt w:val="decimal"/>
      <w:isLgl/>
      <w:lvlText w:val="%1.%2.%3.%4."/>
      <w:lvlJc w:val="left"/>
      <w:pPr>
        <w:tabs>
          <w:tab w:val="num" w:pos="17"/>
        </w:tabs>
        <w:ind w:left="584" w:hanging="737"/>
      </w:pPr>
      <w:rPr>
        <w:rFonts w:hint="default"/>
      </w:rPr>
    </w:lvl>
    <w:lvl w:ilvl="4">
      <w:start w:val="1"/>
      <w:numFmt w:val="decimal"/>
      <w:isLgl/>
      <w:lvlText w:val="%1.%2.%3.%4.%5."/>
      <w:lvlJc w:val="left"/>
      <w:pPr>
        <w:tabs>
          <w:tab w:val="num" w:pos="-34"/>
        </w:tabs>
        <w:ind w:left="533" w:hanging="737"/>
      </w:pPr>
      <w:rPr>
        <w:rFonts w:hint="default"/>
      </w:rPr>
    </w:lvl>
    <w:lvl w:ilvl="5">
      <w:start w:val="1"/>
      <w:numFmt w:val="decimal"/>
      <w:isLgl/>
      <w:lvlText w:val="%1.%2.%3.%4.%5.%6."/>
      <w:lvlJc w:val="left"/>
      <w:pPr>
        <w:tabs>
          <w:tab w:val="num" w:pos="-85"/>
        </w:tabs>
        <w:ind w:left="482" w:hanging="737"/>
      </w:pPr>
      <w:rPr>
        <w:rFonts w:hint="default"/>
      </w:rPr>
    </w:lvl>
    <w:lvl w:ilvl="6">
      <w:start w:val="1"/>
      <w:numFmt w:val="decimal"/>
      <w:isLgl/>
      <w:lvlText w:val="%1.%2.%3.%4.%5.%6.%7."/>
      <w:lvlJc w:val="left"/>
      <w:pPr>
        <w:tabs>
          <w:tab w:val="num" w:pos="-136"/>
        </w:tabs>
        <w:ind w:left="431" w:hanging="737"/>
      </w:pPr>
      <w:rPr>
        <w:rFonts w:hint="default"/>
      </w:rPr>
    </w:lvl>
    <w:lvl w:ilvl="7">
      <w:start w:val="1"/>
      <w:numFmt w:val="decimal"/>
      <w:isLgl/>
      <w:lvlText w:val="%1.%2.%3.%4.%5.%6.%7.%8."/>
      <w:lvlJc w:val="left"/>
      <w:pPr>
        <w:tabs>
          <w:tab w:val="num" w:pos="-187"/>
        </w:tabs>
        <w:ind w:left="380" w:hanging="737"/>
      </w:pPr>
      <w:rPr>
        <w:rFonts w:hint="default"/>
      </w:rPr>
    </w:lvl>
    <w:lvl w:ilvl="8">
      <w:start w:val="1"/>
      <w:numFmt w:val="decimal"/>
      <w:isLgl/>
      <w:lvlText w:val="%1.%2.%3.%4.%5.%6.%7.%8.%9."/>
      <w:lvlJc w:val="left"/>
      <w:pPr>
        <w:tabs>
          <w:tab w:val="num" w:pos="-238"/>
        </w:tabs>
        <w:ind w:left="329" w:hanging="737"/>
      </w:pPr>
      <w:rPr>
        <w:rFonts w:hint="default"/>
      </w:rPr>
    </w:lvl>
  </w:abstractNum>
  <w:abstractNum w:abstractNumId="31" w15:restartNumberingAfterBreak="0">
    <w:nsid w:val="749A7FCF"/>
    <w:multiLevelType w:val="hybridMultilevel"/>
    <w:tmpl w:val="6F20A942"/>
    <w:lvl w:ilvl="0" w:tplc="57E8EE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367079"/>
    <w:multiLevelType w:val="hybridMultilevel"/>
    <w:tmpl w:val="B06CA332"/>
    <w:lvl w:ilvl="0" w:tplc="39307994">
      <w:numFmt w:val="bullet"/>
      <w:lvlText w:val="-"/>
      <w:lvlJc w:val="left"/>
      <w:pPr>
        <w:tabs>
          <w:tab w:val="num" w:pos="1437"/>
        </w:tabs>
        <w:ind w:left="1437" w:hanging="360"/>
      </w:pPr>
      <w:rPr>
        <w:rFonts w:ascii="Arial" w:eastAsia="Times New Roman" w:hAnsi="Arial" w:cs="Arial" w:hint="default"/>
      </w:rPr>
    </w:lvl>
    <w:lvl w:ilvl="1" w:tplc="04270003" w:tentative="1">
      <w:start w:val="1"/>
      <w:numFmt w:val="bullet"/>
      <w:lvlText w:val="o"/>
      <w:lvlJc w:val="left"/>
      <w:pPr>
        <w:tabs>
          <w:tab w:val="num" w:pos="2157"/>
        </w:tabs>
        <w:ind w:left="2157" w:hanging="360"/>
      </w:pPr>
      <w:rPr>
        <w:rFonts w:ascii="Courier New" w:hAnsi="Courier New" w:cs="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cs="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cs="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33" w15:restartNumberingAfterBreak="0">
    <w:nsid w:val="7ED46E52"/>
    <w:multiLevelType w:val="multilevel"/>
    <w:tmpl w:val="0AF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89203">
    <w:abstractNumId w:val="31"/>
  </w:num>
  <w:num w:numId="2" w16cid:durableId="1945307721">
    <w:abstractNumId w:val="9"/>
  </w:num>
  <w:num w:numId="3" w16cid:durableId="1379083221">
    <w:abstractNumId w:val="30"/>
  </w:num>
  <w:num w:numId="4" w16cid:durableId="2052262293">
    <w:abstractNumId w:val="33"/>
  </w:num>
  <w:num w:numId="5" w16cid:durableId="1213539171">
    <w:abstractNumId w:val="27"/>
  </w:num>
  <w:num w:numId="6" w16cid:durableId="2089187156">
    <w:abstractNumId w:val="32"/>
  </w:num>
  <w:num w:numId="7" w16cid:durableId="609700726">
    <w:abstractNumId w:val="18"/>
  </w:num>
  <w:num w:numId="8" w16cid:durableId="1674915999">
    <w:abstractNumId w:val="19"/>
  </w:num>
  <w:num w:numId="9" w16cid:durableId="1278100573">
    <w:abstractNumId w:val="14"/>
  </w:num>
  <w:num w:numId="10" w16cid:durableId="138768677">
    <w:abstractNumId w:val="1"/>
  </w:num>
  <w:num w:numId="11" w16cid:durableId="184368818">
    <w:abstractNumId w:val="23"/>
  </w:num>
  <w:num w:numId="12" w16cid:durableId="1924602400">
    <w:abstractNumId w:val="5"/>
  </w:num>
  <w:num w:numId="13" w16cid:durableId="1347488473">
    <w:abstractNumId w:val="21"/>
  </w:num>
  <w:num w:numId="14" w16cid:durableId="569852819">
    <w:abstractNumId w:val="6"/>
  </w:num>
  <w:num w:numId="15" w16cid:durableId="1737430164">
    <w:abstractNumId w:val="16"/>
  </w:num>
  <w:num w:numId="16" w16cid:durableId="1842701533">
    <w:abstractNumId w:val="13"/>
  </w:num>
  <w:num w:numId="17" w16cid:durableId="808328537">
    <w:abstractNumId w:val="26"/>
  </w:num>
  <w:num w:numId="18" w16cid:durableId="840395205">
    <w:abstractNumId w:val="17"/>
  </w:num>
  <w:num w:numId="19" w16cid:durableId="1933081484">
    <w:abstractNumId w:val="29"/>
  </w:num>
  <w:num w:numId="20" w16cid:durableId="1590263649">
    <w:abstractNumId w:val="15"/>
  </w:num>
  <w:num w:numId="21" w16cid:durableId="1919290798">
    <w:abstractNumId w:val="28"/>
  </w:num>
  <w:num w:numId="22" w16cid:durableId="7948394">
    <w:abstractNumId w:val="8"/>
  </w:num>
  <w:num w:numId="23" w16cid:durableId="1029064404">
    <w:abstractNumId w:val="7"/>
  </w:num>
  <w:num w:numId="24" w16cid:durableId="1388187407">
    <w:abstractNumId w:val="25"/>
  </w:num>
  <w:num w:numId="25" w16cid:durableId="1194735804">
    <w:abstractNumId w:val="11"/>
  </w:num>
  <w:num w:numId="26" w16cid:durableId="1110121537">
    <w:abstractNumId w:val="10"/>
  </w:num>
  <w:num w:numId="27" w16cid:durableId="1000743354">
    <w:abstractNumId w:val="22"/>
  </w:num>
  <w:num w:numId="28" w16cid:durableId="108391409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00391A"/>
    <w:rsid w:val="00006925"/>
    <w:rsid w:val="00006AD5"/>
    <w:rsid w:val="00010798"/>
    <w:rsid w:val="000124A1"/>
    <w:rsid w:val="000143CF"/>
    <w:rsid w:val="0001639B"/>
    <w:rsid w:val="0002006C"/>
    <w:rsid w:val="00020500"/>
    <w:rsid w:val="00022D6C"/>
    <w:rsid w:val="00033FF4"/>
    <w:rsid w:val="00035A01"/>
    <w:rsid w:val="00036AD5"/>
    <w:rsid w:val="00040240"/>
    <w:rsid w:val="000405F0"/>
    <w:rsid w:val="00043632"/>
    <w:rsid w:val="00043991"/>
    <w:rsid w:val="00044F41"/>
    <w:rsid w:val="0004755B"/>
    <w:rsid w:val="000515E5"/>
    <w:rsid w:val="00052935"/>
    <w:rsid w:val="00056207"/>
    <w:rsid w:val="00061425"/>
    <w:rsid w:val="0006466C"/>
    <w:rsid w:val="000648EC"/>
    <w:rsid w:val="000655D6"/>
    <w:rsid w:val="00067EE8"/>
    <w:rsid w:val="00067F9E"/>
    <w:rsid w:val="00075F3E"/>
    <w:rsid w:val="000769D8"/>
    <w:rsid w:val="00076AEF"/>
    <w:rsid w:val="00080E24"/>
    <w:rsid w:val="00082F93"/>
    <w:rsid w:val="00084913"/>
    <w:rsid w:val="00090BF7"/>
    <w:rsid w:val="0009312E"/>
    <w:rsid w:val="000A00D7"/>
    <w:rsid w:val="000A1719"/>
    <w:rsid w:val="000A2C25"/>
    <w:rsid w:val="000A3A96"/>
    <w:rsid w:val="000A608F"/>
    <w:rsid w:val="000B0643"/>
    <w:rsid w:val="000B6129"/>
    <w:rsid w:val="000C07CE"/>
    <w:rsid w:val="000C6353"/>
    <w:rsid w:val="000C6647"/>
    <w:rsid w:val="000D7FC4"/>
    <w:rsid w:val="000E1FD1"/>
    <w:rsid w:val="000E4BB6"/>
    <w:rsid w:val="000E5D35"/>
    <w:rsid w:val="000E7316"/>
    <w:rsid w:val="000F4763"/>
    <w:rsid w:val="000F5FB1"/>
    <w:rsid w:val="000F7029"/>
    <w:rsid w:val="000F7A3C"/>
    <w:rsid w:val="00101778"/>
    <w:rsid w:val="00112EE3"/>
    <w:rsid w:val="0011339A"/>
    <w:rsid w:val="001145E2"/>
    <w:rsid w:val="001203FB"/>
    <w:rsid w:val="00125730"/>
    <w:rsid w:val="00125D10"/>
    <w:rsid w:val="00126FEC"/>
    <w:rsid w:val="00130BB2"/>
    <w:rsid w:val="00132A12"/>
    <w:rsid w:val="00135699"/>
    <w:rsid w:val="00135F31"/>
    <w:rsid w:val="00136D94"/>
    <w:rsid w:val="0013749D"/>
    <w:rsid w:val="00137ED0"/>
    <w:rsid w:val="00142484"/>
    <w:rsid w:val="00142B57"/>
    <w:rsid w:val="00142F72"/>
    <w:rsid w:val="001444CF"/>
    <w:rsid w:val="00145E21"/>
    <w:rsid w:val="00146297"/>
    <w:rsid w:val="001466D2"/>
    <w:rsid w:val="00147B4B"/>
    <w:rsid w:val="00147DF7"/>
    <w:rsid w:val="00153A08"/>
    <w:rsid w:val="00154D95"/>
    <w:rsid w:val="00165B96"/>
    <w:rsid w:val="0017131C"/>
    <w:rsid w:val="00173B46"/>
    <w:rsid w:val="001828EB"/>
    <w:rsid w:val="001857C2"/>
    <w:rsid w:val="001929AB"/>
    <w:rsid w:val="001B10AF"/>
    <w:rsid w:val="001C156A"/>
    <w:rsid w:val="001C2F1F"/>
    <w:rsid w:val="001C346F"/>
    <w:rsid w:val="001C3D2E"/>
    <w:rsid w:val="001C7A53"/>
    <w:rsid w:val="001C7EAF"/>
    <w:rsid w:val="001D0499"/>
    <w:rsid w:val="001D06AA"/>
    <w:rsid w:val="001D3CED"/>
    <w:rsid w:val="001D5C70"/>
    <w:rsid w:val="001D7F61"/>
    <w:rsid w:val="001E11EA"/>
    <w:rsid w:val="001E12CD"/>
    <w:rsid w:val="001E2208"/>
    <w:rsid w:val="001E32F2"/>
    <w:rsid w:val="001E59F5"/>
    <w:rsid w:val="001F28B7"/>
    <w:rsid w:val="001F58AC"/>
    <w:rsid w:val="00200C0C"/>
    <w:rsid w:val="00203D6C"/>
    <w:rsid w:val="00207069"/>
    <w:rsid w:val="0021153D"/>
    <w:rsid w:val="00211B0C"/>
    <w:rsid w:val="002162C3"/>
    <w:rsid w:val="00217EC5"/>
    <w:rsid w:val="00224EE0"/>
    <w:rsid w:val="00226025"/>
    <w:rsid w:val="0022618C"/>
    <w:rsid w:val="00226BDB"/>
    <w:rsid w:val="00226D58"/>
    <w:rsid w:val="0022737C"/>
    <w:rsid w:val="002309D6"/>
    <w:rsid w:val="00230DA5"/>
    <w:rsid w:val="0023119B"/>
    <w:rsid w:val="0023186C"/>
    <w:rsid w:val="00232BA6"/>
    <w:rsid w:val="00233463"/>
    <w:rsid w:val="002379AD"/>
    <w:rsid w:val="00244DC0"/>
    <w:rsid w:val="002509A8"/>
    <w:rsid w:val="00251BFC"/>
    <w:rsid w:val="00252823"/>
    <w:rsid w:val="00255E54"/>
    <w:rsid w:val="00257FC1"/>
    <w:rsid w:val="002639BA"/>
    <w:rsid w:val="00267F09"/>
    <w:rsid w:val="002747DD"/>
    <w:rsid w:val="00274A36"/>
    <w:rsid w:val="00274F82"/>
    <w:rsid w:val="00276645"/>
    <w:rsid w:val="00280967"/>
    <w:rsid w:val="00281955"/>
    <w:rsid w:val="00284728"/>
    <w:rsid w:val="0028560D"/>
    <w:rsid w:val="002865D0"/>
    <w:rsid w:val="00291BB0"/>
    <w:rsid w:val="00292847"/>
    <w:rsid w:val="00295E8B"/>
    <w:rsid w:val="002A101F"/>
    <w:rsid w:val="002A5089"/>
    <w:rsid w:val="002B1FA6"/>
    <w:rsid w:val="002B52E2"/>
    <w:rsid w:val="002B7AA1"/>
    <w:rsid w:val="002C0692"/>
    <w:rsid w:val="002C7BC4"/>
    <w:rsid w:val="002D023F"/>
    <w:rsid w:val="002D2439"/>
    <w:rsid w:val="002D4F50"/>
    <w:rsid w:val="002D518D"/>
    <w:rsid w:val="002D5ECD"/>
    <w:rsid w:val="002E44A4"/>
    <w:rsid w:val="002E68AF"/>
    <w:rsid w:val="002F07F0"/>
    <w:rsid w:val="002F1A17"/>
    <w:rsid w:val="002F3C00"/>
    <w:rsid w:val="002F3C98"/>
    <w:rsid w:val="002F5749"/>
    <w:rsid w:val="003035F7"/>
    <w:rsid w:val="0030425C"/>
    <w:rsid w:val="00307A1D"/>
    <w:rsid w:val="003104E0"/>
    <w:rsid w:val="00310C06"/>
    <w:rsid w:val="00312F41"/>
    <w:rsid w:val="00322894"/>
    <w:rsid w:val="00324AB1"/>
    <w:rsid w:val="00324FCB"/>
    <w:rsid w:val="00325184"/>
    <w:rsid w:val="00330829"/>
    <w:rsid w:val="00331202"/>
    <w:rsid w:val="003315AA"/>
    <w:rsid w:val="003367E4"/>
    <w:rsid w:val="003400E9"/>
    <w:rsid w:val="00340298"/>
    <w:rsid w:val="0034043A"/>
    <w:rsid w:val="00345A8F"/>
    <w:rsid w:val="00351DC3"/>
    <w:rsid w:val="003527EC"/>
    <w:rsid w:val="00353B8E"/>
    <w:rsid w:val="00356B50"/>
    <w:rsid w:val="00357329"/>
    <w:rsid w:val="003627D1"/>
    <w:rsid w:val="00364293"/>
    <w:rsid w:val="00366E8B"/>
    <w:rsid w:val="003672D1"/>
    <w:rsid w:val="003726C2"/>
    <w:rsid w:val="00372D71"/>
    <w:rsid w:val="0037483F"/>
    <w:rsid w:val="003857FD"/>
    <w:rsid w:val="00387A4A"/>
    <w:rsid w:val="0039320A"/>
    <w:rsid w:val="003936A7"/>
    <w:rsid w:val="003940F6"/>
    <w:rsid w:val="00394911"/>
    <w:rsid w:val="00395184"/>
    <w:rsid w:val="00396012"/>
    <w:rsid w:val="003969FC"/>
    <w:rsid w:val="00396CFB"/>
    <w:rsid w:val="003A0BB6"/>
    <w:rsid w:val="003A1C51"/>
    <w:rsid w:val="003B2CFE"/>
    <w:rsid w:val="003B2E86"/>
    <w:rsid w:val="003B30F9"/>
    <w:rsid w:val="003B3E30"/>
    <w:rsid w:val="003B4DA9"/>
    <w:rsid w:val="003B7F4D"/>
    <w:rsid w:val="003C077A"/>
    <w:rsid w:val="003C3733"/>
    <w:rsid w:val="003C7A9A"/>
    <w:rsid w:val="003D6576"/>
    <w:rsid w:val="003D7952"/>
    <w:rsid w:val="003E29EE"/>
    <w:rsid w:val="003E3E01"/>
    <w:rsid w:val="003E58B4"/>
    <w:rsid w:val="003E59BD"/>
    <w:rsid w:val="003E649F"/>
    <w:rsid w:val="003F1206"/>
    <w:rsid w:val="003F1634"/>
    <w:rsid w:val="003F1DE9"/>
    <w:rsid w:val="003F2B9B"/>
    <w:rsid w:val="003F78AD"/>
    <w:rsid w:val="004170F3"/>
    <w:rsid w:val="00420EC7"/>
    <w:rsid w:val="00421F08"/>
    <w:rsid w:val="00424CC6"/>
    <w:rsid w:val="00427CF9"/>
    <w:rsid w:val="0043041E"/>
    <w:rsid w:val="00430C49"/>
    <w:rsid w:val="004432EA"/>
    <w:rsid w:val="004441CB"/>
    <w:rsid w:val="004443D4"/>
    <w:rsid w:val="00446DBE"/>
    <w:rsid w:val="00447E44"/>
    <w:rsid w:val="0045323E"/>
    <w:rsid w:val="004535D0"/>
    <w:rsid w:val="004535FC"/>
    <w:rsid w:val="004551F3"/>
    <w:rsid w:val="004552ED"/>
    <w:rsid w:val="00461458"/>
    <w:rsid w:val="00465758"/>
    <w:rsid w:val="004666A6"/>
    <w:rsid w:val="00471923"/>
    <w:rsid w:val="0047473C"/>
    <w:rsid w:val="0047609C"/>
    <w:rsid w:val="004772A3"/>
    <w:rsid w:val="004808E4"/>
    <w:rsid w:val="00480916"/>
    <w:rsid w:val="00481047"/>
    <w:rsid w:val="00481475"/>
    <w:rsid w:val="00483DAD"/>
    <w:rsid w:val="00484B58"/>
    <w:rsid w:val="00485E0C"/>
    <w:rsid w:val="0048770C"/>
    <w:rsid w:val="00496E3F"/>
    <w:rsid w:val="004A1D4E"/>
    <w:rsid w:val="004A2D5B"/>
    <w:rsid w:val="004A4217"/>
    <w:rsid w:val="004B4AD1"/>
    <w:rsid w:val="004B7B78"/>
    <w:rsid w:val="004C0F96"/>
    <w:rsid w:val="004C1FAE"/>
    <w:rsid w:val="004C2410"/>
    <w:rsid w:val="004C49D0"/>
    <w:rsid w:val="004C7549"/>
    <w:rsid w:val="004D24DE"/>
    <w:rsid w:val="004D2CE1"/>
    <w:rsid w:val="004D6867"/>
    <w:rsid w:val="004E4F11"/>
    <w:rsid w:val="004E51FB"/>
    <w:rsid w:val="004E5718"/>
    <w:rsid w:val="004E6086"/>
    <w:rsid w:val="004E60D3"/>
    <w:rsid w:val="004E64C6"/>
    <w:rsid w:val="004F484B"/>
    <w:rsid w:val="00510A8B"/>
    <w:rsid w:val="00522DE9"/>
    <w:rsid w:val="00525658"/>
    <w:rsid w:val="005268DD"/>
    <w:rsid w:val="005358D0"/>
    <w:rsid w:val="0053711C"/>
    <w:rsid w:val="0054383B"/>
    <w:rsid w:val="00545FF5"/>
    <w:rsid w:val="00550360"/>
    <w:rsid w:val="0055166A"/>
    <w:rsid w:val="00551E90"/>
    <w:rsid w:val="00553A5B"/>
    <w:rsid w:val="00553FA2"/>
    <w:rsid w:val="00554609"/>
    <w:rsid w:val="00555B78"/>
    <w:rsid w:val="00556760"/>
    <w:rsid w:val="00560E48"/>
    <w:rsid w:val="00564420"/>
    <w:rsid w:val="00564768"/>
    <w:rsid w:val="00564807"/>
    <w:rsid w:val="00565292"/>
    <w:rsid w:val="00571621"/>
    <w:rsid w:val="005725EF"/>
    <w:rsid w:val="005736BA"/>
    <w:rsid w:val="00581777"/>
    <w:rsid w:val="00590DD6"/>
    <w:rsid w:val="00592193"/>
    <w:rsid w:val="005934D8"/>
    <w:rsid w:val="005938B7"/>
    <w:rsid w:val="005942A1"/>
    <w:rsid w:val="00594B4C"/>
    <w:rsid w:val="005955CD"/>
    <w:rsid w:val="00595D06"/>
    <w:rsid w:val="005979C3"/>
    <w:rsid w:val="00597F85"/>
    <w:rsid w:val="005A0B82"/>
    <w:rsid w:val="005A0DEE"/>
    <w:rsid w:val="005A16CC"/>
    <w:rsid w:val="005A3072"/>
    <w:rsid w:val="005A6516"/>
    <w:rsid w:val="005B2F05"/>
    <w:rsid w:val="005B552B"/>
    <w:rsid w:val="005B6A7B"/>
    <w:rsid w:val="005C0408"/>
    <w:rsid w:val="005C6C60"/>
    <w:rsid w:val="005C728E"/>
    <w:rsid w:val="005D0B92"/>
    <w:rsid w:val="005D16DC"/>
    <w:rsid w:val="005D7840"/>
    <w:rsid w:val="005E6291"/>
    <w:rsid w:val="005E6476"/>
    <w:rsid w:val="005F08A7"/>
    <w:rsid w:val="005F1427"/>
    <w:rsid w:val="005F21AA"/>
    <w:rsid w:val="005F2AE5"/>
    <w:rsid w:val="005F2ED3"/>
    <w:rsid w:val="005F33C3"/>
    <w:rsid w:val="005F3CEA"/>
    <w:rsid w:val="0060709C"/>
    <w:rsid w:val="00607522"/>
    <w:rsid w:val="006077FE"/>
    <w:rsid w:val="006100D1"/>
    <w:rsid w:val="0061291D"/>
    <w:rsid w:val="00612A1E"/>
    <w:rsid w:val="00612F37"/>
    <w:rsid w:val="00615318"/>
    <w:rsid w:val="00616092"/>
    <w:rsid w:val="00627825"/>
    <w:rsid w:val="00632DD9"/>
    <w:rsid w:val="00634110"/>
    <w:rsid w:val="00637C30"/>
    <w:rsid w:val="00641C25"/>
    <w:rsid w:val="00642A5B"/>
    <w:rsid w:val="0064394A"/>
    <w:rsid w:val="0064770D"/>
    <w:rsid w:val="00650B05"/>
    <w:rsid w:val="006521E3"/>
    <w:rsid w:val="00655CBA"/>
    <w:rsid w:val="0065647B"/>
    <w:rsid w:val="00656AC8"/>
    <w:rsid w:val="00664326"/>
    <w:rsid w:val="00664A2A"/>
    <w:rsid w:val="00666726"/>
    <w:rsid w:val="0067207E"/>
    <w:rsid w:val="00674CF3"/>
    <w:rsid w:val="00677AD4"/>
    <w:rsid w:val="0068669A"/>
    <w:rsid w:val="00686752"/>
    <w:rsid w:val="006872AA"/>
    <w:rsid w:val="00687891"/>
    <w:rsid w:val="006918BC"/>
    <w:rsid w:val="00691E34"/>
    <w:rsid w:val="006960D1"/>
    <w:rsid w:val="006A6207"/>
    <w:rsid w:val="006B1D27"/>
    <w:rsid w:val="006B5CDF"/>
    <w:rsid w:val="006B7EEA"/>
    <w:rsid w:val="006B7FB3"/>
    <w:rsid w:val="006C1DAA"/>
    <w:rsid w:val="006C305D"/>
    <w:rsid w:val="006C4326"/>
    <w:rsid w:val="006C5B94"/>
    <w:rsid w:val="006D00D1"/>
    <w:rsid w:val="006D16C5"/>
    <w:rsid w:val="006D1D62"/>
    <w:rsid w:val="006D3BD0"/>
    <w:rsid w:val="006D5960"/>
    <w:rsid w:val="006E10EB"/>
    <w:rsid w:val="006E1D02"/>
    <w:rsid w:val="006E54B0"/>
    <w:rsid w:val="006E57A5"/>
    <w:rsid w:val="006E7E33"/>
    <w:rsid w:val="006F1DFC"/>
    <w:rsid w:val="006F337D"/>
    <w:rsid w:val="006F5D63"/>
    <w:rsid w:val="006F5E92"/>
    <w:rsid w:val="007007E0"/>
    <w:rsid w:val="0070083A"/>
    <w:rsid w:val="0070391A"/>
    <w:rsid w:val="00706FB3"/>
    <w:rsid w:val="00711300"/>
    <w:rsid w:val="007134F9"/>
    <w:rsid w:val="00723751"/>
    <w:rsid w:val="00725517"/>
    <w:rsid w:val="00726405"/>
    <w:rsid w:val="0072705B"/>
    <w:rsid w:val="00727D8F"/>
    <w:rsid w:val="00731AD7"/>
    <w:rsid w:val="00741AC2"/>
    <w:rsid w:val="00742869"/>
    <w:rsid w:val="007434CD"/>
    <w:rsid w:val="00743627"/>
    <w:rsid w:val="00751DE4"/>
    <w:rsid w:val="00754FCF"/>
    <w:rsid w:val="00756678"/>
    <w:rsid w:val="00757A11"/>
    <w:rsid w:val="0076037A"/>
    <w:rsid w:val="00762C74"/>
    <w:rsid w:val="007671EB"/>
    <w:rsid w:val="00773198"/>
    <w:rsid w:val="00776762"/>
    <w:rsid w:val="007774BD"/>
    <w:rsid w:val="007808E0"/>
    <w:rsid w:val="0078267B"/>
    <w:rsid w:val="007826F7"/>
    <w:rsid w:val="00782BB2"/>
    <w:rsid w:val="0078733F"/>
    <w:rsid w:val="00791195"/>
    <w:rsid w:val="007925A3"/>
    <w:rsid w:val="0079285C"/>
    <w:rsid w:val="00793602"/>
    <w:rsid w:val="007978E6"/>
    <w:rsid w:val="007A0170"/>
    <w:rsid w:val="007A23C3"/>
    <w:rsid w:val="007A4021"/>
    <w:rsid w:val="007A45EF"/>
    <w:rsid w:val="007A572A"/>
    <w:rsid w:val="007B3214"/>
    <w:rsid w:val="007B49CC"/>
    <w:rsid w:val="007B6B3C"/>
    <w:rsid w:val="007C463F"/>
    <w:rsid w:val="007C5BA1"/>
    <w:rsid w:val="007C77B5"/>
    <w:rsid w:val="007D3A03"/>
    <w:rsid w:val="007D4D38"/>
    <w:rsid w:val="007D5046"/>
    <w:rsid w:val="007D5C70"/>
    <w:rsid w:val="007D605E"/>
    <w:rsid w:val="007D66BB"/>
    <w:rsid w:val="007D7B87"/>
    <w:rsid w:val="007E06E1"/>
    <w:rsid w:val="007E0F0E"/>
    <w:rsid w:val="007E3B1B"/>
    <w:rsid w:val="007E42EB"/>
    <w:rsid w:val="007E46D9"/>
    <w:rsid w:val="007E5E67"/>
    <w:rsid w:val="007E7BC8"/>
    <w:rsid w:val="007F0C8A"/>
    <w:rsid w:val="007F4328"/>
    <w:rsid w:val="007F53B8"/>
    <w:rsid w:val="007F5C73"/>
    <w:rsid w:val="007F60C9"/>
    <w:rsid w:val="007F6FF5"/>
    <w:rsid w:val="00800658"/>
    <w:rsid w:val="00804012"/>
    <w:rsid w:val="00807C35"/>
    <w:rsid w:val="00811894"/>
    <w:rsid w:val="0081232B"/>
    <w:rsid w:val="00813ADD"/>
    <w:rsid w:val="00815490"/>
    <w:rsid w:val="00816769"/>
    <w:rsid w:val="00817F2A"/>
    <w:rsid w:val="0082393A"/>
    <w:rsid w:val="00824DB0"/>
    <w:rsid w:val="00831F5B"/>
    <w:rsid w:val="008345E4"/>
    <w:rsid w:val="00834BDA"/>
    <w:rsid w:val="0084146C"/>
    <w:rsid w:val="00843654"/>
    <w:rsid w:val="00844158"/>
    <w:rsid w:val="00846A41"/>
    <w:rsid w:val="00847A46"/>
    <w:rsid w:val="008505F1"/>
    <w:rsid w:val="00852614"/>
    <w:rsid w:val="008569E9"/>
    <w:rsid w:val="00856DA8"/>
    <w:rsid w:val="00857C87"/>
    <w:rsid w:val="00861E0D"/>
    <w:rsid w:val="008639B0"/>
    <w:rsid w:val="0086579A"/>
    <w:rsid w:val="0086642A"/>
    <w:rsid w:val="0087021E"/>
    <w:rsid w:val="00870729"/>
    <w:rsid w:val="008733A9"/>
    <w:rsid w:val="00873EFA"/>
    <w:rsid w:val="00875051"/>
    <w:rsid w:val="008750EC"/>
    <w:rsid w:val="00875703"/>
    <w:rsid w:val="008761D5"/>
    <w:rsid w:val="00876EBD"/>
    <w:rsid w:val="00883B3B"/>
    <w:rsid w:val="00883CC6"/>
    <w:rsid w:val="00891555"/>
    <w:rsid w:val="0089352D"/>
    <w:rsid w:val="008939F2"/>
    <w:rsid w:val="008957BA"/>
    <w:rsid w:val="00895FBB"/>
    <w:rsid w:val="00896E86"/>
    <w:rsid w:val="008A1150"/>
    <w:rsid w:val="008A2114"/>
    <w:rsid w:val="008A3F34"/>
    <w:rsid w:val="008A4692"/>
    <w:rsid w:val="008A7BCB"/>
    <w:rsid w:val="008B28F5"/>
    <w:rsid w:val="008B2D41"/>
    <w:rsid w:val="008B7964"/>
    <w:rsid w:val="008C00D6"/>
    <w:rsid w:val="008C13A5"/>
    <w:rsid w:val="008C3BA9"/>
    <w:rsid w:val="008C3CE2"/>
    <w:rsid w:val="008C43BD"/>
    <w:rsid w:val="008C5962"/>
    <w:rsid w:val="008C5DFF"/>
    <w:rsid w:val="008C73EF"/>
    <w:rsid w:val="008C78AD"/>
    <w:rsid w:val="008D0173"/>
    <w:rsid w:val="008D2621"/>
    <w:rsid w:val="008D3A96"/>
    <w:rsid w:val="008D441C"/>
    <w:rsid w:val="008D4C02"/>
    <w:rsid w:val="008D65BB"/>
    <w:rsid w:val="008E08B5"/>
    <w:rsid w:val="008E09D5"/>
    <w:rsid w:val="008E18CA"/>
    <w:rsid w:val="008E3997"/>
    <w:rsid w:val="008E5093"/>
    <w:rsid w:val="008F2478"/>
    <w:rsid w:val="008F4D09"/>
    <w:rsid w:val="008F770A"/>
    <w:rsid w:val="008F7997"/>
    <w:rsid w:val="0090187D"/>
    <w:rsid w:val="009018AF"/>
    <w:rsid w:val="0091132B"/>
    <w:rsid w:val="00911AFB"/>
    <w:rsid w:val="00912BEF"/>
    <w:rsid w:val="00914A2F"/>
    <w:rsid w:val="00914CDE"/>
    <w:rsid w:val="00923847"/>
    <w:rsid w:val="00924949"/>
    <w:rsid w:val="00925953"/>
    <w:rsid w:val="00926D0F"/>
    <w:rsid w:val="00933A25"/>
    <w:rsid w:val="0093594B"/>
    <w:rsid w:val="00940DA1"/>
    <w:rsid w:val="009442B5"/>
    <w:rsid w:val="0094533D"/>
    <w:rsid w:val="00946595"/>
    <w:rsid w:val="00947722"/>
    <w:rsid w:val="00947815"/>
    <w:rsid w:val="00950224"/>
    <w:rsid w:val="00950DF5"/>
    <w:rsid w:val="00952DB6"/>
    <w:rsid w:val="00953203"/>
    <w:rsid w:val="00954061"/>
    <w:rsid w:val="00956133"/>
    <w:rsid w:val="00956CDB"/>
    <w:rsid w:val="00956DA5"/>
    <w:rsid w:val="00960CF9"/>
    <w:rsid w:val="0096117C"/>
    <w:rsid w:val="009611A7"/>
    <w:rsid w:val="009611F5"/>
    <w:rsid w:val="009612C6"/>
    <w:rsid w:val="00963E67"/>
    <w:rsid w:val="0096512B"/>
    <w:rsid w:val="00966C42"/>
    <w:rsid w:val="009713D8"/>
    <w:rsid w:val="00971BAE"/>
    <w:rsid w:val="009756A8"/>
    <w:rsid w:val="009776EF"/>
    <w:rsid w:val="0098084D"/>
    <w:rsid w:val="009809B0"/>
    <w:rsid w:val="0098193E"/>
    <w:rsid w:val="0098652C"/>
    <w:rsid w:val="00986EDE"/>
    <w:rsid w:val="00991AB4"/>
    <w:rsid w:val="00991E15"/>
    <w:rsid w:val="00994755"/>
    <w:rsid w:val="00997A74"/>
    <w:rsid w:val="009A1216"/>
    <w:rsid w:val="009A2AF1"/>
    <w:rsid w:val="009A6EC0"/>
    <w:rsid w:val="009B164D"/>
    <w:rsid w:val="009B16BD"/>
    <w:rsid w:val="009B19AA"/>
    <w:rsid w:val="009B348C"/>
    <w:rsid w:val="009B34FC"/>
    <w:rsid w:val="009B4660"/>
    <w:rsid w:val="009B5C53"/>
    <w:rsid w:val="009C1370"/>
    <w:rsid w:val="009C2204"/>
    <w:rsid w:val="009C34A1"/>
    <w:rsid w:val="009C748B"/>
    <w:rsid w:val="009D03BA"/>
    <w:rsid w:val="009D3DA9"/>
    <w:rsid w:val="009E0128"/>
    <w:rsid w:val="009E1137"/>
    <w:rsid w:val="009E4058"/>
    <w:rsid w:val="009E48FD"/>
    <w:rsid w:val="009E5DFB"/>
    <w:rsid w:val="009E62F1"/>
    <w:rsid w:val="009E6868"/>
    <w:rsid w:val="009F5455"/>
    <w:rsid w:val="009F6B47"/>
    <w:rsid w:val="00A009A0"/>
    <w:rsid w:val="00A00A45"/>
    <w:rsid w:val="00A07505"/>
    <w:rsid w:val="00A1412F"/>
    <w:rsid w:val="00A14BB9"/>
    <w:rsid w:val="00A14FEF"/>
    <w:rsid w:val="00A16380"/>
    <w:rsid w:val="00A170CA"/>
    <w:rsid w:val="00A17196"/>
    <w:rsid w:val="00A2008D"/>
    <w:rsid w:val="00A232A2"/>
    <w:rsid w:val="00A249D9"/>
    <w:rsid w:val="00A26621"/>
    <w:rsid w:val="00A30DBC"/>
    <w:rsid w:val="00A3210D"/>
    <w:rsid w:val="00A3249F"/>
    <w:rsid w:val="00A3543E"/>
    <w:rsid w:val="00A360ED"/>
    <w:rsid w:val="00A409DD"/>
    <w:rsid w:val="00A42341"/>
    <w:rsid w:val="00A4340F"/>
    <w:rsid w:val="00A46D6A"/>
    <w:rsid w:val="00A479D7"/>
    <w:rsid w:val="00A51607"/>
    <w:rsid w:val="00A52572"/>
    <w:rsid w:val="00A53F0B"/>
    <w:rsid w:val="00A540B2"/>
    <w:rsid w:val="00A564D3"/>
    <w:rsid w:val="00A66982"/>
    <w:rsid w:val="00A66A2C"/>
    <w:rsid w:val="00A72E5C"/>
    <w:rsid w:val="00A75BBF"/>
    <w:rsid w:val="00A81E59"/>
    <w:rsid w:val="00A866C9"/>
    <w:rsid w:val="00A92065"/>
    <w:rsid w:val="00A936BE"/>
    <w:rsid w:val="00A94DD8"/>
    <w:rsid w:val="00A9790C"/>
    <w:rsid w:val="00AA31E8"/>
    <w:rsid w:val="00AA553E"/>
    <w:rsid w:val="00AA6459"/>
    <w:rsid w:val="00AA6652"/>
    <w:rsid w:val="00AB0132"/>
    <w:rsid w:val="00AB1D21"/>
    <w:rsid w:val="00AB1E32"/>
    <w:rsid w:val="00AB2C8E"/>
    <w:rsid w:val="00AB3F74"/>
    <w:rsid w:val="00AB6397"/>
    <w:rsid w:val="00AB6FA7"/>
    <w:rsid w:val="00AC0114"/>
    <w:rsid w:val="00AC016D"/>
    <w:rsid w:val="00AC05A6"/>
    <w:rsid w:val="00AC1A7B"/>
    <w:rsid w:val="00AC4FC6"/>
    <w:rsid w:val="00AC7C56"/>
    <w:rsid w:val="00AD309C"/>
    <w:rsid w:val="00AD75F5"/>
    <w:rsid w:val="00AE0028"/>
    <w:rsid w:val="00AE1E08"/>
    <w:rsid w:val="00AE24FA"/>
    <w:rsid w:val="00AE340C"/>
    <w:rsid w:val="00AE6B59"/>
    <w:rsid w:val="00AE768D"/>
    <w:rsid w:val="00AF02F3"/>
    <w:rsid w:val="00AF15CE"/>
    <w:rsid w:val="00AF1B11"/>
    <w:rsid w:val="00AF3A4C"/>
    <w:rsid w:val="00AF599D"/>
    <w:rsid w:val="00AF63FE"/>
    <w:rsid w:val="00AF7DCD"/>
    <w:rsid w:val="00B0315F"/>
    <w:rsid w:val="00B047F0"/>
    <w:rsid w:val="00B066B5"/>
    <w:rsid w:val="00B12229"/>
    <w:rsid w:val="00B14134"/>
    <w:rsid w:val="00B161B8"/>
    <w:rsid w:val="00B17B4C"/>
    <w:rsid w:val="00B20422"/>
    <w:rsid w:val="00B21C04"/>
    <w:rsid w:val="00B25766"/>
    <w:rsid w:val="00B266DE"/>
    <w:rsid w:val="00B267C7"/>
    <w:rsid w:val="00B26FA8"/>
    <w:rsid w:val="00B33544"/>
    <w:rsid w:val="00B3725D"/>
    <w:rsid w:val="00B40477"/>
    <w:rsid w:val="00B40A26"/>
    <w:rsid w:val="00B4281F"/>
    <w:rsid w:val="00B50370"/>
    <w:rsid w:val="00B5101A"/>
    <w:rsid w:val="00B53CDC"/>
    <w:rsid w:val="00B575B3"/>
    <w:rsid w:val="00B628C3"/>
    <w:rsid w:val="00B66B53"/>
    <w:rsid w:val="00B72D25"/>
    <w:rsid w:val="00B76E51"/>
    <w:rsid w:val="00B77758"/>
    <w:rsid w:val="00B813EC"/>
    <w:rsid w:val="00B82487"/>
    <w:rsid w:val="00B83125"/>
    <w:rsid w:val="00B83716"/>
    <w:rsid w:val="00B83FFB"/>
    <w:rsid w:val="00B84F59"/>
    <w:rsid w:val="00B85DB1"/>
    <w:rsid w:val="00B8715D"/>
    <w:rsid w:val="00B8732D"/>
    <w:rsid w:val="00B87EAE"/>
    <w:rsid w:val="00B92B75"/>
    <w:rsid w:val="00B92DAF"/>
    <w:rsid w:val="00B96BEB"/>
    <w:rsid w:val="00BA2243"/>
    <w:rsid w:val="00BA349F"/>
    <w:rsid w:val="00BB00B2"/>
    <w:rsid w:val="00BB0A42"/>
    <w:rsid w:val="00BB1993"/>
    <w:rsid w:val="00BB2094"/>
    <w:rsid w:val="00BB6902"/>
    <w:rsid w:val="00BB7F96"/>
    <w:rsid w:val="00BC177B"/>
    <w:rsid w:val="00BC49B8"/>
    <w:rsid w:val="00BC60C1"/>
    <w:rsid w:val="00BD08BC"/>
    <w:rsid w:val="00BD402A"/>
    <w:rsid w:val="00BD4F7C"/>
    <w:rsid w:val="00BE266D"/>
    <w:rsid w:val="00BE5D96"/>
    <w:rsid w:val="00BE5F2C"/>
    <w:rsid w:val="00BF24F7"/>
    <w:rsid w:val="00BF70AC"/>
    <w:rsid w:val="00C00422"/>
    <w:rsid w:val="00C04BCB"/>
    <w:rsid w:val="00C059FB"/>
    <w:rsid w:val="00C07E28"/>
    <w:rsid w:val="00C13706"/>
    <w:rsid w:val="00C14806"/>
    <w:rsid w:val="00C14BDA"/>
    <w:rsid w:val="00C20252"/>
    <w:rsid w:val="00C21C79"/>
    <w:rsid w:val="00C24612"/>
    <w:rsid w:val="00C247B0"/>
    <w:rsid w:val="00C26638"/>
    <w:rsid w:val="00C3060C"/>
    <w:rsid w:val="00C30E23"/>
    <w:rsid w:val="00C343A6"/>
    <w:rsid w:val="00C35E61"/>
    <w:rsid w:val="00C44570"/>
    <w:rsid w:val="00C44D07"/>
    <w:rsid w:val="00C451C4"/>
    <w:rsid w:val="00C47B15"/>
    <w:rsid w:val="00C56E35"/>
    <w:rsid w:val="00C6225A"/>
    <w:rsid w:val="00C623F6"/>
    <w:rsid w:val="00C65CAF"/>
    <w:rsid w:val="00C703DC"/>
    <w:rsid w:val="00C75C8C"/>
    <w:rsid w:val="00C815E1"/>
    <w:rsid w:val="00C85C68"/>
    <w:rsid w:val="00C9195F"/>
    <w:rsid w:val="00C92B22"/>
    <w:rsid w:val="00CA379D"/>
    <w:rsid w:val="00CA5DED"/>
    <w:rsid w:val="00CA7AF3"/>
    <w:rsid w:val="00CA7D83"/>
    <w:rsid w:val="00CB40AF"/>
    <w:rsid w:val="00CB5A6C"/>
    <w:rsid w:val="00CC18A0"/>
    <w:rsid w:val="00CC2490"/>
    <w:rsid w:val="00CC3390"/>
    <w:rsid w:val="00CD0F87"/>
    <w:rsid w:val="00CD0FC9"/>
    <w:rsid w:val="00CD3C0D"/>
    <w:rsid w:val="00CD6DD8"/>
    <w:rsid w:val="00CE094F"/>
    <w:rsid w:val="00CE195B"/>
    <w:rsid w:val="00CE1FC4"/>
    <w:rsid w:val="00CE5204"/>
    <w:rsid w:val="00CE6834"/>
    <w:rsid w:val="00CF0B8F"/>
    <w:rsid w:val="00CF176C"/>
    <w:rsid w:val="00CF27B5"/>
    <w:rsid w:val="00CF29BB"/>
    <w:rsid w:val="00CF4205"/>
    <w:rsid w:val="00CF5290"/>
    <w:rsid w:val="00CF5B70"/>
    <w:rsid w:val="00D0086A"/>
    <w:rsid w:val="00D01389"/>
    <w:rsid w:val="00D03AAE"/>
    <w:rsid w:val="00D04500"/>
    <w:rsid w:val="00D06588"/>
    <w:rsid w:val="00D07D16"/>
    <w:rsid w:val="00D158C4"/>
    <w:rsid w:val="00D161C3"/>
    <w:rsid w:val="00D2007D"/>
    <w:rsid w:val="00D210AE"/>
    <w:rsid w:val="00D21813"/>
    <w:rsid w:val="00D222BB"/>
    <w:rsid w:val="00D2367A"/>
    <w:rsid w:val="00D30653"/>
    <w:rsid w:val="00D30C71"/>
    <w:rsid w:val="00D329E0"/>
    <w:rsid w:val="00D32FB2"/>
    <w:rsid w:val="00D34C43"/>
    <w:rsid w:val="00D40972"/>
    <w:rsid w:val="00D41563"/>
    <w:rsid w:val="00D45E48"/>
    <w:rsid w:val="00D558E5"/>
    <w:rsid w:val="00D56259"/>
    <w:rsid w:val="00D60552"/>
    <w:rsid w:val="00D6072F"/>
    <w:rsid w:val="00D626C5"/>
    <w:rsid w:val="00D6405B"/>
    <w:rsid w:val="00D75738"/>
    <w:rsid w:val="00D7637F"/>
    <w:rsid w:val="00D77374"/>
    <w:rsid w:val="00D818D4"/>
    <w:rsid w:val="00D859B5"/>
    <w:rsid w:val="00D85A55"/>
    <w:rsid w:val="00D86BFA"/>
    <w:rsid w:val="00D9787B"/>
    <w:rsid w:val="00DA2207"/>
    <w:rsid w:val="00DB285C"/>
    <w:rsid w:val="00DB4245"/>
    <w:rsid w:val="00DB5846"/>
    <w:rsid w:val="00DB5F82"/>
    <w:rsid w:val="00DB6EDA"/>
    <w:rsid w:val="00DC018B"/>
    <w:rsid w:val="00DC1AFA"/>
    <w:rsid w:val="00DC3423"/>
    <w:rsid w:val="00DC36F1"/>
    <w:rsid w:val="00DC3FC8"/>
    <w:rsid w:val="00DC40FE"/>
    <w:rsid w:val="00DC5C94"/>
    <w:rsid w:val="00DC78BA"/>
    <w:rsid w:val="00DD1C66"/>
    <w:rsid w:val="00DD1E91"/>
    <w:rsid w:val="00DD4069"/>
    <w:rsid w:val="00DD4BFB"/>
    <w:rsid w:val="00DD59D6"/>
    <w:rsid w:val="00DE216B"/>
    <w:rsid w:val="00DE300B"/>
    <w:rsid w:val="00DE3203"/>
    <w:rsid w:val="00DE33AA"/>
    <w:rsid w:val="00DF2BD0"/>
    <w:rsid w:val="00DF392C"/>
    <w:rsid w:val="00DF4CBF"/>
    <w:rsid w:val="00DF52CF"/>
    <w:rsid w:val="00DF7CFD"/>
    <w:rsid w:val="00E002CD"/>
    <w:rsid w:val="00E02CF0"/>
    <w:rsid w:val="00E03092"/>
    <w:rsid w:val="00E04332"/>
    <w:rsid w:val="00E05576"/>
    <w:rsid w:val="00E072BE"/>
    <w:rsid w:val="00E079D8"/>
    <w:rsid w:val="00E11BA7"/>
    <w:rsid w:val="00E131B0"/>
    <w:rsid w:val="00E16311"/>
    <w:rsid w:val="00E1661E"/>
    <w:rsid w:val="00E244BB"/>
    <w:rsid w:val="00E2720F"/>
    <w:rsid w:val="00E31BD1"/>
    <w:rsid w:val="00E31C8F"/>
    <w:rsid w:val="00E33C30"/>
    <w:rsid w:val="00E36D4E"/>
    <w:rsid w:val="00E37091"/>
    <w:rsid w:val="00E40E3B"/>
    <w:rsid w:val="00E43540"/>
    <w:rsid w:val="00E43E38"/>
    <w:rsid w:val="00E447FF"/>
    <w:rsid w:val="00E45CEC"/>
    <w:rsid w:val="00E46FA8"/>
    <w:rsid w:val="00E64F5E"/>
    <w:rsid w:val="00E65E79"/>
    <w:rsid w:val="00E71EC4"/>
    <w:rsid w:val="00E72ED4"/>
    <w:rsid w:val="00E745E3"/>
    <w:rsid w:val="00E76A49"/>
    <w:rsid w:val="00E76E13"/>
    <w:rsid w:val="00E81242"/>
    <w:rsid w:val="00E8678D"/>
    <w:rsid w:val="00E87792"/>
    <w:rsid w:val="00E91579"/>
    <w:rsid w:val="00E91D59"/>
    <w:rsid w:val="00E91F55"/>
    <w:rsid w:val="00E929CD"/>
    <w:rsid w:val="00E92C46"/>
    <w:rsid w:val="00E9452A"/>
    <w:rsid w:val="00E947C5"/>
    <w:rsid w:val="00E97E9B"/>
    <w:rsid w:val="00EA0CDA"/>
    <w:rsid w:val="00EA4EF7"/>
    <w:rsid w:val="00EB01FC"/>
    <w:rsid w:val="00EB20AD"/>
    <w:rsid w:val="00EB3FEB"/>
    <w:rsid w:val="00EB7517"/>
    <w:rsid w:val="00EC186D"/>
    <w:rsid w:val="00EE4917"/>
    <w:rsid w:val="00EF1324"/>
    <w:rsid w:val="00EF3B07"/>
    <w:rsid w:val="00EF58E1"/>
    <w:rsid w:val="00F00474"/>
    <w:rsid w:val="00F00A33"/>
    <w:rsid w:val="00F05191"/>
    <w:rsid w:val="00F05F52"/>
    <w:rsid w:val="00F147A2"/>
    <w:rsid w:val="00F14820"/>
    <w:rsid w:val="00F1505F"/>
    <w:rsid w:val="00F16ABF"/>
    <w:rsid w:val="00F176FA"/>
    <w:rsid w:val="00F22435"/>
    <w:rsid w:val="00F25B6B"/>
    <w:rsid w:val="00F307DB"/>
    <w:rsid w:val="00F36FF2"/>
    <w:rsid w:val="00F42787"/>
    <w:rsid w:val="00F436E2"/>
    <w:rsid w:val="00F45AF7"/>
    <w:rsid w:val="00F50185"/>
    <w:rsid w:val="00F51593"/>
    <w:rsid w:val="00F51FA4"/>
    <w:rsid w:val="00F52A63"/>
    <w:rsid w:val="00F532BD"/>
    <w:rsid w:val="00F61382"/>
    <w:rsid w:val="00F62E20"/>
    <w:rsid w:val="00F64BB0"/>
    <w:rsid w:val="00F652C8"/>
    <w:rsid w:val="00F7341C"/>
    <w:rsid w:val="00F73738"/>
    <w:rsid w:val="00F76A6D"/>
    <w:rsid w:val="00F80803"/>
    <w:rsid w:val="00F80E12"/>
    <w:rsid w:val="00F83207"/>
    <w:rsid w:val="00F83F39"/>
    <w:rsid w:val="00F84FFD"/>
    <w:rsid w:val="00F86069"/>
    <w:rsid w:val="00F8707C"/>
    <w:rsid w:val="00F91E08"/>
    <w:rsid w:val="00F96020"/>
    <w:rsid w:val="00FA1A8D"/>
    <w:rsid w:val="00FA23DB"/>
    <w:rsid w:val="00FA568C"/>
    <w:rsid w:val="00FB142B"/>
    <w:rsid w:val="00FB4C99"/>
    <w:rsid w:val="00FB6FE0"/>
    <w:rsid w:val="00FC0E0C"/>
    <w:rsid w:val="00FD568D"/>
    <w:rsid w:val="00FD5F78"/>
    <w:rsid w:val="00FE1B9D"/>
    <w:rsid w:val="00FF05DB"/>
    <w:rsid w:val="00FF4BBC"/>
    <w:rsid w:val="00FF7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0DBC"/>
    <w:pPr>
      <w:keepNext/>
      <w:spacing w:after="240" w:line="360" w:lineRule="auto"/>
      <w:jc w:val="center"/>
      <w:outlineLvl w:val="0"/>
    </w:pPr>
    <w:rPr>
      <w:rFonts w:ascii="Times New Roman" w:eastAsia="Times New Roman" w:hAnsi="Times New Roman" w:cs="Times New Roman"/>
      <w:b/>
      <w:bCs/>
      <w:caps/>
      <w:kern w:val="28"/>
      <w:sz w:val="32"/>
      <w:szCs w:val="32"/>
      <w:lang w:eastAsia="en-US"/>
    </w:rPr>
  </w:style>
  <w:style w:type="paragraph" w:styleId="Heading2">
    <w:name w:val="heading 2"/>
    <w:basedOn w:val="Normal"/>
    <w:next w:val="Normal"/>
    <w:link w:val="Heading2Char"/>
    <w:qFormat/>
    <w:rsid w:val="00A30DB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30DBC"/>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30DB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30DBC"/>
    <w:pPr>
      <w:keepNext/>
      <w:spacing w:after="0" w:line="240" w:lineRule="auto"/>
      <w:ind w:left="170" w:right="170" w:firstLine="720"/>
      <w:jc w:val="both"/>
      <w:outlineLvl w:val="4"/>
    </w:pPr>
    <w:rPr>
      <w:rFonts w:ascii="TimesLT" w:eastAsia="Times New Roman" w:hAnsi="TimesLT" w:cs="Times New Roman"/>
      <w:b/>
      <w:bCs/>
      <w:sz w:val="20"/>
      <w:szCs w:val="20"/>
      <w:lang w:eastAsia="en-US"/>
    </w:rPr>
  </w:style>
  <w:style w:type="paragraph" w:styleId="Heading6">
    <w:name w:val="heading 6"/>
    <w:basedOn w:val="Normal"/>
    <w:next w:val="Normal"/>
    <w:link w:val="Heading6Char"/>
    <w:qFormat/>
    <w:rsid w:val="00A30DBC"/>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30DBC"/>
    <w:pPr>
      <w:keepNext/>
      <w:spacing w:after="0" w:line="240" w:lineRule="auto"/>
      <w:ind w:right="170"/>
      <w:outlineLvl w:val="6"/>
    </w:pPr>
    <w:rPr>
      <w:rFonts w:ascii="Arial" w:eastAsia="Times New Roman"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C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qFormat/>
    <w:rsid w:val="00035A01"/>
    <w:pPr>
      <w:widowControl w:val="0"/>
      <w:spacing w:after="0" w:line="240" w:lineRule="auto"/>
      <w:ind w:left="524"/>
    </w:pPr>
    <w:rPr>
      <w:rFonts w:ascii="Times New Roman" w:eastAsia="Times New Roman" w:hAnsi="Times New Roman"/>
      <w:sz w:val="21"/>
      <w:szCs w:val="21"/>
      <w:lang w:val="en-US"/>
    </w:rPr>
  </w:style>
  <w:style w:type="character" w:customStyle="1" w:styleId="BodyTextChar">
    <w:name w:val="Body Text Char"/>
    <w:basedOn w:val="DefaultParagraphFont"/>
    <w:link w:val="BodyText"/>
    <w:uiPriority w:val="1"/>
    <w:rsid w:val="00035A01"/>
    <w:rPr>
      <w:rFonts w:ascii="Times New Roman" w:eastAsia="Times New Roman" w:hAnsi="Times New Roman"/>
      <w:sz w:val="21"/>
      <w:szCs w:val="21"/>
      <w:lang w:val="en-US"/>
    </w:rPr>
  </w:style>
  <w:style w:type="paragraph" w:styleId="ListParagraph">
    <w:name w:val="List Paragraph"/>
    <w:basedOn w:val="Normal"/>
    <w:uiPriority w:val="1"/>
    <w:qFormat/>
    <w:rsid w:val="00564420"/>
    <w:pPr>
      <w:ind w:left="720"/>
      <w:contextualSpacing/>
    </w:pPr>
  </w:style>
  <w:style w:type="paragraph" w:customStyle="1" w:styleId="Antrat31">
    <w:name w:val="Antraštė 31"/>
    <w:basedOn w:val="Normal"/>
    <w:uiPriority w:val="1"/>
    <w:qFormat/>
    <w:rsid w:val="00EF1324"/>
    <w:pPr>
      <w:widowControl w:val="0"/>
      <w:spacing w:after="0" w:line="240" w:lineRule="auto"/>
      <w:outlineLvl w:val="3"/>
    </w:pPr>
    <w:rPr>
      <w:rFonts w:ascii="Times New Roman" w:eastAsia="Times New Roman" w:hAnsi="Times New Roman"/>
      <w:b/>
      <w:bCs/>
      <w:sz w:val="23"/>
      <w:szCs w:val="23"/>
      <w:lang w:val="en-US"/>
    </w:rPr>
  </w:style>
  <w:style w:type="paragraph" w:customStyle="1" w:styleId="TableParagraph">
    <w:name w:val="Table Paragraph"/>
    <w:basedOn w:val="Normal"/>
    <w:uiPriority w:val="1"/>
    <w:qFormat/>
    <w:rsid w:val="00A66982"/>
    <w:pPr>
      <w:widowControl w:val="0"/>
      <w:spacing w:after="0" w:line="240" w:lineRule="auto"/>
    </w:pPr>
    <w:rPr>
      <w:lang w:val="en-US"/>
    </w:rPr>
  </w:style>
  <w:style w:type="paragraph" w:customStyle="1" w:styleId="Default">
    <w:name w:val="Default"/>
    <w:rsid w:val="004A1D4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EF5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E1"/>
    <w:rPr>
      <w:rFonts w:ascii="Tahoma" w:hAnsi="Tahoma" w:cs="Tahoma"/>
      <w:sz w:val="16"/>
      <w:szCs w:val="16"/>
    </w:rPr>
  </w:style>
  <w:style w:type="character" w:customStyle="1" w:styleId="apple-converted-space">
    <w:name w:val="apple-converted-space"/>
    <w:basedOn w:val="DefaultParagraphFont"/>
    <w:rsid w:val="00615318"/>
  </w:style>
  <w:style w:type="character" w:styleId="CommentReference">
    <w:name w:val="annotation reference"/>
    <w:basedOn w:val="DefaultParagraphFont"/>
    <w:uiPriority w:val="99"/>
    <w:semiHidden/>
    <w:unhideWhenUsed/>
    <w:rsid w:val="00331202"/>
    <w:rPr>
      <w:sz w:val="16"/>
      <w:szCs w:val="16"/>
    </w:rPr>
  </w:style>
  <w:style w:type="paragraph" w:styleId="CommentText">
    <w:name w:val="annotation text"/>
    <w:basedOn w:val="Normal"/>
    <w:link w:val="CommentTextChar"/>
    <w:semiHidden/>
    <w:unhideWhenUsed/>
    <w:rsid w:val="00331202"/>
    <w:pPr>
      <w:spacing w:line="240" w:lineRule="auto"/>
    </w:pPr>
    <w:rPr>
      <w:sz w:val="20"/>
      <w:szCs w:val="20"/>
    </w:rPr>
  </w:style>
  <w:style w:type="character" w:customStyle="1" w:styleId="CommentTextChar">
    <w:name w:val="Comment Text Char"/>
    <w:basedOn w:val="DefaultParagraphFont"/>
    <w:link w:val="CommentText"/>
    <w:uiPriority w:val="99"/>
    <w:semiHidden/>
    <w:rsid w:val="00331202"/>
    <w:rPr>
      <w:sz w:val="20"/>
      <w:szCs w:val="20"/>
    </w:rPr>
  </w:style>
  <w:style w:type="paragraph" w:styleId="CommentSubject">
    <w:name w:val="annotation subject"/>
    <w:basedOn w:val="CommentText"/>
    <w:next w:val="CommentText"/>
    <w:link w:val="CommentSubjectChar"/>
    <w:uiPriority w:val="99"/>
    <w:semiHidden/>
    <w:unhideWhenUsed/>
    <w:rsid w:val="00331202"/>
    <w:rPr>
      <w:b/>
      <w:bCs/>
    </w:rPr>
  </w:style>
  <w:style w:type="character" w:customStyle="1" w:styleId="CommentSubjectChar">
    <w:name w:val="Comment Subject Char"/>
    <w:basedOn w:val="CommentTextChar"/>
    <w:link w:val="CommentSubject"/>
    <w:uiPriority w:val="99"/>
    <w:semiHidden/>
    <w:rsid w:val="00331202"/>
    <w:rPr>
      <w:b/>
      <w:bCs/>
      <w:sz w:val="20"/>
      <w:szCs w:val="20"/>
    </w:rPr>
  </w:style>
  <w:style w:type="paragraph" w:styleId="Revision">
    <w:name w:val="Revision"/>
    <w:hidden/>
    <w:uiPriority w:val="99"/>
    <w:semiHidden/>
    <w:rsid w:val="00331202"/>
    <w:pPr>
      <w:spacing w:after="0" w:line="240" w:lineRule="auto"/>
    </w:pPr>
  </w:style>
  <w:style w:type="paragraph" w:styleId="NoSpacing">
    <w:name w:val="No Spacing"/>
    <w:uiPriority w:val="1"/>
    <w:qFormat/>
    <w:rsid w:val="00AA31E8"/>
    <w:pPr>
      <w:spacing w:after="0" w:line="240" w:lineRule="auto"/>
    </w:pPr>
  </w:style>
  <w:style w:type="character" w:styleId="Hyperlink">
    <w:name w:val="Hyperlink"/>
    <w:basedOn w:val="DefaultParagraphFont"/>
    <w:unhideWhenUsed/>
    <w:rsid w:val="00D626C5"/>
    <w:rPr>
      <w:color w:val="0000FF" w:themeColor="hyperlink"/>
      <w:u w:val="single"/>
    </w:rPr>
  </w:style>
  <w:style w:type="paragraph" w:styleId="BodyTextIndent2">
    <w:name w:val="Body Text Indent 2"/>
    <w:basedOn w:val="Normal"/>
    <w:link w:val="BodyTextIndent2Char"/>
    <w:unhideWhenUsed/>
    <w:rsid w:val="00A30DBC"/>
    <w:pPr>
      <w:spacing w:after="120" w:line="480" w:lineRule="auto"/>
      <w:ind w:left="283"/>
    </w:pPr>
  </w:style>
  <w:style w:type="character" w:customStyle="1" w:styleId="BodyTextIndent2Char">
    <w:name w:val="Body Text Indent 2 Char"/>
    <w:basedOn w:val="DefaultParagraphFont"/>
    <w:link w:val="BodyTextIndent2"/>
    <w:uiPriority w:val="99"/>
    <w:semiHidden/>
    <w:rsid w:val="00A30DBC"/>
  </w:style>
  <w:style w:type="character" w:customStyle="1" w:styleId="Heading1Char">
    <w:name w:val="Heading 1 Char"/>
    <w:basedOn w:val="DefaultParagraphFont"/>
    <w:link w:val="Heading1"/>
    <w:rsid w:val="00A30DBC"/>
    <w:rPr>
      <w:rFonts w:ascii="Times New Roman" w:eastAsia="Times New Roman" w:hAnsi="Times New Roman" w:cs="Times New Roman"/>
      <w:b/>
      <w:bCs/>
      <w:caps/>
      <w:kern w:val="28"/>
      <w:sz w:val="32"/>
      <w:szCs w:val="32"/>
      <w:lang w:eastAsia="en-US"/>
    </w:rPr>
  </w:style>
  <w:style w:type="character" w:customStyle="1" w:styleId="Heading2Char">
    <w:name w:val="Heading 2 Char"/>
    <w:basedOn w:val="DefaultParagraphFont"/>
    <w:link w:val="Heading2"/>
    <w:rsid w:val="00A30DBC"/>
    <w:rPr>
      <w:rFonts w:ascii="Arial" w:eastAsia="Times New Roman" w:hAnsi="Arial" w:cs="Arial"/>
      <w:b/>
      <w:bCs/>
      <w:i/>
      <w:iCs/>
      <w:sz w:val="28"/>
      <w:szCs w:val="28"/>
    </w:rPr>
  </w:style>
  <w:style w:type="character" w:customStyle="1" w:styleId="Heading3Char">
    <w:name w:val="Heading 3 Char"/>
    <w:basedOn w:val="DefaultParagraphFont"/>
    <w:link w:val="Heading3"/>
    <w:rsid w:val="00A30DBC"/>
    <w:rPr>
      <w:rFonts w:ascii="Arial" w:eastAsia="Times New Roman" w:hAnsi="Arial" w:cs="Arial"/>
      <w:b/>
      <w:bCs/>
      <w:sz w:val="26"/>
      <w:szCs w:val="26"/>
    </w:rPr>
  </w:style>
  <w:style w:type="character" w:customStyle="1" w:styleId="Heading4Char">
    <w:name w:val="Heading 4 Char"/>
    <w:basedOn w:val="DefaultParagraphFont"/>
    <w:link w:val="Heading4"/>
    <w:rsid w:val="00A30D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30DBC"/>
    <w:rPr>
      <w:rFonts w:ascii="TimesLT" w:eastAsia="Times New Roman" w:hAnsi="TimesLT" w:cs="Times New Roman"/>
      <w:b/>
      <w:bCs/>
      <w:sz w:val="20"/>
      <w:szCs w:val="20"/>
      <w:lang w:eastAsia="en-US"/>
    </w:rPr>
  </w:style>
  <w:style w:type="character" w:customStyle="1" w:styleId="Heading6Char">
    <w:name w:val="Heading 6 Char"/>
    <w:basedOn w:val="DefaultParagraphFont"/>
    <w:link w:val="Heading6"/>
    <w:rsid w:val="00A30DBC"/>
    <w:rPr>
      <w:rFonts w:ascii="Times New Roman" w:eastAsia="Times New Roman" w:hAnsi="Times New Roman" w:cs="Times New Roman"/>
      <w:b/>
      <w:bCs/>
    </w:rPr>
  </w:style>
  <w:style w:type="character" w:customStyle="1" w:styleId="Heading7Char">
    <w:name w:val="Heading 7 Char"/>
    <w:basedOn w:val="DefaultParagraphFont"/>
    <w:link w:val="Heading7"/>
    <w:rsid w:val="00A30DBC"/>
    <w:rPr>
      <w:rFonts w:ascii="Arial" w:eastAsia="Times New Roman" w:hAnsi="Arial" w:cs="Arial"/>
      <w:b/>
      <w:bCs/>
      <w:lang w:eastAsia="en-US"/>
    </w:rPr>
  </w:style>
  <w:style w:type="paragraph" w:customStyle="1" w:styleId="Pavadinimas1">
    <w:name w:val="Pavadinimas1"/>
    <w:basedOn w:val="Heading1"/>
    <w:rsid w:val="00A30DBC"/>
    <w:pPr>
      <w:keepNext w:val="0"/>
      <w:numPr>
        <w:numId w:val="5"/>
      </w:numPr>
      <w:spacing w:before="240" w:line="240" w:lineRule="auto"/>
      <w:jc w:val="left"/>
    </w:pPr>
    <w:rPr>
      <w:rFonts w:ascii="Arial" w:hAnsi="Arial" w:cs="Arial"/>
      <w:kern w:val="32"/>
      <w:sz w:val="28"/>
    </w:rPr>
  </w:style>
  <w:style w:type="paragraph" w:customStyle="1" w:styleId="Pavadinimas2">
    <w:name w:val="Pavadinimas2"/>
    <w:basedOn w:val="Heading2"/>
    <w:rsid w:val="00A30DBC"/>
    <w:pPr>
      <w:keepNext w:val="0"/>
      <w:numPr>
        <w:ilvl w:val="1"/>
        <w:numId w:val="5"/>
      </w:numPr>
      <w:spacing w:after="240"/>
    </w:pPr>
    <w:rPr>
      <w:i w:val="0"/>
      <w:sz w:val="24"/>
      <w:lang w:eastAsia="en-US"/>
    </w:rPr>
  </w:style>
  <w:style w:type="paragraph" w:customStyle="1" w:styleId="Pavadinimas3">
    <w:name w:val="Pavadinimas3"/>
    <w:basedOn w:val="Heading3"/>
    <w:rsid w:val="00A30DBC"/>
    <w:pPr>
      <w:numPr>
        <w:ilvl w:val="2"/>
        <w:numId w:val="5"/>
      </w:numPr>
    </w:pPr>
    <w:rPr>
      <w:b w:val="0"/>
      <w:sz w:val="22"/>
      <w:u w:val="single"/>
      <w:lang w:eastAsia="en-US"/>
    </w:rPr>
  </w:style>
  <w:style w:type="paragraph" w:customStyle="1" w:styleId="Pavadinimas4">
    <w:name w:val="Pavadinimas4"/>
    <w:basedOn w:val="Heading4"/>
    <w:rsid w:val="00A30DBC"/>
    <w:pPr>
      <w:numPr>
        <w:ilvl w:val="3"/>
        <w:numId w:val="5"/>
      </w:numPr>
      <w:spacing w:before="120"/>
      <w:jc w:val="both"/>
    </w:pPr>
    <w:rPr>
      <w:rFonts w:ascii="Arial" w:hAnsi="Arial"/>
      <w:b w:val="0"/>
      <w:i/>
      <w:sz w:val="22"/>
      <w:lang w:eastAsia="en-US"/>
    </w:rPr>
  </w:style>
  <w:style w:type="paragraph" w:customStyle="1" w:styleId="Tekstas">
    <w:name w:val="Tekstas"/>
    <w:basedOn w:val="Normal"/>
    <w:rsid w:val="00A30DBC"/>
    <w:pPr>
      <w:spacing w:before="60" w:after="180" w:line="240" w:lineRule="auto"/>
      <w:ind w:left="1077"/>
      <w:jc w:val="both"/>
    </w:pPr>
    <w:rPr>
      <w:rFonts w:ascii="Arial" w:eastAsia="Times New Roman" w:hAnsi="Arial" w:cs="Times New Roman"/>
      <w:szCs w:val="24"/>
      <w:lang w:eastAsia="en-US"/>
    </w:rPr>
  </w:style>
  <w:style w:type="paragraph" w:styleId="BodyText2">
    <w:name w:val="Body Text 2"/>
    <w:basedOn w:val="Normal"/>
    <w:link w:val="BodyText2Char"/>
    <w:unhideWhenUsed/>
    <w:rsid w:val="00A30DBC"/>
    <w:pPr>
      <w:spacing w:after="120" w:line="480" w:lineRule="auto"/>
    </w:pPr>
    <w:rPr>
      <w:rFonts w:ascii="Calibri" w:eastAsia="Times New Roman" w:hAnsi="Calibri" w:cs="Times New Roman"/>
      <w:lang w:val="en-US" w:eastAsia="en-US"/>
    </w:rPr>
  </w:style>
  <w:style w:type="character" w:customStyle="1" w:styleId="BodyText2Char">
    <w:name w:val="Body Text 2 Char"/>
    <w:basedOn w:val="DefaultParagraphFont"/>
    <w:link w:val="BodyText2"/>
    <w:rsid w:val="00A30DBC"/>
    <w:rPr>
      <w:rFonts w:ascii="Calibri" w:eastAsia="Times New Roman" w:hAnsi="Calibri" w:cs="Times New Roman"/>
      <w:lang w:val="en-US" w:eastAsia="en-US"/>
    </w:rPr>
  </w:style>
  <w:style w:type="paragraph" w:styleId="BodyTextIndent">
    <w:name w:val="Body Text Indent"/>
    <w:basedOn w:val="Normal"/>
    <w:link w:val="BodyTextIndentChar"/>
    <w:rsid w:val="00A30DB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30DBC"/>
    <w:rPr>
      <w:rFonts w:ascii="Times New Roman" w:eastAsia="Times New Roman" w:hAnsi="Times New Roman" w:cs="Times New Roman"/>
      <w:sz w:val="24"/>
      <w:szCs w:val="24"/>
    </w:rPr>
  </w:style>
  <w:style w:type="paragraph" w:styleId="Header">
    <w:name w:val="header"/>
    <w:aliases w:val="Blanko antraste"/>
    <w:basedOn w:val="Normal"/>
    <w:link w:val="HeaderChar"/>
    <w:rsid w:val="00A30DBC"/>
    <w:pPr>
      <w:tabs>
        <w:tab w:val="center" w:pos="4819"/>
        <w:tab w:val="right" w:pos="9638"/>
      </w:tabs>
      <w:spacing w:after="0" w:line="270" w:lineRule="atLeast"/>
    </w:pPr>
    <w:rPr>
      <w:rFonts w:ascii="Times New Roman" w:eastAsia="Times New Roman" w:hAnsi="Times New Roman" w:cs="Times New Roman"/>
      <w:sz w:val="23"/>
      <w:szCs w:val="20"/>
      <w:lang w:eastAsia="en-US"/>
    </w:rPr>
  </w:style>
  <w:style w:type="character" w:customStyle="1" w:styleId="HeaderChar">
    <w:name w:val="Header Char"/>
    <w:aliases w:val="Blanko antraste Char"/>
    <w:basedOn w:val="DefaultParagraphFont"/>
    <w:link w:val="Header"/>
    <w:rsid w:val="00A30DBC"/>
    <w:rPr>
      <w:rFonts w:ascii="Times New Roman" w:eastAsia="Times New Roman" w:hAnsi="Times New Roman" w:cs="Times New Roman"/>
      <w:sz w:val="23"/>
      <w:szCs w:val="20"/>
      <w:lang w:eastAsia="en-US"/>
    </w:rPr>
  </w:style>
  <w:style w:type="paragraph" w:customStyle="1" w:styleId="Stilius">
    <w:name w:val="Stilius"/>
    <w:rsid w:val="00A30D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chievement">
    <w:name w:val="Achievement"/>
    <w:basedOn w:val="Normal"/>
    <w:rsid w:val="00A30DBC"/>
    <w:pPr>
      <w:numPr>
        <w:numId w:val="9"/>
      </w:numPr>
      <w:suppressAutoHyphens/>
      <w:spacing w:after="0" w:line="240" w:lineRule="auto"/>
    </w:pPr>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A30D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0DBC"/>
  </w:style>
  <w:style w:type="paragraph" w:customStyle="1" w:styleId="Stilius3">
    <w:name w:val="Stilius3"/>
    <w:basedOn w:val="Normal"/>
    <w:link w:val="Stilius3Diagrama"/>
    <w:qFormat/>
    <w:rsid w:val="009E48FD"/>
    <w:pPr>
      <w:spacing w:before="200" w:after="0" w:line="240" w:lineRule="auto"/>
      <w:jc w:val="both"/>
    </w:pPr>
    <w:rPr>
      <w:rFonts w:ascii="Times New Roman" w:eastAsia="Times New Roman" w:hAnsi="Times New Roman" w:cs="Times New Roman"/>
      <w:lang w:eastAsia="en-US"/>
    </w:rPr>
  </w:style>
  <w:style w:type="character" w:customStyle="1" w:styleId="Neapdorotaspaminjimas1">
    <w:name w:val="Neapdorotas paminėjimas1"/>
    <w:basedOn w:val="DefaultParagraphFont"/>
    <w:uiPriority w:val="99"/>
    <w:semiHidden/>
    <w:unhideWhenUsed/>
    <w:rsid w:val="009C748B"/>
    <w:rPr>
      <w:color w:val="605E5C"/>
      <w:shd w:val="clear" w:color="auto" w:fill="E1DFDD"/>
    </w:rPr>
  </w:style>
  <w:style w:type="character" w:customStyle="1" w:styleId="Stilius3Diagrama">
    <w:name w:val="Stilius3 Diagrama"/>
    <w:link w:val="Stilius3"/>
    <w:rsid w:val="003104E0"/>
    <w:rPr>
      <w:rFonts w:ascii="Times New Roman" w:eastAsia="Times New Roman" w:hAnsi="Times New Roman" w:cs="Times New Roman"/>
      <w:lang w:eastAsia="en-US"/>
    </w:rPr>
  </w:style>
  <w:style w:type="character" w:styleId="FollowedHyperlink">
    <w:name w:val="FollowedHyperlink"/>
    <w:basedOn w:val="DefaultParagraphFont"/>
    <w:uiPriority w:val="99"/>
    <w:semiHidden/>
    <w:unhideWhenUsed/>
    <w:rsid w:val="00B575B3"/>
    <w:rPr>
      <w:color w:val="800080" w:themeColor="followedHyperlink"/>
      <w:u w:val="single"/>
    </w:rPr>
  </w:style>
  <w:style w:type="character" w:customStyle="1" w:styleId="Neapdorotaspaminjimas2">
    <w:name w:val="Neapdorotas paminėjimas2"/>
    <w:basedOn w:val="DefaultParagraphFont"/>
    <w:uiPriority w:val="99"/>
    <w:semiHidden/>
    <w:unhideWhenUsed/>
    <w:rsid w:val="00597F85"/>
    <w:rPr>
      <w:color w:val="605E5C"/>
      <w:shd w:val="clear" w:color="auto" w:fill="E1DFDD"/>
    </w:rPr>
  </w:style>
  <w:style w:type="character" w:styleId="UnresolvedMention">
    <w:name w:val="Unresolved Mention"/>
    <w:basedOn w:val="DefaultParagraphFont"/>
    <w:uiPriority w:val="99"/>
    <w:semiHidden/>
    <w:unhideWhenUsed/>
    <w:rsid w:val="005B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698">
      <w:bodyDiv w:val="1"/>
      <w:marLeft w:val="0"/>
      <w:marRight w:val="0"/>
      <w:marTop w:val="0"/>
      <w:marBottom w:val="0"/>
      <w:divBdr>
        <w:top w:val="none" w:sz="0" w:space="0" w:color="auto"/>
        <w:left w:val="none" w:sz="0" w:space="0" w:color="auto"/>
        <w:bottom w:val="none" w:sz="0" w:space="0" w:color="auto"/>
        <w:right w:val="none" w:sz="0" w:space="0" w:color="auto"/>
      </w:divBdr>
    </w:div>
    <w:div w:id="99182067">
      <w:bodyDiv w:val="1"/>
      <w:marLeft w:val="0"/>
      <w:marRight w:val="0"/>
      <w:marTop w:val="0"/>
      <w:marBottom w:val="0"/>
      <w:divBdr>
        <w:top w:val="none" w:sz="0" w:space="0" w:color="auto"/>
        <w:left w:val="none" w:sz="0" w:space="0" w:color="auto"/>
        <w:bottom w:val="none" w:sz="0" w:space="0" w:color="auto"/>
        <w:right w:val="none" w:sz="0" w:space="0" w:color="auto"/>
      </w:divBdr>
    </w:div>
    <w:div w:id="222185252">
      <w:bodyDiv w:val="1"/>
      <w:marLeft w:val="0"/>
      <w:marRight w:val="0"/>
      <w:marTop w:val="0"/>
      <w:marBottom w:val="0"/>
      <w:divBdr>
        <w:top w:val="none" w:sz="0" w:space="0" w:color="auto"/>
        <w:left w:val="none" w:sz="0" w:space="0" w:color="auto"/>
        <w:bottom w:val="none" w:sz="0" w:space="0" w:color="auto"/>
        <w:right w:val="none" w:sz="0" w:space="0" w:color="auto"/>
      </w:divBdr>
    </w:div>
    <w:div w:id="389887451">
      <w:bodyDiv w:val="1"/>
      <w:marLeft w:val="0"/>
      <w:marRight w:val="0"/>
      <w:marTop w:val="0"/>
      <w:marBottom w:val="0"/>
      <w:divBdr>
        <w:top w:val="none" w:sz="0" w:space="0" w:color="auto"/>
        <w:left w:val="none" w:sz="0" w:space="0" w:color="auto"/>
        <w:bottom w:val="none" w:sz="0" w:space="0" w:color="auto"/>
        <w:right w:val="none" w:sz="0" w:space="0" w:color="auto"/>
      </w:divBdr>
    </w:div>
    <w:div w:id="500123388">
      <w:bodyDiv w:val="1"/>
      <w:marLeft w:val="0"/>
      <w:marRight w:val="0"/>
      <w:marTop w:val="0"/>
      <w:marBottom w:val="0"/>
      <w:divBdr>
        <w:top w:val="none" w:sz="0" w:space="0" w:color="auto"/>
        <w:left w:val="none" w:sz="0" w:space="0" w:color="auto"/>
        <w:bottom w:val="none" w:sz="0" w:space="0" w:color="auto"/>
        <w:right w:val="none" w:sz="0" w:space="0" w:color="auto"/>
      </w:divBdr>
    </w:div>
    <w:div w:id="554242712">
      <w:bodyDiv w:val="1"/>
      <w:marLeft w:val="0"/>
      <w:marRight w:val="0"/>
      <w:marTop w:val="0"/>
      <w:marBottom w:val="0"/>
      <w:divBdr>
        <w:top w:val="none" w:sz="0" w:space="0" w:color="auto"/>
        <w:left w:val="none" w:sz="0" w:space="0" w:color="auto"/>
        <w:bottom w:val="none" w:sz="0" w:space="0" w:color="auto"/>
        <w:right w:val="none" w:sz="0" w:space="0" w:color="auto"/>
      </w:divBdr>
    </w:div>
    <w:div w:id="748773825">
      <w:bodyDiv w:val="1"/>
      <w:marLeft w:val="0"/>
      <w:marRight w:val="0"/>
      <w:marTop w:val="0"/>
      <w:marBottom w:val="0"/>
      <w:divBdr>
        <w:top w:val="none" w:sz="0" w:space="0" w:color="auto"/>
        <w:left w:val="none" w:sz="0" w:space="0" w:color="auto"/>
        <w:bottom w:val="none" w:sz="0" w:space="0" w:color="auto"/>
        <w:right w:val="none" w:sz="0" w:space="0" w:color="auto"/>
      </w:divBdr>
    </w:div>
    <w:div w:id="986058383">
      <w:bodyDiv w:val="1"/>
      <w:marLeft w:val="0"/>
      <w:marRight w:val="0"/>
      <w:marTop w:val="0"/>
      <w:marBottom w:val="0"/>
      <w:divBdr>
        <w:top w:val="none" w:sz="0" w:space="0" w:color="auto"/>
        <w:left w:val="none" w:sz="0" w:space="0" w:color="auto"/>
        <w:bottom w:val="none" w:sz="0" w:space="0" w:color="auto"/>
        <w:right w:val="none" w:sz="0" w:space="0" w:color="auto"/>
      </w:divBdr>
    </w:div>
    <w:div w:id="1042248849">
      <w:bodyDiv w:val="1"/>
      <w:marLeft w:val="0"/>
      <w:marRight w:val="0"/>
      <w:marTop w:val="0"/>
      <w:marBottom w:val="0"/>
      <w:divBdr>
        <w:top w:val="none" w:sz="0" w:space="0" w:color="auto"/>
        <w:left w:val="none" w:sz="0" w:space="0" w:color="auto"/>
        <w:bottom w:val="none" w:sz="0" w:space="0" w:color="auto"/>
        <w:right w:val="none" w:sz="0" w:space="0" w:color="auto"/>
      </w:divBdr>
    </w:div>
    <w:div w:id="1088769926">
      <w:bodyDiv w:val="1"/>
      <w:marLeft w:val="0"/>
      <w:marRight w:val="0"/>
      <w:marTop w:val="0"/>
      <w:marBottom w:val="0"/>
      <w:divBdr>
        <w:top w:val="none" w:sz="0" w:space="0" w:color="auto"/>
        <w:left w:val="none" w:sz="0" w:space="0" w:color="auto"/>
        <w:bottom w:val="none" w:sz="0" w:space="0" w:color="auto"/>
        <w:right w:val="none" w:sz="0" w:space="0" w:color="auto"/>
      </w:divBdr>
    </w:div>
    <w:div w:id="1332636852">
      <w:bodyDiv w:val="1"/>
      <w:marLeft w:val="0"/>
      <w:marRight w:val="0"/>
      <w:marTop w:val="0"/>
      <w:marBottom w:val="0"/>
      <w:divBdr>
        <w:top w:val="none" w:sz="0" w:space="0" w:color="auto"/>
        <w:left w:val="none" w:sz="0" w:space="0" w:color="auto"/>
        <w:bottom w:val="none" w:sz="0" w:space="0" w:color="auto"/>
        <w:right w:val="none" w:sz="0" w:space="0" w:color="auto"/>
      </w:divBdr>
    </w:div>
    <w:div w:id="1335306228">
      <w:bodyDiv w:val="1"/>
      <w:marLeft w:val="0"/>
      <w:marRight w:val="0"/>
      <w:marTop w:val="0"/>
      <w:marBottom w:val="0"/>
      <w:divBdr>
        <w:top w:val="none" w:sz="0" w:space="0" w:color="auto"/>
        <w:left w:val="none" w:sz="0" w:space="0" w:color="auto"/>
        <w:bottom w:val="none" w:sz="0" w:space="0" w:color="auto"/>
        <w:right w:val="none" w:sz="0" w:space="0" w:color="auto"/>
      </w:divBdr>
    </w:div>
    <w:div w:id="1524855460">
      <w:bodyDiv w:val="1"/>
      <w:marLeft w:val="0"/>
      <w:marRight w:val="0"/>
      <w:marTop w:val="0"/>
      <w:marBottom w:val="0"/>
      <w:divBdr>
        <w:top w:val="none" w:sz="0" w:space="0" w:color="auto"/>
        <w:left w:val="none" w:sz="0" w:space="0" w:color="auto"/>
        <w:bottom w:val="none" w:sz="0" w:space="0" w:color="auto"/>
        <w:right w:val="none" w:sz="0" w:space="0" w:color="auto"/>
      </w:divBdr>
    </w:div>
    <w:div w:id="1839735441">
      <w:bodyDiv w:val="1"/>
      <w:marLeft w:val="0"/>
      <w:marRight w:val="0"/>
      <w:marTop w:val="0"/>
      <w:marBottom w:val="0"/>
      <w:divBdr>
        <w:top w:val="none" w:sz="0" w:space="0" w:color="auto"/>
        <w:left w:val="none" w:sz="0" w:space="0" w:color="auto"/>
        <w:bottom w:val="none" w:sz="0" w:space="0" w:color="auto"/>
        <w:right w:val="none" w:sz="0" w:space="0" w:color="auto"/>
      </w:divBdr>
    </w:div>
    <w:div w:id="1946887311">
      <w:bodyDiv w:val="1"/>
      <w:marLeft w:val="0"/>
      <w:marRight w:val="0"/>
      <w:marTop w:val="0"/>
      <w:marBottom w:val="0"/>
      <w:divBdr>
        <w:top w:val="none" w:sz="0" w:space="0" w:color="auto"/>
        <w:left w:val="none" w:sz="0" w:space="0" w:color="auto"/>
        <w:bottom w:val="none" w:sz="0" w:space="0" w:color="auto"/>
        <w:right w:val="none" w:sz="0" w:space="0" w:color="auto"/>
      </w:divBdr>
    </w:div>
    <w:div w:id="20911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s.didzbalis@vilkav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alietuva.lt/teisine-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3785-F21F-47A1-ABF4-9F3F13C2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2025-05-30T11:15:00Z</dcterms:created>
  <dcterms:modified xsi:type="dcterms:W3CDTF">2025-05-30T11:15:00Z</dcterms:modified>
</cp:coreProperties>
</file>