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6414" w14:textId="2C4C83A7" w:rsidR="006B68A4" w:rsidRDefault="006B68A4" w:rsidP="006F5491">
      <w:pPr>
        <w:spacing w:after="0" w:line="240" w:lineRule="auto"/>
        <w:jc w:val="both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>Tiekėjams</w:t>
      </w:r>
    </w:p>
    <w:p w14:paraId="01D14F0A" w14:textId="0C95A645" w:rsidR="002601A7" w:rsidRPr="00774A4E" w:rsidRDefault="002C0741" w:rsidP="006F5491">
      <w:pPr>
        <w:spacing w:after="0" w:line="240" w:lineRule="auto"/>
        <w:jc w:val="both"/>
        <w:rPr>
          <w:rFonts w:ascii="Times New Roman" w:hAnsi="Times New Roman"/>
          <w:bCs/>
          <w:szCs w:val="24"/>
        </w:rPr>
      </w:pPr>
      <w:proofErr w:type="spellStart"/>
      <w:r w:rsidRPr="00774A4E">
        <w:rPr>
          <w:rFonts w:ascii="Times New Roman" w:hAnsi="Times New Roman"/>
          <w:bCs/>
          <w:i/>
          <w:szCs w:val="24"/>
        </w:rPr>
        <w:t>Teikiama</w:t>
      </w:r>
      <w:proofErr w:type="spellEnd"/>
      <w:r w:rsidRPr="00774A4E">
        <w:rPr>
          <w:rFonts w:ascii="Times New Roman" w:hAnsi="Times New Roman"/>
          <w:bCs/>
          <w:i/>
          <w:szCs w:val="24"/>
        </w:rPr>
        <w:t xml:space="preserve"> CVP IS </w:t>
      </w:r>
      <w:proofErr w:type="spellStart"/>
      <w:r w:rsidRPr="00774A4E">
        <w:rPr>
          <w:rFonts w:ascii="Times New Roman" w:hAnsi="Times New Roman"/>
          <w:bCs/>
          <w:i/>
          <w:szCs w:val="24"/>
        </w:rPr>
        <w:t>priemonėmis</w:t>
      </w:r>
      <w:proofErr w:type="spellEnd"/>
      <w:r w:rsidR="002601A7">
        <w:rPr>
          <w:rFonts w:ascii="Times New Roman" w:hAnsi="Times New Roman"/>
          <w:bCs/>
          <w:i/>
          <w:szCs w:val="24"/>
        </w:rPr>
        <w:tab/>
      </w:r>
      <w:r w:rsidR="002601A7">
        <w:rPr>
          <w:rFonts w:ascii="Times New Roman" w:hAnsi="Times New Roman"/>
          <w:bCs/>
          <w:i/>
          <w:szCs w:val="24"/>
        </w:rPr>
        <w:tab/>
      </w:r>
      <w:r w:rsidR="002601A7">
        <w:rPr>
          <w:rFonts w:ascii="Times New Roman" w:hAnsi="Times New Roman"/>
          <w:bCs/>
          <w:i/>
          <w:szCs w:val="24"/>
        </w:rPr>
        <w:tab/>
      </w:r>
      <w:r w:rsidR="002601A7">
        <w:rPr>
          <w:rFonts w:ascii="Times New Roman" w:hAnsi="Times New Roman"/>
          <w:bCs/>
          <w:i/>
          <w:szCs w:val="24"/>
        </w:rPr>
        <w:tab/>
      </w:r>
      <w:r w:rsidR="002601A7">
        <w:rPr>
          <w:rFonts w:ascii="Times New Roman" w:hAnsi="Times New Roman"/>
          <w:i/>
          <w:szCs w:val="24"/>
        </w:rPr>
        <w:t xml:space="preserve"> </w:t>
      </w:r>
      <w:r w:rsidR="002601A7" w:rsidRPr="00774A4E">
        <w:rPr>
          <w:rFonts w:ascii="Times New Roman" w:hAnsi="Times New Roman"/>
          <w:bCs/>
          <w:szCs w:val="24"/>
        </w:rPr>
        <w:t>202</w:t>
      </w:r>
      <w:r w:rsidR="002601A7">
        <w:rPr>
          <w:rFonts w:ascii="Times New Roman" w:hAnsi="Times New Roman"/>
          <w:bCs/>
          <w:szCs w:val="24"/>
        </w:rPr>
        <w:t>5</w:t>
      </w:r>
      <w:r w:rsidR="002601A7" w:rsidRPr="00774A4E">
        <w:rPr>
          <w:rFonts w:ascii="Times New Roman" w:hAnsi="Times New Roman"/>
          <w:bCs/>
          <w:szCs w:val="24"/>
        </w:rPr>
        <w:t>-</w:t>
      </w:r>
      <w:r w:rsidR="002601A7">
        <w:rPr>
          <w:rFonts w:ascii="Times New Roman" w:hAnsi="Times New Roman"/>
          <w:bCs/>
          <w:szCs w:val="24"/>
        </w:rPr>
        <w:t>07</w:t>
      </w:r>
      <w:r w:rsidR="002601A7" w:rsidRPr="00774A4E">
        <w:rPr>
          <w:rFonts w:ascii="Times New Roman" w:hAnsi="Times New Roman"/>
          <w:bCs/>
          <w:szCs w:val="24"/>
        </w:rPr>
        <w:t>-</w:t>
      </w:r>
      <w:r w:rsidR="002601A7">
        <w:rPr>
          <w:rFonts w:ascii="Times New Roman" w:hAnsi="Times New Roman"/>
          <w:bCs/>
          <w:szCs w:val="24"/>
        </w:rPr>
        <w:t>03</w:t>
      </w:r>
      <w:r w:rsidR="002601A7" w:rsidRPr="00774A4E">
        <w:rPr>
          <w:rFonts w:ascii="Times New Roman" w:hAnsi="Times New Roman"/>
          <w:bCs/>
          <w:szCs w:val="24"/>
        </w:rPr>
        <w:t xml:space="preserve"> Nr.</w:t>
      </w:r>
      <w:r w:rsidR="002601A7">
        <w:rPr>
          <w:rFonts w:ascii="Times New Roman" w:hAnsi="Times New Roman"/>
          <w:bCs/>
          <w:szCs w:val="24"/>
        </w:rPr>
        <w:t>2 A</w:t>
      </w:r>
    </w:p>
    <w:p w14:paraId="07639AB4" w14:textId="43827EDD" w:rsidR="00D563FC" w:rsidRPr="00A16069" w:rsidRDefault="00000000" w:rsidP="006F5491">
      <w:pPr>
        <w:pStyle w:val="Antrat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16069">
        <w:rPr>
          <w:rFonts w:ascii="Times New Roman" w:hAnsi="Times New Roman" w:cs="Times New Roman"/>
          <w:color w:val="auto"/>
          <w:sz w:val="24"/>
          <w:szCs w:val="24"/>
        </w:rPr>
        <w:t>Atsakymas</w:t>
      </w:r>
      <w:proofErr w:type="spellEnd"/>
      <w:r w:rsidRPr="00A16069">
        <w:rPr>
          <w:rFonts w:ascii="Times New Roman" w:hAnsi="Times New Roman" w:cs="Times New Roman"/>
          <w:color w:val="auto"/>
          <w:sz w:val="24"/>
          <w:szCs w:val="24"/>
        </w:rPr>
        <w:t xml:space="preserve"> į </w:t>
      </w:r>
      <w:proofErr w:type="spellStart"/>
      <w:r w:rsidRPr="00A16069">
        <w:rPr>
          <w:rFonts w:ascii="Times New Roman" w:hAnsi="Times New Roman" w:cs="Times New Roman"/>
          <w:color w:val="auto"/>
          <w:sz w:val="24"/>
          <w:szCs w:val="24"/>
        </w:rPr>
        <w:t>tiekėjo</w:t>
      </w:r>
      <w:proofErr w:type="spellEnd"/>
      <w:r w:rsidRPr="00A160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16069">
        <w:rPr>
          <w:rFonts w:ascii="Times New Roman" w:hAnsi="Times New Roman" w:cs="Times New Roman"/>
          <w:color w:val="auto"/>
          <w:sz w:val="24"/>
          <w:szCs w:val="24"/>
        </w:rPr>
        <w:t>klausimą</w:t>
      </w:r>
      <w:proofErr w:type="spellEnd"/>
      <w:r w:rsidRPr="00A160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16069">
        <w:rPr>
          <w:rFonts w:ascii="Times New Roman" w:hAnsi="Times New Roman" w:cs="Times New Roman"/>
          <w:color w:val="auto"/>
          <w:sz w:val="24"/>
          <w:szCs w:val="24"/>
        </w:rPr>
        <w:t>dėl</w:t>
      </w:r>
      <w:proofErr w:type="spellEnd"/>
      <w:r w:rsidRPr="00A160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16069">
        <w:rPr>
          <w:rFonts w:ascii="Times New Roman" w:hAnsi="Times New Roman" w:cs="Times New Roman"/>
          <w:color w:val="auto"/>
          <w:sz w:val="24"/>
          <w:szCs w:val="24"/>
        </w:rPr>
        <w:t>techninės</w:t>
      </w:r>
      <w:proofErr w:type="spellEnd"/>
      <w:r w:rsidRPr="00A160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16069">
        <w:rPr>
          <w:rFonts w:ascii="Times New Roman" w:hAnsi="Times New Roman" w:cs="Times New Roman"/>
          <w:color w:val="auto"/>
          <w:sz w:val="24"/>
          <w:szCs w:val="24"/>
        </w:rPr>
        <w:t>specifikacijos</w:t>
      </w:r>
      <w:proofErr w:type="spellEnd"/>
      <w:r w:rsidRPr="00A160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16069">
        <w:rPr>
          <w:rFonts w:ascii="Times New Roman" w:hAnsi="Times New Roman" w:cs="Times New Roman"/>
          <w:color w:val="auto"/>
          <w:sz w:val="24"/>
          <w:szCs w:val="24"/>
        </w:rPr>
        <w:t>keitimo</w:t>
      </w:r>
      <w:proofErr w:type="spellEnd"/>
    </w:p>
    <w:p w14:paraId="24A5265A" w14:textId="77777777" w:rsidR="00183330" w:rsidRPr="00A16069" w:rsidRDefault="00183330" w:rsidP="00183330"/>
    <w:p w14:paraId="0268239C" w14:textId="244A49A0" w:rsidR="00183330" w:rsidRPr="00E510ED" w:rsidRDefault="00183330" w:rsidP="00183330">
      <w:pPr>
        <w:spacing w:after="0" w:line="274" w:lineRule="exact"/>
        <w:jc w:val="both"/>
        <w:rPr>
          <w:rFonts w:ascii="Times New Roman" w:hAnsi="Times New Roman"/>
          <w:bCs/>
        </w:rPr>
      </w:pPr>
      <w:r w:rsidRPr="00E510ED">
        <w:rPr>
          <w:rFonts w:ascii="Times New Roman" w:hAnsi="Times New Roman"/>
          <w:bCs/>
        </w:rPr>
        <w:t xml:space="preserve">UAB „Kaišiadorių </w:t>
      </w:r>
      <w:proofErr w:type="spellStart"/>
      <w:proofErr w:type="gramStart"/>
      <w:r w:rsidRPr="00E510ED">
        <w:rPr>
          <w:rFonts w:ascii="Times New Roman" w:hAnsi="Times New Roman"/>
          <w:bCs/>
        </w:rPr>
        <w:t>vandenys</w:t>
      </w:r>
      <w:proofErr w:type="spellEnd"/>
      <w:r w:rsidRPr="00E510ED">
        <w:rPr>
          <w:rFonts w:ascii="Times New Roman" w:hAnsi="Times New Roman"/>
          <w:bCs/>
        </w:rPr>
        <w:t>“ (</w:t>
      </w:r>
      <w:proofErr w:type="spellStart"/>
      <w:proofErr w:type="gramEnd"/>
      <w:r w:rsidRPr="00E510ED">
        <w:rPr>
          <w:rFonts w:ascii="Times New Roman" w:hAnsi="Times New Roman"/>
          <w:bCs/>
        </w:rPr>
        <w:t>toliau</w:t>
      </w:r>
      <w:proofErr w:type="spellEnd"/>
      <w:r w:rsidRPr="00E510ED">
        <w:rPr>
          <w:rFonts w:ascii="Times New Roman" w:hAnsi="Times New Roman"/>
          <w:bCs/>
        </w:rPr>
        <w:t xml:space="preserve"> – </w:t>
      </w:r>
      <w:proofErr w:type="spellStart"/>
      <w:r w:rsidRPr="00E510ED">
        <w:rPr>
          <w:rFonts w:ascii="Times New Roman" w:hAnsi="Times New Roman"/>
          <w:bCs/>
        </w:rPr>
        <w:t>Perkantysis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subjektas</w:t>
      </w:r>
      <w:proofErr w:type="spellEnd"/>
      <w:r w:rsidRPr="00E510ED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</w:t>
      </w:r>
      <w:proofErr w:type="spellStart"/>
      <w:r w:rsidRPr="00622371">
        <w:rPr>
          <w:rFonts w:ascii="Times New Roman" w:hAnsi="Times New Roman"/>
          <w:bCs/>
          <w:szCs w:val="24"/>
        </w:rPr>
        <w:t>vykdo</w:t>
      </w:r>
      <w:proofErr w:type="spellEnd"/>
      <w:r w:rsidRPr="00622371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22371">
        <w:rPr>
          <w:rFonts w:ascii="Times New Roman" w:hAnsi="Times New Roman"/>
          <w:szCs w:val="24"/>
        </w:rPr>
        <w:t>mažos</w:t>
      </w:r>
      <w:proofErr w:type="spellEnd"/>
      <w:r w:rsidRPr="00622371">
        <w:rPr>
          <w:rFonts w:ascii="Times New Roman" w:hAnsi="Times New Roman"/>
          <w:szCs w:val="24"/>
        </w:rPr>
        <w:t xml:space="preserve"> </w:t>
      </w:r>
      <w:proofErr w:type="spellStart"/>
      <w:r w:rsidRPr="00622371">
        <w:rPr>
          <w:rFonts w:ascii="Times New Roman" w:hAnsi="Times New Roman"/>
          <w:szCs w:val="24"/>
        </w:rPr>
        <w:t>vertės</w:t>
      </w:r>
      <w:proofErr w:type="spellEnd"/>
      <w:r w:rsidRPr="00622371">
        <w:rPr>
          <w:rFonts w:ascii="Times New Roman" w:hAnsi="Times New Roman"/>
          <w:szCs w:val="24"/>
        </w:rPr>
        <w:t xml:space="preserve"> </w:t>
      </w:r>
      <w:proofErr w:type="spellStart"/>
      <w:r w:rsidRPr="00622371">
        <w:rPr>
          <w:rFonts w:ascii="Times New Roman" w:hAnsi="Times New Roman"/>
          <w:szCs w:val="24"/>
        </w:rPr>
        <w:t>pirkimas</w:t>
      </w:r>
      <w:proofErr w:type="spellEnd"/>
      <w:r w:rsidRPr="00622371">
        <w:rPr>
          <w:rFonts w:ascii="Times New Roman" w:hAnsi="Times New Roman"/>
          <w:szCs w:val="24"/>
        </w:rPr>
        <w:t xml:space="preserve"> </w:t>
      </w:r>
      <w:proofErr w:type="spellStart"/>
      <w:r w:rsidRPr="00622371">
        <w:rPr>
          <w:rFonts w:ascii="Times New Roman" w:hAnsi="Times New Roman"/>
          <w:szCs w:val="24"/>
        </w:rPr>
        <w:t>skelbiamos</w:t>
      </w:r>
      <w:proofErr w:type="spellEnd"/>
      <w:r w:rsidRPr="00622371">
        <w:rPr>
          <w:rFonts w:ascii="Times New Roman" w:hAnsi="Times New Roman"/>
          <w:szCs w:val="24"/>
        </w:rPr>
        <w:t xml:space="preserve"> </w:t>
      </w:r>
      <w:proofErr w:type="spellStart"/>
      <w:r w:rsidRPr="00622371">
        <w:rPr>
          <w:rFonts w:ascii="Times New Roman" w:hAnsi="Times New Roman"/>
          <w:szCs w:val="24"/>
        </w:rPr>
        <w:t>apklausos</w:t>
      </w:r>
      <w:proofErr w:type="spellEnd"/>
      <w:r w:rsidRPr="00622371">
        <w:rPr>
          <w:rFonts w:ascii="Times New Roman" w:hAnsi="Times New Roman"/>
          <w:szCs w:val="24"/>
        </w:rPr>
        <w:t xml:space="preserve"> </w:t>
      </w:r>
      <w:proofErr w:type="spellStart"/>
      <w:r w:rsidRPr="00622371">
        <w:rPr>
          <w:rFonts w:ascii="Times New Roman" w:hAnsi="Times New Roman"/>
          <w:szCs w:val="24"/>
        </w:rPr>
        <w:t>būdu</w:t>
      </w:r>
      <w:proofErr w:type="spellEnd"/>
      <w:r>
        <w:rPr>
          <w:rFonts w:ascii="Times New Roman" w:hAnsi="Times New Roman"/>
          <w:szCs w:val="24"/>
        </w:rPr>
        <w:t xml:space="preserve"> „</w:t>
      </w:r>
      <w:proofErr w:type="spellStart"/>
      <w:r>
        <w:rPr>
          <w:rFonts w:ascii="Times New Roman" w:hAnsi="Times New Roman"/>
          <w:szCs w:val="24"/>
        </w:rPr>
        <w:t>Naudotas</w:t>
      </w:r>
      <w:proofErr w:type="spellEnd"/>
      <w:r>
        <w:rPr>
          <w:rFonts w:ascii="Times New Roman" w:hAnsi="Times New Roman"/>
          <w:szCs w:val="24"/>
        </w:rPr>
        <w:t xml:space="preserve"> N1 </w:t>
      </w:r>
      <w:proofErr w:type="spellStart"/>
      <w:r>
        <w:rPr>
          <w:rFonts w:ascii="Times New Roman" w:hAnsi="Times New Roman"/>
          <w:szCs w:val="24"/>
        </w:rPr>
        <w:t>klasės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krovininis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4"/>
        </w:rPr>
        <w:t>automobilis</w:t>
      </w:r>
      <w:proofErr w:type="spellEnd"/>
      <w:r>
        <w:rPr>
          <w:rFonts w:ascii="Times New Roman" w:hAnsi="Times New Roman"/>
          <w:szCs w:val="24"/>
        </w:rPr>
        <w:t>)</w:t>
      </w:r>
      <w:r w:rsidRPr="00247AA0">
        <w:rPr>
          <w:rFonts w:ascii="Times New Roman" w:hAnsi="Times New Roman"/>
          <w:bCs/>
        </w:rPr>
        <w:t>“</w:t>
      </w:r>
      <w:proofErr w:type="gramEnd"/>
      <w:r w:rsidRPr="00247AA0">
        <w:rPr>
          <w:rFonts w:ascii="Times New Roman" w:hAnsi="Times New Roman"/>
          <w:bCs/>
        </w:rPr>
        <w:t xml:space="preserve">, CVP IS </w:t>
      </w:r>
      <w:proofErr w:type="spellStart"/>
      <w:r w:rsidRPr="00E510ED">
        <w:rPr>
          <w:rFonts w:ascii="Times New Roman" w:hAnsi="Times New Roman"/>
          <w:bCs/>
        </w:rPr>
        <w:t>pirkimo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ID </w:t>
      </w:r>
      <w:r w:rsidRPr="00183330">
        <w:rPr>
          <w:rFonts w:ascii="Times New Roman" w:hAnsi="Times New Roman"/>
          <w:bCs/>
        </w:rPr>
        <w:t>3369679</w:t>
      </w:r>
      <w:r w:rsidRPr="00E510ED">
        <w:rPr>
          <w:rFonts w:ascii="Times New Roman" w:hAnsi="Times New Roman"/>
          <w:bCs/>
        </w:rPr>
        <w:t>.</w:t>
      </w:r>
    </w:p>
    <w:p w14:paraId="0F21B172" w14:textId="77777777" w:rsidR="00143134" w:rsidRPr="00247AA0" w:rsidRDefault="00143134" w:rsidP="00183330">
      <w:pPr>
        <w:spacing w:after="0" w:line="240" w:lineRule="auto"/>
        <w:jc w:val="both"/>
        <w:rPr>
          <w:rFonts w:ascii="Times New Roman" w:hAnsi="Times New Roman"/>
          <w:bCs/>
        </w:rPr>
      </w:pPr>
      <w:r w:rsidRPr="00E510ED">
        <w:rPr>
          <w:rFonts w:ascii="Times New Roman" w:hAnsi="Times New Roman"/>
          <w:bCs/>
        </w:rPr>
        <w:t xml:space="preserve">Iki </w:t>
      </w:r>
      <w:proofErr w:type="spellStart"/>
      <w:r w:rsidRPr="00E510ED">
        <w:rPr>
          <w:rFonts w:ascii="Times New Roman" w:hAnsi="Times New Roman"/>
          <w:bCs/>
        </w:rPr>
        <w:t>Pirkimo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dokumentuose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nustatyto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termino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Perkantysis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subjektas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gavo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tiekėj</w:t>
      </w:r>
      <w:r>
        <w:rPr>
          <w:rFonts w:ascii="Times New Roman" w:hAnsi="Times New Roman"/>
          <w:bCs/>
        </w:rPr>
        <w:t>o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klausim</w:t>
      </w:r>
      <w:r>
        <w:rPr>
          <w:rFonts w:ascii="Times New Roman" w:hAnsi="Times New Roman"/>
          <w:bCs/>
        </w:rPr>
        <w:t>ą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ir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pagal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Pirkimo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dokumentuose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nustatytus</w:t>
      </w:r>
      <w:proofErr w:type="spellEnd"/>
      <w:r w:rsidRPr="00E510ED">
        <w:rPr>
          <w:rFonts w:ascii="Times New Roman" w:hAnsi="Times New Roman"/>
          <w:bCs/>
        </w:rPr>
        <w:t xml:space="preserve"> terminus </w:t>
      </w:r>
      <w:proofErr w:type="spellStart"/>
      <w:r w:rsidRPr="00E510ED">
        <w:rPr>
          <w:rFonts w:ascii="Times New Roman" w:hAnsi="Times New Roman"/>
          <w:bCs/>
        </w:rPr>
        <w:t>teikia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atsakym</w:t>
      </w:r>
      <w:r>
        <w:rPr>
          <w:rFonts w:ascii="Times New Roman" w:hAnsi="Times New Roman"/>
          <w:bCs/>
        </w:rPr>
        <w:t>ą</w:t>
      </w:r>
      <w:proofErr w:type="spellEnd"/>
      <w:r w:rsidRPr="00E510ED">
        <w:rPr>
          <w:rFonts w:ascii="Times New Roman" w:hAnsi="Times New Roman"/>
          <w:bCs/>
        </w:rPr>
        <w:t>/</w:t>
      </w:r>
      <w:proofErr w:type="spellStart"/>
      <w:r w:rsidRPr="00E510ED">
        <w:rPr>
          <w:rFonts w:ascii="Times New Roman" w:hAnsi="Times New Roman"/>
          <w:bCs/>
        </w:rPr>
        <w:t>Pirkimo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dokumentų</w:t>
      </w:r>
      <w:proofErr w:type="spellEnd"/>
      <w:r w:rsidRPr="00E510ED">
        <w:rPr>
          <w:rFonts w:ascii="Times New Roman" w:hAnsi="Times New Roman"/>
          <w:bCs/>
        </w:rPr>
        <w:t xml:space="preserve"> </w:t>
      </w:r>
      <w:proofErr w:type="spellStart"/>
      <w:r w:rsidRPr="00E510ED">
        <w:rPr>
          <w:rFonts w:ascii="Times New Roman" w:hAnsi="Times New Roman"/>
          <w:bCs/>
        </w:rPr>
        <w:t>paaiškinim</w:t>
      </w:r>
      <w:r>
        <w:rPr>
          <w:rFonts w:ascii="Times New Roman" w:hAnsi="Times New Roman"/>
          <w:bCs/>
        </w:rPr>
        <w:t>ą</w:t>
      </w:r>
      <w:proofErr w:type="spellEnd"/>
      <w:r w:rsidRPr="00E510ED">
        <w:rPr>
          <w:rFonts w:ascii="Times New Roman" w:hAnsi="Times New Roman"/>
          <w:bCs/>
        </w:rPr>
        <w:t>:</w:t>
      </w:r>
      <w:r w:rsidRPr="00247AA0">
        <w:rPr>
          <w:rFonts w:ascii="Times New Roman" w:hAnsi="Times New Roman"/>
          <w:bCs/>
        </w:rPr>
        <w:t xml:space="preserve"> </w:t>
      </w:r>
    </w:p>
    <w:p w14:paraId="40296558" w14:textId="77777777" w:rsidR="00143134" w:rsidRDefault="00143134" w:rsidP="006F5491">
      <w:pPr>
        <w:jc w:val="both"/>
      </w:pPr>
    </w:p>
    <w:p w14:paraId="46C0A401" w14:textId="77777777" w:rsidR="0092577A" w:rsidRDefault="00CD1AA4" w:rsidP="006F5491">
      <w:pPr>
        <w:jc w:val="both"/>
      </w:pPr>
      <w:proofErr w:type="spellStart"/>
      <w:r w:rsidRPr="00726F5C">
        <w:rPr>
          <w:rFonts w:ascii="Times New Roman" w:hAnsi="Times New Roman" w:cs="Times New Roman"/>
          <w:b/>
          <w:bCs/>
        </w:rPr>
        <w:t>Tiekėjo</w:t>
      </w:r>
      <w:proofErr w:type="spellEnd"/>
      <w:r w:rsidRPr="00726F5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26F5C">
        <w:rPr>
          <w:rFonts w:ascii="Times New Roman" w:hAnsi="Times New Roman" w:cs="Times New Roman"/>
          <w:b/>
          <w:bCs/>
        </w:rPr>
        <w:t>klausimas</w:t>
      </w:r>
      <w:proofErr w:type="spellEnd"/>
      <w:r>
        <w:t xml:space="preserve">: </w:t>
      </w:r>
    </w:p>
    <w:p w14:paraId="6ECE0DA4" w14:textId="3E95FD6E" w:rsidR="00CD1AA4" w:rsidRPr="00CD1AA4" w:rsidRDefault="00CD1AA4" w:rsidP="00A16069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CD1AA4">
        <w:rPr>
          <w:rFonts w:ascii="Times New Roman" w:hAnsi="Times New Roman" w:cs="Times New Roman"/>
        </w:rPr>
        <w:t>Prašome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pakoreguoti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techninės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specifikakcijos</w:t>
      </w:r>
      <w:proofErr w:type="spellEnd"/>
      <w:r w:rsidRPr="00CD1AA4">
        <w:rPr>
          <w:rFonts w:ascii="Times New Roman" w:hAnsi="Times New Roman" w:cs="Times New Roman"/>
        </w:rPr>
        <w:t xml:space="preserve"> 5.7 </w:t>
      </w:r>
      <w:proofErr w:type="spellStart"/>
      <w:r w:rsidRPr="00CD1AA4">
        <w:rPr>
          <w:rFonts w:ascii="Times New Roman" w:hAnsi="Times New Roman" w:cs="Times New Roman"/>
        </w:rPr>
        <w:t>punktą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ir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išdėstyti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jį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taip</w:t>
      </w:r>
      <w:proofErr w:type="spellEnd"/>
      <w:r w:rsidRPr="00CD1AA4">
        <w:rPr>
          <w:rFonts w:ascii="Times New Roman" w:hAnsi="Times New Roman" w:cs="Times New Roman"/>
        </w:rPr>
        <w:t>: "</w:t>
      </w:r>
      <w:proofErr w:type="spellStart"/>
      <w:r w:rsidRPr="00CD1AA4">
        <w:rPr>
          <w:rFonts w:ascii="Times New Roman" w:hAnsi="Times New Roman" w:cs="Times New Roman"/>
        </w:rPr>
        <w:t>Galinė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pakaba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lingės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arba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spyruoklės</w:t>
      </w:r>
      <w:proofErr w:type="spellEnd"/>
      <w:r w:rsidRPr="00CD1AA4">
        <w:rPr>
          <w:rFonts w:ascii="Times New Roman" w:hAnsi="Times New Roman" w:cs="Times New Roman"/>
        </w:rPr>
        <w:t xml:space="preserve">". Kai </w:t>
      </w:r>
      <w:proofErr w:type="spellStart"/>
      <w:r w:rsidRPr="00CD1AA4">
        <w:rPr>
          <w:rFonts w:ascii="Times New Roman" w:hAnsi="Times New Roman" w:cs="Times New Roman"/>
        </w:rPr>
        <w:t>kurių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komercinių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automobilių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gamintojai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montuoja</w:t>
      </w:r>
      <w:proofErr w:type="spellEnd"/>
      <w:r w:rsidRPr="00CD1AA4">
        <w:rPr>
          <w:rFonts w:ascii="Times New Roman" w:hAnsi="Times New Roman" w:cs="Times New Roman"/>
        </w:rPr>
        <w:t xml:space="preserve"> ne </w:t>
      </w:r>
      <w:proofErr w:type="spellStart"/>
      <w:r w:rsidRPr="00CD1AA4">
        <w:rPr>
          <w:rFonts w:ascii="Times New Roman" w:hAnsi="Times New Roman" w:cs="Times New Roman"/>
        </w:rPr>
        <w:t>lingės</w:t>
      </w:r>
      <w:proofErr w:type="spellEnd"/>
      <w:r w:rsidRPr="00CD1AA4">
        <w:rPr>
          <w:rFonts w:ascii="Times New Roman" w:hAnsi="Times New Roman" w:cs="Times New Roman"/>
        </w:rPr>
        <w:t xml:space="preserve"> o </w:t>
      </w:r>
      <w:proofErr w:type="spellStart"/>
      <w:r w:rsidRPr="00CD1AA4">
        <w:rPr>
          <w:rFonts w:ascii="Times New Roman" w:hAnsi="Times New Roman" w:cs="Times New Roman"/>
        </w:rPr>
        <w:t>spyruokles</w:t>
      </w:r>
      <w:proofErr w:type="spellEnd"/>
      <w:r w:rsidRPr="00CD1AA4">
        <w:rPr>
          <w:rFonts w:ascii="Times New Roman" w:hAnsi="Times New Roman" w:cs="Times New Roman"/>
        </w:rPr>
        <w:t xml:space="preserve">, </w:t>
      </w:r>
      <w:proofErr w:type="spellStart"/>
      <w:r w:rsidRPr="00CD1AA4">
        <w:rPr>
          <w:rFonts w:ascii="Times New Roman" w:hAnsi="Times New Roman" w:cs="Times New Roman"/>
        </w:rPr>
        <w:t>kurios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yra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tokios</w:t>
      </w:r>
      <w:proofErr w:type="spellEnd"/>
      <w:r w:rsidRPr="00CD1AA4">
        <w:rPr>
          <w:rFonts w:ascii="Times New Roman" w:hAnsi="Times New Roman" w:cs="Times New Roman"/>
        </w:rPr>
        <w:t xml:space="preserve"> pat </w:t>
      </w:r>
      <w:proofErr w:type="spellStart"/>
      <w:r w:rsidRPr="00CD1AA4">
        <w:rPr>
          <w:rFonts w:ascii="Times New Roman" w:hAnsi="Times New Roman" w:cs="Times New Roman"/>
        </w:rPr>
        <w:t>ilgaamžiškos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ir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patikimos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kaip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ir</w:t>
      </w:r>
      <w:proofErr w:type="spellEnd"/>
      <w:r w:rsidRPr="00CD1AA4">
        <w:rPr>
          <w:rFonts w:ascii="Times New Roman" w:hAnsi="Times New Roman" w:cs="Times New Roman"/>
        </w:rPr>
        <w:t xml:space="preserve"> </w:t>
      </w:r>
      <w:proofErr w:type="spellStart"/>
      <w:r w:rsidRPr="00CD1AA4">
        <w:rPr>
          <w:rFonts w:ascii="Times New Roman" w:hAnsi="Times New Roman" w:cs="Times New Roman"/>
        </w:rPr>
        <w:t>lingės</w:t>
      </w:r>
      <w:proofErr w:type="spellEnd"/>
      <w:r w:rsidRPr="00CD1AA4">
        <w:rPr>
          <w:rFonts w:ascii="Times New Roman" w:hAnsi="Times New Roman" w:cs="Times New Roman"/>
        </w:rPr>
        <w:t>.</w:t>
      </w:r>
    </w:p>
    <w:p w14:paraId="2D7816C2" w14:textId="6B8FA02C" w:rsidR="00D563FC" w:rsidRDefault="00726F5C" w:rsidP="00546B1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726F5C">
        <w:rPr>
          <w:rFonts w:ascii="Times New Roman" w:hAnsi="Times New Roman" w:cs="Times New Roman"/>
          <w:b/>
          <w:bCs/>
          <w:szCs w:val="24"/>
        </w:rPr>
        <w:t>Atsakymas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B754FF">
        <w:rPr>
          <w:rFonts w:ascii="Times New Roman" w:hAnsi="Times New Roman" w:cs="Times New Roman"/>
          <w:szCs w:val="24"/>
        </w:rPr>
        <w:t>dėl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754FF">
        <w:rPr>
          <w:rFonts w:ascii="Times New Roman" w:hAnsi="Times New Roman" w:cs="Times New Roman"/>
          <w:szCs w:val="24"/>
        </w:rPr>
        <w:t>techninės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754FF">
        <w:rPr>
          <w:rFonts w:ascii="Times New Roman" w:hAnsi="Times New Roman" w:cs="Times New Roman"/>
          <w:szCs w:val="24"/>
        </w:rPr>
        <w:t>specifikacijos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5.7 </w:t>
      </w:r>
      <w:proofErr w:type="spellStart"/>
      <w:r w:rsidRPr="00B754FF">
        <w:rPr>
          <w:rFonts w:ascii="Times New Roman" w:hAnsi="Times New Roman" w:cs="Times New Roman"/>
          <w:szCs w:val="24"/>
        </w:rPr>
        <w:t>punkto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(„</w:t>
      </w:r>
      <w:proofErr w:type="spellStart"/>
      <w:r w:rsidRPr="00B754FF">
        <w:rPr>
          <w:rFonts w:ascii="Times New Roman" w:hAnsi="Times New Roman" w:cs="Times New Roman"/>
          <w:szCs w:val="24"/>
        </w:rPr>
        <w:t>galinė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754FF">
        <w:rPr>
          <w:rFonts w:ascii="Times New Roman" w:hAnsi="Times New Roman" w:cs="Times New Roman"/>
          <w:szCs w:val="24"/>
        </w:rPr>
        <w:t>pakaba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B754FF">
        <w:rPr>
          <w:rFonts w:ascii="Times New Roman" w:hAnsi="Times New Roman" w:cs="Times New Roman"/>
          <w:szCs w:val="24"/>
        </w:rPr>
        <w:t>lingė</w:t>
      </w:r>
      <w:r>
        <w:rPr>
          <w:rFonts w:ascii="Times New Roman" w:hAnsi="Times New Roman" w:cs="Times New Roman"/>
          <w:szCs w:val="24"/>
        </w:rPr>
        <w:t>mis</w:t>
      </w:r>
      <w:proofErr w:type="spellEnd"/>
      <w:r w:rsidRPr="00B754FF">
        <w:rPr>
          <w:rFonts w:ascii="Times New Roman" w:hAnsi="Times New Roman" w:cs="Times New Roman"/>
          <w:szCs w:val="24"/>
        </w:rPr>
        <w:t>“</w:t>
      </w:r>
      <w:proofErr w:type="gramEnd"/>
      <w:r w:rsidRPr="00B754FF">
        <w:rPr>
          <w:rFonts w:ascii="Times New Roman" w:hAnsi="Times New Roman" w:cs="Times New Roman"/>
          <w:szCs w:val="24"/>
        </w:rPr>
        <w:t>)</w:t>
      </w:r>
      <w:r w:rsidR="00F81F72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F81F72">
        <w:rPr>
          <w:rFonts w:ascii="Times New Roman" w:hAnsi="Times New Roman" w:cs="Times New Roman"/>
          <w:szCs w:val="24"/>
        </w:rPr>
        <w:t>Š</w:t>
      </w:r>
      <w:r w:rsidRPr="00B754FF">
        <w:rPr>
          <w:rFonts w:ascii="Times New Roman" w:hAnsi="Times New Roman" w:cs="Times New Roman"/>
          <w:szCs w:val="24"/>
        </w:rPr>
        <w:t>is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754FF">
        <w:rPr>
          <w:rFonts w:ascii="Times New Roman" w:hAnsi="Times New Roman" w:cs="Times New Roman"/>
          <w:szCs w:val="24"/>
        </w:rPr>
        <w:t>reikalavimas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6B1E" w:rsidRPr="00546B1E">
        <w:rPr>
          <w:rFonts w:ascii="Times New Roman" w:hAnsi="Times New Roman" w:cs="Times New Roman"/>
          <w:b/>
          <w:bCs/>
          <w:szCs w:val="24"/>
        </w:rPr>
        <w:t>ne</w:t>
      </w:r>
      <w:r w:rsidRPr="00546B1E">
        <w:rPr>
          <w:rFonts w:ascii="Times New Roman" w:hAnsi="Times New Roman" w:cs="Times New Roman"/>
          <w:b/>
          <w:bCs/>
          <w:szCs w:val="24"/>
        </w:rPr>
        <w:t>koreguo</w:t>
      </w:r>
      <w:r w:rsidR="00F34B7C" w:rsidRPr="00546B1E">
        <w:rPr>
          <w:rFonts w:ascii="Times New Roman" w:hAnsi="Times New Roman" w:cs="Times New Roman"/>
          <w:b/>
          <w:bCs/>
          <w:szCs w:val="24"/>
        </w:rPr>
        <w:t>jamas</w:t>
      </w:r>
      <w:proofErr w:type="spellEnd"/>
      <w:r w:rsidR="00546B1E">
        <w:rPr>
          <w:rFonts w:ascii="Times New Roman" w:hAnsi="Times New Roman" w:cs="Times New Roman"/>
          <w:szCs w:val="24"/>
        </w:rPr>
        <w:t>.</w:t>
      </w:r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6B1E">
        <w:rPr>
          <w:rFonts w:ascii="Times New Roman" w:hAnsi="Times New Roman" w:cs="Times New Roman"/>
          <w:szCs w:val="24"/>
        </w:rPr>
        <w:t>Lingės</w:t>
      </w:r>
      <w:proofErr w:type="spellEnd"/>
      <w:r w:rsidR="00546B1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6B1E">
        <w:rPr>
          <w:rFonts w:ascii="Times New Roman" w:hAnsi="Times New Roman" w:cs="Times New Roman"/>
          <w:szCs w:val="24"/>
        </w:rPr>
        <w:t>reikalingos</w:t>
      </w:r>
      <w:proofErr w:type="spellEnd"/>
      <w:r w:rsidR="00546B1E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546B1E">
        <w:rPr>
          <w:rFonts w:ascii="Times New Roman" w:hAnsi="Times New Roman" w:cs="Times New Roman"/>
          <w:szCs w:val="24"/>
        </w:rPr>
        <w:t>kadangi</w:t>
      </w:r>
      <w:proofErr w:type="spellEnd"/>
      <w:r w:rsidR="00546B1E">
        <w:rPr>
          <w:rFonts w:ascii="Times New Roman" w:hAnsi="Times New Roman" w:cs="Times New Roman"/>
          <w:szCs w:val="24"/>
        </w:rPr>
        <w:t xml:space="preserve"> bus </w:t>
      </w:r>
      <w:proofErr w:type="spellStart"/>
      <w:r w:rsidR="00546B1E">
        <w:rPr>
          <w:rFonts w:ascii="Times New Roman" w:hAnsi="Times New Roman" w:cs="Times New Roman"/>
          <w:szCs w:val="24"/>
        </w:rPr>
        <w:t>kabinama</w:t>
      </w:r>
      <w:proofErr w:type="spellEnd"/>
      <w:r w:rsidR="00546B1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6B1E">
        <w:rPr>
          <w:rFonts w:ascii="Times New Roman" w:hAnsi="Times New Roman" w:cs="Times New Roman"/>
          <w:szCs w:val="24"/>
        </w:rPr>
        <w:t>priekaba</w:t>
      </w:r>
      <w:proofErr w:type="spellEnd"/>
      <w:r w:rsidR="00546B1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6B1E">
        <w:rPr>
          <w:rFonts w:ascii="Times New Roman" w:hAnsi="Times New Roman" w:cs="Times New Roman"/>
          <w:szCs w:val="24"/>
        </w:rPr>
        <w:t>ir</w:t>
      </w:r>
      <w:proofErr w:type="spellEnd"/>
      <w:r w:rsidR="00546B1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6B1E">
        <w:rPr>
          <w:rFonts w:ascii="Times New Roman" w:hAnsi="Times New Roman" w:cs="Times New Roman"/>
          <w:szCs w:val="24"/>
        </w:rPr>
        <w:t>reikalinga</w:t>
      </w:r>
      <w:proofErr w:type="spellEnd"/>
      <w:r w:rsidR="00546B1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6B1E">
        <w:rPr>
          <w:rFonts w:ascii="Times New Roman" w:hAnsi="Times New Roman" w:cs="Times New Roman"/>
          <w:szCs w:val="24"/>
        </w:rPr>
        <w:t>tvirtesnė</w:t>
      </w:r>
      <w:proofErr w:type="spellEnd"/>
      <w:r w:rsidR="00546B1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6B1E">
        <w:rPr>
          <w:rFonts w:ascii="Times New Roman" w:hAnsi="Times New Roman" w:cs="Times New Roman"/>
          <w:szCs w:val="24"/>
        </w:rPr>
        <w:t>pakaba</w:t>
      </w:r>
      <w:proofErr w:type="spellEnd"/>
      <w:r w:rsidR="00F81F72">
        <w:rPr>
          <w:rFonts w:ascii="Times New Roman" w:hAnsi="Times New Roman" w:cs="Times New Roman"/>
          <w:szCs w:val="24"/>
        </w:rPr>
        <w:t>.</w:t>
      </w:r>
    </w:p>
    <w:p w14:paraId="55D84442" w14:textId="77777777" w:rsidR="00A16069" w:rsidRDefault="00A16069" w:rsidP="00A160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3D8C6FB" w14:textId="4B10D71E" w:rsidR="0092577A" w:rsidRPr="00C97A79" w:rsidRDefault="0092577A" w:rsidP="006F5491">
      <w:pPr>
        <w:jc w:val="both"/>
        <w:rPr>
          <w:rFonts w:ascii="Times New Roman" w:hAnsi="Times New Roman" w:cs="Times New Roman"/>
          <w:b/>
          <w:bCs/>
          <w:szCs w:val="24"/>
        </w:rPr>
      </w:pPr>
      <w:proofErr w:type="spellStart"/>
      <w:r w:rsidRPr="00C97A79">
        <w:rPr>
          <w:rFonts w:ascii="Times New Roman" w:hAnsi="Times New Roman" w:cs="Times New Roman"/>
          <w:b/>
          <w:bCs/>
          <w:szCs w:val="24"/>
        </w:rPr>
        <w:t>Tiekėjo</w:t>
      </w:r>
      <w:proofErr w:type="spellEnd"/>
      <w:r w:rsidRPr="00C97A7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C97A79">
        <w:rPr>
          <w:rFonts w:ascii="Times New Roman" w:hAnsi="Times New Roman" w:cs="Times New Roman"/>
          <w:b/>
          <w:bCs/>
          <w:szCs w:val="24"/>
        </w:rPr>
        <w:t>klausimas</w:t>
      </w:r>
      <w:proofErr w:type="spellEnd"/>
      <w:r w:rsidRPr="00C97A79">
        <w:rPr>
          <w:rFonts w:ascii="Times New Roman" w:hAnsi="Times New Roman" w:cs="Times New Roman"/>
          <w:b/>
          <w:bCs/>
          <w:szCs w:val="24"/>
        </w:rPr>
        <w:t>:</w:t>
      </w:r>
    </w:p>
    <w:p w14:paraId="3F63686A" w14:textId="27D07197" w:rsidR="0092577A" w:rsidRPr="00B754FF" w:rsidRDefault="0092577A" w:rsidP="00A16069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proofErr w:type="spellStart"/>
      <w:r w:rsidRPr="0092577A">
        <w:rPr>
          <w:rFonts w:ascii="Times New Roman" w:hAnsi="Times New Roman" w:cs="Times New Roman"/>
          <w:szCs w:val="24"/>
        </w:rPr>
        <w:t>Reikalavimus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8.6. </w:t>
      </w:r>
      <w:proofErr w:type="spellStart"/>
      <w:r w:rsidRPr="0092577A">
        <w:rPr>
          <w:rFonts w:ascii="Times New Roman" w:hAnsi="Times New Roman" w:cs="Times New Roman"/>
          <w:szCs w:val="24"/>
        </w:rPr>
        <w:t>Kritulių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jutiklis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ir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8.7. </w:t>
      </w:r>
      <w:proofErr w:type="spellStart"/>
      <w:r w:rsidRPr="0092577A">
        <w:rPr>
          <w:rFonts w:ascii="Times New Roman" w:hAnsi="Times New Roman" w:cs="Times New Roman"/>
          <w:szCs w:val="24"/>
        </w:rPr>
        <w:t>Navigacija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/GPS </w:t>
      </w:r>
      <w:proofErr w:type="spellStart"/>
      <w:r w:rsidRPr="0092577A">
        <w:rPr>
          <w:rFonts w:ascii="Times New Roman" w:hAnsi="Times New Roman" w:cs="Times New Roman"/>
          <w:szCs w:val="24"/>
        </w:rPr>
        <w:t>prašome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naikinti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92577A">
        <w:rPr>
          <w:rFonts w:ascii="Times New Roman" w:hAnsi="Times New Roman" w:cs="Times New Roman"/>
          <w:szCs w:val="24"/>
        </w:rPr>
        <w:t>nes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jie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yra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komforto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paskirties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reikalavimai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ir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nėra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būtini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eksploatuojant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automobilį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92577A">
        <w:rPr>
          <w:rFonts w:ascii="Times New Roman" w:hAnsi="Times New Roman" w:cs="Times New Roman"/>
          <w:szCs w:val="24"/>
        </w:rPr>
        <w:t>Šių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reikalavimų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panaikinimas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leistų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pateikti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pasiūlymą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mažesne</w:t>
      </w:r>
      <w:proofErr w:type="spellEnd"/>
      <w:r w:rsidRPr="0092577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577A">
        <w:rPr>
          <w:rFonts w:ascii="Times New Roman" w:hAnsi="Times New Roman" w:cs="Times New Roman"/>
          <w:szCs w:val="24"/>
        </w:rPr>
        <w:t>kaina</w:t>
      </w:r>
      <w:proofErr w:type="spellEnd"/>
      <w:r w:rsidRPr="0092577A">
        <w:rPr>
          <w:rFonts w:ascii="Times New Roman" w:hAnsi="Times New Roman" w:cs="Times New Roman"/>
          <w:szCs w:val="24"/>
        </w:rPr>
        <w:t>.</w:t>
      </w:r>
    </w:p>
    <w:p w14:paraId="730DCB98" w14:textId="410551B9" w:rsidR="00D563FC" w:rsidRPr="00FB3444" w:rsidRDefault="00C97A79" w:rsidP="006F5491">
      <w:pPr>
        <w:jc w:val="both"/>
        <w:rPr>
          <w:rFonts w:ascii="Times New Roman" w:hAnsi="Times New Roman" w:cs="Times New Roman"/>
          <w:b/>
          <w:bCs/>
          <w:szCs w:val="24"/>
        </w:rPr>
      </w:pPr>
      <w:proofErr w:type="spellStart"/>
      <w:r w:rsidRPr="00A16069">
        <w:rPr>
          <w:rFonts w:ascii="Times New Roman" w:hAnsi="Times New Roman" w:cs="Times New Roman"/>
          <w:b/>
          <w:bCs/>
          <w:szCs w:val="24"/>
        </w:rPr>
        <w:t>Atsakymas</w:t>
      </w:r>
      <w:proofErr w:type="spellEnd"/>
      <w:r w:rsidRPr="00A16069">
        <w:rPr>
          <w:rFonts w:ascii="Times New Roman" w:hAnsi="Times New Roman" w:cs="Times New Roman"/>
          <w:b/>
          <w:bCs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754FF">
        <w:rPr>
          <w:rFonts w:ascii="Times New Roman" w:hAnsi="Times New Roman" w:cs="Times New Roman"/>
          <w:szCs w:val="24"/>
        </w:rPr>
        <w:t>dėl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754FF">
        <w:rPr>
          <w:rFonts w:ascii="Times New Roman" w:hAnsi="Times New Roman" w:cs="Times New Roman"/>
          <w:szCs w:val="24"/>
        </w:rPr>
        <w:t>techninės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754FF">
        <w:rPr>
          <w:rFonts w:ascii="Times New Roman" w:hAnsi="Times New Roman" w:cs="Times New Roman"/>
          <w:szCs w:val="24"/>
        </w:rPr>
        <w:t>specifikacijos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754FF">
        <w:rPr>
          <w:rFonts w:ascii="Times New Roman" w:hAnsi="Times New Roman" w:cs="Times New Roman"/>
          <w:szCs w:val="24"/>
        </w:rPr>
        <w:t>punktų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8.6 (</w:t>
      </w:r>
      <w:proofErr w:type="spellStart"/>
      <w:r w:rsidRPr="00B754FF">
        <w:rPr>
          <w:rFonts w:ascii="Times New Roman" w:hAnsi="Times New Roman" w:cs="Times New Roman"/>
          <w:szCs w:val="24"/>
        </w:rPr>
        <w:t>kritulių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754FF">
        <w:rPr>
          <w:rFonts w:ascii="Times New Roman" w:hAnsi="Times New Roman" w:cs="Times New Roman"/>
          <w:szCs w:val="24"/>
        </w:rPr>
        <w:t>jutiklis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) ir 8.7 (navigacija/GPS) ir atsižvelgiant į tai, kad šie reikalavimai nėra būtini užtikrinti krovininio automobilio funkcionalumą, o yra priskiriami komforto </w:t>
      </w:r>
      <w:proofErr w:type="spellStart"/>
      <w:r w:rsidRPr="00B754FF">
        <w:rPr>
          <w:rFonts w:ascii="Times New Roman" w:hAnsi="Times New Roman" w:cs="Times New Roman"/>
          <w:szCs w:val="24"/>
        </w:rPr>
        <w:t>paskirties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754FF">
        <w:rPr>
          <w:rFonts w:ascii="Times New Roman" w:hAnsi="Times New Roman" w:cs="Times New Roman"/>
          <w:szCs w:val="24"/>
        </w:rPr>
        <w:t>įrangai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B754FF">
        <w:rPr>
          <w:rFonts w:ascii="Times New Roman" w:hAnsi="Times New Roman" w:cs="Times New Roman"/>
          <w:szCs w:val="24"/>
        </w:rPr>
        <w:t>informuojame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B3444">
        <w:rPr>
          <w:rFonts w:ascii="Times New Roman" w:hAnsi="Times New Roman" w:cs="Times New Roman"/>
          <w:b/>
          <w:bCs/>
          <w:szCs w:val="24"/>
        </w:rPr>
        <w:t>kad</w:t>
      </w:r>
      <w:proofErr w:type="spellEnd"/>
      <w:r w:rsidRPr="00FB3444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FB3444">
        <w:rPr>
          <w:rFonts w:ascii="Times New Roman" w:hAnsi="Times New Roman" w:cs="Times New Roman"/>
          <w:b/>
          <w:bCs/>
          <w:szCs w:val="24"/>
        </w:rPr>
        <w:t>minėti</w:t>
      </w:r>
      <w:proofErr w:type="spellEnd"/>
      <w:r w:rsidRPr="00FB3444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FB3444">
        <w:rPr>
          <w:rFonts w:ascii="Times New Roman" w:hAnsi="Times New Roman" w:cs="Times New Roman"/>
          <w:b/>
          <w:bCs/>
          <w:szCs w:val="24"/>
        </w:rPr>
        <w:t>reikalavimai</w:t>
      </w:r>
      <w:proofErr w:type="spellEnd"/>
      <w:r w:rsidRPr="00FB3444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FB3444">
        <w:rPr>
          <w:rFonts w:ascii="Times New Roman" w:hAnsi="Times New Roman" w:cs="Times New Roman"/>
          <w:b/>
          <w:bCs/>
          <w:szCs w:val="24"/>
        </w:rPr>
        <w:t>panaikin</w:t>
      </w:r>
      <w:r w:rsidR="00AE6347">
        <w:rPr>
          <w:rFonts w:ascii="Times New Roman" w:hAnsi="Times New Roman" w:cs="Times New Roman"/>
          <w:b/>
          <w:bCs/>
          <w:szCs w:val="24"/>
        </w:rPr>
        <w:t>am</w:t>
      </w:r>
      <w:r w:rsidRPr="00FB3444">
        <w:rPr>
          <w:rFonts w:ascii="Times New Roman" w:hAnsi="Times New Roman" w:cs="Times New Roman"/>
          <w:b/>
          <w:bCs/>
          <w:szCs w:val="24"/>
        </w:rPr>
        <w:t>i</w:t>
      </w:r>
      <w:proofErr w:type="spellEnd"/>
      <w:r w:rsidRPr="00FB3444">
        <w:rPr>
          <w:rFonts w:ascii="Times New Roman" w:hAnsi="Times New Roman" w:cs="Times New Roman"/>
          <w:b/>
          <w:bCs/>
          <w:szCs w:val="24"/>
        </w:rPr>
        <w:t>.</w:t>
      </w:r>
    </w:p>
    <w:p w14:paraId="73486C1E" w14:textId="77777777" w:rsidR="00D563FC" w:rsidRDefault="00000000" w:rsidP="00A160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754FF">
        <w:rPr>
          <w:rFonts w:ascii="Times New Roman" w:hAnsi="Times New Roman" w:cs="Times New Roman"/>
          <w:szCs w:val="24"/>
        </w:rPr>
        <w:t xml:space="preserve">Apie šiuos pakeitimus bus paskelbta Centrinėje viešųjų pirkimų informacinėje sistemoje (CVP IS), taip pat bus pratęstas pasiūlymų pateikimo terminas, siekiant </w:t>
      </w:r>
      <w:proofErr w:type="spellStart"/>
      <w:r w:rsidRPr="00B754FF">
        <w:rPr>
          <w:rFonts w:ascii="Times New Roman" w:hAnsi="Times New Roman" w:cs="Times New Roman"/>
          <w:szCs w:val="24"/>
        </w:rPr>
        <w:t>užtikrinti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754FF">
        <w:rPr>
          <w:rFonts w:ascii="Times New Roman" w:hAnsi="Times New Roman" w:cs="Times New Roman"/>
          <w:szCs w:val="24"/>
        </w:rPr>
        <w:t>skaidrumą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754FF">
        <w:rPr>
          <w:rFonts w:ascii="Times New Roman" w:hAnsi="Times New Roman" w:cs="Times New Roman"/>
          <w:szCs w:val="24"/>
        </w:rPr>
        <w:t>ir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754FF">
        <w:rPr>
          <w:rFonts w:ascii="Times New Roman" w:hAnsi="Times New Roman" w:cs="Times New Roman"/>
          <w:szCs w:val="24"/>
        </w:rPr>
        <w:t>lygias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754FF">
        <w:rPr>
          <w:rFonts w:ascii="Times New Roman" w:hAnsi="Times New Roman" w:cs="Times New Roman"/>
          <w:szCs w:val="24"/>
        </w:rPr>
        <w:t>galimybes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754FF">
        <w:rPr>
          <w:rFonts w:ascii="Times New Roman" w:hAnsi="Times New Roman" w:cs="Times New Roman"/>
          <w:szCs w:val="24"/>
        </w:rPr>
        <w:t>visiems</w:t>
      </w:r>
      <w:proofErr w:type="spellEnd"/>
      <w:r w:rsidRPr="00B754F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754FF">
        <w:rPr>
          <w:rFonts w:ascii="Times New Roman" w:hAnsi="Times New Roman" w:cs="Times New Roman"/>
          <w:szCs w:val="24"/>
        </w:rPr>
        <w:t>tiekėjams</w:t>
      </w:r>
      <w:proofErr w:type="spellEnd"/>
      <w:r w:rsidRPr="00B754FF">
        <w:rPr>
          <w:rFonts w:ascii="Times New Roman" w:hAnsi="Times New Roman" w:cs="Times New Roman"/>
          <w:szCs w:val="24"/>
        </w:rPr>
        <w:t>.</w:t>
      </w:r>
    </w:p>
    <w:p w14:paraId="31FA0C45" w14:textId="77777777" w:rsidR="00A16069" w:rsidRPr="00B754FF" w:rsidRDefault="00A16069" w:rsidP="00A160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90CA420" w14:textId="77777777" w:rsidR="00D563FC" w:rsidRPr="00B754FF" w:rsidRDefault="00000000" w:rsidP="006F5491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B754FF">
        <w:rPr>
          <w:rFonts w:ascii="Times New Roman" w:hAnsi="Times New Roman" w:cs="Times New Roman"/>
          <w:szCs w:val="24"/>
        </w:rPr>
        <w:t>Pagarbiai</w:t>
      </w:r>
      <w:proofErr w:type="spellEnd"/>
      <w:r w:rsidRPr="00B754FF">
        <w:rPr>
          <w:rFonts w:ascii="Times New Roman" w:hAnsi="Times New Roman" w:cs="Times New Roman"/>
          <w:szCs w:val="24"/>
        </w:rPr>
        <w:t>,</w:t>
      </w:r>
    </w:p>
    <w:p w14:paraId="046ADD4B" w14:textId="77777777" w:rsidR="002601A7" w:rsidRPr="00774A4E" w:rsidRDefault="002601A7" w:rsidP="006F5491">
      <w:pPr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UAB „Kaišiadorių </w:t>
      </w:r>
      <w:proofErr w:type="spellStart"/>
      <w:proofErr w:type="gramStart"/>
      <w:r>
        <w:rPr>
          <w:rFonts w:ascii="Times New Roman" w:hAnsi="Times New Roman" w:cs="Times New Roman"/>
          <w:i/>
          <w:iCs/>
          <w:szCs w:val="24"/>
        </w:rPr>
        <w:t>vandenys</w:t>
      </w:r>
      <w:proofErr w:type="spellEnd"/>
      <w:r>
        <w:rPr>
          <w:rFonts w:ascii="Times New Roman" w:hAnsi="Times New Roman" w:cs="Times New Roman"/>
          <w:i/>
          <w:iCs/>
          <w:szCs w:val="24"/>
        </w:rPr>
        <w:t>“</w:t>
      </w:r>
      <w:proofErr w:type="gramEnd"/>
      <w:r w:rsidRPr="00774A4E">
        <w:rPr>
          <w:rFonts w:ascii="Times New Roman" w:hAnsi="Times New Roman" w:cs="Times New Roman"/>
          <w:i/>
          <w:iCs/>
          <w:szCs w:val="24"/>
        </w:rPr>
        <w:tab/>
      </w:r>
      <w:r w:rsidRPr="00774A4E">
        <w:rPr>
          <w:rFonts w:ascii="Times New Roman" w:hAnsi="Times New Roman" w:cs="Times New Roman"/>
          <w:i/>
          <w:iCs/>
          <w:szCs w:val="24"/>
        </w:rPr>
        <w:tab/>
      </w:r>
      <w:r w:rsidRPr="00774A4E">
        <w:rPr>
          <w:rFonts w:ascii="Times New Roman" w:hAnsi="Times New Roman" w:cs="Times New Roman"/>
          <w:i/>
          <w:iCs/>
          <w:szCs w:val="24"/>
        </w:rPr>
        <w:tab/>
      </w:r>
      <w:proofErr w:type="spellStart"/>
      <w:r>
        <w:rPr>
          <w:rFonts w:ascii="Times New Roman" w:hAnsi="Times New Roman" w:cs="Times New Roman"/>
          <w:i/>
          <w:iCs/>
          <w:szCs w:val="24"/>
        </w:rPr>
        <w:t>Viešojo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Komisija</w:t>
      </w:r>
      <w:proofErr w:type="spellEnd"/>
    </w:p>
    <w:p w14:paraId="431B2BC4" w14:textId="77777777" w:rsidR="002601A7" w:rsidRDefault="002601A7" w:rsidP="006F5491">
      <w:pPr>
        <w:jc w:val="both"/>
        <w:rPr>
          <w:rFonts w:ascii="Times New Roman" w:hAnsi="Times New Roman" w:cs="Times New Roman"/>
          <w:szCs w:val="24"/>
        </w:rPr>
      </w:pPr>
    </w:p>
    <w:sectPr w:rsidR="002601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12518A"/>
    <w:multiLevelType w:val="hybridMultilevel"/>
    <w:tmpl w:val="358C918A"/>
    <w:lvl w:ilvl="0" w:tplc="F04061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779046">
    <w:abstractNumId w:val="8"/>
  </w:num>
  <w:num w:numId="2" w16cid:durableId="1013340002">
    <w:abstractNumId w:val="6"/>
  </w:num>
  <w:num w:numId="3" w16cid:durableId="2041660783">
    <w:abstractNumId w:val="5"/>
  </w:num>
  <w:num w:numId="4" w16cid:durableId="406466844">
    <w:abstractNumId w:val="4"/>
  </w:num>
  <w:num w:numId="5" w16cid:durableId="1612545173">
    <w:abstractNumId w:val="7"/>
  </w:num>
  <w:num w:numId="6" w16cid:durableId="861212854">
    <w:abstractNumId w:val="3"/>
  </w:num>
  <w:num w:numId="7" w16cid:durableId="862937449">
    <w:abstractNumId w:val="2"/>
  </w:num>
  <w:num w:numId="8" w16cid:durableId="148375071">
    <w:abstractNumId w:val="1"/>
  </w:num>
  <w:num w:numId="9" w16cid:durableId="740064250">
    <w:abstractNumId w:val="0"/>
  </w:num>
  <w:num w:numId="10" w16cid:durableId="17989838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134"/>
    <w:rsid w:val="0015074B"/>
    <w:rsid w:val="00183330"/>
    <w:rsid w:val="002601A7"/>
    <w:rsid w:val="0029639D"/>
    <w:rsid w:val="002C0741"/>
    <w:rsid w:val="002D727B"/>
    <w:rsid w:val="00326F90"/>
    <w:rsid w:val="0047095F"/>
    <w:rsid w:val="00546B1E"/>
    <w:rsid w:val="00551493"/>
    <w:rsid w:val="006B68A4"/>
    <w:rsid w:val="006F5491"/>
    <w:rsid w:val="00726F5C"/>
    <w:rsid w:val="0092577A"/>
    <w:rsid w:val="00A06175"/>
    <w:rsid w:val="00A16069"/>
    <w:rsid w:val="00A21F8D"/>
    <w:rsid w:val="00AA1D8D"/>
    <w:rsid w:val="00AB0260"/>
    <w:rsid w:val="00AE6347"/>
    <w:rsid w:val="00B47730"/>
    <w:rsid w:val="00B754FF"/>
    <w:rsid w:val="00C4796D"/>
    <w:rsid w:val="00C97A79"/>
    <w:rsid w:val="00CB0664"/>
    <w:rsid w:val="00CD1AA4"/>
    <w:rsid w:val="00D563FC"/>
    <w:rsid w:val="00DF4DBA"/>
    <w:rsid w:val="00F34B7C"/>
    <w:rsid w:val="00F81F72"/>
    <w:rsid w:val="00FB34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41B77"/>
  <w14:defaultImageDpi w14:val="300"/>
  <w15:docId w15:val="{951D797C-BB1A-43B5-84A8-C238FCEA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cp:lastPrinted>2025-07-03T07:06:00Z</cp:lastPrinted>
  <dcterms:created xsi:type="dcterms:W3CDTF">2025-07-03T07:11:00Z</dcterms:created>
  <dcterms:modified xsi:type="dcterms:W3CDTF">2025-07-03T07:19:00Z</dcterms:modified>
  <cp:category/>
</cp:coreProperties>
</file>