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491F8" w14:textId="77777777" w:rsidR="002E45E5" w:rsidRDefault="002E45E5" w:rsidP="002E45E5">
      <w:pPr>
        <w:spacing w:after="0" w:line="240" w:lineRule="auto"/>
        <w:jc w:val="both"/>
        <w:rPr>
          <w:rFonts w:ascii="Times New Roman" w:hAnsi="Times New Roman"/>
          <w:bCs/>
          <w:i/>
          <w:szCs w:val="24"/>
        </w:rPr>
      </w:pPr>
      <w:proofErr w:type="spellStart"/>
      <w:r>
        <w:rPr>
          <w:rFonts w:ascii="Times New Roman" w:hAnsi="Times New Roman"/>
          <w:bCs/>
          <w:i/>
          <w:szCs w:val="24"/>
        </w:rPr>
        <w:t>Tiekėjams</w:t>
      </w:r>
      <w:proofErr w:type="spellEnd"/>
    </w:p>
    <w:p w14:paraId="52C0CB02" w14:textId="2D91DDD0" w:rsidR="002E45E5" w:rsidRPr="00774A4E" w:rsidRDefault="002E45E5" w:rsidP="002E45E5">
      <w:pPr>
        <w:spacing w:after="0" w:line="240" w:lineRule="auto"/>
        <w:jc w:val="both"/>
        <w:rPr>
          <w:rFonts w:ascii="Times New Roman" w:hAnsi="Times New Roman"/>
          <w:bCs/>
          <w:szCs w:val="24"/>
        </w:rPr>
      </w:pPr>
      <w:proofErr w:type="spellStart"/>
      <w:r w:rsidRPr="00774A4E">
        <w:rPr>
          <w:rFonts w:ascii="Times New Roman" w:hAnsi="Times New Roman"/>
          <w:bCs/>
          <w:i/>
          <w:szCs w:val="24"/>
        </w:rPr>
        <w:t>Teikiama</w:t>
      </w:r>
      <w:proofErr w:type="spellEnd"/>
      <w:r w:rsidRPr="00774A4E">
        <w:rPr>
          <w:rFonts w:ascii="Times New Roman" w:hAnsi="Times New Roman"/>
          <w:bCs/>
          <w:i/>
          <w:szCs w:val="24"/>
        </w:rPr>
        <w:t xml:space="preserve"> CVP IS </w:t>
      </w:r>
      <w:proofErr w:type="spellStart"/>
      <w:r w:rsidRPr="00774A4E">
        <w:rPr>
          <w:rFonts w:ascii="Times New Roman" w:hAnsi="Times New Roman"/>
          <w:bCs/>
          <w:i/>
          <w:szCs w:val="24"/>
        </w:rPr>
        <w:t>priemonėmis</w:t>
      </w:r>
      <w:proofErr w:type="spellEnd"/>
      <w:r>
        <w:rPr>
          <w:rFonts w:ascii="Times New Roman" w:hAnsi="Times New Roman"/>
          <w:bCs/>
          <w:i/>
          <w:szCs w:val="24"/>
        </w:rPr>
        <w:tab/>
      </w:r>
      <w:r>
        <w:rPr>
          <w:rFonts w:ascii="Times New Roman" w:hAnsi="Times New Roman"/>
          <w:bCs/>
          <w:i/>
          <w:szCs w:val="24"/>
        </w:rPr>
        <w:tab/>
      </w:r>
      <w:r>
        <w:rPr>
          <w:rFonts w:ascii="Times New Roman" w:hAnsi="Times New Roman"/>
          <w:bCs/>
          <w:i/>
          <w:szCs w:val="24"/>
        </w:rPr>
        <w:tab/>
      </w:r>
      <w:r>
        <w:rPr>
          <w:rFonts w:ascii="Times New Roman" w:hAnsi="Times New Roman"/>
          <w:bCs/>
          <w:i/>
          <w:szCs w:val="24"/>
        </w:rPr>
        <w:tab/>
      </w:r>
      <w:r>
        <w:rPr>
          <w:rFonts w:ascii="Times New Roman" w:hAnsi="Times New Roman"/>
          <w:i/>
          <w:szCs w:val="24"/>
        </w:rPr>
        <w:t xml:space="preserve"> </w:t>
      </w:r>
      <w:r w:rsidRPr="00774A4E">
        <w:rPr>
          <w:rFonts w:ascii="Times New Roman" w:hAnsi="Times New Roman"/>
          <w:bCs/>
          <w:szCs w:val="24"/>
        </w:rPr>
        <w:t>202</w:t>
      </w:r>
      <w:r>
        <w:rPr>
          <w:rFonts w:ascii="Times New Roman" w:hAnsi="Times New Roman"/>
          <w:bCs/>
          <w:szCs w:val="24"/>
        </w:rPr>
        <w:t>5</w:t>
      </w:r>
      <w:r w:rsidRPr="00774A4E">
        <w:rPr>
          <w:rFonts w:ascii="Times New Roman" w:hAnsi="Times New Roman"/>
          <w:bCs/>
          <w:szCs w:val="24"/>
        </w:rPr>
        <w:t>-</w:t>
      </w:r>
      <w:r>
        <w:rPr>
          <w:rFonts w:ascii="Times New Roman" w:hAnsi="Times New Roman"/>
          <w:bCs/>
          <w:szCs w:val="24"/>
        </w:rPr>
        <w:t>07</w:t>
      </w:r>
      <w:r w:rsidRPr="00774A4E">
        <w:rPr>
          <w:rFonts w:ascii="Times New Roman" w:hAnsi="Times New Roman"/>
          <w:bCs/>
          <w:szCs w:val="24"/>
        </w:rPr>
        <w:t>-</w:t>
      </w:r>
      <w:r>
        <w:rPr>
          <w:rFonts w:ascii="Times New Roman" w:hAnsi="Times New Roman"/>
          <w:bCs/>
          <w:szCs w:val="24"/>
        </w:rPr>
        <w:t>03</w:t>
      </w:r>
      <w:r w:rsidRPr="00774A4E">
        <w:rPr>
          <w:rFonts w:ascii="Times New Roman" w:hAnsi="Times New Roman"/>
          <w:bCs/>
          <w:szCs w:val="24"/>
        </w:rPr>
        <w:t xml:space="preserve"> Nr.</w:t>
      </w:r>
      <w:r>
        <w:rPr>
          <w:rFonts w:ascii="Times New Roman" w:hAnsi="Times New Roman"/>
          <w:bCs/>
          <w:szCs w:val="24"/>
        </w:rPr>
        <w:t xml:space="preserve">2 </w:t>
      </w:r>
      <w:r>
        <w:rPr>
          <w:rFonts w:ascii="Times New Roman" w:hAnsi="Times New Roman"/>
          <w:bCs/>
          <w:szCs w:val="24"/>
        </w:rPr>
        <w:t>B</w:t>
      </w:r>
    </w:p>
    <w:p w14:paraId="77F3ED53" w14:textId="77777777" w:rsidR="002E45E5" w:rsidRDefault="002E45E5" w:rsidP="002E45E5">
      <w:pPr>
        <w:pStyle w:val="Antrat1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DE74A2" w14:textId="518860BC" w:rsidR="004E2575" w:rsidRDefault="00000000" w:rsidP="002E45E5">
      <w:pPr>
        <w:pStyle w:val="Antrat1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45E5">
        <w:rPr>
          <w:rFonts w:ascii="Times New Roman" w:hAnsi="Times New Roman" w:cs="Times New Roman"/>
          <w:color w:val="auto"/>
          <w:sz w:val="24"/>
          <w:szCs w:val="24"/>
        </w:rPr>
        <w:t>PRANEŠIMAS DĖL PASIŪLYMŲ PATEIKIMO TERMINO PRATĘSIMO</w:t>
      </w:r>
    </w:p>
    <w:p w14:paraId="5BE9A9B6" w14:textId="77777777" w:rsidR="002E45E5" w:rsidRPr="002E45E5" w:rsidRDefault="002E45E5" w:rsidP="002E45E5"/>
    <w:p w14:paraId="7E2D6821" w14:textId="2E20967E" w:rsidR="004E2575" w:rsidRPr="002E45E5" w:rsidRDefault="00000000" w:rsidP="002E45E5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E45E5">
        <w:rPr>
          <w:rFonts w:ascii="Times New Roman" w:hAnsi="Times New Roman" w:cs="Times New Roman"/>
          <w:szCs w:val="24"/>
        </w:rPr>
        <w:t xml:space="preserve">Informuojame, kad pirkimo dokumentai buvo patikslinti – </w:t>
      </w:r>
      <w:proofErr w:type="spellStart"/>
      <w:r w:rsidRPr="002E45E5">
        <w:rPr>
          <w:rFonts w:ascii="Times New Roman" w:hAnsi="Times New Roman" w:cs="Times New Roman"/>
          <w:szCs w:val="24"/>
        </w:rPr>
        <w:t>techninėje</w:t>
      </w:r>
      <w:proofErr w:type="spellEnd"/>
      <w:r w:rsidRPr="002E45E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E45E5">
        <w:rPr>
          <w:rFonts w:ascii="Times New Roman" w:hAnsi="Times New Roman" w:cs="Times New Roman"/>
          <w:szCs w:val="24"/>
        </w:rPr>
        <w:t>specifikacijoje</w:t>
      </w:r>
      <w:proofErr w:type="spellEnd"/>
      <w:r w:rsidRPr="002E45E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E45E5">
        <w:rPr>
          <w:rFonts w:ascii="Times New Roman" w:hAnsi="Times New Roman" w:cs="Times New Roman"/>
          <w:b/>
          <w:bCs/>
          <w:szCs w:val="24"/>
        </w:rPr>
        <w:t>panaikinti</w:t>
      </w:r>
      <w:proofErr w:type="spellEnd"/>
      <w:r w:rsidRPr="002E45E5">
        <w:rPr>
          <w:rFonts w:ascii="Times New Roman" w:hAnsi="Times New Roman" w:cs="Times New Roman"/>
          <w:b/>
          <w:bCs/>
          <w:szCs w:val="24"/>
        </w:rPr>
        <w:t xml:space="preserve"> 8.6 (</w:t>
      </w:r>
      <w:proofErr w:type="spellStart"/>
      <w:r w:rsidRPr="002E45E5">
        <w:rPr>
          <w:rFonts w:ascii="Times New Roman" w:hAnsi="Times New Roman" w:cs="Times New Roman"/>
          <w:b/>
          <w:bCs/>
          <w:szCs w:val="24"/>
        </w:rPr>
        <w:t>kritulių</w:t>
      </w:r>
      <w:proofErr w:type="spellEnd"/>
      <w:r w:rsidRPr="002E45E5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2E45E5">
        <w:rPr>
          <w:rFonts w:ascii="Times New Roman" w:hAnsi="Times New Roman" w:cs="Times New Roman"/>
          <w:b/>
          <w:bCs/>
          <w:szCs w:val="24"/>
        </w:rPr>
        <w:t>jutiklis</w:t>
      </w:r>
      <w:proofErr w:type="spellEnd"/>
      <w:r w:rsidRPr="002E45E5">
        <w:rPr>
          <w:rFonts w:ascii="Times New Roman" w:hAnsi="Times New Roman" w:cs="Times New Roman"/>
          <w:b/>
          <w:bCs/>
          <w:szCs w:val="24"/>
        </w:rPr>
        <w:t>) ir 8.7 (navigacija/GPS) punktai.</w:t>
      </w:r>
    </w:p>
    <w:p w14:paraId="2F00AECE" w14:textId="77777777" w:rsidR="004E2575" w:rsidRPr="002E45E5" w:rsidRDefault="00000000" w:rsidP="002E45E5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E45E5">
        <w:rPr>
          <w:rFonts w:ascii="Times New Roman" w:hAnsi="Times New Roman" w:cs="Times New Roman"/>
          <w:szCs w:val="24"/>
        </w:rPr>
        <w:t xml:space="preserve">Atsižvelgiant į atliktus pakeitimus, pasiūlymų pateikimo terminas pratęsiamas iki </w:t>
      </w:r>
      <w:r w:rsidRPr="002E45E5">
        <w:rPr>
          <w:rFonts w:ascii="Times New Roman" w:hAnsi="Times New Roman" w:cs="Times New Roman"/>
          <w:b/>
          <w:bCs/>
          <w:szCs w:val="24"/>
        </w:rPr>
        <w:t>2025-07-11 9:00 val.</w:t>
      </w:r>
    </w:p>
    <w:p w14:paraId="483ECF34" w14:textId="77777777" w:rsidR="004E2575" w:rsidRPr="002E45E5" w:rsidRDefault="00000000" w:rsidP="002E45E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E45E5">
        <w:rPr>
          <w:rFonts w:ascii="Times New Roman" w:hAnsi="Times New Roman" w:cs="Times New Roman"/>
          <w:szCs w:val="24"/>
        </w:rPr>
        <w:t>Prašome tiekėjų atsižvelgti į pakeitimus ir teikti pasiūlymus pagal atnaujintas techninės specifikacijos sąlygas.</w:t>
      </w:r>
    </w:p>
    <w:p w14:paraId="2C9FEAD6" w14:textId="77777777" w:rsidR="004E2575" w:rsidRPr="002E45E5" w:rsidRDefault="00000000" w:rsidP="002E45E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E45E5">
        <w:rPr>
          <w:rFonts w:ascii="Times New Roman" w:hAnsi="Times New Roman" w:cs="Times New Roman"/>
          <w:szCs w:val="24"/>
        </w:rPr>
        <w:t>Pagarbiai,</w:t>
      </w:r>
    </w:p>
    <w:p w14:paraId="0E00F1A1" w14:textId="341A1FEE" w:rsidR="002E45E5" w:rsidRDefault="002E45E5" w:rsidP="002E45E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7F76C082" w14:textId="77777777" w:rsidR="002E45E5" w:rsidRPr="002E45E5" w:rsidRDefault="002E45E5" w:rsidP="002E45E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09C42734" w14:textId="77777777" w:rsidR="002E45E5" w:rsidRPr="00774A4E" w:rsidRDefault="002E45E5" w:rsidP="002E45E5">
      <w:pPr>
        <w:jc w:val="both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 xml:space="preserve">UAB „Kaišiadorių </w:t>
      </w:r>
      <w:proofErr w:type="spellStart"/>
      <w:proofErr w:type="gramStart"/>
      <w:r>
        <w:rPr>
          <w:rFonts w:ascii="Times New Roman" w:hAnsi="Times New Roman" w:cs="Times New Roman"/>
          <w:i/>
          <w:iCs/>
          <w:szCs w:val="24"/>
        </w:rPr>
        <w:t>vandenys</w:t>
      </w:r>
      <w:proofErr w:type="spellEnd"/>
      <w:r>
        <w:rPr>
          <w:rFonts w:ascii="Times New Roman" w:hAnsi="Times New Roman" w:cs="Times New Roman"/>
          <w:i/>
          <w:iCs/>
          <w:szCs w:val="24"/>
        </w:rPr>
        <w:t>“</w:t>
      </w:r>
      <w:proofErr w:type="gramEnd"/>
      <w:r w:rsidRPr="00774A4E">
        <w:rPr>
          <w:rFonts w:ascii="Times New Roman" w:hAnsi="Times New Roman" w:cs="Times New Roman"/>
          <w:i/>
          <w:iCs/>
          <w:szCs w:val="24"/>
        </w:rPr>
        <w:tab/>
      </w:r>
      <w:r w:rsidRPr="00774A4E">
        <w:rPr>
          <w:rFonts w:ascii="Times New Roman" w:hAnsi="Times New Roman" w:cs="Times New Roman"/>
          <w:i/>
          <w:iCs/>
          <w:szCs w:val="24"/>
        </w:rPr>
        <w:tab/>
      </w:r>
      <w:r w:rsidRPr="00774A4E">
        <w:rPr>
          <w:rFonts w:ascii="Times New Roman" w:hAnsi="Times New Roman" w:cs="Times New Roman"/>
          <w:i/>
          <w:iCs/>
          <w:szCs w:val="24"/>
        </w:rPr>
        <w:tab/>
      </w:r>
      <w:proofErr w:type="spellStart"/>
      <w:r>
        <w:rPr>
          <w:rFonts w:ascii="Times New Roman" w:hAnsi="Times New Roman" w:cs="Times New Roman"/>
          <w:i/>
          <w:iCs/>
          <w:szCs w:val="24"/>
        </w:rPr>
        <w:t>Viešojo</w:t>
      </w:r>
      <w:proofErr w:type="spellEnd"/>
      <w:r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Cs w:val="24"/>
        </w:rPr>
        <w:t>Komisija</w:t>
      </w:r>
      <w:proofErr w:type="spellEnd"/>
    </w:p>
    <w:p w14:paraId="554277D1" w14:textId="57AD9CA7" w:rsidR="004E2575" w:rsidRPr="002E45E5" w:rsidRDefault="004E2575" w:rsidP="002E45E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sectPr w:rsidR="004E2575" w:rsidRPr="002E45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6433499">
    <w:abstractNumId w:val="8"/>
  </w:num>
  <w:num w:numId="2" w16cid:durableId="1548295703">
    <w:abstractNumId w:val="6"/>
  </w:num>
  <w:num w:numId="3" w16cid:durableId="1146161681">
    <w:abstractNumId w:val="5"/>
  </w:num>
  <w:num w:numId="4" w16cid:durableId="570430388">
    <w:abstractNumId w:val="4"/>
  </w:num>
  <w:num w:numId="5" w16cid:durableId="642083507">
    <w:abstractNumId w:val="7"/>
  </w:num>
  <w:num w:numId="6" w16cid:durableId="108089904">
    <w:abstractNumId w:val="3"/>
  </w:num>
  <w:num w:numId="7" w16cid:durableId="1506364652">
    <w:abstractNumId w:val="2"/>
  </w:num>
  <w:num w:numId="8" w16cid:durableId="1950354083">
    <w:abstractNumId w:val="1"/>
  </w:num>
  <w:num w:numId="9" w16cid:durableId="170744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1545"/>
    <w:rsid w:val="0029639D"/>
    <w:rsid w:val="002E45E5"/>
    <w:rsid w:val="00326F90"/>
    <w:rsid w:val="004E2575"/>
    <w:rsid w:val="00845BB7"/>
    <w:rsid w:val="00A21F8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8F30A3"/>
  <w14:defaultImageDpi w14:val="300"/>
  <w15:docId w15:val="{951D797C-BB1A-43B5-84A8-C238FCEA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2025-07-03T07:22:00Z</dcterms:created>
  <dcterms:modified xsi:type="dcterms:W3CDTF">2025-07-03T07:22:00Z</dcterms:modified>
  <cp:category/>
</cp:coreProperties>
</file>