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6414" w14:textId="2C4C83A7" w:rsidR="006B68A4" w:rsidRDefault="006B68A4" w:rsidP="006F5491">
      <w:pPr>
        <w:spacing w:after="0" w:line="240" w:lineRule="auto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Tiekėjams</w:t>
      </w:r>
    </w:p>
    <w:p w14:paraId="01D14F0A" w14:textId="4E466894" w:rsidR="002601A7" w:rsidRPr="00774A4E" w:rsidRDefault="002C0741" w:rsidP="006F5491">
      <w:p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774A4E">
        <w:rPr>
          <w:rFonts w:ascii="Times New Roman" w:hAnsi="Times New Roman"/>
          <w:bCs/>
          <w:i/>
          <w:szCs w:val="24"/>
        </w:rPr>
        <w:t>Teikiama CVP IS priemonėmis</w:t>
      </w:r>
      <w:r w:rsidR="002601A7">
        <w:rPr>
          <w:rFonts w:ascii="Times New Roman" w:hAnsi="Times New Roman"/>
          <w:bCs/>
          <w:i/>
          <w:szCs w:val="24"/>
        </w:rPr>
        <w:tab/>
      </w:r>
      <w:r w:rsidR="002601A7">
        <w:rPr>
          <w:rFonts w:ascii="Times New Roman" w:hAnsi="Times New Roman"/>
          <w:bCs/>
          <w:i/>
          <w:szCs w:val="24"/>
        </w:rPr>
        <w:tab/>
      </w:r>
      <w:r w:rsidR="002601A7">
        <w:rPr>
          <w:rFonts w:ascii="Times New Roman" w:hAnsi="Times New Roman"/>
          <w:bCs/>
          <w:i/>
          <w:szCs w:val="24"/>
        </w:rPr>
        <w:tab/>
      </w:r>
      <w:r w:rsidR="002601A7">
        <w:rPr>
          <w:rFonts w:ascii="Times New Roman" w:hAnsi="Times New Roman"/>
          <w:bCs/>
          <w:i/>
          <w:szCs w:val="24"/>
        </w:rPr>
        <w:tab/>
      </w:r>
      <w:r w:rsidR="002601A7">
        <w:rPr>
          <w:rFonts w:ascii="Times New Roman" w:hAnsi="Times New Roman"/>
          <w:i/>
          <w:szCs w:val="24"/>
        </w:rPr>
        <w:t xml:space="preserve"> </w:t>
      </w:r>
      <w:r w:rsidR="002601A7" w:rsidRPr="00774A4E">
        <w:rPr>
          <w:rFonts w:ascii="Times New Roman" w:hAnsi="Times New Roman"/>
          <w:bCs/>
          <w:szCs w:val="24"/>
        </w:rPr>
        <w:t>202</w:t>
      </w:r>
      <w:r w:rsidR="002601A7">
        <w:rPr>
          <w:rFonts w:ascii="Times New Roman" w:hAnsi="Times New Roman"/>
          <w:bCs/>
          <w:szCs w:val="24"/>
        </w:rPr>
        <w:t>5</w:t>
      </w:r>
      <w:r w:rsidR="002601A7" w:rsidRPr="00774A4E">
        <w:rPr>
          <w:rFonts w:ascii="Times New Roman" w:hAnsi="Times New Roman"/>
          <w:bCs/>
          <w:szCs w:val="24"/>
        </w:rPr>
        <w:t>-</w:t>
      </w:r>
      <w:r w:rsidR="002601A7">
        <w:rPr>
          <w:rFonts w:ascii="Times New Roman" w:hAnsi="Times New Roman"/>
          <w:bCs/>
          <w:szCs w:val="24"/>
        </w:rPr>
        <w:t>07</w:t>
      </w:r>
      <w:r w:rsidR="002601A7" w:rsidRPr="00774A4E">
        <w:rPr>
          <w:rFonts w:ascii="Times New Roman" w:hAnsi="Times New Roman"/>
          <w:bCs/>
          <w:szCs w:val="24"/>
        </w:rPr>
        <w:t>-</w:t>
      </w:r>
      <w:r w:rsidR="002601A7">
        <w:rPr>
          <w:rFonts w:ascii="Times New Roman" w:hAnsi="Times New Roman"/>
          <w:bCs/>
          <w:szCs w:val="24"/>
        </w:rPr>
        <w:t>03</w:t>
      </w:r>
      <w:r w:rsidR="002601A7" w:rsidRPr="00774A4E">
        <w:rPr>
          <w:rFonts w:ascii="Times New Roman" w:hAnsi="Times New Roman"/>
          <w:bCs/>
          <w:szCs w:val="24"/>
        </w:rPr>
        <w:t xml:space="preserve"> Nr.</w:t>
      </w:r>
      <w:r w:rsidR="002601A7">
        <w:rPr>
          <w:rFonts w:ascii="Times New Roman" w:hAnsi="Times New Roman"/>
          <w:bCs/>
          <w:szCs w:val="24"/>
        </w:rPr>
        <w:t xml:space="preserve">2 </w:t>
      </w:r>
      <w:r w:rsidR="00DE4776">
        <w:rPr>
          <w:rFonts w:ascii="Times New Roman" w:hAnsi="Times New Roman"/>
          <w:bCs/>
          <w:szCs w:val="24"/>
        </w:rPr>
        <w:t>C</w:t>
      </w:r>
    </w:p>
    <w:p w14:paraId="24A5265A" w14:textId="77777777" w:rsidR="00183330" w:rsidRDefault="00183330" w:rsidP="00183330"/>
    <w:p w14:paraId="1485E12E" w14:textId="04DAB99E" w:rsidR="007A70F4" w:rsidRPr="007A70F4" w:rsidRDefault="007A70F4" w:rsidP="007A70F4">
      <w:pPr>
        <w:spacing w:after="0" w:line="240" w:lineRule="auto"/>
        <w:rPr>
          <w:b/>
          <w:bCs/>
          <w:u w:val="single"/>
        </w:rPr>
      </w:pPr>
      <w:r>
        <w:t xml:space="preserve">TIKSLINAMAS PAAŠKINIMŲ TERMINAS </w:t>
      </w:r>
      <w:r w:rsidRPr="007A70F4">
        <w:rPr>
          <w:b/>
          <w:bCs/>
          <w:u w:val="single"/>
        </w:rPr>
        <w:t xml:space="preserve">IŠ 2025-07-03 9:00 VAL </w:t>
      </w:r>
    </w:p>
    <w:p w14:paraId="58D74F55" w14:textId="7577B722" w:rsidR="007A70F4" w:rsidRPr="007A70F4" w:rsidRDefault="007A70F4" w:rsidP="007A70F4">
      <w:pPr>
        <w:spacing w:after="0" w:line="240" w:lineRule="auto"/>
        <w:rPr>
          <w:b/>
          <w:bCs/>
          <w:u w:val="single"/>
        </w:rPr>
      </w:pPr>
      <w:r>
        <w:t xml:space="preserve">Į </w:t>
      </w:r>
      <w:r w:rsidRPr="007A70F4">
        <w:rPr>
          <w:b/>
          <w:bCs/>
          <w:u w:val="single"/>
        </w:rPr>
        <w:t>2025-07-07 9:00 VAL</w:t>
      </w:r>
      <w:r>
        <w:rPr>
          <w:b/>
          <w:bCs/>
          <w:u w:val="single"/>
        </w:rPr>
        <w:t>.</w:t>
      </w:r>
    </w:p>
    <w:p w14:paraId="0268239C" w14:textId="244A49A0" w:rsidR="00183330" w:rsidRPr="00E510ED" w:rsidRDefault="00183330" w:rsidP="00183330">
      <w:pPr>
        <w:spacing w:after="0" w:line="274" w:lineRule="exact"/>
        <w:jc w:val="both"/>
        <w:rPr>
          <w:rFonts w:ascii="Times New Roman" w:hAnsi="Times New Roman"/>
          <w:bCs/>
        </w:rPr>
      </w:pPr>
      <w:r w:rsidRPr="00E510ED">
        <w:rPr>
          <w:rFonts w:ascii="Times New Roman" w:hAnsi="Times New Roman"/>
          <w:bCs/>
        </w:rPr>
        <w:t>UAB „Kaišiadorių vandenys“ (toliau – Perkantysis subjektas)</w:t>
      </w:r>
      <w:r>
        <w:rPr>
          <w:rFonts w:ascii="Times New Roman" w:hAnsi="Times New Roman"/>
          <w:bCs/>
        </w:rPr>
        <w:t xml:space="preserve"> </w:t>
      </w:r>
      <w:r w:rsidRPr="00622371">
        <w:rPr>
          <w:rFonts w:ascii="Times New Roman" w:hAnsi="Times New Roman"/>
          <w:bCs/>
          <w:szCs w:val="24"/>
        </w:rPr>
        <w:t xml:space="preserve">vykdo </w:t>
      </w:r>
      <w:r w:rsidRPr="00622371">
        <w:rPr>
          <w:rFonts w:ascii="Times New Roman" w:hAnsi="Times New Roman"/>
          <w:szCs w:val="24"/>
        </w:rPr>
        <w:t>mažos vertės pirkimas skelbiamos apklausos būdu</w:t>
      </w:r>
      <w:r>
        <w:rPr>
          <w:rFonts w:ascii="Times New Roman" w:hAnsi="Times New Roman"/>
          <w:szCs w:val="24"/>
        </w:rPr>
        <w:t xml:space="preserve"> „Naudotas N1 klasės krovininis automobilis)</w:t>
      </w:r>
      <w:r w:rsidRPr="00247AA0">
        <w:rPr>
          <w:rFonts w:ascii="Times New Roman" w:hAnsi="Times New Roman"/>
          <w:bCs/>
        </w:rPr>
        <w:t xml:space="preserve">“, CVP IS </w:t>
      </w:r>
      <w:r w:rsidRPr="00E510ED">
        <w:rPr>
          <w:rFonts w:ascii="Times New Roman" w:hAnsi="Times New Roman"/>
          <w:bCs/>
        </w:rPr>
        <w:t xml:space="preserve">pirkimo </w:t>
      </w:r>
      <w:r>
        <w:rPr>
          <w:rFonts w:ascii="Times New Roman" w:hAnsi="Times New Roman"/>
          <w:bCs/>
        </w:rPr>
        <w:t xml:space="preserve">ID </w:t>
      </w:r>
      <w:r w:rsidRPr="00183330">
        <w:rPr>
          <w:rFonts w:ascii="Times New Roman" w:hAnsi="Times New Roman"/>
          <w:bCs/>
        </w:rPr>
        <w:t>3369679</w:t>
      </w:r>
      <w:r w:rsidRPr="00E510ED">
        <w:rPr>
          <w:rFonts w:ascii="Times New Roman" w:hAnsi="Times New Roman"/>
          <w:bCs/>
        </w:rPr>
        <w:t>.</w:t>
      </w:r>
    </w:p>
    <w:p w14:paraId="40296558" w14:textId="77777777" w:rsidR="00143134" w:rsidRDefault="00143134" w:rsidP="006F5491">
      <w:pPr>
        <w:jc w:val="both"/>
      </w:pPr>
    </w:p>
    <w:p w14:paraId="31FA0C45" w14:textId="77777777" w:rsidR="00A16069" w:rsidRPr="00B754FF" w:rsidRDefault="00A16069" w:rsidP="00A160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90CA420" w14:textId="77777777" w:rsidR="00D563FC" w:rsidRPr="00B754FF" w:rsidRDefault="00000000" w:rsidP="006F5491">
      <w:pPr>
        <w:jc w:val="both"/>
        <w:rPr>
          <w:rFonts w:ascii="Times New Roman" w:hAnsi="Times New Roman" w:cs="Times New Roman"/>
          <w:szCs w:val="24"/>
        </w:rPr>
      </w:pPr>
      <w:r w:rsidRPr="00B754FF">
        <w:rPr>
          <w:rFonts w:ascii="Times New Roman" w:hAnsi="Times New Roman" w:cs="Times New Roman"/>
          <w:szCs w:val="24"/>
        </w:rPr>
        <w:t>Pagarbiai,</w:t>
      </w:r>
    </w:p>
    <w:p w14:paraId="046ADD4B" w14:textId="77777777" w:rsidR="002601A7" w:rsidRPr="00774A4E" w:rsidRDefault="002601A7" w:rsidP="006F5491">
      <w:pPr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UAB „Kaišiadorių vandenys“</w:t>
      </w:r>
      <w:r w:rsidRPr="00774A4E">
        <w:rPr>
          <w:rFonts w:ascii="Times New Roman" w:hAnsi="Times New Roman" w:cs="Times New Roman"/>
          <w:i/>
          <w:iCs/>
          <w:szCs w:val="24"/>
        </w:rPr>
        <w:tab/>
      </w:r>
      <w:r w:rsidRPr="00774A4E">
        <w:rPr>
          <w:rFonts w:ascii="Times New Roman" w:hAnsi="Times New Roman" w:cs="Times New Roman"/>
          <w:i/>
          <w:iCs/>
          <w:szCs w:val="24"/>
        </w:rPr>
        <w:tab/>
      </w:r>
      <w:r w:rsidRPr="00774A4E"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</w:rPr>
        <w:t>Viešojo pirkimo Komisija</w:t>
      </w:r>
    </w:p>
    <w:p w14:paraId="431B2BC4" w14:textId="77777777" w:rsidR="002601A7" w:rsidRDefault="002601A7" w:rsidP="006F5491">
      <w:pPr>
        <w:jc w:val="both"/>
        <w:rPr>
          <w:rFonts w:ascii="Times New Roman" w:hAnsi="Times New Roman" w:cs="Times New Roman"/>
          <w:szCs w:val="24"/>
        </w:rPr>
      </w:pPr>
    </w:p>
    <w:sectPr w:rsidR="002601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12518A"/>
    <w:multiLevelType w:val="hybridMultilevel"/>
    <w:tmpl w:val="358C918A"/>
    <w:lvl w:ilvl="0" w:tplc="F040616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15779046">
    <w:abstractNumId w:val="8"/>
  </w:num>
  <w:num w:numId="2" w16cid:durableId="1013340002">
    <w:abstractNumId w:val="6"/>
  </w:num>
  <w:num w:numId="3" w16cid:durableId="2041660783">
    <w:abstractNumId w:val="5"/>
  </w:num>
  <w:num w:numId="4" w16cid:durableId="406466844">
    <w:abstractNumId w:val="4"/>
  </w:num>
  <w:num w:numId="5" w16cid:durableId="1612545173">
    <w:abstractNumId w:val="7"/>
  </w:num>
  <w:num w:numId="6" w16cid:durableId="861212854">
    <w:abstractNumId w:val="3"/>
  </w:num>
  <w:num w:numId="7" w16cid:durableId="862937449">
    <w:abstractNumId w:val="2"/>
  </w:num>
  <w:num w:numId="8" w16cid:durableId="148375071">
    <w:abstractNumId w:val="1"/>
  </w:num>
  <w:num w:numId="9" w16cid:durableId="740064250">
    <w:abstractNumId w:val="0"/>
  </w:num>
  <w:num w:numId="10" w16cid:durableId="1798983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90E"/>
    <w:rsid w:val="00143134"/>
    <w:rsid w:val="0015074B"/>
    <w:rsid w:val="00183330"/>
    <w:rsid w:val="002601A7"/>
    <w:rsid w:val="0029639D"/>
    <w:rsid w:val="002C0741"/>
    <w:rsid w:val="002D727B"/>
    <w:rsid w:val="00326F90"/>
    <w:rsid w:val="0047095F"/>
    <w:rsid w:val="00546B1E"/>
    <w:rsid w:val="00551493"/>
    <w:rsid w:val="006B68A4"/>
    <w:rsid w:val="006F5491"/>
    <w:rsid w:val="00726F5C"/>
    <w:rsid w:val="007A70F4"/>
    <w:rsid w:val="0092577A"/>
    <w:rsid w:val="00A06175"/>
    <w:rsid w:val="00A16069"/>
    <w:rsid w:val="00A21F8D"/>
    <w:rsid w:val="00AA1D8D"/>
    <w:rsid w:val="00AB0260"/>
    <w:rsid w:val="00AE6347"/>
    <w:rsid w:val="00B47730"/>
    <w:rsid w:val="00B754FF"/>
    <w:rsid w:val="00C4796D"/>
    <w:rsid w:val="00C97A79"/>
    <w:rsid w:val="00CB0664"/>
    <w:rsid w:val="00CD1AA4"/>
    <w:rsid w:val="00D563FC"/>
    <w:rsid w:val="00DE4776"/>
    <w:rsid w:val="00DF4DBA"/>
    <w:rsid w:val="00F34B7C"/>
    <w:rsid w:val="00F81F72"/>
    <w:rsid w:val="00FB34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41B77"/>
  <w14:defaultImageDpi w14:val="300"/>
  <w15:docId w15:val="{951D797C-BB1A-43B5-84A8-C238FCEA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cp:lastPrinted>2025-07-03T07:06:00Z</cp:lastPrinted>
  <dcterms:created xsi:type="dcterms:W3CDTF">2025-07-03T07:11:00Z</dcterms:created>
  <dcterms:modified xsi:type="dcterms:W3CDTF">2025-07-03T10:37:00Z</dcterms:modified>
  <cp:category/>
</cp:coreProperties>
</file>