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6946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6711D0" w:rsidRPr="001E3B29" w14:paraId="4477D41C" w14:textId="77777777" w:rsidTr="00C90D8E">
        <w:tc>
          <w:tcPr>
            <w:tcW w:w="2835" w:type="dxa"/>
          </w:tcPr>
          <w:p w14:paraId="41FDE646" w14:textId="77777777" w:rsidR="006711D0" w:rsidRPr="001E3B29" w:rsidRDefault="006711D0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199924894"/>
            <w:r w:rsidRPr="001E3B29">
              <w:rPr>
                <w:rFonts w:ascii="Times New Roman" w:hAnsi="Times New Roman"/>
                <w:sz w:val="24"/>
                <w:szCs w:val="24"/>
                <w:lang w:val="lt-LT"/>
              </w:rPr>
              <w:t>Techninės specifikacijos</w:t>
            </w:r>
          </w:p>
        </w:tc>
      </w:tr>
      <w:tr w:rsidR="006711D0" w:rsidRPr="001E3B29" w14:paraId="5EB9C816" w14:textId="77777777" w:rsidTr="00C90D8E">
        <w:tc>
          <w:tcPr>
            <w:tcW w:w="2835" w:type="dxa"/>
          </w:tcPr>
          <w:p w14:paraId="4411175B" w14:textId="6326084F" w:rsidR="006711D0" w:rsidRPr="001E3B29" w:rsidRDefault="006711D0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E3B29">
              <w:rPr>
                <w:rFonts w:ascii="Times New Roman" w:hAnsi="Times New Roman"/>
                <w:sz w:val="24"/>
                <w:szCs w:val="24"/>
                <w:lang w:val="lt-LT"/>
              </w:rPr>
              <w:t> priedas</w:t>
            </w:r>
          </w:p>
        </w:tc>
      </w:tr>
    </w:tbl>
    <w:p w14:paraId="49BA94F6" w14:textId="77777777" w:rsidR="00837279" w:rsidRPr="00874CD2" w:rsidRDefault="00874CD2">
      <w:pPr>
        <w:pStyle w:val="Pavadinimas"/>
        <w:rPr>
          <w:rFonts w:ascii="Times New Roman" w:hAnsi="Times New Roman"/>
          <w:b/>
          <w:color w:val="auto"/>
          <w:sz w:val="28"/>
          <w:szCs w:val="28"/>
        </w:rPr>
      </w:pPr>
      <w:r w:rsidRPr="00874CD2">
        <w:rPr>
          <w:rFonts w:ascii="Times New Roman" w:hAnsi="Times New Roman"/>
          <w:b/>
          <w:color w:val="auto"/>
          <w:sz w:val="28"/>
          <w:szCs w:val="28"/>
        </w:rPr>
        <w:t xml:space="preserve">Sporto </w:t>
      </w:r>
      <w:proofErr w:type="spellStart"/>
      <w:r w:rsidRPr="00874CD2">
        <w:rPr>
          <w:rFonts w:ascii="Times New Roman" w:hAnsi="Times New Roman"/>
          <w:b/>
          <w:color w:val="auto"/>
          <w:sz w:val="28"/>
          <w:szCs w:val="28"/>
        </w:rPr>
        <w:t>Stovyklos</w:t>
      </w:r>
      <w:proofErr w:type="spellEnd"/>
      <w:r w:rsidRPr="00874CD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r</w:t>
      </w:r>
      <w:r w:rsidRPr="00874CD2">
        <w:rPr>
          <w:rFonts w:ascii="Times New Roman" w:hAnsi="Times New Roman"/>
          <w:b/>
          <w:color w:val="auto"/>
          <w:sz w:val="28"/>
          <w:szCs w:val="28"/>
        </w:rPr>
        <w:t>efleksijos</w:t>
      </w:r>
      <w:proofErr w:type="spellEnd"/>
      <w:r w:rsidRPr="00874CD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874CD2">
        <w:rPr>
          <w:rFonts w:ascii="Times New Roman" w:hAnsi="Times New Roman"/>
          <w:b/>
          <w:color w:val="auto"/>
          <w:sz w:val="28"/>
          <w:szCs w:val="28"/>
        </w:rPr>
        <w:t>Anketa</w:t>
      </w:r>
      <w:proofErr w:type="spellEnd"/>
    </w:p>
    <w:p w14:paraId="15F188B2" w14:textId="77777777" w:rsidR="00837279" w:rsidRPr="00874CD2" w:rsidRDefault="00874CD2">
      <w:pPr>
        <w:pStyle w:val="Antrat1"/>
        <w:rPr>
          <w:rFonts w:ascii="Times New Roman" w:hAnsi="Times New Roman"/>
          <w:color w:val="auto"/>
          <w:sz w:val="24"/>
          <w:szCs w:val="24"/>
        </w:rPr>
      </w:pPr>
      <w:r w:rsidRPr="00874CD2">
        <w:rPr>
          <w:rFonts w:ascii="Times New Roman" w:hAnsi="Times New Roman"/>
          <w:color w:val="auto"/>
          <w:sz w:val="24"/>
          <w:szCs w:val="24"/>
        </w:rPr>
        <w:t>Mokytojų / Stovyklos vadovų refleksijos anketa</w:t>
      </w:r>
    </w:p>
    <w:p w14:paraId="6E15DAA5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Pildoma kiekvienos pamainos pabaigoje, siekiant įvertinti stovyklos organizavimo kokybę, veiklų efektyvumą, SUP mokinių įtrauktį ir bendrą dalyvių pažangą.</w:t>
      </w:r>
    </w:p>
    <w:p w14:paraId="5771DECE" w14:textId="77777777" w:rsidR="00837279" w:rsidRPr="00874CD2" w:rsidRDefault="00874CD2">
      <w:pPr>
        <w:pStyle w:val="Antrat2"/>
        <w:rPr>
          <w:rFonts w:ascii="Times New Roman" w:hAnsi="Times New Roman"/>
          <w:color w:val="auto"/>
          <w:sz w:val="24"/>
          <w:szCs w:val="24"/>
        </w:rPr>
      </w:pPr>
      <w:r w:rsidRPr="00874CD2">
        <w:rPr>
          <w:rFonts w:ascii="Times New Roman" w:hAnsi="Times New Roman"/>
          <w:color w:val="auto"/>
          <w:sz w:val="24"/>
          <w:szCs w:val="24"/>
        </w:rPr>
        <w:t>1. Bendra informacija</w:t>
      </w:r>
    </w:p>
    <w:p w14:paraId="467D7035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proofErr w:type="spellStart"/>
      <w:r w:rsidRPr="00874CD2">
        <w:rPr>
          <w:rFonts w:ascii="Times New Roman" w:hAnsi="Times New Roman"/>
          <w:sz w:val="24"/>
          <w:szCs w:val="24"/>
        </w:rPr>
        <w:t>Vardas</w:t>
      </w:r>
      <w:proofErr w:type="spellEnd"/>
      <w:r w:rsidRPr="00874C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4CD2">
        <w:rPr>
          <w:rFonts w:ascii="Times New Roman" w:hAnsi="Times New Roman"/>
          <w:sz w:val="24"/>
          <w:szCs w:val="24"/>
        </w:rPr>
        <w:t>pavardė</w:t>
      </w:r>
      <w:proofErr w:type="spellEnd"/>
      <w:r w:rsidRPr="00874CD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874CD2">
        <w:rPr>
          <w:rFonts w:ascii="Times New Roman" w:hAnsi="Times New Roman"/>
          <w:sz w:val="24"/>
          <w:szCs w:val="24"/>
        </w:rPr>
        <w:t>_________</w:t>
      </w:r>
    </w:p>
    <w:p w14:paraId="55468642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proofErr w:type="spellStart"/>
      <w:r w:rsidRPr="00874CD2">
        <w:rPr>
          <w:rFonts w:ascii="Times New Roman" w:hAnsi="Times New Roman"/>
          <w:sz w:val="24"/>
          <w:szCs w:val="24"/>
        </w:rPr>
        <w:t>Pareigos</w:t>
      </w:r>
      <w:proofErr w:type="spellEnd"/>
      <w:r w:rsidRPr="00874CD2">
        <w:rPr>
          <w:rFonts w:ascii="Times New Roman" w:hAnsi="Times New Roman"/>
          <w:sz w:val="24"/>
          <w:szCs w:val="24"/>
        </w:rPr>
        <w:t>: 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74CD2">
        <w:rPr>
          <w:rFonts w:ascii="Times New Roman" w:hAnsi="Times New Roman"/>
          <w:sz w:val="24"/>
          <w:szCs w:val="24"/>
        </w:rPr>
        <w:t>________</w:t>
      </w:r>
    </w:p>
    <w:p w14:paraId="0D996620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Pamainos numeris: ____ / Data: ______________</w:t>
      </w:r>
    </w:p>
    <w:p w14:paraId="50EF8C6D" w14:textId="77777777" w:rsidR="00837279" w:rsidRPr="00874CD2" w:rsidRDefault="00874CD2">
      <w:pPr>
        <w:pStyle w:val="Antrat2"/>
        <w:rPr>
          <w:rFonts w:ascii="Times New Roman" w:hAnsi="Times New Roman"/>
          <w:color w:val="auto"/>
          <w:sz w:val="24"/>
          <w:szCs w:val="24"/>
        </w:rPr>
      </w:pPr>
      <w:r w:rsidRPr="00874CD2">
        <w:rPr>
          <w:rFonts w:ascii="Times New Roman" w:hAnsi="Times New Roman"/>
          <w:color w:val="auto"/>
          <w:sz w:val="24"/>
          <w:szCs w:val="24"/>
        </w:rPr>
        <w:t>2. Organizaciniai aspektai</w:t>
      </w:r>
    </w:p>
    <w:p w14:paraId="10EB1149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1. Kaip vertinate stovyklos organizavimą iš logistikos pusės?</w:t>
      </w:r>
    </w:p>
    <w:p w14:paraId="2502CF46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Puikiai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Gerai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Vidutiniškai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Prastai</w:t>
      </w:r>
    </w:p>
    <w:p w14:paraId="77D67B48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2. Ar stovyklos programa buvo tinkamai suplanuota?</w:t>
      </w:r>
    </w:p>
    <w:p w14:paraId="7A44649A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Taip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Iš dalies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Ne</w:t>
      </w:r>
    </w:p>
    <w:p w14:paraId="2CD45411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3. Kaip vertinate kolegų bendradarbiavimą ir komandą?</w:t>
      </w:r>
    </w:p>
    <w:p w14:paraId="68A9EE35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Labai 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gerai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Gerai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Vidutiniškai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Prastai</w:t>
      </w:r>
    </w:p>
    <w:p w14:paraId="5A2465E2" w14:textId="77777777" w:rsidR="00837279" w:rsidRPr="00874CD2" w:rsidRDefault="00874CD2">
      <w:pPr>
        <w:pStyle w:val="Antrat2"/>
        <w:rPr>
          <w:rFonts w:ascii="Times New Roman" w:hAnsi="Times New Roman"/>
          <w:color w:val="auto"/>
          <w:sz w:val="24"/>
          <w:szCs w:val="24"/>
        </w:rPr>
      </w:pPr>
      <w:r w:rsidRPr="00874CD2">
        <w:rPr>
          <w:rFonts w:ascii="Times New Roman" w:hAnsi="Times New Roman"/>
          <w:color w:val="auto"/>
          <w:sz w:val="24"/>
          <w:szCs w:val="24"/>
        </w:rPr>
        <w:t>3. Veiklų vertinimas</w:t>
      </w:r>
    </w:p>
    <w:p w14:paraId="416567E4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4. Kurios veiklos dalyviams buvo naudingiausios? Kodėl?</w:t>
      </w:r>
    </w:p>
    <w:p w14:paraId="6A4F7908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_____________________________________________________</w:t>
      </w:r>
      <w:r w:rsidR="00C23250" w:rsidRPr="00874CD2">
        <w:rPr>
          <w:rFonts w:ascii="Times New Roman" w:hAnsi="Times New Roman"/>
          <w:sz w:val="24"/>
          <w:szCs w:val="24"/>
        </w:rPr>
        <w:t>___________________</w:t>
      </w:r>
    </w:p>
    <w:p w14:paraId="05E314A2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5. Ar buvo veiklų, kurios neveikė arba buvo mažiau įtraukiančios?</w:t>
      </w:r>
    </w:p>
    <w:p w14:paraId="739B2D77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4CD2">
        <w:rPr>
          <w:rFonts w:ascii="Times New Roman" w:hAnsi="Times New Roman"/>
          <w:sz w:val="24"/>
          <w:szCs w:val="24"/>
        </w:rPr>
        <w:t>Taip</w:t>
      </w:r>
      <w:proofErr w:type="spellEnd"/>
      <w:r w:rsidRPr="00874CD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74CD2">
        <w:rPr>
          <w:rFonts w:ascii="Times New Roman" w:hAnsi="Times New Roman"/>
          <w:sz w:val="24"/>
          <w:szCs w:val="24"/>
        </w:rPr>
        <w:t>kokios</w:t>
      </w:r>
      <w:proofErr w:type="spellEnd"/>
      <w:r w:rsidRPr="00874CD2">
        <w:rPr>
          <w:rFonts w:ascii="Times New Roman" w:hAnsi="Times New Roman"/>
          <w:sz w:val="24"/>
          <w:szCs w:val="24"/>
        </w:rPr>
        <w:t>: _______________________________________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_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Ne</w:t>
      </w:r>
    </w:p>
    <w:p w14:paraId="232C2B4A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6. Kaip vertinate dalyvių fizinį aktyvumą ir įsitraukimą?</w:t>
      </w:r>
    </w:p>
    <w:p w14:paraId="70856F80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Labai 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geras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Geras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Silpnas</w:t>
      </w:r>
    </w:p>
    <w:p w14:paraId="4A13757D" w14:textId="4519989D" w:rsidR="00837279" w:rsidRPr="00874CD2" w:rsidRDefault="006711D0">
      <w:pPr>
        <w:pStyle w:val="Antrat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  <w:r w:rsidR="00874CD2" w:rsidRPr="00874CD2">
        <w:rPr>
          <w:rFonts w:ascii="Times New Roman" w:hAnsi="Times New Roman"/>
          <w:color w:val="auto"/>
          <w:sz w:val="24"/>
          <w:szCs w:val="24"/>
        </w:rPr>
        <w:lastRenderedPageBreak/>
        <w:t>4. SUP mokinių integracija</w:t>
      </w:r>
    </w:p>
    <w:p w14:paraId="678F1D24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7. Ar specialiųjų ugdymosi poreikių turintys mokiniai buvo įtraukti į visas veiklas?</w:t>
      </w:r>
    </w:p>
    <w:p w14:paraId="785DDB05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Taip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Daugumoje veiklų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Ne</w:t>
      </w:r>
    </w:p>
    <w:p w14:paraId="43A85311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8. Ar kiti mokiniai bendradarbiavo ir padėjo SUP mokiniams?</w:t>
      </w:r>
    </w:p>
    <w:p w14:paraId="2B877D95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Taip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Ne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Sunku įvertinti</w:t>
      </w:r>
    </w:p>
    <w:p w14:paraId="07E97EC5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9. Ar stovyklos aplinka ir sąlygos buvo pritaikytos SUP mokiniams?</w:t>
      </w:r>
    </w:p>
    <w:p w14:paraId="23B1038A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4CD2">
        <w:rPr>
          <w:rFonts w:ascii="Times New Roman" w:hAnsi="Times New Roman"/>
          <w:sz w:val="24"/>
          <w:szCs w:val="24"/>
        </w:rPr>
        <w:t xml:space="preserve">Taip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74CD2">
        <w:rPr>
          <w:rFonts w:ascii="Times New Roman" w:hAnsi="Times New Roman"/>
          <w:sz w:val="24"/>
          <w:szCs w:val="24"/>
        </w:rPr>
        <w:t xml:space="preserve"> Iš dalies  </w:t>
      </w:r>
      <w:r w:rsidRPr="00874CD2">
        <w:rPr>
          <w:rFonts w:ascii="Segoe UI Symbol" w:hAnsi="Segoe UI Symbol" w:cs="Segoe UI Symbol"/>
          <w:sz w:val="24"/>
          <w:szCs w:val="24"/>
        </w:rPr>
        <w:t>☐</w:t>
      </w:r>
      <w:r w:rsidRPr="00874CD2">
        <w:rPr>
          <w:rFonts w:ascii="Times New Roman" w:hAnsi="Times New Roman"/>
          <w:sz w:val="24"/>
          <w:szCs w:val="24"/>
        </w:rPr>
        <w:t xml:space="preserve"> Ne</w:t>
      </w:r>
    </w:p>
    <w:p w14:paraId="58E192E8" w14:textId="77777777" w:rsidR="00837279" w:rsidRPr="00874CD2" w:rsidRDefault="00874CD2">
      <w:pPr>
        <w:pStyle w:val="Antrat2"/>
        <w:rPr>
          <w:rFonts w:ascii="Times New Roman" w:hAnsi="Times New Roman"/>
          <w:color w:val="auto"/>
          <w:sz w:val="24"/>
          <w:szCs w:val="24"/>
        </w:rPr>
      </w:pPr>
      <w:r w:rsidRPr="00874CD2">
        <w:rPr>
          <w:rFonts w:ascii="Times New Roman" w:hAnsi="Times New Roman"/>
          <w:color w:val="auto"/>
          <w:sz w:val="24"/>
          <w:szCs w:val="24"/>
        </w:rPr>
        <w:t>5. Refleksija</w:t>
      </w:r>
    </w:p>
    <w:p w14:paraId="60CDBCF3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10. Pastebėta pažanga ar pokyčiai dalyvių elgsenoje / socialiniuose įgūdžiuose:</w:t>
      </w:r>
    </w:p>
    <w:p w14:paraId="4FD69AFB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77046DD1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11. Ką siūlytumėte patobulinti ateityje?</w:t>
      </w:r>
    </w:p>
    <w:p w14:paraId="7FF5D492" w14:textId="77777777" w:rsidR="00837279" w:rsidRPr="00874CD2" w:rsidRDefault="00874CD2">
      <w:pPr>
        <w:rPr>
          <w:rFonts w:ascii="Times New Roman" w:hAnsi="Times New Roman"/>
          <w:sz w:val="24"/>
          <w:szCs w:val="24"/>
        </w:rPr>
      </w:pPr>
      <w:r w:rsidRPr="00874CD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874CD2">
        <w:rPr>
          <w:rFonts w:ascii="Times New Roman" w:hAnsi="Times New Roman"/>
          <w:sz w:val="24"/>
          <w:szCs w:val="24"/>
        </w:rPr>
        <w:t>__</w:t>
      </w:r>
    </w:p>
    <w:bookmarkEnd w:id="0"/>
    <w:p w14:paraId="14E8E9BD" w14:textId="77777777" w:rsidR="00837279" w:rsidRPr="00874CD2" w:rsidRDefault="00837279">
      <w:pPr>
        <w:rPr>
          <w:rFonts w:ascii="Times New Roman" w:hAnsi="Times New Roman"/>
          <w:sz w:val="24"/>
          <w:szCs w:val="24"/>
        </w:rPr>
      </w:pPr>
    </w:p>
    <w:sectPr w:rsidR="00837279" w:rsidRPr="00874CD2" w:rsidSect="00D82BC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DF5"/>
    <w:rsid w:val="0015074B"/>
    <w:rsid w:val="0029639D"/>
    <w:rsid w:val="002C6478"/>
    <w:rsid w:val="00326F90"/>
    <w:rsid w:val="006711D0"/>
    <w:rsid w:val="00837279"/>
    <w:rsid w:val="00874CD2"/>
    <w:rsid w:val="00AA1D8D"/>
    <w:rsid w:val="00B47730"/>
    <w:rsid w:val="00C23250"/>
    <w:rsid w:val="00CB0664"/>
    <w:rsid w:val="00D82B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501DD"/>
  <w14:defaultImageDpi w14:val="300"/>
  <w15:docId w15:val="{4CCC755A-94EE-4222-B8DC-1DB4C545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rPr>
      <w:sz w:val="22"/>
      <w:szCs w:val="22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MakrokomandostekstasDiagrama">
    <w:name w:val="Makrokomandos tekstas Diagrama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/>
    </w:rPr>
  </w:style>
  <w:style w:type="character" w:customStyle="1" w:styleId="CitataDiagrama">
    <w:name w:val="Citata Diagrama"/>
    <w:link w:val="Citata"/>
    <w:uiPriority w:val="29"/>
    <w:rsid w:val="00FC693F"/>
    <w:rPr>
      <w:i/>
      <w:iCs/>
      <w:color w:val="000000"/>
    </w:rPr>
  </w:style>
  <w:style w:type="character" w:customStyle="1" w:styleId="Antrat4Diagrama">
    <w:name w:val="Antraštė 4 Diagrama"/>
    <w:link w:val="Antrat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Antrat5Diagrama">
    <w:name w:val="Antraštė 5 Diagrama"/>
    <w:link w:val="Antrat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Antrat6Diagrama">
    <w:name w:val="Antraštė 6 Diagrama"/>
    <w:link w:val="Antrat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Antrat7Diagrama">
    <w:name w:val="Antraštė 7 Diagrama"/>
    <w:link w:val="Antrat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Antrat8Diagrama">
    <w:name w:val="Antraštė 8 Diagrama"/>
    <w:link w:val="Antrat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Grietas">
    <w:name w:val="Strong"/>
    <w:uiPriority w:val="22"/>
    <w:qFormat/>
    <w:rsid w:val="00FC693F"/>
    <w:rPr>
      <w:b/>
      <w:bCs/>
    </w:rPr>
  </w:style>
  <w:style w:type="character" w:styleId="Emfaz">
    <w:name w:val="Emphasi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skirtacitataDiagrama">
    <w:name w:val="Išskirta citata Diagrama"/>
    <w:link w:val="Iskirtacitata"/>
    <w:uiPriority w:val="30"/>
    <w:rsid w:val="00FC693F"/>
    <w:rPr>
      <w:b/>
      <w:bCs/>
      <w:i/>
      <w:iCs/>
      <w:color w:val="4F81BD"/>
    </w:rPr>
  </w:style>
  <w:style w:type="character" w:styleId="Nerykuspabraukimas">
    <w:name w:val="Subtle Emphasis"/>
    <w:uiPriority w:val="19"/>
    <w:qFormat/>
    <w:rsid w:val="00FC693F"/>
    <w:rPr>
      <w:i/>
      <w:iCs/>
      <w:color w:val="808080"/>
    </w:rPr>
  </w:style>
  <w:style w:type="character" w:styleId="Rykuspabraukimas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Nerykinuoroda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Rykinuoroda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Knygospavadinimas">
    <w:name w:val="Book Title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spalvinimas1parykinimas">
    <w:name w:val="Light Shading Accent 1"/>
    <w:basedOn w:val="prastojilentel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2parykinimas">
    <w:name w:val="Light Shading Accent 2"/>
    <w:basedOn w:val="prastojilentel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3parykinimas">
    <w:name w:val="Light Shading Accent 3"/>
    <w:basedOn w:val="prastojilentel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4parykinimas">
    <w:name w:val="Light Shading Accent 4"/>
    <w:basedOn w:val="prastojilentel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viesusspalvinimas5parykinimas">
    <w:name w:val="Light Shading Accent 5"/>
    <w:basedOn w:val="prastojilentel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viesusspalvinimas6parykinimas">
    <w:name w:val="Light Shading Accent 6"/>
    <w:basedOn w:val="prastojilentel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viesussraas">
    <w:name w:val="Light List"/>
    <w:basedOn w:val="prastojilentel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viesustinklelis">
    <w:name w:val="Light Grid"/>
    <w:basedOn w:val="prastojilentel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vidutinissraas1parykinimas">
    <w:name w:val="Medium List 1 Accent 1"/>
    <w:basedOn w:val="prastojilente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vidutinissraas2parykinimas">
    <w:name w:val="Medium List 1 Accent 2"/>
    <w:basedOn w:val="prastojilente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vidutinissraas3parykinimas">
    <w:name w:val="Medium List 1 Accent 3"/>
    <w:basedOn w:val="prastojilente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vidutinissraas4parykinimas">
    <w:name w:val="Medium List 1 Accent 4"/>
    <w:basedOn w:val="prastojilente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vidutinissraas5parykinimas">
    <w:name w:val="Medium List 1 Accent 5"/>
    <w:basedOn w:val="prastojilente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vidutinissraas6parykinimas">
    <w:name w:val="Medium List 1 Accent 6"/>
    <w:basedOn w:val="prastojilente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vidutinissraas">
    <w:name w:val="Medium List 2"/>
    <w:basedOn w:val="prastojilente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vidutinistinklelis1parykinimas">
    <w:name w:val="Medium Grid 1 Accent 1"/>
    <w:basedOn w:val="prastojilentel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vidutinistinklelis2parykinimas">
    <w:name w:val="Medium Grid 1 Accent 2"/>
    <w:basedOn w:val="prastojilentel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vidutinistinklelis3parykinimas">
    <w:name w:val="Medium Grid 1 Accent 3"/>
    <w:basedOn w:val="prastojilentel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vidutinistinklelis4parykinimas">
    <w:name w:val="Medium Grid 1 Accent 4"/>
    <w:basedOn w:val="prastojilentel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vidutinistinklelis5parykinimas">
    <w:name w:val="Medium Grid 1 Accent 5"/>
    <w:basedOn w:val="prastojilentel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vidutinistinklelis6parykinimas">
    <w:name w:val="Medium Grid 1 Accent 6"/>
    <w:basedOn w:val="prastojilentel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vidutinistinklelis">
    <w:name w:val="Medium Grid 2"/>
    <w:basedOn w:val="prastojilente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vidutinistinklelis1parykinimas">
    <w:name w:val="Medium Grid 2 Accent 1"/>
    <w:basedOn w:val="prastojilente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vidutinistinklelis2parykinimas">
    <w:name w:val="Medium Grid 2 Accent 2"/>
    <w:basedOn w:val="prastojilente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vidutinistinklelis3parykinimas">
    <w:name w:val="Medium Grid 2 Accent 3"/>
    <w:basedOn w:val="prastojilente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vidutinistinklelis4parykinimas">
    <w:name w:val="Medium Grid 2 Accent 4"/>
    <w:basedOn w:val="prastojilente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vidutinistinklelis5parykinimas">
    <w:name w:val="Medium Grid 2 Accent 5"/>
    <w:basedOn w:val="prastojilente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vidutinistinklelis6parykinimas">
    <w:name w:val="Medium Grid 2 Accent 6"/>
    <w:basedOn w:val="prastojilente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vidutinistinklelis">
    <w:name w:val="Medium Grid 3"/>
    <w:basedOn w:val="prastojilente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vidutinistinklelis1parykinimas">
    <w:name w:val="Medium Grid 3 Accent 1"/>
    <w:basedOn w:val="prastojilente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vidutinistinklelis2parykinimas">
    <w:name w:val="Medium Grid 3 Accent 2"/>
    <w:basedOn w:val="prastojilente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vidutinistinklelis3parykinimas">
    <w:name w:val="Medium Grid 3 Accent 3"/>
    <w:basedOn w:val="prastojilente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vidutinistinklelis4parykinimas">
    <w:name w:val="Medium Grid 3 Accent 4"/>
    <w:basedOn w:val="prastojilente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vidutinistinklelis5parykinimas">
    <w:name w:val="Medium Grid 3 Accent 5"/>
    <w:basedOn w:val="prastojilente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vidutinistinklelis6parykinimas">
    <w:name w:val="Medium Grid 3 Accent 6"/>
    <w:basedOn w:val="prastojilente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amsussraas">
    <w:name w:val="Dark List"/>
    <w:basedOn w:val="prastojilente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amsussraas1parykinimas">
    <w:name w:val="Dark List Accent 1"/>
    <w:basedOn w:val="prastojilente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Tamsussraas2parykinimas">
    <w:name w:val="Dark List Accent 2"/>
    <w:basedOn w:val="prastojilente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msussraas3parykinimas">
    <w:name w:val="Dark List Accent 3"/>
    <w:basedOn w:val="prastojilente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Tamsussraas4parykinimas">
    <w:name w:val="Dark List Accent 4"/>
    <w:basedOn w:val="prastojilente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Tamsussraas5parykinimas">
    <w:name w:val="Dark List Accent 5"/>
    <w:basedOn w:val="prastojilente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Tamsussraas6parykinimas">
    <w:name w:val="Dark List Accent 6"/>
    <w:basedOn w:val="prastojilente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palvotasspalvinimas">
    <w:name w:val="Colorful Shading"/>
    <w:basedOn w:val="prastojilente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raas">
    <w:name w:val="Colorful List"/>
    <w:basedOn w:val="prastojilente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Spalvotassraas1parykinimas">
    <w:name w:val="Colorful List Accent 1"/>
    <w:basedOn w:val="prastojilente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Spalvotassraas2parykinimas">
    <w:name w:val="Colorful List Accent 2"/>
    <w:basedOn w:val="prastojilente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Spalvotassraas3parykinimas">
    <w:name w:val="Colorful List Accent 3"/>
    <w:basedOn w:val="prastojilente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Spalvotassraas4parykinimas">
    <w:name w:val="Colorful List Accent 4"/>
    <w:basedOn w:val="prastojilente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Spalvotassraas5parykinimas">
    <w:name w:val="Colorful List Accent 5"/>
    <w:basedOn w:val="prastojilente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Spalvotassraas6parykinimas">
    <w:name w:val="Colorful List Accent 6"/>
    <w:basedOn w:val="prastojilente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palvotastinklelis">
    <w:name w:val="Colorful Grid"/>
    <w:basedOn w:val="prastojilente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Spalvotastinklelis1parykinimas">
    <w:name w:val="Colorful Grid Accent 1"/>
    <w:basedOn w:val="prastojilente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palvotastinklelis2parykinimas">
    <w:name w:val="Colorful Grid Accent 2"/>
    <w:basedOn w:val="prastojilente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Spalvotastinklelis3parykinimas">
    <w:name w:val="Colorful Grid Accent 3"/>
    <w:basedOn w:val="prastojilente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palvotastinklelis4parykinimas">
    <w:name w:val="Colorful Grid Accent 4"/>
    <w:basedOn w:val="prastojilente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palvotastinklelis5parykinimas">
    <w:name w:val="Colorful Grid Accent 5"/>
    <w:basedOn w:val="prastojilente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palvotastinklelis6parykinimas">
    <w:name w:val="Colorful Grid Accent 6"/>
    <w:basedOn w:val="prastojilente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1D07F5-6CBE-4B4D-8EBF-EC9E2E0E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Linas Ališauskas</cp:lastModifiedBy>
  <cp:revision>3</cp:revision>
  <dcterms:created xsi:type="dcterms:W3CDTF">2025-06-04T07:17:00Z</dcterms:created>
  <dcterms:modified xsi:type="dcterms:W3CDTF">2025-06-04T07:22:00Z</dcterms:modified>
  <cp:category/>
</cp:coreProperties>
</file>