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6D0A86A7"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1E6545">
        <w:rPr>
          <w:bCs/>
          <w:color w:val="000000"/>
          <w:sz w:val="22"/>
          <w:szCs w:val="22"/>
        </w:rPr>
        <w:t>3</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1672AEA4" w14:textId="77777777" w:rsidR="00144F54" w:rsidRPr="004169C5" w:rsidRDefault="00144F54" w:rsidP="00144F54">
      <w:pPr>
        <w:jc w:val="center"/>
        <w:rPr>
          <w:b/>
          <w:caps/>
          <w:color w:val="000000" w:themeColor="text1"/>
          <w:sz w:val="22"/>
          <w:szCs w:val="22"/>
        </w:rPr>
      </w:pPr>
      <w:r w:rsidRPr="004169C5">
        <w:rPr>
          <w:b/>
          <w:caps/>
          <w:color w:val="000000" w:themeColor="text1"/>
          <w:sz w:val="22"/>
          <w:szCs w:val="22"/>
        </w:rPr>
        <w:t>,,Vandentiekio tinklo rekonstrukcija Kauno r. sav., Babtų sen., Jugintų k., Labūnavos g.</w:t>
      </w:r>
      <w:r>
        <w:rPr>
          <w:b/>
          <w:caps/>
          <w:color w:val="000000" w:themeColor="text1"/>
          <w:sz w:val="22"/>
          <w:szCs w:val="22"/>
        </w:rPr>
        <w:t>“</w:t>
      </w: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1CCBC573" w14:textId="14E7CB12" w:rsidR="007D0585" w:rsidRPr="009176E6" w:rsidRDefault="007D0585" w:rsidP="009176E6">
      <w:pPr>
        <w:pStyle w:val="BodyText"/>
        <w:keepNext w:val="0"/>
        <w:widowControl w:val="0"/>
        <w:suppressAutoHyphens/>
        <w:spacing w:before="0" w:after="0" w:line="276" w:lineRule="auto"/>
        <w:ind w:left="0" w:firstLine="720"/>
        <w:rPr>
          <w:rFonts w:eastAsia="Lucida Sans Unicode"/>
          <w:sz w:val="22"/>
          <w:szCs w:val="22"/>
        </w:rPr>
      </w:pPr>
      <w:r w:rsidRPr="007D0585">
        <w:rPr>
          <w:rFonts w:eastAsia="Lucida Sans Unicode"/>
          <w:sz w:val="22"/>
          <w:szCs w:val="22"/>
        </w:rPr>
        <w:t>Darbų eiliškumas, apibūdinimai, mato vienetai ir kiekis tiekėjo parengtame darbų kiekių žiniaraštyje turi atitikti Perkančio</w:t>
      </w:r>
      <w:r>
        <w:rPr>
          <w:rFonts w:eastAsia="Lucida Sans Unicode"/>
          <w:sz w:val="22"/>
          <w:szCs w:val="22"/>
        </w:rPr>
        <w:t xml:space="preserve">jo subjekto </w:t>
      </w:r>
      <w:proofErr w:type="spellStart"/>
      <w:r w:rsidRPr="007D0585">
        <w:rPr>
          <w:rFonts w:eastAsia="Lucida Sans Unicode"/>
          <w:sz w:val="22"/>
          <w:szCs w:val="22"/>
        </w:rPr>
        <w:t>pateikt</w:t>
      </w:r>
      <w:r>
        <w:rPr>
          <w:rFonts w:eastAsia="Lucida Sans Unicode"/>
          <w:sz w:val="22"/>
          <w:szCs w:val="22"/>
        </w:rPr>
        <w:t>amą</w:t>
      </w:r>
      <w:proofErr w:type="spellEnd"/>
      <w:r w:rsidRPr="007D0585">
        <w:rPr>
          <w:rFonts w:eastAsia="Lucida Sans Unicode"/>
          <w:sz w:val="22"/>
          <w:szCs w:val="22"/>
        </w:rPr>
        <w:t xml:space="preserve"> darbų kiekių žiniaraš</w:t>
      </w:r>
      <w:r>
        <w:rPr>
          <w:rFonts w:eastAsia="Lucida Sans Unicode"/>
          <w:sz w:val="22"/>
          <w:szCs w:val="22"/>
        </w:rPr>
        <w:t>tyje</w:t>
      </w:r>
      <w:r w:rsidRPr="007D0585">
        <w:rPr>
          <w:rFonts w:eastAsia="Lucida Sans Unicode"/>
          <w:sz w:val="22"/>
          <w:szCs w:val="22"/>
        </w:rPr>
        <w:t xml:space="preserv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lastRenderedPageBreak/>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9191" w14:textId="77777777" w:rsidR="00960D63" w:rsidRDefault="00960D63">
      <w:r>
        <w:separator/>
      </w:r>
    </w:p>
  </w:endnote>
  <w:endnote w:type="continuationSeparator" w:id="0">
    <w:p w14:paraId="502192B4" w14:textId="77777777" w:rsidR="00960D63" w:rsidRDefault="009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20B0604020202020204"/>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Yu Gothic"/>
    <w:panose1 w:val="020B0604020202020204"/>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20B0604020202020204"/>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panose1 w:val="020B0604020202020204"/>
    <w:charset w:val="00"/>
    <w:family w:val="auto"/>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20B0604020202020204"/>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B06040202020202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20B0604020202020204"/>
    <w:charset w:val="02"/>
    <w:family w:val="auto"/>
    <w:notTrueType/>
    <w:pitch w:val="default"/>
  </w:font>
  <w:font w:name="Tms Rmn">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206C" w14:textId="77777777" w:rsidR="00960D63" w:rsidRDefault="00960D63">
      <w:r>
        <w:separator/>
      </w:r>
    </w:p>
  </w:footnote>
  <w:footnote w:type="continuationSeparator" w:id="0">
    <w:p w14:paraId="60299967" w14:textId="77777777" w:rsidR="00960D63" w:rsidRDefault="0096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4F5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E26"/>
    <w:rsid w:val="001D60B1"/>
    <w:rsid w:val="001E0BA2"/>
    <w:rsid w:val="001E4AB9"/>
    <w:rsid w:val="001E6066"/>
    <w:rsid w:val="001E6545"/>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67A5D"/>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06F6C"/>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0585"/>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0FA"/>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0D63"/>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4D54"/>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54F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86E45"/>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2557</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Giedre Subaciute</cp:lastModifiedBy>
  <cp:revision>4</cp:revision>
  <cp:lastPrinted>2022-05-06T07:35:00Z</cp:lastPrinted>
  <dcterms:created xsi:type="dcterms:W3CDTF">2025-03-30T15:04:00Z</dcterms:created>
  <dcterms:modified xsi:type="dcterms:W3CDTF">2025-04-01T13:29:00Z</dcterms:modified>
</cp:coreProperties>
</file>