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B9243" w14:textId="77777777" w:rsidR="00640056" w:rsidRDefault="00640056" w:rsidP="00D379A5">
      <w:pPr>
        <w:tabs>
          <w:tab w:val="left" w:pos="426"/>
        </w:tabs>
        <w:jc w:val="center"/>
        <w:rPr>
          <w:b/>
          <w:caps/>
          <w:szCs w:val="24"/>
        </w:rPr>
      </w:pPr>
      <w:r w:rsidRPr="00640056">
        <w:rPr>
          <w:b/>
          <w:caps/>
          <w:szCs w:val="24"/>
        </w:rPr>
        <w:t>Susisiekimo komunikacijų (gatvės) paskirties statinio - Kelmės miesto Ke-44 M. Valančiaus gatv</w:t>
      </w:r>
      <w:r>
        <w:rPr>
          <w:b/>
          <w:caps/>
          <w:szCs w:val="24"/>
        </w:rPr>
        <w:t>ės</w:t>
      </w:r>
      <w:r w:rsidRPr="00640056">
        <w:rPr>
          <w:b/>
          <w:caps/>
          <w:szCs w:val="24"/>
        </w:rPr>
        <w:t xml:space="preserve"> kapitalini</w:t>
      </w:r>
      <w:r>
        <w:rPr>
          <w:b/>
          <w:caps/>
          <w:szCs w:val="24"/>
        </w:rPr>
        <w:t xml:space="preserve">s </w:t>
      </w:r>
      <w:r w:rsidRPr="00640056">
        <w:rPr>
          <w:b/>
          <w:caps/>
          <w:szCs w:val="24"/>
        </w:rPr>
        <w:t>remont</w:t>
      </w:r>
      <w:r>
        <w:rPr>
          <w:b/>
          <w:caps/>
          <w:szCs w:val="24"/>
        </w:rPr>
        <w:t>as</w:t>
      </w:r>
      <w:r w:rsidRPr="00640056">
        <w:rPr>
          <w:b/>
          <w:caps/>
          <w:szCs w:val="24"/>
        </w:rPr>
        <w:t xml:space="preserve"> įrengiant pėsčiųjų - dviračiu takus </w:t>
      </w:r>
    </w:p>
    <w:p w14:paraId="3A6C6A06" w14:textId="61FD3FF5" w:rsidR="009E57C7" w:rsidRPr="009E57C7" w:rsidRDefault="009E57C7" w:rsidP="00D379A5">
      <w:pPr>
        <w:tabs>
          <w:tab w:val="left" w:pos="426"/>
        </w:tabs>
        <w:jc w:val="center"/>
        <w:rPr>
          <w:b/>
          <w:caps/>
          <w:szCs w:val="24"/>
        </w:rPr>
      </w:pPr>
      <w:r w:rsidRPr="009E57C7">
        <w:rPr>
          <w:b/>
          <w:caps/>
          <w:szCs w:val="24"/>
        </w:rPr>
        <w:t>rangos darbai</w:t>
      </w:r>
    </w:p>
    <w:p w14:paraId="6C2C294A" w14:textId="77777777" w:rsidR="00574C0C" w:rsidRDefault="00574C0C" w:rsidP="000D5D5D">
      <w:pPr>
        <w:pStyle w:val="Stilius5"/>
        <w:spacing w:after="0"/>
        <w:outlineLvl w:val="0"/>
      </w:pPr>
    </w:p>
    <w:p w14:paraId="7538F62A" w14:textId="77777777" w:rsidR="000D5D5D" w:rsidRDefault="00F22D7A" w:rsidP="000D5D5D">
      <w:pPr>
        <w:pStyle w:val="Stilius5"/>
        <w:spacing w:after="0"/>
        <w:outlineLvl w:val="0"/>
      </w:pPr>
      <w:r w:rsidRPr="002E22D3">
        <w:t xml:space="preserve"> </w:t>
      </w:r>
      <w:r w:rsidR="00DA3B14">
        <w:t>ĮKAINOT</w:t>
      </w:r>
      <w:r w:rsidR="009E57C7">
        <w:t xml:space="preserve">OS </w:t>
      </w:r>
      <w:r>
        <w:t>VEIKLOS SĄRAŠAS</w:t>
      </w:r>
    </w:p>
    <w:tbl>
      <w:tblPr>
        <w:tblW w:w="523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2954"/>
        <w:gridCol w:w="819"/>
        <w:gridCol w:w="819"/>
        <w:gridCol w:w="821"/>
        <w:gridCol w:w="1746"/>
        <w:gridCol w:w="1746"/>
      </w:tblGrid>
      <w:tr w:rsidR="004A5EB7" w:rsidRPr="008563A7" w14:paraId="2D6FC364" w14:textId="77777777" w:rsidTr="004A5EB7">
        <w:trPr>
          <w:cantSplit/>
          <w:trHeight w:val="355"/>
        </w:trPr>
        <w:tc>
          <w:tcPr>
            <w:tcW w:w="44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54893E2" w14:textId="77777777" w:rsidR="004A5EB7" w:rsidRPr="008563A7" w:rsidRDefault="004A5EB7" w:rsidP="00DE6BB4">
            <w:pPr>
              <w:ind w:left="-113" w:right="-113"/>
              <w:jc w:val="center"/>
              <w:rPr>
                <w:iCs/>
                <w:szCs w:val="24"/>
              </w:rPr>
            </w:pPr>
            <w:r w:rsidRPr="008563A7">
              <w:rPr>
                <w:i/>
                <w:szCs w:val="24"/>
              </w:rPr>
              <w:t xml:space="preserve">Etapo Nr. </w:t>
            </w:r>
          </w:p>
        </w:tc>
        <w:tc>
          <w:tcPr>
            <w:tcW w:w="1511" w:type="pct"/>
            <w:vMerge w:val="restart"/>
            <w:tcBorders>
              <w:top w:val="double" w:sz="4" w:space="0" w:color="auto"/>
            </w:tcBorders>
            <w:vAlign w:val="center"/>
          </w:tcPr>
          <w:p w14:paraId="6C5E0ADC" w14:textId="77777777" w:rsidR="004A5EB7" w:rsidRPr="00E67BBE" w:rsidRDefault="004A5EB7" w:rsidP="00DE6BB4">
            <w:pPr>
              <w:pStyle w:val="Heading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  <w:r w:rsidRPr="00E67BBE">
              <w:rPr>
                <w:b w:val="0"/>
                <w:sz w:val="24"/>
                <w:szCs w:val="24"/>
              </w:rPr>
              <w:t>Nuolatinių Darbų/paslaugų veiklos (etapo) pavadinimas</w:t>
            </w:r>
          </w:p>
          <w:p w14:paraId="6ED377E1" w14:textId="77777777" w:rsidR="004A5EB7" w:rsidRPr="00E67BBE" w:rsidRDefault="004A5EB7" w:rsidP="00DE6BB4">
            <w:pPr>
              <w:ind w:left="73"/>
              <w:jc w:val="center"/>
              <w:rPr>
                <w:szCs w:val="24"/>
              </w:rPr>
            </w:pPr>
          </w:p>
          <w:p w14:paraId="41AAEA8D" w14:textId="77777777" w:rsidR="004A5EB7" w:rsidRPr="00E67BBE" w:rsidRDefault="004A5EB7" w:rsidP="00DE6BB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86804D" w14:textId="77777777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atlikimo terminai ir mėnesiniai jo kiekiai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 </w:t>
            </w:r>
          </w:p>
          <w:p w14:paraId="0413A80B" w14:textId="32F4C53E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 w:val="20"/>
              </w:rPr>
              <w:t>[Pildo rangovas,nurodydamas darbų atlikimą sutarties įgyvendinimo mėnesiais, ne kalendoriniais mėnesiais]</w:t>
            </w:r>
          </w:p>
        </w:tc>
        <w:tc>
          <w:tcPr>
            <w:tcW w:w="893" w:type="pct"/>
            <w:tcBorders>
              <w:top w:val="double" w:sz="4" w:space="0" w:color="auto"/>
            </w:tcBorders>
            <w:vAlign w:val="center"/>
          </w:tcPr>
          <w:p w14:paraId="31D6957D" w14:textId="10901F76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1031B355" w14:textId="77777777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</w:p>
          <w:p w14:paraId="5DB96BF7" w14:textId="77777777" w:rsidR="004A5EB7" w:rsidRPr="00E67BBE" w:rsidRDefault="004A5EB7" w:rsidP="00DE6BB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4A5EB7" w:rsidRPr="008563A7" w14:paraId="34D19C12" w14:textId="77777777" w:rsidTr="004A5EB7">
        <w:trPr>
          <w:cantSplit/>
          <w:trHeight w:val="1134"/>
        </w:trPr>
        <w:tc>
          <w:tcPr>
            <w:tcW w:w="445" w:type="pct"/>
            <w:vMerge/>
            <w:tcBorders>
              <w:bottom w:val="nil"/>
            </w:tcBorders>
          </w:tcPr>
          <w:p w14:paraId="33A792F1" w14:textId="77777777" w:rsidR="004A5EB7" w:rsidRPr="008563A7" w:rsidRDefault="004A5EB7" w:rsidP="00DE6BB4">
            <w:pPr>
              <w:rPr>
                <w:b/>
                <w:szCs w:val="24"/>
              </w:rPr>
            </w:pPr>
          </w:p>
        </w:tc>
        <w:tc>
          <w:tcPr>
            <w:tcW w:w="1511" w:type="pct"/>
            <w:vMerge/>
            <w:tcBorders>
              <w:bottom w:val="nil"/>
            </w:tcBorders>
          </w:tcPr>
          <w:p w14:paraId="3EBD098F" w14:textId="77777777" w:rsidR="004A5EB7" w:rsidRPr="008563A7" w:rsidRDefault="004A5EB7" w:rsidP="00DE6BB4">
            <w:pPr>
              <w:rPr>
                <w:b/>
                <w:szCs w:val="24"/>
              </w:rPr>
            </w:pPr>
          </w:p>
        </w:tc>
        <w:tc>
          <w:tcPr>
            <w:tcW w:w="419" w:type="pct"/>
            <w:tcBorders>
              <w:left w:val="double" w:sz="4" w:space="0" w:color="auto"/>
              <w:bottom w:val="nil"/>
            </w:tcBorders>
            <w:textDirection w:val="btLr"/>
            <w:vAlign w:val="center"/>
          </w:tcPr>
          <w:p w14:paraId="75247CE7" w14:textId="77777777" w:rsidR="004A5EB7" w:rsidRPr="008563A7" w:rsidRDefault="004A5EB7" w:rsidP="00DE6BB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419" w:type="pct"/>
            <w:tcBorders>
              <w:bottom w:val="nil"/>
            </w:tcBorders>
            <w:textDirection w:val="btLr"/>
            <w:vAlign w:val="center"/>
          </w:tcPr>
          <w:p w14:paraId="13D88E7A" w14:textId="77777777" w:rsidR="004A5EB7" w:rsidRPr="008563A7" w:rsidRDefault="004A5EB7" w:rsidP="00DE6BB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420" w:type="pct"/>
            <w:tcBorders>
              <w:bottom w:val="nil"/>
            </w:tcBorders>
            <w:textDirection w:val="btLr"/>
            <w:vAlign w:val="center"/>
          </w:tcPr>
          <w:p w14:paraId="7533204C" w14:textId="56EAD992" w:rsidR="004A5EB7" w:rsidRPr="008563A7" w:rsidRDefault="004A5EB7" w:rsidP="00051E9D">
            <w:pPr>
              <w:ind w:left="113" w:right="113"/>
              <w:rPr>
                <w:b/>
                <w:szCs w:val="24"/>
              </w:rPr>
            </w:pPr>
            <w:r w:rsidRPr="008563A7">
              <w:rPr>
                <w:szCs w:val="24"/>
              </w:rPr>
              <w:t xml:space="preserve">III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893" w:type="pct"/>
            <w:tcBorders>
              <w:bottom w:val="nil"/>
            </w:tcBorders>
          </w:tcPr>
          <w:p w14:paraId="20E23B09" w14:textId="615433FC" w:rsidR="004A5EB7" w:rsidRPr="008563A7" w:rsidRDefault="004A5EB7" w:rsidP="00DE6B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.........</w:t>
            </w:r>
          </w:p>
        </w:tc>
        <w:tc>
          <w:tcPr>
            <w:tcW w:w="893" w:type="pct"/>
            <w:tcBorders>
              <w:bottom w:val="nil"/>
            </w:tcBorders>
          </w:tcPr>
          <w:p w14:paraId="456AFF51" w14:textId="01226DFD" w:rsidR="004A5EB7" w:rsidRPr="008563A7" w:rsidRDefault="004A5EB7" w:rsidP="00DE6BB4">
            <w:pPr>
              <w:rPr>
                <w:b/>
                <w:szCs w:val="24"/>
              </w:rPr>
            </w:pPr>
          </w:p>
        </w:tc>
      </w:tr>
      <w:tr w:rsidR="004A5EB7" w:rsidRPr="008563A7" w14:paraId="10F8A133" w14:textId="77777777" w:rsidTr="004A5EB7">
        <w:trPr>
          <w:cantSplit/>
        </w:trPr>
        <w:tc>
          <w:tcPr>
            <w:tcW w:w="445" w:type="pct"/>
            <w:tcBorders>
              <w:top w:val="double" w:sz="4" w:space="0" w:color="auto"/>
            </w:tcBorders>
            <w:vAlign w:val="center"/>
          </w:tcPr>
          <w:p w14:paraId="685D299D" w14:textId="4A7D5CE6" w:rsidR="004A5EB7" w:rsidRPr="005B5988" w:rsidRDefault="004A5EB7" w:rsidP="00124986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</w:p>
        </w:tc>
        <w:tc>
          <w:tcPr>
            <w:tcW w:w="1511" w:type="pct"/>
            <w:tcBorders>
              <w:top w:val="double" w:sz="4" w:space="0" w:color="auto"/>
            </w:tcBorders>
            <w:vAlign w:val="center"/>
          </w:tcPr>
          <w:p w14:paraId="59126C63" w14:textId="1B230A3D" w:rsidR="004A5EB7" w:rsidRPr="005B5988" w:rsidRDefault="00640056" w:rsidP="00F8155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M. Valančiaus</w:t>
            </w:r>
            <w:r w:rsidR="004A5EB7">
              <w:rPr>
                <w:b/>
              </w:rPr>
              <w:t xml:space="preserve"> g. (tik techninio darbo projekto II etapas</w:t>
            </w:r>
            <w:r w:rsidR="00B33AAC">
              <w:rPr>
                <w:b/>
              </w:rPr>
              <w:t xml:space="preserve"> I variantas</w:t>
            </w:r>
            <w:r w:rsidR="004A5EB7">
              <w:rPr>
                <w:b/>
              </w:rPr>
              <w:t>)</w:t>
            </w:r>
          </w:p>
        </w:tc>
        <w:tc>
          <w:tcPr>
            <w:tcW w:w="1258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2D4F193" w14:textId="77777777" w:rsidR="004A5EB7" w:rsidRPr="008563A7" w:rsidRDefault="004A5EB7" w:rsidP="00DE6BB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</w:tcBorders>
          </w:tcPr>
          <w:p w14:paraId="61830853" w14:textId="77777777" w:rsidR="004A5EB7" w:rsidRPr="008563A7" w:rsidRDefault="004A5EB7" w:rsidP="00DE6BB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</w:tcBorders>
            <w:vAlign w:val="bottom"/>
          </w:tcPr>
          <w:p w14:paraId="2E44658D" w14:textId="21FF7D9F" w:rsidR="004A5EB7" w:rsidRPr="008563A7" w:rsidRDefault="004A5EB7" w:rsidP="00DE6BB4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25C06425" w14:textId="77777777" w:rsidTr="004A5EB7">
        <w:trPr>
          <w:cantSplit/>
        </w:trPr>
        <w:tc>
          <w:tcPr>
            <w:tcW w:w="445" w:type="pct"/>
            <w:tcBorders>
              <w:top w:val="double" w:sz="4" w:space="0" w:color="auto"/>
            </w:tcBorders>
            <w:vAlign w:val="center"/>
          </w:tcPr>
          <w:p w14:paraId="3F87414D" w14:textId="29C0518D" w:rsidR="004A5EB7" w:rsidRPr="005B5988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5B5988">
              <w:rPr>
                <w:b/>
                <w:szCs w:val="24"/>
              </w:rPr>
              <w:t>1.</w:t>
            </w:r>
          </w:p>
        </w:tc>
        <w:tc>
          <w:tcPr>
            <w:tcW w:w="1511" w:type="pct"/>
            <w:tcBorders>
              <w:top w:val="double" w:sz="4" w:space="0" w:color="auto"/>
            </w:tcBorders>
            <w:vAlign w:val="center"/>
          </w:tcPr>
          <w:p w14:paraId="42E10861" w14:textId="52055F4B" w:rsidR="004A5EB7" w:rsidRPr="005B5988" w:rsidRDefault="004A5EB7" w:rsidP="009E5057">
            <w:pPr>
              <w:tabs>
                <w:tab w:val="num" w:pos="1080"/>
              </w:tabs>
              <w:jc w:val="center"/>
              <w:rPr>
                <w:b/>
              </w:rPr>
            </w:pPr>
            <w:r w:rsidRPr="005B5988">
              <w:rPr>
                <w:b/>
              </w:rPr>
              <w:t>Su</w:t>
            </w:r>
            <w:r>
              <w:rPr>
                <w:b/>
              </w:rPr>
              <w:t>si</w:t>
            </w:r>
            <w:r w:rsidRPr="005B5988">
              <w:rPr>
                <w:b/>
              </w:rPr>
              <w:t>siekimo dalis</w:t>
            </w:r>
          </w:p>
        </w:tc>
        <w:tc>
          <w:tcPr>
            <w:tcW w:w="1258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4E0B502C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</w:tcBorders>
          </w:tcPr>
          <w:p w14:paraId="7CF13193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</w:tcBorders>
            <w:vAlign w:val="bottom"/>
          </w:tcPr>
          <w:p w14:paraId="230F8725" w14:textId="7AE34C40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672F292B" w14:textId="77777777" w:rsidTr="004A5EB7">
        <w:trPr>
          <w:cantSplit/>
        </w:trPr>
        <w:tc>
          <w:tcPr>
            <w:tcW w:w="445" w:type="pct"/>
            <w:vAlign w:val="center"/>
          </w:tcPr>
          <w:p w14:paraId="2D4CE63D" w14:textId="77777777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511" w:type="pct"/>
            <w:vAlign w:val="center"/>
          </w:tcPr>
          <w:p w14:paraId="7A297B49" w14:textId="7C9257A3" w:rsidR="004A5EB7" w:rsidRPr="00235115" w:rsidRDefault="004A5EB7" w:rsidP="009E5057">
            <w:pPr>
              <w:tabs>
                <w:tab w:val="num" w:pos="1080"/>
              </w:tabs>
              <w:jc w:val="center"/>
            </w:pPr>
            <w:r>
              <w:rPr>
                <w:szCs w:val="24"/>
                <w:lang w:eastAsia="lt-LT"/>
              </w:rPr>
              <w:t xml:space="preserve">Paruošiamieji </w:t>
            </w:r>
            <w:r w:rsidR="00B33AAC">
              <w:rPr>
                <w:szCs w:val="24"/>
                <w:lang w:eastAsia="lt-LT"/>
              </w:rPr>
              <w:t>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46BAA83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51793B55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BBE694E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64E3FF80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12DA9913" w14:textId="4C07DE32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32DBC92F" w14:textId="77777777" w:rsidTr="004A5EB7">
        <w:trPr>
          <w:cantSplit/>
        </w:trPr>
        <w:tc>
          <w:tcPr>
            <w:tcW w:w="445" w:type="pct"/>
            <w:vAlign w:val="center"/>
          </w:tcPr>
          <w:p w14:paraId="174B4A77" w14:textId="77777777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511" w:type="pct"/>
            <w:vAlign w:val="center"/>
          </w:tcPr>
          <w:p w14:paraId="3E7463AA" w14:textId="578A4404" w:rsidR="004A5EB7" w:rsidRPr="00A0053B" w:rsidRDefault="004A5EB7" w:rsidP="009E5057">
            <w:pPr>
              <w:jc w:val="center"/>
            </w:pPr>
            <w:r>
              <w:rPr>
                <w:szCs w:val="24"/>
                <w:lang w:eastAsia="lt-LT"/>
              </w:rPr>
              <w:t>Žemės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2203F96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A341443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E5F2AEF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049CFE7A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13FED91C" w14:textId="19CDBB74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45910C7A" w14:textId="77777777" w:rsidTr="004A5EB7">
        <w:trPr>
          <w:cantSplit/>
        </w:trPr>
        <w:tc>
          <w:tcPr>
            <w:tcW w:w="445" w:type="pct"/>
            <w:vAlign w:val="center"/>
          </w:tcPr>
          <w:p w14:paraId="30E6C06C" w14:textId="4AF829BA" w:rsidR="004A5EB7" w:rsidRPr="00E2744B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1.3</w:t>
            </w:r>
          </w:p>
        </w:tc>
        <w:tc>
          <w:tcPr>
            <w:tcW w:w="1511" w:type="pct"/>
            <w:vAlign w:val="center"/>
          </w:tcPr>
          <w:p w14:paraId="1F70C21B" w14:textId="3F146E7B" w:rsidR="004A5EB7" w:rsidRPr="00E2744B" w:rsidRDefault="00B33AAC" w:rsidP="009E5057">
            <w:pPr>
              <w:jc w:val="center"/>
              <w:rPr>
                <w:bCs/>
              </w:rPr>
            </w:pPr>
            <w:r>
              <w:rPr>
                <w:bCs/>
              </w:rPr>
              <w:t>Konstrukcinio vandens nuvedimas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43D35B9A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1E6DFBF6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7C0DEE5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6D9E7E6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D33C171" w14:textId="15DB3DAE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7F261502" w14:textId="77777777" w:rsidTr="004A5EB7">
        <w:trPr>
          <w:cantSplit/>
        </w:trPr>
        <w:tc>
          <w:tcPr>
            <w:tcW w:w="445" w:type="pct"/>
            <w:vAlign w:val="center"/>
          </w:tcPr>
          <w:p w14:paraId="00B815B7" w14:textId="06DDB82C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1.4</w:t>
            </w:r>
          </w:p>
        </w:tc>
        <w:tc>
          <w:tcPr>
            <w:tcW w:w="1511" w:type="pct"/>
            <w:vAlign w:val="center"/>
          </w:tcPr>
          <w:p w14:paraId="4F9E0EA6" w14:textId="77777777" w:rsidR="00B33AAC" w:rsidRPr="000A77D9" w:rsidRDefault="00B33AAC" w:rsidP="00B33AAC">
            <w:pPr>
              <w:pStyle w:val="Default"/>
              <w:jc w:val="center"/>
              <w:rPr>
                <w:color w:val="000000" w:themeColor="text1"/>
              </w:rPr>
            </w:pPr>
            <w:r w:rsidRPr="000A77D9">
              <w:rPr>
                <w:color w:val="000000" w:themeColor="text1"/>
              </w:rPr>
              <w:t xml:space="preserve">Gatvės asfalto dangos konstrukcijos įrengimas </w:t>
            </w:r>
          </w:p>
          <w:p w14:paraId="3125C767" w14:textId="47026A15" w:rsidR="004A5EB7" w:rsidRPr="000A77D9" w:rsidRDefault="004A5EB7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15F7D8F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17608C57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DF495F8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49BA96F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B2A41AB" w14:textId="40A2120F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513220D3" w14:textId="77777777" w:rsidTr="004A5EB7">
        <w:trPr>
          <w:cantSplit/>
        </w:trPr>
        <w:tc>
          <w:tcPr>
            <w:tcW w:w="445" w:type="pct"/>
            <w:vAlign w:val="center"/>
          </w:tcPr>
          <w:p w14:paraId="7300F066" w14:textId="6DE59035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1.5</w:t>
            </w:r>
          </w:p>
        </w:tc>
        <w:tc>
          <w:tcPr>
            <w:tcW w:w="1511" w:type="pct"/>
            <w:vAlign w:val="center"/>
          </w:tcPr>
          <w:p w14:paraId="0B5F7FA4" w14:textId="77777777" w:rsidR="00B33AAC" w:rsidRPr="000A77D9" w:rsidRDefault="00B33AAC" w:rsidP="00B33AAC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0A77D9">
              <w:rPr>
                <w:color w:val="000000" w:themeColor="text1"/>
              </w:rPr>
              <w:t>Pėščiųjų</w:t>
            </w:r>
            <w:proofErr w:type="spellEnd"/>
            <w:r w:rsidRPr="000A77D9">
              <w:rPr>
                <w:color w:val="000000" w:themeColor="text1"/>
              </w:rPr>
              <w:t xml:space="preserve"> - dviračių tako konstrukcijos įrengimas </w:t>
            </w:r>
          </w:p>
          <w:p w14:paraId="061370DE" w14:textId="18D34BD8" w:rsidR="004A5EB7" w:rsidRPr="000A77D9" w:rsidRDefault="004A5EB7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2DDB935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F1707CF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1937D12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4594F03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231F289" w14:textId="02BFD4F4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3ACBBA8C" w14:textId="77777777" w:rsidTr="004A5EB7">
        <w:trPr>
          <w:cantSplit/>
        </w:trPr>
        <w:tc>
          <w:tcPr>
            <w:tcW w:w="445" w:type="pct"/>
            <w:vAlign w:val="center"/>
          </w:tcPr>
          <w:p w14:paraId="0B221B32" w14:textId="6497ADFD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1.6</w:t>
            </w:r>
          </w:p>
        </w:tc>
        <w:tc>
          <w:tcPr>
            <w:tcW w:w="1511" w:type="pct"/>
            <w:vAlign w:val="center"/>
          </w:tcPr>
          <w:p w14:paraId="38FBB354" w14:textId="77777777" w:rsidR="00B33AAC" w:rsidRPr="000A77D9" w:rsidRDefault="00B33AAC" w:rsidP="00B33AAC">
            <w:pPr>
              <w:pStyle w:val="Default"/>
              <w:jc w:val="center"/>
              <w:rPr>
                <w:color w:val="000000" w:themeColor="text1"/>
              </w:rPr>
            </w:pPr>
            <w:r w:rsidRPr="000A77D9">
              <w:rPr>
                <w:color w:val="000000" w:themeColor="text1"/>
              </w:rPr>
              <w:t xml:space="preserve">Nuovažų iš asfalto dangos konstrukcijos įrengimas </w:t>
            </w:r>
          </w:p>
          <w:p w14:paraId="3679FDCB" w14:textId="05DC071C" w:rsidR="004A5EB7" w:rsidRPr="000A77D9" w:rsidRDefault="004A5EB7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010A2A2B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E0069CA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0E77719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FDC775F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AD0E41A" w14:textId="4138ECAD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5607A68A" w14:textId="77777777" w:rsidTr="004A5EB7">
        <w:trPr>
          <w:cantSplit/>
        </w:trPr>
        <w:tc>
          <w:tcPr>
            <w:tcW w:w="445" w:type="pct"/>
            <w:vAlign w:val="center"/>
          </w:tcPr>
          <w:p w14:paraId="071DB084" w14:textId="3E376786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 w:rsidR="00D328D0">
              <w:rPr>
                <w:bCs/>
                <w:szCs w:val="24"/>
              </w:rPr>
              <w:t>7</w:t>
            </w:r>
          </w:p>
        </w:tc>
        <w:tc>
          <w:tcPr>
            <w:tcW w:w="1511" w:type="pct"/>
            <w:vAlign w:val="center"/>
          </w:tcPr>
          <w:p w14:paraId="7F0B31FE" w14:textId="77777777" w:rsidR="000A77D9" w:rsidRPr="000A77D9" w:rsidRDefault="000A77D9" w:rsidP="000A77D9">
            <w:pPr>
              <w:pStyle w:val="Default"/>
              <w:jc w:val="center"/>
              <w:rPr>
                <w:color w:val="000000" w:themeColor="text1"/>
              </w:rPr>
            </w:pPr>
            <w:r w:rsidRPr="000A77D9">
              <w:rPr>
                <w:color w:val="000000" w:themeColor="text1"/>
              </w:rPr>
              <w:t xml:space="preserve">Bordiūrų įrengimas: </w:t>
            </w:r>
          </w:p>
          <w:p w14:paraId="1909606B" w14:textId="2CB23BFD" w:rsidR="004A5EB7" w:rsidRPr="000A77D9" w:rsidRDefault="004A5EB7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7C49FA5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6D2D4E50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E2236F0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110C7AB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1A29A57" w14:textId="60A1FA6B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0A8850C9" w14:textId="77777777" w:rsidTr="000A77D9">
        <w:trPr>
          <w:cantSplit/>
          <w:trHeight w:val="70"/>
        </w:trPr>
        <w:tc>
          <w:tcPr>
            <w:tcW w:w="445" w:type="pct"/>
            <w:vAlign w:val="center"/>
          </w:tcPr>
          <w:p w14:paraId="7E8CD90B" w14:textId="61416601" w:rsidR="004A5EB7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 w:rsidR="00D328D0">
              <w:rPr>
                <w:bCs/>
                <w:szCs w:val="24"/>
              </w:rPr>
              <w:t>8</w:t>
            </w:r>
          </w:p>
        </w:tc>
        <w:tc>
          <w:tcPr>
            <w:tcW w:w="1511" w:type="pct"/>
            <w:vAlign w:val="center"/>
          </w:tcPr>
          <w:p w14:paraId="5CD09A1B" w14:textId="77777777" w:rsidR="000A77D9" w:rsidRPr="000A77D9" w:rsidRDefault="000A77D9" w:rsidP="000A77D9">
            <w:pPr>
              <w:pStyle w:val="Default"/>
              <w:jc w:val="center"/>
              <w:rPr>
                <w:color w:val="000000" w:themeColor="text1"/>
              </w:rPr>
            </w:pPr>
            <w:r w:rsidRPr="000A77D9">
              <w:rPr>
                <w:color w:val="000000" w:themeColor="text1"/>
              </w:rPr>
              <w:t xml:space="preserve">Kelkraščių įrengimas </w:t>
            </w:r>
          </w:p>
          <w:p w14:paraId="7C6F694A" w14:textId="1801364E" w:rsidR="004A5EB7" w:rsidRPr="000A77D9" w:rsidRDefault="004A5EB7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927241B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DA1131F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7677B02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EBD741D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17E6C10A" w14:textId="3BC8BB12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2A89CFC7" w14:textId="77777777" w:rsidTr="004A5EB7">
        <w:trPr>
          <w:cantSplit/>
        </w:trPr>
        <w:tc>
          <w:tcPr>
            <w:tcW w:w="445" w:type="pct"/>
            <w:vAlign w:val="center"/>
          </w:tcPr>
          <w:p w14:paraId="59434AF6" w14:textId="24F32D99" w:rsidR="004A5EB7" w:rsidRDefault="00D328D0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1.9</w:t>
            </w:r>
          </w:p>
        </w:tc>
        <w:tc>
          <w:tcPr>
            <w:tcW w:w="1511" w:type="pct"/>
            <w:vAlign w:val="center"/>
          </w:tcPr>
          <w:p w14:paraId="059F9880" w14:textId="08161F60" w:rsidR="004A5EB7" w:rsidRPr="000A77D9" w:rsidRDefault="000A77D9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0A77D9">
              <w:rPr>
                <w:color w:val="000000" w:themeColor="text1"/>
                <w:szCs w:val="24"/>
                <w:lang w:eastAsia="lt-LT"/>
              </w:rPr>
              <w:t>V</w:t>
            </w:r>
            <w:r w:rsidR="004A5EB7" w:rsidRPr="000A77D9">
              <w:rPr>
                <w:color w:val="000000" w:themeColor="text1"/>
                <w:szCs w:val="24"/>
                <w:lang w:eastAsia="lt-LT"/>
              </w:rPr>
              <w:t xml:space="preserve">ertikalusis </w:t>
            </w:r>
            <w:proofErr w:type="spellStart"/>
            <w:r w:rsidR="004A5EB7" w:rsidRPr="000A77D9">
              <w:rPr>
                <w:color w:val="000000" w:themeColor="text1"/>
                <w:szCs w:val="24"/>
                <w:lang w:eastAsia="lt-LT"/>
              </w:rPr>
              <w:t>ženkilinimas</w:t>
            </w:r>
            <w:proofErr w:type="spellEnd"/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6AA091E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542C9A97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E3372C3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0661E9A5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6C68FDD" w14:textId="651C3674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066D5C5E" w14:textId="77777777" w:rsidTr="004A5EB7">
        <w:trPr>
          <w:cantSplit/>
        </w:trPr>
        <w:tc>
          <w:tcPr>
            <w:tcW w:w="445" w:type="pct"/>
            <w:vAlign w:val="center"/>
          </w:tcPr>
          <w:p w14:paraId="14E84266" w14:textId="643267E3" w:rsidR="004A5EB7" w:rsidRDefault="00D328D0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1.10</w:t>
            </w:r>
            <w:bookmarkStart w:id="0" w:name="_GoBack"/>
            <w:bookmarkEnd w:id="0"/>
            <w:r w:rsidR="004A5EB7">
              <w:rPr>
                <w:bCs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2D47FBC7" w14:textId="7A62303F" w:rsidR="004A5EB7" w:rsidRPr="000A77D9" w:rsidRDefault="004A5EB7" w:rsidP="009E5057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0A77D9">
              <w:rPr>
                <w:color w:val="000000" w:themeColor="text1"/>
                <w:szCs w:val="24"/>
                <w:lang w:eastAsia="lt-LT"/>
              </w:rPr>
              <w:t>Kiti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D92C807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3107A00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A253A73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7587519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1402F8F" w14:textId="754D08D3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0E38F0F0" w14:textId="77777777" w:rsidTr="004A5EB7">
        <w:trPr>
          <w:cantSplit/>
        </w:trPr>
        <w:tc>
          <w:tcPr>
            <w:tcW w:w="445" w:type="pct"/>
            <w:vAlign w:val="center"/>
          </w:tcPr>
          <w:p w14:paraId="5DE56437" w14:textId="77777777" w:rsidR="004A5EB7" w:rsidRPr="002709D5" w:rsidRDefault="004A5EB7" w:rsidP="009E50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2709D5">
              <w:rPr>
                <w:b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44428B70" w14:textId="77777777" w:rsidR="004A5EB7" w:rsidRPr="002709D5" w:rsidRDefault="004A5EB7" w:rsidP="009E5057">
            <w:pPr>
              <w:jc w:val="center"/>
              <w:rPr>
                <w:b/>
              </w:rPr>
            </w:pPr>
            <w:r w:rsidRPr="002709D5">
              <w:rPr>
                <w:b/>
              </w:rPr>
              <w:t>Išpildomosios dokumentacijos ir kadastrinių matavimų parengimas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47EC3263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B55CC9E" w14:textId="77777777" w:rsidR="004A5EB7" w:rsidRPr="008563A7" w:rsidRDefault="004A5EB7" w:rsidP="009E5057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452D8DD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6320D57A" w14:textId="77777777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95648F0" w14:textId="07911009" w:rsidR="004A5EB7" w:rsidRPr="008563A7" w:rsidRDefault="004A5EB7" w:rsidP="009E5057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173B57AA" w14:textId="77777777" w:rsidTr="004A5EB7">
        <w:trPr>
          <w:cantSplit/>
          <w:trHeight w:val="147"/>
        </w:trPr>
        <w:tc>
          <w:tcPr>
            <w:tcW w:w="3214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619AF93F" w14:textId="482DF205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</w:t>
            </w:r>
            <w:r w:rsidRPr="008563A7">
              <w:rPr>
                <w:b/>
                <w:szCs w:val="24"/>
              </w:rPr>
              <w:t xml:space="preserve">Suma  </w:t>
            </w:r>
            <w:r w:rsidRPr="008563A7">
              <w:rPr>
                <w:bCs/>
                <w:szCs w:val="24"/>
              </w:rPr>
              <w:t>be PVM*:</w:t>
            </w: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</w:tcPr>
          <w:p w14:paraId="285BB7AE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158D04A" w14:textId="1BE481FE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7A7800ED" w14:textId="77777777" w:rsidTr="004A5EB7">
        <w:trPr>
          <w:cantSplit/>
          <w:trHeight w:val="147"/>
        </w:trPr>
        <w:tc>
          <w:tcPr>
            <w:tcW w:w="3214" w:type="pct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047DEEB" w14:textId="0B98B7B0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  <w:r w:rsidRPr="008563A7">
              <w:rPr>
                <w:b/>
                <w:szCs w:val="24"/>
              </w:rPr>
              <w:t>PVM [tarifas] suma</w:t>
            </w:r>
            <w:r w:rsidRPr="008563A7">
              <w:rPr>
                <w:bCs/>
                <w:szCs w:val="24"/>
              </w:rPr>
              <w:t>*</w:t>
            </w:r>
            <w:r w:rsidRPr="008563A7">
              <w:rPr>
                <w:b/>
                <w:szCs w:val="24"/>
              </w:rPr>
              <w:t>:</w:t>
            </w: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</w:tcPr>
          <w:p w14:paraId="2ADE162B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03FCBBE" w14:textId="61A24FD9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2405CE86" w14:textId="77777777" w:rsidTr="004A5EB7">
        <w:trPr>
          <w:cantSplit/>
          <w:trHeight w:val="147"/>
        </w:trPr>
        <w:tc>
          <w:tcPr>
            <w:tcW w:w="3214" w:type="pct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9E1870C" w14:textId="2450D002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  <w:r w:rsidRPr="008563A7">
              <w:rPr>
                <w:b/>
                <w:szCs w:val="24"/>
              </w:rPr>
              <w:t>BENDRA SUMA</w:t>
            </w:r>
            <w:r w:rsidRPr="008563A7">
              <w:rPr>
                <w:szCs w:val="24"/>
              </w:rPr>
              <w:t xml:space="preserve"> su PVM</w:t>
            </w:r>
            <w:r w:rsidRPr="008563A7">
              <w:rPr>
                <w:bCs/>
                <w:szCs w:val="24"/>
              </w:rPr>
              <w:t>*</w:t>
            </w:r>
            <w:r w:rsidRPr="008563A7">
              <w:rPr>
                <w:b/>
                <w:bCs/>
                <w:szCs w:val="24"/>
              </w:rPr>
              <w:t>:</w:t>
            </w: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</w:tcPr>
          <w:p w14:paraId="55113A5C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C069818" w14:textId="25053D66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0DD0C39F" w14:textId="77777777" w:rsidR="00F22D7A" w:rsidRPr="008563A7" w:rsidRDefault="00F22D7A" w:rsidP="00F22D7A">
      <w:pPr>
        <w:rPr>
          <w:szCs w:val="24"/>
        </w:rPr>
      </w:pPr>
    </w:p>
    <w:p w14:paraId="1CED758B" w14:textId="77777777" w:rsidR="00D72FC5" w:rsidRPr="00390D36" w:rsidRDefault="00D72FC5" w:rsidP="00D76695">
      <w:pPr>
        <w:jc w:val="both"/>
        <w:rPr>
          <w:bCs/>
          <w:szCs w:val="24"/>
        </w:rPr>
      </w:pPr>
    </w:p>
    <w:p w14:paraId="5CC3139C" w14:textId="77777777" w:rsidR="00F22D7A" w:rsidRPr="008563A7" w:rsidRDefault="00F22D7A" w:rsidP="00F22D7A">
      <w:pPr>
        <w:rPr>
          <w:szCs w:val="24"/>
        </w:rPr>
      </w:pPr>
      <w:r w:rsidRPr="008563A7">
        <w:rPr>
          <w:bCs/>
          <w:szCs w:val="24"/>
        </w:rPr>
        <w:lastRenderedPageBreak/>
        <w:t>* - nurodytos sumos privalo sutapti su Pasiūlymo rašte nurodytomis sumomis</w:t>
      </w:r>
    </w:p>
    <w:p w14:paraId="42D437C4" w14:textId="77777777" w:rsidR="00F22D7A" w:rsidRPr="008563A7" w:rsidRDefault="00F22D7A" w:rsidP="00F22D7A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626C29DA" w14:textId="77777777" w:rsidR="00F22D7A" w:rsidRPr="008563A7" w:rsidRDefault="00F22D7A" w:rsidP="00F22D7A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6A8E6D41" w14:textId="77777777" w:rsidR="00F22D7A" w:rsidRPr="008563A7" w:rsidRDefault="00F22D7A" w:rsidP="00F22D7A">
      <w:pPr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75024761" w14:textId="77777777" w:rsidR="00F22D7A" w:rsidRPr="00E420A1" w:rsidRDefault="00F22D7A" w:rsidP="00E420A1">
      <w:pPr>
        <w:rPr>
          <w:bCs/>
          <w:szCs w:val="24"/>
        </w:rPr>
      </w:pPr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F22D7A" w:rsidRPr="00E420A1" w:rsidSect="00757393">
      <w:footerReference w:type="even" r:id="rId7"/>
      <w:footerReference w:type="default" r:id="rId8"/>
      <w:headerReference w:type="first" r:id="rId9"/>
      <w:pgSz w:w="11906" w:h="16838"/>
      <w:pgMar w:top="1079" w:right="851" w:bottom="107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2836" w14:textId="77777777" w:rsidR="007761A0" w:rsidRDefault="007761A0">
      <w:r>
        <w:separator/>
      </w:r>
    </w:p>
  </w:endnote>
  <w:endnote w:type="continuationSeparator" w:id="0">
    <w:p w14:paraId="47557286" w14:textId="77777777" w:rsidR="007761A0" w:rsidRDefault="007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006F3" w14:textId="77777777" w:rsidR="00604889" w:rsidRDefault="00604889" w:rsidP="00C77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D75738" w14:textId="77777777" w:rsidR="00604889" w:rsidRDefault="00604889" w:rsidP="00C771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0CDAE" w14:textId="77777777" w:rsidR="00604889" w:rsidRDefault="00604889" w:rsidP="00C77126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5B3F6D8B" w14:textId="77777777" w:rsidR="00604889" w:rsidRDefault="00604889" w:rsidP="00C77126">
    <w:pPr>
      <w:pStyle w:val="Footer"/>
      <w:ind w:right="360"/>
      <w:jc w:val="right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551C8" w14:textId="77777777" w:rsidR="007761A0" w:rsidRDefault="007761A0">
      <w:r>
        <w:separator/>
      </w:r>
    </w:p>
  </w:footnote>
  <w:footnote w:type="continuationSeparator" w:id="0">
    <w:p w14:paraId="49FE83D9" w14:textId="77777777" w:rsidR="007761A0" w:rsidRDefault="00776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A326" w14:textId="77777777" w:rsidR="00604889" w:rsidRDefault="00604889" w:rsidP="00C77126">
    <w:pPr>
      <w:pStyle w:val="Header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5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3"/>
      <w:numFmt w:val="decimal"/>
      <w:lvlText w:val="%1."/>
      <w:lvlJc w:val="left"/>
      <w:pPr>
        <w:tabs>
          <w:tab w:val="num" w:pos="480"/>
        </w:tabs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tabs>
          <w:tab w:val="num" w:pos="540"/>
        </w:tabs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</w:pPr>
      <w:rPr>
        <w:rFonts w:eastAsia="Times New Roman"/>
      </w:rPr>
    </w:lvl>
  </w:abstractNum>
  <w:abstractNum w:abstractNumId="4" w15:restartNumberingAfterBreak="0">
    <w:nsid w:val="00DC3655"/>
    <w:multiLevelType w:val="multilevel"/>
    <w:tmpl w:val="D1DA183E"/>
    <w:lvl w:ilvl="0">
      <w:start w:val="14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340" w:firstLine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17A4E9B"/>
    <w:multiLevelType w:val="multilevel"/>
    <w:tmpl w:val="196CC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1990A48"/>
    <w:multiLevelType w:val="multilevel"/>
    <w:tmpl w:val="2096A2C6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7" w15:restartNumberingAfterBreak="0">
    <w:nsid w:val="0D367BCB"/>
    <w:multiLevelType w:val="multilevel"/>
    <w:tmpl w:val="0082FC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0F66788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31693E"/>
    <w:multiLevelType w:val="hybridMultilevel"/>
    <w:tmpl w:val="9FCCF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DF6FC7"/>
    <w:multiLevelType w:val="multilevel"/>
    <w:tmpl w:val="A28A332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9A22A7"/>
    <w:multiLevelType w:val="hybridMultilevel"/>
    <w:tmpl w:val="1522146A"/>
    <w:lvl w:ilvl="0" w:tplc="75C44556">
      <w:start w:val="1"/>
      <w:numFmt w:val="decimal"/>
      <w:pStyle w:val="Sraopastraipa1"/>
      <w:lvlText w:val="1.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3A2248"/>
    <w:multiLevelType w:val="multilevel"/>
    <w:tmpl w:val="F44CA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D93B9F"/>
    <w:multiLevelType w:val="multilevel"/>
    <w:tmpl w:val="13AAB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15" w15:restartNumberingAfterBreak="0">
    <w:nsid w:val="24DB0D76"/>
    <w:multiLevelType w:val="multilevel"/>
    <w:tmpl w:val="71A8B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5850708"/>
    <w:multiLevelType w:val="hybridMultilevel"/>
    <w:tmpl w:val="0192AF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61B6A"/>
    <w:multiLevelType w:val="singleLevel"/>
    <w:tmpl w:val="C16A75DA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B73FC3"/>
    <w:multiLevelType w:val="multilevel"/>
    <w:tmpl w:val="B0EE2A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33440054"/>
    <w:multiLevelType w:val="multilevel"/>
    <w:tmpl w:val="AEAECA2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A5652F"/>
    <w:multiLevelType w:val="multilevel"/>
    <w:tmpl w:val="2E002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70F07"/>
    <w:multiLevelType w:val="multilevel"/>
    <w:tmpl w:val="508A2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383D2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054E1"/>
    <w:multiLevelType w:val="hybridMultilevel"/>
    <w:tmpl w:val="CD409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5971"/>
    <w:multiLevelType w:val="hybridMultilevel"/>
    <w:tmpl w:val="70CA5EDE"/>
    <w:lvl w:ilvl="0" w:tplc="F85EEC1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D565F"/>
    <w:multiLevelType w:val="singleLevel"/>
    <w:tmpl w:val="78C48966"/>
    <w:lvl w:ilvl="0">
      <w:start w:val="1"/>
      <w:numFmt w:val="decimal"/>
      <w:lvlText w:val="1.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35F8"/>
    <w:multiLevelType w:val="hybridMultilevel"/>
    <w:tmpl w:val="70E2F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F36"/>
    <w:multiLevelType w:val="hybridMultilevel"/>
    <w:tmpl w:val="997A4A5E"/>
    <w:lvl w:ilvl="0" w:tplc="AB80BA22">
      <w:start w:val="1"/>
      <w:numFmt w:val="bullet"/>
      <w:lvlText w:val=""/>
      <w:lvlJc w:val="left"/>
      <w:pPr>
        <w:tabs>
          <w:tab w:val="num" w:pos="357"/>
        </w:tabs>
        <w:ind w:left="567" w:hanging="51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69F"/>
    <w:multiLevelType w:val="hybridMultilevel"/>
    <w:tmpl w:val="0FD237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A40856"/>
    <w:multiLevelType w:val="singleLevel"/>
    <w:tmpl w:val="1C4E51E4"/>
    <w:lvl w:ilvl="0">
      <w:start w:val="9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B45C5"/>
    <w:multiLevelType w:val="multilevel"/>
    <w:tmpl w:val="7726672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6D73C5"/>
    <w:multiLevelType w:val="multilevel"/>
    <w:tmpl w:val="A0BE41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7" w15:restartNumberingAfterBreak="0">
    <w:nsid w:val="5EB92203"/>
    <w:multiLevelType w:val="hybridMultilevel"/>
    <w:tmpl w:val="1F98798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C21"/>
    <w:multiLevelType w:val="multilevel"/>
    <w:tmpl w:val="007E2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401779"/>
    <w:multiLevelType w:val="hybridMultilevel"/>
    <w:tmpl w:val="6744FD7C"/>
    <w:lvl w:ilvl="0" w:tplc="75E08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751C8"/>
    <w:multiLevelType w:val="hybridMultilevel"/>
    <w:tmpl w:val="7384032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CDE4641"/>
    <w:multiLevelType w:val="hybridMultilevel"/>
    <w:tmpl w:val="E9169E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7EF2"/>
    <w:multiLevelType w:val="multilevel"/>
    <w:tmpl w:val="9AF6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4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3D15EC"/>
    <w:multiLevelType w:val="hybridMultilevel"/>
    <w:tmpl w:val="5642A1D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0B68"/>
    <w:multiLevelType w:val="multilevel"/>
    <w:tmpl w:val="648E1402"/>
    <w:lvl w:ilvl="0">
      <w:start w:val="1"/>
      <w:numFmt w:val="decimal"/>
      <w:pStyle w:val="Heading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A4D3892"/>
    <w:multiLevelType w:val="singleLevel"/>
    <w:tmpl w:val="FD7AED20"/>
    <w:lvl w:ilvl="0">
      <w:start w:val="12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AB67898"/>
    <w:multiLevelType w:val="singleLevel"/>
    <w:tmpl w:val="62B8C45A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B123154"/>
    <w:multiLevelType w:val="multilevel"/>
    <w:tmpl w:val="60F61F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E828BC"/>
    <w:multiLevelType w:val="multilevel"/>
    <w:tmpl w:val="D5A6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5"/>
  </w:num>
  <w:num w:numId="2">
    <w:abstractNumId w:val="30"/>
  </w:num>
  <w:num w:numId="3">
    <w:abstractNumId w:val="8"/>
  </w:num>
  <w:num w:numId="4">
    <w:abstractNumId w:val="15"/>
  </w:num>
  <w:num w:numId="5">
    <w:abstractNumId w:val="49"/>
  </w:num>
  <w:num w:numId="6">
    <w:abstractNumId w:val="26"/>
  </w:num>
  <w:num w:numId="7">
    <w:abstractNumId w:val="6"/>
  </w:num>
  <w:num w:numId="8">
    <w:abstractNumId w:val="18"/>
  </w:num>
  <w:num w:numId="9">
    <w:abstractNumId w:val="28"/>
  </w:num>
  <w:num w:numId="10">
    <w:abstractNumId w:val="2"/>
  </w:num>
  <w:num w:numId="11">
    <w:abstractNumId w:val="24"/>
  </w:num>
  <w:num w:numId="12">
    <w:abstractNumId w:val="12"/>
  </w:num>
  <w:num w:numId="13">
    <w:abstractNumId w:val="21"/>
  </w:num>
  <w:num w:numId="14">
    <w:abstractNumId w:val="23"/>
  </w:num>
  <w:num w:numId="15">
    <w:abstractNumId w:val="10"/>
  </w:num>
  <w:num w:numId="16">
    <w:abstractNumId w:val="43"/>
  </w:num>
  <w:num w:numId="17">
    <w:abstractNumId w:val="4"/>
  </w:num>
  <w:num w:numId="18">
    <w:abstractNumId w:val="29"/>
  </w:num>
  <w:num w:numId="19">
    <w:abstractNumId w:val="34"/>
  </w:num>
  <w:num w:numId="20">
    <w:abstractNumId w:val="46"/>
  </w:num>
  <w:num w:numId="21">
    <w:abstractNumId w:val="47"/>
  </w:num>
  <w:num w:numId="22">
    <w:abstractNumId w:val="17"/>
  </w:num>
  <w:num w:numId="23">
    <w:abstractNumId w:val="25"/>
  </w:num>
  <w:num w:numId="24">
    <w:abstractNumId w:val="35"/>
  </w:num>
  <w:num w:numId="25">
    <w:abstractNumId w:val="22"/>
  </w:num>
  <w:num w:numId="26">
    <w:abstractNumId w:val="48"/>
  </w:num>
  <w:num w:numId="27">
    <w:abstractNumId w:val="19"/>
  </w:num>
  <w:num w:numId="28">
    <w:abstractNumId w:val="38"/>
  </w:num>
  <w:num w:numId="29">
    <w:abstractNumId w:val="11"/>
  </w:num>
  <w:num w:numId="30">
    <w:abstractNumId w:val="13"/>
  </w:num>
  <w:num w:numId="31">
    <w:abstractNumId w:val="20"/>
  </w:num>
  <w:num w:numId="32">
    <w:abstractNumId w:val="14"/>
  </w:num>
  <w:num w:numId="33">
    <w:abstractNumId w:val="37"/>
  </w:num>
  <w:num w:numId="34">
    <w:abstractNumId w:val="33"/>
  </w:num>
  <w:num w:numId="35">
    <w:abstractNumId w:val="32"/>
  </w:num>
  <w:num w:numId="36">
    <w:abstractNumId w:val="9"/>
  </w:num>
  <w:num w:numId="37">
    <w:abstractNumId w:val="41"/>
  </w:num>
  <w:num w:numId="38">
    <w:abstractNumId w:val="40"/>
  </w:num>
  <w:num w:numId="39">
    <w:abstractNumId w:val="44"/>
  </w:num>
  <w:num w:numId="40">
    <w:abstractNumId w:val="16"/>
  </w:num>
  <w:num w:numId="41">
    <w:abstractNumId w:val="31"/>
  </w:num>
  <w:num w:numId="42">
    <w:abstractNumId w:val="5"/>
  </w:num>
  <w:num w:numId="43">
    <w:abstractNumId w:val="7"/>
  </w:num>
  <w:num w:numId="44">
    <w:abstractNumId w:val="42"/>
  </w:num>
  <w:num w:numId="45">
    <w:abstractNumId w:val="36"/>
  </w:num>
  <w:num w:numId="46">
    <w:abstractNumId w:val="0"/>
  </w:num>
  <w:num w:numId="47">
    <w:abstractNumId w:val="39"/>
  </w:num>
  <w:num w:numId="4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24"/>
    <w:rsid w:val="00000684"/>
    <w:rsid w:val="000013BF"/>
    <w:rsid w:val="00001689"/>
    <w:rsid w:val="000026C5"/>
    <w:rsid w:val="000040AA"/>
    <w:rsid w:val="00004BB4"/>
    <w:rsid w:val="00005B68"/>
    <w:rsid w:val="00006EFC"/>
    <w:rsid w:val="00010B7C"/>
    <w:rsid w:val="00011B25"/>
    <w:rsid w:val="00011C73"/>
    <w:rsid w:val="0001471A"/>
    <w:rsid w:val="0001516C"/>
    <w:rsid w:val="00015874"/>
    <w:rsid w:val="000168DF"/>
    <w:rsid w:val="00016F7E"/>
    <w:rsid w:val="00020158"/>
    <w:rsid w:val="00020286"/>
    <w:rsid w:val="0002054F"/>
    <w:rsid w:val="00020BA6"/>
    <w:rsid w:val="00023699"/>
    <w:rsid w:val="00023A57"/>
    <w:rsid w:val="00023C43"/>
    <w:rsid w:val="00024021"/>
    <w:rsid w:val="00025541"/>
    <w:rsid w:val="00025C35"/>
    <w:rsid w:val="00025E8E"/>
    <w:rsid w:val="000273E1"/>
    <w:rsid w:val="00027C29"/>
    <w:rsid w:val="00027FA0"/>
    <w:rsid w:val="00030090"/>
    <w:rsid w:val="0003091A"/>
    <w:rsid w:val="00030D2D"/>
    <w:rsid w:val="00031757"/>
    <w:rsid w:val="00032362"/>
    <w:rsid w:val="00033E70"/>
    <w:rsid w:val="00034638"/>
    <w:rsid w:val="00034FF1"/>
    <w:rsid w:val="00036744"/>
    <w:rsid w:val="00036E9F"/>
    <w:rsid w:val="000375AF"/>
    <w:rsid w:val="00041EA6"/>
    <w:rsid w:val="00043310"/>
    <w:rsid w:val="0004397E"/>
    <w:rsid w:val="00045F32"/>
    <w:rsid w:val="00046CFE"/>
    <w:rsid w:val="00047064"/>
    <w:rsid w:val="00047242"/>
    <w:rsid w:val="00047346"/>
    <w:rsid w:val="00050D32"/>
    <w:rsid w:val="00051040"/>
    <w:rsid w:val="00051E9D"/>
    <w:rsid w:val="00052DF1"/>
    <w:rsid w:val="000537AB"/>
    <w:rsid w:val="00053C41"/>
    <w:rsid w:val="00054070"/>
    <w:rsid w:val="00056729"/>
    <w:rsid w:val="00057E0B"/>
    <w:rsid w:val="00061956"/>
    <w:rsid w:val="00061C87"/>
    <w:rsid w:val="0006246A"/>
    <w:rsid w:val="00062913"/>
    <w:rsid w:val="00064FCA"/>
    <w:rsid w:val="0006594C"/>
    <w:rsid w:val="00065A0C"/>
    <w:rsid w:val="00065F38"/>
    <w:rsid w:val="000661FE"/>
    <w:rsid w:val="00066AC3"/>
    <w:rsid w:val="0006707B"/>
    <w:rsid w:val="00067D0E"/>
    <w:rsid w:val="00070282"/>
    <w:rsid w:val="000710F0"/>
    <w:rsid w:val="0007133E"/>
    <w:rsid w:val="00072014"/>
    <w:rsid w:val="00072558"/>
    <w:rsid w:val="00072721"/>
    <w:rsid w:val="00076586"/>
    <w:rsid w:val="0007707F"/>
    <w:rsid w:val="000801B7"/>
    <w:rsid w:val="00080902"/>
    <w:rsid w:val="00081AA0"/>
    <w:rsid w:val="00084777"/>
    <w:rsid w:val="00084A22"/>
    <w:rsid w:val="00093AFB"/>
    <w:rsid w:val="00094AF6"/>
    <w:rsid w:val="00095EA3"/>
    <w:rsid w:val="000960C9"/>
    <w:rsid w:val="000976D2"/>
    <w:rsid w:val="000A229C"/>
    <w:rsid w:val="000A2C8B"/>
    <w:rsid w:val="000A42BA"/>
    <w:rsid w:val="000A4F00"/>
    <w:rsid w:val="000A5CF7"/>
    <w:rsid w:val="000A77D9"/>
    <w:rsid w:val="000B0AE3"/>
    <w:rsid w:val="000B3F19"/>
    <w:rsid w:val="000B4A7D"/>
    <w:rsid w:val="000B4C1E"/>
    <w:rsid w:val="000B5DE0"/>
    <w:rsid w:val="000B6245"/>
    <w:rsid w:val="000B7BFE"/>
    <w:rsid w:val="000C0CB4"/>
    <w:rsid w:val="000C1633"/>
    <w:rsid w:val="000C1CB9"/>
    <w:rsid w:val="000C219C"/>
    <w:rsid w:val="000C5260"/>
    <w:rsid w:val="000C614A"/>
    <w:rsid w:val="000C744D"/>
    <w:rsid w:val="000C7D3C"/>
    <w:rsid w:val="000D1775"/>
    <w:rsid w:val="000D2598"/>
    <w:rsid w:val="000D2DBF"/>
    <w:rsid w:val="000D5384"/>
    <w:rsid w:val="000D5D5D"/>
    <w:rsid w:val="000D7A82"/>
    <w:rsid w:val="000E104D"/>
    <w:rsid w:val="000E1A62"/>
    <w:rsid w:val="000E229A"/>
    <w:rsid w:val="000E4306"/>
    <w:rsid w:val="000E4422"/>
    <w:rsid w:val="000E5279"/>
    <w:rsid w:val="000E7FA6"/>
    <w:rsid w:val="000F1673"/>
    <w:rsid w:val="000F1D4C"/>
    <w:rsid w:val="000F45FF"/>
    <w:rsid w:val="000F5078"/>
    <w:rsid w:val="000F6474"/>
    <w:rsid w:val="000F6786"/>
    <w:rsid w:val="000F6E07"/>
    <w:rsid w:val="000F6F71"/>
    <w:rsid w:val="000F6F89"/>
    <w:rsid w:val="000F7529"/>
    <w:rsid w:val="001006DC"/>
    <w:rsid w:val="001008C9"/>
    <w:rsid w:val="00101425"/>
    <w:rsid w:val="00102C69"/>
    <w:rsid w:val="00102F25"/>
    <w:rsid w:val="00103049"/>
    <w:rsid w:val="00103188"/>
    <w:rsid w:val="00105347"/>
    <w:rsid w:val="001053D1"/>
    <w:rsid w:val="001058BD"/>
    <w:rsid w:val="00105B04"/>
    <w:rsid w:val="00105F37"/>
    <w:rsid w:val="00105F5F"/>
    <w:rsid w:val="001066D6"/>
    <w:rsid w:val="00107B84"/>
    <w:rsid w:val="00107CD3"/>
    <w:rsid w:val="00111A07"/>
    <w:rsid w:val="00111CA8"/>
    <w:rsid w:val="00113D7F"/>
    <w:rsid w:val="001152F2"/>
    <w:rsid w:val="0011576C"/>
    <w:rsid w:val="00115C7C"/>
    <w:rsid w:val="00116865"/>
    <w:rsid w:val="001172F1"/>
    <w:rsid w:val="001200FD"/>
    <w:rsid w:val="001205CC"/>
    <w:rsid w:val="00120E40"/>
    <w:rsid w:val="001216D7"/>
    <w:rsid w:val="001219E5"/>
    <w:rsid w:val="00121DEF"/>
    <w:rsid w:val="00124986"/>
    <w:rsid w:val="0012506A"/>
    <w:rsid w:val="00126E92"/>
    <w:rsid w:val="00131918"/>
    <w:rsid w:val="0013256E"/>
    <w:rsid w:val="00132963"/>
    <w:rsid w:val="00132CFC"/>
    <w:rsid w:val="001336A3"/>
    <w:rsid w:val="001344FC"/>
    <w:rsid w:val="0013548A"/>
    <w:rsid w:val="00136246"/>
    <w:rsid w:val="00136DB3"/>
    <w:rsid w:val="0013729E"/>
    <w:rsid w:val="0014120B"/>
    <w:rsid w:val="00142029"/>
    <w:rsid w:val="0014469E"/>
    <w:rsid w:val="0014591A"/>
    <w:rsid w:val="00147675"/>
    <w:rsid w:val="00147677"/>
    <w:rsid w:val="00147C96"/>
    <w:rsid w:val="001522CB"/>
    <w:rsid w:val="00152D8A"/>
    <w:rsid w:val="00152DC4"/>
    <w:rsid w:val="00152E5A"/>
    <w:rsid w:val="00153C6D"/>
    <w:rsid w:val="00154F9C"/>
    <w:rsid w:val="00157188"/>
    <w:rsid w:val="00160403"/>
    <w:rsid w:val="0016071A"/>
    <w:rsid w:val="00161522"/>
    <w:rsid w:val="00161F0F"/>
    <w:rsid w:val="0016343B"/>
    <w:rsid w:val="001637CD"/>
    <w:rsid w:val="00163ECF"/>
    <w:rsid w:val="00163EF9"/>
    <w:rsid w:val="00165373"/>
    <w:rsid w:val="00165CCC"/>
    <w:rsid w:val="00166EBC"/>
    <w:rsid w:val="00167388"/>
    <w:rsid w:val="0016739F"/>
    <w:rsid w:val="001678B0"/>
    <w:rsid w:val="0017063B"/>
    <w:rsid w:val="001710C4"/>
    <w:rsid w:val="0017267C"/>
    <w:rsid w:val="001735B7"/>
    <w:rsid w:val="001738D7"/>
    <w:rsid w:val="00174716"/>
    <w:rsid w:val="00174A9F"/>
    <w:rsid w:val="0017544C"/>
    <w:rsid w:val="00176895"/>
    <w:rsid w:val="001803C6"/>
    <w:rsid w:val="001808BD"/>
    <w:rsid w:val="00183C6D"/>
    <w:rsid w:val="001842DC"/>
    <w:rsid w:val="001859BD"/>
    <w:rsid w:val="00185B8B"/>
    <w:rsid w:val="00186A39"/>
    <w:rsid w:val="001870DE"/>
    <w:rsid w:val="001900BE"/>
    <w:rsid w:val="00190622"/>
    <w:rsid w:val="00191006"/>
    <w:rsid w:val="001912F3"/>
    <w:rsid w:val="00193334"/>
    <w:rsid w:val="001935AD"/>
    <w:rsid w:val="00193F91"/>
    <w:rsid w:val="00195D67"/>
    <w:rsid w:val="00197E87"/>
    <w:rsid w:val="001A07CF"/>
    <w:rsid w:val="001A0F1F"/>
    <w:rsid w:val="001A1D65"/>
    <w:rsid w:val="001A1E8C"/>
    <w:rsid w:val="001A1F3A"/>
    <w:rsid w:val="001A2005"/>
    <w:rsid w:val="001A2235"/>
    <w:rsid w:val="001A2B19"/>
    <w:rsid w:val="001A2BC7"/>
    <w:rsid w:val="001A352D"/>
    <w:rsid w:val="001A445C"/>
    <w:rsid w:val="001A4C60"/>
    <w:rsid w:val="001A50E6"/>
    <w:rsid w:val="001A5123"/>
    <w:rsid w:val="001A5284"/>
    <w:rsid w:val="001A65A3"/>
    <w:rsid w:val="001A67EC"/>
    <w:rsid w:val="001B136C"/>
    <w:rsid w:val="001B1869"/>
    <w:rsid w:val="001B593E"/>
    <w:rsid w:val="001C0DF2"/>
    <w:rsid w:val="001C1430"/>
    <w:rsid w:val="001C4674"/>
    <w:rsid w:val="001C6482"/>
    <w:rsid w:val="001C64EA"/>
    <w:rsid w:val="001C6CCA"/>
    <w:rsid w:val="001C75D9"/>
    <w:rsid w:val="001C7655"/>
    <w:rsid w:val="001C76E4"/>
    <w:rsid w:val="001D0CBC"/>
    <w:rsid w:val="001D0DEC"/>
    <w:rsid w:val="001D0F0C"/>
    <w:rsid w:val="001D11D7"/>
    <w:rsid w:val="001D3873"/>
    <w:rsid w:val="001D3F1E"/>
    <w:rsid w:val="001D40CB"/>
    <w:rsid w:val="001D57D6"/>
    <w:rsid w:val="001D5E1A"/>
    <w:rsid w:val="001D6151"/>
    <w:rsid w:val="001D7093"/>
    <w:rsid w:val="001D7199"/>
    <w:rsid w:val="001D7258"/>
    <w:rsid w:val="001D7525"/>
    <w:rsid w:val="001D7BBA"/>
    <w:rsid w:val="001E0807"/>
    <w:rsid w:val="001E09D2"/>
    <w:rsid w:val="001E0D22"/>
    <w:rsid w:val="001E4114"/>
    <w:rsid w:val="001E59A6"/>
    <w:rsid w:val="001E6743"/>
    <w:rsid w:val="001E68CE"/>
    <w:rsid w:val="001F1E31"/>
    <w:rsid w:val="001F2DA5"/>
    <w:rsid w:val="001F36EB"/>
    <w:rsid w:val="001F3A89"/>
    <w:rsid w:val="001F3ED0"/>
    <w:rsid w:val="001F3EFA"/>
    <w:rsid w:val="001F7106"/>
    <w:rsid w:val="0020072B"/>
    <w:rsid w:val="00203286"/>
    <w:rsid w:val="0020373C"/>
    <w:rsid w:val="0020437A"/>
    <w:rsid w:val="00204765"/>
    <w:rsid w:val="002052ED"/>
    <w:rsid w:val="00205C47"/>
    <w:rsid w:val="00205E3D"/>
    <w:rsid w:val="00212846"/>
    <w:rsid w:val="00213578"/>
    <w:rsid w:val="002145F4"/>
    <w:rsid w:val="0021543D"/>
    <w:rsid w:val="0021703F"/>
    <w:rsid w:val="00217C71"/>
    <w:rsid w:val="00217EA9"/>
    <w:rsid w:val="00221905"/>
    <w:rsid w:val="002224C3"/>
    <w:rsid w:val="00222DB7"/>
    <w:rsid w:val="0022311A"/>
    <w:rsid w:val="00223614"/>
    <w:rsid w:val="002246CA"/>
    <w:rsid w:val="002258C4"/>
    <w:rsid w:val="00226660"/>
    <w:rsid w:val="002272D7"/>
    <w:rsid w:val="002302B2"/>
    <w:rsid w:val="002308D9"/>
    <w:rsid w:val="00230B56"/>
    <w:rsid w:val="0023185C"/>
    <w:rsid w:val="0023324B"/>
    <w:rsid w:val="0023478D"/>
    <w:rsid w:val="00234898"/>
    <w:rsid w:val="00235115"/>
    <w:rsid w:val="002362BB"/>
    <w:rsid w:val="002367C1"/>
    <w:rsid w:val="00237283"/>
    <w:rsid w:val="0024002F"/>
    <w:rsid w:val="00241275"/>
    <w:rsid w:val="00241647"/>
    <w:rsid w:val="002424C7"/>
    <w:rsid w:val="0024278E"/>
    <w:rsid w:val="0024518A"/>
    <w:rsid w:val="00253145"/>
    <w:rsid w:val="002535B3"/>
    <w:rsid w:val="00253A2F"/>
    <w:rsid w:val="0025511F"/>
    <w:rsid w:val="00255283"/>
    <w:rsid w:val="002563EE"/>
    <w:rsid w:val="00256735"/>
    <w:rsid w:val="002567BD"/>
    <w:rsid w:val="00257DAB"/>
    <w:rsid w:val="00260328"/>
    <w:rsid w:val="00261C04"/>
    <w:rsid w:val="00262340"/>
    <w:rsid w:val="0026351D"/>
    <w:rsid w:val="00264013"/>
    <w:rsid w:val="00264B36"/>
    <w:rsid w:val="002655AC"/>
    <w:rsid w:val="00266F4F"/>
    <w:rsid w:val="00267CE0"/>
    <w:rsid w:val="0027016F"/>
    <w:rsid w:val="002709D5"/>
    <w:rsid w:val="0027151C"/>
    <w:rsid w:val="002724D4"/>
    <w:rsid w:val="00273009"/>
    <w:rsid w:val="00273C17"/>
    <w:rsid w:val="0027406C"/>
    <w:rsid w:val="0027581F"/>
    <w:rsid w:val="0027583D"/>
    <w:rsid w:val="0027593D"/>
    <w:rsid w:val="00275A41"/>
    <w:rsid w:val="00275D00"/>
    <w:rsid w:val="0027613D"/>
    <w:rsid w:val="0027617F"/>
    <w:rsid w:val="00276470"/>
    <w:rsid w:val="00276889"/>
    <w:rsid w:val="00276B45"/>
    <w:rsid w:val="00277B31"/>
    <w:rsid w:val="00277B89"/>
    <w:rsid w:val="002820EA"/>
    <w:rsid w:val="002833B2"/>
    <w:rsid w:val="00283606"/>
    <w:rsid w:val="00283752"/>
    <w:rsid w:val="0028383C"/>
    <w:rsid w:val="00284B88"/>
    <w:rsid w:val="002856D7"/>
    <w:rsid w:val="002862D6"/>
    <w:rsid w:val="00286610"/>
    <w:rsid w:val="002878B0"/>
    <w:rsid w:val="002928B6"/>
    <w:rsid w:val="00293440"/>
    <w:rsid w:val="00293612"/>
    <w:rsid w:val="0029548A"/>
    <w:rsid w:val="002978F4"/>
    <w:rsid w:val="002A00CB"/>
    <w:rsid w:val="002A1512"/>
    <w:rsid w:val="002A2041"/>
    <w:rsid w:val="002A2290"/>
    <w:rsid w:val="002A235B"/>
    <w:rsid w:val="002A3C99"/>
    <w:rsid w:val="002A3D73"/>
    <w:rsid w:val="002A4530"/>
    <w:rsid w:val="002A4E8E"/>
    <w:rsid w:val="002A5117"/>
    <w:rsid w:val="002A5E25"/>
    <w:rsid w:val="002A76E6"/>
    <w:rsid w:val="002A7C90"/>
    <w:rsid w:val="002A7F3F"/>
    <w:rsid w:val="002B0A0A"/>
    <w:rsid w:val="002B108F"/>
    <w:rsid w:val="002B19C0"/>
    <w:rsid w:val="002B2877"/>
    <w:rsid w:val="002B3283"/>
    <w:rsid w:val="002B3FA7"/>
    <w:rsid w:val="002B4367"/>
    <w:rsid w:val="002B5A04"/>
    <w:rsid w:val="002B5F00"/>
    <w:rsid w:val="002B70DA"/>
    <w:rsid w:val="002C0F22"/>
    <w:rsid w:val="002C10A5"/>
    <w:rsid w:val="002C1B06"/>
    <w:rsid w:val="002C2AA7"/>
    <w:rsid w:val="002C2F19"/>
    <w:rsid w:val="002C35E4"/>
    <w:rsid w:val="002C35EE"/>
    <w:rsid w:val="002C4D94"/>
    <w:rsid w:val="002C7E70"/>
    <w:rsid w:val="002D1032"/>
    <w:rsid w:val="002D1509"/>
    <w:rsid w:val="002D345D"/>
    <w:rsid w:val="002D38D6"/>
    <w:rsid w:val="002D3A90"/>
    <w:rsid w:val="002D4363"/>
    <w:rsid w:val="002D58F0"/>
    <w:rsid w:val="002D5E06"/>
    <w:rsid w:val="002D6F87"/>
    <w:rsid w:val="002E1237"/>
    <w:rsid w:val="002E15B0"/>
    <w:rsid w:val="002E3BBA"/>
    <w:rsid w:val="002E496E"/>
    <w:rsid w:val="002E6070"/>
    <w:rsid w:val="002F018D"/>
    <w:rsid w:val="002F08EE"/>
    <w:rsid w:val="002F0E0A"/>
    <w:rsid w:val="002F417B"/>
    <w:rsid w:val="002F4456"/>
    <w:rsid w:val="002F4551"/>
    <w:rsid w:val="002F4C2D"/>
    <w:rsid w:val="002F54D0"/>
    <w:rsid w:val="002F690B"/>
    <w:rsid w:val="00301971"/>
    <w:rsid w:val="00302E45"/>
    <w:rsid w:val="003037FF"/>
    <w:rsid w:val="0030491A"/>
    <w:rsid w:val="0030570D"/>
    <w:rsid w:val="00305EB9"/>
    <w:rsid w:val="00306225"/>
    <w:rsid w:val="00307283"/>
    <w:rsid w:val="0030746B"/>
    <w:rsid w:val="00311115"/>
    <w:rsid w:val="00311934"/>
    <w:rsid w:val="00311D2B"/>
    <w:rsid w:val="00311DA2"/>
    <w:rsid w:val="00312109"/>
    <w:rsid w:val="003139DA"/>
    <w:rsid w:val="00313C34"/>
    <w:rsid w:val="00315701"/>
    <w:rsid w:val="00315766"/>
    <w:rsid w:val="003168E9"/>
    <w:rsid w:val="00324398"/>
    <w:rsid w:val="003246FD"/>
    <w:rsid w:val="0032748E"/>
    <w:rsid w:val="00327A87"/>
    <w:rsid w:val="00327F5F"/>
    <w:rsid w:val="00327F90"/>
    <w:rsid w:val="00330EC5"/>
    <w:rsid w:val="00331505"/>
    <w:rsid w:val="00332359"/>
    <w:rsid w:val="00333EFC"/>
    <w:rsid w:val="00334369"/>
    <w:rsid w:val="0033573F"/>
    <w:rsid w:val="0033752C"/>
    <w:rsid w:val="0034134D"/>
    <w:rsid w:val="00341CDF"/>
    <w:rsid w:val="00342C50"/>
    <w:rsid w:val="003437C4"/>
    <w:rsid w:val="00343E79"/>
    <w:rsid w:val="00343F2C"/>
    <w:rsid w:val="00347BCD"/>
    <w:rsid w:val="0035049B"/>
    <w:rsid w:val="003514B3"/>
    <w:rsid w:val="00351C52"/>
    <w:rsid w:val="00353A22"/>
    <w:rsid w:val="003540B7"/>
    <w:rsid w:val="0035569C"/>
    <w:rsid w:val="00355AB7"/>
    <w:rsid w:val="0035646F"/>
    <w:rsid w:val="00357855"/>
    <w:rsid w:val="00360A54"/>
    <w:rsid w:val="00360BB5"/>
    <w:rsid w:val="00361169"/>
    <w:rsid w:val="003611A6"/>
    <w:rsid w:val="00363633"/>
    <w:rsid w:val="00364FC2"/>
    <w:rsid w:val="00365D69"/>
    <w:rsid w:val="00366549"/>
    <w:rsid w:val="00366CD0"/>
    <w:rsid w:val="0036730E"/>
    <w:rsid w:val="003703F2"/>
    <w:rsid w:val="003705AB"/>
    <w:rsid w:val="00370BC0"/>
    <w:rsid w:val="00371B16"/>
    <w:rsid w:val="00371E1F"/>
    <w:rsid w:val="00371FCD"/>
    <w:rsid w:val="00372A1C"/>
    <w:rsid w:val="003731E5"/>
    <w:rsid w:val="00373708"/>
    <w:rsid w:val="00373D6C"/>
    <w:rsid w:val="0037697A"/>
    <w:rsid w:val="003772BF"/>
    <w:rsid w:val="00380517"/>
    <w:rsid w:val="00381ABD"/>
    <w:rsid w:val="00381C88"/>
    <w:rsid w:val="00381DE5"/>
    <w:rsid w:val="00381EFB"/>
    <w:rsid w:val="003828AB"/>
    <w:rsid w:val="003833BD"/>
    <w:rsid w:val="00384293"/>
    <w:rsid w:val="00387AF4"/>
    <w:rsid w:val="00390800"/>
    <w:rsid w:val="003908DF"/>
    <w:rsid w:val="00390A08"/>
    <w:rsid w:val="00390D36"/>
    <w:rsid w:val="00391748"/>
    <w:rsid w:val="00392073"/>
    <w:rsid w:val="00392525"/>
    <w:rsid w:val="00392740"/>
    <w:rsid w:val="00394365"/>
    <w:rsid w:val="00396229"/>
    <w:rsid w:val="0039641B"/>
    <w:rsid w:val="00396D29"/>
    <w:rsid w:val="00396E62"/>
    <w:rsid w:val="00397BC3"/>
    <w:rsid w:val="003A040B"/>
    <w:rsid w:val="003A0E5C"/>
    <w:rsid w:val="003A21CB"/>
    <w:rsid w:val="003A376E"/>
    <w:rsid w:val="003A4277"/>
    <w:rsid w:val="003A45FC"/>
    <w:rsid w:val="003A58F9"/>
    <w:rsid w:val="003A5F14"/>
    <w:rsid w:val="003A7C18"/>
    <w:rsid w:val="003A7E3B"/>
    <w:rsid w:val="003B2F5E"/>
    <w:rsid w:val="003B2F81"/>
    <w:rsid w:val="003B302B"/>
    <w:rsid w:val="003B3B8C"/>
    <w:rsid w:val="003B3BF6"/>
    <w:rsid w:val="003B4891"/>
    <w:rsid w:val="003B676F"/>
    <w:rsid w:val="003B6AC1"/>
    <w:rsid w:val="003C283D"/>
    <w:rsid w:val="003C3428"/>
    <w:rsid w:val="003C4288"/>
    <w:rsid w:val="003C49B7"/>
    <w:rsid w:val="003C522B"/>
    <w:rsid w:val="003C597A"/>
    <w:rsid w:val="003C5F57"/>
    <w:rsid w:val="003C64C8"/>
    <w:rsid w:val="003C73A1"/>
    <w:rsid w:val="003C75C0"/>
    <w:rsid w:val="003D155A"/>
    <w:rsid w:val="003D1CDB"/>
    <w:rsid w:val="003D2855"/>
    <w:rsid w:val="003D2AEB"/>
    <w:rsid w:val="003D3878"/>
    <w:rsid w:val="003D38A6"/>
    <w:rsid w:val="003D4AAB"/>
    <w:rsid w:val="003D4F3C"/>
    <w:rsid w:val="003D534C"/>
    <w:rsid w:val="003D5664"/>
    <w:rsid w:val="003D60F3"/>
    <w:rsid w:val="003D779D"/>
    <w:rsid w:val="003E1376"/>
    <w:rsid w:val="003E31EF"/>
    <w:rsid w:val="003E33AD"/>
    <w:rsid w:val="003E33FD"/>
    <w:rsid w:val="003E3531"/>
    <w:rsid w:val="003E3970"/>
    <w:rsid w:val="003E47EB"/>
    <w:rsid w:val="003E691B"/>
    <w:rsid w:val="003E6E7A"/>
    <w:rsid w:val="003E7065"/>
    <w:rsid w:val="003F010A"/>
    <w:rsid w:val="003F0603"/>
    <w:rsid w:val="003F0693"/>
    <w:rsid w:val="003F0782"/>
    <w:rsid w:val="003F0E11"/>
    <w:rsid w:val="003F107F"/>
    <w:rsid w:val="003F141F"/>
    <w:rsid w:val="003F166E"/>
    <w:rsid w:val="003F2AA4"/>
    <w:rsid w:val="003F4935"/>
    <w:rsid w:val="003F572E"/>
    <w:rsid w:val="003F5D79"/>
    <w:rsid w:val="003F6A2D"/>
    <w:rsid w:val="003F7D83"/>
    <w:rsid w:val="00402AB9"/>
    <w:rsid w:val="0040364C"/>
    <w:rsid w:val="00405392"/>
    <w:rsid w:val="004076A0"/>
    <w:rsid w:val="0041046F"/>
    <w:rsid w:val="004107C3"/>
    <w:rsid w:val="004115DF"/>
    <w:rsid w:val="00412135"/>
    <w:rsid w:val="00412530"/>
    <w:rsid w:val="00413235"/>
    <w:rsid w:val="0041542E"/>
    <w:rsid w:val="0041603D"/>
    <w:rsid w:val="00417841"/>
    <w:rsid w:val="00420416"/>
    <w:rsid w:val="004213CD"/>
    <w:rsid w:val="0042188D"/>
    <w:rsid w:val="00421C53"/>
    <w:rsid w:val="004226FF"/>
    <w:rsid w:val="004242BF"/>
    <w:rsid w:val="004248A1"/>
    <w:rsid w:val="00424F4A"/>
    <w:rsid w:val="00426D40"/>
    <w:rsid w:val="00427A3B"/>
    <w:rsid w:val="00427FC8"/>
    <w:rsid w:val="004313D8"/>
    <w:rsid w:val="00432579"/>
    <w:rsid w:val="004330CD"/>
    <w:rsid w:val="00433D60"/>
    <w:rsid w:val="00435C6B"/>
    <w:rsid w:val="00435E3C"/>
    <w:rsid w:val="00437892"/>
    <w:rsid w:val="004400DC"/>
    <w:rsid w:val="004428F0"/>
    <w:rsid w:val="00442932"/>
    <w:rsid w:val="004450A6"/>
    <w:rsid w:val="00445CD0"/>
    <w:rsid w:val="004461ED"/>
    <w:rsid w:val="00446B1A"/>
    <w:rsid w:val="00446B1C"/>
    <w:rsid w:val="00447AE4"/>
    <w:rsid w:val="00450213"/>
    <w:rsid w:val="00451426"/>
    <w:rsid w:val="00451E53"/>
    <w:rsid w:val="00451FF9"/>
    <w:rsid w:val="004544F6"/>
    <w:rsid w:val="00454B12"/>
    <w:rsid w:val="00455141"/>
    <w:rsid w:val="00455F60"/>
    <w:rsid w:val="004602A5"/>
    <w:rsid w:val="004612E0"/>
    <w:rsid w:val="004625B3"/>
    <w:rsid w:val="00462AB0"/>
    <w:rsid w:val="00462EA5"/>
    <w:rsid w:val="004631A2"/>
    <w:rsid w:val="00463BC5"/>
    <w:rsid w:val="00470326"/>
    <w:rsid w:val="00470BE3"/>
    <w:rsid w:val="00471C65"/>
    <w:rsid w:val="004727CE"/>
    <w:rsid w:val="00474DF5"/>
    <w:rsid w:val="0047533A"/>
    <w:rsid w:val="004755A6"/>
    <w:rsid w:val="004758F4"/>
    <w:rsid w:val="00477DB5"/>
    <w:rsid w:val="004804D9"/>
    <w:rsid w:val="004809A1"/>
    <w:rsid w:val="00483215"/>
    <w:rsid w:val="004847AE"/>
    <w:rsid w:val="0048549A"/>
    <w:rsid w:val="00485F38"/>
    <w:rsid w:val="00487E28"/>
    <w:rsid w:val="00490EE3"/>
    <w:rsid w:val="0049338E"/>
    <w:rsid w:val="004955B9"/>
    <w:rsid w:val="004967B9"/>
    <w:rsid w:val="00496C3C"/>
    <w:rsid w:val="00496EB1"/>
    <w:rsid w:val="00496F96"/>
    <w:rsid w:val="004A4640"/>
    <w:rsid w:val="004A4B70"/>
    <w:rsid w:val="004A5EB7"/>
    <w:rsid w:val="004A62DE"/>
    <w:rsid w:val="004A6B00"/>
    <w:rsid w:val="004A7305"/>
    <w:rsid w:val="004A7C77"/>
    <w:rsid w:val="004B2AE6"/>
    <w:rsid w:val="004B2B00"/>
    <w:rsid w:val="004B326C"/>
    <w:rsid w:val="004B38C9"/>
    <w:rsid w:val="004B3FD2"/>
    <w:rsid w:val="004B6146"/>
    <w:rsid w:val="004B6782"/>
    <w:rsid w:val="004B6B8B"/>
    <w:rsid w:val="004C00C7"/>
    <w:rsid w:val="004C13EC"/>
    <w:rsid w:val="004C1425"/>
    <w:rsid w:val="004C1C2A"/>
    <w:rsid w:val="004C22B2"/>
    <w:rsid w:val="004C402A"/>
    <w:rsid w:val="004C5266"/>
    <w:rsid w:val="004C5742"/>
    <w:rsid w:val="004C6277"/>
    <w:rsid w:val="004C77FF"/>
    <w:rsid w:val="004D127A"/>
    <w:rsid w:val="004D193D"/>
    <w:rsid w:val="004D1E29"/>
    <w:rsid w:val="004D24E7"/>
    <w:rsid w:val="004D4845"/>
    <w:rsid w:val="004D551F"/>
    <w:rsid w:val="004D5660"/>
    <w:rsid w:val="004D601A"/>
    <w:rsid w:val="004D6241"/>
    <w:rsid w:val="004D685E"/>
    <w:rsid w:val="004E12B4"/>
    <w:rsid w:val="004E1B3A"/>
    <w:rsid w:val="004E1D20"/>
    <w:rsid w:val="004E1FF8"/>
    <w:rsid w:val="004E2214"/>
    <w:rsid w:val="004E2723"/>
    <w:rsid w:val="004E3868"/>
    <w:rsid w:val="004E4608"/>
    <w:rsid w:val="004E5A2D"/>
    <w:rsid w:val="004E6A7B"/>
    <w:rsid w:val="004E75BD"/>
    <w:rsid w:val="004E7706"/>
    <w:rsid w:val="004E7C6F"/>
    <w:rsid w:val="004F2E7C"/>
    <w:rsid w:val="004F4374"/>
    <w:rsid w:val="004F59EE"/>
    <w:rsid w:val="004F603F"/>
    <w:rsid w:val="0050018F"/>
    <w:rsid w:val="00500372"/>
    <w:rsid w:val="00500F4A"/>
    <w:rsid w:val="0050356F"/>
    <w:rsid w:val="005046D8"/>
    <w:rsid w:val="0050495E"/>
    <w:rsid w:val="00504B8F"/>
    <w:rsid w:val="00505F66"/>
    <w:rsid w:val="005076F0"/>
    <w:rsid w:val="00510372"/>
    <w:rsid w:val="0051230B"/>
    <w:rsid w:val="00512444"/>
    <w:rsid w:val="00512A5C"/>
    <w:rsid w:val="00512BC0"/>
    <w:rsid w:val="0051345D"/>
    <w:rsid w:val="00513C63"/>
    <w:rsid w:val="00515FE5"/>
    <w:rsid w:val="00516375"/>
    <w:rsid w:val="00516E87"/>
    <w:rsid w:val="00517E17"/>
    <w:rsid w:val="00517F66"/>
    <w:rsid w:val="00520F37"/>
    <w:rsid w:val="0052195C"/>
    <w:rsid w:val="00523BD2"/>
    <w:rsid w:val="00523D1C"/>
    <w:rsid w:val="00524EF6"/>
    <w:rsid w:val="00526CA0"/>
    <w:rsid w:val="00530556"/>
    <w:rsid w:val="00531241"/>
    <w:rsid w:val="00531410"/>
    <w:rsid w:val="00533044"/>
    <w:rsid w:val="00533F79"/>
    <w:rsid w:val="00534286"/>
    <w:rsid w:val="005348AC"/>
    <w:rsid w:val="00536AA8"/>
    <w:rsid w:val="00536C0A"/>
    <w:rsid w:val="00537E01"/>
    <w:rsid w:val="005403FA"/>
    <w:rsid w:val="005406CB"/>
    <w:rsid w:val="0054091A"/>
    <w:rsid w:val="00541C6B"/>
    <w:rsid w:val="00541C79"/>
    <w:rsid w:val="00544100"/>
    <w:rsid w:val="00545687"/>
    <w:rsid w:val="005457E9"/>
    <w:rsid w:val="005463EF"/>
    <w:rsid w:val="00551D32"/>
    <w:rsid w:val="00552084"/>
    <w:rsid w:val="005527E7"/>
    <w:rsid w:val="00552ED5"/>
    <w:rsid w:val="00556190"/>
    <w:rsid w:val="00556587"/>
    <w:rsid w:val="0055693B"/>
    <w:rsid w:val="00557CC4"/>
    <w:rsid w:val="00560E14"/>
    <w:rsid w:val="00562CD9"/>
    <w:rsid w:val="00562E23"/>
    <w:rsid w:val="00563D67"/>
    <w:rsid w:val="0056778D"/>
    <w:rsid w:val="00570F19"/>
    <w:rsid w:val="0057178C"/>
    <w:rsid w:val="00574C0C"/>
    <w:rsid w:val="00575245"/>
    <w:rsid w:val="00575849"/>
    <w:rsid w:val="00575DFF"/>
    <w:rsid w:val="00577F5E"/>
    <w:rsid w:val="0058056A"/>
    <w:rsid w:val="005817CF"/>
    <w:rsid w:val="0058416B"/>
    <w:rsid w:val="00584203"/>
    <w:rsid w:val="00584A57"/>
    <w:rsid w:val="0058579F"/>
    <w:rsid w:val="00586030"/>
    <w:rsid w:val="00586650"/>
    <w:rsid w:val="005911F2"/>
    <w:rsid w:val="00591342"/>
    <w:rsid w:val="005920D3"/>
    <w:rsid w:val="00592E9A"/>
    <w:rsid w:val="0059315C"/>
    <w:rsid w:val="00593D8B"/>
    <w:rsid w:val="00594A87"/>
    <w:rsid w:val="005977C0"/>
    <w:rsid w:val="005A0DCA"/>
    <w:rsid w:val="005A0DFF"/>
    <w:rsid w:val="005A2267"/>
    <w:rsid w:val="005A5BFB"/>
    <w:rsid w:val="005A6EA1"/>
    <w:rsid w:val="005A72D5"/>
    <w:rsid w:val="005A797B"/>
    <w:rsid w:val="005B03C7"/>
    <w:rsid w:val="005B05F1"/>
    <w:rsid w:val="005B1A78"/>
    <w:rsid w:val="005B2F66"/>
    <w:rsid w:val="005B319A"/>
    <w:rsid w:val="005B3388"/>
    <w:rsid w:val="005B3B25"/>
    <w:rsid w:val="005B3E28"/>
    <w:rsid w:val="005B3FF0"/>
    <w:rsid w:val="005B406A"/>
    <w:rsid w:val="005B4267"/>
    <w:rsid w:val="005B4280"/>
    <w:rsid w:val="005B4EE9"/>
    <w:rsid w:val="005B4F64"/>
    <w:rsid w:val="005B521C"/>
    <w:rsid w:val="005B5988"/>
    <w:rsid w:val="005B602D"/>
    <w:rsid w:val="005B70F2"/>
    <w:rsid w:val="005B7576"/>
    <w:rsid w:val="005C059B"/>
    <w:rsid w:val="005C1055"/>
    <w:rsid w:val="005C4D81"/>
    <w:rsid w:val="005C6CFB"/>
    <w:rsid w:val="005D040F"/>
    <w:rsid w:val="005D0C33"/>
    <w:rsid w:val="005D0E42"/>
    <w:rsid w:val="005D1169"/>
    <w:rsid w:val="005D122A"/>
    <w:rsid w:val="005D3AF9"/>
    <w:rsid w:val="005D4427"/>
    <w:rsid w:val="005D4F69"/>
    <w:rsid w:val="005D5B0B"/>
    <w:rsid w:val="005D6DB2"/>
    <w:rsid w:val="005E0AA5"/>
    <w:rsid w:val="005E1119"/>
    <w:rsid w:val="005E13F5"/>
    <w:rsid w:val="005E17F0"/>
    <w:rsid w:val="005E2276"/>
    <w:rsid w:val="005E2572"/>
    <w:rsid w:val="005E3104"/>
    <w:rsid w:val="005E32A1"/>
    <w:rsid w:val="005E42D0"/>
    <w:rsid w:val="005E46A8"/>
    <w:rsid w:val="005E5F15"/>
    <w:rsid w:val="005E61D2"/>
    <w:rsid w:val="005E6EAD"/>
    <w:rsid w:val="005E7D82"/>
    <w:rsid w:val="005F08D6"/>
    <w:rsid w:val="005F11D9"/>
    <w:rsid w:val="005F3F7B"/>
    <w:rsid w:val="005F6F5C"/>
    <w:rsid w:val="00601459"/>
    <w:rsid w:val="006020A6"/>
    <w:rsid w:val="006029EE"/>
    <w:rsid w:val="00603108"/>
    <w:rsid w:val="00603FDE"/>
    <w:rsid w:val="00604889"/>
    <w:rsid w:val="00604BCC"/>
    <w:rsid w:val="006069A0"/>
    <w:rsid w:val="00607363"/>
    <w:rsid w:val="006107B3"/>
    <w:rsid w:val="00611AB8"/>
    <w:rsid w:val="00612200"/>
    <w:rsid w:val="006127D6"/>
    <w:rsid w:val="00612954"/>
    <w:rsid w:val="00613DA0"/>
    <w:rsid w:val="00615295"/>
    <w:rsid w:val="00615C9A"/>
    <w:rsid w:val="006168F7"/>
    <w:rsid w:val="00617F0E"/>
    <w:rsid w:val="00620400"/>
    <w:rsid w:val="00620722"/>
    <w:rsid w:val="00620E84"/>
    <w:rsid w:val="00621825"/>
    <w:rsid w:val="00622D8C"/>
    <w:rsid w:val="00624408"/>
    <w:rsid w:val="0062441E"/>
    <w:rsid w:val="006262DD"/>
    <w:rsid w:val="006313A4"/>
    <w:rsid w:val="00634ACA"/>
    <w:rsid w:val="006356FD"/>
    <w:rsid w:val="00636FB8"/>
    <w:rsid w:val="00640056"/>
    <w:rsid w:val="006409EA"/>
    <w:rsid w:val="00641AB0"/>
    <w:rsid w:val="00643139"/>
    <w:rsid w:val="00643666"/>
    <w:rsid w:val="00645D60"/>
    <w:rsid w:val="00647129"/>
    <w:rsid w:val="00647804"/>
    <w:rsid w:val="0065042D"/>
    <w:rsid w:val="006520BE"/>
    <w:rsid w:val="00652508"/>
    <w:rsid w:val="00653214"/>
    <w:rsid w:val="00653F52"/>
    <w:rsid w:val="00656325"/>
    <w:rsid w:val="006619C7"/>
    <w:rsid w:val="006621BD"/>
    <w:rsid w:val="006631E5"/>
    <w:rsid w:val="00663B7F"/>
    <w:rsid w:val="00664D21"/>
    <w:rsid w:val="00664EE6"/>
    <w:rsid w:val="00665421"/>
    <w:rsid w:val="0066595F"/>
    <w:rsid w:val="006669C7"/>
    <w:rsid w:val="00667796"/>
    <w:rsid w:val="00670CC8"/>
    <w:rsid w:val="00670F10"/>
    <w:rsid w:val="00671FF7"/>
    <w:rsid w:val="00673C80"/>
    <w:rsid w:val="00673DC7"/>
    <w:rsid w:val="00676148"/>
    <w:rsid w:val="0067692D"/>
    <w:rsid w:val="006777F1"/>
    <w:rsid w:val="00677C6E"/>
    <w:rsid w:val="00680613"/>
    <w:rsid w:val="00680784"/>
    <w:rsid w:val="006807DE"/>
    <w:rsid w:val="00680E47"/>
    <w:rsid w:val="00682FC3"/>
    <w:rsid w:val="006844E1"/>
    <w:rsid w:val="00685031"/>
    <w:rsid w:val="00685431"/>
    <w:rsid w:val="00685F85"/>
    <w:rsid w:val="006868BF"/>
    <w:rsid w:val="00687BB6"/>
    <w:rsid w:val="00687DB9"/>
    <w:rsid w:val="006902AF"/>
    <w:rsid w:val="00692440"/>
    <w:rsid w:val="00692937"/>
    <w:rsid w:val="00692A23"/>
    <w:rsid w:val="00693094"/>
    <w:rsid w:val="00693DA5"/>
    <w:rsid w:val="00694F9A"/>
    <w:rsid w:val="006951E1"/>
    <w:rsid w:val="00696512"/>
    <w:rsid w:val="006A0850"/>
    <w:rsid w:val="006A093E"/>
    <w:rsid w:val="006A0C47"/>
    <w:rsid w:val="006A0C96"/>
    <w:rsid w:val="006A40BB"/>
    <w:rsid w:val="006A41D2"/>
    <w:rsid w:val="006A52C3"/>
    <w:rsid w:val="006A5DD6"/>
    <w:rsid w:val="006A7BE1"/>
    <w:rsid w:val="006B0120"/>
    <w:rsid w:val="006B1330"/>
    <w:rsid w:val="006B17B2"/>
    <w:rsid w:val="006B2956"/>
    <w:rsid w:val="006B467F"/>
    <w:rsid w:val="006B498F"/>
    <w:rsid w:val="006B4CDE"/>
    <w:rsid w:val="006B5763"/>
    <w:rsid w:val="006B5AC6"/>
    <w:rsid w:val="006C1242"/>
    <w:rsid w:val="006C1F9F"/>
    <w:rsid w:val="006C2502"/>
    <w:rsid w:val="006C2BC3"/>
    <w:rsid w:val="006C49CD"/>
    <w:rsid w:val="006C5295"/>
    <w:rsid w:val="006C539F"/>
    <w:rsid w:val="006C5644"/>
    <w:rsid w:val="006C5692"/>
    <w:rsid w:val="006C71D3"/>
    <w:rsid w:val="006D2E59"/>
    <w:rsid w:val="006D3807"/>
    <w:rsid w:val="006D4004"/>
    <w:rsid w:val="006D6C12"/>
    <w:rsid w:val="006D7866"/>
    <w:rsid w:val="006E09B3"/>
    <w:rsid w:val="006E21DB"/>
    <w:rsid w:val="006E21E1"/>
    <w:rsid w:val="006E299E"/>
    <w:rsid w:val="006E3838"/>
    <w:rsid w:val="006E5688"/>
    <w:rsid w:val="006E6264"/>
    <w:rsid w:val="006E6858"/>
    <w:rsid w:val="006E6CD3"/>
    <w:rsid w:val="006E75D8"/>
    <w:rsid w:val="006E7B6A"/>
    <w:rsid w:val="006F10D5"/>
    <w:rsid w:val="006F3BF2"/>
    <w:rsid w:val="006F435A"/>
    <w:rsid w:val="006F4797"/>
    <w:rsid w:val="006F5B09"/>
    <w:rsid w:val="007001FE"/>
    <w:rsid w:val="007007D0"/>
    <w:rsid w:val="0070255C"/>
    <w:rsid w:val="00703C16"/>
    <w:rsid w:val="00704DFD"/>
    <w:rsid w:val="0070561F"/>
    <w:rsid w:val="00706C62"/>
    <w:rsid w:val="00707436"/>
    <w:rsid w:val="0071094E"/>
    <w:rsid w:val="00710B6C"/>
    <w:rsid w:val="00711725"/>
    <w:rsid w:val="0071236A"/>
    <w:rsid w:val="007151D1"/>
    <w:rsid w:val="00716819"/>
    <w:rsid w:val="00716B3E"/>
    <w:rsid w:val="0071740B"/>
    <w:rsid w:val="00717B09"/>
    <w:rsid w:val="00720631"/>
    <w:rsid w:val="00720730"/>
    <w:rsid w:val="007207DE"/>
    <w:rsid w:val="00720B63"/>
    <w:rsid w:val="00721145"/>
    <w:rsid w:val="00721599"/>
    <w:rsid w:val="0072227A"/>
    <w:rsid w:val="0072383F"/>
    <w:rsid w:val="00725A11"/>
    <w:rsid w:val="00726098"/>
    <w:rsid w:val="007269F2"/>
    <w:rsid w:val="0072745A"/>
    <w:rsid w:val="00730E0C"/>
    <w:rsid w:val="007319A9"/>
    <w:rsid w:val="007325C9"/>
    <w:rsid w:val="00732A53"/>
    <w:rsid w:val="00732BFC"/>
    <w:rsid w:val="00733012"/>
    <w:rsid w:val="00733F2C"/>
    <w:rsid w:val="00734FBA"/>
    <w:rsid w:val="00735B1B"/>
    <w:rsid w:val="00736A71"/>
    <w:rsid w:val="00737336"/>
    <w:rsid w:val="00740895"/>
    <w:rsid w:val="00740B6A"/>
    <w:rsid w:val="00741084"/>
    <w:rsid w:val="00750C38"/>
    <w:rsid w:val="00751FAA"/>
    <w:rsid w:val="00752FA2"/>
    <w:rsid w:val="0075459C"/>
    <w:rsid w:val="00755673"/>
    <w:rsid w:val="00756DF7"/>
    <w:rsid w:val="00757393"/>
    <w:rsid w:val="007575F9"/>
    <w:rsid w:val="007603A4"/>
    <w:rsid w:val="00762883"/>
    <w:rsid w:val="00762EFB"/>
    <w:rsid w:val="007655BD"/>
    <w:rsid w:val="00765976"/>
    <w:rsid w:val="00765994"/>
    <w:rsid w:val="007661F1"/>
    <w:rsid w:val="007663FB"/>
    <w:rsid w:val="0076661F"/>
    <w:rsid w:val="00766B43"/>
    <w:rsid w:val="00767C99"/>
    <w:rsid w:val="00772C82"/>
    <w:rsid w:val="00772D82"/>
    <w:rsid w:val="007737FF"/>
    <w:rsid w:val="00773EFB"/>
    <w:rsid w:val="007741B1"/>
    <w:rsid w:val="007754FF"/>
    <w:rsid w:val="007761A0"/>
    <w:rsid w:val="00781E34"/>
    <w:rsid w:val="00784AF7"/>
    <w:rsid w:val="00784BDE"/>
    <w:rsid w:val="0078600C"/>
    <w:rsid w:val="00786733"/>
    <w:rsid w:val="007904D6"/>
    <w:rsid w:val="00791014"/>
    <w:rsid w:val="0079129E"/>
    <w:rsid w:val="0079215D"/>
    <w:rsid w:val="00793256"/>
    <w:rsid w:val="00794F3E"/>
    <w:rsid w:val="00795C88"/>
    <w:rsid w:val="00796FBB"/>
    <w:rsid w:val="007A0247"/>
    <w:rsid w:val="007A1CAD"/>
    <w:rsid w:val="007A2ADD"/>
    <w:rsid w:val="007A326E"/>
    <w:rsid w:val="007A32AA"/>
    <w:rsid w:val="007A32AB"/>
    <w:rsid w:val="007A34DF"/>
    <w:rsid w:val="007A37FE"/>
    <w:rsid w:val="007A4A99"/>
    <w:rsid w:val="007A4DDC"/>
    <w:rsid w:val="007A5EC7"/>
    <w:rsid w:val="007A6D89"/>
    <w:rsid w:val="007A7240"/>
    <w:rsid w:val="007B1C7B"/>
    <w:rsid w:val="007B204D"/>
    <w:rsid w:val="007B2361"/>
    <w:rsid w:val="007B2630"/>
    <w:rsid w:val="007B44F2"/>
    <w:rsid w:val="007B461D"/>
    <w:rsid w:val="007B4D63"/>
    <w:rsid w:val="007B6631"/>
    <w:rsid w:val="007C00D2"/>
    <w:rsid w:val="007C0860"/>
    <w:rsid w:val="007C0979"/>
    <w:rsid w:val="007C20E5"/>
    <w:rsid w:val="007C252B"/>
    <w:rsid w:val="007C3BC5"/>
    <w:rsid w:val="007C3ED7"/>
    <w:rsid w:val="007C55FF"/>
    <w:rsid w:val="007C581B"/>
    <w:rsid w:val="007C5E15"/>
    <w:rsid w:val="007C6089"/>
    <w:rsid w:val="007C623F"/>
    <w:rsid w:val="007C6880"/>
    <w:rsid w:val="007C6BBF"/>
    <w:rsid w:val="007C79A5"/>
    <w:rsid w:val="007D079D"/>
    <w:rsid w:val="007D167A"/>
    <w:rsid w:val="007D1D45"/>
    <w:rsid w:val="007D43E3"/>
    <w:rsid w:val="007D5877"/>
    <w:rsid w:val="007D5EA1"/>
    <w:rsid w:val="007D659E"/>
    <w:rsid w:val="007D7A0B"/>
    <w:rsid w:val="007E11CE"/>
    <w:rsid w:val="007E14B8"/>
    <w:rsid w:val="007E3944"/>
    <w:rsid w:val="007E5688"/>
    <w:rsid w:val="007E6E38"/>
    <w:rsid w:val="007F089E"/>
    <w:rsid w:val="007F17D5"/>
    <w:rsid w:val="007F1A38"/>
    <w:rsid w:val="007F298F"/>
    <w:rsid w:val="007F3B39"/>
    <w:rsid w:val="007F3BB5"/>
    <w:rsid w:val="007F4154"/>
    <w:rsid w:val="007F50E5"/>
    <w:rsid w:val="007F5AC0"/>
    <w:rsid w:val="007F6098"/>
    <w:rsid w:val="007F62E6"/>
    <w:rsid w:val="007F7A16"/>
    <w:rsid w:val="00800506"/>
    <w:rsid w:val="008025C7"/>
    <w:rsid w:val="00802672"/>
    <w:rsid w:val="0080373A"/>
    <w:rsid w:val="008039EA"/>
    <w:rsid w:val="008041F9"/>
    <w:rsid w:val="00804683"/>
    <w:rsid w:val="00804956"/>
    <w:rsid w:val="00804A2F"/>
    <w:rsid w:val="008063B0"/>
    <w:rsid w:val="00806B40"/>
    <w:rsid w:val="00806ECB"/>
    <w:rsid w:val="0080723C"/>
    <w:rsid w:val="0080788A"/>
    <w:rsid w:val="00810582"/>
    <w:rsid w:val="00811440"/>
    <w:rsid w:val="008119B6"/>
    <w:rsid w:val="00812139"/>
    <w:rsid w:val="0081338E"/>
    <w:rsid w:val="0081360A"/>
    <w:rsid w:val="00814901"/>
    <w:rsid w:val="00815CE3"/>
    <w:rsid w:val="008205F2"/>
    <w:rsid w:val="008208C2"/>
    <w:rsid w:val="00821FB2"/>
    <w:rsid w:val="00823103"/>
    <w:rsid w:val="00825EA2"/>
    <w:rsid w:val="00827A57"/>
    <w:rsid w:val="00827C4B"/>
    <w:rsid w:val="00830EE2"/>
    <w:rsid w:val="00833462"/>
    <w:rsid w:val="008342BD"/>
    <w:rsid w:val="00835183"/>
    <w:rsid w:val="00835429"/>
    <w:rsid w:val="00837C92"/>
    <w:rsid w:val="00841511"/>
    <w:rsid w:val="00841DC0"/>
    <w:rsid w:val="00841E03"/>
    <w:rsid w:val="00841FF6"/>
    <w:rsid w:val="00845578"/>
    <w:rsid w:val="00846831"/>
    <w:rsid w:val="008472BA"/>
    <w:rsid w:val="0084785F"/>
    <w:rsid w:val="00851756"/>
    <w:rsid w:val="00851F4A"/>
    <w:rsid w:val="00852D30"/>
    <w:rsid w:val="008537A7"/>
    <w:rsid w:val="0085487E"/>
    <w:rsid w:val="008552CC"/>
    <w:rsid w:val="00855518"/>
    <w:rsid w:val="0085682E"/>
    <w:rsid w:val="00856870"/>
    <w:rsid w:val="00856A46"/>
    <w:rsid w:val="00857393"/>
    <w:rsid w:val="00860016"/>
    <w:rsid w:val="008607D4"/>
    <w:rsid w:val="00861AB7"/>
    <w:rsid w:val="00863B75"/>
    <w:rsid w:val="00863FCB"/>
    <w:rsid w:val="00864371"/>
    <w:rsid w:val="008652C3"/>
    <w:rsid w:val="00874227"/>
    <w:rsid w:val="008756D8"/>
    <w:rsid w:val="00875ADF"/>
    <w:rsid w:val="0087659B"/>
    <w:rsid w:val="00876DFE"/>
    <w:rsid w:val="00880C0A"/>
    <w:rsid w:val="008811A1"/>
    <w:rsid w:val="00881FC2"/>
    <w:rsid w:val="00882F22"/>
    <w:rsid w:val="00883387"/>
    <w:rsid w:val="00883399"/>
    <w:rsid w:val="0088469E"/>
    <w:rsid w:val="00884829"/>
    <w:rsid w:val="008848CE"/>
    <w:rsid w:val="0088525A"/>
    <w:rsid w:val="00887CD9"/>
    <w:rsid w:val="00890A86"/>
    <w:rsid w:val="00891838"/>
    <w:rsid w:val="008918D0"/>
    <w:rsid w:val="00892360"/>
    <w:rsid w:val="00893770"/>
    <w:rsid w:val="0089410E"/>
    <w:rsid w:val="008953B2"/>
    <w:rsid w:val="00897D57"/>
    <w:rsid w:val="00897F33"/>
    <w:rsid w:val="008A0923"/>
    <w:rsid w:val="008A3E4F"/>
    <w:rsid w:val="008A3E99"/>
    <w:rsid w:val="008A48DE"/>
    <w:rsid w:val="008A6295"/>
    <w:rsid w:val="008B2E47"/>
    <w:rsid w:val="008B68E6"/>
    <w:rsid w:val="008C00A7"/>
    <w:rsid w:val="008C05A3"/>
    <w:rsid w:val="008C1AE0"/>
    <w:rsid w:val="008C2369"/>
    <w:rsid w:val="008C4032"/>
    <w:rsid w:val="008C4611"/>
    <w:rsid w:val="008C4B97"/>
    <w:rsid w:val="008C59DF"/>
    <w:rsid w:val="008C6714"/>
    <w:rsid w:val="008C7544"/>
    <w:rsid w:val="008C7ED8"/>
    <w:rsid w:val="008D1678"/>
    <w:rsid w:val="008D1E70"/>
    <w:rsid w:val="008D2594"/>
    <w:rsid w:val="008D29C8"/>
    <w:rsid w:val="008D31A6"/>
    <w:rsid w:val="008D469B"/>
    <w:rsid w:val="008D4FDB"/>
    <w:rsid w:val="008D5538"/>
    <w:rsid w:val="008D7021"/>
    <w:rsid w:val="008E1574"/>
    <w:rsid w:val="008E2771"/>
    <w:rsid w:val="008E2DA9"/>
    <w:rsid w:val="008E360E"/>
    <w:rsid w:val="008E38B6"/>
    <w:rsid w:val="008E3C69"/>
    <w:rsid w:val="008E4200"/>
    <w:rsid w:val="008E44E2"/>
    <w:rsid w:val="008E4544"/>
    <w:rsid w:val="008E4FFF"/>
    <w:rsid w:val="008E6D8F"/>
    <w:rsid w:val="008F00AE"/>
    <w:rsid w:val="008F2CC2"/>
    <w:rsid w:val="008F3EB1"/>
    <w:rsid w:val="008F42E5"/>
    <w:rsid w:val="008F7D75"/>
    <w:rsid w:val="009001F6"/>
    <w:rsid w:val="0090275B"/>
    <w:rsid w:val="00904F44"/>
    <w:rsid w:val="009054BE"/>
    <w:rsid w:val="0090551C"/>
    <w:rsid w:val="009056D5"/>
    <w:rsid w:val="00906120"/>
    <w:rsid w:val="00906270"/>
    <w:rsid w:val="00906C93"/>
    <w:rsid w:val="009070AE"/>
    <w:rsid w:val="0090789B"/>
    <w:rsid w:val="00911A57"/>
    <w:rsid w:val="00912F4D"/>
    <w:rsid w:val="009137C0"/>
    <w:rsid w:val="009142D7"/>
    <w:rsid w:val="00915657"/>
    <w:rsid w:val="0091756F"/>
    <w:rsid w:val="00917ED9"/>
    <w:rsid w:val="00920919"/>
    <w:rsid w:val="00921AD1"/>
    <w:rsid w:val="00921FDB"/>
    <w:rsid w:val="0092481D"/>
    <w:rsid w:val="00925911"/>
    <w:rsid w:val="00926935"/>
    <w:rsid w:val="00927D10"/>
    <w:rsid w:val="009305E9"/>
    <w:rsid w:val="00932380"/>
    <w:rsid w:val="009329DE"/>
    <w:rsid w:val="00932FA6"/>
    <w:rsid w:val="00936B72"/>
    <w:rsid w:val="00937030"/>
    <w:rsid w:val="00937085"/>
    <w:rsid w:val="0093730D"/>
    <w:rsid w:val="0093736A"/>
    <w:rsid w:val="00941439"/>
    <w:rsid w:val="00945B1D"/>
    <w:rsid w:val="00945CB0"/>
    <w:rsid w:val="009462AC"/>
    <w:rsid w:val="009462AD"/>
    <w:rsid w:val="009464AF"/>
    <w:rsid w:val="0094760D"/>
    <w:rsid w:val="00950B0C"/>
    <w:rsid w:val="0095187F"/>
    <w:rsid w:val="00951B37"/>
    <w:rsid w:val="00952209"/>
    <w:rsid w:val="00952238"/>
    <w:rsid w:val="009522A6"/>
    <w:rsid w:val="009528EF"/>
    <w:rsid w:val="00952E5A"/>
    <w:rsid w:val="009530FB"/>
    <w:rsid w:val="00954AC3"/>
    <w:rsid w:val="0095501C"/>
    <w:rsid w:val="00955190"/>
    <w:rsid w:val="0095560F"/>
    <w:rsid w:val="009558A1"/>
    <w:rsid w:val="0095784D"/>
    <w:rsid w:val="009605ED"/>
    <w:rsid w:val="00961499"/>
    <w:rsid w:val="009616BA"/>
    <w:rsid w:val="00961DA2"/>
    <w:rsid w:val="009627A5"/>
    <w:rsid w:val="00962DEB"/>
    <w:rsid w:val="00963182"/>
    <w:rsid w:val="009644FC"/>
    <w:rsid w:val="00964CDB"/>
    <w:rsid w:val="009657CC"/>
    <w:rsid w:val="00965C55"/>
    <w:rsid w:val="00965D3C"/>
    <w:rsid w:val="009672BD"/>
    <w:rsid w:val="00967715"/>
    <w:rsid w:val="00967E85"/>
    <w:rsid w:val="00971204"/>
    <w:rsid w:val="009717AD"/>
    <w:rsid w:val="00971DB9"/>
    <w:rsid w:val="00972759"/>
    <w:rsid w:val="00973453"/>
    <w:rsid w:val="009746A4"/>
    <w:rsid w:val="0097487C"/>
    <w:rsid w:val="00975CFD"/>
    <w:rsid w:val="00977027"/>
    <w:rsid w:val="009777C4"/>
    <w:rsid w:val="00977A8A"/>
    <w:rsid w:val="0098067B"/>
    <w:rsid w:val="009809A4"/>
    <w:rsid w:val="00982416"/>
    <w:rsid w:val="00983A50"/>
    <w:rsid w:val="00984587"/>
    <w:rsid w:val="009856F6"/>
    <w:rsid w:val="00986322"/>
    <w:rsid w:val="00986AEE"/>
    <w:rsid w:val="00986E50"/>
    <w:rsid w:val="0098775D"/>
    <w:rsid w:val="00990416"/>
    <w:rsid w:val="009920B1"/>
    <w:rsid w:val="00992583"/>
    <w:rsid w:val="0099396F"/>
    <w:rsid w:val="00994938"/>
    <w:rsid w:val="00994B39"/>
    <w:rsid w:val="00994B91"/>
    <w:rsid w:val="00994BFA"/>
    <w:rsid w:val="009955BC"/>
    <w:rsid w:val="009958ED"/>
    <w:rsid w:val="00997F71"/>
    <w:rsid w:val="009A02BE"/>
    <w:rsid w:val="009A051D"/>
    <w:rsid w:val="009A0A51"/>
    <w:rsid w:val="009A0D9F"/>
    <w:rsid w:val="009A2059"/>
    <w:rsid w:val="009A222A"/>
    <w:rsid w:val="009A4031"/>
    <w:rsid w:val="009A46CF"/>
    <w:rsid w:val="009A5E82"/>
    <w:rsid w:val="009A6AB2"/>
    <w:rsid w:val="009A7FF9"/>
    <w:rsid w:val="009B19C2"/>
    <w:rsid w:val="009B30BB"/>
    <w:rsid w:val="009B50D5"/>
    <w:rsid w:val="009B5607"/>
    <w:rsid w:val="009B68BD"/>
    <w:rsid w:val="009B76FB"/>
    <w:rsid w:val="009C0693"/>
    <w:rsid w:val="009C0DA8"/>
    <w:rsid w:val="009C0E11"/>
    <w:rsid w:val="009C197B"/>
    <w:rsid w:val="009C1F6C"/>
    <w:rsid w:val="009C2A4F"/>
    <w:rsid w:val="009C2D68"/>
    <w:rsid w:val="009C4456"/>
    <w:rsid w:val="009C4876"/>
    <w:rsid w:val="009C4B1F"/>
    <w:rsid w:val="009C4FC8"/>
    <w:rsid w:val="009C6B8D"/>
    <w:rsid w:val="009D006B"/>
    <w:rsid w:val="009D14A2"/>
    <w:rsid w:val="009D3AD7"/>
    <w:rsid w:val="009D3B50"/>
    <w:rsid w:val="009D4831"/>
    <w:rsid w:val="009D56F5"/>
    <w:rsid w:val="009D5E96"/>
    <w:rsid w:val="009E039E"/>
    <w:rsid w:val="009E19EF"/>
    <w:rsid w:val="009E2877"/>
    <w:rsid w:val="009E2DE4"/>
    <w:rsid w:val="009E2F19"/>
    <w:rsid w:val="009E3335"/>
    <w:rsid w:val="009E4B8B"/>
    <w:rsid w:val="009E5057"/>
    <w:rsid w:val="009E57C7"/>
    <w:rsid w:val="009E5E54"/>
    <w:rsid w:val="009E609D"/>
    <w:rsid w:val="009E6DCB"/>
    <w:rsid w:val="009E7784"/>
    <w:rsid w:val="009E7F21"/>
    <w:rsid w:val="009F0D26"/>
    <w:rsid w:val="009F111C"/>
    <w:rsid w:val="009F1AB4"/>
    <w:rsid w:val="009F282A"/>
    <w:rsid w:val="009F35FE"/>
    <w:rsid w:val="009F4056"/>
    <w:rsid w:val="009F466B"/>
    <w:rsid w:val="009F656B"/>
    <w:rsid w:val="009F7AFF"/>
    <w:rsid w:val="009F7D0E"/>
    <w:rsid w:val="00A0053B"/>
    <w:rsid w:val="00A01419"/>
    <w:rsid w:val="00A018ED"/>
    <w:rsid w:val="00A03DB5"/>
    <w:rsid w:val="00A045CE"/>
    <w:rsid w:val="00A0548D"/>
    <w:rsid w:val="00A06128"/>
    <w:rsid w:val="00A07C27"/>
    <w:rsid w:val="00A107E3"/>
    <w:rsid w:val="00A11262"/>
    <w:rsid w:val="00A11EBA"/>
    <w:rsid w:val="00A12461"/>
    <w:rsid w:val="00A13C22"/>
    <w:rsid w:val="00A13E70"/>
    <w:rsid w:val="00A147A9"/>
    <w:rsid w:val="00A148BA"/>
    <w:rsid w:val="00A149DF"/>
    <w:rsid w:val="00A1537F"/>
    <w:rsid w:val="00A17760"/>
    <w:rsid w:val="00A204F3"/>
    <w:rsid w:val="00A207E2"/>
    <w:rsid w:val="00A21825"/>
    <w:rsid w:val="00A219F9"/>
    <w:rsid w:val="00A2200A"/>
    <w:rsid w:val="00A220A6"/>
    <w:rsid w:val="00A23015"/>
    <w:rsid w:val="00A23264"/>
    <w:rsid w:val="00A236BF"/>
    <w:rsid w:val="00A23C2E"/>
    <w:rsid w:val="00A23D35"/>
    <w:rsid w:val="00A25698"/>
    <w:rsid w:val="00A25DA8"/>
    <w:rsid w:val="00A26647"/>
    <w:rsid w:val="00A27276"/>
    <w:rsid w:val="00A27A4C"/>
    <w:rsid w:val="00A30359"/>
    <w:rsid w:val="00A30FC2"/>
    <w:rsid w:val="00A34123"/>
    <w:rsid w:val="00A3414F"/>
    <w:rsid w:val="00A34A34"/>
    <w:rsid w:val="00A34D46"/>
    <w:rsid w:val="00A36D80"/>
    <w:rsid w:val="00A37043"/>
    <w:rsid w:val="00A375C0"/>
    <w:rsid w:val="00A40EDD"/>
    <w:rsid w:val="00A416A9"/>
    <w:rsid w:val="00A458C4"/>
    <w:rsid w:val="00A479E0"/>
    <w:rsid w:val="00A47DC2"/>
    <w:rsid w:val="00A50DD6"/>
    <w:rsid w:val="00A50FA5"/>
    <w:rsid w:val="00A51ADA"/>
    <w:rsid w:val="00A53B29"/>
    <w:rsid w:val="00A5499A"/>
    <w:rsid w:val="00A5539E"/>
    <w:rsid w:val="00A5540A"/>
    <w:rsid w:val="00A55974"/>
    <w:rsid w:val="00A5597C"/>
    <w:rsid w:val="00A5686D"/>
    <w:rsid w:val="00A60306"/>
    <w:rsid w:val="00A60353"/>
    <w:rsid w:val="00A6194F"/>
    <w:rsid w:val="00A626B6"/>
    <w:rsid w:val="00A652D1"/>
    <w:rsid w:val="00A670AD"/>
    <w:rsid w:val="00A7018F"/>
    <w:rsid w:val="00A70D96"/>
    <w:rsid w:val="00A712C3"/>
    <w:rsid w:val="00A71414"/>
    <w:rsid w:val="00A71C05"/>
    <w:rsid w:val="00A73538"/>
    <w:rsid w:val="00A736BE"/>
    <w:rsid w:val="00A736DA"/>
    <w:rsid w:val="00A74B48"/>
    <w:rsid w:val="00A80385"/>
    <w:rsid w:val="00A80473"/>
    <w:rsid w:val="00A80A48"/>
    <w:rsid w:val="00A80A6E"/>
    <w:rsid w:val="00A812C9"/>
    <w:rsid w:val="00A81821"/>
    <w:rsid w:val="00A836F6"/>
    <w:rsid w:val="00A83850"/>
    <w:rsid w:val="00A83A0E"/>
    <w:rsid w:val="00A83D71"/>
    <w:rsid w:val="00A84E01"/>
    <w:rsid w:val="00A84ED9"/>
    <w:rsid w:val="00A85E5E"/>
    <w:rsid w:val="00A871E0"/>
    <w:rsid w:val="00A87406"/>
    <w:rsid w:val="00A87F10"/>
    <w:rsid w:val="00A907FE"/>
    <w:rsid w:val="00A90BBA"/>
    <w:rsid w:val="00A90BE9"/>
    <w:rsid w:val="00A9217B"/>
    <w:rsid w:val="00A921E3"/>
    <w:rsid w:val="00A92728"/>
    <w:rsid w:val="00A92D88"/>
    <w:rsid w:val="00A932F5"/>
    <w:rsid w:val="00A95241"/>
    <w:rsid w:val="00A965D3"/>
    <w:rsid w:val="00AA06B5"/>
    <w:rsid w:val="00AA2F0F"/>
    <w:rsid w:val="00AA5AE4"/>
    <w:rsid w:val="00AA64DF"/>
    <w:rsid w:val="00AA7276"/>
    <w:rsid w:val="00AA73FB"/>
    <w:rsid w:val="00AB04F2"/>
    <w:rsid w:val="00AB1186"/>
    <w:rsid w:val="00AB2364"/>
    <w:rsid w:val="00AB26CE"/>
    <w:rsid w:val="00AB2B08"/>
    <w:rsid w:val="00AB3273"/>
    <w:rsid w:val="00AB597D"/>
    <w:rsid w:val="00AB7DDE"/>
    <w:rsid w:val="00AC0005"/>
    <w:rsid w:val="00AC064F"/>
    <w:rsid w:val="00AC0A1B"/>
    <w:rsid w:val="00AC0D63"/>
    <w:rsid w:val="00AC2B3D"/>
    <w:rsid w:val="00AC53D1"/>
    <w:rsid w:val="00AC547F"/>
    <w:rsid w:val="00AC581C"/>
    <w:rsid w:val="00AC5827"/>
    <w:rsid w:val="00AC5F71"/>
    <w:rsid w:val="00AC7473"/>
    <w:rsid w:val="00AD0E0C"/>
    <w:rsid w:val="00AD3F98"/>
    <w:rsid w:val="00AD4B28"/>
    <w:rsid w:val="00AD50CE"/>
    <w:rsid w:val="00AE0193"/>
    <w:rsid w:val="00AE056B"/>
    <w:rsid w:val="00AE174C"/>
    <w:rsid w:val="00AE5400"/>
    <w:rsid w:val="00AE5BF1"/>
    <w:rsid w:val="00AE5FA9"/>
    <w:rsid w:val="00AE638B"/>
    <w:rsid w:val="00AE6B41"/>
    <w:rsid w:val="00AE743C"/>
    <w:rsid w:val="00AE7A8C"/>
    <w:rsid w:val="00AF0F3C"/>
    <w:rsid w:val="00AF0FA8"/>
    <w:rsid w:val="00AF1DB0"/>
    <w:rsid w:val="00AF337D"/>
    <w:rsid w:val="00AF4229"/>
    <w:rsid w:val="00AF4508"/>
    <w:rsid w:val="00AF509D"/>
    <w:rsid w:val="00AF513E"/>
    <w:rsid w:val="00AF5901"/>
    <w:rsid w:val="00AF6ECB"/>
    <w:rsid w:val="00B0028A"/>
    <w:rsid w:val="00B018F1"/>
    <w:rsid w:val="00B01A44"/>
    <w:rsid w:val="00B02360"/>
    <w:rsid w:val="00B02DD0"/>
    <w:rsid w:val="00B0347E"/>
    <w:rsid w:val="00B073D6"/>
    <w:rsid w:val="00B07F6D"/>
    <w:rsid w:val="00B1238A"/>
    <w:rsid w:val="00B12D3A"/>
    <w:rsid w:val="00B12F23"/>
    <w:rsid w:val="00B13A7D"/>
    <w:rsid w:val="00B13B40"/>
    <w:rsid w:val="00B15AEB"/>
    <w:rsid w:val="00B160A9"/>
    <w:rsid w:val="00B160E2"/>
    <w:rsid w:val="00B2101F"/>
    <w:rsid w:val="00B21F14"/>
    <w:rsid w:val="00B22216"/>
    <w:rsid w:val="00B22F30"/>
    <w:rsid w:val="00B23121"/>
    <w:rsid w:val="00B23980"/>
    <w:rsid w:val="00B2434F"/>
    <w:rsid w:val="00B252E0"/>
    <w:rsid w:val="00B25E94"/>
    <w:rsid w:val="00B262ED"/>
    <w:rsid w:val="00B26314"/>
    <w:rsid w:val="00B2642C"/>
    <w:rsid w:val="00B269D6"/>
    <w:rsid w:val="00B26DAB"/>
    <w:rsid w:val="00B2704F"/>
    <w:rsid w:val="00B27256"/>
    <w:rsid w:val="00B27757"/>
    <w:rsid w:val="00B3299B"/>
    <w:rsid w:val="00B33AAC"/>
    <w:rsid w:val="00B33CB9"/>
    <w:rsid w:val="00B341E8"/>
    <w:rsid w:val="00B34E3D"/>
    <w:rsid w:val="00B3599A"/>
    <w:rsid w:val="00B36757"/>
    <w:rsid w:val="00B36F66"/>
    <w:rsid w:val="00B40E13"/>
    <w:rsid w:val="00B410E4"/>
    <w:rsid w:val="00B417C2"/>
    <w:rsid w:val="00B422BC"/>
    <w:rsid w:val="00B4298A"/>
    <w:rsid w:val="00B43FEE"/>
    <w:rsid w:val="00B442EA"/>
    <w:rsid w:val="00B45CB1"/>
    <w:rsid w:val="00B471C0"/>
    <w:rsid w:val="00B47EF9"/>
    <w:rsid w:val="00B501E8"/>
    <w:rsid w:val="00B50CC0"/>
    <w:rsid w:val="00B51C28"/>
    <w:rsid w:val="00B5217B"/>
    <w:rsid w:val="00B5355A"/>
    <w:rsid w:val="00B5719D"/>
    <w:rsid w:val="00B572AB"/>
    <w:rsid w:val="00B60413"/>
    <w:rsid w:val="00B61AB3"/>
    <w:rsid w:val="00B622B9"/>
    <w:rsid w:val="00B63BEB"/>
    <w:rsid w:val="00B6481C"/>
    <w:rsid w:val="00B663BE"/>
    <w:rsid w:val="00B6699E"/>
    <w:rsid w:val="00B67AF3"/>
    <w:rsid w:val="00B67E94"/>
    <w:rsid w:val="00B70E50"/>
    <w:rsid w:val="00B7209E"/>
    <w:rsid w:val="00B73AFB"/>
    <w:rsid w:val="00B74D89"/>
    <w:rsid w:val="00B76A97"/>
    <w:rsid w:val="00B76D40"/>
    <w:rsid w:val="00B76EDA"/>
    <w:rsid w:val="00B76FD6"/>
    <w:rsid w:val="00B77BA2"/>
    <w:rsid w:val="00B81036"/>
    <w:rsid w:val="00B81B19"/>
    <w:rsid w:val="00B828DD"/>
    <w:rsid w:val="00B82D46"/>
    <w:rsid w:val="00B83639"/>
    <w:rsid w:val="00B83CD9"/>
    <w:rsid w:val="00B83DD9"/>
    <w:rsid w:val="00B86B02"/>
    <w:rsid w:val="00B87A5A"/>
    <w:rsid w:val="00B906FF"/>
    <w:rsid w:val="00B91338"/>
    <w:rsid w:val="00B92AD4"/>
    <w:rsid w:val="00B93CB1"/>
    <w:rsid w:val="00B950A5"/>
    <w:rsid w:val="00B96E83"/>
    <w:rsid w:val="00B97361"/>
    <w:rsid w:val="00B97A39"/>
    <w:rsid w:val="00BA150B"/>
    <w:rsid w:val="00BA1724"/>
    <w:rsid w:val="00BA1C4D"/>
    <w:rsid w:val="00BA1C76"/>
    <w:rsid w:val="00BA2088"/>
    <w:rsid w:val="00BA51A6"/>
    <w:rsid w:val="00BA6031"/>
    <w:rsid w:val="00BA6FEE"/>
    <w:rsid w:val="00BB20E4"/>
    <w:rsid w:val="00BB237A"/>
    <w:rsid w:val="00BB3EA7"/>
    <w:rsid w:val="00BC0CC6"/>
    <w:rsid w:val="00BC147A"/>
    <w:rsid w:val="00BC222C"/>
    <w:rsid w:val="00BC245D"/>
    <w:rsid w:val="00BC2D44"/>
    <w:rsid w:val="00BC3D7D"/>
    <w:rsid w:val="00BC5424"/>
    <w:rsid w:val="00BC5CC4"/>
    <w:rsid w:val="00BC7E19"/>
    <w:rsid w:val="00BD09D3"/>
    <w:rsid w:val="00BD150E"/>
    <w:rsid w:val="00BD284B"/>
    <w:rsid w:val="00BD335B"/>
    <w:rsid w:val="00BD3ED4"/>
    <w:rsid w:val="00BD45DF"/>
    <w:rsid w:val="00BD724C"/>
    <w:rsid w:val="00BD7DB9"/>
    <w:rsid w:val="00BE058F"/>
    <w:rsid w:val="00BE0E16"/>
    <w:rsid w:val="00BE533F"/>
    <w:rsid w:val="00BE709E"/>
    <w:rsid w:val="00BE7616"/>
    <w:rsid w:val="00BF0250"/>
    <w:rsid w:val="00BF24E7"/>
    <w:rsid w:val="00BF458E"/>
    <w:rsid w:val="00BF56E9"/>
    <w:rsid w:val="00BF6C36"/>
    <w:rsid w:val="00BF76F4"/>
    <w:rsid w:val="00BF7E74"/>
    <w:rsid w:val="00C00D36"/>
    <w:rsid w:val="00C01BF9"/>
    <w:rsid w:val="00C02686"/>
    <w:rsid w:val="00C04178"/>
    <w:rsid w:val="00C0607A"/>
    <w:rsid w:val="00C0634E"/>
    <w:rsid w:val="00C064D6"/>
    <w:rsid w:val="00C06996"/>
    <w:rsid w:val="00C07B6E"/>
    <w:rsid w:val="00C10DB7"/>
    <w:rsid w:val="00C124A7"/>
    <w:rsid w:val="00C12CEA"/>
    <w:rsid w:val="00C13349"/>
    <w:rsid w:val="00C15B25"/>
    <w:rsid w:val="00C15CEC"/>
    <w:rsid w:val="00C161DC"/>
    <w:rsid w:val="00C165B1"/>
    <w:rsid w:val="00C174AA"/>
    <w:rsid w:val="00C21173"/>
    <w:rsid w:val="00C21C21"/>
    <w:rsid w:val="00C24147"/>
    <w:rsid w:val="00C248DF"/>
    <w:rsid w:val="00C24F81"/>
    <w:rsid w:val="00C257CD"/>
    <w:rsid w:val="00C25B07"/>
    <w:rsid w:val="00C3153E"/>
    <w:rsid w:val="00C32118"/>
    <w:rsid w:val="00C3342C"/>
    <w:rsid w:val="00C3462E"/>
    <w:rsid w:val="00C35AE8"/>
    <w:rsid w:val="00C36758"/>
    <w:rsid w:val="00C36C79"/>
    <w:rsid w:val="00C37216"/>
    <w:rsid w:val="00C41A7E"/>
    <w:rsid w:val="00C41C5B"/>
    <w:rsid w:val="00C42254"/>
    <w:rsid w:val="00C4298D"/>
    <w:rsid w:val="00C42B5B"/>
    <w:rsid w:val="00C42E3E"/>
    <w:rsid w:val="00C432DA"/>
    <w:rsid w:val="00C444EE"/>
    <w:rsid w:val="00C504FC"/>
    <w:rsid w:val="00C514B5"/>
    <w:rsid w:val="00C52524"/>
    <w:rsid w:val="00C53497"/>
    <w:rsid w:val="00C5670C"/>
    <w:rsid w:val="00C604E1"/>
    <w:rsid w:val="00C62D93"/>
    <w:rsid w:val="00C6334E"/>
    <w:rsid w:val="00C6479E"/>
    <w:rsid w:val="00C64968"/>
    <w:rsid w:val="00C6517F"/>
    <w:rsid w:val="00C667F5"/>
    <w:rsid w:val="00C71595"/>
    <w:rsid w:val="00C7261D"/>
    <w:rsid w:val="00C73923"/>
    <w:rsid w:val="00C744BE"/>
    <w:rsid w:val="00C74BE0"/>
    <w:rsid w:val="00C75B12"/>
    <w:rsid w:val="00C7615A"/>
    <w:rsid w:val="00C76683"/>
    <w:rsid w:val="00C76E0A"/>
    <w:rsid w:val="00C77126"/>
    <w:rsid w:val="00C77D23"/>
    <w:rsid w:val="00C816DC"/>
    <w:rsid w:val="00C82211"/>
    <w:rsid w:val="00C8363B"/>
    <w:rsid w:val="00C836BF"/>
    <w:rsid w:val="00C83D95"/>
    <w:rsid w:val="00C87FCF"/>
    <w:rsid w:val="00C90316"/>
    <w:rsid w:val="00C90DA9"/>
    <w:rsid w:val="00C92A30"/>
    <w:rsid w:val="00C93213"/>
    <w:rsid w:val="00C94162"/>
    <w:rsid w:val="00C951DE"/>
    <w:rsid w:val="00C95AD5"/>
    <w:rsid w:val="00C9675B"/>
    <w:rsid w:val="00C967AA"/>
    <w:rsid w:val="00CA04A6"/>
    <w:rsid w:val="00CA56C2"/>
    <w:rsid w:val="00CA5DB2"/>
    <w:rsid w:val="00CA652B"/>
    <w:rsid w:val="00CA7228"/>
    <w:rsid w:val="00CB053C"/>
    <w:rsid w:val="00CB0757"/>
    <w:rsid w:val="00CB0A2D"/>
    <w:rsid w:val="00CB16C3"/>
    <w:rsid w:val="00CB22ED"/>
    <w:rsid w:val="00CB26EB"/>
    <w:rsid w:val="00CB2A31"/>
    <w:rsid w:val="00CB2B21"/>
    <w:rsid w:val="00CB3DC7"/>
    <w:rsid w:val="00CB5DFC"/>
    <w:rsid w:val="00CC1959"/>
    <w:rsid w:val="00CC26DA"/>
    <w:rsid w:val="00CC347A"/>
    <w:rsid w:val="00CC37FE"/>
    <w:rsid w:val="00CC4B68"/>
    <w:rsid w:val="00CC5723"/>
    <w:rsid w:val="00CC5749"/>
    <w:rsid w:val="00CC57A6"/>
    <w:rsid w:val="00CC663C"/>
    <w:rsid w:val="00CC6F06"/>
    <w:rsid w:val="00CC71B1"/>
    <w:rsid w:val="00CC774A"/>
    <w:rsid w:val="00CD036D"/>
    <w:rsid w:val="00CD27C1"/>
    <w:rsid w:val="00CD30AA"/>
    <w:rsid w:val="00CD3365"/>
    <w:rsid w:val="00CD3DA0"/>
    <w:rsid w:val="00CD54D1"/>
    <w:rsid w:val="00CD6790"/>
    <w:rsid w:val="00CD6AE9"/>
    <w:rsid w:val="00CD71AC"/>
    <w:rsid w:val="00CD7BC2"/>
    <w:rsid w:val="00CE00DB"/>
    <w:rsid w:val="00CE02BA"/>
    <w:rsid w:val="00CE0D92"/>
    <w:rsid w:val="00CE18A0"/>
    <w:rsid w:val="00CE200A"/>
    <w:rsid w:val="00CE4C2B"/>
    <w:rsid w:val="00CE557A"/>
    <w:rsid w:val="00CE5BAA"/>
    <w:rsid w:val="00CE6789"/>
    <w:rsid w:val="00CE6D24"/>
    <w:rsid w:val="00CE7A53"/>
    <w:rsid w:val="00CE7F30"/>
    <w:rsid w:val="00CE7FCA"/>
    <w:rsid w:val="00CF27B6"/>
    <w:rsid w:val="00CF2BED"/>
    <w:rsid w:val="00CF3914"/>
    <w:rsid w:val="00CF3A3B"/>
    <w:rsid w:val="00CF4040"/>
    <w:rsid w:val="00CF543E"/>
    <w:rsid w:val="00CF5CC8"/>
    <w:rsid w:val="00CF666A"/>
    <w:rsid w:val="00CF7A1B"/>
    <w:rsid w:val="00CF7FC9"/>
    <w:rsid w:val="00D00068"/>
    <w:rsid w:val="00D0043D"/>
    <w:rsid w:val="00D024B7"/>
    <w:rsid w:val="00D03684"/>
    <w:rsid w:val="00D045A3"/>
    <w:rsid w:val="00D04A68"/>
    <w:rsid w:val="00D04C21"/>
    <w:rsid w:val="00D06D80"/>
    <w:rsid w:val="00D073E0"/>
    <w:rsid w:val="00D106CB"/>
    <w:rsid w:val="00D10DD3"/>
    <w:rsid w:val="00D10DE1"/>
    <w:rsid w:val="00D13076"/>
    <w:rsid w:val="00D13693"/>
    <w:rsid w:val="00D13800"/>
    <w:rsid w:val="00D14630"/>
    <w:rsid w:val="00D16BC0"/>
    <w:rsid w:val="00D217D0"/>
    <w:rsid w:val="00D223A5"/>
    <w:rsid w:val="00D244BC"/>
    <w:rsid w:val="00D26C5E"/>
    <w:rsid w:val="00D2761F"/>
    <w:rsid w:val="00D3063E"/>
    <w:rsid w:val="00D328D0"/>
    <w:rsid w:val="00D3474B"/>
    <w:rsid w:val="00D347A6"/>
    <w:rsid w:val="00D34AA0"/>
    <w:rsid w:val="00D35491"/>
    <w:rsid w:val="00D354BB"/>
    <w:rsid w:val="00D35538"/>
    <w:rsid w:val="00D36246"/>
    <w:rsid w:val="00D379A5"/>
    <w:rsid w:val="00D37E9A"/>
    <w:rsid w:val="00D4035A"/>
    <w:rsid w:val="00D413F4"/>
    <w:rsid w:val="00D43BBE"/>
    <w:rsid w:val="00D43F20"/>
    <w:rsid w:val="00D447AB"/>
    <w:rsid w:val="00D4712C"/>
    <w:rsid w:val="00D52700"/>
    <w:rsid w:val="00D52BAD"/>
    <w:rsid w:val="00D52E47"/>
    <w:rsid w:val="00D5401A"/>
    <w:rsid w:val="00D546F4"/>
    <w:rsid w:val="00D54FC3"/>
    <w:rsid w:val="00D55FAC"/>
    <w:rsid w:val="00D561D8"/>
    <w:rsid w:val="00D56B1A"/>
    <w:rsid w:val="00D56E74"/>
    <w:rsid w:val="00D57057"/>
    <w:rsid w:val="00D6013B"/>
    <w:rsid w:val="00D601A1"/>
    <w:rsid w:val="00D61C85"/>
    <w:rsid w:val="00D65CA6"/>
    <w:rsid w:val="00D66052"/>
    <w:rsid w:val="00D664FC"/>
    <w:rsid w:val="00D66C90"/>
    <w:rsid w:val="00D66CEB"/>
    <w:rsid w:val="00D67BB8"/>
    <w:rsid w:val="00D67D5F"/>
    <w:rsid w:val="00D67E5A"/>
    <w:rsid w:val="00D67F76"/>
    <w:rsid w:val="00D7149C"/>
    <w:rsid w:val="00D72589"/>
    <w:rsid w:val="00D72FC5"/>
    <w:rsid w:val="00D75E15"/>
    <w:rsid w:val="00D762D3"/>
    <w:rsid w:val="00D76695"/>
    <w:rsid w:val="00D7685A"/>
    <w:rsid w:val="00D771EA"/>
    <w:rsid w:val="00D8030B"/>
    <w:rsid w:val="00D807B6"/>
    <w:rsid w:val="00D80809"/>
    <w:rsid w:val="00D81798"/>
    <w:rsid w:val="00D85808"/>
    <w:rsid w:val="00D87BFE"/>
    <w:rsid w:val="00D90ADA"/>
    <w:rsid w:val="00D91470"/>
    <w:rsid w:val="00D92724"/>
    <w:rsid w:val="00D92FD4"/>
    <w:rsid w:val="00D94686"/>
    <w:rsid w:val="00D94BDA"/>
    <w:rsid w:val="00D95AE9"/>
    <w:rsid w:val="00D9606D"/>
    <w:rsid w:val="00D964B7"/>
    <w:rsid w:val="00D9673E"/>
    <w:rsid w:val="00D96AA2"/>
    <w:rsid w:val="00D96AA6"/>
    <w:rsid w:val="00D9761E"/>
    <w:rsid w:val="00D9786D"/>
    <w:rsid w:val="00DA0000"/>
    <w:rsid w:val="00DA057E"/>
    <w:rsid w:val="00DA09AB"/>
    <w:rsid w:val="00DA0AAB"/>
    <w:rsid w:val="00DA252A"/>
    <w:rsid w:val="00DA309D"/>
    <w:rsid w:val="00DA318C"/>
    <w:rsid w:val="00DA3B12"/>
    <w:rsid w:val="00DA3B14"/>
    <w:rsid w:val="00DA3EEF"/>
    <w:rsid w:val="00DA5EE4"/>
    <w:rsid w:val="00DA6EC2"/>
    <w:rsid w:val="00DA6F36"/>
    <w:rsid w:val="00DA7508"/>
    <w:rsid w:val="00DA75DD"/>
    <w:rsid w:val="00DB4848"/>
    <w:rsid w:val="00DB6EC0"/>
    <w:rsid w:val="00DB7F8A"/>
    <w:rsid w:val="00DC14FF"/>
    <w:rsid w:val="00DC17DA"/>
    <w:rsid w:val="00DC1915"/>
    <w:rsid w:val="00DC1C0C"/>
    <w:rsid w:val="00DC395F"/>
    <w:rsid w:val="00DC472D"/>
    <w:rsid w:val="00DC4B34"/>
    <w:rsid w:val="00DC5583"/>
    <w:rsid w:val="00DC70CD"/>
    <w:rsid w:val="00DD01C2"/>
    <w:rsid w:val="00DD05B3"/>
    <w:rsid w:val="00DD0E91"/>
    <w:rsid w:val="00DD4043"/>
    <w:rsid w:val="00DD43A2"/>
    <w:rsid w:val="00DD4FBF"/>
    <w:rsid w:val="00DD5B87"/>
    <w:rsid w:val="00DD7CD6"/>
    <w:rsid w:val="00DE05B3"/>
    <w:rsid w:val="00DE07E2"/>
    <w:rsid w:val="00DE0DCC"/>
    <w:rsid w:val="00DE14C2"/>
    <w:rsid w:val="00DE3B4C"/>
    <w:rsid w:val="00DE69A7"/>
    <w:rsid w:val="00DE6A25"/>
    <w:rsid w:val="00DE6BB4"/>
    <w:rsid w:val="00DE6DBF"/>
    <w:rsid w:val="00DE72CB"/>
    <w:rsid w:val="00DE7842"/>
    <w:rsid w:val="00DE7F7C"/>
    <w:rsid w:val="00DF07CB"/>
    <w:rsid w:val="00DF09F6"/>
    <w:rsid w:val="00DF1F60"/>
    <w:rsid w:val="00DF203A"/>
    <w:rsid w:val="00DF260F"/>
    <w:rsid w:val="00DF28FC"/>
    <w:rsid w:val="00DF370E"/>
    <w:rsid w:val="00DF45D3"/>
    <w:rsid w:val="00DF5291"/>
    <w:rsid w:val="00DF5A16"/>
    <w:rsid w:val="00DF5D59"/>
    <w:rsid w:val="00DF6186"/>
    <w:rsid w:val="00DF79E4"/>
    <w:rsid w:val="00E008A0"/>
    <w:rsid w:val="00E00D92"/>
    <w:rsid w:val="00E01AD7"/>
    <w:rsid w:val="00E04447"/>
    <w:rsid w:val="00E065BE"/>
    <w:rsid w:val="00E06678"/>
    <w:rsid w:val="00E06EF5"/>
    <w:rsid w:val="00E07F41"/>
    <w:rsid w:val="00E1127C"/>
    <w:rsid w:val="00E115C5"/>
    <w:rsid w:val="00E11F74"/>
    <w:rsid w:val="00E123F8"/>
    <w:rsid w:val="00E128A9"/>
    <w:rsid w:val="00E133F2"/>
    <w:rsid w:val="00E13C33"/>
    <w:rsid w:val="00E1472B"/>
    <w:rsid w:val="00E15630"/>
    <w:rsid w:val="00E15CFA"/>
    <w:rsid w:val="00E162C2"/>
    <w:rsid w:val="00E17DA1"/>
    <w:rsid w:val="00E20380"/>
    <w:rsid w:val="00E20FEC"/>
    <w:rsid w:val="00E2371F"/>
    <w:rsid w:val="00E24157"/>
    <w:rsid w:val="00E2439D"/>
    <w:rsid w:val="00E245CC"/>
    <w:rsid w:val="00E2467C"/>
    <w:rsid w:val="00E26B4F"/>
    <w:rsid w:val="00E2744B"/>
    <w:rsid w:val="00E27E0F"/>
    <w:rsid w:val="00E301A3"/>
    <w:rsid w:val="00E302F5"/>
    <w:rsid w:val="00E31101"/>
    <w:rsid w:val="00E316B6"/>
    <w:rsid w:val="00E3229A"/>
    <w:rsid w:val="00E33867"/>
    <w:rsid w:val="00E35286"/>
    <w:rsid w:val="00E356F9"/>
    <w:rsid w:val="00E3599F"/>
    <w:rsid w:val="00E37CC3"/>
    <w:rsid w:val="00E37FC1"/>
    <w:rsid w:val="00E41FB8"/>
    <w:rsid w:val="00E420A1"/>
    <w:rsid w:val="00E43346"/>
    <w:rsid w:val="00E441B0"/>
    <w:rsid w:val="00E44F44"/>
    <w:rsid w:val="00E44F8F"/>
    <w:rsid w:val="00E46B17"/>
    <w:rsid w:val="00E52AA9"/>
    <w:rsid w:val="00E53E09"/>
    <w:rsid w:val="00E55589"/>
    <w:rsid w:val="00E55F69"/>
    <w:rsid w:val="00E56F38"/>
    <w:rsid w:val="00E60023"/>
    <w:rsid w:val="00E613D7"/>
    <w:rsid w:val="00E617A2"/>
    <w:rsid w:val="00E631E8"/>
    <w:rsid w:val="00E633FB"/>
    <w:rsid w:val="00E63B80"/>
    <w:rsid w:val="00E714A4"/>
    <w:rsid w:val="00E7275D"/>
    <w:rsid w:val="00E74676"/>
    <w:rsid w:val="00E7602B"/>
    <w:rsid w:val="00E7676F"/>
    <w:rsid w:val="00E7763A"/>
    <w:rsid w:val="00E7795D"/>
    <w:rsid w:val="00E77999"/>
    <w:rsid w:val="00E8006E"/>
    <w:rsid w:val="00E8033F"/>
    <w:rsid w:val="00E815AD"/>
    <w:rsid w:val="00E816A2"/>
    <w:rsid w:val="00E8204C"/>
    <w:rsid w:val="00E8328A"/>
    <w:rsid w:val="00E83BB0"/>
    <w:rsid w:val="00E859D2"/>
    <w:rsid w:val="00E85D1F"/>
    <w:rsid w:val="00E866FF"/>
    <w:rsid w:val="00E875BA"/>
    <w:rsid w:val="00E9044D"/>
    <w:rsid w:val="00E90C38"/>
    <w:rsid w:val="00E91E49"/>
    <w:rsid w:val="00E92FC4"/>
    <w:rsid w:val="00E96B2C"/>
    <w:rsid w:val="00E96ECE"/>
    <w:rsid w:val="00E9787D"/>
    <w:rsid w:val="00E97A41"/>
    <w:rsid w:val="00E97D6A"/>
    <w:rsid w:val="00EA30B6"/>
    <w:rsid w:val="00EA6D95"/>
    <w:rsid w:val="00EA752F"/>
    <w:rsid w:val="00EA763A"/>
    <w:rsid w:val="00EB128C"/>
    <w:rsid w:val="00EB142E"/>
    <w:rsid w:val="00EB19B0"/>
    <w:rsid w:val="00EB3E2C"/>
    <w:rsid w:val="00EB59F4"/>
    <w:rsid w:val="00EB6E5B"/>
    <w:rsid w:val="00EB739A"/>
    <w:rsid w:val="00EB75F5"/>
    <w:rsid w:val="00EB7F56"/>
    <w:rsid w:val="00EC179D"/>
    <w:rsid w:val="00EC17E5"/>
    <w:rsid w:val="00EC2342"/>
    <w:rsid w:val="00EC491B"/>
    <w:rsid w:val="00EC6248"/>
    <w:rsid w:val="00ED0692"/>
    <w:rsid w:val="00ED19E3"/>
    <w:rsid w:val="00ED1F67"/>
    <w:rsid w:val="00ED1FCF"/>
    <w:rsid w:val="00ED29EC"/>
    <w:rsid w:val="00ED31BE"/>
    <w:rsid w:val="00ED339C"/>
    <w:rsid w:val="00ED41CC"/>
    <w:rsid w:val="00ED54CE"/>
    <w:rsid w:val="00ED5596"/>
    <w:rsid w:val="00ED7398"/>
    <w:rsid w:val="00ED7CBD"/>
    <w:rsid w:val="00EE1064"/>
    <w:rsid w:val="00EE12EF"/>
    <w:rsid w:val="00EE19B9"/>
    <w:rsid w:val="00EE1BEC"/>
    <w:rsid w:val="00EE3553"/>
    <w:rsid w:val="00EE479C"/>
    <w:rsid w:val="00EE5D65"/>
    <w:rsid w:val="00EE63AF"/>
    <w:rsid w:val="00EE642B"/>
    <w:rsid w:val="00EE72EB"/>
    <w:rsid w:val="00EE7684"/>
    <w:rsid w:val="00EE7BAB"/>
    <w:rsid w:val="00EF07DE"/>
    <w:rsid w:val="00EF07F1"/>
    <w:rsid w:val="00EF2447"/>
    <w:rsid w:val="00EF2F9C"/>
    <w:rsid w:val="00EF410A"/>
    <w:rsid w:val="00EF457F"/>
    <w:rsid w:val="00EF496A"/>
    <w:rsid w:val="00EF4A72"/>
    <w:rsid w:val="00EF6F28"/>
    <w:rsid w:val="00F00AD6"/>
    <w:rsid w:val="00F01153"/>
    <w:rsid w:val="00F04A0B"/>
    <w:rsid w:val="00F04C79"/>
    <w:rsid w:val="00F05FDC"/>
    <w:rsid w:val="00F066FC"/>
    <w:rsid w:val="00F06EBE"/>
    <w:rsid w:val="00F073CE"/>
    <w:rsid w:val="00F07A71"/>
    <w:rsid w:val="00F10407"/>
    <w:rsid w:val="00F10659"/>
    <w:rsid w:val="00F11C71"/>
    <w:rsid w:val="00F13086"/>
    <w:rsid w:val="00F1649C"/>
    <w:rsid w:val="00F16D62"/>
    <w:rsid w:val="00F16F47"/>
    <w:rsid w:val="00F2096D"/>
    <w:rsid w:val="00F20C73"/>
    <w:rsid w:val="00F20FF3"/>
    <w:rsid w:val="00F21756"/>
    <w:rsid w:val="00F22D2D"/>
    <w:rsid w:val="00F22D7A"/>
    <w:rsid w:val="00F24B7F"/>
    <w:rsid w:val="00F25545"/>
    <w:rsid w:val="00F25FC5"/>
    <w:rsid w:val="00F31BD0"/>
    <w:rsid w:val="00F33552"/>
    <w:rsid w:val="00F336B1"/>
    <w:rsid w:val="00F342F7"/>
    <w:rsid w:val="00F34324"/>
    <w:rsid w:val="00F34687"/>
    <w:rsid w:val="00F37F1B"/>
    <w:rsid w:val="00F407B9"/>
    <w:rsid w:val="00F42BF1"/>
    <w:rsid w:val="00F44916"/>
    <w:rsid w:val="00F4498B"/>
    <w:rsid w:val="00F454E6"/>
    <w:rsid w:val="00F47A07"/>
    <w:rsid w:val="00F50767"/>
    <w:rsid w:val="00F50A42"/>
    <w:rsid w:val="00F51333"/>
    <w:rsid w:val="00F537A2"/>
    <w:rsid w:val="00F537F5"/>
    <w:rsid w:val="00F53D57"/>
    <w:rsid w:val="00F55462"/>
    <w:rsid w:val="00F56C47"/>
    <w:rsid w:val="00F5734C"/>
    <w:rsid w:val="00F5782D"/>
    <w:rsid w:val="00F60181"/>
    <w:rsid w:val="00F60CD7"/>
    <w:rsid w:val="00F61C98"/>
    <w:rsid w:val="00F6364D"/>
    <w:rsid w:val="00F63BFF"/>
    <w:rsid w:val="00F64C4E"/>
    <w:rsid w:val="00F6526C"/>
    <w:rsid w:val="00F65AC2"/>
    <w:rsid w:val="00F67FC5"/>
    <w:rsid w:val="00F707C7"/>
    <w:rsid w:val="00F71A6E"/>
    <w:rsid w:val="00F72150"/>
    <w:rsid w:val="00F7642F"/>
    <w:rsid w:val="00F77231"/>
    <w:rsid w:val="00F779E7"/>
    <w:rsid w:val="00F807DA"/>
    <w:rsid w:val="00F81551"/>
    <w:rsid w:val="00F81E87"/>
    <w:rsid w:val="00F8236A"/>
    <w:rsid w:val="00F82C01"/>
    <w:rsid w:val="00F833A8"/>
    <w:rsid w:val="00F8390B"/>
    <w:rsid w:val="00F84814"/>
    <w:rsid w:val="00F863DD"/>
    <w:rsid w:val="00F865A6"/>
    <w:rsid w:val="00F878A8"/>
    <w:rsid w:val="00F87E86"/>
    <w:rsid w:val="00F905D1"/>
    <w:rsid w:val="00F90623"/>
    <w:rsid w:val="00F90B45"/>
    <w:rsid w:val="00F91AF2"/>
    <w:rsid w:val="00F91FEB"/>
    <w:rsid w:val="00F9231C"/>
    <w:rsid w:val="00F9279E"/>
    <w:rsid w:val="00F93383"/>
    <w:rsid w:val="00F93B2A"/>
    <w:rsid w:val="00F9441B"/>
    <w:rsid w:val="00F952F3"/>
    <w:rsid w:val="00F958FB"/>
    <w:rsid w:val="00F95AC5"/>
    <w:rsid w:val="00F962C1"/>
    <w:rsid w:val="00FA01A8"/>
    <w:rsid w:val="00FA0C7A"/>
    <w:rsid w:val="00FA0E7D"/>
    <w:rsid w:val="00FA2044"/>
    <w:rsid w:val="00FA28E0"/>
    <w:rsid w:val="00FA4A99"/>
    <w:rsid w:val="00FA75D4"/>
    <w:rsid w:val="00FA79AA"/>
    <w:rsid w:val="00FB0351"/>
    <w:rsid w:val="00FB136C"/>
    <w:rsid w:val="00FB13A4"/>
    <w:rsid w:val="00FB24C0"/>
    <w:rsid w:val="00FB30AC"/>
    <w:rsid w:val="00FB4267"/>
    <w:rsid w:val="00FB4BC2"/>
    <w:rsid w:val="00FB4CD0"/>
    <w:rsid w:val="00FB5906"/>
    <w:rsid w:val="00FB5C52"/>
    <w:rsid w:val="00FB6E1B"/>
    <w:rsid w:val="00FB7B69"/>
    <w:rsid w:val="00FB7B96"/>
    <w:rsid w:val="00FB7F23"/>
    <w:rsid w:val="00FC23BA"/>
    <w:rsid w:val="00FC417A"/>
    <w:rsid w:val="00FC5266"/>
    <w:rsid w:val="00FC5FE7"/>
    <w:rsid w:val="00FC6E24"/>
    <w:rsid w:val="00FC6F9A"/>
    <w:rsid w:val="00FC6FDE"/>
    <w:rsid w:val="00FD11AA"/>
    <w:rsid w:val="00FD1718"/>
    <w:rsid w:val="00FD412C"/>
    <w:rsid w:val="00FD503A"/>
    <w:rsid w:val="00FD5CBA"/>
    <w:rsid w:val="00FD69B7"/>
    <w:rsid w:val="00FE0739"/>
    <w:rsid w:val="00FE0E35"/>
    <w:rsid w:val="00FE12DF"/>
    <w:rsid w:val="00FE132D"/>
    <w:rsid w:val="00FE696B"/>
    <w:rsid w:val="00FE732B"/>
    <w:rsid w:val="00FF0451"/>
    <w:rsid w:val="00FF05E8"/>
    <w:rsid w:val="00FF0E92"/>
    <w:rsid w:val="00FF158A"/>
    <w:rsid w:val="00FF283E"/>
    <w:rsid w:val="00FF33B9"/>
    <w:rsid w:val="00FF3441"/>
    <w:rsid w:val="00FF44A2"/>
    <w:rsid w:val="00FF4E67"/>
    <w:rsid w:val="00FF59EA"/>
    <w:rsid w:val="00FF65B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9EF7"/>
  <w15:chartTrackingRefBased/>
  <w15:docId w15:val="{855B8B98-E320-4326-ACE3-335E426F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26"/>
    <w:rPr>
      <w:sz w:val="24"/>
      <w:lang w:eastAsia="en-US"/>
    </w:rPr>
  </w:style>
  <w:style w:type="paragraph" w:styleId="Heading1">
    <w:name w:val="heading 1"/>
    <w:aliases w:val="Appendix"/>
    <w:basedOn w:val="Normal"/>
    <w:next w:val="Normal"/>
    <w:qFormat/>
    <w:rsid w:val="00C7712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1"/>
    <w:qFormat/>
    <w:rsid w:val="00C77126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C77126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 Sub-Clause Sub-paragraph,Sub-Clause Sub-paragraph,Heading 4 Char Char Char Char"/>
    <w:basedOn w:val="Normal"/>
    <w:next w:val="Normal"/>
    <w:qFormat/>
    <w:rsid w:val="00C7712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C7712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C7712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C77126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C7712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C7712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aliases w:val="Title Header2 Char1"/>
    <w:link w:val="Heading2"/>
    <w:rsid w:val="00C77126"/>
    <w:rPr>
      <w:sz w:val="24"/>
      <w:lang w:eastAsia="en-US"/>
    </w:rPr>
  </w:style>
  <w:style w:type="character" w:customStyle="1" w:styleId="Heading3Char">
    <w:name w:val="Heading 3 Char"/>
    <w:aliases w:val="Section Header3 Char,Sub-Clause Paragraph Char"/>
    <w:link w:val="Heading3"/>
    <w:rsid w:val="00C77126"/>
    <w:rPr>
      <w:sz w:val="24"/>
      <w:lang w:eastAsia="en-US"/>
    </w:rPr>
  </w:style>
  <w:style w:type="character" w:styleId="Hyperlink">
    <w:name w:val="Hyperlink"/>
    <w:rsid w:val="00C7712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246CA"/>
    <w:pPr>
      <w:tabs>
        <w:tab w:val="right" w:pos="9204"/>
      </w:tabs>
      <w:jc w:val="both"/>
    </w:pPr>
  </w:style>
  <w:style w:type="paragraph" w:styleId="Header">
    <w:name w:val="header"/>
    <w:aliases w:val="HEADER_EN"/>
    <w:basedOn w:val="Normal"/>
    <w:link w:val="HeaderChar"/>
    <w:rsid w:val="00C7712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HEADER_EN Char"/>
    <w:link w:val="Header"/>
    <w:rsid w:val="00C77126"/>
    <w:rPr>
      <w:sz w:val="24"/>
      <w:lang w:val="lt-LT" w:eastAsia="en-US" w:bidi="ar-SA"/>
    </w:rPr>
  </w:style>
  <w:style w:type="paragraph" w:customStyle="1" w:styleId="Point1">
    <w:name w:val="Point 1"/>
    <w:basedOn w:val="Normal"/>
    <w:rsid w:val="00C77126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C77126"/>
    <w:pPr>
      <w:tabs>
        <w:tab w:val="left" w:pos="4536"/>
      </w:tabs>
      <w:ind w:firstLine="2268"/>
      <w:jc w:val="both"/>
    </w:pPr>
  </w:style>
  <w:style w:type="paragraph" w:styleId="BodyText3">
    <w:name w:val="Body Text 3"/>
    <w:basedOn w:val="Normal"/>
    <w:rsid w:val="00C77126"/>
    <w:pPr>
      <w:jc w:val="both"/>
    </w:pPr>
  </w:style>
  <w:style w:type="paragraph" w:styleId="Footer">
    <w:name w:val="footer"/>
    <w:basedOn w:val="Normal"/>
    <w:link w:val="FooterChar"/>
    <w:rsid w:val="00C7712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77126"/>
    <w:rPr>
      <w:sz w:val="24"/>
      <w:lang w:val="lt-LT" w:eastAsia="en-US" w:bidi="ar-SA"/>
    </w:rPr>
  </w:style>
  <w:style w:type="paragraph" w:styleId="BodyTextIndent">
    <w:name w:val="Body Text Indent"/>
    <w:basedOn w:val="Normal"/>
    <w:link w:val="BodyTextIndentChar"/>
    <w:rsid w:val="00C77126"/>
    <w:pPr>
      <w:ind w:firstLine="720"/>
    </w:pPr>
    <w:rPr>
      <w:i/>
    </w:rPr>
  </w:style>
  <w:style w:type="character" w:styleId="PageNumber">
    <w:name w:val="page number"/>
    <w:basedOn w:val="DefaultParagraphFont"/>
    <w:rsid w:val="00C77126"/>
  </w:style>
  <w:style w:type="paragraph" w:styleId="BodyTextIndent2">
    <w:name w:val="Body Text Indent 2"/>
    <w:basedOn w:val="Normal"/>
    <w:link w:val="BodyTextIndent2Char"/>
    <w:rsid w:val="00C77126"/>
    <w:pPr>
      <w:ind w:left="720"/>
    </w:pPr>
    <w:rPr>
      <w:i/>
    </w:rPr>
  </w:style>
  <w:style w:type="paragraph" w:styleId="Title">
    <w:name w:val="Title"/>
    <w:basedOn w:val="Normal"/>
    <w:qFormat/>
    <w:rsid w:val="00C77126"/>
    <w:pPr>
      <w:jc w:val="center"/>
    </w:pPr>
    <w:rPr>
      <w:b/>
    </w:rPr>
  </w:style>
  <w:style w:type="paragraph" w:customStyle="1" w:styleId="Document1">
    <w:name w:val="Document 1"/>
    <w:rsid w:val="00C77126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BankNormal">
    <w:name w:val="BankNormal"/>
    <w:basedOn w:val="Normal"/>
    <w:rsid w:val="00C77126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customStyle="1" w:styleId="FR1">
    <w:name w:val="FR1"/>
    <w:rsid w:val="00C7712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BodyText">
    <w:name w:val="Body Text"/>
    <w:aliases w:val="Body Text Char,Body,Body Text1,Standard paragraph"/>
    <w:basedOn w:val="Normal"/>
    <w:rsid w:val="00C77126"/>
    <w:pPr>
      <w:spacing w:after="120"/>
    </w:pPr>
  </w:style>
  <w:style w:type="paragraph" w:customStyle="1" w:styleId="Sub-ClauseText">
    <w:name w:val="Sub-Clause Text"/>
    <w:basedOn w:val="Normal"/>
    <w:rsid w:val="00C7712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List">
    <w:name w:val="List"/>
    <w:basedOn w:val="Normal"/>
    <w:rsid w:val="00C77126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Normal"/>
    <w:rsid w:val="00C7712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character" w:styleId="CommentReference">
    <w:name w:val="annotation reference"/>
    <w:semiHidden/>
    <w:rsid w:val="00C77126"/>
    <w:rPr>
      <w:sz w:val="16"/>
      <w:szCs w:val="16"/>
    </w:rPr>
  </w:style>
  <w:style w:type="paragraph" w:customStyle="1" w:styleId="FR2">
    <w:name w:val="FR2"/>
    <w:rsid w:val="00C77126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table" w:styleId="TableGrid">
    <w:name w:val="Table Grid"/>
    <w:basedOn w:val="TableNormal"/>
    <w:rsid w:val="00C7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semiHidden/>
    <w:rsid w:val="00C77126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NormalWeb">
    <w:name w:val="Normal (Web)"/>
    <w:basedOn w:val="Normal"/>
    <w:rsid w:val="00C771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/>
    </w:rPr>
  </w:style>
  <w:style w:type="paragraph" w:styleId="HTMLAddress">
    <w:name w:val="HTML Address"/>
    <w:basedOn w:val="Normal"/>
    <w:rsid w:val="00C7712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Normal"/>
    <w:rsid w:val="00C77126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HTMLPreformatted">
    <w:name w:val="HTML Preformatted"/>
    <w:basedOn w:val="Normal"/>
    <w:link w:val="HTMLPreformattedChar"/>
    <w:rsid w:val="00C7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Style1">
    <w:name w:val="Style1"/>
    <w:basedOn w:val="Heading5"/>
    <w:rsid w:val="00C77126"/>
    <w:pPr>
      <w:keepNext w:val="0"/>
      <w:numPr>
        <w:ilvl w:val="0"/>
        <w:numId w:val="2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BodyText2">
    <w:name w:val="Body Text 2"/>
    <w:basedOn w:val="Normal"/>
    <w:rsid w:val="00C77126"/>
    <w:pPr>
      <w:spacing w:after="120" w:line="480" w:lineRule="auto"/>
    </w:pPr>
  </w:style>
  <w:style w:type="paragraph" w:customStyle="1" w:styleId="normaltableau">
    <w:name w:val="normal_tableau"/>
    <w:basedOn w:val="Normal"/>
    <w:rsid w:val="00C77126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agrindinistekstas1">
    <w:name w:val="Pagrindinis tekstas1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Normal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kyrius">
    <w:name w:val="Skyrius"/>
    <w:basedOn w:val="Normal"/>
    <w:rsid w:val="00C77126"/>
    <w:pPr>
      <w:keepNext/>
      <w:numPr>
        <w:numId w:val="6"/>
      </w:numPr>
      <w:spacing w:after="120"/>
    </w:pPr>
    <w:rPr>
      <w:b/>
      <w:bCs/>
      <w:smallCaps/>
      <w:noProof/>
      <w:sz w:val="28"/>
      <w:szCs w:val="24"/>
    </w:rPr>
  </w:style>
  <w:style w:type="paragraph" w:customStyle="1" w:styleId="Skyrius2">
    <w:name w:val="Skyrius2"/>
    <w:basedOn w:val="Normal"/>
    <w:rsid w:val="00C77126"/>
    <w:pPr>
      <w:keepNext/>
      <w:numPr>
        <w:ilvl w:val="2"/>
        <w:numId w:val="6"/>
      </w:numPr>
      <w:tabs>
        <w:tab w:val="clear" w:pos="1440"/>
      </w:tabs>
      <w:spacing w:after="120"/>
      <w:ind w:left="792" w:hanging="245"/>
    </w:pPr>
    <w:rPr>
      <w:bCs/>
      <w:szCs w:val="24"/>
      <w:u w:val="single"/>
    </w:rPr>
  </w:style>
  <w:style w:type="paragraph" w:customStyle="1" w:styleId="Skyrius3">
    <w:name w:val="Skyrius3"/>
    <w:basedOn w:val="Skyrius2"/>
    <w:rsid w:val="00C77126"/>
    <w:pPr>
      <w:numPr>
        <w:ilvl w:val="3"/>
      </w:numPr>
      <w:tabs>
        <w:tab w:val="clear" w:pos="2160"/>
      </w:tabs>
      <w:ind w:left="792" w:hanging="245"/>
    </w:pPr>
  </w:style>
  <w:style w:type="paragraph" w:customStyle="1" w:styleId="bodynum">
    <w:name w:val="bodynum"/>
    <w:basedOn w:val="Normal"/>
    <w:rsid w:val="00C77126"/>
    <w:pPr>
      <w:keepLines/>
      <w:numPr>
        <w:ilvl w:val="1"/>
        <w:numId w:val="6"/>
      </w:numPr>
      <w:spacing w:after="120"/>
    </w:pPr>
    <w:rPr>
      <w:szCs w:val="24"/>
    </w:rPr>
  </w:style>
  <w:style w:type="paragraph" w:customStyle="1" w:styleId="pavadinimas">
    <w:name w:val="pavadinimas"/>
    <w:basedOn w:val="Normal"/>
    <w:rsid w:val="00C771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unktas">
    <w:name w:val="Punktas"/>
    <w:basedOn w:val="BodyTextIndent"/>
    <w:rsid w:val="00C77126"/>
    <w:pPr>
      <w:numPr>
        <w:numId w:val="7"/>
      </w:numPr>
      <w:spacing w:before="60" w:after="60"/>
      <w:jc w:val="both"/>
    </w:pPr>
    <w:rPr>
      <w:b/>
      <w:i w:val="0"/>
      <w:szCs w:val="24"/>
    </w:rPr>
  </w:style>
  <w:style w:type="paragraph" w:customStyle="1" w:styleId="Papunktis">
    <w:name w:val="Papunktis"/>
    <w:basedOn w:val="BodyTextIndent"/>
    <w:rsid w:val="00C77126"/>
    <w:pPr>
      <w:numPr>
        <w:ilvl w:val="1"/>
        <w:numId w:val="7"/>
      </w:numPr>
      <w:jc w:val="both"/>
    </w:pPr>
    <w:rPr>
      <w:i w:val="0"/>
      <w:szCs w:val="24"/>
    </w:rPr>
  </w:style>
  <w:style w:type="paragraph" w:customStyle="1" w:styleId="Papunkiopapunktis">
    <w:name w:val="Papunkčio papunktis"/>
    <w:basedOn w:val="Normal"/>
    <w:rsid w:val="00C77126"/>
    <w:pPr>
      <w:numPr>
        <w:ilvl w:val="2"/>
        <w:numId w:val="7"/>
      </w:numPr>
      <w:jc w:val="both"/>
    </w:pPr>
    <w:rPr>
      <w:szCs w:val="24"/>
    </w:rPr>
  </w:style>
  <w:style w:type="character" w:styleId="FollowedHyperlink">
    <w:name w:val="FollowedHyperlink"/>
    <w:rsid w:val="00C77126"/>
    <w:rPr>
      <w:color w:val="800080"/>
      <w:u w:val="single"/>
    </w:rPr>
  </w:style>
  <w:style w:type="character" w:customStyle="1" w:styleId="CharChar6">
    <w:name w:val="Char Char6"/>
    <w:rsid w:val="00C77126"/>
    <w:rPr>
      <w:sz w:val="24"/>
      <w:lang w:val="lt-LT" w:eastAsia="en-US" w:bidi="ar-SA"/>
    </w:rPr>
  </w:style>
  <w:style w:type="character" w:customStyle="1" w:styleId="FontStyle11">
    <w:name w:val="Font Style11"/>
    <w:rsid w:val="00C7712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rsid w:val="00C77126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C7712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77126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Char">
    <w:name w:val="Char"/>
    <w:basedOn w:val="Normal"/>
    <w:rsid w:val="00C7712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4DiagramaDiagrama">
    <w:name w:val="Char Char4 Diagrama Diagrama"/>
    <w:basedOn w:val="Normal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entrBoldm">
    <w:name w:val="CentrBoldm"/>
    <w:basedOn w:val="Normal"/>
    <w:rsid w:val="00C771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rsid w:val="00C771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Normal"/>
    <w:rsid w:val="00C77126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Char2">
    <w:name w:val="Char2"/>
    <w:basedOn w:val="Normal"/>
    <w:rsid w:val="00766B4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eading2Char">
    <w:name w:val="Heading 2 Char"/>
    <w:aliases w:val="Title Header2 Char"/>
    <w:rsid w:val="00261C04"/>
    <w:rPr>
      <w:sz w:val="24"/>
      <w:lang w:val="lt-LT" w:eastAsia="en-US" w:bidi="ar-SA"/>
    </w:rPr>
  </w:style>
  <w:style w:type="paragraph" w:customStyle="1" w:styleId="msolistparagraph0">
    <w:name w:val="msolistparagraph"/>
    <w:basedOn w:val="Normal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middle">
    <w:name w:val="msolistparagraphcxspmiddle"/>
    <w:basedOn w:val="Normal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last">
    <w:name w:val="msolistparagraphcxsplast"/>
    <w:basedOn w:val="Normal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BoldJustified">
    <w:name w:val="Style Bold Justified"/>
    <w:basedOn w:val="Normal"/>
    <w:link w:val="StyleBoldJustifiedChar"/>
    <w:rsid w:val="0050495E"/>
    <w:pPr>
      <w:jc w:val="both"/>
    </w:pPr>
    <w:rPr>
      <w:bCs/>
      <w:lang w:val="en-GB"/>
    </w:rPr>
  </w:style>
  <w:style w:type="character" w:customStyle="1" w:styleId="StyleBoldJustifiedChar">
    <w:name w:val="Style Bold Justified Char"/>
    <w:link w:val="StyleBoldJustified"/>
    <w:rsid w:val="0050495E"/>
    <w:rPr>
      <w:bCs/>
      <w:sz w:val="24"/>
      <w:lang w:val="en-GB" w:eastAsia="en-US" w:bidi="ar-SA"/>
    </w:rPr>
  </w:style>
  <w:style w:type="paragraph" w:customStyle="1" w:styleId="Tekstas">
    <w:name w:val="Tekstas"/>
    <w:basedOn w:val="Normal"/>
    <w:rsid w:val="0050495E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customStyle="1" w:styleId="bodytext0">
    <w:name w:val="bodytext"/>
    <w:basedOn w:val="Normal"/>
    <w:rsid w:val="00EA30B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Char">
    <w:name w:val="Char Char Char"/>
    <w:basedOn w:val="Normal"/>
    <w:rsid w:val="001A50E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CommentText">
    <w:name w:val="annotation text"/>
    <w:basedOn w:val="Normal"/>
    <w:link w:val="CommentTextChar"/>
    <w:semiHidden/>
    <w:rsid w:val="005D3AF9"/>
    <w:rPr>
      <w:sz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5D3AF9"/>
    <w:rPr>
      <w:b/>
      <w:bCs/>
    </w:rPr>
  </w:style>
  <w:style w:type="paragraph" w:styleId="BalloonText">
    <w:name w:val="Balloon Text"/>
    <w:basedOn w:val="Normal"/>
    <w:semiHidden/>
    <w:rsid w:val="005D3AF9"/>
    <w:rPr>
      <w:rFonts w:ascii="Tahoma" w:hAnsi="Tahoma" w:cs="Tahoma"/>
      <w:sz w:val="16"/>
      <w:szCs w:val="16"/>
    </w:rPr>
  </w:style>
  <w:style w:type="paragraph" w:customStyle="1" w:styleId="DiagramaDiagramaDiagramaCharCharDiagramaCharDiagrama">
    <w:name w:val="Diagrama Diagrama Diagrama Char Char Diagrama Char Diagrama"/>
    <w:basedOn w:val="Normal"/>
    <w:rsid w:val="00FA204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">
    <w:name w:val="Char Char1"/>
    <w:locked/>
    <w:rsid w:val="00DC70CD"/>
    <w:rPr>
      <w:sz w:val="24"/>
      <w:lang w:val="lt-LT" w:eastAsia="en-US" w:bidi="ar-SA"/>
    </w:rPr>
  </w:style>
  <w:style w:type="paragraph" w:customStyle="1" w:styleId="Patvirtinta">
    <w:name w:val="Patvirtinta"/>
    <w:rsid w:val="001E08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CharChar17">
    <w:name w:val="Char Char17"/>
    <w:rsid w:val="00B23121"/>
    <w:rPr>
      <w:sz w:val="24"/>
      <w:lang w:val="lt-LT" w:eastAsia="en-US" w:bidi="ar-SA"/>
    </w:rPr>
  </w:style>
  <w:style w:type="paragraph" w:customStyle="1" w:styleId="WW-Default">
    <w:name w:val="WW-Default"/>
    <w:rsid w:val="00353A22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rsid w:val="008E4544"/>
    <w:rPr>
      <w:i/>
      <w:sz w:val="24"/>
      <w:lang w:eastAsia="en-US"/>
    </w:rPr>
  </w:style>
  <w:style w:type="character" w:customStyle="1" w:styleId="BodyTextIndent2Char">
    <w:name w:val="Body Text Indent 2 Char"/>
    <w:link w:val="BodyTextIndent2"/>
    <w:rsid w:val="00D217D0"/>
    <w:rPr>
      <w:i/>
      <w:sz w:val="24"/>
      <w:lang w:val="lt-LT" w:eastAsia="en-US" w:bidi="ar-SA"/>
    </w:rPr>
  </w:style>
  <w:style w:type="paragraph" w:customStyle="1" w:styleId="Head21">
    <w:name w:val="Head 2.1"/>
    <w:basedOn w:val="Normal"/>
    <w:rsid w:val="00B277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Stilius3">
    <w:name w:val="Stilius3"/>
    <w:basedOn w:val="Normal"/>
    <w:qFormat/>
    <w:rsid w:val="0050356F"/>
    <w:pPr>
      <w:spacing w:before="200"/>
      <w:jc w:val="both"/>
    </w:pPr>
    <w:rPr>
      <w:sz w:val="22"/>
      <w:szCs w:val="22"/>
    </w:rPr>
  </w:style>
  <w:style w:type="paragraph" w:customStyle="1" w:styleId="Sraopastraipa1">
    <w:name w:val="Sąrašo pastraipa1"/>
    <w:basedOn w:val="Normal"/>
    <w:qFormat/>
    <w:rsid w:val="000D5D5D"/>
    <w:pPr>
      <w:numPr>
        <w:numId w:val="12"/>
      </w:numPr>
      <w:spacing w:before="200"/>
      <w:ind w:hanging="578"/>
      <w:contextualSpacing/>
      <w:jc w:val="both"/>
    </w:pPr>
    <w:rPr>
      <w:sz w:val="22"/>
      <w:szCs w:val="22"/>
    </w:rPr>
  </w:style>
  <w:style w:type="paragraph" w:customStyle="1" w:styleId="Stilius1">
    <w:name w:val="Stilius1"/>
    <w:basedOn w:val="Normal"/>
    <w:autoRedefine/>
    <w:qFormat/>
    <w:rsid w:val="000D5D5D"/>
    <w:pPr>
      <w:numPr>
        <w:numId w:val="11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Stilius4">
    <w:name w:val="Stilius4"/>
    <w:basedOn w:val="Normal"/>
    <w:rsid w:val="000D5D5D"/>
    <w:pPr>
      <w:numPr>
        <w:numId w:val="13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5">
    <w:name w:val="Stilius5"/>
    <w:basedOn w:val="Normal"/>
    <w:qFormat/>
    <w:rsid w:val="000D5D5D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Bodytxt">
    <w:name w:val="Bodytxt"/>
    <w:basedOn w:val="Normal"/>
    <w:rsid w:val="000D5D5D"/>
    <w:pPr>
      <w:keepNext/>
      <w:jc w:val="both"/>
    </w:pPr>
    <w:rPr>
      <w:sz w:val="22"/>
      <w:szCs w:val="22"/>
      <w:lang w:eastAsia="fi-FI"/>
    </w:rPr>
  </w:style>
  <w:style w:type="character" w:customStyle="1" w:styleId="CommentTextChar">
    <w:name w:val="Comment Text Char"/>
    <w:link w:val="CommentText"/>
    <w:semiHidden/>
    <w:rsid w:val="000D5D5D"/>
    <w:rPr>
      <w:lang w:eastAsia="en-US"/>
    </w:rPr>
  </w:style>
  <w:style w:type="character" w:customStyle="1" w:styleId="Heading5Char">
    <w:name w:val="Heading 5 Char"/>
    <w:link w:val="Heading5"/>
    <w:rsid w:val="0062441E"/>
    <w:rPr>
      <w:b/>
      <w:sz w:val="40"/>
      <w:lang w:eastAsia="en-US"/>
    </w:rPr>
  </w:style>
  <w:style w:type="paragraph" w:customStyle="1" w:styleId="Betarp1">
    <w:name w:val="Be tarpų1"/>
    <w:qFormat/>
    <w:rsid w:val="008E360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E36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entrBold">
    <w:name w:val="CentrBold"/>
    <w:rsid w:val="008E360E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styleId="Strong">
    <w:name w:val="Strong"/>
    <w:qFormat/>
    <w:rsid w:val="008E360E"/>
    <w:rPr>
      <w:b/>
      <w:bCs/>
    </w:rPr>
  </w:style>
  <w:style w:type="character" w:customStyle="1" w:styleId="googqs-tidbit1">
    <w:name w:val="goog_qs-tidbit1"/>
    <w:rsid w:val="008E360E"/>
    <w:rPr>
      <w:vanish w:val="0"/>
      <w:webHidden w:val="0"/>
      <w:specVanish w:val="0"/>
    </w:rPr>
  </w:style>
  <w:style w:type="character" w:customStyle="1" w:styleId="HTMLPreformattedChar">
    <w:name w:val="HTML Preformatted Char"/>
    <w:link w:val="HTMLPreformatted"/>
    <w:rsid w:val="00CB2B21"/>
    <w:rPr>
      <w:rFonts w:ascii="Courier New" w:hAnsi="Courier New" w:cs="Courier New"/>
      <w:lang w:val="en-US" w:eastAsia="en-US"/>
    </w:rPr>
  </w:style>
  <w:style w:type="character" w:customStyle="1" w:styleId="form-control">
    <w:name w:val="form-control"/>
    <w:basedOn w:val="DefaultParagraphFont"/>
    <w:rsid w:val="0004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</dc:creator>
  <cp:keywords/>
  <dc:description/>
  <cp:lastModifiedBy>Microsoft account</cp:lastModifiedBy>
  <cp:revision>13</cp:revision>
  <cp:lastPrinted>2014-07-03T10:58:00Z</cp:lastPrinted>
  <dcterms:created xsi:type="dcterms:W3CDTF">2023-01-13T07:37:00Z</dcterms:created>
  <dcterms:modified xsi:type="dcterms:W3CDTF">2025-07-24T11:04:00Z</dcterms:modified>
</cp:coreProperties>
</file>