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48" w:rsidRPr="00845948" w:rsidRDefault="00845948" w:rsidP="00845948">
      <w:pPr>
        <w:jc w:val="both"/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  <w:r w:rsidRPr="00845948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 xml:space="preserve">Informuojame, kad  vykdant viešąjį pirkimą </w:t>
      </w:r>
      <w: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“</w:t>
      </w:r>
      <w:r w:rsidRPr="00845948"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en-GB"/>
        </w:rPr>
        <w:t>Kitų inžinerinių statinių (Lietuvos partizanų ir jų rėmėjų memorialinis kompleksas, kult. vert. reg. Unikalus kodas 36312) Mokyklos g. 7 Merkin</w:t>
      </w:r>
      <w: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en-GB"/>
        </w:rPr>
        <w:t xml:space="preserve">ėje, ir prieigų statybos darbai” </w:t>
      </w:r>
      <w:r w:rsidRPr="00845948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 xml:space="preserve"> keičiamas pasiūlymų pateikimo terminas.</w:t>
      </w:r>
    </w:p>
    <w:p w:rsidR="00845948" w:rsidRPr="00845948" w:rsidRDefault="00845948" w:rsidP="00845948">
      <w:pP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en-GB"/>
        </w:rPr>
      </w:pPr>
      <w:bookmarkStart w:id="0" w:name="_GoBack"/>
      <w:bookmarkEnd w:id="0"/>
      <w:r w:rsidRPr="00845948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 xml:space="preserve">Naujas pasiūlymų pateikimo terminas – </w:t>
      </w:r>
      <w:r w:rsidRPr="00845948"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en-GB"/>
        </w:rPr>
        <w:t>2025 m. rugpjūčio 12 d. 10:00 val.</w:t>
      </w:r>
    </w:p>
    <w:p w:rsidR="00845948" w:rsidRPr="00845948" w:rsidRDefault="00845948" w:rsidP="00845948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  <w:r w:rsidRPr="00845948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Prašome atkreipti dėmesį į šį pakeitimą ir, planuojant dalyvavimą pirkime, užtikrinti, kad pasiūlymai būtų pateikti laiku.</w:t>
      </w:r>
    </w:p>
    <w:p w:rsidR="00BC56B2" w:rsidRPr="00845948" w:rsidRDefault="00845948" w:rsidP="00845948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845948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Dėkojame už jūsų susidomėjimą ir laukiame jūsų pasiūlymų.</w:t>
      </w:r>
    </w:p>
    <w:sectPr w:rsidR="00BC56B2" w:rsidRPr="008459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7A8D"/>
    <w:rsid w:val="0015074B"/>
    <w:rsid w:val="0029639D"/>
    <w:rsid w:val="00326F90"/>
    <w:rsid w:val="00845948"/>
    <w:rsid w:val="00AA1D8D"/>
    <w:rsid w:val="00B47730"/>
    <w:rsid w:val="00BC56B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A0EB2"/>
  <w14:defaultImageDpi w14:val="300"/>
  <w15:docId w15:val="{15BA4874-8809-4C2C-9E21-FA6F8AA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449B7-F497-4D71-A776-CF230EA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Kiršulienė</cp:lastModifiedBy>
  <cp:revision>3</cp:revision>
  <dcterms:created xsi:type="dcterms:W3CDTF">2025-08-04T06:03:00Z</dcterms:created>
  <dcterms:modified xsi:type="dcterms:W3CDTF">2025-08-04T06:04:00Z</dcterms:modified>
  <cp:category/>
</cp:coreProperties>
</file>