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3D" w:rsidRPr="00012F3D" w:rsidRDefault="00012F3D" w:rsidP="00012F3D">
      <w:pP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  <w:r w:rsidRPr="00012F3D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>Informuojame, kad  vykdant viešąjį pirkimą  "VARĖNOS M. SAVANORIŲ G. REKONSTRUKCIJOS DARBAI" keičiamas pasiūlymų pateikimo terminas.</w:t>
      </w:r>
    </w:p>
    <w:p w:rsidR="00012F3D" w:rsidRPr="00012F3D" w:rsidRDefault="00012F3D" w:rsidP="00012F3D">
      <w:pP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</w:p>
    <w:p w:rsidR="00012F3D" w:rsidRPr="00012F3D" w:rsidRDefault="00012F3D" w:rsidP="00012F3D">
      <w:pP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  <w:r w:rsidRPr="00012F3D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>Naujas pasiūlymų pateikimo terminas – 2025 m. rugpjūčio 12 d. 10:00 val.</w:t>
      </w:r>
    </w:p>
    <w:p w:rsidR="00012F3D" w:rsidRPr="00012F3D" w:rsidRDefault="00012F3D" w:rsidP="00012F3D">
      <w:pP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</w:p>
    <w:p w:rsidR="00012F3D" w:rsidRPr="00012F3D" w:rsidRDefault="00012F3D" w:rsidP="00012F3D">
      <w:pP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  <w:r w:rsidRPr="00012F3D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>Prašome atkreipti dėmesį į šį pakeitimą ir, planuojant dalyvavimą pirkime, užtikrinti, kad pasiūlymai būtų pateikti laiku.</w:t>
      </w:r>
    </w:p>
    <w:p w:rsidR="00012F3D" w:rsidRPr="00012F3D" w:rsidRDefault="00012F3D" w:rsidP="00012F3D">
      <w:pPr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</w:pPr>
    </w:p>
    <w:p w:rsidR="00BC56B2" w:rsidRPr="00012F3D" w:rsidRDefault="00012F3D" w:rsidP="00012F3D">
      <w:r w:rsidRPr="00012F3D">
        <w:rPr>
          <w:rFonts w:ascii="Times New Roman" w:eastAsiaTheme="majorEastAsia" w:hAnsi="Times New Roman" w:cs="Times New Roman"/>
          <w:bCs/>
          <w:noProof/>
          <w:sz w:val="24"/>
          <w:szCs w:val="24"/>
          <w:lang w:val="en-GB"/>
        </w:rPr>
        <w:t>Dėkojame už jūsų susidomėjimą ir laukiame jūsų pasiūlymų.</w:t>
      </w:r>
      <w:bookmarkStart w:id="0" w:name="_GoBack"/>
      <w:bookmarkEnd w:id="0"/>
    </w:p>
    <w:sectPr w:rsidR="00BC56B2" w:rsidRPr="00012F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2F3D"/>
    <w:rsid w:val="00034616"/>
    <w:rsid w:val="0006063C"/>
    <w:rsid w:val="000A7A8D"/>
    <w:rsid w:val="0015074B"/>
    <w:rsid w:val="0029639D"/>
    <w:rsid w:val="00326F90"/>
    <w:rsid w:val="00845948"/>
    <w:rsid w:val="00AA1D8D"/>
    <w:rsid w:val="00B47730"/>
    <w:rsid w:val="00BC56B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A0EB2"/>
  <w14:defaultImageDpi w14:val="300"/>
  <w15:docId w15:val="{15BA4874-8809-4C2C-9E21-FA6F8AA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2EB58-E3FA-4564-9DA7-DD594C5E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Jolanta Kiršulienė</cp:lastModifiedBy>
  <cp:revision>2</cp:revision>
  <dcterms:created xsi:type="dcterms:W3CDTF">2025-08-04T06:10:00Z</dcterms:created>
  <dcterms:modified xsi:type="dcterms:W3CDTF">2025-08-04T06:10:00Z</dcterms:modified>
  <cp:category/>
</cp:coreProperties>
</file>