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39213D3F" w:rsidR="00313183" w:rsidRPr="00F14B7A" w:rsidRDefault="003F7770" w:rsidP="00313183">
      <w:pPr>
        <w:spacing w:after="0" w:line="240" w:lineRule="auto"/>
        <w:jc w:val="center"/>
        <w:rPr>
          <w:rFonts w:ascii="Times New Roman" w:hAnsi="Times New Roman" w:cs="Times New Roman"/>
          <w:sz w:val="24"/>
          <w:szCs w:val="24"/>
        </w:rPr>
      </w:pPr>
      <w:r w:rsidRPr="003F7770">
        <w:rPr>
          <w:rFonts w:ascii="Times New Roman" w:eastAsia="TimesNewRomanPS-BoldMT" w:hAnsi="Times New Roman" w:cs="Times New Roman"/>
          <w:b/>
          <w:bCs/>
          <w:sz w:val="24"/>
          <w:szCs w:val="24"/>
        </w:rPr>
        <w:t>MAGNETINIO REZONANSO TOMOGRAFIJOS APARAT</w:t>
      </w:r>
      <w:r>
        <w:rPr>
          <w:rFonts w:ascii="Times New Roman" w:eastAsia="TimesNewRomanPS-BoldMT" w:hAnsi="Times New Roman" w:cs="Times New Roman"/>
          <w:b/>
          <w:bCs/>
          <w:sz w:val="24"/>
          <w:szCs w:val="24"/>
        </w:rPr>
        <w:t>AS</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3358B17C" w14:textId="77777777" w:rsidR="003F7770" w:rsidRPr="00F14B7A" w:rsidRDefault="003F7770" w:rsidP="003F7770">
      <w:pPr>
        <w:spacing w:after="0" w:line="240" w:lineRule="auto"/>
        <w:jc w:val="center"/>
        <w:rPr>
          <w:rFonts w:ascii="Times New Roman" w:hAnsi="Times New Roman" w:cs="Times New Roman"/>
          <w:sz w:val="24"/>
          <w:szCs w:val="24"/>
        </w:rPr>
      </w:pPr>
      <w:r w:rsidRPr="003F7770">
        <w:rPr>
          <w:rFonts w:ascii="Times New Roman" w:eastAsia="TimesNewRomanPS-BoldMT" w:hAnsi="Times New Roman" w:cs="Times New Roman"/>
          <w:b/>
          <w:bCs/>
          <w:sz w:val="24"/>
          <w:szCs w:val="24"/>
        </w:rPr>
        <w:t>MAGNETINIO REZONANSO TOMOGRAFIJOS APARAT</w:t>
      </w:r>
      <w:r>
        <w:rPr>
          <w:rFonts w:ascii="Times New Roman" w:eastAsia="TimesNewRomanPS-BoldMT" w:hAnsi="Times New Roman" w:cs="Times New Roman"/>
          <w:b/>
          <w:bCs/>
          <w:sz w:val="24"/>
          <w:szCs w:val="24"/>
        </w:rPr>
        <w:t>AS</w:t>
      </w:r>
    </w:p>
    <w:p w14:paraId="5ED73317" w14:textId="5ECB152F" w:rsidR="004C6FD0" w:rsidRPr="00C94BE2" w:rsidRDefault="00477559" w:rsidP="00C94BE2">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069648A7" w14:textId="77777777" w:rsidR="000906CE" w:rsidRDefault="000906CE" w:rsidP="003C44D6">
      <w:pPr>
        <w:spacing w:after="0"/>
        <w:jc w:val="center"/>
        <w:rPr>
          <w:rFonts w:ascii="Times New Roman" w:hAnsi="Times New Roman" w:cs="Times New Roman"/>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2977"/>
        <w:gridCol w:w="3544"/>
      </w:tblGrid>
      <w:tr w:rsidR="00C94BE2" w:rsidRPr="00C94BE2" w14:paraId="4C50CFD1" w14:textId="77777777" w:rsidTr="00C94BE2">
        <w:trPr>
          <w:trHeight w:val="585"/>
        </w:trPr>
        <w:tc>
          <w:tcPr>
            <w:tcW w:w="704" w:type="dxa"/>
            <w:shd w:val="clear" w:color="auto" w:fill="auto"/>
            <w:vAlign w:val="center"/>
            <w:hideMark/>
          </w:tcPr>
          <w:p w14:paraId="59B1B96D" w14:textId="77777777" w:rsidR="00C94BE2" w:rsidRPr="00C94BE2" w:rsidRDefault="00C94BE2" w:rsidP="00C94BE2">
            <w:pPr>
              <w:spacing w:after="0" w:line="240" w:lineRule="auto"/>
              <w:rPr>
                <w:rFonts w:ascii="Times New Roman" w:eastAsia="Times New Roman" w:hAnsi="Times New Roman" w:cs="Times New Roman"/>
                <w:b/>
                <w:bCs/>
                <w:color w:val="000000"/>
                <w:lang w:eastAsia="lt-LT"/>
              </w:rPr>
            </w:pPr>
            <w:r w:rsidRPr="00C94BE2">
              <w:rPr>
                <w:rFonts w:ascii="Times New Roman" w:eastAsia="Times New Roman" w:hAnsi="Times New Roman" w:cs="Times New Roman"/>
                <w:b/>
                <w:bCs/>
                <w:color w:val="000000"/>
                <w:lang w:eastAsia="lt-LT"/>
              </w:rPr>
              <w:t>Eil. Nr.</w:t>
            </w:r>
          </w:p>
        </w:tc>
        <w:tc>
          <w:tcPr>
            <w:tcW w:w="2693" w:type="dxa"/>
            <w:shd w:val="clear" w:color="auto" w:fill="auto"/>
            <w:vAlign w:val="center"/>
            <w:hideMark/>
          </w:tcPr>
          <w:p w14:paraId="12237573" w14:textId="77777777" w:rsidR="00C94BE2" w:rsidRPr="00C94BE2" w:rsidRDefault="00C94BE2" w:rsidP="00C94BE2">
            <w:pPr>
              <w:spacing w:after="0" w:line="240" w:lineRule="auto"/>
              <w:jc w:val="center"/>
              <w:rPr>
                <w:rFonts w:ascii="Times New Roman" w:eastAsia="Times New Roman" w:hAnsi="Times New Roman" w:cs="Times New Roman"/>
                <w:b/>
                <w:bCs/>
                <w:color w:val="000000"/>
                <w:lang w:eastAsia="lt-LT"/>
              </w:rPr>
            </w:pPr>
            <w:r w:rsidRPr="00C94BE2">
              <w:rPr>
                <w:rFonts w:ascii="Times New Roman" w:eastAsia="Times New Roman" w:hAnsi="Times New Roman" w:cs="Times New Roman"/>
                <w:b/>
                <w:bCs/>
                <w:color w:val="000000"/>
                <w:lang w:eastAsia="lt-LT"/>
              </w:rPr>
              <w:t>Reikalaujamos techninės charakteristikos</w:t>
            </w:r>
          </w:p>
        </w:tc>
        <w:tc>
          <w:tcPr>
            <w:tcW w:w="2977" w:type="dxa"/>
            <w:shd w:val="clear" w:color="auto" w:fill="auto"/>
            <w:vAlign w:val="center"/>
            <w:hideMark/>
          </w:tcPr>
          <w:p w14:paraId="755D7100" w14:textId="77777777" w:rsidR="00C94BE2" w:rsidRPr="00C94BE2" w:rsidRDefault="00C94BE2" w:rsidP="00C94BE2">
            <w:pPr>
              <w:spacing w:after="0" w:line="240" w:lineRule="auto"/>
              <w:jc w:val="center"/>
              <w:rPr>
                <w:rFonts w:ascii="Times New Roman" w:eastAsia="Times New Roman" w:hAnsi="Times New Roman" w:cs="Times New Roman"/>
                <w:b/>
                <w:bCs/>
                <w:color w:val="000000"/>
                <w:lang w:eastAsia="lt-LT"/>
              </w:rPr>
            </w:pPr>
            <w:r w:rsidRPr="00C94BE2">
              <w:rPr>
                <w:rFonts w:ascii="Times New Roman" w:eastAsia="Times New Roman" w:hAnsi="Times New Roman" w:cs="Times New Roman"/>
                <w:b/>
                <w:bCs/>
                <w:color w:val="000000"/>
                <w:lang w:eastAsia="lt-LT"/>
              </w:rPr>
              <w:t>Parametro reikšmė</w:t>
            </w:r>
          </w:p>
        </w:tc>
        <w:tc>
          <w:tcPr>
            <w:tcW w:w="3544" w:type="dxa"/>
            <w:shd w:val="clear" w:color="auto" w:fill="auto"/>
            <w:vAlign w:val="center"/>
            <w:hideMark/>
          </w:tcPr>
          <w:p w14:paraId="1CC4FDFF" w14:textId="77777777" w:rsidR="00C94BE2" w:rsidRPr="00C94BE2" w:rsidRDefault="00C94BE2" w:rsidP="00C94BE2">
            <w:pPr>
              <w:spacing w:after="0" w:line="240" w:lineRule="auto"/>
              <w:jc w:val="center"/>
              <w:rPr>
                <w:rFonts w:ascii="Times New Roman" w:eastAsia="Times New Roman" w:hAnsi="Times New Roman" w:cs="Times New Roman"/>
                <w:b/>
                <w:bCs/>
                <w:color w:val="000000"/>
                <w:lang w:eastAsia="lt-LT"/>
              </w:rPr>
            </w:pPr>
            <w:r w:rsidRPr="00C94BE2">
              <w:rPr>
                <w:rFonts w:ascii="Times New Roman" w:eastAsia="Times New Roman" w:hAnsi="Times New Roman" w:cs="Times New Roman"/>
                <w:b/>
                <w:bCs/>
                <w:color w:val="000000"/>
                <w:lang w:eastAsia="lt-LT"/>
              </w:rPr>
              <w:t>Siūlymai/pastabos</w:t>
            </w:r>
          </w:p>
        </w:tc>
      </w:tr>
      <w:tr w:rsidR="00C94BE2" w:rsidRPr="00C94BE2" w14:paraId="485B32F8" w14:textId="77777777" w:rsidTr="00C94BE2">
        <w:trPr>
          <w:trHeight w:val="315"/>
        </w:trPr>
        <w:tc>
          <w:tcPr>
            <w:tcW w:w="704" w:type="dxa"/>
            <w:shd w:val="clear" w:color="auto" w:fill="auto"/>
            <w:vAlign w:val="center"/>
            <w:hideMark/>
          </w:tcPr>
          <w:p w14:paraId="534156E5" w14:textId="77777777" w:rsidR="00C94BE2" w:rsidRPr="00C94BE2" w:rsidRDefault="00C94BE2" w:rsidP="00C94BE2">
            <w:pPr>
              <w:spacing w:after="0" w:line="240" w:lineRule="auto"/>
              <w:jc w:val="both"/>
              <w:rPr>
                <w:rFonts w:ascii="Times New Roman" w:eastAsia="Times New Roman" w:hAnsi="Times New Roman" w:cs="Times New Roman"/>
                <w:b/>
                <w:bCs/>
                <w:color w:val="000000"/>
                <w:lang w:eastAsia="lt-LT"/>
              </w:rPr>
            </w:pPr>
            <w:r w:rsidRPr="00C94BE2">
              <w:rPr>
                <w:rFonts w:ascii="Times New Roman" w:eastAsia="SimSun" w:hAnsi="Times New Roman" w:cs="Times New Roman"/>
                <w:b/>
                <w:bCs/>
                <w:color w:val="000000"/>
                <w:lang w:eastAsia="ar-SA"/>
              </w:rPr>
              <w:t>1.</w:t>
            </w:r>
          </w:p>
        </w:tc>
        <w:tc>
          <w:tcPr>
            <w:tcW w:w="2693" w:type="dxa"/>
            <w:shd w:val="clear" w:color="auto" w:fill="auto"/>
            <w:vAlign w:val="center"/>
            <w:hideMark/>
          </w:tcPr>
          <w:p w14:paraId="0CAF8475" w14:textId="77777777" w:rsidR="00C94BE2" w:rsidRPr="00C94BE2" w:rsidRDefault="00C94BE2" w:rsidP="00C94BE2">
            <w:pPr>
              <w:spacing w:after="0" w:line="240" w:lineRule="auto"/>
              <w:rPr>
                <w:rFonts w:ascii="Times New Roman" w:eastAsia="Times New Roman" w:hAnsi="Times New Roman" w:cs="Times New Roman"/>
                <w:b/>
                <w:bCs/>
                <w:color w:val="000000"/>
                <w:lang w:eastAsia="lt-LT"/>
              </w:rPr>
            </w:pPr>
            <w:r w:rsidRPr="00C94BE2">
              <w:rPr>
                <w:rFonts w:ascii="Times New Roman" w:eastAsia="SimSun" w:hAnsi="Times New Roman" w:cs="Times New Roman"/>
                <w:b/>
                <w:bCs/>
                <w:color w:val="000000"/>
                <w:lang w:eastAsia="ar-SA"/>
              </w:rPr>
              <w:t>Superlaidus magnetas:</w:t>
            </w:r>
          </w:p>
        </w:tc>
        <w:tc>
          <w:tcPr>
            <w:tcW w:w="2977" w:type="dxa"/>
            <w:shd w:val="clear" w:color="auto" w:fill="auto"/>
            <w:vAlign w:val="center"/>
            <w:hideMark/>
          </w:tcPr>
          <w:p w14:paraId="44793A3F"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c>
          <w:tcPr>
            <w:tcW w:w="3544" w:type="dxa"/>
            <w:shd w:val="clear" w:color="auto" w:fill="auto"/>
            <w:vAlign w:val="center"/>
            <w:hideMark/>
          </w:tcPr>
          <w:p w14:paraId="79BC5022"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23619EFB" w14:textId="77777777" w:rsidTr="00C94BE2">
        <w:trPr>
          <w:trHeight w:val="315"/>
        </w:trPr>
        <w:tc>
          <w:tcPr>
            <w:tcW w:w="704" w:type="dxa"/>
            <w:shd w:val="clear" w:color="auto" w:fill="auto"/>
            <w:vAlign w:val="center"/>
            <w:hideMark/>
          </w:tcPr>
          <w:p w14:paraId="6DBF2F6E"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1.1.</w:t>
            </w:r>
          </w:p>
        </w:tc>
        <w:tc>
          <w:tcPr>
            <w:tcW w:w="2693" w:type="dxa"/>
            <w:shd w:val="clear" w:color="auto" w:fill="auto"/>
            <w:vAlign w:val="center"/>
            <w:hideMark/>
          </w:tcPr>
          <w:p w14:paraId="5A8B78E9"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magnetinio lauko stiprumas.</w:t>
            </w:r>
          </w:p>
        </w:tc>
        <w:tc>
          <w:tcPr>
            <w:tcW w:w="2977" w:type="dxa"/>
            <w:shd w:val="clear" w:color="auto" w:fill="auto"/>
            <w:vAlign w:val="center"/>
            <w:hideMark/>
          </w:tcPr>
          <w:p w14:paraId="33AA567E"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3,0 T</w:t>
            </w:r>
          </w:p>
        </w:tc>
        <w:tc>
          <w:tcPr>
            <w:tcW w:w="3544" w:type="dxa"/>
            <w:shd w:val="clear" w:color="auto" w:fill="auto"/>
            <w:vAlign w:val="center"/>
            <w:hideMark/>
          </w:tcPr>
          <w:p w14:paraId="28C4DD11"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3CD4679F" w14:textId="77777777" w:rsidTr="00C94BE2">
        <w:trPr>
          <w:trHeight w:val="615"/>
        </w:trPr>
        <w:tc>
          <w:tcPr>
            <w:tcW w:w="704" w:type="dxa"/>
            <w:shd w:val="clear" w:color="auto" w:fill="auto"/>
            <w:vAlign w:val="center"/>
            <w:hideMark/>
          </w:tcPr>
          <w:p w14:paraId="731CD9CC"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1.2.</w:t>
            </w:r>
          </w:p>
        </w:tc>
        <w:tc>
          <w:tcPr>
            <w:tcW w:w="2693" w:type="dxa"/>
            <w:shd w:val="clear" w:color="auto" w:fill="auto"/>
            <w:vAlign w:val="center"/>
            <w:hideMark/>
          </w:tcPr>
          <w:p w14:paraId="34DC666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paciento tyrimų angos diametras.</w:t>
            </w:r>
          </w:p>
        </w:tc>
        <w:tc>
          <w:tcPr>
            <w:tcW w:w="2977" w:type="dxa"/>
            <w:shd w:val="clear" w:color="auto" w:fill="auto"/>
            <w:vAlign w:val="center"/>
            <w:hideMark/>
          </w:tcPr>
          <w:p w14:paraId="0651BB5D"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70 cm per visą tunelio ilgį</w:t>
            </w:r>
          </w:p>
        </w:tc>
        <w:tc>
          <w:tcPr>
            <w:tcW w:w="3544" w:type="dxa"/>
            <w:shd w:val="clear" w:color="auto" w:fill="auto"/>
            <w:vAlign w:val="center"/>
            <w:hideMark/>
          </w:tcPr>
          <w:p w14:paraId="088DA3DF"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65582516" w14:textId="77777777" w:rsidTr="00C94BE2">
        <w:trPr>
          <w:trHeight w:val="315"/>
        </w:trPr>
        <w:tc>
          <w:tcPr>
            <w:tcW w:w="704" w:type="dxa"/>
            <w:shd w:val="clear" w:color="auto" w:fill="auto"/>
            <w:vAlign w:val="center"/>
            <w:hideMark/>
          </w:tcPr>
          <w:p w14:paraId="3B980EC9"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1.3.</w:t>
            </w:r>
          </w:p>
        </w:tc>
        <w:tc>
          <w:tcPr>
            <w:tcW w:w="2693" w:type="dxa"/>
            <w:shd w:val="clear" w:color="auto" w:fill="auto"/>
            <w:vAlign w:val="center"/>
            <w:hideMark/>
          </w:tcPr>
          <w:p w14:paraId="537C0E8F"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aktyvinė magneto apsauga.</w:t>
            </w:r>
          </w:p>
        </w:tc>
        <w:tc>
          <w:tcPr>
            <w:tcW w:w="2977" w:type="dxa"/>
            <w:shd w:val="clear" w:color="auto" w:fill="auto"/>
            <w:vAlign w:val="center"/>
            <w:hideMark/>
          </w:tcPr>
          <w:p w14:paraId="5947601C"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shd w:val="clear" w:color="auto" w:fill="auto"/>
            <w:vAlign w:val="center"/>
            <w:hideMark/>
          </w:tcPr>
          <w:p w14:paraId="223EFC0C"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0A5B61B5" w14:textId="77777777" w:rsidTr="00C94BE2">
        <w:trPr>
          <w:trHeight w:val="915"/>
        </w:trPr>
        <w:tc>
          <w:tcPr>
            <w:tcW w:w="704" w:type="dxa"/>
            <w:shd w:val="clear" w:color="auto" w:fill="auto"/>
            <w:vAlign w:val="center"/>
            <w:hideMark/>
          </w:tcPr>
          <w:p w14:paraId="019396D6"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1.4.</w:t>
            </w:r>
          </w:p>
        </w:tc>
        <w:tc>
          <w:tcPr>
            <w:tcW w:w="2693" w:type="dxa"/>
            <w:shd w:val="clear" w:color="auto" w:fill="auto"/>
            <w:vAlign w:val="center"/>
            <w:hideMark/>
          </w:tcPr>
          <w:p w14:paraId="160E3B0E"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garantuojamas magnetinio lauko homogeniškumas 40 cm sferiniame tūryje.</w:t>
            </w:r>
          </w:p>
        </w:tc>
        <w:tc>
          <w:tcPr>
            <w:tcW w:w="2977" w:type="dxa"/>
            <w:shd w:val="clear" w:color="auto" w:fill="auto"/>
            <w:vAlign w:val="center"/>
            <w:hideMark/>
          </w:tcPr>
          <w:p w14:paraId="3AFC3B1D"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xml:space="preserve">≤ 1,5 </w:t>
            </w:r>
            <w:proofErr w:type="spellStart"/>
            <w:r w:rsidRPr="00C94BE2">
              <w:rPr>
                <w:rFonts w:ascii="Times New Roman" w:eastAsia="Times New Roman" w:hAnsi="Times New Roman" w:cs="Times New Roman"/>
                <w:color w:val="000000"/>
                <w:lang w:eastAsia="lt-LT"/>
              </w:rPr>
              <w:t>ppm</w:t>
            </w:r>
            <w:proofErr w:type="spellEnd"/>
          </w:p>
        </w:tc>
        <w:tc>
          <w:tcPr>
            <w:tcW w:w="3544" w:type="dxa"/>
            <w:shd w:val="clear" w:color="auto" w:fill="auto"/>
            <w:vAlign w:val="center"/>
            <w:hideMark/>
          </w:tcPr>
          <w:p w14:paraId="7974A142"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2F310B75" w14:textId="77777777" w:rsidTr="00C94BE2">
        <w:trPr>
          <w:trHeight w:val="1215"/>
        </w:trPr>
        <w:tc>
          <w:tcPr>
            <w:tcW w:w="704" w:type="dxa"/>
            <w:shd w:val="clear" w:color="auto" w:fill="auto"/>
            <w:vAlign w:val="center"/>
            <w:hideMark/>
          </w:tcPr>
          <w:p w14:paraId="6EC012A0"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1.5.</w:t>
            </w:r>
          </w:p>
        </w:tc>
        <w:tc>
          <w:tcPr>
            <w:tcW w:w="2693" w:type="dxa"/>
            <w:shd w:val="clear" w:color="auto" w:fill="auto"/>
            <w:vAlign w:val="center"/>
            <w:hideMark/>
          </w:tcPr>
          <w:p w14:paraId="599774F7"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magneto aušinimui naudojamas skystas helis, įrangai dirbant įprastomis klinikinėmis sąlygomis helio kiekis sistemoje nemažėja.</w:t>
            </w:r>
          </w:p>
        </w:tc>
        <w:tc>
          <w:tcPr>
            <w:tcW w:w="2977" w:type="dxa"/>
            <w:shd w:val="clear" w:color="auto" w:fill="auto"/>
            <w:vAlign w:val="center"/>
            <w:hideMark/>
          </w:tcPr>
          <w:p w14:paraId="226F16D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shd w:val="clear" w:color="auto" w:fill="auto"/>
            <w:vAlign w:val="center"/>
            <w:hideMark/>
          </w:tcPr>
          <w:p w14:paraId="1ACC6AFC"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5EF0F249" w14:textId="77777777" w:rsidTr="00C94BE2">
        <w:trPr>
          <w:trHeight w:val="315"/>
        </w:trPr>
        <w:tc>
          <w:tcPr>
            <w:tcW w:w="704" w:type="dxa"/>
            <w:shd w:val="clear" w:color="auto" w:fill="auto"/>
            <w:vAlign w:val="center"/>
            <w:hideMark/>
          </w:tcPr>
          <w:p w14:paraId="07914D0B" w14:textId="77777777" w:rsidR="00C94BE2" w:rsidRPr="00C94BE2" w:rsidRDefault="00C94BE2" w:rsidP="00C94BE2">
            <w:pPr>
              <w:spacing w:after="0" w:line="240" w:lineRule="auto"/>
              <w:jc w:val="both"/>
              <w:rPr>
                <w:rFonts w:ascii="Times New Roman" w:eastAsia="Times New Roman" w:hAnsi="Times New Roman" w:cs="Times New Roman"/>
                <w:b/>
                <w:bCs/>
                <w:color w:val="000000"/>
                <w:lang w:eastAsia="lt-LT"/>
              </w:rPr>
            </w:pPr>
            <w:r w:rsidRPr="00C94BE2">
              <w:rPr>
                <w:rFonts w:ascii="Times New Roman" w:eastAsia="SimSun" w:hAnsi="Times New Roman" w:cs="Times New Roman"/>
                <w:b/>
                <w:bCs/>
                <w:color w:val="000000"/>
                <w:lang w:eastAsia="ar-SA"/>
              </w:rPr>
              <w:t>2.</w:t>
            </w:r>
          </w:p>
        </w:tc>
        <w:tc>
          <w:tcPr>
            <w:tcW w:w="2693" w:type="dxa"/>
            <w:shd w:val="clear" w:color="auto" w:fill="auto"/>
            <w:vAlign w:val="center"/>
            <w:hideMark/>
          </w:tcPr>
          <w:p w14:paraId="6C4541AF" w14:textId="77777777" w:rsidR="00C94BE2" w:rsidRPr="00C94BE2" w:rsidRDefault="00C94BE2" w:rsidP="00C94BE2">
            <w:pPr>
              <w:spacing w:after="0" w:line="240" w:lineRule="auto"/>
              <w:rPr>
                <w:rFonts w:ascii="Times New Roman" w:eastAsia="Times New Roman" w:hAnsi="Times New Roman" w:cs="Times New Roman"/>
                <w:b/>
                <w:bCs/>
                <w:color w:val="000000"/>
                <w:lang w:eastAsia="lt-LT"/>
              </w:rPr>
            </w:pPr>
            <w:r w:rsidRPr="00C94BE2">
              <w:rPr>
                <w:rFonts w:ascii="Times New Roman" w:eastAsia="SimSun" w:hAnsi="Times New Roman" w:cs="Times New Roman"/>
                <w:b/>
                <w:bCs/>
                <w:color w:val="000000"/>
                <w:lang w:eastAsia="ar-SA"/>
              </w:rPr>
              <w:t>Gradientų sistema:</w:t>
            </w:r>
          </w:p>
        </w:tc>
        <w:tc>
          <w:tcPr>
            <w:tcW w:w="2977" w:type="dxa"/>
            <w:shd w:val="clear" w:color="auto" w:fill="auto"/>
            <w:vAlign w:val="center"/>
            <w:hideMark/>
          </w:tcPr>
          <w:p w14:paraId="37F5DA99"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c>
          <w:tcPr>
            <w:tcW w:w="3544" w:type="dxa"/>
            <w:shd w:val="clear" w:color="auto" w:fill="auto"/>
            <w:vAlign w:val="center"/>
            <w:hideMark/>
          </w:tcPr>
          <w:p w14:paraId="6DCFFB84"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086FB6BB" w14:textId="77777777" w:rsidTr="00C94BE2">
        <w:trPr>
          <w:trHeight w:val="615"/>
        </w:trPr>
        <w:tc>
          <w:tcPr>
            <w:tcW w:w="704" w:type="dxa"/>
            <w:shd w:val="clear" w:color="auto" w:fill="auto"/>
            <w:vAlign w:val="center"/>
            <w:hideMark/>
          </w:tcPr>
          <w:p w14:paraId="5C8BB3C2"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2.1.</w:t>
            </w:r>
          </w:p>
        </w:tc>
        <w:tc>
          <w:tcPr>
            <w:tcW w:w="2693" w:type="dxa"/>
            <w:shd w:val="clear" w:color="auto" w:fill="auto"/>
            <w:vAlign w:val="center"/>
            <w:hideMark/>
          </w:tcPr>
          <w:p w14:paraId="767C0020"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maksimali gradientų magnetinio lauko amplitudė kiekvienai ašiai.</w:t>
            </w:r>
          </w:p>
        </w:tc>
        <w:tc>
          <w:tcPr>
            <w:tcW w:w="2977" w:type="dxa"/>
            <w:shd w:val="clear" w:color="auto" w:fill="auto"/>
            <w:vAlign w:val="center"/>
            <w:hideMark/>
          </w:tcPr>
          <w:p w14:paraId="0E1DC5FC"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xml:space="preserve">≥ 45 </w:t>
            </w:r>
            <w:proofErr w:type="spellStart"/>
            <w:r w:rsidRPr="00C94BE2">
              <w:rPr>
                <w:rFonts w:ascii="Times New Roman" w:eastAsia="Times New Roman" w:hAnsi="Times New Roman" w:cs="Times New Roman"/>
                <w:color w:val="000000"/>
                <w:lang w:eastAsia="lt-LT"/>
              </w:rPr>
              <w:t>mT</w:t>
            </w:r>
            <w:proofErr w:type="spellEnd"/>
            <w:r w:rsidRPr="00C94BE2">
              <w:rPr>
                <w:rFonts w:ascii="Times New Roman" w:eastAsia="Times New Roman" w:hAnsi="Times New Roman" w:cs="Times New Roman"/>
                <w:color w:val="000000"/>
                <w:lang w:eastAsia="lt-LT"/>
              </w:rPr>
              <w:t>/m</w:t>
            </w:r>
          </w:p>
        </w:tc>
        <w:tc>
          <w:tcPr>
            <w:tcW w:w="3544" w:type="dxa"/>
            <w:shd w:val="clear" w:color="auto" w:fill="auto"/>
            <w:vAlign w:val="center"/>
            <w:hideMark/>
          </w:tcPr>
          <w:p w14:paraId="27411FD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2E9661F3" w14:textId="77777777" w:rsidTr="00C94BE2">
        <w:trPr>
          <w:trHeight w:val="915"/>
        </w:trPr>
        <w:tc>
          <w:tcPr>
            <w:tcW w:w="704" w:type="dxa"/>
            <w:shd w:val="clear" w:color="auto" w:fill="auto"/>
            <w:vAlign w:val="center"/>
            <w:hideMark/>
          </w:tcPr>
          <w:p w14:paraId="40C1D0D1"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2.2.</w:t>
            </w:r>
          </w:p>
        </w:tc>
        <w:tc>
          <w:tcPr>
            <w:tcW w:w="2693" w:type="dxa"/>
            <w:shd w:val="clear" w:color="auto" w:fill="auto"/>
            <w:vAlign w:val="center"/>
            <w:hideMark/>
          </w:tcPr>
          <w:p w14:paraId="6674B432"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maksimalus magnetinio lauko pasisukimas (angl. „</w:t>
            </w:r>
            <w:proofErr w:type="spellStart"/>
            <w:r w:rsidRPr="00C94BE2">
              <w:rPr>
                <w:rFonts w:ascii="Times New Roman" w:eastAsia="Times New Roman" w:hAnsi="Times New Roman" w:cs="Times New Roman"/>
                <w:color w:val="000000"/>
                <w:lang w:eastAsia="lt-LT"/>
              </w:rPr>
              <w:t>Slew</w:t>
            </w:r>
            <w:proofErr w:type="spellEnd"/>
            <w:r w:rsidRPr="00C94BE2">
              <w:rPr>
                <w:rFonts w:ascii="Times New Roman" w:eastAsia="Times New Roman" w:hAnsi="Times New Roman" w:cs="Times New Roman"/>
                <w:color w:val="000000"/>
                <w:lang w:eastAsia="lt-LT"/>
              </w:rPr>
              <w:t xml:space="preserve"> Rate”) kiekvienai ašiai.</w:t>
            </w:r>
          </w:p>
        </w:tc>
        <w:tc>
          <w:tcPr>
            <w:tcW w:w="2977" w:type="dxa"/>
            <w:shd w:val="clear" w:color="auto" w:fill="auto"/>
            <w:vAlign w:val="center"/>
            <w:hideMark/>
          </w:tcPr>
          <w:p w14:paraId="2631CCF0"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xml:space="preserve">≥ 200 T/m/s </w:t>
            </w:r>
          </w:p>
        </w:tc>
        <w:tc>
          <w:tcPr>
            <w:tcW w:w="3544" w:type="dxa"/>
            <w:shd w:val="clear" w:color="auto" w:fill="auto"/>
            <w:vAlign w:val="center"/>
            <w:hideMark/>
          </w:tcPr>
          <w:p w14:paraId="5F8FE6CE"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425F911C" w14:textId="77777777" w:rsidTr="00C94BE2">
        <w:trPr>
          <w:trHeight w:val="615"/>
        </w:trPr>
        <w:tc>
          <w:tcPr>
            <w:tcW w:w="704" w:type="dxa"/>
            <w:shd w:val="clear" w:color="auto" w:fill="auto"/>
            <w:vAlign w:val="center"/>
            <w:hideMark/>
          </w:tcPr>
          <w:p w14:paraId="5A387D72"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lastRenderedPageBreak/>
              <w:t>2.3.</w:t>
            </w:r>
          </w:p>
        </w:tc>
        <w:tc>
          <w:tcPr>
            <w:tcW w:w="2693" w:type="dxa"/>
            <w:shd w:val="clear" w:color="auto" w:fill="auto"/>
            <w:vAlign w:val="center"/>
            <w:hideMark/>
          </w:tcPr>
          <w:p w14:paraId="443153E8"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xml:space="preserve">gradientų darbo trukmė maksimaliu krūviu. </w:t>
            </w:r>
          </w:p>
        </w:tc>
        <w:tc>
          <w:tcPr>
            <w:tcW w:w="2977" w:type="dxa"/>
            <w:shd w:val="clear" w:color="auto" w:fill="auto"/>
            <w:vAlign w:val="center"/>
            <w:hideMark/>
          </w:tcPr>
          <w:p w14:paraId="336CCEC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100%</w:t>
            </w:r>
          </w:p>
        </w:tc>
        <w:tc>
          <w:tcPr>
            <w:tcW w:w="3544" w:type="dxa"/>
            <w:shd w:val="clear" w:color="auto" w:fill="auto"/>
            <w:vAlign w:val="center"/>
            <w:hideMark/>
          </w:tcPr>
          <w:p w14:paraId="7045D73F"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0958BBC5" w14:textId="77777777" w:rsidTr="00C94BE2">
        <w:trPr>
          <w:trHeight w:val="315"/>
        </w:trPr>
        <w:tc>
          <w:tcPr>
            <w:tcW w:w="704" w:type="dxa"/>
            <w:shd w:val="clear" w:color="auto" w:fill="auto"/>
            <w:vAlign w:val="center"/>
            <w:hideMark/>
          </w:tcPr>
          <w:p w14:paraId="674EB783" w14:textId="77777777" w:rsidR="00C94BE2" w:rsidRPr="00C94BE2" w:rsidRDefault="00C94BE2" w:rsidP="00C94BE2">
            <w:pPr>
              <w:spacing w:after="0" w:line="240" w:lineRule="auto"/>
              <w:jc w:val="both"/>
              <w:rPr>
                <w:rFonts w:ascii="Times New Roman" w:eastAsia="Times New Roman" w:hAnsi="Times New Roman" w:cs="Times New Roman"/>
                <w:b/>
                <w:bCs/>
                <w:color w:val="000000"/>
                <w:lang w:eastAsia="lt-LT"/>
              </w:rPr>
            </w:pPr>
            <w:r w:rsidRPr="00C94BE2">
              <w:rPr>
                <w:rFonts w:ascii="Times New Roman" w:eastAsia="SimSun" w:hAnsi="Times New Roman" w:cs="Times New Roman"/>
                <w:b/>
                <w:bCs/>
                <w:color w:val="000000"/>
                <w:lang w:eastAsia="ar-SA"/>
              </w:rPr>
              <w:t>3.</w:t>
            </w:r>
          </w:p>
        </w:tc>
        <w:tc>
          <w:tcPr>
            <w:tcW w:w="2693" w:type="dxa"/>
            <w:shd w:val="clear" w:color="auto" w:fill="auto"/>
            <w:vAlign w:val="center"/>
            <w:hideMark/>
          </w:tcPr>
          <w:p w14:paraId="51E2FC59" w14:textId="77777777" w:rsidR="00C94BE2" w:rsidRPr="00C94BE2" w:rsidRDefault="00C94BE2" w:rsidP="00C94BE2">
            <w:pPr>
              <w:spacing w:after="0" w:line="240" w:lineRule="auto"/>
              <w:rPr>
                <w:rFonts w:ascii="Times New Roman" w:eastAsia="Times New Roman" w:hAnsi="Times New Roman" w:cs="Times New Roman"/>
                <w:b/>
                <w:bCs/>
                <w:color w:val="000000"/>
                <w:lang w:eastAsia="lt-LT"/>
              </w:rPr>
            </w:pPr>
            <w:r w:rsidRPr="00C94BE2">
              <w:rPr>
                <w:rFonts w:ascii="Times New Roman" w:eastAsia="SimSun" w:hAnsi="Times New Roman" w:cs="Times New Roman"/>
                <w:b/>
                <w:bCs/>
                <w:color w:val="000000"/>
                <w:lang w:eastAsia="ar-SA"/>
              </w:rPr>
              <w:t>Radijo dažnių (RD) sistema:</w:t>
            </w:r>
          </w:p>
        </w:tc>
        <w:tc>
          <w:tcPr>
            <w:tcW w:w="2977" w:type="dxa"/>
            <w:shd w:val="clear" w:color="auto" w:fill="auto"/>
            <w:vAlign w:val="center"/>
            <w:hideMark/>
          </w:tcPr>
          <w:p w14:paraId="0BF7C16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c>
          <w:tcPr>
            <w:tcW w:w="3544" w:type="dxa"/>
            <w:shd w:val="clear" w:color="auto" w:fill="auto"/>
            <w:vAlign w:val="center"/>
            <w:hideMark/>
          </w:tcPr>
          <w:p w14:paraId="3AC3EC9B"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709D79A1" w14:textId="77777777" w:rsidTr="00C94BE2">
        <w:trPr>
          <w:trHeight w:val="915"/>
        </w:trPr>
        <w:tc>
          <w:tcPr>
            <w:tcW w:w="704" w:type="dxa"/>
            <w:shd w:val="clear" w:color="auto" w:fill="auto"/>
            <w:vAlign w:val="center"/>
            <w:hideMark/>
          </w:tcPr>
          <w:p w14:paraId="2C2836A8"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3.1.</w:t>
            </w:r>
          </w:p>
        </w:tc>
        <w:tc>
          <w:tcPr>
            <w:tcW w:w="2693" w:type="dxa"/>
            <w:shd w:val="clear" w:color="auto" w:fill="auto"/>
            <w:vAlign w:val="center"/>
            <w:hideMark/>
          </w:tcPr>
          <w:p w14:paraId="1DC58674"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xml:space="preserve">maksimalus vienu metu nuskaitomų nepriklausomų imtuvo kanalų skaičius. </w:t>
            </w:r>
          </w:p>
        </w:tc>
        <w:tc>
          <w:tcPr>
            <w:tcW w:w="2977" w:type="dxa"/>
            <w:shd w:val="clear" w:color="auto" w:fill="auto"/>
            <w:vAlign w:val="center"/>
            <w:hideMark/>
          </w:tcPr>
          <w:p w14:paraId="3DC3C531"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32</w:t>
            </w:r>
          </w:p>
        </w:tc>
        <w:tc>
          <w:tcPr>
            <w:tcW w:w="3544" w:type="dxa"/>
            <w:shd w:val="clear" w:color="auto" w:fill="auto"/>
            <w:vAlign w:val="center"/>
            <w:hideMark/>
          </w:tcPr>
          <w:p w14:paraId="1A70B35B"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1CF27AF5" w14:textId="77777777" w:rsidTr="00C94BE2">
        <w:trPr>
          <w:trHeight w:val="585"/>
        </w:trPr>
        <w:tc>
          <w:tcPr>
            <w:tcW w:w="704" w:type="dxa"/>
            <w:shd w:val="clear" w:color="auto" w:fill="auto"/>
            <w:vAlign w:val="center"/>
            <w:hideMark/>
          </w:tcPr>
          <w:p w14:paraId="645011F1" w14:textId="77777777" w:rsidR="00C94BE2" w:rsidRPr="00C94BE2" w:rsidRDefault="00C94BE2" w:rsidP="00C94BE2">
            <w:pPr>
              <w:spacing w:after="0" w:line="240" w:lineRule="auto"/>
              <w:jc w:val="both"/>
              <w:rPr>
                <w:rFonts w:ascii="Times New Roman" w:eastAsia="Times New Roman" w:hAnsi="Times New Roman" w:cs="Times New Roman"/>
                <w:b/>
                <w:bCs/>
                <w:color w:val="000000"/>
                <w:lang w:eastAsia="lt-LT"/>
              </w:rPr>
            </w:pPr>
            <w:r w:rsidRPr="00C94BE2">
              <w:rPr>
                <w:rFonts w:ascii="Times New Roman" w:eastAsia="SimSun" w:hAnsi="Times New Roman" w:cs="Times New Roman"/>
                <w:b/>
                <w:bCs/>
                <w:color w:val="000000"/>
                <w:lang w:eastAsia="ar-SA"/>
              </w:rPr>
              <w:t>4.</w:t>
            </w:r>
          </w:p>
        </w:tc>
        <w:tc>
          <w:tcPr>
            <w:tcW w:w="2693" w:type="dxa"/>
            <w:shd w:val="clear" w:color="auto" w:fill="auto"/>
            <w:vAlign w:val="center"/>
            <w:hideMark/>
          </w:tcPr>
          <w:p w14:paraId="6ECD3F83" w14:textId="77777777" w:rsidR="00C94BE2" w:rsidRPr="00C94BE2" w:rsidRDefault="00C94BE2" w:rsidP="00C94BE2">
            <w:pPr>
              <w:spacing w:after="0" w:line="240" w:lineRule="auto"/>
              <w:rPr>
                <w:rFonts w:ascii="Times New Roman" w:eastAsia="Times New Roman" w:hAnsi="Times New Roman" w:cs="Times New Roman"/>
                <w:b/>
                <w:bCs/>
                <w:color w:val="000000"/>
                <w:lang w:eastAsia="lt-LT"/>
              </w:rPr>
            </w:pPr>
            <w:r w:rsidRPr="00C94BE2">
              <w:rPr>
                <w:rFonts w:ascii="Times New Roman" w:eastAsia="SimSun" w:hAnsi="Times New Roman" w:cs="Times New Roman"/>
                <w:b/>
                <w:bCs/>
                <w:color w:val="000000"/>
                <w:lang w:eastAsia="ar-SA"/>
              </w:rPr>
              <w:t>RD siuntimo/priėmimo (tyrimų) ritės:</w:t>
            </w:r>
          </w:p>
        </w:tc>
        <w:tc>
          <w:tcPr>
            <w:tcW w:w="2977" w:type="dxa"/>
            <w:shd w:val="clear" w:color="auto" w:fill="auto"/>
            <w:vAlign w:val="center"/>
            <w:hideMark/>
          </w:tcPr>
          <w:p w14:paraId="530A732F" w14:textId="77777777" w:rsidR="00C94BE2" w:rsidRPr="00C94BE2" w:rsidRDefault="00C94BE2" w:rsidP="00C94BE2">
            <w:pPr>
              <w:spacing w:after="0" w:line="240" w:lineRule="auto"/>
              <w:jc w:val="center"/>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c>
          <w:tcPr>
            <w:tcW w:w="3544" w:type="dxa"/>
            <w:shd w:val="clear" w:color="auto" w:fill="auto"/>
            <w:vAlign w:val="center"/>
            <w:hideMark/>
          </w:tcPr>
          <w:p w14:paraId="52F1AFCF"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69E3FA20" w14:textId="77777777" w:rsidTr="00C94BE2">
        <w:trPr>
          <w:trHeight w:val="915"/>
        </w:trPr>
        <w:tc>
          <w:tcPr>
            <w:tcW w:w="704" w:type="dxa"/>
            <w:shd w:val="clear" w:color="auto" w:fill="auto"/>
            <w:vAlign w:val="center"/>
            <w:hideMark/>
          </w:tcPr>
          <w:p w14:paraId="1D63CBEB"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4.1.</w:t>
            </w:r>
          </w:p>
        </w:tc>
        <w:tc>
          <w:tcPr>
            <w:tcW w:w="2693" w:type="dxa"/>
            <w:shd w:val="clear" w:color="auto" w:fill="auto"/>
            <w:vAlign w:val="center"/>
            <w:hideMark/>
          </w:tcPr>
          <w:p w14:paraId="1892B1B8"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galimas kelių sričių naudojimas vienu metu, vienam tyrimui, pvz., viso stuburo tyrimui.</w:t>
            </w:r>
          </w:p>
        </w:tc>
        <w:tc>
          <w:tcPr>
            <w:tcW w:w="2977" w:type="dxa"/>
            <w:shd w:val="clear" w:color="auto" w:fill="auto"/>
            <w:vAlign w:val="center"/>
            <w:hideMark/>
          </w:tcPr>
          <w:p w14:paraId="4EB88DED"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shd w:val="clear" w:color="auto" w:fill="auto"/>
            <w:vAlign w:val="center"/>
            <w:hideMark/>
          </w:tcPr>
          <w:p w14:paraId="19298BC6"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7321EEAB" w14:textId="77777777" w:rsidTr="00C94BE2">
        <w:trPr>
          <w:trHeight w:val="900"/>
        </w:trPr>
        <w:tc>
          <w:tcPr>
            <w:tcW w:w="704" w:type="dxa"/>
            <w:vMerge w:val="restart"/>
            <w:shd w:val="clear" w:color="auto" w:fill="auto"/>
            <w:vAlign w:val="center"/>
            <w:hideMark/>
          </w:tcPr>
          <w:p w14:paraId="69FF9D9A"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4.2.</w:t>
            </w:r>
          </w:p>
        </w:tc>
        <w:tc>
          <w:tcPr>
            <w:tcW w:w="2693" w:type="dxa"/>
            <w:shd w:val="clear" w:color="auto" w:fill="auto"/>
            <w:vAlign w:val="center"/>
            <w:hideMark/>
          </w:tcPr>
          <w:p w14:paraId="0E4E0014"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bCs/>
                <w:color w:val="000000"/>
                <w:lang w:eastAsia="ar-SA"/>
              </w:rPr>
              <w:t>a)</w:t>
            </w:r>
            <w:r w:rsidRPr="00C94BE2">
              <w:rPr>
                <w:rFonts w:ascii="Times New Roman" w:eastAsia="Times New Roman" w:hAnsi="Times New Roman" w:cs="Times New Roman"/>
                <w:color w:val="000000"/>
                <w:sz w:val="14"/>
                <w:szCs w:val="14"/>
                <w:lang w:eastAsia="ar-SA"/>
              </w:rPr>
              <w:t xml:space="preserve">       </w:t>
            </w:r>
            <w:r w:rsidRPr="00C94BE2">
              <w:rPr>
                <w:rFonts w:ascii="Times New Roman" w:eastAsia="Times New Roman" w:hAnsi="Times New Roman" w:cs="Times New Roman"/>
                <w:color w:val="000000"/>
                <w:lang w:eastAsia="ar-SA"/>
              </w:rPr>
              <w:t>komplektuojama ritė didelės skiriamosios gebos galvos tyrimams;</w:t>
            </w:r>
          </w:p>
        </w:tc>
        <w:tc>
          <w:tcPr>
            <w:tcW w:w="2977" w:type="dxa"/>
            <w:shd w:val="clear" w:color="auto" w:fill="auto"/>
            <w:vAlign w:val="center"/>
            <w:hideMark/>
          </w:tcPr>
          <w:p w14:paraId="6165BEA7"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vMerge w:val="restart"/>
            <w:shd w:val="clear" w:color="auto" w:fill="auto"/>
            <w:vAlign w:val="center"/>
            <w:hideMark/>
          </w:tcPr>
          <w:p w14:paraId="17500023"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16BF99DD" w14:textId="77777777" w:rsidTr="00C94BE2">
        <w:trPr>
          <w:trHeight w:val="900"/>
        </w:trPr>
        <w:tc>
          <w:tcPr>
            <w:tcW w:w="704" w:type="dxa"/>
            <w:vMerge/>
            <w:vAlign w:val="center"/>
            <w:hideMark/>
          </w:tcPr>
          <w:p w14:paraId="77CDF98C"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shd w:val="clear" w:color="auto" w:fill="auto"/>
            <w:vAlign w:val="center"/>
            <w:hideMark/>
          </w:tcPr>
          <w:p w14:paraId="33EB7190"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ritės nuskaitomų elementų (arba nuskaitymo kanalų) skaičius;</w:t>
            </w:r>
          </w:p>
        </w:tc>
        <w:tc>
          <w:tcPr>
            <w:tcW w:w="2977" w:type="dxa"/>
            <w:shd w:val="clear" w:color="auto" w:fill="auto"/>
            <w:vAlign w:val="center"/>
            <w:hideMark/>
          </w:tcPr>
          <w:p w14:paraId="6A7064F8"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20</w:t>
            </w:r>
          </w:p>
        </w:tc>
        <w:tc>
          <w:tcPr>
            <w:tcW w:w="3544" w:type="dxa"/>
            <w:vMerge/>
            <w:vAlign w:val="center"/>
            <w:hideMark/>
          </w:tcPr>
          <w:p w14:paraId="74DE7F1E"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5A2C36BC" w14:textId="77777777" w:rsidTr="00C94BE2">
        <w:trPr>
          <w:trHeight w:val="1215"/>
        </w:trPr>
        <w:tc>
          <w:tcPr>
            <w:tcW w:w="704" w:type="dxa"/>
            <w:vMerge/>
            <w:vAlign w:val="center"/>
            <w:hideMark/>
          </w:tcPr>
          <w:p w14:paraId="4F7E5F6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shd w:val="clear" w:color="auto" w:fill="auto"/>
            <w:vAlign w:val="center"/>
            <w:hideMark/>
          </w:tcPr>
          <w:p w14:paraId="3E1F6530"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c)</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ritė gali būti naudojama kombinuotiems (nuskaitant vienu metu) tyrimams su kitomis ritėmis.</w:t>
            </w:r>
          </w:p>
        </w:tc>
        <w:tc>
          <w:tcPr>
            <w:tcW w:w="2977" w:type="dxa"/>
            <w:shd w:val="clear" w:color="auto" w:fill="auto"/>
            <w:vAlign w:val="center"/>
            <w:hideMark/>
          </w:tcPr>
          <w:p w14:paraId="5579A9B1"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vMerge/>
            <w:vAlign w:val="center"/>
            <w:hideMark/>
          </w:tcPr>
          <w:p w14:paraId="376FE18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279D6D31" w14:textId="77777777" w:rsidTr="00C94BE2">
        <w:trPr>
          <w:trHeight w:val="600"/>
        </w:trPr>
        <w:tc>
          <w:tcPr>
            <w:tcW w:w="704" w:type="dxa"/>
            <w:vMerge w:val="restart"/>
            <w:shd w:val="clear" w:color="auto" w:fill="auto"/>
            <w:vAlign w:val="center"/>
            <w:hideMark/>
          </w:tcPr>
          <w:p w14:paraId="6D3CAEB3"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4.3.</w:t>
            </w:r>
          </w:p>
        </w:tc>
        <w:tc>
          <w:tcPr>
            <w:tcW w:w="2693" w:type="dxa"/>
            <w:shd w:val="clear" w:color="auto" w:fill="auto"/>
            <w:vAlign w:val="center"/>
            <w:hideMark/>
          </w:tcPr>
          <w:p w14:paraId="4C06F227"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a)</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komplektuojama ritė stuburo tyrimams;</w:t>
            </w:r>
          </w:p>
        </w:tc>
        <w:tc>
          <w:tcPr>
            <w:tcW w:w="2977" w:type="dxa"/>
            <w:shd w:val="clear" w:color="auto" w:fill="auto"/>
            <w:vAlign w:val="center"/>
            <w:hideMark/>
          </w:tcPr>
          <w:p w14:paraId="41849603"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vMerge w:val="restart"/>
            <w:shd w:val="clear" w:color="auto" w:fill="auto"/>
            <w:vAlign w:val="center"/>
            <w:hideMark/>
          </w:tcPr>
          <w:p w14:paraId="167BD4BF"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040F8DBA" w14:textId="77777777" w:rsidTr="00C94BE2">
        <w:trPr>
          <w:trHeight w:val="900"/>
        </w:trPr>
        <w:tc>
          <w:tcPr>
            <w:tcW w:w="704" w:type="dxa"/>
            <w:vMerge/>
            <w:vAlign w:val="center"/>
            <w:hideMark/>
          </w:tcPr>
          <w:p w14:paraId="5D72C76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shd w:val="clear" w:color="auto" w:fill="auto"/>
            <w:vAlign w:val="center"/>
            <w:hideMark/>
          </w:tcPr>
          <w:p w14:paraId="17592CD0"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ritės nuskaitomų elementų (arba nuskaitymo kanalų) skaičius;</w:t>
            </w:r>
          </w:p>
        </w:tc>
        <w:tc>
          <w:tcPr>
            <w:tcW w:w="2977" w:type="dxa"/>
            <w:shd w:val="clear" w:color="auto" w:fill="auto"/>
            <w:vAlign w:val="center"/>
            <w:hideMark/>
          </w:tcPr>
          <w:p w14:paraId="5318F257"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24</w:t>
            </w:r>
          </w:p>
        </w:tc>
        <w:tc>
          <w:tcPr>
            <w:tcW w:w="3544" w:type="dxa"/>
            <w:vMerge/>
            <w:vAlign w:val="center"/>
            <w:hideMark/>
          </w:tcPr>
          <w:p w14:paraId="7F15D815"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259D4E50" w14:textId="77777777" w:rsidTr="00C94BE2">
        <w:trPr>
          <w:trHeight w:val="1215"/>
        </w:trPr>
        <w:tc>
          <w:tcPr>
            <w:tcW w:w="704" w:type="dxa"/>
            <w:vMerge/>
            <w:vAlign w:val="center"/>
            <w:hideMark/>
          </w:tcPr>
          <w:p w14:paraId="63BCC1D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shd w:val="clear" w:color="auto" w:fill="auto"/>
            <w:vAlign w:val="center"/>
            <w:hideMark/>
          </w:tcPr>
          <w:p w14:paraId="5B65CB9E"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c)</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ritė gali būti naudojama kombinuotiems (nuskaitant vienu metu) tyrimams su kitomis ritėmis.</w:t>
            </w:r>
          </w:p>
        </w:tc>
        <w:tc>
          <w:tcPr>
            <w:tcW w:w="2977" w:type="dxa"/>
            <w:shd w:val="clear" w:color="auto" w:fill="auto"/>
            <w:vAlign w:val="center"/>
            <w:hideMark/>
          </w:tcPr>
          <w:p w14:paraId="6B415D2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vMerge/>
            <w:vAlign w:val="center"/>
            <w:hideMark/>
          </w:tcPr>
          <w:p w14:paraId="459FFC42"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673475E1" w14:textId="77777777" w:rsidTr="00C94BE2">
        <w:trPr>
          <w:trHeight w:val="2100"/>
        </w:trPr>
        <w:tc>
          <w:tcPr>
            <w:tcW w:w="704" w:type="dxa"/>
            <w:vMerge w:val="restart"/>
            <w:shd w:val="clear" w:color="auto" w:fill="auto"/>
            <w:vAlign w:val="center"/>
            <w:hideMark/>
          </w:tcPr>
          <w:p w14:paraId="1ED220D7"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4.4.</w:t>
            </w:r>
          </w:p>
        </w:tc>
        <w:tc>
          <w:tcPr>
            <w:tcW w:w="2693" w:type="dxa"/>
            <w:shd w:val="clear" w:color="auto" w:fill="auto"/>
            <w:vAlign w:val="center"/>
            <w:hideMark/>
          </w:tcPr>
          <w:p w14:paraId="7E42A068"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a)</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komplektuojama ritė (arba ričių komplektas) krūtinės ląstos, širdies, pilvo organų, dubens ir periferinių kraujagyslių tyrimams, užtikrinanti (-</w:t>
            </w:r>
            <w:proofErr w:type="spellStart"/>
            <w:r w:rsidRPr="00C94BE2">
              <w:rPr>
                <w:rFonts w:ascii="Times New Roman" w:eastAsia="Times New Roman" w:hAnsi="Times New Roman" w:cs="Times New Roman"/>
                <w:color w:val="000000"/>
                <w:lang w:eastAsia="lt-LT"/>
              </w:rPr>
              <w:t>is</w:t>
            </w:r>
            <w:proofErr w:type="spellEnd"/>
            <w:r w:rsidRPr="00C94BE2">
              <w:rPr>
                <w:rFonts w:ascii="Times New Roman" w:eastAsia="Times New Roman" w:hAnsi="Times New Roman" w:cs="Times New Roman"/>
                <w:color w:val="000000"/>
                <w:lang w:eastAsia="lt-LT"/>
              </w:rPr>
              <w:t>) galimybę vienu metu skenuoti aortą ir periferines kraujagysles;</w:t>
            </w:r>
          </w:p>
        </w:tc>
        <w:tc>
          <w:tcPr>
            <w:tcW w:w="2977" w:type="dxa"/>
            <w:shd w:val="clear" w:color="auto" w:fill="auto"/>
            <w:vAlign w:val="center"/>
            <w:hideMark/>
          </w:tcPr>
          <w:p w14:paraId="5D10C0D9"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vMerge w:val="restart"/>
            <w:shd w:val="clear" w:color="auto" w:fill="auto"/>
            <w:vAlign w:val="center"/>
            <w:hideMark/>
          </w:tcPr>
          <w:p w14:paraId="66C32377"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025BB0E1" w14:textId="77777777" w:rsidTr="00C94BE2">
        <w:trPr>
          <w:trHeight w:val="1800"/>
        </w:trPr>
        <w:tc>
          <w:tcPr>
            <w:tcW w:w="704" w:type="dxa"/>
            <w:vMerge/>
            <w:vAlign w:val="center"/>
            <w:hideMark/>
          </w:tcPr>
          <w:p w14:paraId="629B16EC"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shd w:val="clear" w:color="auto" w:fill="auto"/>
            <w:vAlign w:val="center"/>
            <w:hideMark/>
          </w:tcPr>
          <w:p w14:paraId="72CB41EF"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ritės nuskaitomų elementų (arba nuskaitymo kanalų) skaičius (jei siūlomos kelios ritės – bendras nuskaitomų elementų (arba nuskaitymo kanalų) skaičius);</w:t>
            </w:r>
          </w:p>
        </w:tc>
        <w:tc>
          <w:tcPr>
            <w:tcW w:w="2977" w:type="dxa"/>
            <w:shd w:val="clear" w:color="auto" w:fill="auto"/>
            <w:vAlign w:val="center"/>
            <w:hideMark/>
          </w:tcPr>
          <w:p w14:paraId="7AAD64B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18</w:t>
            </w:r>
          </w:p>
        </w:tc>
        <w:tc>
          <w:tcPr>
            <w:tcW w:w="3544" w:type="dxa"/>
            <w:vMerge/>
            <w:vAlign w:val="center"/>
            <w:hideMark/>
          </w:tcPr>
          <w:p w14:paraId="68FE6453"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37F29A03" w14:textId="77777777" w:rsidTr="00C94BE2">
        <w:trPr>
          <w:trHeight w:val="1215"/>
        </w:trPr>
        <w:tc>
          <w:tcPr>
            <w:tcW w:w="704" w:type="dxa"/>
            <w:vMerge/>
            <w:vAlign w:val="center"/>
            <w:hideMark/>
          </w:tcPr>
          <w:p w14:paraId="129D4A5C"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shd w:val="clear" w:color="auto" w:fill="auto"/>
            <w:vAlign w:val="center"/>
            <w:hideMark/>
          </w:tcPr>
          <w:p w14:paraId="373A5BC1"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c)</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ritė (-ės) gali būti naudojama (-</w:t>
            </w:r>
            <w:proofErr w:type="spellStart"/>
            <w:r w:rsidRPr="00C94BE2">
              <w:rPr>
                <w:rFonts w:ascii="Times New Roman" w:eastAsia="Times New Roman" w:hAnsi="Times New Roman" w:cs="Times New Roman"/>
                <w:color w:val="000000"/>
                <w:lang w:eastAsia="lt-LT"/>
              </w:rPr>
              <w:t>os</w:t>
            </w:r>
            <w:proofErr w:type="spellEnd"/>
            <w:r w:rsidRPr="00C94BE2">
              <w:rPr>
                <w:rFonts w:ascii="Times New Roman" w:eastAsia="Times New Roman" w:hAnsi="Times New Roman" w:cs="Times New Roman"/>
                <w:color w:val="000000"/>
                <w:lang w:eastAsia="lt-LT"/>
              </w:rPr>
              <w:t>) kombinuotiems (nuskaitant vienu metu) tyrimams su kitomis ritėmis.</w:t>
            </w:r>
          </w:p>
        </w:tc>
        <w:tc>
          <w:tcPr>
            <w:tcW w:w="2977" w:type="dxa"/>
            <w:shd w:val="clear" w:color="auto" w:fill="auto"/>
            <w:vAlign w:val="center"/>
            <w:hideMark/>
          </w:tcPr>
          <w:p w14:paraId="54DECBA9"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vMerge/>
            <w:vAlign w:val="center"/>
            <w:hideMark/>
          </w:tcPr>
          <w:p w14:paraId="0237F65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176830FD" w14:textId="77777777" w:rsidTr="00C94BE2">
        <w:trPr>
          <w:trHeight w:val="600"/>
        </w:trPr>
        <w:tc>
          <w:tcPr>
            <w:tcW w:w="704" w:type="dxa"/>
            <w:vMerge w:val="restart"/>
            <w:shd w:val="clear" w:color="auto" w:fill="auto"/>
            <w:vAlign w:val="center"/>
            <w:hideMark/>
          </w:tcPr>
          <w:p w14:paraId="710B2B39"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4.5.</w:t>
            </w:r>
          </w:p>
        </w:tc>
        <w:tc>
          <w:tcPr>
            <w:tcW w:w="2693" w:type="dxa"/>
            <w:shd w:val="clear" w:color="auto" w:fill="auto"/>
            <w:vAlign w:val="center"/>
            <w:hideMark/>
          </w:tcPr>
          <w:p w14:paraId="54861B26"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bCs/>
                <w:color w:val="000000"/>
                <w:lang w:val="en-US" w:eastAsia="ar-SA"/>
              </w:rPr>
              <w:t>a)</w:t>
            </w:r>
            <w:r w:rsidRPr="00C94BE2">
              <w:rPr>
                <w:rFonts w:ascii="Times New Roman" w:eastAsia="Times New Roman" w:hAnsi="Times New Roman" w:cs="Times New Roman"/>
                <w:color w:val="000000"/>
                <w:sz w:val="14"/>
                <w:szCs w:val="14"/>
                <w:lang w:val="en-US" w:eastAsia="ar-SA"/>
              </w:rPr>
              <w:t xml:space="preserve">       </w:t>
            </w:r>
            <w:proofErr w:type="spellStart"/>
            <w:r w:rsidRPr="00C94BE2">
              <w:rPr>
                <w:rFonts w:ascii="Times New Roman" w:eastAsia="Times New Roman" w:hAnsi="Times New Roman" w:cs="Times New Roman"/>
                <w:color w:val="000000"/>
                <w:lang w:val="en-US" w:eastAsia="ar-SA"/>
              </w:rPr>
              <w:t>komplektuojama</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ritė</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kelio</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tyrimams</w:t>
            </w:r>
            <w:proofErr w:type="spellEnd"/>
            <w:r w:rsidRPr="00C94BE2">
              <w:rPr>
                <w:rFonts w:ascii="Times New Roman" w:eastAsia="Times New Roman" w:hAnsi="Times New Roman" w:cs="Times New Roman"/>
                <w:color w:val="000000"/>
                <w:lang w:val="en-US" w:eastAsia="ar-SA"/>
              </w:rPr>
              <w:t>;</w:t>
            </w:r>
          </w:p>
        </w:tc>
        <w:tc>
          <w:tcPr>
            <w:tcW w:w="2977" w:type="dxa"/>
            <w:shd w:val="clear" w:color="auto" w:fill="auto"/>
            <w:vAlign w:val="center"/>
            <w:hideMark/>
          </w:tcPr>
          <w:p w14:paraId="37CC5AF2"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vMerge w:val="restart"/>
            <w:shd w:val="clear" w:color="auto" w:fill="auto"/>
            <w:vAlign w:val="center"/>
            <w:hideMark/>
          </w:tcPr>
          <w:p w14:paraId="35C9BD19"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696B3BA2" w14:textId="77777777" w:rsidTr="00C94BE2">
        <w:trPr>
          <w:trHeight w:val="900"/>
        </w:trPr>
        <w:tc>
          <w:tcPr>
            <w:tcW w:w="704" w:type="dxa"/>
            <w:vMerge/>
            <w:vAlign w:val="center"/>
            <w:hideMark/>
          </w:tcPr>
          <w:p w14:paraId="132C29A3"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shd w:val="clear" w:color="auto" w:fill="auto"/>
            <w:vAlign w:val="center"/>
            <w:hideMark/>
          </w:tcPr>
          <w:p w14:paraId="20460FE2"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ritės nuskaitomų elementų (arba nuskaitymo kanalų) skaičius.</w:t>
            </w:r>
          </w:p>
        </w:tc>
        <w:tc>
          <w:tcPr>
            <w:tcW w:w="2977" w:type="dxa"/>
            <w:shd w:val="clear" w:color="auto" w:fill="auto"/>
            <w:vAlign w:val="center"/>
            <w:hideMark/>
          </w:tcPr>
          <w:p w14:paraId="3ADC1763"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18</w:t>
            </w:r>
          </w:p>
        </w:tc>
        <w:tc>
          <w:tcPr>
            <w:tcW w:w="3544" w:type="dxa"/>
            <w:vMerge/>
            <w:vAlign w:val="center"/>
            <w:hideMark/>
          </w:tcPr>
          <w:p w14:paraId="2879F2F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29C7A51E" w14:textId="77777777" w:rsidTr="00C94BE2">
        <w:trPr>
          <w:trHeight w:val="615"/>
        </w:trPr>
        <w:tc>
          <w:tcPr>
            <w:tcW w:w="704" w:type="dxa"/>
            <w:vMerge/>
            <w:vAlign w:val="center"/>
            <w:hideMark/>
          </w:tcPr>
          <w:p w14:paraId="51DB9562"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shd w:val="clear" w:color="auto" w:fill="auto"/>
            <w:vAlign w:val="center"/>
            <w:hideMark/>
          </w:tcPr>
          <w:p w14:paraId="6FFEC124"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c)</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Siuntimo/priėmimo tipo (</w:t>
            </w:r>
            <w:proofErr w:type="spellStart"/>
            <w:r w:rsidRPr="00C94BE2">
              <w:rPr>
                <w:rFonts w:ascii="Times New Roman" w:eastAsia="Times New Roman" w:hAnsi="Times New Roman" w:cs="Times New Roman"/>
                <w:color w:val="000000"/>
                <w:lang w:eastAsia="lt-LT"/>
              </w:rPr>
              <w:t>Tx</w:t>
            </w:r>
            <w:proofErr w:type="spellEnd"/>
            <w:r w:rsidRPr="00C94BE2">
              <w:rPr>
                <w:rFonts w:ascii="Times New Roman" w:eastAsia="Times New Roman" w:hAnsi="Times New Roman" w:cs="Times New Roman"/>
                <w:color w:val="000000"/>
                <w:lang w:eastAsia="lt-LT"/>
              </w:rPr>
              <w:t>/</w:t>
            </w:r>
            <w:proofErr w:type="spellStart"/>
            <w:r w:rsidRPr="00C94BE2">
              <w:rPr>
                <w:rFonts w:ascii="Times New Roman" w:eastAsia="Times New Roman" w:hAnsi="Times New Roman" w:cs="Times New Roman"/>
                <w:color w:val="000000"/>
                <w:lang w:eastAsia="lt-LT"/>
              </w:rPr>
              <w:t>Rx</w:t>
            </w:r>
            <w:proofErr w:type="spellEnd"/>
            <w:r w:rsidRPr="00C94BE2">
              <w:rPr>
                <w:rFonts w:ascii="Times New Roman" w:eastAsia="Times New Roman" w:hAnsi="Times New Roman" w:cs="Times New Roman"/>
                <w:color w:val="000000"/>
                <w:lang w:eastAsia="lt-LT"/>
              </w:rPr>
              <w:t>)</w:t>
            </w:r>
          </w:p>
        </w:tc>
        <w:tc>
          <w:tcPr>
            <w:tcW w:w="2977" w:type="dxa"/>
            <w:shd w:val="clear" w:color="auto" w:fill="auto"/>
            <w:vAlign w:val="center"/>
            <w:hideMark/>
          </w:tcPr>
          <w:p w14:paraId="1B447B8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c>
          <w:tcPr>
            <w:tcW w:w="3544" w:type="dxa"/>
            <w:vMerge/>
            <w:vAlign w:val="center"/>
            <w:hideMark/>
          </w:tcPr>
          <w:p w14:paraId="2D44218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5AE1DE2B" w14:textId="77777777" w:rsidTr="00C94BE2">
        <w:trPr>
          <w:trHeight w:val="600"/>
        </w:trPr>
        <w:tc>
          <w:tcPr>
            <w:tcW w:w="704" w:type="dxa"/>
            <w:vMerge w:val="restart"/>
            <w:shd w:val="clear" w:color="auto" w:fill="auto"/>
            <w:vAlign w:val="center"/>
            <w:hideMark/>
          </w:tcPr>
          <w:p w14:paraId="6B163EA5"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4.6.</w:t>
            </w:r>
          </w:p>
        </w:tc>
        <w:tc>
          <w:tcPr>
            <w:tcW w:w="2693" w:type="dxa"/>
            <w:shd w:val="clear" w:color="auto" w:fill="auto"/>
            <w:vAlign w:val="center"/>
            <w:hideMark/>
          </w:tcPr>
          <w:p w14:paraId="4F6E3C79"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bCs/>
                <w:color w:val="000000"/>
                <w:lang w:val="en-US" w:eastAsia="ar-SA"/>
              </w:rPr>
              <w:t>a)</w:t>
            </w:r>
            <w:r w:rsidRPr="00C94BE2">
              <w:rPr>
                <w:rFonts w:ascii="Times New Roman" w:eastAsia="Times New Roman" w:hAnsi="Times New Roman" w:cs="Times New Roman"/>
                <w:color w:val="000000"/>
                <w:sz w:val="14"/>
                <w:szCs w:val="14"/>
                <w:lang w:val="en-US" w:eastAsia="ar-SA"/>
              </w:rPr>
              <w:t xml:space="preserve">       </w:t>
            </w:r>
            <w:proofErr w:type="spellStart"/>
            <w:r w:rsidRPr="00C94BE2">
              <w:rPr>
                <w:rFonts w:ascii="Times New Roman" w:eastAsia="Times New Roman" w:hAnsi="Times New Roman" w:cs="Times New Roman"/>
                <w:color w:val="000000"/>
                <w:lang w:val="en-US" w:eastAsia="ar-SA"/>
              </w:rPr>
              <w:t>komplektuojama</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ritė</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peties</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tyrimams</w:t>
            </w:r>
            <w:proofErr w:type="spellEnd"/>
            <w:r w:rsidRPr="00C94BE2">
              <w:rPr>
                <w:rFonts w:ascii="Times New Roman" w:eastAsia="Times New Roman" w:hAnsi="Times New Roman" w:cs="Times New Roman"/>
                <w:color w:val="000000"/>
                <w:lang w:val="en-US" w:eastAsia="ar-SA"/>
              </w:rPr>
              <w:t>;</w:t>
            </w:r>
          </w:p>
        </w:tc>
        <w:tc>
          <w:tcPr>
            <w:tcW w:w="2977" w:type="dxa"/>
            <w:shd w:val="clear" w:color="auto" w:fill="auto"/>
            <w:vAlign w:val="center"/>
            <w:hideMark/>
          </w:tcPr>
          <w:p w14:paraId="5312C399"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vMerge w:val="restart"/>
            <w:shd w:val="clear" w:color="auto" w:fill="auto"/>
            <w:vAlign w:val="center"/>
            <w:hideMark/>
          </w:tcPr>
          <w:p w14:paraId="11E6B607"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1CB4B173" w14:textId="77777777" w:rsidTr="00C94BE2">
        <w:trPr>
          <w:trHeight w:val="915"/>
        </w:trPr>
        <w:tc>
          <w:tcPr>
            <w:tcW w:w="704" w:type="dxa"/>
            <w:vMerge/>
            <w:vAlign w:val="center"/>
            <w:hideMark/>
          </w:tcPr>
          <w:p w14:paraId="2614F73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shd w:val="clear" w:color="auto" w:fill="auto"/>
            <w:vAlign w:val="center"/>
            <w:hideMark/>
          </w:tcPr>
          <w:p w14:paraId="0D5D6396"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bCs/>
                <w:color w:val="000000"/>
                <w:lang w:val="en-US" w:eastAsia="ar-SA"/>
              </w:rPr>
              <w:t>b)</w:t>
            </w:r>
            <w:r w:rsidRPr="00C94BE2">
              <w:rPr>
                <w:rFonts w:ascii="Times New Roman" w:eastAsia="Times New Roman" w:hAnsi="Times New Roman" w:cs="Times New Roman"/>
                <w:color w:val="000000"/>
                <w:sz w:val="14"/>
                <w:szCs w:val="14"/>
                <w:lang w:val="en-US" w:eastAsia="ar-SA"/>
              </w:rPr>
              <w:t xml:space="preserve">      </w:t>
            </w:r>
            <w:proofErr w:type="spellStart"/>
            <w:r w:rsidRPr="00C94BE2">
              <w:rPr>
                <w:rFonts w:ascii="Times New Roman" w:eastAsia="Times New Roman" w:hAnsi="Times New Roman" w:cs="Times New Roman"/>
                <w:color w:val="000000"/>
                <w:lang w:val="en-US" w:eastAsia="ar-SA"/>
              </w:rPr>
              <w:t>ritės</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nuskaitomų</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elementų</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arba</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nuskaitymo</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kanalų</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skaičius</w:t>
            </w:r>
            <w:proofErr w:type="spellEnd"/>
            <w:r w:rsidRPr="00C94BE2">
              <w:rPr>
                <w:rFonts w:ascii="Times New Roman" w:eastAsia="Times New Roman" w:hAnsi="Times New Roman" w:cs="Times New Roman"/>
                <w:color w:val="000000"/>
                <w:lang w:val="en-US" w:eastAsia="ar-SA"/>
              </w:rPr>
              <w:t>.</w:t>
            </w:r>
          </w:p>
        </w:tc>
        <w:tc>
          <w:tcPr>
            <w:tcW w:w="2977" w:type="dxa"/>
            <w:shd w:val="clear" w:color="auto" w:fill="auto"/>
            <w:vAlign w:val="center"/>
            <w:hideMark/>
          </w:tcPr>
          <w:p w14:paraId="52C21A1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xml:space="preserve">≥ 16  </w:t>
            </w:r>
          </w:p>
        </w:tc>
        <w:tc>
          <w:tcPr>
            <w:tcW w:w="3544" w:type="dxa"/>
            <w:vMerge/>
            <w:vAlign w:val="center"/>
            <w:hideMark/>
          </w:tcPr>
          <w:p w14:paraId="7B704284"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3D64CBE6" w14:textId="77777777" w:rsidTr="00C94BE2">
        <w:trPr>
          <w:trHeight w:val="600"/>
        </w:trPr>
        <w:tc>
          <w:tcPr>
            <w:tcW w:w="704" w:type="dxa"/>
            <w:vMerge w:val="restart"/>
            <w:shd w:val="clear" w:color="auto" w:fill="auto"/>
            <w:vAlign w:val="center"/>
            <w:hideMark/>
          </w:tcPr>
          <w:p w14:paraId="5B08470B"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4.7.</w:t>
            </w:r>
          </w:p>
        </w:tc>
        <w:tc>
          <w:tcPr>
            <w:tcW w:w="2693" w:type="dxa"/>
            <w:shd w:val="clear" w:color="auto" w:fill="auto"/>
            <w:vAlign w:val="center"/>
            <w:hideMark/>
          </w:tcPr>
          <w:p w14:paraId="679A48A9"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bCs/>
                <w:color w:val="000000"/>
                <w:lang w:val="en-US" w:eastAsia="ar-SA"/>
              </w:rPr>
              <w:t>a)</w:t>
            </w:r>
            <w:r w:rsidRPr="00C94BE2">
              <w:rPr>
                <w:rFonts w:ascii="Times New Roman" w:eastAsia="Times New Roman" w:hAnsi="Times New Roman" w:cs="Times New Roman"/>
                <w:color w:val="000000"/>
                <w:sz w:val="14"/>
                <w:szCs w:val="14"/>
                <w:lang w:val="en-US" w:eastAsia="ar-SA"/>
              </w:rPr>
              <w:t xml:space="preserve">       </w:t>
            </w:r>
            <w:proofErr w:type="spellStart"/>
            <w:r w:rsidRPr="00C94BE2">
              <w:rPr>
                <w:rFonts w:ascii="Times New Roman" w:eastAsia="Times New Roman" w:hAnsi="Times New Roman" w:cs="Times New Roman"/>
                <w:color w:val="000000"/>
                <w:lang w:val="en-US" w:eastAsia="ar-SA"/>
              </w:rPr>
              <w:t>komplektuojama</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ritė</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čiurnos</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tyrimams</w:t>
            </w:r>
            <w:proofErr w:type="spellEnd"/>
            <w:r w:rsidRPr="00C94BE2">
              <w:rPr>
                <w:rFonts w:ascii="Times New Roman" w:eastAsia="Times New Roman" w:hAnsi="Times New Roman" w:cs="Times New Roman"/>
                <w:color w:val="000000"/>
                <w:lang w:val="en-US" w:eastAsia="ar-SA"/>
              </w:rPr>
              <w:t>;</w:t>
            </w:r>
          </w:p>
        </w:tc>
        <w:tc>
          <w:tcPr>
            <w:tcW w:w="2977" w:type="dxa"/>
            <w:shd w:val="clear" w:color="auto" w:fill="auto"/>
            <w:vAlign w:val="center"/>
            <w:hideMark/>
          </w:tcPr>
          <w:p w14:paraId="24E2692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vMerge w:val="restart"/>
            <w:shd w:val="clear" w:color="auto" w:fill="auto"/>
            <w:vAlign w:val="center"/>
            <w:hideMark/>
          </w:tcPr>
          <w:p w14:paraId="1CE94E12"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71185CDF" w14:textId="77777777" w:rsidTr="00C94BE2">
        <w:trPr>
          <w:trHeight w:val="915"/>
        </w:trPr>
        <w:tc>
          <w:tcPr>
            <w:tcW w:w="704" w:type="dxa"/>
            <w:vMerge/>
            <w:vAlign w:val="center"/>
            <w:hideMark/>
          </w:tcPr>
          <w:p w14:paraId="5EEF1BB5"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shd w:val="clear" w:color="auto" w:fill="auto"/>
            <w:vAlign w:val="center"/>
            <w:hideMark/>
          </w:tcPr>
          <w:p w14:paraId="1606D0D7"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bCs/>
                <w:color w:val="000000"/>
                <w:lang w:val="en-US" w:eastAsia="ar-SA"/>
              </w:rPr>
              <w:t>b)</w:t>
            </w:r>
            <w:r w:rsidRPr="00C94BE2">
              <w:rPr>
                <w:rFonts w:ascii="Times New Roman" w:eastAsia="Times New Roman" w:hAnsi="Times New Roman" w:cs="Times New Roman"/>
                <w:color w:val="000000"/>
                <w:sz w:val="14"/>
                <w:szCs w:val="14"/>
                <w:lang w:val="en-US" w:eastAsia="ar-SA"/>
              </w:rPr>
              <w:t xml:space="preserve">      </w:t>
            </w:r>
            <w:proofErr w:type="spellStart"/>
            <w:r w:rsidRPr="00C94BE2">
              <w:rPr>
                <w:rFonts w:ascii="Times New Roman" w:eastAsia="Times New Roman" w:hAnsi="Times New Roman" w:cs="Times New Roman"/>
                <w:color w:val="000000"/>
                <w:lang w:val="en-US" w:eastAsia="ar-SA"/>
              </w:rPr>
              <w:t>ritės</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nuskaitomų</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elementų</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arba</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nuskaitymo</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kanalų</w:t>
            </w:r>
            <w:proofErr w:type="spellEnd"/>
            <w:r w:rsidRPr="00C94BE2">
              <w:rPr>
                <w:rFonts w:ascii="Times New Roman" w:eastAsia="Times New Roman" w:hAnsi="Times New Roman" w:cs="Times New Roman"/>
                <w:color w:val="000000"/>
                <w:lang w:val="en-US" w:eastAsia="ar-SA"/>
              </w:rPr>
              <w:t xml:space="preserve">) </w:t>
            </w:r>
            <w:proofErr w:type="spellStart"/>
            <w:r w:rsidRPr="00C94BE2">
              <w:rPr>
                <w:rFonts w:ascii="Times New Roman" w:eastAsia="Times New Roman" w:hAnsi="Times New Roman" w:cs="Times New Roman"/>
                <w:color w:val="000000"/>
                <w:lang w:val="en-US" w:eastAsia="ar-SA"/>
              </w:rPr>
              <w:t>skaičius</w:t>
            </w:r>
            <w:proofErr w:type="spellEnd"/>
            <w:r w:rsidRPr="00C94BE2">
              <w:rPr>
                <w:rFonts w:ascii="Times New Roman" w:eastAsia="Times New Roman" w:hAnsi="Times New Roman" w:cs="Times New Roman"/>
                <w:color w:val="000000"/>
                <w:lang w:val="en-US" w:eastAsia="ar-SA"/>
              </w:rPr>
              <w:t>.</w:t>
            </w:r>
          </w:p>
        </w:tc>
        <w:tc>
          <w:tcPr>
            <w:tcW w:w="2977" w:type="dxa"/>
            <w:shd w:val="clear" w:color="auto" w:fill="auto"/>
            <w:vAlign w:val="center"/>
            <w:hideMark/>
          </w:tcPr>
          <w:p w14:paraId="1E8672AB" w14:textId="05C94816"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xml:space="preserve">≥ </w:t>
            </w:r>
            <w:r w:rsidR="00DB74B0">
              <w:rPr>
                <w:rFonts w:ascii="Times New Roman" w:eastAsia="Times New Roman" w:hAnsi="Times New Roman" w:cs="Times New Roman"/>
                <w:color w:val="000000"/>
                <w:lang w:eastAsia="lt-LT"/>
              </w:rPr>
              <w:t>8</w:t>
            </w:r>
            <w:r w:rsidRPr="00C94BE2">
              <w:rPr>
                <w:rFonts w:ascii="Times New Roman" w:eastAsia="Times New Roman" w:hAnsi="Times New Roman" w:cs="Times New Roman"/>
                <w:color w:val="000000"/>
                <w:lang w:eastAsia="lt-LT"/>
              </w:rPr>
              <w:t xml:space="preserve"> </w:t>
            </w:r>
          </w:p>
        </w:tc>
        <w:tc>
          <w:tcPr>
            <w:tcW w:w="3544" w:type="dxa"/>
            <w:vMerge/>
            <w:vAlign w:val="center"/>
            <w:hideMark/>
          </w:tcPr>
          <w:p w14:paraId="26E9C431"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219E39FC" w14:textId="77777777" w:rsidTr="00C94BE2">
        <w:trPr>
          <w:trHeight w:val="600"/>
        </w:trPr>
        <w:tc>
          <w:tcPr>
            <w:tcW w:w="704" w:type="dxa"/>
            <w:vMerge w:val="restart"/>
            <w:shd w:val="clear" w:color="auto" w:fill="auto"/>
            <w:vAlign w:val="center"/>
            <w:hideMark/>
          </w:tcPr>
          <w:p w14:paraId="4EAFC561"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4.8.</w:t>
            </w:r>
          </w:p>
        </w:tc>
        <w:tc>
          <w:tcPr>
            <w:tcW w:w="2693" w:type="dxa"/>
            <w:vMerge w:val="restart"/>
            <w:shd w:val="clear" w:color="auto" w:fill="auto"/>
            <w:vAlign w:val="center"/>
            <w:hideMark/>
          </w:tcPr>
          <w:p w14:paraId="48340982"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SimSun" w:hAnsi="Times New Roman" w:cs="Times New Roman"/>
                <w:color w:val="000000"/>
                <w:lang w:eastAsia="ar-SA"/>
              </w:rPr>
              <w:t>komplektuojamos lanksčios ritės.</w:t>
            </w:r>
          </w:p>
        </w:tc>
        <w:tc>
          <w:tcPr>
            <w:tcW w:w="2977" w:type="dxa"/>
            <w:shd w:val="clear" w:color="auto" w:fill="auto"/>
            <w:vAlign w:val="center"/>
            <w:hideMark/>
          </w:tcPr>
          <w:p w14:paraId="0F5D8FF4"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 2 vnt. (skirtingų dydžių arba dvi vienodos)</w:t>
            </w:r>
          </w:p>
        </w:tc>
        <w:tc>
          <w:tcPr>
            <w:tcW w:w="3544" w:type="dxa"/>
            <w:vMerge w:val="restart"/>
            <w:shd w:val="clear" w:color="auto" w:fill="auto"/>
            <w:vAlign w:val="center"/>
            <w:hideMark/>
          </w:tcPr>
          <w:p w14:paraId="1368414F"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2B64DF2F" w14:textId="77777777" w:rsidTr="00C94BE2">
        <w:trPr>
          <w:trHeight w:val="315"/>
        </w:trPr>
        <w:tc>
          <w:tcPr>
            <w:tcW w:w="704" w:type="dxa"/>
            <w:vMerge/>
            <w:vAlign w:val="center"/>
            <w:hideMark/>
          </w:tcPr>
          <w:p w14:paraId="4E233A8F"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vMerge/>
            <w:vAlign w:val="center"/>
            <w:hideMark/>
          </w:tcPr>
          <w:p w14:paraId="388A5AC3"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977" w:type="dxa"/>
            <w:shd w:val="clear" w:color="auto" w:fill="auto"/>
            <w:vAlign w:val="center"/>
            <w:hideMark/>
          </w:tcPr>
          <w:p w14:paraId="2EC8CA60"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18 kanalų (kiekvienai ritei)</w:t>
            </w:r>
          </w:p>
        </w:tc>
        <w:tc>
          <w:tcPr>
            <w:tcW w:w="3544" w:type="dxa"/>
            <w:vMerge/>
            <w:vAlign w:val="center"/>
            <w:hideMark/>
          </w:tcPr>
          <w:p w14:paraId="68088F0D"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22C157EA" w14:textId="77777777" w:rsidTr="00C94BE2">
        <w:trPr>
          <w:trHeight w:val="600"/>
        </w:trPr>
        <w:tc>
          <w:tcPr>
            <w:tcW w:w="704" w:type="dxa"/>
            <w:vMerge w:val="restart"/>
            <w:shd w:val="clear" w:color="auto" w:fill="auto"/>
            <w:vAlign w:val="center"/>
            <w:hideMark/>
          </w:tcPr>
          <w:p w14:paraId="57D2D268"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4.9.</w:t>
            </w:r>
          </w:p>
        </w:tc>
        <w:tc>
          <w:tcPr>
            <w:tcW w:w="2693" w:type="dxa"/>
            <w:shd w:val="clear" w:color="auto" w:fill="auto"/>
            <w:vAlign w:val="center"/>
            <w:hideMark/>
          </w:tcPr>
          <w:p w14:paraId="4DDED2CC"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bCs/>
                <w:color w:val="000000"/>
                <w:lang w:eastAsia="ar-SA"/>
              </w:rPr>
              <w:t>a)</w:t>
            </w:r>
            <w:r w:rsidRPr="00C94BE2">
              <w:rPr>
                <w:rFonts w:ascii="Times New Roman" w:eastAsia="Times New Roman" w:hAnsi="Times New Roman" w:cs="Times New Roman"/>
                <w:color w:val="000000"/>
                <w:sz w:val="14"/>
                <w:szCs w:val="14"/>
                <w:lang w:eastAsia="ar-SA"/>
              </w:rPr>
              <w:t xml:space="preserve">       </w:t>
            </w:r>
            <w:r w:rsidRPr="00C94BE2">
              <w:rPr>
                <w:rFonts w:ascii="Times New Roman" w:eastAsia="Times New Roman" w:hAnsi="Times New Roman" w:cs="Times New Roman"/>
                <w:color w:val="000000"/>
                <w:lang w:eastAsia="ar-SA"/>
              </w:rPr>
              <w:t>komplektuojama ritė krūtų tyrimams;</w:t>
            </w:r>
          </w:p>
        </w:tc>
        <w:tc>
          <w:tcPr>
            <w:tcW w:w="2977" w:type="dxa"/>
            <w:shd w:val="clear" w:color="auto" w:fill="auto"/>
            <w:vAlign w:val="center"/>
            <w:hideMark/>
          </w:tcPr>
          <w:p w14:paraId="7849AEF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vMerge w:val="restart"/>
            <w:shd w:val="clear" w:color="auto" w:fill="auto"/>
            <w:vAlign w:val="center"/>
            <w:hideMark/>
          </w:tcPr>
          <w:p w14:paraId="3DCAA8F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4D9D095E" w14:textId="77777777" w:rsidTr="00C94BE2">
        <w:trPr>
          <w:trHeight w:val="915"/>
        </w:trPr>
        <w:tc>
          <w:tcPr>
            <w:tcW w:w="704" w:type="dxa"/>
            <w:vMerge/>
            <w:vAlign w:val="center"/>
            <w:hideMark/>
          </w:tcPr>
          <w:p w14:paraId="6E565E5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shd w:val="clear" w:color="auto" w:fill="auto"/>
            <w:vAlign w:val="center"/>
            <w:hideMark/>
          </w:tcPr>
          <w:p w14:paraId="026ECBA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ritės nuskaitomų elementų (arba nuskaitymo kanalų) skaičius.</w:t>
            </w:r>
          </w:p>
        </w:tc>
        <w:tc>
          <w:tcPr>
            <w:tcW w:w="2977" w:type="dxa"/>
            <w:shd w:val="clear" w:color="auto" w:fill="auto"/>
            <w:vAlign w:val="center"/>
            <w:hideMark/>
          </w:tcPr>
          <w:p w14:paraId="6F87DCF2"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18</w:t>
            </w:r>
          </w:p>
        </w:tc>
        <w:tc>
          <w:tcPr>
            <w:tcW w:w="3544" w:type="dxa"/>
            <w:vMerge/>
            <w:vAlign w:val="center"/>
            <w:hideMark/>
          </w:tcPr>
          <w:p w14:paraId="4A3425D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7687C533" w14:textId="77777777" w:rsidTr="00C94BE2">
        <w:trPr>
          <w:trHeight w:val="615"/>
        </w:trPr>
        <w:tc>
          <w:tcPr>
            <w:tcW w:w="704" w:type="dxa"/>
            <w:shd w:val="clear" w:color="auto" w:fill="auto"/>
            <w:vAlign w:val="center"/>
            <w:hideMark/>
          </w:tcPr>
          <w:p w14:paraId="1C7D2794"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4.10.</w:t>
            </w:r>
          </w:p>
        </w:tc>
        <w:tc>
          <w:tcPr>
            <w:tcW w:w="2693" w:type="dxa"/>
            <w:shd w:val="clear" w:color="auto" w:fill="auto"/>
            <w:vAlign w:val="center"/>
            <w:hideMark/>
          </w:tcPr>
          <w:p w14:paraId="086416BC"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SimSun" w:hAnsi="Times New Roman" w:cs="Times New Roman"/>
                <w:color w:val="000000"/>
                <w:lang w:eastAsia="ar-SA"/>
              </w:rPr>
              <w:t>ričių saugojimo vežimėlis arba spinta</w:t>
            </w:r>
          </w:p>
        </w:tc>
        <w:tc>
          <w:tcPr>
            <w:tcW w:w="2977" w:type="dxa"/>
            <w:shd w:val="clear" w:color="auto" w:fill="auto"/>
            <w:vAlign w:val="center"/>
            <w:hideMark/>
          </w:tcPr>
          <w:p w14:paraId="02C8E618"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SimSun" w:hAnsi="Times New Roman" w:cs="Times New Roman"/>
                <w:color w:val="000000"/>
                <w:lang w:eastAsia="ar-SA"/>
              </w:rPr>
              <w:t>Būtina</w:t>
            </w:r>
          </w:p>
        </w:tc>
        <w:tc>
          <w:tcPr>
            <w:tcW w:w="3544" w:type="dxa"/>
            <w:shd w:val="clear" w:color="auto" w:fill="auto"/>
            <w:vAlign w:val="center"/>
            <w:hideMark/>
          </w:tcPr>
          <w:p w14:paraId="702FD83E"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SimSun" w:hAnsi="Times New Roman" w:cs="Times New Roman"/>
                <w:color w:val="000000"/>
                <w:lang w:eastAsia="ar-SA"/>
              </w:rPr>
              <w:t> </w:t>
            </w:r>
          </w:p>
        </w:tc>
      </w:tr>
      <w:tr w:rsidR="00C94BE2" w:rsidRPr="00C94BE2" w14:paraId="3275E0F8" w14:textId="77777777" w:rsidTr="00C94BE2">
        <w:trPr>
          <w:trHeight w:val="315"/>
        </w:trPr>
        <w:tc>
          <w:tcPr>
            <w:tcW w:w="704" w:type="dxa"/>
            <w:shd w:val="clear" w:color="auto" w:fill="auto"/>
            <w:vAlign w:val="center"/>
            <w:hideMark/>
          </w:tcPr>
          <w:p w14:paraId="51A51E0D" w14:textId="77777777" w:rsidR="00C94BE2" w:rsidRPr="00C94BE2" w:rsidRDefault="00C94BE2" w:rsidP="00C94BE2">
            <w:pPr>
              <w:spacing w:after="0" w:line="240" w:lineRule="auto"/>
              <w:jc w:val="both"/>
              <w:rPr>
                <w:rFonts w:ascii="Times New Roman" w:eastAsia="Times New Roman" w:hAnsi="Times New Roman" w:cs="Times New Roman"/>
                <w:b/>
                <w:bCs/>
                <w:color w:val="000000"/>
                <w:lang w:eastAsia="lt-LT"/>
              </w:rPr>
            </w:pPr>
            <w:r w:rsidRPr="00C94BE2">
              <w:rPr>
                <w:rFonts w:ascii="Times New Roman" w:eastAsia="SimSun" w:hAnsi="Times New Roman" w:cs="Times New Roman"/>
                <w:b/>
                <w:bCs/>
                <w:color w:val="000000"/>
                <w:lang w:eastAsia="ar-SA"/>
              </w:rPr>
              <w:t>5.</w:t>
            </w:r>
          </w:p>
        </w:tc>
        <w:tc>
          <w:tcPr>
            <w:tcW w:w="2693" w:type="dxa"/>
            <w:shd w:val="clear" w:color="auto" w:fill="auto"/>
            <w:vAlign w:val="center"/>
            <w:hideMark/>
          </w:tcPr>
          <w:p w14:paraId="467EC18C" w14:textId="77777777" w:rsidR="00C94BE2" w:rsidRPr="00C94BE2" w:rsidRDefault="00C94BE2" w:rsidP="00C94BE2">
            <w:pPr>
              <w:spacing w:after="0" w:line="240" w:lineRule="auto"/>
              <w:rPr>
                <w:rFonts w:ascii="Times New Roman" w:eastAsia="Times New Roman" w:hAnsi="Times New Roman" w:cs="Times New Roman"/>
                <w:b/>
                <w:bCs/>
                <w:color w:val="000000"/>
                <w:lang w:eastAsia="lt-LT"/>
              </w:rPr>
            </w:pPr>
            <w:r w:rsidRPr="00C94BE2">
              <w:rPr>
                <w:rFonts w:ascii="Times New Roman" w:eastAsia="SimSun" w:hAnsi="Times New Roman" w:cs="Times New Roman"/>
                <w:b/>
                <w:bCs/>
                <w:color w:val="000000"/>
                <w:lang w:eastAsia="ar-SA"/>
              </w:rPr>
              <w:t>Paciento pozicionavimas:</w:t>
            </w:r>
          </w:p>
        </w:tc>
        <w:tc>
          <w:tcPr>
            <w:tcW w:w="2977" w:type="dxa"/>
            <w:shd w:val="clear" w:color="auto" w:fill="auto"/>
            <w:vAlign w:val="center"/>
            <w:hideMark/>
          </w:tcPr>
          <w:p w14:paraId="07D3F61F"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c>
          <w:tcPr>
            <w:tcW w:w="3544" w:type="dxa"/>
            <w:shd w:val="clear" w:color="auto" w:fill="auto"/>
            <w:vAlign w:val="center"/>
            <w:hideMark/>
          </w:tcPr>
          <w:p w14:paraId="6995CA11"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1392EC56" w14:textId="77777777" w:rsidTr="00C94BE2">
        <w:trPr>
          <w:trHeight w:val="315"/>
        </w:trPr>
        <w:tc>
          <w:tcPr>
            <w:tcW w:w="704" w:type="dxa"/>
            <w:shd w:val="clear" w:color="auto" w:fill="auto"/>
            <w:vAlign w:val="center"/>
            <w:hideMark/>
          </w:tcPr>
          <w:p w14:paraId="6F44480F"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5.1.</w:t>
            </w:r>
          </w:p>
        </w:tc>
        <w:tc>
          <w:tcPr>
            <w:tcW w:w="2693" w:type="dxa"/>
            <w:shd w:val="clear" w:color="auto" w:fill="auto"/>
            <w:vAlign w:val="center"/>
            <w:hideMark/>
          </w:tcPr>
          <w:p w14:paraId="298D499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xml:space="preserve">paciento stalas </w:t>
            </w:r>
          </w:p>
        </w:tc>
        <w:tc>
          <w:tcPr>
            <w:tcW w:w="2977" w:type="dxa"/>
            <w:shd w:val="clear" w:color="auto" w:fill="auto"/>
            <w:vAlign w:val="center"/>
            <w:hideMark/>
          </w:tcPr>
          <w:p w14:paraId="2C4D975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shd w:val="clear" w:color="auto" w:fill="auto"/>
            <w:vAlign w:val="center"/>
            <w:hideMark/>
          </w:tcPr>
          <w:p w14:paraId="37B41B95"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0E18415F" w14:textId="77777777" w:rsidTr="00C94BE2">
        <w:trPr>
          <w:trHeight w:val="615"/>
        </w:trPr>
        <w:tc>
          <w:tcPr>
            <w:tcW w:w="704" w:type="dxa"/>
            <w:shd w:val="clear" w:color="auto" w:fill="auto"/>
            <w:vAlign w:val="center"/>
            <w:hideMark/>
          </w:tcPr>
          <w:p w14:paraId="0681647B"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5.2.</w:t>
            </w:r>
          </w:p>
        </w:tc>
        <w:tc>
          <w:tcPr>
            <w:tcW w:w="2693" w:type="dxa"/>
            <w:shd w:val="clear" w:color="auto" w:fill="auto"/>
            <w:vAlign w:val="center"/>
            <w:hideMark/>
          </w:tcPr>
          <w:p w14:paraId="2CF86FDE"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paciento stalo aukštis reguliuojamas.</w:t>
            </w:r>
          </w:p>
        </w:tc>
        <w:tc>
          <w:tcPr>
            <w:tcW w:w="2977" w:type="dxa"/>
            <w:shd w:val="clear" w:color="auto" w:fill="auto"/>
            <w:vAlign w:val="center"/>
            <w:hideMark/>
          </w:tcPr>
          <w:p w14:paraId="51E85F6E"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shd w:val="clear" w:color="auto" w:fill="auto"/>
            <w:vAlign w:val="center"/>
            <w:hideMark/>
          </w:tcPr>
          <w:p w14:paraId="5AA1D940"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66C8250F" w14:textId="77777777" w:rsidTr="00C94BE2">
        <w:trPr>
          <w:trHeight w:val="315"/>
        </w:trPr>
        <w:tc>
          <w:tcPr>
            <w:tcW w:w="704" w:type="dxa"/>
            <w:shd w:val="clear" w:color="auto" w:fill="auto"/>
            <w:vAlign w:val="center"/>
            <w:hideMark/>
          </w:tcPr>
          <w:p w14:paraId="53909A2D"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5.3.</w:t>
            </w:r>
          </w:p>
        </w:tc>
        <w:tc>
          <w:tcPr>
            <w:tcW w:w="2693" w:type="dxa"/>
            <w:shd w:val="clear" w:color="auto" w:fill="auto"/>
            <w:vAlign w:val="center"/>
            <w:hideMark/>
          </w:tcPr>
          <w:p w14:paraId="6D7780D1"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minimalus paciento stalo aukštis.</w:t>
            </w:r>
          </w:p>
        </w:tc>
        <w:tc>
          <w:tcPr>
            <w:tcW w:w="2977" w:type="dxa"/>
            <w:shd w:val="clear" w:color="auto" w:fill="auto"/>
            <w:vAlign w:val="center"/>
            <w:hideMark/>
          </w:tcPr>
          <w:p w14:paraId="1C95D547"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70 cm</w:t>
            </w:r>
          </w:p>
        </w:tc>
        <w:tc>
          <w:tcPr>
            <w:tcW w:w="3544" w:type="dxa"/>
            <w:shd w:val="clear" w:color="auto" w:fill="auto"/>
            <w:vAlign w:val="center"/>
            <w:hideMark/>
          </w:tcPr>
          <w:p w14:paraId="3B23C84E"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1339B80A" w14:textId="77777777" w:rsidTr="00C94BE2">
        <w:trPr>
          <w:trHeight w:val="315"/>
        </w:trPr>
        <w:tc>
          <w:tcPr>
            <w:tcW w:w="704" w:type="dxa"/>
            <w:shd w:val="clear" w:color="auto" w:fill="auto"/>
            <w:vAlign w:val="center"/>
            <w:hideMark/>
          </w:tcPr>
          <w:p w14:paraId="2742B0A7"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5.4.</w:t>
            </w:r>
          </w:p>
        </w:tc>
        <w:tc>
          <w:tcPr>
            <w:tcW w:w="2693" w:type="dxa"/>
            <w:shd w:val="clear" w:color="auto" w:fill="auto"/>
            <w:vAlign w:val="center"/>
            <w:hideMark/>
          </w:tcPr>
          <w:p w14:paraId="447FC857"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maksimalus paciento svoris.</w:t>
            </w:r>
          </w:p>
        </w:tc>
        <w:tc>
          <w:tcPr>
            <w:tcW w:w="2977" w:type="dxa"/>
            <w:shd w:val="clear" w:color="auto" w:fill="auto"/>
            <w:vAlign w:val="center"/>
            <w:hideMark/>
          </w:tcPr>
          <w:p w14:paraId="75358AFE"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250 kg</w:t>
            </w:r>
          </w:p>
        </w:tc>
        <w:tc>
          <w:tcPr>
            <w:tcW w:w="3544" w:type="dxa"/>
            <w:shd w:val="clear" w:color="auto" w:fill="auto"/>
            <w:vAlign w:val="center"/>
            <w:hideMark/>
          </w:tcPr>
          <w:p w14:paraId="222226DD"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35FEBE38" w14:textId="77777777" w:rsidTr="00C94BE2">
        <w:trPr>
          <w:trHeight w:val="870"/>
        </w:trPr>
        <w:tc>
          <w:tcPr>
            <w:tcW w:w="704" w:type="dxa"/>
            <w:shd w:val="clear" w:color="auto" w:fill="auto"/>
            <w:vAlign w:val="center"/>
            <w:hideMark/>
          </w:tcPr>
          <w:p w14:paraId="2856239D" w14:textId="77777777" w:rsidR="00C94BE2" w:rsidRPr="00C94BE2" w:rsidRDefault="00C94BE2" w:rsidP="00C94BE2">
            <w:pPr>
              <w:spacing w:after="0" w:line="240" w:lineRule="auto"/>
              <w:jc w:val="both"/>
              <w:rPr>
                <w:rFonts w:ascii="Times New Roman" w:eastAsia="Times New Roman" w:hAnsi="Times New Roman" w:cs="Times New Roman"/>
                <w:b/>
                <w:bCs/>
                <w:color w:val="000000"/>
                <w:lang w:eastAsia="lt-LT"/>
              </w:rPr>
            </w:pPr>
            <w:r w:rsidRPr="00C94BE2">
              <w:rPr>
                <w:rFonts w:ascii="Times New Roman" w:eastAsia="SimSun" w:hAnsi="Times New Roman" w:cs="Times New Roman"/>
                <w:b/>
                <w:bCs/>
                <w:color w:val="000000"/>
                <w:lang w:eastAsia="ar-SA"/>
              </w:rPr>
              <w:t>6.</w:t>
            </w:r>
          </w:p>
        </w:tc>
        <w:tc>
          <w:tcPr>
            <w:tcW w:w="2693" w:type="dxa"/>
            <w:shd w:val="clear" w:color="auto" w:fill="auto"/>
            <w:vAlign w:val="center"/>
            <w:hideMark/>
          </w:tcPr>
          <w:p w14:paraId="0BA0F88F" w14:textId="77777777" w:rsidR="00C94BE2" w:rsidRPr="00C94BE2" w:rsidRDefault="00C94BE2" w:rsidP="00C94BE2">
            <w:pPr>
              <w:spacing w:after="0" w:line="240" w:lineRule="auto"/>
              <w:rPr>
                <w:rFonts w:ascii="Times New Roman" w:eastAsia="Times New Roman" w:hAnsi="Times New Roman" w:cs="Times New Roman"/>
                <w:b/>
                <w:bCs/>
                <w:color w:val="000000"/>
                <w:lang w:eastAsia="lt-LT"/>
              </w:rPr>
            </w:pPr>
            <w:r w:rsidRPr="00C94BE2">
              <w:rPr>
                <w:rFonts w:ascii="Times New Roman" w:eastAsia="SimSun" w:hAnsi="Times New Roman" w:cs="Times New Roman"/>
                <w:b/>
                <w:bCs/>
                <w:color w:val="000000"/>
                <w:lang w:eastAsia="ar-SA"/>
              </w:rPr>
              <w:t>Specializuota tyrimų vaizdo gavimo ir analizės įranga pagrindinėje darbo vietoje:</w:t>
            </w:r>
          </w:p>
        </w:tc>
        <w:tc>
          <w:tcPr>
            <w:tcW w:w="2977" w:type="dxa"/>
            <w:shd w:val="clear" w:color="auto" w:fill="auto"/>
            <w:vAlign w:val="center"/>
            <w:hideMark/>
          </w:tcPr>
          <w:p w14:paraId="396C341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c>
          <w:tcPr>
            <w:tcW w:w="3544" w:type="dxa"/>
            <w:shd w:val="clear" w:color="auto" w:fill="auto"/>
            <w:vAlign w:val="center"/>
            <w:hideMark/>
          </w:tcPr>
          <w:p w14:paraId="0717C575"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4FB090CE" w14:textId="77777777" w:rsidTr="00DB74B0">
        <w:trPr>
          <w:trHeight w:val="300"/>
        </w:trPr>
        <w:tc>
          <w:tcPr>
            <w:tcW w:w="704" w:type="dxa"/>
            <w:vMerge w:val="restart"/>
            <w:shd w:val="clear" w:color="auto" w:fill="auto"/>
            <w:vAlign w:val="center"/>
            <w:hideMark/>
          </w:tcPr>
          <w:p w14:paraId="08D44456"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6.1.</w:t>
            </w:r>
          </w:p>
        </w:tc>
        <w:tc>
          <w:tcPr>
            <w:tcW w:w="2693" w:type="dxa"/>
            <w:vMerge w:val="restart"/>
            <w:shd w:val="clear" w:color="auto" w:fill="auto"/>
            <w:hideMark/>
          </w:tcPr>
          <w:p w14:paraId="524E507D" w14:textId="77777777" w:rsidR="00C94BE2" w:rsidRPr="00C94BE2" w:rsidRDefault="00C94BE2" w:rsidP="00DB74B0">
            <w:pPr>
              <w:spacing w:after="0" w:line="240" w:lineRule="auto"/>
              <w:jc w:val="center"/>
              <w:rPr>
                <w:rFonts w:ascii="Times New Roman" w:eastAsia="Times New Roman" w:hAnsi="Times New Roman" w:cs="Times New Roman"/>
                <w:color w:val="000000"/>
                <w:lang w:eastAsia="lt-LT"/>
              </w:rPr>
            </w:pPr>
            <w:r w:rsidRPr="00C94BE2">
              <w:rPr>
                <w:rFonts w:ascii="Times New Roman" w:eastAsia="SimSun" w:hAnsi="Times New Roman" w:cs="Times New Roman"/>
                <w:color w:val="000000"/>
                <w:lang w:eastAsia="ar-SA"/>
              </w:rPr>
              <w:t xml:space="preserve">tyrimų paketas, </w:t>
            </w:r>
            <w:proofErr w:type="spellStart"/>
            <w:r w:rsidRPr="00C94BE2">
              <w:rPr>
                <w:rFonts w:ascii="Times New Roman" w:eastAsia="SimSun" w:hAnsi="Times New Roman" w:cs="Times New Roman"/>
                <w:color w:val="000000"/>
                <w:lang w:eastAsia="ar-SA"/>
              </w:rPr>
              <w:t>apimatis</w:t>
            </w:r>
            <w:proofErr w:type="spellEnd"/>
            <w:r w:rsidRPr="00C94BE2">
              <w:rPr>
                <w:rFonts w:ascii="Times New Roman" w:eastAsia="SimSun" w:hAnsi="Times New Roman" w:cs="Times New Roman"/>
                <w:color w:val="000000"/>
                <w:lang w:eastAsia="ar-SA"/>
              </w:rPr>
              <w:t xml:space="preserve"> sekas ir protokolus </w:t>
            </w:r>
            <w:r w:rsidRPr="00C94BE2">
              <w:rPr>
                <w:rFonts w:ascii="Times New Roman" w:eastAsia="SimSun" w:hAnsi="Times New Roman" w:cs="Times New Roman"/>
                <w:color w:val="000000"/>
                <w:lang w:eastAsia="ar-SA"/>
              </w:rPr>
              <w:lastRenderedPageBreak/>
              <w:t>raumenų ir skeleto tyrimams.</w:t>
            </w:r>
          </w:p>
        </w:tc>
        <w:tc>
          <w:tcPr>
            <w:tcW w:w="2977" w:type="dxa"/>
            <w:shd w:val="clear" w:color="auto" w:fill="auto"/>
            <w:vAlign w:val="center"/>
            <w:hideMark/>
          </w:tcPr>
          <w:p w14:paraId="403AE08F" w14:textId="77777777" w:rsidR="00DB74B0" w:rsidRDefault="00DB74B0" w:rsidP="00C94BE2">
            <w:pPr>
              <w:spacing w:after="0" w:line="240" w:lineRule="auto"/>
              <w:rPr>
                <w:rFonts w:ascii="Times New Roman" w:eastAsia="SimSun" w:hAnsi="Times New Roman" w:cs="Times New Roman"/>
                <w:color w:val="000000"/>
                <w:lang w:eastAsia="ar-SA"/>
              </w:rPr>
            </w:pPr>
          </w:p>
          <w:p w14:paraId="21729C8F" w14:textId="1041BEE6"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SimSun" w:hAnsi="Times New Roman" w:cs="Times New Roman"/>
                <w:color w:val="000000"/>
                <w:lang w:eastAsia="ar-SA"/>
              </w:rPr>
              <w:t xml:space="preserve">3D </w:t>
            </w:r>
            <w:proofErr w:type="spellStart"/>
            <w:r w:rsidRPr="00C94BE2">
              <w:rPr>
                <w:rFonts w:ascii="Times New Roman" w:eastAsia="SimSun" w:hAnsi="Times New Roman" w:cs="Times New Roman"/>
                <w:color w:val="000000"/>
                <w:lang w:eastAsia="ar-SA"/>
              </w:rPr>
              <w:t>izotropinės</w:t>
            </w:r>
            <w:proofErr w:type="spellEnd"/>
            <w:r w:rsidRPr="00C94BE2">
              <w:rPr>
                <w:rFonts w:ascii="Times New Roman" w:eastAsia="SimSun" w:hAnsi="Times New Roman" w:cs="Times New Roman"/>
                <w:color w:val="000000"/>
                <w:lang w:eastAsia="ar-SA"/>
              </w:rPr>
              <w:t xml:space="preserve"> sekos </w:t>
            </w:r>
          </w:p>
        </w:tc>
        <w:tc>
          <w:tcPr>
            <w:tcW w:w="3544" w:type="dxa"/>
            <w:vMerge w:val="restart"/>
            <w:shd w:val="clear" w:color="auto" w:fill="auto"/>
            <w:vAlign w:val="center"/>
            <w:hideMark/>
          </w:tcPr>
          <w:p w14:paraId="44ECE8EC"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SimSun" w:hAnsi="Times New Roman" w:cs="Times New Roman"/>
                <w:color w:val="000000"/>
                <w:lang w:eastAsia="ar-SA"/>
              </w:rPr>
              <w:t> </w:t>
            </w:r>
          </w:p>
        </w:tc>
      </w:tr>
      <w:tr w:rsidR="00C94BE2" w:rsidRPr="00C94BE2" w14:paraId="563C2093" w14:textId="77777777" w:rsidTr="00C94BE2">
        <w:trPr>
          <w:trHeight w:val="1515"/>
        </w:trPr>
        <w:tc>
          <w:tcPr>
            <w:tcW w:w="704" w:type="dxa"/>
            <w:vMerge/>
            <w:vAlign w:val="center"/>
            <w:hideMark/>
          </w:tcPr>
          <w:p w14:paraId="43B01E54"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vMerge/>
            <w:vAlign w:val="center"/>
            <w:hideMark/>
          </w:tcPr>
          <w:p w14:paraId="56886125"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977" w:type="dxa"/>
            <w:shd w:val="clear" w:color="auto" w:fill="auto"/>
            <w:vAlign w:val="center"/>
            <w:hideMark/>
          </w:tcPr>
          <w:p w14:paraId="4903A01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SimSun" w:hAnsi="Times New Roman" w:cs="Times New Roman"/>
                <w:color w:val="000000"/>
                <w:lang w:eastAsia="ar-SA"/>
              </w:rPr>
              <w:t>T1, T2 ir T2* parametrinių žemėlapių skaičiavimas vaizduojamų audinių savybėms nustatyti. Taikymo sritis turi apimti visų kūno sąnarių kremzlių vertinimą.</w:t>
            </w:r>
          </w:p>
        </w:tc>
        <w:tc>
          <w:tcPr>
            <w:tcW w:w="3544" w:type="dxa"/>
            <w:vMerge/>
            <w:vAlign w:val="center"/>
            <w:hideMark/>
          </w:tcPr>
          <w:p w14:paraId="2B221995"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218A1E8C" w14:textId="77777777" w:rsidTr="00C94BE2">
        <w:trPr>
          <w:trHeight w:val="900"/>
        </w:trPr>
        <w:tc>
          <w:tcPr>
            <w:tcW w:w="704" w:type="dxa"/>
            <w:vMerge w:val="restart"/>
            <w:shd w:val="clear" w:color="auto" w:fill="auto"/>
            <w:vAlign w:val="center"/>
            <w:hideMark/>
          </w:tcPr>
          <w:p w14:paraId="5BBA9120"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val="en-US" w:eastAsia="lt-LT"/>
              </w:rPr>
              <w:t>6.2.</w:t>
            </w:r>
          </w:p>
        </w:tc>
        <w:tc>
          <w:tcPr>
            <w:tcW w:w="2693" w:type="dxa"/>
            <w:vMerge w:val="restart"/>
            <w:shd w:val="clear" w:color="auto" w:fill="auto"/>
            <w:vAlign w:val="center"/>
            <w:hideMark/>
          </w:tcPr>
          <w:p w14:paraId="1F5E5DC8"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SimSun" w:hAnsi="Times New Roman" w:cs="Times New Roman"/>
                <w:color w:val="000000"/>
                <w:lang w:eastAsia="ar-SA"/>
              </w:rPr>
              <w:t xml:space="preserve">tyrimų paketas, apimantis sekas ir protokolus </w:t>
            </w:r>
            <w:proofErr w:type="spellStart"/>
            <w:r w:rsidRPr="00C94BE2">
              <w:rPr>
                <w:rFonts w:ascii="Times New Roman" w:eastAsia="SimSun" w:hAnsi="Times New Roman" w:cs="Times New Roman"/>
                <w:color w:val="000000"/>
                <w:lang w:eastAsia="ar-SA"/>
              </w:rPr>
              <w:t>torakoabdominaliniams</w:t>
            </w:r>
            <w:proofErr w:type="spellEnd"/>
            <w:r w:rsidRPr="00C94BE2">
              <w:rPr>
                <w:rFonts w:ascii="Times New Roman" w:eastAsia="SimSun" w:hAnsi="Times New Roman" w:cs="Times New Roman"/>
                <w:color w:val="000000"/>
                <w:lang w:eastAsia="ar-SA"/>
              </w:rPr>
              <w:t xml:space="preserve"> ir onkologiniams tyrimams:</w:t>
            </w:r>
          </w:p>
        </w:tc>
        <w:tc>
          <w:tcPr>
            <w:tcW w:w="2977" w:type="dxa"/>
            <w:shd w:val="clear" w:color="auto" w:fill="auto"/>
            <w:vAlign w:val="center"/>
            <w:hideMark/>
          </w:tcPr>
          <w:p w14:paraId="02407D61"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a)</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 xml:space="preserve">sekos ir protokolai MRCP (BMR </w:t>
            </w:r>
            <w:proofErr w:type="spellStart"/>
            <w:r w:rsidRPr="00C94BE2">
              <w:rPr>
                <w:rFonts w:ascii="Times New Roman" w:eastAsia="Times New Roman" w:hAnsi="Times New Roman" w:cs="Times New Roman"/>
                <w:color w:val="000000"/>
                <w:lang w:eastAsia="lt-LT"/>
              </w:rPr>
              <w:t>cholangiopankretografiniams</w:t>
            </w:r>
            <w:proofErr w:type="spellEnd"/>
            <w:r w:rsidRPr="00C94BE2">
              <w:rPr>
                <w:rFonts w:ascii="Times New Roman" w:eastAsia="Times New Roman" w:hAnsi="Times New Roman" w:cs="Times New Roman"/>
                <w:color w:val="000000"/>
                <w:lang w:eastAsia="lt-LT"/>
              </w:rPr>
              <w:t xml:space="preserve">) tyrimams; </w:t>
            </w:r>
          </w:p>
        </w:tc>
        <w:tc>
          <w:tcPr>
            <w:tcW w:w="3544" w:type="dxa"/>
            <w:vMerge w:val="restart"/>
            <w:shd w:val="clear" w:color="auto" w:fill="auto"/>
            <w:vAlign w:val="center"/>
            <w:hideMark/>
          </w:tcPr>
          <w:p w14:paraId="7F169CCB" w14:textId="77777777" w:rsidR="00C94BE2" w:rsidRPr="00C94BE2" w:rsidRDefault="00C94BE2" w:rsidP="00C94BE2">
            <w:pPr>
              <w:spacing w:after="0" w:line="240" w:lineRule="auto"/>
              <w:jc w:val="center"/>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23FDDB05" w14:textId="77777777" w:rsidTr="00C94BE2">
        <w:trPr>
          <w:trHeight w:val="600"/>
        </w:trPr>
        <w:tc>
          <w:tcPr>
            <w:tcW w:w="704" w:type="dxa"/>
            <w:vMerge/>
            <w:vAlign w:val="center"/>
            <w:hideMark/>
          </w:tcPr>
          <w:p w14:paraId="4AC2A292"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vMerge/>
            <w:vAlign w:val="center"/>
            <w:hideMark/>
          </w:tcPr>
          <w:p w14:paraId="27E3A058"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977" w:type="dxa"/>
            <w:shd w:val="clear" w:color="auto" w:fill="auto"/>
            <w:vAlign w:val="center"/>
            <w:hideMark/>
          </w:tcPr>
          <w:p w14:paraId="628B199F"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sekos ir protokolai difuzijos tyrimams;</w:t>
            </w:r>
          </w:p>
        </w:tc>
        <w:tc>
          <w:tcPr>
            <w:tcW w:w="3544" w:type="dxa"/>
            <w:vMerge/>
            <w:vAlign w:val="center"/>
            <w:hideMark/>
          </w:tcPr>
          <w:p w14:paraId="0D62D7CF"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1A879500" w14:textId="77777777" w:rsidTr="00C94BE2">
        <w:trPr>
          <w:trHeight w:val="900"/>
        </w:trPr>
        <w:tc>
          <w:tcPr>
            <w:tcW w:w="704" w:type="dxa"/>
            <w:vMerge/>
            <w:vAlign w:val="center"/>
            <w:hideMark/>
          </w:tcPr>
          <w:p w14:paraId="5CC818D8"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vMerge/>
            <w:vAlign w:val="center"/>
            <w:hideMark/>
          </w:tcPr>
          <w:p w14:paraId="036E01FF"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977" w:type="dxa"/>
            <w:shd w:val="clear" w:color="auto" w:fill="auto"/>
            <w:vAlign w:val="center"/>
            <w:hideMark/>
          </w:tcPr>
          <w:p w14:paraId="2E4F39DA"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c)</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 xml:space="preserve">sekos ir protokolai lygiagrečiam keleto kontrasto tipų vaizdų gavimui (DIXON arba lygiavertis); </w:t>
            </w:r>
          </w:p>
        </w:tc>
        <w:tc>
          <w:tcPr>
            <w:tcW w:w="3544" w:type="dxa"/>
            <w:vMerge/>
            <w:vAlign w:val="center"/>
            <w:hideMark/>
          </w:tcPr>
          <w:p w14:paraId="306B2C19"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6B0C6665" w14:textId="77777777" w:rsidTr="00C94BE2">
        <w:trPr>
          <w:trHeight w:val="900"/>
        </w:trPr>
        <w:tc>
          <w:tcPr>
            <w:tcW w:w="704" w:type="dxa"/>
            <w:vMerge/>
            <w:vAlign w:val="center"/>
            <w:hideMark/>
          </w:tcPr>
          <w:p w14:paraId="5E6BD346"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vMerge/>
            <w:vAlign w:val="center"/>
            <w:hideMark/>
          </w:tcPr>
          <w:p w14:paraId="6995200F"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977" w:type="dxa"/>
            <w:shd w:val="clear" w:color="auto" w:fill="auto"/>
            <w:vAlign w:val="center"/>
            <w:hideMark/>
          </w:tcPr>
          <w:p w14:paraId="18FBD46A"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d)</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integruota programinė įranga judesio sukeliamų vaizdo iškraipymų sumažinimui;</w:t>
            </w:r>
          </w:p>
        </w:tc>
        <w:tc>
          <w:tcPr>
            <w:tcW w:w="3544" w:type="dxa"/>
            <w:vMerge/>
            <w:vAlign w:val="center"/>
            <w:hideMark/>
          </w:tcPr>
          <w:p w14:paraId="1010AEBE"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3E8D1CDD" w14:textId="77777777" w:rsidTr="00C94BE2">
        <w:trPr>
          <w:trHeight w:val="900"/>
        </w:trPr>
        <w:tc>
          <w:tcPr>
            <w:tcW w:w="704" w:type="dxa"/>
            <w:vMerge/>
            <w:vAlign w:val="center"/>
            <w:hideMark/>
          </w:tcPr>
          <w:p w14:paraId="55C11372"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vMerge/>
            <w:vAlign w:val="center"/>
            <w:hideMark/>
          </w:tcPr>
          <w:p w14:paraId="6B13E5D6"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977" w:type="dxa"/>
            <w:shd w:val="clear" w:color="auto" w:fill="auto"/>
            <w:vAlign w:val="center"/>
            <w:hideMark/>
          </w:tcPr>
          <w:p w14:paraId="75653262"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e)</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integruota programinė įranga, leidžianti atlikti skanavimą be kvėpavimo užlaikymo;</w:t>
            </w:r>
          </w:p>
        </w:tc>
        <w:tc>
          <w:tcPr>
            <w:tcW w:w="3544" w:type="dxa"/>
            <w:vMerge/>
            <w:vAlign w:val="center"/>
            <w:hideMark/>
          </w:tcPr>
          <w:p w14:paraId="464ACC51"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67EED48A" w14:textId="77777777" w:rsidTr="00C94BE2">
        <w:trPr>
          <w:trHeight w:val="600"/>
        </w:trPr>
        <w:tc>
          <w:tcPr>
            <w:tcW w:w="704" w:type="dxa"/>
            <w:vMerge/>
            <w:vAlign w:val="center"/>
            <w:hideMark/>
          </w:tcPr>
          <w:p w14:paraId="4699112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vMerge/>
            <w:vAlign w:val="center"/>
            <w:hideMark/>
          </w:tcPr>
          <w:p w14:paraId="79347203"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977" w:type="dxa"/>
            <w:shd w:val="clear" w:color="auto" w:fill="auto"/>
            <w:vAlign w:val="center"/>
            <w:hideMark/>
          </w:tcPr>
          <w:p w14:paraId="6C06E3A9"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f)</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 xml:space="preserve">ultra trumpos trukmės aukštos skiriamosios gebos sekos; </w:t>
            </w:r>
          </w:p>
        </w:tc>
        <w:tc>
          <w:tcPr>
            <w:tcW w:w="3544" w:type="dxa"/>
            <w:vMerge/>
            <w:vAlign w:val="center"/>
            <w:hideMark/>
          </w:tcPr>
          <w:p w14:paraId="5F58ACEC"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31E52701" w14:textId="77777777" w:rsidTr="00C94BE2">
        <w:trPr>
          <w:trHeight w:val="600"/>
        </w:trPr>
        <w:tc>
          <w:tcPr>
            <w:tcW w:w="704" w:type="dxa"/>
            <w:vMerge/>
            <w:vAlign w:val="center"/>
            <w:hideMark/>
          </w:tcPr>
          <w:p w14:paraId="505CA72C"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vMerge/>
            <w:vAlign w:val="center"/>
            <w:hideMark/>
          </w:tcPr>
          <w:p w14:paraId="0D861230"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977" w:type="dxa"/>
            <w:shd w:val="clear" w:color="auto" w:fill="auto"/>
            <w:vAlign w:val="center"/>
            <w:hideMark/>
          </w:tcPr>
          <w:p w14:paraId="6B746EB0"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g)</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 xml:space="preserve">sekų rinkinys prostatos tyrimams, apimant DWI sekas </w:t>
            </w:r>
          </w:p>
        </w:tc>
        <w:tc>
          <w:tcPr>
            <w:tcW w:w="3544" w:type="dxa"/>
            <w:vMerge/>
            <w:vAlign w:val="center"/>
            <w:hideMark/>
          </w:tcPr>
          <w:p w14:paraId="6CC73911"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758F901B" w14:textId="77777777" w:rsidTr="00C94BE2">
        <w:trPr>
          <w:trHeight w:val="300"/>
        </w:trPr>
        <w:tc>
          <w:tcPr>
            <w:tcW w:w="704" w:type="dxa"/>
            <w:vMerge/>
            <w:vAlign w:val="center"/>
            <w:hideMark/>
          </w:tcPr>
          <w:p w14:paraId="3F162582"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vMerge/>
            <w:vAlign w:val="center"/>
            <w:hideMark/>
          </w:tcPr>
          <w:p w14:paraId="4FA9C564"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977" w:type="dxa"/>
            <w:shd w:val="clear" w:color="auto" w:fill="auto"/>
            <w:vAlign w:val="center"/>
            <w:hideMark/>
          </w:tcPr>
          <w:p w14:paraId="3F066D03"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h)</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sekų rinkinys krūtų tyrimams.</w:t>
            </w:r>
          </w:p>
        </w:tc>
        <w:tc>
          <w:tcPr>
            <w:tcW w:w="3544" w:type="dxa"/>
            <w:vMerge/>
            <w:vAlign w:val="center"/>
            <w:hideMark/>
          </w:tcPr>
          <w:p w14:paraId="7490E434"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6080C095" w14:textId="77777777" w:rsidTr="00C94BE2">
        <w:trPr>
          <w:trHeight w:val="600"/>
        </w:trPr>
        <w:tc>
          <w:tcPr>
            <w:tcW w:w="704" w:type="dxa"/>
            <w:vMerge/>
            <w:vAlign w:val="center"/>
            <w:hideMark/>
          </w:tcPr>
          <w:p w14:paraId="1F984755"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vMerge/>
            <w:vAlign w:val="center"/>
            <w:hideMark/>
          </w:tcPr>
          <w:p w14:paraId="2FF55488"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977" w:type="dxa"/>
            <w:shd w:val="clear" w:color="auto" w:fill="auto"/>
            <w:vAlign w:val="center"/>
            <w:hideMark/>
          </w:tcPr>
          <w:p w14:paraId="71B8B846"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i)</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 xml:space="preserve">SWI (angl. </w:t>
            </w:r>
            <w:proofErr w:type="spellStart"/>
            <w:r w:rsidRPr="00C94BE2">
              <w:rPr>
                <w:rFonts w:ascii="Times New Roman" w:eastAsia="Times New Roman" w:hAnsi="Times New Roman" w:cs="Times New Roman"/>
                <w:color w:val="000000"/>
                <w:lang w:eastAsia="lt-LT"/>
              </w:rPr>
              <w:t>Susceptibility-Weighted</w:t>
            </w:r>
            <w:proofErr w:type="spellEnd"/>
            <w:r w:rsidRPr="00C94BE2">
              <w:rPr>
                <w:rFonts w:ascii="Times New Roman" w:eastAsia="Times New Roman" w:hAnsi="Times New Roman" w:cs="Times New Roman"/>
                <w:color w:val="000000"/>
                <w:lang w:eastAsia="lt-LT"/>
              </w:rPr>
              <w:t xml:space="preserve"> </w:t>
            </w:r>
            <w:proofErr w:type="spellStart"/>
            <w:r w:rsidRPr="00C94BE2">
              <w:rPr>
                <w:rFonts w:ascii="Times New Roman" w:eastAsia="Times New Roman" w:hAnsi="Times New Roman" w:cs="Times New Roman"/>
                <w:color w:val="000000"/>
                <w:lang w:eastAsia="lt-LT"/>
              </w:rPr>
              <w:t>Imaging</w:t>
            </w:r>
            <w:proofErr w:type="spellEnd"/>
            <w:r w:rsidRPr="00C94BE2">
              <w:rPr>
                <w:rFonts w:ascii="Times New Roman" w:eastAsia="Times New Roman" w:hAnsi="Times New Roman" w:cs="Times New Roman"/>
                <w:color w:val="000000"/>
                <w:lang w:eastAsia="lt-LT"/>
              </w:rPr>
              <w:t>)</w:t>
            </w:r>
          </w:p>
        </w:tc>
        <w:tc>
          <w:tcPr>
            <w:tcW w:w="3544" w:type="dxa"/>
            <w:vMerge/>
            <w:vAlign w:val="center"/>
            <w:hideMark/>
          </w:tcPr>
          <w:p w14:paraId="56825196"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6B50BFA1" w14:textId="77777777" w:rsidTr="00C94BE2">
        <w:trPr>
          <w:trHeight w:val="600"/>
        </w:trPr>
        <w:tc>
          <w:tcPr>
            <w:tcW w:w="704" w:type="dxa"/>
            <w:vMerge/>
            <w:vAlign w:val="center"/>
            <w:hideMark/>
          </w:tcPr>
          <w:p w14:paraId="4668ECD8"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vMerge/>
            <w:vAlign w:val="center"/>
            <w:hideMark/>
          </w:tcPr>
          <w:p w14:paraId="4252F6B5"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977" w:type="dxa"/>
            <w:shd w:val="clear" w:color="auto" w:fill="auto"/>
            <w:vAlign w:val="center"/>
            <w:hideMark/>
          </w:tcPr>
          <w:p w14:paraId="03CF483D"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j)</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Sekos ir protokolai dinaminiams tyrimams;</w:t>
            </w:r>
          </w:p>
        </w:tc>
        <w:tc>
          <w:tcPr>
            <w:tcW w:w="3544" w:type="dxa"/>
            <w:vMerge/>
            <w:vAlign w:val="center"/>
            <w:hideMark/>
          </w:tcPr>
          <w:p w14:paraId="4212EE67"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31B91BD8" w14:textId="77777777" w:rsidTr="00C94BE2">
        <w:trPr>
          <w:trHeight w:val="915"/>
        </w:trPr>
        <w:tc>
          <w:tcPr>
            <w:tcW w:w="704" w:type="dxa"/>
            <w:vMerge/>
            <w:vAlign w:val="center"/>
            <w:hideMark/>
          </w:tcPr>
          <w:p w14:paraId="13D47801"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vMerge/>
            <w:vAlign w:val="center"/>
            <w:hideMark/>
          </w:tcPr>
          <w:p w14:paraId="590C8339"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977" w:type="dxa"/>
            <w:shd w:val="clear" w:color="auto" w:fill="auto"/>
            <w:vAlign w:val="center"/>
            <w:hideMark/>
          </w:tcPr>
          <w:p w14:paraId="5012F8C6"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k)</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Sekų rinkinys viso kūno (</w:t>
            </w:r>
            <w:proofErr w:type="spellStart"/>
            <w:r w:rsidRPr="00C94BE2">
              <w:rPr>
                <w:rFonts w:ascii="Times New Roman" w:eastAsia="Times New Roman" w:hAnsi="Times New Roman" w:cs="Times New Roman"/>
                <w:color w:val="000000"/>
                <w:lang w:eastAsia="lt-LT"/>
              </w:rPr>
              <w:t>Whole</w:t>
            </w:r>
            <w:proofErr w:type="spellEnd"/>
            <w:r w:rsidRPr="00C94BE2">
              <w:rPr>
                <w:rFonts w:ascii="Times New Roman" w:eastAsia="Times New Roman" w:hAnsi="Times New Roman" w:cs="Times New Roman"/>
                <w:color w:val="000000"/>
                <w:lang w:eastAsia="lt-LT"/>
              </w:rPr>
              <w:t xml:space="preserve"> </w:t>
            </w:r>
            <w:proofErr w:type="spellStart"/>
            <w:r w:rsidRPr="00C94BE2">
              <w:rPr>
                <w:rFonts w:ascii="Times New Roman" w:eastAsia="Times New Roman" w:hAnsi="Times New Roman" w:cs="Times New Roman"/>
                <w:color w:val="000000"/>
                <w:lang w:eastAsia="lt-LT"/>
              </w:rPr>
              <w:t>body</w:t>
            </w:r>
            <w:proofErr w:type="spellEnd"/>
            <w:r w:rsidRPr="00C94BE2">
              <w:rPr>
                <w:rFonts w:ascii="Times New Roman" w:eastAsia="Times New Roman" w:hAnsi="Times New Roman" w:cs="Times New Roman"/>
                <w:color w:val="000000"/>
                <w:lang w:eastAsia="lt-LT"/>
              </w:rPr>
              <w:t>) anatominiams ir difuzijos tyrimams;</w:t>
            </w:r>
          </w:p>
        </w:tc>
        <w:tc>
          <w:tcPr>
            <w:tcW w:w="3544" w:type="dxa"/>
            <w:vMerge/>
            <w:vAlign w:val="center"/>
            <w:hideMark/>
          </w:tcPr>
          <w:p w14:paraId="02DEA052"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145F33FD" w14:textId="77777777" w:rsidTr="00C94BE2">
        <w:trPr>
          <w:trHeight w:val="600"/>
        </w:trPr>
        <w:tc>
          <w:tcPr>
            <w:tcW w:w="704" w:type="dxa"/>
            <w:vMerge w:val="restart"/>
            <w:shd w:val="clear" w:color="auto" w:fill="auto"/>
            <w:vAlign w:val="center"/>
            <w:hideMark/>
          </w:tcPr>
          <w:p w14:paraId="256DEDD6"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val="en-US" w:eastAsia="lt-LT"/>
              </w:rPr>
              <w:t>6.3.</w:t>
            </w:r>
          </w:p>
        </w:tc>
        <w:tc>
          <w:tcPr>
            <w:tcW w:w="2693" w:type="dxa"/>
            <w:vMerge w:val="restart"/>
            <w:shd w:val="clear" w:color="auto" w:fill="auto"/>
            <w:vAlign w:val="center"/>
            <w:hideMark/>
          </w:tcPr>
          <w:p w14:paraId="0549F659" w14:textId="77777777" w:rsidR="00C94BE2" w:rsidRPr="00C94BE2" w:rsidRDefault="00C94BE2" w:rsidP="00C94BE2">
            <w:pPr>
              <w:spacing w:after="0" w:line="240" w:lineRule="auto"/>
              <w:jc w:val="center"/>
              <w:rPr>
                <w:rFonts w:ascii="Times New Roman" w:eastAsia="Times New Roman" w:hAnsi="Times New Roman" w:cs="Times New Roman"/>
                <w:color w:val="000000"/>
                <w:lang w:eastAsia="lt-LT"/>
              </w:rPr>
            </w:pPr>
            <w:r w:rsidRPr="00C94BE2">
              <w:rPr>
                <w:rFonts w:ascii="Times New Roman" w:eastAsia="SimSun" w:hAnsi="Times New Roman" w:cs="Times New Roman"/>
                <w:color w:val="000000"/>
                <w:lang w:eastAsia="ar-SA"/>
              </w:rPr>
              <w:t>Tyrimų paketas apimantis sekas ir protokolus smegenų tyrimams</w:t>
            </w:r>
          </w:p>
        </w:tc>
        <w:tc>
          <w:tcPr>
            <w:tcW w:w="2977" w:type="dxa"/>
            <w:shd w:val="clear" w:color="auto" w:fill="auto"/>
            <w:vAlign w:val="center"/>
            <w:hideMark/>
          </w:tcPr>
          <w:p w14:paraId="017C7260"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a)</w:t>
            </w:r>
            <w:r w:rsidRPr="00C94BE2">
              <w:rPr>
                <w:rFonts w:ascii="Times New Roman" w:eastAsia="Times New Roman" w:hAnsi="Times New Roman" w:cs="Times New Roman"/>
                <w:color w:val="000000"/>
                <w:sz w:val="14"/>
                <w:szCs w:val="14"/>
                <w:lang w:eastAsia="lt-LT"/>
              </w:rPr>
              <w:t xml:space="preserve">       </w:t>
            </w:r>
            <w:proofErr w:type="spellStart"/>
            <w:r w:rsidRPr="00C94BE2">
              <w:rPr>
                <w:rFonts w:ascii="Times New Roman" w:eastAsia="Times New Roman" w:hAnsi="Times New Roman" w:cs="Times New Roman"/>
                <w:color w:val="000000"/>
                <w:lang w:eastAsia="lt-LT"/>
              </w:rPr>
              <w:t>Bekontrastiniams</w:t>
            </w:r>
            <w:proofErr w:type="spellEnd"/>
            <w:r w:rsidRPr="00C94BE2">
              <w:rPr>
                <w:rFonts w:ascii="Times New Roman" w:eastAsia="Times New Roman" w:hAnsi="Times New Roman" w:cs="Times New Roman"/>
                <w:color w:val="000000"/>
                <w:lang w:eastAsia="lt-LT"/>
              </w:rPr>
              <w:t xml:space="preserve"> smegenų </w:t>
            </w:r>
            <w:proofErr w:type="spellStart"/>
            <w:r w:rsidRPr="00C94BE2">
              <w:rPr>
                <w:rFonts w:ascii="Times New Roman" w:eastAsia="Times New Roman" w:hAnsi="Times New Roman" w:cs="Times New Roman"/>
                <w:color w:val="000000"/>
                <w:lang w:eastAsia="lt-LT"/>
              </w:rPr>
              <w:t>perfūzijos</w:t>
            </w:r>
            <w:proofErr w:type="spellEnd"/>
            <w:r w:rsidRPr="00C94BE2">
              <w:rPr>
                <w:rFonts w:ascii="Times New Roman" w:eastAsia="Times New Roman" w:hAnsi="Times New Roman" w:cs="Times New Roman"/>
                <w:color w:val="000000"/>
                <w:lang w:eastAsia="lt-LT"/>
              </w:rPr>
              <w:t xml:space="preserve"> tyrimams (ASL);</w:t>
            </w:r>
          </w:p>
        </w:tc>
        <w:tc>
          <w:tcPr>
            <w:tcW w:w="3544" w:type="dxa"/>
            <w:vMerge w:val="restart"/>
            <w:shd w:val="clear" w:color="auto" w:fill="auto"/>
            <w:vAlign w:val="center"/>
            <w:hideMark/>
          </w:tcPr>
          <w:p w14:paraId="1E3C8FA3" w14:textId="77777777" w:rsidR="00C94BE2" w:rsidRPr="00C94BE2" w:rsidRDefault="00C94BE2" w:rsidP="00C94BE2">
            <w:pPr>
              <w:spacing w:after="0" w:line="240" w:lineRule="auto"/>
              <w:jc w:val="center"/>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3CC2639F" w14:textId="77777777" w:rsidTr="00C94BE2">
        <w:trPr>
          <w:trHeight w:val="600"/>
        </w:trPr>
        <w:tc>
          <w:tcPr>
            <w:tcW w:w="704" w:type="dxa"/>
            <w:vMerge/>
            <w:vAlign w:val="center"/>
            <w:hideMark/>
          </w:tcPr>
          <w:p w14:paraId="235A32BD"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vMerge/>
            <w:vAlign w:val="center"/>
            <w:hideMark/>
          </w:tcPr>
          <w:p w14:paraId="565932DF"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977" w:type="dxa"/>
            <w:shd w:val="clear" w:color="auto" w:fill="auto"/>
            <w:vAlign w:val="center"/>
            <w:hideMark/>
          </w:tcPr>
          <w:p w14:paraId="37016BA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 xml:space="preserve">Kontrastiniam smegenų </w:t>
            </w:r>
            <w:proofErr w:type="spellStart"/>
            <w:r w:rsidRPr="00C94BE2">
              <w:rPr>
                <w:rFonts w:ascii="Times New Roman" w:eastAsia="Times New Roman" w:hAnsi="Times New Roman" w:cs="Times New Roman"/>
                <w:color w:val="000000"/>
                <w:lang w:eastAsia="lt-LT"/>
              </w:rPr>
              <w:t>perfūzijos</w:t>
            </w:r>
            <w:proofErr w:type="spellEnd"/>
            <w:r w:rsidRPr="00C94BE2">
              <w:rPr>
                <w:rFonts w:ascii="Times New Roman" w:eastAsia="Times New Roman" w:hAnsi="Times New Roman" w:cs="Times New Roman"/>
                <w:color w:val="000000"/>
                <w:lang w:eastAsia="lt-LT"/>
              </w:rPr>
              <w:t xml:space="preserve"> tyrimams;</w:t>
            </w:r>
          </w:p>
        </w:tc>
        <w:tc>
          <w:tcPr>
            <w:tcW w:w="3544" w:type="dxa"/>
            <w:vMerge/>
            <w:vAlign w:val="center"/>
            <w:hideMark/>
          </w:tcPr>
          <w:p w14:paraId="4C8C4867"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2CB975E0" w14:textId="77777777" w:rsidTr="00C94BE2">
        <w:trPr>
          <w:trHeight w:val="615"/>
        </w:trPr>
        <w:tc>
          <w:tcPr>
            <w:tcW w:w="704" w:type="dxa"/>
            <w:vMerge/>
            <w:vAlign w:val="center"/>
            <w:hideMark/>
          </w:tcPr>
          <w:p w14:paraId="08749A30"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vMerge/>
            <w:vAlign w:val="center"/>
            <w:hideMark/>
          </w:tcPr>
          <w:p w14:paraId="7C4BEB97"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977" w:type="dxa"/>
            <w:shd w:val="clear" w:color="auto" w:fill="auto"/>
            <w:vAlign w:val="center"/>
            <w:hideMark/>
          </w:tcPr>
          <w:p w14:paraId="0799FCFD"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c)</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 xml:space="preserve">Smegenų </w:t>
            </w:r>
            <w:proofErr w:type="spellStart"/>
            <w:r w:rsidRPr="00C94BE2">
              <w:rPr>
                <w:rFonts w:ascii="Times New Roman" w:eastAsia="Times New Roman" w:hAnsi="Times New Roman" w:cs="Times New Roman"/>
                <w:color w:val="000000"/>
                <w:lang w:eastAsia="lt-LT"/>
              </w:rPr>
              <w:t>traktografijos</w:t>
            </w:r>
            <w:proofErr w:type="spellEnd"/>
            <w:r w:rsidRPr="00C94BE2">
              <w:rPr>
                <w:rFonts w:ascii="Times New Roman" w:eastAsia="Times New Roman" w:hAnsi="Times New Roman" w:cs="Times New Roman"/>
                <w:color w:val="000000"/>
                <w:lang w:eastAsia="lt-LT"/>
              </w:rPr>
              <w:t xml:space="preserve"> tyrimams;</w:t>
            </w:r>
          </w:p>
        </w:tc>
        <w:tc>
          <w:tcPr>
            <w:tcW w:w="3544" w:type="dxa"/>
            <w:vMerge/>
            <w:vAlign w:val="center"/>
            <w:hideMark/>
          </w:tcPr>
          <w:p w14:paraId="398B3693"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5EBD9E19" w14:textId="77777777" w:rsidTr="00C94BE2">
        <w:trPr>
          <w:trHeight w:val="1215"/>
        </w:trPr>
        <w:tc>
          <w:tcPr>
            <w:tcW w:w="704" w:type="dxa"/>
            <w:shd w:val="clear" w:color="auto" w:fill="auto"/>
            <w:vAlign w:val="center"/>
            <w:hideMark/>
          </w:tcPr>
          <w:p w14:paraId="61EBEF5C"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6.3.</w:t>
            </w:r>
          </w:p>
        </w:tc>
        <w:tc>
          <w:tcPr>
            <w:tcW w:w="2693" w:type="dxa"/>
            <w:shd w:val="clear" w:color="auto" w:fill="auto"/>
            <w:vAlign w:val="center"/>
            <w:hideMark/>
          </w:tcPr>
          <w:p w14:paraId="334A8639"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SimSun" w:hAnsi="Times New Roman" w:cs="Times New Roman"/>
                <w:color w:val="000000"/>
                <w:lang w:eastAsia="ar-SA"/>
              </w:rPr>
              <w:t>specializuotas tyrimų paketas, leidžiantis sumažinti metalinių implantų sukeliamus iškraipymus.</w:t>
            </w:r>
          </w:p>
        </w:tc>
        <w:tc>
          <w:tcPr>
            <w:tcW w:w="2977" w:type="dxa"/>
            <w:shd w:val="clear" w:color="auto" w:fill="auto"/>
            <w:vAlign w:val="center"/>
            <w:hideMark/>
          </w:tcPr>
          <w:p w14:paraId="4D0BFE77"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shd w:val="clear" w:color="auto" w:fill="auto"/>
            <w:vAlign w:val="center"/>
            <w:hideMark/>
          </w:tcPr>
          <w:p w14:paraId="602DF930"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033DDF94" w14:textId="77777777" w:rsidTr="00C94BE2">
        <w:trPr>
          <w:trHeight w:val="1200"/>
        </w:trPr>
        <w:tc>
          <w:tcPr>
            <w:tcW w:w="704" w:type="dxa"/>
            <w:vMerge w:val="restart"/>
            <w:shd w:val="clear" w:color="auto" w:fill="auto"/>
            <w:vAlign w:val="center"/>
            <w:hideMark/>
          </w:tcPr>
          <w:p w14:paraId="2B6701FF"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lastRenderedPageBreak/>
              <w:t>6.4.</w:t>
            </w:r>
          </w:p>
        </w:tc>
        <w:tc>
          <w:tcPr>
            <w:tcW w:w="2693" w:type="dxa"/>
            <w:shd w:val="clear" w:color="auto" w:fill="auto"/>
            <w:vAlign w:val="center"/>
            <w:hideMark/>
          </w:tcPr>
          <w:p w14:paraId="29C4501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SimSun" w:hAnsi="Times New Roman" w:cs="Times New Roman"/>
                <w:color w:val="000000"/>
                <w:lang w:eastAsia="ar-SA"/>
              </w:rPr>
              <w:t>fiziologinių matavimų blokas (belaidis), sinchronizuojantis tyrimus su fiziologiniu cikliškumu:</w:t>
            </w:r>
          </w:p>
        </w:tc>
        <w:tc>
          <w:tcPr>
            <w:tcW w:w="2977" w:type="dxa"/>
            <w:shd w:val="clear" w:color="auto" w:fill="auto"/>
            <w:vAlign w:val="center"/>
            <w:hideMark/>
          </w:tcPr>
          <w:p w14:paraId="6B41E5B0"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shd w:val="clear" w:color="auto" w:fill="auto"/>
            <w:vAlign w:val="center"/>
            <w:hideMark/>
          </w:tcPr>
          <w:p w14:paraId="5A156E86"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7CF3ECBD" w14:textId="77777777" w:rsidTr="00C94BE2">
        <w:trPr>
          <w:trHeight w:val="600"/>
        </w:trPr>
        <w:tc>
          <w:tcPr>
            <w:tcW w:w="704" w:type="dxa"/>
            <w:vMerge/>
            <w:vAlign w:val="center"/>
            <w:hideMark/>
          </w:tcPr>
          <w:p w14:paraId="77B6DC85"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shd w:val="clear" w:color="auto" w:fill="auto"/>
            <w:vAlign w:val="center"/>
            <w:hideMark/>
          </w:tcPr>
          <w:p w14:paraId="3D36DD85"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a)</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 xml:space="preserve">tyrimo sinchronizavimas su paciento EKG; </w:t>
            </w:r>
          </w:p>
        </w:tc>
        <w:tc>
          <w:tcPr>
            <w:tcW w:w="2977" w:type="dxa"/>
            <w:shd w:val="clear" w:color="auto" w:fill="auto"/>
            <w:vAlign w:val="center"/>
            <w:hideMark/>
          </w:tcPr>
          <w:p w14:paraId="7CDD03D1"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shd w:val="clear" w:color="auto" w:fill="auto"/>
            <w:vAlign w:val="center"/>
            <w:hideMark/>
          </w:tcPr>
          <w:p w14:paraId="45E85439"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221051C8" w14:textId="77777777" w:rsidTr="00C94BE2">
        <w:trPr>
          <w:trHeight w:val="600"/>
        </w:trPr>
        <w:tc>
          <w:tcPr>
            <w:tcW w:w="704" w:type="dxa"/>
            <w:vMerge/>
            <w:vAlign w:val="center"/>
            <w:hideMark/>
          </w:tcPr>
          <w:p w14:paraId="34CE0D4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shd w:val="clear" w:color="auto" w:fill="auto"/>
            <w:vAlign w:val="center"/>
            <w:hideMark/>
          </w:tcPr>
          <w:p w14:paraId="5FE0A8D2"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tyrimo sinchronizavimas su paciento kvėpavimu;</w:t>
            </w:r>
          </w:p>
        </w:tc>
        <w:tc>
          <w:tcPr>
            <w:tcW w:w="2977" w:type="dxa"/>
            <w:shd w:val="clear" w:color="auto" w:fill="auto"/>
            <w:vAlign w:val="center"/>
            <w:hideMark/>
          </w:tcPr>
          <w:p w14:paraId="48B9716E"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shd w:val="clear" w:color="auto" w:fill="auto"/>
            <w:vAlign w:val="center"/>
            <w:hideMark/>
          </w:tcPr>
          <w:p w14:paraId="0D416D71"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0D7FD434" w14:textId="77777777" w:rsidTr="00C94BE2">
        <w:trPr>
          <w:trHeight w:val="615"/>
        </w:trPr>
        <w:tc>
          <w:tcPr>
            <w:tcW w:w="704" w:type="dxa"/>
            <w:vMerge/>
            <w:vAlign w:val="center"/>
            <w:hideMark/>
          </w:tcPr>
          <w:p w14:paraId="671E354E"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shd w:val="clear" w:color="auto" w:fill="auto"/>
            <w:vAlign w:val="center"/>
            <w:hideMark/>
          </w:tcPr>
          <w:p w14:paraId="0CEFCE66"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c)</w:t>
            </w:r>
            <w:r w:rsidRPr="00C94BE2">
              <w:rPr>
                <w:rFonts w:ascii="Times New Roman" w:eastAsia="Times New Roman" w:hAnsi="Times New Roman" w:cs="Times New Roman"/>
                <w:color w:val="000000"/>
                <w:sz w:val="14"/>
                <w:szCs w:val="14"/>
                <w:lang w:eastAsia="lt-LT"/>
              </w:rPr>
              <w:t xml:space="preserve">       </w:t>
            </w:r>
            <w:r w:rsidRPr="00C94BE2">
              <w:rPr>
                <w:rFonts w:ascii="Times New Roman" w:eastAsia="Times New Roman" w:hAnsi="Times New Roman" w:cs="Times New Roman"/>
                <w:color w:val="000000"/>
                <w:lang w:eastAsia="lt-LT"/>
              </w:rPr>
              <w:t>tyrimo sinchronizavimas su paciento pulsu.</w:t>
            </w:r>
          </w:p>
        </w:tc>
        <w:tc>
          <w:tcPr>
            <w:tcW w:w="2977" w:type="dxa"/>
            <w:shd w:val="clear" w:color="auto" w:fill="auto"/>
            <w:vAlign w:val="center"/>
            <w:hideMark/>
          </w:tcPr>
          <w:p w14:paraId="66CDE975"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shd w:val="clear" w:color="auto" w:fill="auto"/>
            <w:vAlign w:val="center"/>
            <w:hideMark/>
          </w:tcPr>
          <w:p w14:paraId="04821582"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7FCD86EB" w14:textId="77777777" w:rsidTr="00C94BE2">
        <w:trPr>
          <w:trHeight w:val="585"/>
        </w:trPr>
        <w:tc>
          <w:tcPr>
            <w:tcW w:w="704" w:type="dxa"/>
            <w:shd w:val="clear" w:color="auto" w:fill="auto"/>
            <w:vAlign w:val="center"/>
            <w:hideMark/>
          </w:tcPr>
          <w:p w14:paraId="7BFC764D" w14:textId="77777777" w:rsidR="00C94BE2" w:rsidRPr="00C94BE2" w:rsidRDefault="00C94BE2" w:rsidP="00C94BE2">
            <w:pPr>
              <w:spacing w:after="0" w:line="240" w:lineRule="auto"/>
              <w:jc w:val="both"/>
              <w:rPr>
                <w:rFonts w:ascii="Times New Roman" w:eastAsia="Times New Roman" w:hAnsi="Times New Roman" w:cs="Times New Roman"/>
                <w:b/>
                <w:bCs/>
                <w:color w:val="000000"/>
                <w:lang w:eastAsia="lt-LT"/>
              </w:rPr>
            </w:pPr>
            <w:r w:rsidRPr="00C94BE2">
              <w:rPr>
                <w:rFonts w:ascii="Times New Roman" w:eastAsia="SimSun" w:hAnsi="Times New Roman" w:cs="Times New Roman"/>
                <w:b/>
                <w:bCs/>
                <w:color w:val="000000"/>
                <w:lang w:eastAsia="ar-SA"/>
              </w:rPr>
              <w:t>7.</w:t>
            </w:r>
          </w:p>
        </w:tc>
        <w:tc>
          <w:tcPr>
            <w:tcW w:w="2693" w:type="dxa"/>
            <w:shd w:val="clear" w:color="auto" w:fill="auto"/>
            <w:vAlign w:val="center"/>
            <w:hideMark/>
          </w:tcPr>
          <w:p w14:paraId="1F5356A5" w14:textId="77777777" w:rsidR="00C94BE2" w:rsidRPr="00C94BE2" w:rsidRDefault="00C94BE2" w:rsidP="00C94BE2">
            <w:pPr>
              <w:spacing w:after="0" w:line="240" w:lineRule="auto"/>
              <w:jc w:val="center"/>
              <w:rPr>
                <w:rFonts w:ascii="Times New Roman" w:eastAsia="Times New Roman" w:hAnsi="Times New Roman" w:cs="Times New Roman"/>
                <w:b/>
                <w:bCs/>
                <w:color w:val="000000"/>
                <w:lang w:eastAsia="lt-LT"/>
              </w:rPr>
            </w:pPr>
            <w:r w:rsidRPr="00C94BE2">
              <w:rPr>
                <w:rFonts w:ascii="Times New Roman" w:eastAsia="Times New Roman" w:hAnsi="Times New Roman" w:cs="Times New Roman"/>
                <w:b/>
                <w:bCs/>
                <w:color w:val="000000"/>
                <w:lang w:eastAsia="lt-LT"/>
              </w:rPr>
              <w:t>Vaizdo rekonstrukcijos ir apdorojimo sistema:</w:t>
            </w:r>
          </w:p>
        </w:tc>
        <w:tc>
          <w:tcPr>
            <w:tcW w:w="2977" w:type="dxa"/>
            <w:shd w:val="clear" w:color="auto" w:fill="auto"/>
            <w:vAlign w:val="center"/>
            <w:hideMark/>
          </w:tcPr>
          <w:p w14:paraId="5B2FB65B" w14:textId="77777777" w:rsidR="00C94BE2" w:rsidRPr="00C94BE2" w:rsidRDefault="00C94BE2" w:rsidP="00C94BE2">
            <w:pPr>
              <w:spacing w:after="0" w:line="240" w:lineRule="auto"/>
              <w:rPr>
                <w:rFonts w:ascii="Times New Roman" w:eastAsia="Times New Roman" w:hAnsi="Times New Roman" w:cs="Times New Roman"/>
                <w:b/>
                <w:bCs/>
                <w:color w:val="000000"/>
                <w:lang w:eastAsia="lt-LT"/>
              </w:rPr>
            </w:pPr>
            <w:r w:rsidRPr="00C94BE2">
              <w:rPr>
                <w:rFonts w:ascii="Times New Roman" w:eastAsia="Times New Roman" w:hAnsi="Times New Roman" w:cs="Times New Roman"/>
                <w:b/>
                <w:bCs/>
                <w:color w:val="000000"/>
                <w:lang w:eastAsia="lt-LT"/>
              </w:rPr>
              <w:t> </w:t>
            </w:r>
          </w:p>
        </w:tc>
        <w:tc>
          <w:tcPr>
            <w:tcW w:w="3544" w:type="dxa"/>
            <w:shd w:val="clear" w:color="auto" w:fill="auto"/>
            <w:vAlign w:val="center"/>
            <w:hideMark/>
          </w:tcPr>
          <w:p w14:paraId="5073A6A9"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38C8815D" w14:textId="77777777" w:rsidTr="00C94BE2">
        <w:trPr>
          <w:trHeight w:val="615"/>
        </w:trPr>
        <w:tc>
          <w:tcPr>
            <w:tcW w:w="704" w:type="dxa"/>
            <w:shd w:val="clear" w:color="auto" w:fill="auto"/>
            <w:vAlign w:val="center"/>
            <w:hideMark/>
          </w:tcPr>
          <w:p w14:paraId="0ABDEA4C"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7.1.</w:t>
            </w:r>
          </w:p>
        </w:tc>
        <w:tc>
          <w:tcPr>
            <w:tcW w:w="2693" w:type="dxa"/>
            <w:shd w:val="clear" w:color="auto" w:fill="auto"/>
            <w:vAlign w:val="center"/>
            <w:hideMark/>
          </w:tcPr>
          <w:p w14:paraId="32D22214"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didžiausia vaizdo rekonstrukcijos matrica</w:t>
            </w:r>
          </w:p>
        </w:tc>
        <w:tc>
          <w:tcPr>
            <w:tcW w:w="2977" w:type="dxa"/>
            <w:shd w:val="clear" w:color="auto" w:fill="auto"/>
            <w:vAlign w:val="center"/>
            <w:hideMark/>
          </w:tcPr>
          <w:p w14:paraId="42722325"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(1024 x 1024)</w:t>
            </w:r>
          </w:p>
        </w:tc>
        <w:tc>
          <w:tcPr>
            <w:tcW w:w="3544" w:type="dxa"/>
            <w:shd w:val="clear" w:color="auto" w:fill="auto"/>
            <w:vAlign w:val="center"/>
            <w:hideMark/>
          </w:tcPr>
          <w:p w14:paraId="2FBB2007"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5415A6C8" w14:textId="77777777" w:rsidTr="00C94BE2">
        <w:trPr>
          <w:trHeight w:val="915"/>
        </w:trPr>
        <w:tc>
          <w:tcPr>
            <w:tcW w:w="704" w:type="dxa"/>
            <w:shd w:val="clear" w:color="auto" w:fill="auto"/>
            <w:vAlign w:val="center"/>
            <w:hideMark/>
          </w:tcPr>
          <w:p w14:paraId="7F1797EF"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7.2.</w:t>
            </w:r>
          </w:p>
        </w:tc>
        <w:tc>
          <w:tcPr>
            <w:tcW w:w="2693" w:type="dxa"/>
            <w:shd w:val="clear" w:color="auto" w:fill="auto"/>
            <w:vAlign w:val="center"/>
            <w:hideMark/>
          </w:tcPr>
          <w:p w14:paraId="472CB325"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galimybė vienu metu atlikti skenavimą ir vaizdo rekonstrukciją</w:t>
            </w:r>
          </w:p>
        </w:tc>
        <w:tc>
          <w:tcPr>
            <w:tcW w:w="2977" w:type="dxa"/>
            <w:shd w:val="clear" w:color="auto" w:fill="auto"/>
            <w:vAlign w:val="center"/>
            <w:hideMark/>
          </w:tcPr>
          <w:p w14:paraId="18E16E15"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shd w:val="clear" w:color="auto" w:fill="auto"/>
            <w:vAlign w:val="center"/>
            <w:hideMark/>
          </w:tcPr>
          <w:p w14:paraId="1B48D4B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2A507D78" w14:textId="77777777" w:rsidTr="00C94BE2">
        <w:trPr>
          <w:trHeight w:val="915"/>
        </w:trPr>
        <w:tc>
          <w:tcPr>
            <w:tcW w:w="704" w:type="dxa"/>
            <w:shd w:val="clear" w:color="auto" w:fill="auto"/>
            <w:vAlign w:val="center"/>
            <w:hideMark/>
          </w:tcPr>
          <w:p w14:paraId="5DAC1DDF"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7.3.</w:t>
            </w:r>
          </w:p>
        </w:tc>
        <w:tc>
          <w:tcPr>
            <w:tcW w:w="2693" w:type="dxa"/>
            <w:shd w:val="clear" w:color="auto" w:fill="auto"/>
            <w:vAlign w:val="center"/>
            <w:hideMark/>
          </w:tcPr>
          <w:p w14:paraId="2F02DE56"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roofErr w:type="spellStart"/>
            <w:r w:rsidRPr="00C94BE2">
              <w:rPr>
                <w:rFonts w:ascii="Times New Roman" w:eastAsia="Times New Roman" w:hAnsi="Times New Roman" w:cs="Times New Roman"/>
                <w:color w:val="000000"/>
                <w:lang w:eastAsia="lt-LT"/>
              </w:rPr>
              <w:t>daugiaplokštuminės</w:t>
            </w:r>
            <w:proofErr w:type="spellEnd"/>
            <w:r w:rsidRPr="00C94BE2">
              <w:rPr>
                <w:rFonts w:ascii="Times New Roman" w:eastAsia="Times New Roman" w:hAnsi="Times New Roman" w:cs="Times New Roman"/>
                <w:color w:val="000000"/>
                <w:lang w:eastAsia="lt-LT"/>
              </w:rPr>
              <w:t xml:space="preserve"> rekonstrukcijos, maksimalaus intensyvumo projekcijos</w:t>
            </w:r>
          </w:p>
        </w:tc>
        <w:tc>
          <w:tcPr>
            <w:tcW w:w="2977" w:type="dxa"/>
            <w:shd w:val="clear" w:color="auto" w:fill="auto"/>
            <w:vAlign w:val="center"/>
            <w:hideMark/>
          </w:tcPr>
          <w:p w14:paraId="1C18596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shd w:val="clear" w:color="auto" w:fill="auto"/>
            <w:vAlign w:val="center"/>
            <w:hideMark/>
          </w:tcPr>
          <w:p w14:paraId="6D2B1EF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1FAD59C7" w14:textId="77777777" w:rsidTr="00C94BE2">
        <w:trPr>
          <w:trHeight w:val="457"/>
        </w:trPr>
        <w:tc>
          <w:tcPr>
            <w:tcW w:w="704" w:type="dxa"/>
            <w:vMerge w:val="restart"/>
            <w:shd w:val="clear" w:color="auto" w:fill="auto"/>
            <w:vAlign w:val="center"/>
            <w:hideMark/>
          </w:tcPr>
          <w:p w14:paraId="6CEA28DA"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7.4.</w:t>
            </w:r>
          </w:p>
        </w:tc>
        <w:tc>
          <w:tcPr>
            <w:tcW w:w="2693" w:type="dxa"/>
            <w:vMerge w:val="restart"/>
            <w:shd w:val="clear" w:color="auto" w:fill="auto"/>
            <w:vAlign w:val="center"/>
            <w:hideMark/>
          </w:tcPr>
          <w:p w14:paraId="0715A556"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plokščias skystųjų kristalų (LCD tipo arba lygiavertis) monitorius</w:t>
            </w:r>
          </w:p>
          <w:p w14:paraId="6E2E1F3D" w14:textId="64748060"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c>
          <w:tcPr>
            <w:tcW w:w="2977" w:type="dxa"/>
            <w:shd w:val="clear" w:color="auto" w:fill="auto"/>
            <w:vAlign w:val="center"/>
            <w:hideMark/>
          </w:tcPr>
          <w:p w14:paraId="7A7164A9"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xml:space="preserve">2 vnt. </w:t>
            </w:r>
          </w:p>
        </w:tc>
        <w:tc>
          <w:tcPr>
            <w:tcW w:w="3544" w:type="dxa"/>
            <w:shd w:val="clear" w:color="auto" w:fill="auto"/>
            <w:vAlign w:val="center"/>
            <w:hideMark/>
          </w:tcPr>
          <w:p w14:paraId="6B2FB12F"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338AE43C" w14:textId="77777777" w:rsidTr="00C94BE2">
        <w:trPr>
          <w:trHeight w:val="422"/>
        </w:trPr>
        <w:tc>
          <w:tcPr>
            <w:tcW w:w="704" w:type="dxa"/>
            <w:vMerge/>
            <w:vAlign w:val="center"/>
            <w:hideMark/>
          </w:tcPr>
          <w:p w14:paraId="5859EAF4"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vMerge/>
            <w:shd w:val="clear" w:color="auto" w:fill="auto"/>
            <w:vAlign w:val="center"/>
            <w:hideMark/>
          </w:tcPr>
          <w:p w14:paraId="0C976D4F" w14:textId="32A1DFDB"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977" w:type="dxa"/>
            <w:shd w:val="clear" w:color="auto" w:fill="auto"/>
            <w:vAlign w:val="center"/>
            <w:hideMark/>
          </w:tcPr>
          <w:p w14:paraId="28491AEF"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shd w:val="clear" w:color="auto" w:fill="auto"/>
            <w:vAlign w:val="center"/>
            <w:hideMark/>
          </w:tcPr>
          <w:p w14:paraId="179B1540"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32D50F73" w14:textId="77777777" w:rsidTr="00C94BE2">
        <w:trPr>
          <w:trHeight w:val="300"/>
        </w:trPr>
        <w:tc>
          <w:tcPr>
            <w:tcW w:w="704" w:type="dxa"/>
            <w:vMerge w:val="restart"/>
            <w:shd w:val="clear" w:color="auto" w:fill="auto"/>
            <w:vAlign w:val="center"/>
            <w:hideMark/>
          </w:tcPr>
          <w:p w14:paraId="72629D2C"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7.5.</w:t>
            </w:r>
          </w:p>
        </w:tc>
        <w:tc>
          <w:tcPr>
            <w:tcW w:w="2693" w:type="dxa"/>
            <w:vMerge w:val="restart"/>
            <w:shd w:val="clear" w:color="auto" w:fill="auto"/>
            <w:vAlign w:val="center"/>
            <w:hideMark/>
          </w:tcPr>
          <w:p w14:paraId="0098D1F1"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xml:space="preserve">būtinas DICOM funkcionalumas </w:t>
            </w:r>
          </w:p>
          <w:p w14:paraId="01BACA05"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p w14:paraId="75E4CF85"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p w14:paraId="65FA2560"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p w14:paraId="4878AF5D"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p w14:paraId="4C3496D9" w14:textId="58EC544E"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c>
          <w:tcPr>
            <w:tcW w:w="2977" w:type="dxa"/>
            <w:shd w:val="clear" w:color="auto" w:fill="auto"/>
            <w:vAlign w:val="center"/>
            <w:hideMark/>
          </w:tcPr>
          <w:p w14:paraId="188BD209"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a)</w:t>
            </w:r>
            <w:r w:rsidRPr="00C94BE2">
              <w:rPr>
                <w:rFonts w:ascii="Times New Roman" w:eastAsia="Times New Roman" w:hAnsi="Times New Roman" w:cs="Times New Roman"/>
                <w:color w:val="000000"/>
                <w:sz w:val="14"/>
                <w:szCs w:val="14"/>
                <w:lang w:eastAsia="lt-LT"/>
              </w:rPr>
              <w:t xml:space="preserve">       </w:t>
            </w:r>
            <w:proofErr w:type="spellStart"/>
            <w:r w:rsidRPr="00C94BE2">
              <w:rPr>
                <w:rFonts w:ascii="Times New Roman" w:eastAsia="Times New Roman" w:hAnsi="Times New Roman" w:cs="Times New Roman"/>
                <w:color w:val="000000"/>
                <w:lang w:eastAsia="lt-LT"/>
              </w:rPr>
              <w:t>Send</w:t>
            </w:r>
            <w:proofErr w:type="spellEnd"/>
          </w:p>
        </w:tc>
        <w:tc>
          <w:tcPr>
            <w:tcW w:w="3544" w:type="dxa"/>
            <w:shd w:val="clear" w:color="auto" w:fill="auto"/>
            <w:vAlign w:val="center"/>
            <w:hideMark/>
          </w:tcPr>
          <w:p w14:paraId="47055685"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45D0706F" w14:textId="77777777" w:rsidTr="00C94BE2">
        <w:trPr>
          <w:trHeight w:val="300"/>
        </w:trPr>
        <w:tc>
          <w:tcPr>
            <w:tcW w:w="704" w:type="dxa"/>
            <w:vMerge/>
            <w:vAlign w:val="center"/>
            <w:hideMark/>
          </w:tcPr>
          <w:p w14:paraId="32BE6E2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vMerge/>
            <w:shd w:val="clear" w:color="auto" w:fill="auto"/>
            <w:vAlign w:val="center"/>
            <w:hideMark/>
          </w:tcPr>
          <w:p w14:paraId="4E9534B9" w14:textId="202D300B"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977" w:type="dxa"/>
            <w:shd w:val="clear" w:color="auto" w:fill="auto"/>
            <w:vAlign w:val="center"/>
            <w:hideMark/>
          </w:tcPr>
          <w:p w14:paraId="4D147386"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w:t>
            </w:r>
            <w:r w:rsidRPr="00C94BE2">
              <w:rPr>
                <w:rFonts w:ascii="Times New Roman" w:eastAsia="Times New Roman" w:hAnsi="Times New Roman" w:cs="Times New Roman"/>
                <w:color w:val="000000"/>
                <w:sz w:val="14"/>
                <w:szCs w:val="14"/>
                <w:lang w:eastAsia="lt-LT"/>
              </w:rPr>
              <w:t xml:space="preserve">      </w:t>
            </w:r>
            <w:proofErr w:type="spellStart"/>
            <w:r w:rsidRPr="00C94BE2">
              <w:rPr>
                <w:rFonts w:ascii="Times New Roman" w:eastAsia="Times New Roman" w:hAnsi="Times New Roman" w:cs="Times New Roman"/>
                <w:color w:val="000000"/>
                <w:lang w:eastAsia="lt-LT"/>
              </w:rPr>
              <w:t>Query</w:t>
            </w:r>
            <w:proofErr w:type="spellEnd"/>
            <w:r w:rsidRPr="00C94BE2">
              <w:rPr>
                <w:rFonts w:ascii="Times New Roman" w:eastAsia="Times New Roman" w:hAnsi="Times New Roman" w:cs="Times New Roman"/>
                <w:color w:val="000000"/>
                <w:lang w:eastAsia="lt-LT"/>
              </w:rPr>
              <w:t>/</w:t>
            </w:r>
            <w:proofErr w:type="spellStart"/>
            <w:r w:rsidRPr="00C94BE2">
              <w:rPr>
                <w:rFonts w:ascii="Times New Roman" w:eastAsia="Times New Roman" w:hAnsi="Times New Roman" w:cs="Times New Roman"/>
                <w:color w:val="000000"/>
                <w:lang w:eastAsia="lt-LT"/>
              </w:rPr>
              <w:t>Retrieve</w:t>
            </w:r>
            <w:proofErr w:type="spellEnd"/>
          </w:p>
        </w:tc>
        <w:tc>
          <w:tcPr>
            <w:tcW w:w="3544" w:type="dxa"/>
            <w:shd w:val="clear" w:color="auto" w:fill="auto"/>
            <w:vAlign w:val="center"/>
            <w:hideMark/>
          </w:tcPr>
          <w:p w14:paraId="24A0BF1D"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2779E628" w14:textId="77777777" w:rsidTr="00C94BE2">
        <w:trPr>
          <w:trHeight w:val="300"/>
        </w:trPr>
        <w:tc>
          <w:tcPr>
            <w:tcW w:w="704" w:type="dxa"/>
            <w:vMerge/>
            <w:vAlign w:val="center"/>
            <w:hideMark/>
          </w:tcPr>
          <w:p w14:paraId="6876354D"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vMerge/>
            <w:shd w:val="clear" w:color="auto" w:fill="auto"/>
            <w:vAlign w:val="center"/>
            <w:hideMark/>
          </w:tcPr>
          <w:p w14:paraId="19E7C928" w14:textId="039E177A"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977" w:type="dxa"/>
            <w:shd w:val="clear" w:color="auto" w:fill="auto"/>
            <w:vAlign w:val="center"/>
            <w:hideMark/>
          </w:tcPr>
          <w:p w14:paraId="6C1CB282"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c)</w:t>
            </w:r>
            <w:r w:rsidRPr="00C94BE2">
              <w:rPr>
                <w:rFonts w:ascii="Times New Roman" w:eastAsia="Times New Roman" w:hAnsi="Times New Roman" w:cs="Times New Roman"/>
                <w:color w:val="000000"/>
                <w:sz w:val="14"/>
                <w:szCs w:val="14"/>
                <w:lang w:eastAsia="lt-LT"/>
              </w:rPr>
              <w:t xml:space="preserve">       </w:t>
            </w:r>
            <w:proofErr w:type="spellStart"/>
            <w:r w:rsidRPr="00C94BE2">
              <w:rPr>
                <w:rFonts w:ascii="Times New Roman" w:eastAsia="Times New Roman" w:hAnsi="Times New Roman" w:cs="Times New Roman"/>
                <w:color w:val="000000"/>
                <w:lang w:eastAsia="lt-LT"/>
              </w:rPr>
              <w:t>Print</w:t>
            </w:r>
            <w:proofErr w:type="spellEnd"/>
          </w:p>
        </w:tc>
        <w:tc>
          <w:tcPr>
            <w:tcW w:w="3544" w:type="dxa"/>
            <w:shd w:val="clear" w:color="auto" w:fill="auto"/>
            <w:vAlign w:val="center"/>
            <w:hideMark/>
          </w:tcPr>
          <w:p w14:paraId="23F92129"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60E4CD12" w14:textId="77777777" w:rsidTr="00C94BE2">
        <w:trPr>
          <w:trHeight w:val="300"/>
        </w:trPr>
        <w:tc>
          <w:tcPr>
            <w:tcW w:w="704" w:type="dxa"/>
            <w:vMerge/>
            <w:vAlign w:val="center"/>
            <w:hideMark/>
          </w:tcPr>
          <w:p w14:paraId="0A7F5238"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vMerge/>
            <w:shd w:val="clear" w:color="auto" w:fill="auto"/>
            <w:vAlign w:val="center"/>
            <w:hideMark/>
          </w:tcPr>
          <w:p w14:paraId="5181DEF9" w14:textId="1E10241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977" w:type="dxa"/>
            <w:shd w:val="clear" w:color="auto" w:fill="auto"/>
            <w:vAlign w:val="center"/>
            <w:hideMark/>
          </w:tcPr>
          <w:p w14:paraId="7E53CBDF"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d)</w:t>
            </w:r>
            <w:r w:rsidRPr="00C94BE2">
              <w:rPr>
                <w:rFonts w:ascii="Times New Roman" w:eastAsia="Times New Roman" w:hAnsi="Times New Roman" w:cs="Times New Roman"/>
                <w:color w:val="000000"/>
                <w:sz w:val="14"/>
                <w:szCs w:val="14"/>
                <w:lang w:eastAsia="lt-LT"/>
              </w:rPr>
              <w:t xml:space="preserve">      </w:t>
            </w:r>
            <w:proofErr w:type="spellStart"/>
            <w:r w:rsidRPr="00C94BE2">
              <w:rPr>
                <w:rFonts w:ascii="Times New Roman" w:eastAsia="Times New Roman" w:hAnsi="Times New Roman" w:cs="Times New Roman"/>
                <w:color w:val="000000"/>
                <w:lang w:eastAsia="lt-LT"/>
              </w:rPr>
              <w:t>Modality</w:t>
            </w:r>
            <w:proofErr w:type="spellEnd"/>
            <w:r w:rsidRPr="00C94BE2">
              <w:rPr>
                <w:rFonts w:ascii="Times New Roman" w:eastAsia="Times New Roman" w:hAnsi="Times New Roman" w:cs="Times New Roman"/>
                <w:color w:val="000000"/>
                <w:lang w:eastAsia="lt-LT"/>
              </w:rPr>
              <w:t xml:space="preserve"> </w:t>
            </w:r>
            <w:proofErr w:type="spellStart"/>
            <w:r w:rsidRPr="00C94BE2">
              <w:rPr>
                <w:rFonts w:ascii="Times New Roman" w:eastAsia="Times New Roman" w:hAnsi="Times New Roman" w:cs="Times New Roman"/>
                <w:color w:val="000000"/>
                <w:lang w:eastAsia="lt-LT"/>
              </w:rPr>
              <w:t>Worklist</w:t>
            </w:r>
            <w:proofErr w:type="spellEnd"/>
          </w:p>
        </w:tc>
        <w:tc>
          <w:tcPr>
            <w:tcW w:w="3544" w:type="dxa"/>
            <w:shd w:val="clear" w:color="auto" w:fill="auto"/>
            <w:vAlign w:val="center"/>
            <w:hideMark/>
          </w:tcPr>
          <w:p w14:paraId="6FC12CE9"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6881F773" w14:textId="77777777" w:rsidTr="00035B57">
        <w:trPr>
          <w:trHeight w:val="925"/>
        </w:trPr>
        <w:tc>
          <w:tcPr>
            <w:tcW w:w="704" w:type="dxa"/>
            <w:vMerge/>
            <w:vAlign w:val="center"/>
            <w:hideMark/>
          </w:tcPr>
          <w:p w14:paraId="449C1111"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vMerge/>
            <w:shd w:val="clear" w:color="auto" w:fill="auto"/>
            <w:vAlign w:val="center"/>
            <w:hideMark/>
          </w:tcPr>
          <w:p w14:paraId="324797BD" w14:textId="6F2832E2"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977" w:type="dxa"/>
            <w:shd w:val="clear" w:color="auto" w:fill="auto"/>
            <w:vAlign w:val="center"/>
            <w:hideMark/>
          </w:tcPr>
          <w:p w14:paraId="47FCE954"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p w14:paraId="7F94E9F9" w14:textId="4C900EB0"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xml:space="preserve">DICOM vaizdų siuntimas į 2 ar daugiau lokacijų (būtina) </w:t>
            </w:r>
          </w:p>
        </w:tc>
        <w:tc>
          <w:tcPr>
            <w:tcW w:w="3544" w:type="dxa"/>
            <w:shd w:val="clear" w:color="auto" w:fill="auto"/>
            <w:vAlign w:val="center"/>
            <w:hideMark/>
          </w:tcPr>
          <w:p w14:paraId="698D1DD8"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p w14:paraId="0EE0FE21" w14:textId="65BEDFA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6C2E74A0" w14:textId="77777777" w:rsidTr="00C94BE2">
        <w:trPr>
          <w:trHeight w:val="615"/>
        </w:trPr>
        <w:tc>
          <w:tcPr>
            <w:tcW w:w="704" w:type="dxa"/>
            <w:shd w:val="clear" w:color="auto" w:fill="auto"/>
            <w:vAlign w:val="center"/>
            <w:hideMark/>
          </w:tcPr>
          <w:p w14:paraId="059ECF95"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7.6.</w:t>
            </w:r>
          </w:p>
        </w:tc>
        <w:tc>
          <w:tcPr>
            <w:tcW w:w="2693" w:type="dxa"/>
            <w:shd w:val="clear" w:color="auto" w:fill="auto"/>
            <w:vAlign w:val="center"/>
            <w:hideMark/>
          </w:tcPr>
          <w:p w14:paraId="388E4ADD"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įrenginys vaizdų įrašymui į DVD laikmenas.</w:t>
            </w:r>
          </w:p>
        </w:tc>
        <w:tc>
          <w:tcPr>
            <w:tcW w:w="2977" w:type="dxa"/>
            <w:shd w:val="clear" w:color="auto" w:fill="auto"/>
            <w:vAlign w:val="center"/>
            <w:hideMark/>
          </w:tcPr>
          <w:p w14:paraId="45DAE1E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shd w:val="clear" w:color="auto" w:fill="auto"/>
            <w:vAlign w:val="center"/>
            <w:hideMark/>
          </w:tcPr>
          <w:p w14:paraId="7919C1D8"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567F59AE" w14:textId="77777777" w:rsidTr="00C94BE2">
        <w:trPr>
          <w:trHeight w:val="585"/>
        </w:trPr>
        <w:tc>
          <w:tcPr>
            <w:tcW w:w="704" w:type="dxa"/>
            <w:shd w:val="clear" w:color="auto" w:fill="auto"/>
            <w:vAlign w:val="center"/>
            <w:hideMark/>
          </w:tcPr>
          <w:p w14:paraId="4D3D1363" w14:textId="77777777" w:rsidR="00C94BE2" w:rsidRPr="00C94BE2" w:rsidRDefault="00C94BE2" w:rsidP="00C94BE2">
            <w:pPr>
              <w:spacing w:after="0" w:line="240" w:lineRule="auto"/>
              <w:jc w:val="both"/>
              <w:rPr>
                <w:rFonts w:ascii="Times New Roman" w:eastAsia="Times New Roman" w:hAnsi="Times New Roman" w:cs="Times New Roman"/>
                <w:b/>
                <w:bCs/>
                <w:color w:val="000000"/>
                <w:lang w:eastAsia="lt-LT"/>
              </w:rPr>
            </w:pPr>
            <w:r w:rsidRPr="00C94BE2">
              <w:rPr>
                <w:rFonts w:ascii="Times New Roman" w:eastAsia="SimSun" w:hAnsi="Times New Roman" w:cs="Times New Roman"/>
                <w:b/>
                <w:bCs/>
                <w:color w:val="000000"/>
                <w:lang w:eastAsia="ar-SA"/>
              </w:rPr>
              <w:t>8.</w:t>
            </w:r>
          </w:p>
        </w:tc>
        <w:tc>
          <w:tcPr>
            <w:tcW w:w="2693" w:type="dxa"/>
            <w:shd w:val="clear" w:color="auto" w:fill="auto"/>
            <w:vAlign w:val="center"/>
            <w:hideMark/>
          </w:tcPr>
          <w:p w14:paraId="3B1DA125" w14:textId="77777777" w:rsidR="00C94BE2" w:rsidRPr="00C94BE2" w:rsidRDefault="00C94BE2" w:rsidP="00C94BE2">
            <w:pPr>
              <w:spacing w:after="0" w:line="240" w:lineRule="auto"/>
              <w:rPr>
                <w:rFonts w:ascii="Times New Roman" w:eastAsia="Times New Roman" w:hAnsi="Times New Roman" w:cs="Times New Roman"/>
                <w:b/>
                <w:bCs/>
                <w:color w:val="000000"/>
                <w:lang w:eastAsia="lt-LT"/>
              </w:rPr>
            </w:pPr>
            <w:r w:rsidRPr="00C94BE2">
              <w:rPr>
                <w:rFonts w:ascii="Times New Roman" w:eastAsia="Times New Roman" w:hAnsi="Times New Roman" w:cs="Times New Roman"/>
                <w:b/>
                <w:bCs/>
                <w:color w:val="000000"/>
                <w:lang w:eastAsia="lt-LT"/>
              </w:rPr>
              <w:t>Kita techninė įranga, medžiagos ir paslaugos:</w:t>
            </w:r>
          </w:p>
        </w:tc>
        <w:tc>
          <w:tcPr>
            <w:tcW w:w="2977" w:type="dxa"/>
            <w:shd w:val="clear" w:color="auto" w:fill="auto"/>
            <w:vAlign w:val="center"/>
            <w:hideMark/>
          </w:tcPr>
          <w:p w14:paraId="7ABBDCA8"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shd w:val="clear" w:color="auto" w:fill="auto"/>
            <w:vAlign w:val="center"/>
            <w:hideMark/>
          </w:tcPr>
          <w:p w14:paraId="140D1F88"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4B42F8E0" w14:textId="77777777" w:rsidTr="00C94BE2">
        <w:trPr>
          <w:trHeight w:val="915"/>
        </w:trPr>
        <w:tc>
          <w:tcPr>
            <w:tcW w:w="704" w:type="dxa"/>
            <w:shd w:val="clear" w:color="auto" w:fill="auto"/>
            <w:vAlign w:val="center"/>
            <w:hideMark/>
          </w:tcPr>
          <w:p w14:paraId="6EA047AB"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8.1.</w:t>
            </w:r>
          </w:p>
        </w:tc>
        <w:tc>
          <w:tcPr>
            <w:tcW w:w="2693" w:type="dxa"/>
            <w:shd w:val="clear" w:color="auto" w:fill="auto"/>
            <w:vAlign w:val="center"/>
            <w:hideMark/>
          </w:tcPr>
          <w:p w14:paraId="15EA54B3"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xml:space="preserve">Įvadinis elektros skydas. </w:t>
            </w:r>
          </w:p>
        </w:tc>
        <w:tc>
          <w:tcPr>
            <w:tcW w:w="2977" w:type="dxa"/>
            <w:shd w:val="clear" w:color="auto" w:fill="auto"/>
            <w:vAlign w:val="center"/>
            <w:hideMark/>
          </w:tcPr>
          <w:p w14:paraId="59C007F4"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Įvadinis elektros skydas ir jo montavimo kaina turi būti įskaityta į bendrą pasiūlymo kainą.</w:t>
            </w:r>
          </w:p>
        </w:tc>
        <w:tc>
          <w:tcPr>
            <w:tcW w:w="3544" w:type="dxa"/>
            <w:shd w:val="clear" w:color="auto" w:fill="auto"/>
            <w:vAlign w:val="center"/>
            <w:hideMark/>
          </w:tcPr>
          <w:p w14:paraId="36FE0CEF"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6B59E19A" w14:textId="77777777" w:rsidTr="00C94BE2">
        <w:trPr>
          <w:trHeight w:val="1515"/>
        </w:trPr>
        <w:tc>
          <w:tcPr>
            <w:tcW w:w="704" w:type="dxa"/>
            <w:shd w:val="clear" w:color="auto" w:fill="auto"/>
            <w:vAlign w:val="center"/>
            <w:hideMark/>
          </w:tcPr>
          <w:p w14:paraId="63529139"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8.2.</w:t>
            </w:r>
          </w:p>
        </w:tc>
        <w:tc>
          <w:tcPr>
            <w:tcW w:w="2693" w:type="dxa"/>
            <w:shd w:val="clear" w:color="auto" w:fill="auto"/>
            <w:vAlign w:val="center"/>
            <w:hideMark/>
          </w:tcPr>
          <w:p w14:paraId="719A2E77"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val="en-US" w:eastAsia="lt-LT"/>
              </w:rPr>
              <w:t xml:space="preserve">RD </w:t>
            </w:r>
            <w:proofErr w:type="spellStart"/>
            <w:r w:rsidRPr="00C94BE2">
              <w:rPr>
                <w:rFonts w:ascii="Times New Roman" w:eastAsia="Times New Roman" w:hAnsi="Times New Roman" w:cs="Times New Roman"/>
                <w:color w:val="000000"/>
                <w:lang w:val="en-US" w:eastAsia="lt-LT"/>
              </w:rPr>
              <w:t>ekranavimo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kabina</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su</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oro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temperatūrinio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režimo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palaikymo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sistema</w:t>
            </w:r>
            <w:proofErr w:type="spellEnd"/>
            <w:r w:rsidRPr="00C94BE2">
              <w:rPr>
                <w:rFonts w:ascii="Times New Roman" w:eastAsia="Times New Roman" w:hAnsi="Times New Roman" w:cs="Times New Roman"/>
                <w:color w:val="000000"/>
                <w:lang w:val="en-US" w:eastAsia="lt-LT"/>
              </w:rPr>
              <w:t xml:space="preserve">. </w:t>
            </w:r>
          </w:p>
        </w:tc>
        <w:tc>
          <w:tcPr>
            <w:tcW w:w="2977" w:type="dxa"/>
            <w:shd w:val="clear" w:color="auto" w:fill="auto"/>
            <w:vAlign w:val="center"/>
            <w:hideMark/>
          </w:tcPr>
          <w:p w14:paraId="42F5879D"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SimSun" w:hAnsi="Times New Roman" w:cs="Times New Roman"/>
                <w:color w:val="000000"/>
                <w:lang w:eastAsia="ar-SA"/>
              </w:rPr>
              <w:t>RD ekranavimo kabina su oro temperatūrinio režimo palaikymo sistema ir jos montavimo kaina turi būti įskaityta į bendrą pasiūlymo kainą.</w:t>
            </w:r>
          </w:p>
        </w:tc>
        <w:tc>
          <w:tcPr>
            <w:tcW w:w="3544" w:type="dxa"/>
            <w:shd w:val="clear" w:color="auto" w:fill="auto"/>
            <w:vAlign w:val="center"/>
            <w:hideMark/>
          </w:tcPr>
          <w:p w14:paraId="60605997"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1A0F2587" w14:textId="77777777" w:rsidTr="00C94BE2">
        <w:trPr>
          <w:trHeight w:val="1215"/>
        </w:trPr>
        <w:tc>
          <w:tcPr>
            <w:tcW w:w="704" w:type="dxa"/>
            <w:shd w:val="clear" w:color="auto" w:fill="auto"/>
            <w:vAlign w:val="center"/>
            <w:hideMark/>
          </w:tcPr>
          <w:p w14:paraId="7230B26D"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lastRenderedPageBreak/>
              <w:t>8.3.</w:t>
            </w:r>
          </w:p>
        </w:tc>
        <w:tc>
          <w:tcPr>
            <w:tcW w:w="2693" w:type="dxa"/>
            <w:shd w:val="clear" w:color="auto" w:fill="auto"/>
            <w:vAlign w:val="center"/>
            <w:hideMark/>
          </w:tcPr>
          <w:p w14:paraId="5139E593"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roofErr w:type="spellStart"/>
            <w:r w:rsidRPr="00C94BE2">
              <w:rPr>
                <w:rFonts w:ascii="Times New Roman" w:eastAsia="Times New Roman" w:hAnsi="Times New Roman" w:cs="Times New Roman"/>
                <w:color w:val="000000"/>
                <w:lang w:val="en-US" w:eastAsia="lt-LT"/>
              </w:rPr>
              <w:t>Techninės</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patalpos</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oro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temperatūrinio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režimo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palaikymo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sistema</w:t>
            </w:r>
            <w:proofErr w:type="spellEnd"/>
            <w:r w:rsidRPr="00C94BE2">
              <w:rPr>
                <w:rFonts w:ascii="Times New Roman" w:eastAsia="Times New Roman" w:hAnsi="Times New Roman" w:cs="Times New Roman"/>
                <w:color w:val="000000"/>
                <w:lang w:val="en-US" w:eastAsia="lt-LT"/>
              </w:rPr>
              <w:t>.</w:t>
            </w:r>
          </w:p>
        </w:tc>
        <w:tc>
          <w:tcPr>
            <w:tcW w:w="2977" w:type="dxa"/>
            <w:shd w:val="clear" w:color="auto" w:fill="auto"/>
            <w:vAlign w:val="center"/>
            <w:hideMark/>
          </w:tcPr>
          <w:p w14:paraId="35291A7C"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val="en-US" w:eastAsia="lt-LT"/>
              </w:rPr>
              <w:t xml:space="preserve">Oro </w:t>
            </w:r>
            <w:proofErr w:type="spellStart"/>
            <w:r w:rsidRPr="00C94BE2">
              <w:rPr>
                <w:rFonts w:ascii="Times New Roman" w:eastAsia="Times New Roman" w:hAnsi="Times New Roman" w:cs="Times New Roman"/>
                <w:color w:val="000000"/>
                <w:lang w:val="en-US" w:eastAsia="lt-LT"/>
              </w:rPr>
              <w:t>temperatūrinio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režimo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palaikymo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sistema</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ir</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jos</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montavimo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kaina</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turi</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būti</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įskaityta</w:t>
            </w:r>
            <w:proofErr w:type="spellEnd"/>
            <w:r w:rsidRPr="00C94BE2">
              <w:rPr>
                <w:rFonts w:ascii="Times New Roman" w:eastAsia="Times New Roman" w:hAnsi="Times New Roman" w:cs="Times New Roman"/>
                <w:color w:val="000000"/>
                <w:lang w:val="en-US" w:eastAsia="lt-LT"/>
              </w:rPr>
              <w:t xml:space="preserve"> į </w:t>
            </w:r>
            <w:proofErr w:type="spellStart"/>
            <w:r w:rsidRPr="00C94BE2">
              <w:rPr>
                <w:rFonts w:ascii="Times New Roman" w:eastAsia="Times New Roman" w:hAnsi="Times New Roman" w:cs="Times New Roman"/>
                <w:color w:val="000000"/>
                <w:lang w:val="en-US" w:eastAsia="lt-LT"/>
              </w:rPr>
              <w:t>bendrą</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pasiūlymo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kainą</w:t>
            </w:r>
            <w:proofErr w:type="spellEnd"/>
            <w:r w:rsidRPr="00C94BE2">
              <w:rPr>
                <w:rFonts w:ascii="Times New Roman" w:eastAsia="Times New Roman" w:hAnsi="Times New Roman" w:cs="Times New Roman"/>
                <w:color w:val="000000"/>
                <w:lang w:val="en-US" w:eastAsia="lt-LT"/>
              </w:rPr>
              <w:t>.</w:t>
            </w:r>
          </w:p>
        </w:tc>
        <w:tc>
          <w:tcPr>
            <w:tcW w:w="3544" w:type="dxa"/>
            <w:shd w:val="clear" w:color="auto" w:fill="auto"/>
            <w:vAlign w:val="center"/>
            <w:hideMark/>
          </w:tcPr>
          <w:p w14:paraId="04E9D7F9"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30AC1C1C" w14:textId="77777777" w:rsidTr="00C94BE2">
        <w:trPr>
          <w:trHeight w:val="1215"/>
        </w:trPr>
        <w:tc>
          <w:tcPr>
            <w:tcW w:w="704" w:type="dxa"/>
            <w:shd w:val="clear" w:color="auto" w:fill="auto"/>
            <w:vAlign w:val="center"/>
            <w:hideMark/>
          </w:tcPr>
          <w:p w14:paraId="521F7D1D"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8.4.</w:t>
            </w:r>
          </w:p>
        </w:tc>
        <w:tc>
          <w:tcPr>
            <w:tcW w:w="2693" w:type="dxa"/>
            <w:shd w:val="clear" w:color="auto" w:fill="auto"/>
            <w:vAlign w:val="center"/>
            <w:hideMark/>
          </w:tcPr>
          <w:p w14:paraId="1D0FAFE8"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roofErr w:type="spellStart"/>
            <w:r w:rsidRPr="00C94BE2">
              <w:rPr>
                <w:rFonts w:ascii="Times New Roman" w:eastAsia="Times New Roman" w:hAnsi="Times New Roman" w:cs="Times New Roman"/>
                <w:color w:val="000000"/>
                <w:lang w:val="en-US" w:eastAsia="lt-LT"/>
              </w:rPr>
              <w:t>Operatoriaus</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patalpos</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oro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temperatūrinio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režimo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palaikymo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sistema</w:t>
            </w:r>
            <w:proofErr w:type="spellEnd"/>
            <w:r w:rsidRPr="00C94BE2">
              <w:rPr>
                <w:rFonts w:ascii="Times New Roman" w:eastAsia="Times New Roman" w:hAnsi="Times New Roman" w:cs="Times New Roman"/>
                <w:color w:val="000000"/>
                <w:lang w:val="en-US" w:eastAsia="lt-LT"/>
              </w:rPr>
              <w:t>.</w:t>
            </w:r>
          </w:p>
        </w:tc>
        <w:tc>
          <w:tcPr>
            <w:tcW w:w="2977" w:type="dxa"/>
            <w:shd w:val="clear" w:color="auto" w:fill="auto"/>
            <w:vAlign w:val="center"/>
            <w:hideMark/>
          </w:tcPr>
          <w:p w14:paraId="7DDC201C"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val="en-US" w:eastAsia="lt-LT"/>
              </w:rPr>
              <w:t xml:space="preserve">Oro </w:t>
            </w:r>
            <w:proofErr w:type="spellStart"/>
            <w:r w:rsidRPr="00C94BE2">
              <w:rPr>
                <w:rFonts w:ascii="Times New Roman" w:eastAsia="Times New Roman" w:hAnsi="Times New Roman" w:cs="Times New Roman"/>
                <w:color w:val="000000"/>
                <w:lang w:val="en-US" w:eastAsia="lt-LT"/>
              </w:rPr>
              <w:t>temperatūrinio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režimo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palaikymo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sistema</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ir</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jos</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montavimo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kaina</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turi</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būti</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įskaityta</w:t>
            </w:r>
            <w:proofErr w:type="spellEnd"/>
            <w:r w:rsidRPr="00C94BE2">
              <w:rPr>
                <w:rFonts w:ascii="Times New Roman" w:eastAsia="Times New Roman" w:hAnsi="Times New Roman" w:cs="Times New Roman"/>
                <w:color w:val="000000"/>
                <w:lang w:val="en-US" w:eastAsia="lt-LT"/>
              </w:rPr>
              <w:t xml:space="preserve"> į </w:t>
            </w:r>
            <w:proofErr w:type="spellStart"/>
            <w:r w:rsidRPr="00C94BE2">
              <w:rPr>
                <w:rFonts w:ascii="Times New Roman" w:eastAsia="Times New Roman" w:hAnsi="Times New Roman" w:cs="Times New Roman"/>
                <w:color w:val="000000"/>
                <w:lang w:val="en-US" w:eastAsia="lt-LT"/>
              </w:rPr>
              <w:t>bendrą</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pasiūlymo</w:t>
            </w:r>
            <w:proofErr w:type="spellEnd"/>
            <w:r w:rsidRPr="00C94BE2">
              <w:rPr>
                <w:rFonts w:ascii="Times New Roman" w:eastAsia="Times New Roman" w:hAnsi="Times New Roman" w:cs="Times New Roman"/>
                <w:color w:val="000000"/>
                <w:lang w:val="en-US" w:eastAsia="lt-LT"/>
              </w:rPr>
              <w:t xml:space="preserve"> </w:t>
            </w:r>
            <w:proofErr w:type="spellStart"/>
            <w:r w:rsidRPr="00C94BE2">
              <w:rPr>
                <w:rFonts w:ascii="Times New Roman" w:eastAsia="Times New Roman" w:hAnsi="Times New Roman" w:cs="Times New Roman"/>
                <w:color w:val="000000"/>
                <w:lang w:val="en-US" w:eastAsia="lt-LT"/>
              </w:rPr>
              <w:t>kainą</w:t>
            </w:r>
            <w:proofErr w:type="spellEnd"/>
            <w:r w:rsidRPr="00C94BE2">
              <w:rPr>
                <w:rFonts w:ascii="Times New Roman" w:eastAsia="Times New Roman" w:hAnsi="Times New Roman" w:cs="Times New Roman"/>
                <w:color w:val="000000"/>
                <w:lang w:val="en-US" w:eastAsia="lt-LT"/>
              </w:rPr>
              <w:t>.</w:t>
            </w:r>
          </w:p>
        </w:tc>
        <w:tc>
          <w:tcPr>
            <w:tcW w:w="3544" w:type="dxa"/>
            <w:shd w:val="clear" w:color="auto" w:fill="auto"/>
            <w:vAlign w:val="center"/>
            <w:hideMark/>
          </w:tcPr>
          <w:p w14:paraId="00C8C14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518DFF61" w14:textId="77777777" w:rsidTr="00C94BE2">
        <w:trPr>
          <w:trHeight w:val="315"/>
        </w:trPr>
        <w:tc>
          <w:tcPr>
            <w:tcW w:w="704" w:type="dxa"/>
            <w:shd w:val="clear" w:color="auto" w:fill="auto"/>
            <w:vAlign w:val="center"/>
            <w:hideMark/>
          </w:tcPr>
          <w:p w14:paraId="55BF2B0C"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8.5.</w:t>
            </w:r>
          </w:p>
        </w:tc>
        <w:tc>
          <w:tcPr>
            <w:tcW w:w="2693" w:type="dxa"/>
            <w:shd w:val="clear" w:color="auto" w:fill="auto"/>
            <w:vAlign w:val="center"/>
            <w:hideMark/>
          </w:tcPr>
          <w:p w14:paraId="21E35EA4"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Aparato aušinimo sistema.</w:t>
            </w:r>
          </w:p>
        </w:tc>
        <w:tc>
          <w:tcPr>
            <w:tcW w:w="2977" w:type="dxa"/>
            <w:shd w:val="clear" w:color="auto" w:fill="auto"/>
            <w:vAlign w:val="center"/>
            <w:hideMark/>
          </w:tcPr>
          <w:p w14:paraId="2AB26B55"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 įskaityta į pasiūlymo kainą.</w:t>
            </w:r>
          </w:p>
        </w:tc>
        <w:tc>
          <w:tcPr>
            <w:tcW w:w="3544" w:type="dxa"/>
            <w:shd w:val="clear" w:color="auto" w:fill="auto"/>
            <w:vAlign w:val="center"/>
            <w:hideMark/>
          </w:tcPr>
          <w:p w14:paraId="19CC66BC"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DB74B0" w:rsidRPr="00C94BE2" w14:paraId="70D1E852" w14:textId="77777777" w:rsidTr="00C9068E">
        <w:trPr>
          <w:trHeight w:val="925"/>
        </w:trPr>
        <w:tc>
          <w:tcPr>
            <w:tcW w:w="704" w:type="dxa"/>
            <w:shd w:val="clear" w:color="auto" w:fill="auto"/>
            <w:vAlign w:val="center"/>
            <w:hideMark/>
          </w:tcPr>
          <w:p w14:paraId="4F8B1836" w14:textId="77777777" w:rsidR="00DB74B0" w:rsidRPr="00C94BE2" w:rsidRDefault="00DB74B0"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8.7.</w:t>
            </w:r>
          </w:p>
        </w:tc>
        <w:tc>
          <w:tcPr>
            <w:tcW w:w="2693" w:type="dxa"/>
            <w:shd w:val="clear" w:color="auto" w:fill="auto"/>
            <w:vAlign w:val="center"/>
            <w:hideMark/>
          </w:tcPr>
          <w:p w14:paraId="3B82874C" w14:textId="77777777" w:rsidR="00DB74B0" w:rsidRPr="00C94BE2" w:rsidRDefault="00DB74B0"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ar-SA"/>
              </w:rPr>
              <w:t>Ausinės pacientui.</w:t>
            </w:r>
          </w:p>
          <w:p w14:paraId="262C9FA4" w14:textId="198D314C" w:rsidR="00DB74B0" w:rsidRPr="00C94BE2" w:rsidRDefault="00DB74B0"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c>
          <w:tcPr>
            <w:tcW w:w="2977" w:type="dxa"/>
            <w:shd w:val="clear" w:color="auto" w:fill="auto"/>
            <w:vAlign w:val="center"/>
            <w:hideMark/>
          </w:tcPr>
          <w:p w14:paraId="18F5301F" w14:textId="62DA6C99" w:rsidR="00DB74B0" w:rsidRPr="00C94BE2" w:rsidRDefault="00DB74B0"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ar-SA"/>
              </w:rPr>
              <w:t>Pritaikytos dirbti siūlomo aparato aplinkoje,</w:t>
            </w:r>
            <w:r w:rsidRPr="00C94BE2">
              <w:rPr>
                <w:rFonts w:ascii="Times New Roman" w:eastAsia="Times New Roman" w:hAnsi="Times New Roman" w:cs="Times New Roman"/>
                <w:color w:val="000000"/>
                <w:lang w:val="en-US" w:eastAsia="ar-SA"/>
              </w:rPr>
              <w:t xml:space="preserve"> </w:t>
            </w:r>
            <w:r w:rsidRPr="00C94BE2">
              <w:rPr>
                <w:rFonts w:ascii="Times New Roman" w:eastAsia="Times New Roman" w:hAnsi="Times New Roman" w:cs="Times New Roman"/>
                <w:color w:val="000000"/>
                <w:lang w:val="en-US" w:eastAsia="ar-SA"/>
              </w:rPr>
              <w:t xml:space="preserve">2 </w:t>
            </w:r>
            <w:proofErr w:type="spellStart"/>
            <w:r w:rsidRPr="00C94BE2">
              <w:rPr>
                <w:rFonts w:ascii="Times New Roman" w:eastAsia="Times New Roman" w:hAnsi="Times New Roman" w:cs="Times New Roman"/>
                <w:color w:val="000000"/>
                <w:lang w:val="en-US" w:eastAsia="ar-SA"/>
              </w:rPr>
              <w:t>kompl</w:t>
            </w:r>
            <w:proofErr w:type="spellEnd"/>
            <w:r w:rsidRPr="00C94BE2">
              <w:rPr>
                <w:rFonts w:ascii="Times New Roman" w:eastAsia="Times New Roman" w:hAnsi="Times New Roman" w:cs="Times New Roman"/>
                <w:color w:val="000000"/>
                <w:lang w:val="en-US" w:eastAsia="ar-SA"/>
              </w:rPr>
              <w:t>.</w:t>
            </w:r>
          </w:p>
        </w:tc>
        <w:tc>
          <w:tcPr>
            <w:tcW w:w="3544" w:type="dxa"/>
            <w:shd w:val="clear" w:color="auto" w:fill="auto"/>
            <w:vAlign w:val="center"/>
            <w:hideMark/>
          </w:tcPr>
          <w:p w14:paraId="1A6F964B" w14:textId="77777777" w:rsidR="00DB74B0" w:rsidRPr="00C94BE2" w:rsidRDefault="00DB74B0"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p w14:paraId="1143CB10" w14:textId="45E58C52" w:rsidR="00DB74B0" w:rsidRPr="00C94BE2" w:rsidRDefault="00DB74B0"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DB74B0" w:rsidRPr="00C94BE2" w14:paraId="3245E97C" w14:textId="77777777" w:rsidTr="00D26321">
        <w:trPr>
          <w:trHeight w:val="925"/>
        </w:trPr>
        <w:tc>
          <w:tcPr>
            <w:tcW w:w="704" w:type="dxa"/>
            <w:shd w:val="clear" w:color="auto" w:fill="auto"/>
            <w:vAlign w:val="center"/>
            <w:hideMark/>
          </w:tcPr>
          <w:p w14:paraId="69DAC865" w14:textId="77777777" w:rsidR="00DB74B0" w:rsidRPr="00C94BE2" w:rsidRDefault="00DB74B0"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8.8.</w:t>
            </w:r>
          </w:p>
        </w:tc>
        <w:tc>
          <w:tcPr>
            <w:tcW w:w="2693" w:type="dxa"/>
            <w:shd w:val="clear" w:color="auto" w:fill="auto"/>
            <w:vAlign w:val="center"/>
            <w:hideMark/>
          </w:tcPr>
          <w:p w14:paraId="4265E9C4" w14:textId="77777777" w:rsidR="00DB74B0" w:rsidRPr="00C94BE2" w:rsidRDefault="00DB74B0"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ar-SA"/>
              </w:rPr>
              <w:t>Vežimėlis gulinčio paciento pervežimui.</w:t>
            </w:r>
          </w:p>
          <w:p w14:paraId="0946B8EA" w14:textId="5AC5EC6D" w:rsidR="00DB74B0" w:rsidRPr="00C94BE2" w:rsidRDefault="00DB74B0"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c>
          <w:tcPr>
            <w:tcW w:w="2977" w:type="dxa"/>
            <w:shd w:val="clear" w:color="auto" w:fill="auto"/>
            <w:vAlign w:val="center"/>
            <w:hideMark/>
          </w:tcPr>
          <w:p w14:paraId="7930A3E6" w14:textId="009D6E45" w:rsidR="00DB74B0" w:rsidRPr="00C94BE2" w:rsidRDefault="00DB74B0"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ar-SA"/>
              </w:rPr>
              <w:t>Pritaikytas dirbti siūlomo aparato aplinkoje,</w:t>
            </w:r>
            <w:r w:rsidRPr="00C94BE2">
              <w:rPr>
                <w:rFonts w:ascii="Times New Roman" w:eastAsia="Times New Roman" w:hAnsi="Times New Roman" w:cs="Times New Roman"/>
                <w:color w:val="000000"/>
                <w:lang w:eastAsia="lt-LT"/>
              </w:rPr>
              <w:t xml:space="preserve"> </w:t>
            </w:r>
            <w:r w:rsidRPr="00C94BE2">
              <w:rPr>
                <w:rFonts w:ascii="Times New Roman" w:eastAsia="Times New Roman" w:hAnsi="Times New Roman" w:cs="Times New Roman"/>
                <w:color w:val="000000"/>
                <w:lang w:eastAsia="lt-LT"/>
              </w:rPr>
              <w:t xml:space="preserve">1 </w:t>
            </w:r>
            <w:proofErr w:type="spellStart"/>
            <w:r w:rsidRPr="00C94BE2">
              <w:rPr>
                <w:rFonts w:ascii="Times New Roman" w:eastAsia="Times New Roman" w:hAnsi="Times New Roman" w:cs="Times New Roman"/>
                <w:color w:val="000000"/>
                <w:lang w:eastAsia="lt-LT"/>
              </w:rPr>
              <w:t>kompl</w:t>
            </w:r>
            <w:proofErr w:type="spellEnd"/>
            <w:r w:rsidRPr="00C94BE2">
              <w:rPr>
                <w:rFonts w:ascii="Times New Roman" w:eastAsia="Times New Roman" w:hAnsi="Times New Roman" w:cs="Times New Roman"/>
                <w:color w:val="000000"/>
                <w:lang w:eastAsia="lt-LT"/>
              </w:rPr>
              <w:t>.</w:t>
            </w:r>
          </w:p>
        </w:tc>
        <w:tc>
          <w:tcPr>
            <w:tcW w:w="3544" w:type="dxa"/>
            <w:shd w:val="clear" w:color="auto" w:fill="auto"/>
            <w:vAlign w:val="center"/>
            <w:hideMark/>
          </w:tcPr>
          <w:p w14:paraId="604D9186" w14:textId="77777777" w:rsidR="00DB74B0" w:rsidRPr="00C94BE2" w:rsidRDefault="00DB74B0"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p w14:paraId="5A0CA5EA" w14:textId="1AD4B380" w:rsidR="00DB74B0" w:rsidRPr="00C94BE2" w:rsidRDefault="00DB74B0"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DB74B0" w:rsidRPr="00C94BE2" w14:paraId="2DDF8CBE" w14:textId="77777777" w:rsidTr="00B7410C">
        <w:trPr>
          <w:trHeight w:val="925"/>
        </w:trPr>
        <w:tc>
          <w:tcPr>
            <w:tcW w:w="704" w:type="dxa"/>
            <w:shd w:val="clear" w:color="auto" w:fill="auto"/>
            <w:vAlign w:val="center"/>
            <w:hideMark/>
          </w:tcPr>
          <w:p w14:paraId="7BC36C8B" w14:textId="77777777" w:rsidR="00DB74B0" w:rsidRPr="00C94BE2" w:rsidRDefault="00DB74B0"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8.9.</w:t>
            </w:r>
          </w:p>
        </w:tc>
        <w:tc>
          <w:tcPr>
            <w:tcW w:w="2693" w:type="dxa"/>
            <w:shd w:val="clear" w:color="auto" w:fill="auto"/>
            <w:vAlign w:val="center"/>
            <w:hideMark/>
          </w:tcPr>
          <w:p w14:paraId="24196592" w14:textId="77777777" w:rsidR="00DB74B0" w:rsidRPr="00C94BE2" w:rsidRDefault="00DB74B0"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ar-SA"/>
              </w:rPr>
              <w:t>Vežimėlis sėdinčio paciento pervežimui.</w:t>
            </w:r>
          </w:p>
          <w:p w14:paraId="13281D37" w14:textId="7D5A50E7" w:rsidR="00DB74B0" w:rsidRPr="00C94BE2" w:rsidRDefault="00DB74B0"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c>
          <w:tcPr>
            <w:tcW w:w="2977" w:type="dxa"/>
            <w:shd w:val="clear" w:color="auto" w:fill="auto"/>
            <w:vAlign w:val="center"/>
            <w:hideMark/>
          </w:tcPr>
          <w:p w14:paraId="04F57F41" w14:textId="7FD76E28" w:rsidR="00DB74B0" w:rsidRPr="00C94BE2" w:rsidRDefault="00DB74B0"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ar-SA"/>
              </w:rPr>
              <w:t>Pritaikytas dirbti siūlomo aparato aplinkoje,</w:t>
            </w:r>
            <w:r w:rsidRPr="00C94BE2">
              <w:rPr>
                <w:rFonts w:ascii="Times New Roman" w:eastAsia="Times New Roman" w:hAnsi="Times New Roman" w:cs="Times New Roman"/>
                <w:color w:val="000000"/>
                <w:lang w:eastAsia="lt-LT"/>
              </w:rPr>
              <w:t xml:space="preserve"> </w:t>
            </w:r>
            <w:r w:rsidRPr="00C94BE2">
              <w:rPr>
                <w:rFonts w:ascii="Times New Roman" w:eastAsia="Times New Roman" w:hAnsi="Times New Roman" w:cs="Times New Roman"/>
                <w:color w:val="000000"/>
                <w:lang w:eastAsia="lt-LT"/>
              </w:rPr>
              <w:t xml:space="preserve">1 </w:t>
            </w:r>
            <w:proofErr w:type="spellStart"/>
            <w:r w:rsidRPr="00C94BE2">
              <w:rPr>
                <w:rFonts w:ascii="Times New Roman" w:eastAsia="Times New Roman" w:hAnsi="Times New Roman" w:cs="Times New Roman"/>
                <w:color w:val="000000"/>
                <w:lang w:eastAsia="lt-LT"/>
              </w:rPr>
              <w:t>kompl</w:t>
            </w:r>
            <w:proofErr w:type="spellEnd"/>
            <w:r w:rsidRPr="00C94BE2">
              <w:rPr>
                <w:rFonts w:ascii="Times New Roman" w:eastAsia="Times New Roman" w:hAnsi="Times New Roman" w:cs="Times New Roman"/>
                <w:color w:val="000000"/>
                <w:lang w:eastAsia="lt-LT"/>
              </w:rPr>
              <w:t>.</w:t>
            </w:r>
          </w:p>
        </w:tc>
        <w:tc>
          <w:tcPr>
            <w:tcW w:w="3544" w:type="dxa"/>
            <w:shd w:val="clear" w:color="auto" w:fill="auto"/>
            <w:vAlign w:val="center"/>
            <w:hideMark/>
          </w:tcPr>
          <w:p w14:paraId="5F0C5BE3" w14:textId="77777777" w:rsidR="00DB74B0" w:rsidRPr="00C94BE2" w:rsidRDefault="00DB74B0"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p w14:paraId="591FA3E6" w14:textId="782DFC10" w:rsidR="00DB74B0" w:rsidRPr="00C94BE2" w:rsidRDefault="00DB74B0"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3774002E" w14:textId="77777777" w:rsidTr="00C94BE2">
        <w:trPr>
          <w:trHeight w:val="870"/>
        </w:trPr>
        <w:tc>
          <w:tcPr>
            <w:tcW w:w="704" w:type="dxa"/>
            <w:shd w:val="clear" w:color="auto" w:fill="auto"/>
            <w:vAlign w:val="center"/>
            <w:hideMark/>
          </w:tcPr>
          <w:p w14:paraId="03F24346" w14:textId="77777777" w:rsidR="00C94BE2" w:rsidRPr="00C94BE2" w:rsidRDefault="00C94BE2" w:rsidP="00C94BE2">
            <w:pPr>
              <w:spacing w:after="0" w:line="240" w:lineRule="auto"/>
              <w:jc w:val="both"/>
              <w:rPr>
                <w:rFonts w:ascii="Times New Roman" w:eastAsia="Times New Roman" w:hAnsi="Times New Roman" w:cs="Times New Roman"/>
                <w:b/>
                <w:bCs/>
                <w:color w:val="000000"/>
                <w:lang w:eastAsia="lt-LT"/>
              </w:rPr>
            </w:pPr>
            <w:r w:rsidRPr="00C94BE2">
              <w:rPr>
                <w:rFonts w:ascii="Times New Roman" w:eastAsia="SimSun" w:hAnsi="Times New Roman" w:cs="Times New Roman"/>
                <w:b/>
                <w:bCs/>
                <w:color w:val="000000"/>
                <w:lang w:eastAsia="ar-SA"/>
              </w:rPr>
              <w:t>9.</w:t>
            </w:r>
          </w:p>
        </w:tc>
        <w:tc>
          <w:tcPr>
            <w:tcW w:w="2693" w:type="dxa"/>
            <w:shd w:val="clear" w:color="auto" w:fill="auto"/>
            <w:vAlign w:val="center"/>
            <w:hideMark/>
          </w:tcPr>
          <w:p w14:paraId="000B8D9B" w14:textId="77777777" w:rsidR="00C94BE2" w:rsidRPr="00C94BE2" w:rsidRDefault="00C94BE2" w:rsidP="00C94BE2">
            <w:pPr>
              <w:spacing w:after="0" w:line="240" w:lineRule="auto"/>
              <w:rPr>
                <w:rFonts w:ascii="Times New Roman" w:eastAsia="Times New Roman" w:hAnsi="Times New Roman" w:cs="Times New Roman"/>
                <w:b/>
                <w:bCs/>
                <w:color w:val="000000"/>
                <w:lang w:eastAsia="lt-LT"/>
              </w:rPr>
            </w:pPr>
            <w:r w:rsidRPr="00C94BE2">
              <w:rPr>
                <w:rFonts w:ascii="Times New Roman" w:eastAsia="Times New Roman" w:hAnsi="Times New Roman" w:cs="Times New Roman"/>
                <w:b/>
                <w:bCs/>
                <w:color w:val="000000"/>
                <w:lang w:eastAsia="ar-SA"/>
              </w:rPr>
              <w:t>Reikalavimai vaizdų analizės licencijoms radiologo darbo vietoje</w:t>
            </w:r>
          </w:p>
        </w:tc>
        <w:tc>
          <w:tcPr>
            <w:tcW w:w="2977" w:type="dxa"/>
            <w:shd w:val="clear" w:color="auto" w:fill="auto"/>
            <w:vAlign w:val="center"/>
            <w:hideMark/>
          </w:tcPr>
          <w:p w14:paraId="56441720" w14:textId="77777777" w:rsidR="00C94BE2" w:rsidRPr="00C94BE2" w:rsidRDefault="00C94BE2" w:rsidP="00C94BE2">
            <w:pPr>
              <w:spacing w:after="0" w:line="240" w:lineRule="auto"/>
              <w:rPr>
                <w:rFonts w:ascii="Times New Roman" w:eastAsia="Times New Roman" w:hAnsi="Times New Roman" w:cs="Times New Roman"/>
                <w:b/>
                <w:bCs/>
                <w:color w:val="000000"/>
                <w:lang w:eastAsia="lt-LT"/>
              </w:rPr>
            </w:pPr>
            <w:r w:rsidRPr="00C94BE2">
              <w:rPr>
                <w:rFonts w:ascii="Times New Roman" w:eastAsia="Times New Roman" w:hAnsi="Times New Roman" w:cs="Times New Roman"/>
                <w:b/>
                <w:bCs/>
                <w:color w:val="000000"/>
                <w:lang w:eastAsia="lt-LT"/>
              </w:rPr>
              <w:t> </w:t>
            </w:r>
          </w:p>
        </w:tc>
        <w:tc>
          <w:tcPr>
            <w:tcW w:w="3544" w:type="dxa"/>
            <w:shd w:val="clear" w:color="auto" w:fill="auto"/>
            <w:vAlign w:val="center"/>
            <w:hideMark/>
          </w:tcPr>
          <w:p w14:paraId="0D37F9B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ar-SA"/>
              </w:rPr>
              <w:t> </w:t>
            </w:r>
          </w:p>
        </w:tc>
      </w:tr>
      <w:tr w:rsidR="00C94BE2" w:rsidRPr="00C94BE2" w14:paraId="3BE6C6F0" w14:textId="77777777" w:rsidTr="00C94BE2">
        <w:trPr>
          <w:trHeight w:val="651"/>
        </w:trPr>
        <w:tc>
          <w:tcPr>
            <w:tcW w:w="704" w:type="dxa"/>
            <w:vMerge w:val="restart"/>
            <w:tcBorders>
              <w:bottom w:val="single" w:sz="4" w:space="0" w:color="auto"/>
            </w:tcBorders>
            <w:shd w:val="clear" w:color="auto" w:fill="auto"/>
            <w:vAlign w:val="center"/>
            <w:hideMark/>
          </w:tcPr>
          <w:p w14:paraId="7837B39B"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9.1.</w:t>
            </w:r>
          </w:p>
        </w:tc>
        <w:tc>
          <w:tcPr>
            <w:tcW w:w="2693" w:type="dxa"/>
            <w:tcBorders>
              <w:bottom w:val="single" w:sz="4" w:space="0" w:color="auto"/>
            </w:tcBorders>
            <w:shd w:val="clear" w:color="auto" w:fill="auto"/>
            <w:vAlign w:val="center"/>
            <w:hideMark/>
          </w:tcPr>
          <w:p w14:paraId="0BF24BC8" w14:textId="5EBA8CA4"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ar-SA"/>
              </w:rPr>
              <w:t xml:space="preserve">2D ir 3D MRT vaizdų vertinimas </w:t>
            </w:r>
          </w:p>
        </w:tc>
        <w:tc>
          <w:tcPr>
            <w:tcW w:w="2977" w:type="dxa"/>
            <w:vMerge w:val="restart"/>
            <w:tcBorders>
              <w:bottom w:val="single" w:sz="4" w:space="0" w:color="auto"/>
            </w:tcBorders>
            <w:shd w:val="clear" w:color="auto" w:fill="auto"/>
            <w:vAlign w:val="center"/>
            <w:hideMark/>
          </w:tcPr>
          <w:p w14:paraId="6951DE8B" w14:textId="77777777" w:rsidR="00C94BE2" w:rsidRPr="00C94BE2" w:rsidRDefault="00C94BE2" w:rsidP="00C94BE2">
            <w:pPr>
              <w:spacing w:after="0" w:line="240" w:lineRule="auto"/>
              <w:jc w:val="center"/>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ar-SA"/>
              </w:rPr>
              <w:t xml:space="preserve">Tiekėjas turi įgyvendinti Nr. 9.1 punkte prašomų punktų funkcionalumą ligoninėje esamose darbo stotyse (stotyje) arba tiekti naują darbo storį su reikalinga kietąja įranga (kompiuteriu ar serveriu) </w:t>
            </w:r>
          </w:p>
        </w:tc>
        <w:tc>
          <w:tcPr>
            <w:tcW w:w="3544" w:type="dxa"/>
            <w:vMerge w:val="restart"/>
            <w:tcBorders>
              <w:bottom w:val="single" w:sz="4" w:space="0" w:color="auto"/>
            </w:tcBorders>
            <w:shd w:val="clear" w:color="auto" w:fill="auto"/>
            <w:vAlign w:val="center"/>
            <w:hideMark/>
          </w:tcPr>
          <w:p w14:paraId="209381CC"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p w14:paraId="55E732D8"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p w14:paraId="21966A1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p w14:paraId="227134EC"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p w14:paraId="6C081487"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p w14:paraId="0D08743C"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p w14:paraId="185FD892"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p w14:paraId="30042A6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p w14:paraId="04D35EC1" w14:textId="2ADBE20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4F24074E" w14:textId="77777777" w:rsidTr="00C94BE2">
        <w:trPr>
          <w:trHeight w:val="910"/>
        </w:trPr>
        <w:tc>
          <w:tcPr>
            <w:tcW w:w="704" w:type="dxa"/>
            <w:vMerge/>
            <w:tcBorders>
              <w:bottom w:val="single" w:sz="4" w:space="0" w:color="auto"/>
            </w:tcBorders>
            <w:vAlign w:val="center"/>
            <w:hideMark/>
          </w:tcPr>
          <w:p w14:paraId="28D266B8"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tcBorders>
              <w:bottom w:val="single" w:sz="4" w:space="0" w:color="auto"/>
            </w:tcBorders>
            <w:shd w:val="clear" w:color="auto" w:fill="auto"/>
            <w:vAlign w:val="center"/>
            <w:hideMark/>
          </w:tcPr>
          <w:p w14:paraId="2ABB6E2C" w14:textId="16FBD9E9"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ar-SA"/>
              </w:rPr>
              <w:t>Kelių anatominių sričių sujungimas</w:t>
            </w:r>
          </w:p>
        </w:tc>
        <w:tc>
          <w:tcPr>
            <w:tcW w:w="2977" w:type="dxa"/>
            <w:vMerge/>
            <w:tcBorders>
              <w:bottom w:val="single" w:sz="4" w:space="0" w:color="auto"/>
            </w:tcBorders>
            <w:vAlign w:val="center"/>
            <w:hideMark/>
          </w:tcPr>
          <w:p w14:paraId="737E52D7"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3544" w:type="dxa"/>
            <w:vMerge/>
            <w:tcBorders>
              <w:bottom w:val="single" w:sz="4" w:space="0" w:color="auto"/>
            </w:tcBorders>
            <w:shd w:val="clear" w:color="auto" w:fill="auto"/>
            <w:vAlign w:val="center"/>
            <w:hideMark/>
          </w:tcPr>
          <w:p w14:paraId="503CFF89" w14:textId="395BA3CC"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65DBB532" w14:textId="77777777" w:rsidTr="00C94BE2">
        <w:trPr>
          <w:trHeight w:val="910"/>
        </w:trPr>
        <w:tc>
          <w:tcPr>
            <w:tcW w:w="704" w:type="dxa"/>
            <w:vMerge/>
            <w:tcBorders>
              <w:bottom w:val="single" w:sz="4" w:space="0" w:color="auto"/>
            </w:tcBorders>
            <w:vAlign w:val="center"/>
            <w:hideMark/>
          </w:tcPr>
          <w:p w14:paraId="2E0D410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tcBorders>
              <w:bottom w:val="single" w:sz="4" w:space="0" w:color="auto"/>
            </w:tcBorders>
            <w:shd w:val="clear" w:color="auto" w:fill="auto"/>
            <w:vAlign w:val="center"/>
            <w:hideMark/>
          </w:tcPr>
          <w:p w14:paraId="4D85036F" w14:textId="72F46DB1"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ar-SA"/>
              </w:rPr>
              <w:t xml:space="preserve">Smegenų </w:t>
            </w:r>
            <w:proofErr w:type="spellStart"/>
            <w:r w:rsidRPr="00C94BE2">
              <w:rPr>
                <w:rFonts w:ascii="Times New Roman" w:eastAsia="Times New Roman" w:hAnsi="Times New Roman" w:cs="Times New Roman"/>
                <w:color w:val="000000"/>
                <w:lang w:eastAsia="ar-SA"/>
              </w:rPr>
              <w:t>perfuzijos</w:t>
            </w:r>
            <w:proofErr w:type="spellEnd"/>
            <w:r w:rsidRPr="00C94BE2">
              <w:rPr>
                <w:rFonts w:ascii="Times New Roman" w:eastAsia="Times New Roman" w:hAnsi="Times New Roman" w:cs="Times New Roman"/>
                <w:color w:val="000000"/>
                <w:lang w:eastAsia="ar-SA"/>
              </w:rPr>
              <w:t xml:space="preserve"> ir </w:t>
            </w:r>
            <w:proofErr w:type="spellStart"/>
            <w:r w:rsidRPr="00C94BE2">
              <w:rPr>
                <w:rFonts w:ascii="Times New Roman" w:eastAsia="Times New Roman" w:hAnsi="Times New Roman" w:cs="Times New Roman"/>
                <w:color w:val="000000"/>
                <w:lang w:eastAsia="ar-SA"/>
              </w:rPr>
              <w:t>traktografijos</w:t>
            </w:r>
            <w:proofErr w:type="spellEnd"/>
            <w:r w:rsidRPr="00C94BE2">
              <w:rPr>
                <w:rFonts w:ascii="Times New Roman" w:eastAsia="Times New Roman" w:hAnsi="Times New Roman" w:cs="Times New Roman"/>
                <w:color w:val="000000"/>
                <w:lang w:eastAsia="ar-SA"/>
              </w:rPr>
              <w:t xml:space="preserve"> vaizdų vertinimas</w:t>
            </w:r>
          </w:p>
        </w:tc>
        <w:tc>
          <w:tcPr>
            <w:tcW w:w="2977" w:type="dxa"/>
            <w:vMerge/>
            <w:tcBorders>
              <w:bottom w:val="single" w:sz="4" w:space="0" w:color="auto"/>
            </w:tcBorders>
            <w:vAlign w:val="center"/>
            <w:hideMark/>
          </w:tcPr>
          <w:p w14:paraId="02E1A6C3"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3544" w:type="dxa"/>
            <w:vMerge/>
            <w:tcBorders>
              <w:bottom w:val="single" w:sz="4" w:space="0" w:color="auto"/>
            </w:tcBorders>
            <w:shd w:val="clear" w:color="auto" w:fill="auto"/>
            <w:vAlign w:val="center"/>
            <w:hideMark/>
          </w:tcPr>
          <w:p w14:paraId="25C73226" w14:textId="0651FF9E"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76B43593" w14:textId="77777777" w:rsidTr="00C94BE2">
        <w:trPr>
          <w:trHeight w:val="1510"/>
        </w:trPr>
        <w:tc>
          <w:tcPr>
            <w:tcW w:w="704" w:type="dxa"/>
            <w:vMerge/>
            <w:tcBorders>
              <w:bottom w:val="single" w:sz="4" w:space="0" w:color="auto"/>
            </w:tcBorders>
            <w:vAlign w:val="center"/>
            <w:hideMark/>
          </w:tcPr>
          <w:p w14:paraId="6CBC90C8"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tcBorders>
              <w:bottom w:val="single" w:sz="4" w:space="0" w:color="auto"/>
            </w:tcBorders>
            <w:shd w:val="clear" w:color="auto" w:fill="auto"/>
            <w:vAlign w:val="center"/>
            <w:hideMark/>
          </w:tcPr>
          <w:p w14:paraId="190B40B2" w14:textId="5F4C8EFC"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ar-SA"/>
              </w:rPr>
              <w:t>Onkologinių tyrimų (įskaitant krūtų patologiją) vertinimas (RECIST, tyrimų dinamikos, viso kūno vaizdų vertinimas)</w:t>
            </w:r>
          </w:p>
        </w:tc>
        <w:tc>
          <w:tcPr>
            <w:tcW w:w="2977" w:type="dxa"/>
            <w:vMerge/>
            <w:tcBorders>
              <w:bottom w:val="single" w:sz="4" w:space="0" w:color="auto"/>
            </w:tcBorders>
            <w:vAlign w:val="center"/>
            <w:hideMark/>
          </w:tcPr>
          <w:p w14:paraId="5FBD9FD7"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3544" w:type="dxa"/>
            <w:vMerge/>
            <w:tcBorders>
              <w:bottom w:val="single" w:sz="4" w:space="0" w:color="auto"/>
            </w:tcBorders>
            <w:shd w:val="clear" w:color="auto" w:fill="auto"/>
            <w:vAlign w:val="center"/>
            <w:hideMark/>
          </w:tcPr>
          <w:p w14:paraId="08A9D745" w14:textId="4E9420A2"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3EC5561C" w14:textId="77777777" w:rsidTr="00C94BE2">
        <w:trPr>
          <w:trHeight w:val="915"/>
        </w:trPr>
        <w:tc>
          <w:tcPr>
            <w:tcW w:w="704" w:type="dxa"/>
            <w:vMerge/>
            <w:vAlign w:val="center"/>
            <w:hideMark/>
          </w:tcPr>
          <w:p w14:paraId="3C0DFDF8"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2693" w:type="dxa"/>
            <w:shd w:val="clear" w:color="auto" w:fill="auto"/>
            <w:vAlign w:val="center"/>
            <w:hideMark/>
          </w:tcPr>
          <w:p w14:paraId="7FD4DBEC"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ar-SA"/>
              </w:rPr>
              <w:t xml:space="preserve">Kūno T1 </w:t>
            </w:r>
            <w:proofErr w:type="spellStart"/>
            <w:r w:rsidRPr="00C94BE2">
              <w:rPr>
                <w:rFonts w:ascii="Times New Roman" w:eastAsia="Times New Roman" w:hAnsi="Times New Roman" w:cs="Times New Roman"/>
                <w:color w:val="000000"/>
                <w:lang w:eastAsia="ar-SA"/>
              </w:rPr>
              <w:t>perfuzijos</w:t>
            </w:r>
            <w:proofErr w:type="spellEnd"/>
            <w:r w:rsidRPr="00C94BE2">
              <w:rPr>
                <w:rFonts w:ascii="Times New Roman" w:eastAsia="Times New Roman" w:hAnsi="Times New Roman" w:cs="Times New Roman"/>
                <w:color w:val="000000"/>
                <w:lang w:eastAsia="ar-SA"/>
              </w:rPr>
              <w:t xml:space="preserve"> žemėlapių vertinimas, dinaminių kreivių matavimas.</w:t>
            </w:r>
          </w:p>
        </w:tc>
        <w:tc>
          <w:tcPr>
            <w:tcW w:w="2977" w:type="dxa"/>
            <w:vMerge/>
            <w:vAlign w:val="center"/>
            <w:hideMark/>
          </w:tcPr>
          <w:p w14:paraId="2405DBD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p>
        </w:tc>
        <w:tc>
          <w:tcPr>
            <w:tcW w:w="3544" w:type="dxa"/>
            <w:vMerge/>
            <w:shd w:val="clear" w:color="auto" w:fill="auto"/>
            <w:vAlign w:val="center"/>
            <w:hideMark/>
          </w:tcPr>
          <w:p w14:paraId="0FD0226D" w14:textId="223F5000" w:rsidR="00C94BE2" w:rsidRPr="00C94BE2" w:rsidRDefault="00C94BE2" w:rsidP="00C94BE2">
            <w:pPr>
              <w:spacing w:after="0" w:line="240" w:lineRule="auto"/>
              <w:rPr>
                <w:rFonts w:ascii="Times New Roman" w:eastAsia="Times New Roman" w:hAnsi="Times New Roman" w:cs="Times New Roman"/>
                <w:color w:val="000000"/>
                <w:lang w:eastAsia="lt-LT"/>
              </w:rPr>
            </w:pPr>
          </w:p>
        </w:tc>
      </w:tr>
      <w:tr w:rsidR="00C94BE2" w:rsidRPr="00C94BE2" w14:paraId="2BA96AC8" w14:textId="77777777" w:rsidTr="00C94BE2">
        <w:trPr>
          <w:trHeight w:val="315"/>
        </w:trPr>
        <w:tc>
          <w:tcPr>
            <w:tcW w:w="704" w:type="dxa"/>
            <w:shd w:val="clear" w:color="auto" w:fill="auto"/>
            <w:vAlign w:val="center"/>
            <w:hideMark/>
          </w:tcPr>
          <w:p w14:paraId="338557F3" w14:textId="77777777" w:rsidR="00C94BE2" w:rsidRPr="00C94BE2" w:rsidRDefault="00C94BE2" w:rsidP="00C94BE2">
            <w:pPr>
              <w:spacing w:after="0" w:line="240" w:lineRule="auto"/>
              <w:jc w:val="both"/>
              <w:rPr>
                <w:rFonts w:ascii="Times New Roman" w:eastAsia="Times New Roman" w:hAnsi="Times New Roman" w:cs="Times New Roman"/>
                <w:b/>
                <w:bCs/>
                <w:color w:val="000000"/>
                <w:lang w:eastAsia="lt-LT"/>
              </w:rPr>
            </w:pPr>
            <w:r w:rsidRPr="00C94BE2">
              <w:rPr>
                <w:rFonts w:ascii="Times New Roman" w:eastAsia="SimSun" w:hAnsi="Times New Roman" w:cs="Times New Roman"/>
                <w:b/>
                <w:bCs/>
                <w:color w:val="000000"/>
                <w:lang w:eastAsia="ar-SA"/>
              </w:rPr>
              <w:t>10.</w:t>
            </w:r>
          </w:p>
        </w:tc>
        <w:tc>
          <w:tcPr>
            <w:tcW w:w="2693" w:type="dxa"/>
            <w:shd w:val="clear" w:color="auto" w:fill="auto"/>
            <w:vAlign w:val="center"/>
            <w:hideMark/>
          </w:tcPr>
          <w:p w14:paraId="1D8BCEB6" w14:textId="77777777" w:rsidR="00C94BE2" w:rsidRPr="00C94BE2" w:rsidRDefault="00C94BE2" w:rsidP="00C94BE2">
            <w:pPr>
              <w:spacing w:after="0" w:line="240" w:lineRule="auto"/>
              <w:rPr>
                <w:rFonts w:ascii="Times New Roman" w:eastAsia="Times New Roman" w:hAnsi="Times New Roman" w:cs="Times New Roman"/>
                <w:b/>
                <w:bCs/>
                <w:color w:val="000000"/>
                <w:lang w:eastAsia="lt-LT"/>
              </w:rPr>
            </w:pPr>
            <w:r w:rsidRPr="00C94BE2">
              <w:rPr>
                <w:rFonts w:ascii="Times New Roman" w:eastAsia="Times New Roman" w:hAnsi="Times New Roman" w:cs="Times New Roman"/>
                <w:b/>
                <w:bCs/>
                <w:color w:val="000000"/>
                <w:lang w:eastAsia="lt-LT"/>
              </w:rPr>
              <w:t>Kiti reikalavimai:</w:t>
            </w:r>
          </w:p>
        </w:tc>
        <w:tc>
          <w:tcPr>
            <w:tcW w:w="2977" w:type="dxa"/>
            <w:shd w:val="clear" w:color="auto" w:fill="auto"/>
            <w:vAlign w:val="center"/>
            <w:hideMark/>
          </w:tcPr>
          <w:p w14:paraId="1785CFE5" w14:textId="77777777" w:rsidR="00C94BE2" w:rsidRPr="00C94BE2" w:rsidRDefault="00C94BE2" w:rsidP="00C94BE2">
            <w:pPr>
              <w:spacing w:after="0" w:line="240" w:lineRule="auto"/>
              <w:rPr>
                <w:rFonts w:ascii="Times New Roman" w:eastAsia="Times New Roman" w:hAnsi="Times New Roman" w:cs="Times New Roman"/>
                <w:b/>
                <w:bCs/>
                <w:color w:val="000000"/>
                <w:lang w:eastAsia="lt-LT"/>
              </w:rPr>
            </w:pPr>
            <w:r w:rsidRPr="00C94BE2">
              <w:rPr>
                <w:rFonts w:ascii="Times New Roman" w:eastAsia="Times New Roman" w:hAnsi="Times New Roman" w:cs="Times New Roman"/>
                <w:b/>
                <w:bCs/>
                <w:color w:val="000000"/>
                <w:lang w:eastAsia="lt-LT"/>
              </w:rPr>
              <w:t> </w:t>
            </w:r>
          </w:p>
        </w:tc>
        <w:tc>
          <w:tcPr>
            <w:tcW w:w="3544" w:type="dxa"/>
            <w:shd w:val="clear" w:color="auto" w:fill="auto"/>
            <w:vAlign w:val="center"/>
            <w:hideMark/>
          </w:tcPr>
          <w:p w14:paraId="03854B61"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6338D091" w14:textId="77777777" w:rsidTr="00C94BE2">
        <w:trPr>
          <w:trHeight w:val="615"/>
        </w:trPr>
        <w:tc>
          <w:tcPr>
            <w:tcW w:w="704" w:type="dxa"/>
            <w:shd w:val="clear" w:color="auto" w:fill="auto"/>
            <w:vAlign w:val="center"/>
            <w:hideMark/>
          </w:tcPr>
          <w:p w14:paraId="1D724A62"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10.1.</w:t>
            </w:r>
          </w:p>
        </w:tc>
        <w:tc>
          <w:tcPr>
            <w:tcW w:w="2693" w:type="dxa"/>
            <w:shd w:val="clear" w:color="auto" w:fill="auto"/>
            <w:vAlign w:val="center"/>
            <w:hideMark/>
          </w:tcPr>
          <w:p w14:paraId="449C4F45"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Naudotojo instrukcijos anglų ir lietuvių kalbomis.</w:t>
            </w:r>
          </w:p>
        </w:tc>
        <w:tc>
          <w:tcPr>
            <w:tcW w:w="2977" w:type="dxa"/>
            <w:shd w:val="clear" w:color="auto" w:fill="auto"/>
            <w:vAlign w:val="center"/>
            <w:hideMark/>
          </w:tcPr>
          <w:p w14:paraId="3B99D05A"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tc>
        <w:tc>
          <w:tcPr>
            <w:tcW w:w="3544" w:type="dxa"/>
            <w:shd w:val="clear" w:color="auto" w:fill="auto"/>
            <w:vAlign w:val="center"/>
            <w:hideMark/>
          </w:tcPr>
          <w:p w14:paraId="16DACEB6"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4FE92A82" w14:textId="77777777" w:rsidTr="00C94BE2">
        <w:trPr>
          <w:trHeight w:val="1525"/>
        </w:trPr>
        <w:tc>
          <w:tcPr>
            <w:tcW w:w="704" w:type="dxa"/>
            <w:shd w:val="clear" w:color="auto" w:fill="auto"/>
            <w:vAlign w:val="center"/>
            <w:hideMark/>
          </w:tcPr>
          <w:p w14:paraId="15A62A36"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10.2.</w:t>
            </w:r>
          </w:p>
        </w:tc>
        <w:tc>
          <w:tcPr>
            <w:tcW w:w="2693" w:type="dxa"/>
            <w:shd w:val="clear" w:color="auto" w:fill="auto"/>
            <w:vAlign w:val="center"/>
            <w:hideMark/>
          </w:tcPr>
          <w:p w14:paraId="0D36CEFE"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xml:space="preserve">Magnetinio rezonanso tomografijos aparato serviso dokumentacija lietuvių arba anglų kalba. </w:t>
            </w:r>
          </w:p>
          <w:p w14:paraId="22AE23CC" w14:textId="0AAF95DB"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c>
          <w:tcPr>
            <w:tcW w:w="2977" w:type="dxa"/>
            <w:shd w:val="clear" w:color="auto" w:fill="auto"/>
            <w:vAlign w:val="center"/>
            <w:hideMark/>
          </w:tcPr>
          <w:p w14:paraId="0F979BAF"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w:t>
            </w:r>
          </w:p>
          <w:p w14:paraId="0DA01C35" w14:textId="463C3A40"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c>
          <w:tcPr>
            <w:tcW w:w="3544" w:type="dxa"/>
            <w:shd w:val="clear" w:color="auto" w:fill="auto"/>
            <w:vAlign w:val="center"/>
            <w:hideMark/>
          </w:tcPr>
          <w:p w14:paraId="0AE67570"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p w14:paraId="5266E196" w14:textId="4633EE8D"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5F8BE7C3" w14:textId="77777777" w:rsidTr="00C94BE2">
        <w:trPr>
          <w:trHeight w:val="7815"/>
        </w:trPr>
        <w:tc>
          <w:tcPr>
            <w:tcW w:w="704" w:type="dxa"/>
            <w:shd w:val="clear" w:color="auto" w:fill="auto"/>
            <w:vAlign w:val="center"/>
            <w:hideMark/>
          </w:tcPr>
          <w:p w14:paraId="200FFD72"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val="en-US" w:eastAsia="lt-LT"/>
              </w:rPr>
              <w:lastRenderedPageBreak/>
              <w:t>10.3.</w:t>
            </w:r>
          </w:p>
        </w:tc>
        <w:tc>
          <w:tcPr>
            <w:tcW w:w="2693" w:type="dxa"/>
            <w:shd w:val="clear" w:color="auto" w:fill="auto"/>
            <w:vAlign w:val="center"/>
            <w:hideMark/>
          </w:tcPr>
          <w:p w14:paraId="207ACA8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Garantijos sąlygos.</w:t>
            </w:r>
          </w:p>
        </w:tc>
        <w:tc>
          <w:tcPr>
            <w:tcW w:w="2977" w:type="dxa"/>
            <w:shd w:val="clear" w:color="auto" w:fill="auto"/>
            <w:vAlign w:val="center"/>
            <w:hideMark/>
          </w:tcPr>
          <w:p w14:paraId="21B8FEF4"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Garantinio aptarnavimo laikotarpis ≥ 36 mėnesiai. 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 rekomendacijas ir apie prevencinius veiksmus (jei tokių būtina imtis) informuoja pirkėją. Visą garantijos laikotarpį pirkėjui teikia išsamias konsultacijas ir paaiškinimus. Prekės gedimo atveju atvyksta remontuoti prekės ne vėliau kaip per 24 (dvidešimt keturias) valandas nuo pranešimo apie prekės gedimą gavimo. Garantinio gedimo atveju, nemokamai remontuoja arba keičia sugedusias dalis (detales), medžiagas.</w:t>
            </w:r>
          </w:p>
        </w:tc>
        <w:tc>
          <w:tcPr>
            <w:tcW w:w="3544" w:type="dxa"/>
            <w:shd w:val="clear" w:color="auto" w:fill="auto"/>
            <w:vAlign w:val="center"/>
            <w:hideMark/>
          </w:tcPr>
          <w:p w14:paraId="5119A2EB"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24F4584D" w14:textId="77777777" w:rsidTr="00C94BE2">
        <w:trPr>
          <w:trHeight w:val="1515"/>
        </w:trPr>
        <w:tc>
          <w:tcPr>
            <w:tcW w:w="704" w:type="dxa"/>
            <w:shd w:val="clear" w:color="auto" w:fill="auto"/>
            <w:vAlign w:val="center"/>
            <w:hideMark/>
          </w:tcPr>
          <w:p w14:paraId="15470E3E"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val="en-US" w:eastAsia="lt-LT"/>
              </w:rPr>
              <w:t>10.4.</w:t>
            </w:r>
          </w:p>
        </w:tc>
        <w:tc>
          <w:tcPr>
            <w:tcW w:w="2693" w:type="dxa"/>
            <w:shd w:val="clear" w:color="auto" w:fill="auto"/>
            <w:vAlign w:val="center"/>
            <w:hideMark/>
          </w:tcPr>
          <w:p w14:paraId="61FA114D"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Įrangos pristatymas, instaliavimas, po instaliavimo likusių įpakavimo medžiagų išvežimas (utilizavimas) ir personalo apmokymas.</w:t>
            </w:r>
          </w:p>
        </w:tc>
        <w:tc>
          <w:tcPr>
            <w:tcW w:w="2977" w:type="dxa"/>
            <w:shd w:val="clear" w:color="auto" w:fill="auto"/>
            <w:vAlign w:val="center"/>
            <w:hideMark/>
          </w:tcPr>
          <w:p w14:paraId="51769A54"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SimSun" w:hAnsi="Times New Roman" w:cs="Times New Roman"/>
                <w:color w:val="000000"/>
                <w:lang w:eastAsia="ar-SA"/>
              </w:rPr>
              <w:t>Kaštai turi būti įtraukti į galutinę pasiūlymo kainą.</w:t>
            </w:r>
          </w:p>
        </w:tc>
        <w:tc>
          <w:tcPr>
            <w:tcW w:w="3544" w:type="dxa"/>
            <w:shd w:val="clear" w:color="auto" w:fill="auto"/>
            <w:vAlign w:val="center"/>
            <w:hideMark/>
          </w:tcPr>
          <w:p w14:paraId="4E0B5CCF"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r w:rsidR="00C94BE2" w:rsidRPr="00C94BE2" w14:paraId="142107B5" w14:textId="77777777" w:rsidTr="00C94BE2">
        <w:trPr>
          <w:trHeight w:val="2115"/>
        </w:trPr>
        <w:tc>
          <w:tcPr>
            <w:tcW w:w="704" w:type="dxa"/>
            <w:shd w:val="clear" w:color="auto" w:fill="auto"/>
            <w:vAlign w:val="center"/>
            <w:hideMark/>
          </w:tcPr>
          <w:p w14:paraId="4CEC596A" w14:textId="77777777" w:rsidR="00C94BE2" w:rsidRPr="00C94BE2" w:rsidRDefault="00C94BE2" w:rsidP="00C94BE2">
            <w:pPr>
              <w:spacing w:after="0" w:line="240" w:lineRule="auto"/>
              <w:jc w:val="both"/>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10.5.</w:t>
            </w:r>
          </w:p>
        </w:tc>
        <w:tc>
          <w:tcPr>
            <w:tcW w:w="2693" w:type="dxa"/>
            <w:shd w:val="clear" w:color="auto" w:fill="auto"/>
            <w:vAlign w:val="center"/>
            <w:hideMark/>
          </w:tcPr>
          <w:p w14:paraId="222F1060"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Įrangos žymėjimas CE ženklu.</w:t>
            </w:r>
          </w:p>
        </w:tc>
        <w:tc>
          <w:tcPr>
            <w:tcW w:w="2977" w:type="dxa"/>
            <w:shd w:val="clear" w:color="auto" w:fill="auto"/>
            <w:vAlign w:val="center"/>
            <w:hideMark/>
          </w:tcPr>
          <w:p w14:paraId="0293F6B0"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Būtinas. Kartu su pasiūlymu konkursui privaloma pateikti siūlomo magnetinio rezonanso tomografijos aparato žymėjimą CE ženklu liudijančių galiojančių dokumentų (CE sertifikatų arba EB atitikties deklaracijų) kopijas.</w:t>
            </w:r>
          </w:p>
        </w:tc>
        <w:tc>
          <w:tcPr>
            <w:tcW w:w="3544" w:type="dxa"/>
            <w:shd w:val="clear" w:color="auto" w:fill="auto"/>
            <w:vAlign w:val="center"/>
            <w:hideMark/>
          </w:tcPr>
          <w:p w14:paraId="016B802E" w14:textId="77777777" w:rsidR="00C94BE2" w:rsidRPr="00C94BE2" w:rsidRDefault="00C94BE2" w:rsidP="00C94BE2">
            <w:pPr>
              <w:spacing w:after="0" w:line="240" w:lineRule="auto"/>
              <w:rPr>
                <w:rFonts w:ascii="Times New Roman" w:eastAsia="Times New Roman" w:hAnsi="Times New Roman" w:cs="Times New Roman"/>
                <w:color w:val="000000"/>
                <w:lang w:eastAsia="lt-LT"/>
              </w:rPr>
            </w:pPr>
            <w:r w:rsidRPr="00C94BE2">
              <w:rPr>
                <w:rFonts w:ascii="Times New Roman" w:eastAsia="Times New Roman" w:hAnsi="Times New Roman" w:cs="Times New Roman"/>
                <w:color w:val="000000"/>
                <w:lang w:eastAsia="lt-LT"/>
              </w:rPr>
              <w:t> </w:t>
            </w:r>
          </w:p>
        </w:tc>
      </w:tr>
    </w:tbl>
    <w:p w14:paraId="7810199C" w14:textId="77777777" w:rsidR="000906CE" w:rsidRDefault="000906CE" w:rsidP="000906CE"/>
    <w:p w14:paraId="6A49E2F0" w14:textId="77777777" w:rsidR="000906CE" w:rsidRPr="0096314D" w:rsidRDefault="000906CE" w:rsidP="003C44D6">
      <w:pPr>
        <w:spacing w:after="0"/>
        <w:jc w:val="center"/>
        <w:rPr>
          <w:rFonts w:ascii="Times New Roman" w:hAnsi="Times New Roman" w:cs="Times New Roman"/>
          <w:b/>
        </w:rPr>
      </w:pPr>
    </w:p>
    <w:sectPr w:rsidR="000906CE"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7933" w14:textId="77777777" w:rsidR="00D43CC6" w:rsidRDefault="00D43CC6" w:rsidP="00CB257E">
      <w:pPr>
        <w:spacing w:after="0" w:line="240" w:lineRule="auto"/>
      </w:pPr>
      <w:r>
        <w:separator/>
      </w:r>
    </w:p>
  </w:endnote>
  <w:endnote w:type="continuationSeparator" w:id="0">
    <w:p w14:paraId="7C4204DC" w14:textId="77777777" w:rsidR="00D43CC6" w:rsidRDefault="00D43CC6"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D342A" w14:textId="77777777" w:rsidR="00D43CC6" w:rsidRDefault="00D43CC6" w:rsidP="00CB257E">
      <w:pPr>
        <w:spacing w:after="0" w:line="240" w:lineRule="auto"/>
      </w:pPr>
      <w:r>
        <w:separator/>
      </w:r>
    </w:p>
  </w:footnote>
  <w:footnote w:type="continuationSeparator" w:id="0">
    <w:p w14:paraId="6C8B7972" w14:textId="77777777" w:rsidR="00D43CC6" w:rsidRDefault="00D43CC6"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1A4AE56"/>
    <w:name w:val="WW8Num2"/>
    <w:lvl w:ilvl="0">
      <w:start w:val="1"/>
      <w:numFmt w:val="lowerLetter"/>
      <w:lvlText w:val="%1)"/>
      <w:lvlJc w:val="left"/>
      <w:pPr>
        <w:tabs>
          <w:tab w:val="num" w:pos="720"/>
        </w:tabs>
        <w:ind w:left="720" w:hanging="360"/>
      </w:pPr>
      <w:rPr>
        <w:rFonts w:ascii="Times New Roman" w:eastAsia="SimSun" w:hAnsi="Times New Roman" w:cs="Times New Roman"/>
      </w:rPr>
    </w:lvl>
  </w:abstractNum>
  <w:abstractNum w:abstractNumId="1" w15:restartNumberingAfterBreak="0">
    <w:nsid w:val="00000003"/>
    <w:multiLevelType w:val="multilevel"/>
    <w:tmpl w:val="0000000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B"/>
    <w:multiLevelType w:val="multilevel"/>
    <w:tmpl w:val="0000000B"/>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48A4309"/>
    <w:multiLevelType w:val="hybridMultilevel"/>
    <w:tmpl w:val="825EAF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A4DA2"/>
    <w:multiLevelType w:val="hybridMultilevel"/>
    <w:tmpl w:val="61C4F6C6"/>
    <w:lvl w:ilvl="0" w:tplc="2B5CCF3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AC80EEE"/>
    <w:multiLevelType w:val="hybridMultilevel"/>
    <w:tmpl w:val="FAA0683A"/>
    <w:lvl w:ilvl="0" w:tplc="5520284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F016C8"/>
    <w:multiLevelType w:val="hybridMultilevel"/>
    <w:tmpl w:val="673837B4"/>
    <w:lvl w:ilvl="0" w:tplc="892CCD8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30155311"/>
    <w:multiLevelType w:val="hybridMultilevel"/>
    <w:tmpl w:val="A724B06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22"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53B05543"/>
    <w:multiLevelType w:val="hybridMultilevel"/>
    <w:tmpl w:val="41C44F90"/>
    <w:lvl w:ilvl="0" w:tplc="D59E98E2">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2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7FEB1F76"/>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68057352">
    <w:abstractNumId w:val="25"/>
  </w:num>
  <w:num w:numId="2" w16cid:durableId="78983606">
    <w:abstractNumId w:val="19"/>
  </w:num>
  <w:num w:numId="3" w16cid:durableId="1245722990">
    <w:abstractNumId w:val="20"/>
  </w:num>
  <w:num w:numId="4" w16cid:durableId="1979259083">
    <w:abstractNumId w:val="8"/>
  </w:num>
  <w:num w:numId="5" w16cid:durableId="1452623723">
    <w:abstractNumId w:val="8"/>
    <w:lvlOverride w:ilvl="0">
      <w:startOverride w:val="1"/>
    </w:lvlOverride>
  </w:num>
  <w:num w:numId="6" w16cid:durableId="1827429837">
    <w:abstractNumId w:val="13"/>
  </w:num>
  <w:num w:numId="7" w16cid:durableId="1591238630">
    <w:abstractNumId w:val="13"/>
    <w:lvlOverride w:ilvl="0">
      <w:startOverride w:val="1"/>
    </w:lvlOverride>
  </w:num>
  <w:num w:numId="8" w16cid:durableId="2101097178">
    <w:abstractNumId w:val="10"/>
  </w:num>
  <w:num w:numId="9" w16cid:durableId="411051427">
    <w:abstractNumId w:val="10"/>
    <w:lvlOverride w:ilvl="0">
      <w:startOverride w:val="1"/>
    </w:lvlOverride>
  </w:num>
  <w:num w:numId="10" w16cid:durableId="21441885">
    <w:abstractNumId w:val="15"/>
  </w:num>
  <w:num w:numId="11" w16cid:durableId="185680725">
    <w:abstractNumId w:val="15"/>
    <w:lvlOverride w:ilvl="0">
      <w:startOverride w:val="1"/>
    </w:lvlOverride>
  </w:num>
  <w:num w:numId="12" w16cid:durableId="426192600">
    <w:abstractNumId w:val="28"/>
  </w:num>
  <w:num w:numId="13" w16cid:durableId="1135484841">
    <w:abstractNumId w:val="28"/>
    <w:lvlOverride w:ilvl="0">
      <w:startOverride w:val="1"/>
    </w:lvlOverride>
  </w:num>
  <w:num w:numId="14" w16cid:durableId="2002733756">
    <w:abstractNumId w:val="24"/>
  </w:num>
  <w:num w:numId="15" w16cid:durableId="1598563984">
    <w:abstractNumId w:val="27"/>
  </w:num>
  <w:num w:numId="16" w16cid:durableId="898592789">
    <w:abstractNumId w:val="14"/>
  </w:num>
  <w:num w:numId="17" w16cid:durableId="1358312251">
    <w:abstractNumId w:val="7"/>
  </w:num>
  <w:num w:numId="18" w16cid:durableId="728722489">
    <w:abstractNumId w:val="22"/>
  </w:num>
  <w:num w:numId="19" w16cid:durableId="1478109051">
    <w:abstractNumId w:val="17"/>
  </w:num>
  <w:num w:numId="20" w16cid:durableId="1265185637">
    <w:abstractNumId w:val="6"/>
  </w:num>
  <w:num w:numId="21" w16cid:durableId="26688563">
    <w:abstractNumId w:val="26"/>
  </w:num>
  <w:num w:numId="22" w16cid:durableId="1731221448">
    <w:abstractNumId w:val="9"/>
  </w:num>
  <w:num w:numId="23" w16cid:durableId="783572017">
    <w:abstractNumId w:val="21"/>
  </w:num>
  <w:num w:numId="24" w16cid:durableId="367530084">
    <w:abstractNumId w:val="18"/>
  </w:num>
  <w:num w:numId="25" w16cid:durableId="501285394">
    <w:abstractNumId w:val="0"/>
  </w:num>
  <w:num w:numId="26" w16cid:durableId="1753428502">
    <w:abstractNumId w:val="1"/>
  </w:num>
  <w:num w:numId="27" w16cid:durableId="477113401">
    <w:abstractNumId w:val="16"/>
  </w:num>
  <w:num w:numId="28" w16cid:durableId="1471093441">
    <w:abstractNumId w:val="5"/>
  </w:num>
  <w:num w:numId="29" w16cid:durableId="1722095702">
    <w:abstractNumId w:val="23"/>
  </w:num>
  <w:num w:numId="30" w16cid:durableId="693574508">
    <w:abstractNumId w:val="11"/>
  </w:num>
  <w:num w:numId="31" w16cid:durableId="1295401771">
    <w:abstractNumId w:val="12"/>
  </w:num>
  <w:num w:numId="32" w16cid:durableId="905335809">
    <w:abstractNumId w:val="2"/>
  </w:num>
  <w:num w:numId="33" w16cid:durableId="1836991454">
    <w:abstractNumId w:val="3"/>
  </w:num>
  <w:num w:numId="34" w16cid:durableId="283999349">
    <w:abstractNumId w:val="29"/>
  </w:num>
  <w:num w:numId="35" w16cid:durableId="340620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75975"/>
    <w:rsid w:val="000903B0"/>
    <w:rsid w:val="000906CE"/>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666B3"/>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3F7770"/>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72EBF"/>
    <w:rsid w:val="0088504E"/>
    <w:rsid w:val="008A54F7"/>
    <w:rsid w:val="008E0A59"/>
    <w:rsid w:val="008E45C9"/>
    <w:rsid w:val="00923E71"/>
    <w:rsid w:val="00932AF9"/>
    <w:rsid w:val="00942C34"/>
    <w:rsid w:val="0094560F"/>
    <w:rsid w:val="00961871"/>
    <w:rsid w:val="0096314D"/>
    <w:rsid w:val="0097789A"/>
    <w:rsid w:val="009B25A0"/>
    <w:rsid w:val="009B699A"/>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94BE2"/>
    <w:rsid w:val="00CB257E"/>
    <w:rsid w:val="00CB3724"/>
    <w:rsid w:val="00CD2BF0"/>
    <w:rsid w:val="00CF2938"/>
    <w:rsid w:val="00CF421B"/>
    <w:rsid w:val="00D0631C"/>
    <w:rsid w:val="00D1490D"/>
    <w:rsid w:val="00D1506D"/>
    <w:rsid w:val="00D15A8E"/>
    <w:rsid w:val="00D36DE9"/>
    <w:rsid w:val="00D43CC6"/>
    <w:rsid w:val="00D46A8C"/>
    <w:rsid w:val="00D62CB7"/>
    <w:rsid w:val="00D80A5D"/>
    <w:rsid w:val="00D85CE6"/>
    <w:rsid w:val="00DA2332"/>
    <w:rsid w:val="00DB74B0"/>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E55D2"/>
    <w:rsid w:val="00F009CD"/>
    <w:rsid w:val="00F10F92"/>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3F7770"/>
    <w:pPr>
      <w:keepNext/>
      <w:spacing w:after="0" w:line="240" w:lineRule="auto"/>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 w:type="character" w:customStyle="1" w:styleId="Antrat1Diagrama">
    <w:name w:val="Antraštė 1 Diagrama"/>
    <w:basedOn w:val="Numatytasispastraiposriftas"/>
    <w:link w:val="Antrat1"/>
    <w:rsid w:val="003F7770"/>
    <w:rPr>
      <w:rFonts w:ascii="Times New Roman" w:eastAsia="Times New Roman" w:hAnsi="Times New Roman" w:cs="Times New Roman"/>
      <w:b/>
      <w:bCs/>
      <w:sz w:val="24"/>
      <w:szCs w:val="24"/>
    </w:rPr>
  </w:style>
  <w:style w:type="paragraph" w:customStyle="1" w:styleId="1LaikopressC0">
    <w:name w:val="1: Laiško press C0"/>
    <w:basedOn w:val="prastasis"/>
    <w:rsid w:val="003F7770"/>
    <w:pPr>
      <w:spacing w:after="0" w:line="240" w:lineRule="auto"/>
    </w:pPr>
    <w:rPr>
      <w:rFonts w:ascii="Arial" w:eastAsia="Times New Roman" w:hAnsi="Arial" w:cs="Times New Roman"/>
      <w:kern w:val="28"/>
      <w:szCs w:val="20"/>
    </w:rPr>
  </w:style>
  <w:style w:type="paragraph" w:customStyle="1" w:styleId="LightGrid-Accent31">
    <w:name w:val="Light Grid - Accent 31"/>
    <w:basedOn w:val="prastasis"/>
    <w:qFormat/>
    <w:rsid w:val="003F7770"/>
    <w:pPr>
      <w:spacing w:after="0" w:line="240" w:lineRule="auto"/>
      <w:ind w:left="1296"/>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793327204">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6249</Words>
  <Characters>3562</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17</cp:revision>
  <cp:lastPrinted>2018-09-25T10:24:00Z</cp:lastPrinted>
  <dcterms:created xsi:type="dcterms:W3CDTF">2025-01-10T08:42:00Z</dcterms:created>
  <dcterms:modified xsi:type="dcterms:W3CDTF">2025-08-04T11:42:00Z</dcterms:modified>
</cp:coreProperties>
</file>