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107CB" w14:textId="67A8F996" w:rsidR="00726175" w:rsidRDefault="00726175" w:rsidP="00726175">
      <w:pPr>
        <w:spacing w:after="0" w:line="240" w:lineRule="auto"/>
        <w:jc w:val="right"/>
        <w:rPr>
          <w:rFonts w:ascii="Times New Roman" w:hAnsi="Times New Roman" w:cs="Times New Roman"/>
          <w:color w:val="0070C0"/>
          <w:lang w:val="lt-LT"/>
        </w:rPr>
      </w:pPr>
      <w:r w:rsidRPr="00C40EE9">
        <w:rPr>
          <w:rFonts w:ascii="Times New Roman" w:hAnsi="Times New Roman" w:cs="Times New Roman"/>
          <w:color w:val="0070C0"/>
          <w:lang w:val="lt-LT"/>
        </w:rPr>
        <w:t>Pirkimo sąlygų 2 priedas „Techninė specifikacija“</w:t>
      </w:r>
    </w:p>
    <w:p w14:paraId="2CD51B4B" w14:textId="350D3A61" w:rsidR="00757B53" w:rsidRPr="00C40EE9" w:rsidRDefault="00757B53" w:rsidP="00726175">
      <w:pPr>
        <w:spacing w:after="0" w:line="240" w:lineRule="auto"/>
        <w:jc w:val="right"/>
        <w:rPr>
          <w:rFonts w:ascii="Times New Roman" w:hAnsi="Times New Roman" w:cs="Times New Roman"/>
          <w:color w:val="0070C0"/>
          <w:lang w:val="lt-LT"/>
        </w:rPr>
      </w:pPr>
      <w:r w:rsidRPr="00757B53">
        <w:rPr>
          <w:rFonts w:ascii="Times New Roman" w:hAnsi="Times New Roman" w:cs="Times New Roman"/>
          <w:color w:val="0070C0"/>
          <w:lang w:val="lt-LT"/>
        </w:rPr>
        <w:t>(Patikslinta 2025-0</w:t>
      </w:r>
      <w:r>
        <w:rPr>
          <w:rFonts w:ascii="Times New Roman" w:hAnsi="Times New Roman" w:cs="Times New Roman"/>
          <w:color w:val="0070C0"/>
          <w:lang w:val="lt-LT"/>
        </w:rPr>
        <w:t>8</w:t>
      </w:r>
      <w:r w:rsidRPr="00757B53">
        <w:rPr>
          <w:rFonts w:ascii="Times New Roman" w:hAnsi="Times New Roman" w:cs="Times New Roman"/>
          <w:color w:val="0070C0"/>
          <w:lang w:val="lt-LT"/>
        </w:rPr>
        <w:t>-</w:t>
      </w:r>
      <w:r>
        <w:rPr>
          <w:rFonts w:ascii="Times New Roman" w:hAnsi="Times New Roman" w:cs="Times New Roman"/>
          <w:color w:val="0070C0"/>
          <w:lang w:val="lt-LT"/>
        </w:rPr>
        <w:t>19</w:t>
      </w:r>
      <w:r w:rsidRPr="00757B53">
        <w:rPr>
          <w:rFonts w:ascii="Times New Roman" w:hAnsi="Times New Roman" w:cs="Times New Roman"/>
          <w:color w:val="0070C0"/>
          <w:lang w:val="lt-LT"/>
        </w:rPr>
        <w:t>)</w:t>
      </w:r>
    </w:p>
    <w:p w14:paraId="4F022E20" w14:textId="77777777" w:rsidR="00726175" w:rsidRDefault="00726175" w:rsidP="007813D0">
      <w:pPr>
        <w:spacing w:after="0" w:line="240" w:lineRule="auto"/>
        <w:jc w:val="center"/>
        <w:rPr>
          <w:rFonts w:ascii="Times New Roman" w:hAnsi="Times New Roman" w:cs="Times New Roman"/>
          <w:b/>
          <w:bCs/>
          <w:sz w:val="24"/>
          <w:szCs w:val="24"/>
          <w:lang w:val="lt-LT"/>
        </w:rPr>
      </w:pPr>
    </w:p>
    <w:p w14:paraId="2AFA7925" w14:textId="6044EB42" w:rsidR="0029084F" w:rsidRPr="007813D0" w:rsidRDefault="00FF0840" w:rsidP="007813D0">
      <w:pPr>
        <w:spacing w:after="0" w:line="240" w:lineRule="auto"/>
        <w:jc w:val="center"/>
        <w:rPr>
          <w:rFonts w:ascii="Times New Roman" w:hAnsi="Times New Roman" w:cs="Times New Roman"/>
          <w:b/>
          <w:bCs/>
          <w:sz w:val="24"/>
          <w:szCs w:val="24"/>
          <w:lang w:val="lt-LT"/>
        </w:rPr>
      </w:pPr>
      <w:r w:rsidRPr="007813D0">
        <w:rPr>
          <w:rFonts w:ascii="Times New Roman" w:hAnsi="Times New Roman" w:cs="Times New Roman"/>
          <w:b/>
          <w:bCs/>
          <w:sz w:val="24"/>
          <w:szCs w:val="24"/>
          <w:lang w:val="lt-LT"/>
        </w:rPr>
        <w:t>MOBILI</w:t>
      </w:r>
      <w:r w:rsidR="00C0512D" w:rsidRPr="007813D0">
        <w:rPr>
          <w:rFonts w:ascii="Times New Roman" w:hAnsi="Times New Roman" w:cs="Times New Roman"/>
          <w:b/>
          <w:bCs/>
          <w:sz w:val="24"/>
          <w:szCs w:val="24"/>
          <w:lang w:val="lt-LT"/>
        </w:rPr>
        <w:t>ŲJŲ</w:t>
      </w:r>
      <w:r w:rsidRPr="007813D0">
        <w:rPr>
          <w:rFonts w:ascii="Times New Roman" w:hAnsi="Times New Roman" w:cs="Times New Roman"/>
          <w:b/>
          <w:bCs/>
          <w:sz w:val="24"/>
          <w:szCs w:val="24"/>
          <w:lang w:val="lt-LT"/>
        </w:rPr>
        <w:t xml:space="preserve"> </w:t>
      </w:r>
      <w:r w:rsidR="00C0512D" w:rsidRPr="007813D0">
        <w:rPr>
          <w:rFonts w:ascii="Times New Roman" w:hAnsi="Times New Roman" w:cs="Times New Roman"/>
          <w:b/>
          <w:bCs/>
          <w:sz w:val="24"/>
          <w:szCs w:val="24"/>
          <w:lang w:val="lt-LT"/>
        </w:rPr>
        <w:t>SPAUSDINTUVŲ</w:t>
      </w:r>
      <w:r w:rsidR="00AA5531">
        <w:rPr>
          <w:rFonts w:ascii="Times New Roman" w:hAnsi="Times New Roman" w:cs="Times New Roman"/>
          <w:b/>
          <w:bCs/>
          <w:sz w:val="24"/>
          <w:szCs w:val="24"/>
          <w:lang w:val="lt-LT"/>
        </w:rPr>
        <w:t xml:space="preserve"> SU PRIEDAIS</w:t>
      </w:r>
    </w:p>
    <w:p w14:paraId="73AD0397" w14:textId="50B88777" w:rsidR="00493666" w:rsidRPr="007813D0" w:rsidRDefault="00493666" w:rsidP="007813D0">
      <w:pPr>
        <w:spacing w:after="0" w:line="240" w:lineRule="auto"/>
        <w:jc w:val="center"/>
        <w:rPr>
          <w:rFonts w:ascii="Times New Roman" w:hAnsi="Times New Roman" w:cs="Times New Roman"/>
          <w:b/>
          <w:bCs/>
          <w:sz w:val="24"/>
          <w:szCs w:val="24"/>
          <w:lang w:val="lt-LT"/>
        </w:rPr>
      </w:pPr>
      <w:r w:rsidRPr="007813D0">
        <w:rPr>
          <w:rFonts w:ascii="Times New Roman" w:hAnsi="Times New Roman" w:cs="Times New Roman"/>
          <w:b/>
          <w:bCs/>
          <w:sz w:val="24"/>
          <w:szCs w:val="24"/>
          <w:lang w:val="lt-LT"/>
        </w:rPr>
        <w:t>TECHNINĖ SPECIFIKACIJA</w:t>
      </w:r>
    </w:p>
    <w:p w14:paraId="6EFA968E" w14:textId="77777777" w:rsidR="00EE61B0" w:rsidRPr="007813D0" w:rsidRDefault="00EE61B0" w:rsidP="007813D0">
      <w:pPr>
        <w:spacing w:after="0" w:line="240" w:lineRule="auto"/>
        <w:jc w:val="center"/>
        <w:rPr>
          <w:rFonts w:ascii="Times New Roman" w:hAnsi="Times New Roman" w:cs="Times New Roman"/>
          <w:b/>
          <w:bCs/>
          <w:sz w:val="24"/>
          <w:szCs w:val="24"/>
          <w:lang w:val="lt-LT"/>
        </w:rPr>
      </w:pPr>
    </w:p>
    <w:p w14:paraId="4F8B8034" w14:textId="77777777" w:rsidR="00EE61B0" w:rsidRPr="007813D0" w:rsidRDefault="00EE61B0" w:rsidP="007813D0">
      <w:pPr>
        <w:pBdr>
          <w:top w:val="single" w:sz="4" w:space="1" w:color="auto"/>
          <w:bottom w:val="single" w:sz="4" w:space="1" w:color="auto"/>
        </w:pBdr>
        <w:spacing w:after="0" w:line="240" w:lineRule="auto"/>
        <w:rPr>
          <w:rFonts w:ascii="Times New Roman" w:hAnsi="Times New Roman" w:cs="Times New Roman"/>
          <w:b/>
          <w:bCs/>
          <w:sz w:val="24"/>
          <w:szCs w:val="24"/>
          <w:lang w:val="lt-LT"/>
        </w:rPr>
      </w:pPr>
      <w:r w:rsidRPr="007813D0">
        <w:rPr>
          <w:rFonts w:ascii="Times New Roman" w:hAnsi="Times New Roman" w:cs="Times New Roman"/>
          <w:b/>
          <w:bCs/>
          <w:sz w:val="24"/>
          <w:szCs w:val="24"/>
          <w:lang w:val="lt-LT"/>
        </w:rPr>
        <w:t xml:space="preserve">1. SĄVOKOS IR SUTRUMPINIMAI </w:t>
      </w:r>
    </w:p>
    <w:p w14:paraId="35C218F8" w14:textId="762393CC" w:rsidR="00EE61B0" w:rsidRPr="007813D0" w:rsidRDefault="00EE61B0" w:rsidP="007813D0">
      <w:pPr>
        <w:spacing w:after="0" w:line="240" w:lineRule="auto"/>
        <w:ind w:firstLine="284"/>
        <w:jc w:val="both"/>
        <w:rPr>
          <w:rFonts w:ascii="Times New Roman" w:hAnsi="Times New Roman" w:cs="Times New Roman"/>
          <w:sz w:val="24"/>
          <w:szCs w:val="24"/>
          <w:lang w:val="lt-LT"/>
        </w:rPr>
      </w:pPr>
      <w:r w:rsidRPr="007813D0">
        <w:rPr>
          <w:rFonts w:ascii="Times New Roman" w:hAnsi="Times New Roman" w:cs="Times New Roman"/>
          <w:sz w:val="24"/>
          <w:szCs w:val="24"/>
          <w:lang w:val="lt-LT"/>
        </w:rPr>
        <w:t>1.1. Pirkėjas – Aplinkos apsaugos departamentas prie Aplinkos ministerijos</w:t>
      </w:r>
      <w:r w:rsidR="00914EE0" w:rsidRPr="007813D0">
        <w:rPr>
          <w:rFonts w:ascii="Times New Roman" w:hAnsi="Times New Roman" w:cs="Times New Roman"/>
          <w:sz w:val="24"/>
          <w:szCs w:val="24"/>
          <w:lang w:val="lt-LT"/>
        </w:rPr>
        <w:t>.</w:t>
      </w:r>
      <w:r w:rsidRPr="007813D0">
        <w:rPr>
          <w:rFonts w:ascii="Times New Roman" w:hAnsi="Times New Roman" w:cs="Times New Roman"/>
          <w:sz w:val="24"/>
          <w:szCs w:val="24"/>
          <w:lang w:val="lt-LT"/>
        </w:rPr>
        <w:t xml:space="preserve"> </w:t>
      </w:r>
    </w:p>
    <w:p w14:paraId="72449FE8" w14:textId="77777777" w:rsidR="00EE61B0" w:rsidRPr="007813D0" w:rsidRDefault="73BDB555" w:rsidP="007813D0">
      <w:pPr>
        <w:spacing w:after="0" w:line="240" w:lineRule="auto"/>
        <w:ind w:firstLine="284"/>
        <w:jc w:val="both"/>
        <w:rPr>
          <w:rFonts w:ascii="Times New Roman" w:eastAsia="Times New Roman" w:hAnsi="Times New Roman" w:cs="Times New Roman"/>
          <w:sz w:val="24"/>
          <w:szCs w:val="24"/>
          <w:lang w:val="lt-LT"/>
        </w:rPr>
      </w:pPr>
      <w:r w:rsidRPr="007813D0">
        <w:rPr>
          <w:rFonts w:ascii="Times New Roman" w:hAnsi="Times New Roman" w:cs="Times New Roman"/>
          <w:sz w:val="24"/>
          <w:szCs w:val="24"/>
          <w:lang w:val="lt-LT"/>
        </w:rPr>
        <w:t>1.2. Tiekėjas – ūkio subjektas – f</w:t>
      </w:r>
      <w:r w:rsidRPr="007813D0">
        <w:rPr>
          <w:rFonts w:ascii="Times New Roman" w:eastAsia="Times New Roman" w:hAnsi="Times New Roman" w:cs="Times New Roman"/>
          <w:sz w:val="24"/>
          <w:szCs w:val="24"/>
          <w:lang w:val="lt-LT"/>
        </w:rPr>
        <w:t xml:space="preserve">izinis asmuo, privatusis juridinis asmuo, viešasis juridinis asmuo, kitos organizacijos ir jų padaliniai ar tokių asmenų grupė, su kuriuo Pirkėjas sudaro Sutartį. </w:t>
      </w:r>
    </w:p>
    <w:p w14:paraId="4DB781DD" w14:textId="62801EE4" w:rsidR="00EE61B0" w:rsidRPr="007813D0" w:rsidRDefault="73BDB555" w:rsidP="007813D0">
      <w:pPr>
        <w:spacing w:after="0" w:line="240" w:lineRule="auto"/>
        <w:ind w:firstLine="284"/>
        <w:jc w:val="both"/>
        <w:rPr>
          <w:rFonts w:ascii="Times New Roman" w:eastAsia="Times New Roman" w:hAnsi="Times New Roman" w:cs="Times New Roman"/>
          <w:sz w:val="24"/>
          <w:szCs w:val="24"/>
          <w:lang w:val="lt-LT"/>
        </w:rPr>
      </w:pPr>
      <w:r w:rsidRPr="007813D0">
        <w:rPr>
          <w:rFonts w:ascii="Times New Roman" w:eastAsia="Times New Roman" w:hAnsi="Times New Roman" w:cs="Times New Roman"/>
          <w:sz w:val="24"/>
          <w:szCs w:val="24"/>
          <w:lang w:val="lt-LT"/>
        </w:rPr>
        <w:t>1.3. Sutartis – Sutartis, sudaroma tarp Tiekėjo ir Pirkėjo dė</w:t>
      </w:r>
      <w:r w:rsidR="4384B089" w:rsidRPr="007813D0">
        <w:rPr>
          <w:rFonts w:ascii="Times New Roman" w:eastAsia="Times New Roman" w:hAnsi="Times New Roman" w:cs="Times New Roman"/>
          <w:sz w:val="24"/>
          <w:szCs w:val="24"/>
          <w:lang w:val="lt-LT"/>
        </w:rPr>
        <w:t xml:space="preserve">l </w:t>
      </w:r>
      <w:r w:rsidRPr="007813D0">
        <w:rPr>
          <w:rFonts w:ascii="Times New Roman" w:eastAsia="Times New Roman" w:hAnsi="Times New Roman" w:cs="Times New Roman"/>
          <w:sz w:val="24"/>
          <w:szCs w:val="24"/>
          <w:lang w:val="lt-LT"/>
        </w:rPr>
        <w:t xml:space="preserve">Pirkimo objekto. </w:t>
      </w:r>
    </w:p>
    <w:p w14:paraId="13FDDB6C" w14:textId="707F4237" w:rsidR="00EE61B0" w:rsidRPr="007813D0" w:rsidRDefault="73BDB555" w:rsidP="007813D0">
      <w:pPr>
        <w:spacing w:after="0" w:line="240" w:lineRule="auto"/>
        <w:ind w:firstLine="284"/>
        <w:jc w:val="both"/>
        <w:rPr>
          <w:rFonts w:ascii="Times New Roman" w:eastAsia="Times New Roman" w:hAnsi="Times New Roman" w:cs="Times New Roman"/>
          <w:sz w:val="24"/>
          <w:szCs w:val="24"/>
          <w:lang w:val="lt-LT"/>
        </w:rPr>
      </w:pPr>
      <w:r w:rsidRPr="4ECFF195">
        <w:rPr>
          <w:rFonts w:ascii="Times New Roman" w:eastAsia="Times New Roman" w:hAnsi="Times New Roman" w:cs="Times New Roman"/>
          <w:sz w:val="24"/>
          <w:szCs w:val="24"/>
          <w:lang w:val="lt-LT"/>
        </w:rPr>
        <w:t>1.4. Pirkimo objektas – Prekės</w:t>
      </w:r>
      <w:r w:rsidR="1BDD5829" w:rsidRPr="4ECFF195">
        <w:rPr>
          <w:rFonts w:ascii="Times New Roman" w:eastAsia="Times New Roman" w:hAnsi="Times New Roman" w:cs="Times New Roman"/>
          <w:sz w:val="24"/>
          <w:szCs w:val="24"/>
          <w:lang w:val="lt-LT"/>
        </w:rPr>
        <w:t xml:space="preserve"> - </w:t>
      </w:r>
      <w:r w:rsidR="67430CEA" w:rsidRPr="4ECFF195">
        <w:rPr>
          <w:rFonts w:ascii="Times New Roman" w:eastAsia="Times New Roman" w:hAnsi="Times New Roman" w:cs="Times New Roman"/>
          <w:sz w:val="24"/>
          <w:szCs w:val="24"/>
          <w:lang w:val="lt-LT"/>
        </w:rPr>
        <w:t>m</w:t>
      </w:r>
      <w:r w:rsidR="1BDD5829" w:rsidRPr="4ECFF195">
        <w:rPr>
          <w:rFonts w:ascii="Times New Roman" w:eastAsia="Times New Roman" w:hAnsi="Times New Roman" w:cs="Times New Roman"/>
          <w:sz w:val="24"/>
          <w:szCs w:val="24"/>
          <w:lang w:val="lt-LT"/>
        </w:rPr>
        <w:t>obilieji spausdintuvai</w:t>
      </w:r>
      <w:r w:rsidR="007D0F85">
        <w:rPr>
          <w:rFonts w:ascii="Times New Roman" w:eastAsia="Times New Roman" w:hAnsi="Times New Roman" w:cs="Times New Roman"/>
          <w:sz w:val="24"/>
          <w:szCs w:val="24"/>
          <w:lang w:val="lt-LT"/>
        </w:rPr>
        <w:t xml:space="preserve"> su priedais</w:t>
      </w:r>
      <w:r w:rsidRPr="4ECFF195">
        <w:rPr>
          <w:rFonts w:ascii="Times New Roman" w:eastAsia="Times New Roman" w:hAnsi="Times New Roman" w:cs="Times New Roman"/>
          <w:sz w:val="24"/>
          <w:szCs w:val="24"/>
          <w:lang w:val="lt-LT"/>
        </w:rPr>
        <w:t>.</w:t>
      </w:r>
    </w:p>
    <w:p w14:paraId="0CD77370" w14:textId="77777777" w:rsidR="00EE61B0" w:rsidRPr="007813D0" w:rsidRDefault="00EE61B0" w:rsidP="007813D0">
      <w:pPr>
        <w:spacing w:after="0" w:line="240" w:lineRule="auto"/>
        <w:rPr>
          <w:rFonts w:ascii="Times New Roman" w:hAnsi="Times New Roman" w:cs="Times New Roman"/>
          <w:sz w:val="24"/>
          <w:szCs w:val="24"/>
          <w:lang w:val="lt-LT"/>
        </w:rPr>
      </w:pPr>
    </w:p>
    <w:p w14:paraId="407441D1" w14:textId="77777777" w:rsidR="00EE61B0" w:rsidRPr="007813D0" w:rsidRDefault="00EE61B0" w:rsidP="007813D0">
      <w:pPr>
        <w:pBdr>
          <w:top w:val="single" w:sz="4" w:space="1" w:color="auto"/>
          <w:bottom w:val="single" w:sz="4" w:space="1" w:color="auto"/>
        </w:pBdr>
        <w:spacing w:after="0" w:line="240" w:lineRule="auto"/>
        <w:rPr>
          <w:rFonts w:ascii="Times New Roman" w:hAnsi="Times New Roman" w:cs="Times New Roman"/>
          <w:b/>
          <w:bCs/>
          <w:sz w:val="24"/>
          <w:szCs w:val="24"/>
          <w:lang w:val="lt-LT"/>
        </w:rPr>
      </w:pPr>
      <w:r w:rsidRPr="007813D0">
        <w:rPr>
          <w:rFonts w:ascii="Times New Roman" w:hAnsi="Times New Roman" w:cs="Times New Roman"/>
          <w:b/>
          <w:bCs/>
          <w:sz w:val="24"/>
          <w:szCs w:val="24"/>
          <w:lang w:val="lt-LT"/>
        </w:rPr>
        <w:t xml:space="preserve">2. PIRKIMO OBJEKTAS </w:t>
      </w:r>
    </w:p>
    <w:p w14:paraId="470DB642" w14:textId="5B37EB53" w:rsidR="00EE61B0" w:rsidRDefault="7ED42FC4" w:rsidP="007813D0">
      <w:pPr>
        <w:pStyle w:val="Betarp"/>
        <w:ind w:firstLine="284"/>
        <w:jc w:val="both"/>
        <w:rPr>
          <w:rFonts w:ascii="Times New Roman" w:eastAsia="Times New Roman" w:hAnsi="Times New Roman" w:cs="Times New Roman"/>
          <w:sz w:val="24"/>
          <w:szCs w:val="24"/>
          <w:lang w:val="lt-LT"/>
        </w:rPr>
      </w:pPr>
      <w:r w:rsidRPr="007813D0">
        <w:rPr>
          <w:rFonts w:ascii="Times New Roman" w:eastAsia="Times New Roman" w:hAnsi="Times New Roman" w:cs="Times New Roman"/>
          <w:sz w:val="24"/>
          <w:szCs w:val="24"/>
          <w:lang w:val="lt-LT"/>
        </w:rPr>
        <w:t xml:space="preserve">2.1. </w:t>
      </w:r>
      <w:r w:rsidR="14B81B79" w:rsidRPr="007813D0">
        <w:rPr>
          <w:rFonts w:ascii="Times New Roman" w:eastAsia="Times New Roman" w:hAnsi="Times New Roman" w:cs="Times New Roman"/>
          <w:sz w:val="24"/>
          <w:szCs w:val="24"/>
          <w:lang w:val="lt-LT"/>
        </w:rPr>
        <w:t xml:space="preserve">Prekės - </w:t>
      </w:r>
      <w:r w:rsidR="7A889935" w:rsidRPr="007813D0">
        <w:rPr>
          <w:rFonts w:ascii="Times New Roman" w:eastAsia="Times New Roman" w:hAnsi="Times New Roman" w:cs="Times New Roman"/>
          <w:sz w:val="24"/>
          <w:szCs w:val="24"/>
          <w:lang w:val="lt-LT"/>
        </w:rPr>
        <w:t>m</w:t>
      </w:r>
      <w:r w:rsidR="58169B6C" w:rsidRPr="007813D0">
        <w:rPr>
          <w:rFonts w:ascii="Times New Roman" w:eastAsia="Times New Roman" w:hAnsi="Times New Roman" w:cs="Times New Roman"/>
          <w:sz w:val="24"/>
          <w:szCs w:val="24"/>
          <w:lang w:val="lt-LT"/>
        </w:rPr>
        <w:t>obilieji spausdintuvai</w:t>
      </w:r>
      <w:r w:rsidR="007D0F85">
        <w:rPr>
          <w:rFonts w:ascii="Times New Roman" w:eastAsia="Times New Roman" w:hAnsi="Times New Roman" w:cs="Times New Roman"/>
          <w:sz w:val="24"/>
          <w:szCs w:val="24"/>
          <w:lang w:val="lt-LT"/>
        </w:rPr>
        <w:t xml:space="preserve"> su priedais</w:t>
      </w:r>
      <w:r w:rsidR="58169B6C" w:rsidRPr="007813D0">
        <w:rPr>
          <w:rFonts w:ascii="Times New Roman" w:eastAsia="Times New Roman" w:hAnsi="Times New Roman" w:cs="Times New Roman"/>
          <w:sz w:val="24"/>
          <w:szCs w:val="24"/>
          <w:lang w:val="lt-LT"/>
        </w:rPr>
        <w:t>.</w:t>
      </w:r>
      <w:r w:rsidR="007D0F85">
        <w:rPr>
          <w:rFonts w:ascii="Times New Roman" w:hAnsi="Times New Roman" w:cs="Times New Roman"/>
          <w:sz w:val="24"/>
          <w:szCs w:val="24"/>
          <w:lang w:val="lt-LT"/>
        </w:rPr>
        <w:t xml:space="preserve"> </w:t>
      </w:r>
      <w:r w:rsidR="007D0F85" w:rsidRPr="122115FA">
        <w:rPr>
          <w:rFonts w:ascii="Times New Roman" w:hAnsi="Times New Roman" w:cs="Times New Roman"/>
          <w:sz w:val="24"/>
          <w:szCs w:val="24"/>
          <w:lang w:val="lt-LT"/>
        </w:rPr>
        <w:t>Kiekvienas mobilusis spausdintuvas turi būti su priedais, nurodytais techninės specifikacijos 2 lentelės 2.1., 2.2., 2.3., 2.4., 2.5. eilutėse</w:t>
      </w:r>
      <w:r w:rsidR="007D0F85" w:rsidRPr="007813D0">
        <w:rPr>
          <w:rFonts w:ascii="Times New Roman" w:eastAsia="Times New Roman" w:hAnsi="Times New Roman" w:cs="Times New Roman"/>
          <w:sz w:val="24"/>
          <w:szCs w:val="24"/>
          <w:lang w:val="lt-LT"/>
        </w:rPr>
        <w:t>.</w:t>
      </w:r>
    </w:p>
    <w:p w14:paraId="10999E2C" w14:textId="63212883" w:rsidR="003B7BF6" w:rsidRPr="007813D0" w:rsidRDefault="007D5D30" w:rsidP="007D0F85">
      <w:pPr>
        <w:pStyle w:val="Betarp"/>
        <w:ind w:firstLine="284"/>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2.2.</w:t>
      </w:r>
      <w:r w:rsidRPr="007D5D30">
        <w:rPr>
          <w:rFonts w:ascii="Times New Roman" w:hAnsi="Times New Roman" w:cs="Times New Roman"/>
          <w:sz w:val="24"/>
          <w:szCs w:val="24"/>
          <w:lang w:val="lt-LT"/>
        </w:rPr>
        <w:t xml:space="preserve"> </w:t>
      </w:r>
      <w:r w:rsidRPr="007813D0">
        <w:rPr>
          <w:rFonts w:ascii="Times New Roman" w:hAnsi="Times New Roman" w:cs="Times New Roman"/>
          <w:sz w:val="24"/>
          <w:szCs w:val="24"/>
          <w:lang w:val="lt-LT"/>
        </w:rPr>
        <w:t>Prekių kiekis - 127 vnt.</w:t>
      </w:r>
    </w:p>
    <w:p w14:paraId="65F013CA" w14:textId="714632EA" w:rsidR="00EB67CA" w:rsidRPr="007813D0" w:rsidRDefault="52329EC0" w:rsidP="007813D0">
      <w:pPr>
        <w:pStyle w:val="Betarp"/>
        <w:ind w:firstLine="284"/>
        <w:jc w:val="both"/>
        <w:rPr>
          <w:rFonts w:ascii="Times New Roman" w:eastAsia="Times New Roman" w:hAnsi="Times New Roman" w:cs="Times New Roman"/>
          <w:sz w:val="24"/>
          <w:szCs w:val="24"/>
          <w:lang w:val="lt-LT"/>
        </w:rPr>
      </w:pPr>
      <w:r w:rsidRPr="007813D0">
        <w:rPr>
          <w:rFonts w:ascii="Times New Roman" w:eastAsia="Times New Roman" w:hAnsi="Times New Roman" w:cs="Times New Roman"/>
          <w:sz w:val="24"/>
          <w:szCs w:val="24"/>
          <w:lang w:val="lt-LT"/>
        </w:rPr>
        <w:t>2.</w:t>
      </w:r>
      <w:r w:rsidR="007D0F85">
        <w:rPr>
          <w:rFonts w:ascii="Times New Roman" w:eastAsia="Times New Roman" w:hAnsi="Times New Roman" w:cs="Times New Roman"/>
          <w:sz w:val="24"/>
          <w:szCs w:val="24"/>
          <w:lang w:val="lt-LT"/>
        </w:rPr>
        <w:t>3</w:t>
      </w:r>
      <w:r w:rsidRPr="007813D0">
        <w:rPr>
          <w:rFonts w:ascii="Times New Roman" w:eastAsia="Times New Roman" w:hAnsi="Times New Roman" w:cs="Times New Roman"/>
          <w:sz w:val="24"/>
          <w:szCs w:val="24"/>
          <w:lang w:val="lt-LT"/>
        </w:rPr>
        <w:t>. Perkami mobilieji spausdintuvai</w:t>
      </w:r>
      <w:r w:rsidR="76D58D38" w:rsidRPr="007813D0">
        <w:rPr>
          <w:rFonts w:ascii="Times New Roman" w:eastAsia="Times New Roman" w:hAnsi="Times New Roman" w:cs="Times New Roman"/>
          <w:sz w:val="24"/>
          <w:szCs w:val="24"/>
          <w:lang w:val="lt-LT"/>
        </w:rPr>
        <w:t xml:space="preserve"> su priedais</w:t>
      </w:r>
      <w:r w:rsidRPr="007813D0">
        <w:rPr>
          <w:rFonts w:ascii="Times New Roman" w:eastAsia="Times New Roman" w:hAnsi="Times New Roman" w:cs="Times New Roman"/>
          <w:sz w:val="24"/>
          <w:szCs w:val="24"/>
          <w:lang w:val="lt-LT"/>
        </w:rPr>
        <w:t>,</w:t>
      </w:r>
      <w:r w:rsidR="10807A63" w:rsidRPr="007813D0">
        <w:rPr>
          <w:rFonts w:ascii="Times New Roman" w:eastAsia="Times New Roman" w:hAnsi="Times New Roman" w:cs="Times New Roman"/>
          <w:sz w:val="24"/>
          <w:szCs w:val="24"/>
          <w:lang w:val="lt-LT"/>
        </w:rPr>
        <w:t xml:space="preserve"> kurie</w:t>
      </w:r>
      <w:r w:rsidRPr="007813D0">
        <w:rPr>
          <w:rFonts w:ascii="Times New Roman" w:eastAsia="Times New Roman" w:hAnsi="Times New Roman" w:cs="Times New Roman"/>
          <w:sz w:val="24"/>
          <w:szCs w:val="24"/>
          <w:lang w:val="lt-LT"/>
        </w:rPr>
        <w:t xml:space="preserve"> bus naudojam</w:t>
      </w:r>
      <w:r w:rsidR="10807A63" w:rsidRPr="007813D0">
        <w:rPr>
          <w:rFonts w:ascii="Times New Roman" w:eastAsia="Times New Roman" w:hAnsi="Times New Roman" w:cs="Times New Roman"/>
          <w:sz w:val="24"/>
          <w:szCs w:val="24"/>
          <w:lang w:val="lt-LT"/>
        </w:rPr>
        <w:t xml:space="preserve">i </w:t>
      </w:r>
      <w:r w:rsidR="488C82A6" w:rsidRPr="007813D0">
        <w:rPr>
          <w:rFonts w:ascii="Times New Roman" w:eastAsia="Times New Roman" w:hAnsi="Times New Roman" w:cs="Times New Roman"/>
          <w:sz w:val="24"/>
          <w:szCs w:val="24"/>
          <w:lang w:val="lt-LT"/>
        </w:rPr>
        <w:t>dokumentų spausdinimui</w:t>
      </w:r>
      <w:r w:rsidR="49D680C9" w:rsidRPr="007813D0">
        <w:rPr>
          <w:rFonts w:ascii="Times New Roman" w:eastAsia="Times New Roman" w:hAnsi="Times New Roman" w:cs="Times New Roman"/>
          <w:sz w:val="24"/>
          <w:szCs w:val="24"/>
          <w:lang w:val="lt-LT"/>
        </w:rPr>
        <w:t xml:space="preserve"> Aplinkos apsaugos</w:t>
      </w:r>
      <w:r w:rsidR="6123F5F4" w:rsidRPr="007813D0">
        <w:rPr>
          <w:rFonts w:ascii="Times New Roman" w:eastAsia="Times New Roman" w:hAnsi="Times New Roman" w:cs="Times New Roman"/>
          <w:sz w:val="24"/>
          <w:szCs w:val="24"/>
          <w:lang w:val="lt-LT"/>
        </w:rPr>
        <w:t xml:space="preserve"> </w:t>
      </w:r>
      <w:r w:rsidR="49D680C9" w:rsidRPr="007813D0">
        <w:rPr>
          <w:rFonts w:ascii="Times New Roman" w:eastAsia="Times New Roman" w:hAnsi="Times New Roman" w:cs="Times New Roman"/>
          <w:sz w:val="24"/>
          <w:szCs w:val="24"/>
          <w:lang w:val="lt-LT"/>
        </w:rPr>
        <w:t>departament</w:t>
      </w:r>
      <w:r w:rsidR="39954FBB" w:rsidRPr="007813D0">
        <w:rPr>
          <w:rFonts w:ascii="Times New Roman" w:eastAsia="Times New Roman" w:hAnsi="Times New Roman" w:cs="Times New Roman"/>
          <w:sz w:val="24"/>
          <w:szCs w:val="24"/>
          <w:lang w:val="lt-LT"/>
        </w:rPr>
        <w:t>o</w:t>
      </w:r>
      <w:r w:rsidR="49D680C9" w:rsidRPr="007813D0">
        <w:rPr>
          <w:rFonts w:ascii="Times New Roman" w:eastAsia="Times New Roman" w:hAnsi="Times New Roman" w:cs="Times New Roman"/>
          <w:sz w:val="24"/>
          <w:szCs w:val="24"/>
          <w:lang w:val="lt-LT"/>
        </w:rPr>
        <w:t xml:space="preserve"> prie Aplinkos ministerijos</w:t>
      </w:r>
      <w:r w:rsidR="0004668F" w:rsidRPr="007813D0">
        <w:rPr>
          <w:rFonts w:ascii="Times New Roman" w:eastAsia="Times New Roman" w:hAnsi="Times New Roman" w:cs="Times New Roman"/>
          <w:sz w:val="24"/>
          <w:szCs w:val="24"/>
          <w:lang w:val="lt-LT"/>
        </w:rPr>
        <w:t xml:space="preserve"> </w:t>
      </w:r>
      <w:r w:rsidR="5D35DA6B" w:rsidRPr="007813D0">
        <w:rPr>
          <w:rFonts w:ascii="Times New Roman" w:eastAsia="Times New Roman" w:hAnsi="Times New Roman" w:cs="Times New Roman"/>
          <w:sz w:val="24"/>
          <w:szCs w:val="24"/>
          <w:lang w:val="lt-LT"/>
        </w:rPr>
        <w:t xml:space="preserve">eksploatuojamuose tarnybiniuose  </w:t>
      </w:r>
      <w:r w:rsidR="0004668F" w:rsidRPr="007813D0">
        <w:rPr>
          <w:rFonts w:ascii="Times New Roman" w:eastAsia="Times New Roman" w:hAnsi="Times New Roman" w:cs="Times New Roman"/>
          <w:sz w:val="24"/>
          <w:szCs w:val="24"/>
          <w:lang w:val="lt-LT"/>
        </w:rPr>
        <w:t>automobil</w:t>
      </w:r>
      <w:r w:rsidR="3BBA415C" w:rsidRPr="007813D0">
        <w:rPr>
          <w:rFonts w:ascii="Times New Roman" w:eastAsia="Times New Roman" w:hAnsi="Times New Roman" w:cs="Times New Roman"/>
          <w:sz w:val="24"/>
          <w:szCs w:val="24"/>
          <w:lang w:val="lt-LT"/>
        </w:rPr>
        <w:t>iuose</w:t>
      </w:r>
      <w:r w:rsidR="204D427E" w:rsidRPr="007813D0">
        <w:rPr>
          <w:rFonts w:ascii="Times New Roman" w:eastAsia="Times New Roman" w:hAnsi="Times New Roman" w:cs="Times New Roman"/>
          <w:sz w:val="24"/>
          <w:szCs w:val="24"/>
          <w:lang w:val="lt-LT"/>
        </w:rPr>
        <w:t>.</w:t>
      </w:r>
    </w:p>
    <w:p w14:paraId="65FEB3F4" w14:textId="2AE828AE" w:rsidR="00EB67CA" w:rsidRPr="007813D0" w:rsidRDefault="236A22AC" w:rsidP="007813D0">
      <w:pPr>
        <w:pStyle w:val="Betarp"/>
        <w:ind w:firstLine="284"/>
        <w:jc w:val="both"/>
        <w:rPr>
          <w:rFonts w:ascii="Times New Roman" w:eastAsia="Times New Roman" w:hAnsi="Times New Roman" w:cs="Times New Roman"/>
          <w:sz w:val="24"/>
          <w:szCs w:val="24"/>
          <w:lang w:val="lt-LT"/>
        </w:rPr>
      </w:pPr>
      <w:r w:rsidRPr="007813D0">
        <w:rPr>
          <w:rFonts w:ascii="Times New Roman" w:eastAsia="Times New Roman" w:hAnsi="Times New Roman" w:cs="Times New Roman"/>
          <w:sz w:val="24"/>
          <w:szCs w:val="24"/>
          <w:lang w:val="lt-LT"/>
        </w:rPr>
        <w:t>2.</w:t>
      </w:r>
      <w:r w:rsidR="007D0F85">
        <w:rPr>
          <w:rFonts w:ascii="Times New Roman" w:eastAsia="Times New Roman" w:hAnsi="Times New Roman" w:cs="Times New Roman"/>
          <w:sz w:val="24"/>
          <w:szCs w:val="24"/>
          <w:lang w:val="lt-LT"/>
        </w:rPr>
        <w:t>4</w:t>
      </w:r>
      <w:r w:rsidRPr="007813D0">
        <w:rPr>
          <w:rFonts w:ascii="Times New Roman" w:eastAsia="Times New Roman" w:hAnsi="Times New Roman" w:cs="Times New Roman"/>
          <w:sz w:val="24"/>
          <w:szCs w:val="24"/>
          <w:lang w:val="lt-LT"/>
        </w:rPr>
        <w:t>. BVPŽ kodas: 30232100-5 Spausdintuvai ir braižytuvai.</w:t>
      </w:r>
    </w:p>
    <w:p w14:paraId="7415D8D1" w14:textId="77777777" w:rsidR="00EE61B0" w:rsidRPr="007813D0" w:rsidRDefault="00EE61B0" w:rsidP="007813D0">
      <w:pPr>
        <w:spacing w:after="0" w:line="240" w:lineRule="auto"/>
        <w:rPr>
          <w:rFonts w:ascii="Times New Roman" w:hAnsi="Times New Roman" w:cs="Times New Roman"/>
          <w:sz w:val="24"/>
          <w:szCs w:val="24"/>
          <w:lang w:val="lt-LT"/>
        </w:rPr>
      </w:pPr>
    </w:p>
    <w:p w14:paraId="052BB7C6" w14:textId="6E1618FD" w:rsidR="00EE61B0" w:rsidRPr="007813D0" w:rsidRDefault="007F33A7" w:rsidP="007813D0">
      <w:pPr>
        <w:pBdr>
          <w:top w:val="single" w:sz="4" w:space="0" w:color="auto"/>
          <w:bottom w:val="single" w:sz="4" w:space="1" w:color="auto"/>
        </w:pBdr>
        <w:spacing w:after="0" w:line="240"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3</w:t>
      </w:r>
      <w:r w:rsidR="27036E6B" w:rsidRPr="007813D0">
        <w:rPr>
          <w:rFonts w:ascii="Times New Roman" w:hAnsi="Times New Roman" w:cs="Times New Roman"/>
          <w:b/>
          <w:bCs/>
          <w:sz w:val="24"/>
          <w:szCs w:val="24"/>
          <w:lang w:val="lt-LT"/>
        </w:rPr>
        <w:t>.</w:t>
      </w:r>
      <w:r w:rsidR="281D2EB2" w:rsidRPr="007813D0">
        <w:rPr>
          <w:rFonts w:ascii="Times New Roman" w:hAnsi="Times New Roman" w:cs="Times New Roman"/>
          <w:b/>
          <w:bCs/>
          <w:sz w:val="24"/>
          <w:szCs w:val="24"/>
          <w:lang w:val="lt-LT"/>
        </w:rPr>
        <w:t xml:space="preserve"> </w:t>
      </w:r>
      <w:r w:rsidR="55A5C717" w:rsidRPr="007813D0">
        <w:rPr>
          <w:rFonts w:ascii="Times New Roman" w:hAnsi="Times New Roman" w:cs="Times New Roman"/>
          <w:b/>
          <w:bCs/>
          <w:sz w:val="24"/>
          <w:szCs w:val="24"/>
          <w:lang w:val="lt-LT"/>
        </w:rPr>
        <w:t>BENDRIEJI REIKALAVIMAI</w:t>
      </w:r>
      <w:r w:rsidR="595CF383" w:rsidRPr="007813D0">
        <w:rPr>
          <w:rFonts w:ascii="Times New Roman" w:hAnsi="Times New Roman" w:cs="Times New Roman"/>
          <w:b/>
          <w:bCs/>
          <w:sz w:val="24"/>
          <w:szCs w:val="24"/>
          <w:lang w:val="lt-LT"/>
        </w:rPr>
        <w:t xml:space="preserve"> PIRKIMO OBJEKTUI</w:t>
      </w:r>
    </w:p>
    <w:p w14:paraId="014E335B" w14:textId="2E779116" w:rsidR="19AE201C" w:rsidRPr="007813D0" w:rsidRDefault="007F33A7" w:rsidP="002F18CB">
      <w:pPr>
        <w:spacing w:after="0" w:line="240" w:lineRule="auto"/>
        <w:ind w:firstLine="284"/>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19AE201C" w:rsidRPr="007813D0">
        <w:rPr>
          <w:rFonts w:ascii="Times New Roman" w:hAnsi="Times New Roman" w:cs="Times New Roman"/>
          <w:sz w:val="24"/>
          <w:szCs w:val="24"/>
          <w:lang w:val="lt-LT"/>
        </w:rPr>
        <w:t xml:space="preserve">.1. Prekė turi būti gamykliškai nauja „brand new“, sukomplektuota, įpakuota į standartinę gamintojo pakuotę. Negalima siūlyti gamykliškai atnaujintos arba naudotos („renew“/„refurbished“/„remarked“) Prekės. </w:t>
      </w:r>
    </w:p>
    <w:p w14:paraId="4052E775" w14:textId="423A57CF" w:rsidR="19AE201C" w:rsidRPr="007813D0" w:rsidRDefault="007F33A7" w:rsidP="002F18CB">
      <w:pPr>
        <w:spacing w:after="0" w:line="240" w:lineRule="auto"/>
        <w:ind w:firstLine="284"/>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19AE201C" w:rsidRPr="007813D0">
        <w:rPr>
          <w:rFonts w:ascii="Times New Roman" w:hAnsi="Times New Roman" w:cs="Times New Roman"/>
          <w:sz w:val="24"/>
          <w:szCs w:val="24"/>
          <w:lang w:val="lt-LT"/>
        </w:rPr>
        <w:t xml:space="preserve">.2. </w:t>
      </w:r>
      <w:r w:rsidR="1474BF1E" w:rsidRPr="007813D0">
        <w:rPr>
          <w:rFonts w:ascii="Times New Roman" w:hAnsi="Times New Roman" w:cs="Times New Roman"/>
          <w:sz w:val="24"/>
          <w:szCs w:val="24"/>
          <w:lang w:val="lt-LT"/>
        </w:rPr>
        <w:t>Tiekėjas, k</w:t>
      </w:r>
      <w:r w:rsidR="19AE201C" w:rsidRPr="007813D0">
        <w:rPr>
          <w:rFonts w:ascii="Times New Roman" w:hAnsi="Times New Roman" w:cs="Times New Roman"/>
          <w:sz w:val="24"/>
          <w:szCs w:val="24"/>
          <w:lang w:val="lt-LT"/>
        </w:rPr>
        <w:t xml:space="preserve">artu su </w:t>
      </w:r>
      <w:r w:rsidR="62E87D70" w:rsidRPr="007813D0">
        <w:rPr>
          <w:rFonts w:ascii="Times New Roman" w:hAnsi="Times New Roman" w:cs="Times New Roman"/>
          <w:sz w:val="24"/>
          <w:szCs w:val="24"/>
          <w:lang w:val="lt-LT"/>
        </w:rPr>
        <w:t xml:space="preserve">pristatoma </w:t>
      </w:r>
      <w:r w:rsidR="19AE201C" w:rsidRPr="007813D0">
        <w:rPr>
          <w:rFonts w:ascii="Times New Roman" w:hAnsi="Times New Roman" w:cs="Times New Roman"/>
          <w:sz w:val="24"/>
          <w:szCs w:val="24"/>
          <w:lang w:val="lt-LT"/>
        </w:rPr>
        <w:t>Preke</w:t>
      </w:r>
      <w:r w:rsidR="17E6D9DA" w:rsidRPr="007813D0">
        <w:rPr>
          <w:rFonts w:ascii="Times New Roman" w:hAnsi="Times New Roman" w:cs="Times New Roman"/>
          <w:sz w:val="24"/>
          <w:szCs w:val="24"/>
          <w:lang w:val="lt-LT"/>
        </w:rPr>
        <w:t>,</w:t>
      </w:r>
      <w:r w:rsidR="19AE201C" w:rsidRPr="007813D0">
        <w:rPr>
          <w:rFonts w:ascii="Times New Roman" w:hAnsi="Times New Roman" w:cs="Times New Roman"/>
          <w:sz w:val="24"/>
          <w:szCs w:val="24"/>
          <w:lang w:val="lt-LT"/>
        </w:rPr>
        <w:t xml:space="preserve"> turi pateik</w:t>
      </w:r>
      <w:r w:rsidR="6C5BCA61" w:rsidRPr="007813D0">
        <w:rPr>
          <w:rFonts w:ascii="Times New Roman" w:hAnsi="Times New Roman" w:cs="Times New Roman"/>
          <w:sz w:val="24"/>
          <w:szCs w:val="24"/>
          <w:lang w:val="lt-LT"/>
        </w:rPr>
        <w:t>ti</w:t>
      </w:r>
      <w:r w:rsidR="19AE201C" w:rsidRPr="007813D0">
        <w:rPr>
          <w:rFonts w:ascii="Times New Roman" w:hAnsi="Times New Roman" w:cs="Times New Roman"/>
          <w:sz w:val="24"/>
          <w:szCs w:val="24"/>
          <w:lang w:val="lt-LT"/>
        </w:rPr>
        <w:t xml:space="preserve"> prekių priežiūros ir naudojimosi instrukcij</w:t>
      </w:r>
      <w:r w:rsidR="15440E51" w:rsidRPr="007813D0">
        <w:rPr>
          <w:rFonts w:ascii="Times New Roman" w:hAnsi="Times New Roman" w:cs="Times New Roman"/>
          <w:sz w:val="24"/>
          <w:szCs w:val="24"/>
          <w:lang w:val="lt-LT"/>
        </w:rPr>
        <w:t>ą</w:t>
      </w:r>
      <w:r w:rsidR="19AE201C" w:rsidRPr="007813D0">
        <w:rPr>
          <w:rFonts w:ascii="Times New Roman" w:hAnsi="Times New Roman" w:cs="Times New Roman"/>
          <w:sz w:val="24"/>
          <w:szCs w:val="24"/>
          <w:lang w:val="lt-LT"/>
        </w:rPr>
        <w:t xml:space="preserve"> (lietuvių arba anglų kalba).</w:t>
      </w:r>
    </w:p>
    <w:p w14:paraId="774B829F" w14:textId="752DA550" w:rsidR="06F7CF4F" w:rsidRPr="007813D0" w:rsidRDefault="007F33A7" w:rsidP="002F18CB">
      <w:pPr>
        <w:spacing w:after="0" w:line="240" w:lineRule="auto"/>
        <w:ind w:firstLine="284"/>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281D2EB2" w:rsidRPr="007813D0">
        <w:rPr>
          <w:rFonts w:ascii="Times New Roman" w:hAnsi="Times New Roman" w:cs="Times New Roman"/>
          <w:sz w:val="24"/>
          <w:szCs w:val="24"/>
          <w:lang w:val="lt-LT"/>
        </w:rPr>
        <w:t>.</w:t>
      </w:r>
      <w:r w:rsidR="683408F1" w:rsidRPr="007813D0">
        <w:rPr>
          <w:rFonts w:ascii="Times New Roman" w:hAnsi="Times New Roman" w:cs="Times New Roman"/>
          <w:sz w:val="24"/>
          <w:szCs w:val="24"/>
          <w:lang w:val="lt-LT"/>
        </w:rPr>
        <w:t>3</w:t>
      </w:r>
      <w:r w:rsidR="281D2EB2" w:rsidRPr="007813D0">
        <w:rPr>
          <w:rFonts w:ascii="Times New Roman" w:hAnsi="Times New Roman" w:cs="Times New Roman"/>
          <w:sz w:val="24"/>
          <w:szCs w:val="24"/>
          <w:lang w:val="lt-LT"/>
        </w:rPr>
        <w:t>. Tiekėjas įsipareigoja ti</w:t>
      </w:r>
      <w:r w:rsidR="1F38FC09" w:rsidRPr="007813D0">
        <w:rPr>
          <w:rFonts w:ascii="Times New Roman" w:hAnsi="Times New Roman" w:cs="Times New Roman"/>
          <w:sz w:val="24"/>
          <w:szCs w:val="24"/>
          <w:lang w:val="lt-LT"/>
        </w:rPr>
        <w:t>e</w:t>
      </w:r>
      <w:r w:rsidR="281D2EB2" w:rsidRPr="007813D0">
        <w:rPr>
          <w:rFonts w:ascii="Times New Roman" w:hAnsi="Times New Roman" w:cs="Times New Roman"/>
          <w:sz w:val="24"/>
          <w:szCs w:val="24"/>
          <w:lang w:val="lt-LT"/>
        </w:rPr>
        <w:t>kiant Prekes laikytis aplinkosaugos reikalavimų</w:t>
      </w:r>
      <w:r w:rsidR="4082DE55" w:rsidRPr="007813D0">
        <w:rPr>
          <w:rFonts w:ascii="Times New Roman" w:hAnsi="Times New Roman" w:cs="Times New Roman"/>
          <w:sz w:val="24"/>
          <w:szCs w:val="24"/>
          <w:lang w:val="lt-LT"/>
        </w:rPr>
        <w:t>, kurie nustatomi,</w:t>
      </w:r>
      <w:r w:rsidR="1D7180D5" w:rsidRPr="007813D0">
        <w:rPr>
          <w:rFonts w:ascii="Times New Roman" w:hAnsi="Times New Roman" w:cs="Times New Roman"/>
          <w:sz w:val="24"/>
          <w:szCs w:val="24"/>
          <w:lang w:val="lt-LT"/>
        </w:rPr>
        <w:t xml:space="preserve"> vadovaujantis Aplinkos apsaugos kriterijų taikymo, vykdant žaliuosius pirkimus, tvarkos aprašo, patvirtinto Lietuvos Respublikos aplinkos ministro 2011-06-28 įsakymu Nr. D1-508 „Dėl Aplinkos apsaugos kriterijų taikymo, vykdant žaliuosius pirkimus, tvarkos aprašo patvirtinimo“ (toliau – Tvarkos aprašas)</w:t>
      </w:r>
      <w:r w:rsidR="4082DE55" w:rsidRPr="007813D0">
        <w:rPr>
          <w:rFonts w:ascii="Times New Roman" w:hAnsi="Times New Roman" w:cs="Times New Roman"/>
          <w:sz w:val="24"/>
          <w:szCs w:val="24"/>
          <w:lang w:val="lt-LT"/>
        </w:rPr>
        <w:t xml:space="preserve"> 4.1. ir 6. punktais</w:t>
      </w:r>
      <w:r w:rsidR="1376D1D7" w:rsidRPr="007813D0">
        <w:rPr>
          <w:rFonts w:ascii="Times New Roman" w:hAnsi="Times New Roman" w:cs="Times New Roman"/>
          <w:sz w:val="24"/>
          <w:szCs w:val="24"/>
          <w:lang w:val="lt-LT"/>
        </w:rPr>
        <w:t>:</w:t>
      </w:r>
    </w:p>
    <w:p w14:paraId="4F0B80D9" w14:textId="78C2089D" w:rsidR="629AF25E" w:rsidRPr="007813D0" w:rsidRDefault="007F33A7" w:rsidP="002F18CB">
      <w:pPr>
        <w:spacing w:after="0" w:line="240" w:lineRule="auto"/>
        <w:ind w:firstLine="284"/>
        <w:jc w:val="both"/>
        <w:rPr>
          <w:rFonts w:ascii="Times New Roman" w:hAnsi="Times New Roman" w:cs="Times New Roman"/>
          <w:sz w:val="24"/>
          <w:szCs w:val="24"/>
          <w:highlight w:val="yellow"/>
          <w:lang w:val="lt-LT"/>
        </w:rPr>
      </w:pPr>
      <w:r>
        <w:rPr>
          <w:rFonts w:ascii="Times New Roman" w:hAnsi="Times New Roman" w:cs="Times New Roman"/>
          <w:sz w:val="24"/>
          <w:szCs w:val="24"/>
          <w:lang w:val="lt-LT"/>
        </w:rPr>
        <w:t>3</w:t>
      </w:r>
      <w:r w:rsidR="629AF25E" w:rsidRPr="007813D0">
        <w:rPr>
          <w:rFonts w:ascii="Times New Roman" w:hAnsi="Times New Roman" w:cs="Times New Roman"/>
          <w:sz w:val="24"/>
          <w:szCs w:val="24"/>
          <w:lang w:val="lt-LT"/>
        </w:rPr>
        <w:t>.</w:t>
      </w:r>
      <w:r w:rsidR="00C012AA" w:rsidRPr="007813D0">
        <w:rPr>
          <w:rFonts w:ascii="Times New Roman" w:hAnsi="Times New Roman" w:cs="Times New Roman"/>
          <w:sz w:val="24"/>
          <w:szCs w:val="24"/>
          <w:lang w:val="lt-LT"/>
        </w:rPr>
        <w:t>3</w:t>
      </w:r>
      <w:r w:rsidR="4082DE55" w:rsidRPr="007813D0">
        <w:rPr>
          <w:rFonts w:ascii="Times New Roman" w:hAnsi="Times New Roman" w:cs="Times New Roman"/>
          <w:sz w:val="24"/>
          <w:szCs w:val="24"/>
          <w:lang w:val="lt-LT"/>
        </w:rPr>
        <w:t>.</w:t>
      </w:r>
      <w:r w:rsidR="5829F9BF" w:rsidRPr="007813D0">
        <w:rPr>
          <w:rFonts w:ascii="Times New Roman" w:hAnsi="Times New Roman" w:cs="Times New Roman"/>
          <w:sz w:val="24"/>
          <w:szCs w:val="24"/>
          <w:lang w:val="lt-LT"/>
        </w:rPr>
        <w:t>1.</w:t>
      </w:r>
      <w:r w:rsidR="4082DE55" w:rsidRPr="007813D0">
        <w:rPr>
          <w:rFonts w:ascii="Times New Roman" w:hAnsi="Times New Roman" w:cs="Times New Roman"/>
          <w:sz w:val="24"/>
          <w:szCs w:val="24"/>
          <w:lang w:val="lt-LT"/>
        </w:rPr>
        <w:t xml:space="preserve"> </w:t>
      </w:r>
      <w:r w:rsidR="2C0C6756" w:rsidRPr="007813D0">
        <w:rPr>
          <w:rFonts w:ascii="Times New Roman" w:hAnsi="Times New Roman" w:cs="Times New Roman"/>
          <w:sz w:val="24"/>
          <w:szCs w:val="24"/>
          <w:lang w:val="lt-LT"/>
        </w:rPr>
        <w:t>m</w:t>
      </w:r>
      <w:r w:rsidR="4082DE55" w:rsidRPr="007813D0">
        <w:rPr>
          <w:rFonts w:ascii="Times New Roman" w:hAnsi="Times New Roman" w:cs="Times New Roman"/>
          <w:sz w:val="24"/>
          <w:szCs w:val="24"/>
          <w:lang w:val="lt-LT"/>
        </w:rPr>
        <w:t>obilusis spausdintuvas turi atitikti produktui nustatytus minimalius aplinkos apsaugos kriterijus, nurodytus Tvarkos aprašo 2 priedo 3 skyriuje „Biuro įranga ir buitinė technika“</w:t>
      </w:r>
      <w:r w:rsidR="1446195E" w:rsidRPr="007813D0">
        <w:rPr>
          <w:rFonts w:ascii="Times New Roman" w:hAnsi="Times New Roman" w:cs="Times New Roman"/>
          <w:sz w:val="24"/>
          <w:szCs w:val="24"/>
          <w:lang w:val="lt-LT"/>
        </w:rPr>
        <w:t xml:space="preserve"> - </w:t>
      </w:r>
      <w:r w:rsidR="4082DE55" w:rsidRPr="007813D0">
        <w:rPr>
          <w:rFonts w:ascii="Times New Roman" w:hAnsi="Times New Roman" w:cs="Times New Roman"/>
          <w:sz w:val="24"/>
          <w:szCs w:val="24"/>
          <w:lang w:val="lt-LT"/>
        </w:rPr>
        <w:t>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r w:rsidR="66C1BB38" w:rsidRPr="007813D0">
        <w:rPr>
          <w:rFonts w:ascii="Times New Roman" w:hAnsi="Times New Roman" w:cs="Times New Roman"/>
          <w:sz w:val="24"/>
          <w:szCs w:val="24"/>
          <w:lang w:val="lt-LT"/>
        </w:rPr>
        <w:t>.</w:t>
      </w:r>
    </w:p>
    <w:p w14:paraId="65DA449F" w14:textId="1584CE0F" w:rsidR="30AD5FCD" w:rsidRPr="007813D0" w:rsidRDefault="30AD5FCD" w:rsidP="002F18CB">
      <w:pPr>
        <w:spacing w:after="0" w:line="240" w:lineRule="auto"/>
        <w:ind w:firstLine="284"/>
        <w:jc w:val="both"/>
        <w:rPr>
          <w:rFonts w:ascii="Times New Roman" w:hAnsi="Times New Roman" w:cs="Times New Roman"/>
          <w:sz w:val="24"/>
          <w:szCs w:val="24"/>
          <w:lang w:val="lt-LT"/>
        </w:rPr>
      </w:pPr>
      <w:r w:rsidRPr="007813D0">
        <w:rPr>
          <w:rFonts w:ascii="Times New Roman" w:hAnsi="Times New Roman" w:cs="Times New Roman"/>
          <w:sz w:val="24"/>
          <w:szCs w:val="24"/>
          <w:u w:val="single"/>
          <w:lang w:val="lt-LT"/>
        </w:rPr>
        <w:t xml:space="preserve">Tiekėjas, </w:t>
      </w:r>
      <w:r w:rsidR="729324D6" w:rsidRPr="007813D0">
        <w:rPr>
          <w:rFonts w:ascii="Times New Roman" w:hAnsi="Times New Roman" w:cs="Times New Roman"/>
          <w:sz w:val="24"/>
          <w:szCs w:val="24"/>
          <w:u w:val="single"/>
          <w:lang w:val="lt-LT"/>
        </w:rPr>
        <w:t xml:space="preserve">dėl atitikties reikalavimui pagrįsti, </w:t>
      </w:r>
      <w:r w:rsidRPr="007813D0">
        <w:rPr>
          <w:rFonts w:ascii="Times New Roman" w:hAnsi="Times New Roman" w:cs="Times New Roman"/>
          <w:sz w:val="24"/>
          <w:szCs w:val="24"/>
          <w:u w:val="single"/>
          <w:lang w:val="lt-LT"/>
        </w:rPr>
        <w:t xml:space="preserve">kartu su Pasiūlymu, </w:t>
      </w:r>
      <w:r w:rsidRPr="007813D0">
        <w:rPr>
          <w:rFonts w:ascii="Times New Roman" w:hAnsi="Times New Roman" w:cs="Times New Roman"/>
          <w:sz w:val="24"/>
          <w:szCs w:val="24"/>
          <w:lang w:val="lt-LT"/>
        </w:rPr>
        <w:t>turi pateikti:</w:t>
      </w:r>
    </w:p>
    <w:p w14:paraId="13300066" w14:textId="6C743F98" w:rsidR="30AD5FCD" w:rsidRPr="007813D0" w:rsidRDefault="007F33A7" w:rsidP="002F18CB">
      <w:pPr>
        <w:spacing w:after="0" w:line="240" w:lineRule="auto"/>
        <w:ind w:firstLine="284"/>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30AD5FCD" w:rsidRPr="007813D0">
        <w:rPr>
          <w:rFonts w:ascii="Times New Roman" w:hAnsi="Times New Roman" w:cs="Times New Roman"/>
          <w:sz w:val="24"/>
          <w:szCs w:val="24"/>
          <w:lang w:val="lt-LT"/>
        </w:rPr>
        <w:t xml:space="preserve">.3.1.1. </w:t>
      </w:r>
      <w:r w:rsidR="43225CD9" w:rsidRPr="007813D0">
        <w:rPr>
          <w:rFonts w:ascii="Times New Roman" w:hAnsi="Times New Roman" w:cs="Times New Roman"/>
          <w:sz w:val="24"/>
          <w:szCs w:val="24"/>
          <w:lang w:val="lt-LT"/>
        </w:rPr>
        <w:t>gamintojo atitikties deklaracij</w:t>
      </w:r>
      <w:r w:rsidR="29CB5E51" w:rsidRPr="007813D0">
        <w:rPr>
          <w:rFonts w:ascii="Times New Roman" w:hAnsi="Times New Roman" w:cs="Times New Roman"/>
          <w:sz w:val="24"/>
          <w:szCs w:val="24"/>
          <w:lang w:val="lt-LT"/>
        </w:rPr>
        <w:t>ą</w:t>
      </w:r>
      <w:r w:rsidR="43225CD9" w:rsidRPr="007813D0">
        <w:rPr>
          <w:rFonts w:ascii="Times New Roman" w:hAnsi="Times New Roman" w:cs="Times New Roman"/>
          <w:sz w:val="24"/>
          <w:szCs w:val="24"/>
          <w:lang w:val="lt-LT"/>
        </w:rPr>
        <w:t>, patvirtinan</w:t>
      </w:r>
      <w:r w:rsidR="62D12554" w:rsidRPr="007813D0">
        <w:rPr>
          <w:rFonts w:ascii="Times New Roman" w:hAnsi="Times New Roman" w:cs="Times New Roman"/>
          <w:sz w:val="24"/>
          <w:szCs w:val="24"/>
          <w:lang w:val="lt-LT"/>
        </w:rPr>
        <w:t>čią</w:t>
      </w:r>
      <w:r w:rsidR="43225CD9" w:rsidRPr="007813D0">
        <w:rPr>
          <w:rFonts w:ascii="Times New Roman" w:hAnsi="Times New Roman" w:cs="Times New Roman"/>
          <w:sz w:val="24"/>
          <w:szCs w:val="24"/>
          <w:lang w:val="lt-LT"/>
        </w:rPr>
        <w:t>, kad prekės atitinka Europos Komisijos reglamentuose dėl gaminių ekologinio projektavimo nurodytus reikalavimus, arba</w:t>
      </w:r>
    </w:p>
    <w:p w14:paraId="51463F80" w14:textId="3E30086F" w:rsidR="43225CD9" w:rsidRPr="007813D0" w:rsidRDefault="007F33A7" w:rsidP="002F18CB">
      <w:pPr>
        <w:spacing w:after="0" w:line="240" w:lineRule="auto"/>
        <w:ind w:firstLine="284"/>
        <w:jc w:val="both"/>
        <w:rPr>
          <w:rFonts w:ascii="Times New Roman" w:hAnsi="Times New Roman" w:cs="Times New Roman"/>
          <w:sz w:val="24"/>
          <w:szCs w:val="24"/>
          <w:lang w:val="lt-LT"/>
        </w:rPr>
      </w:pPr>
      <w:r w:rsidRPr="7C1BB78C">
        <w:rPr>
          <w:rFonts w:ascii="Times New Roman" w:hAnsi="Times New Roman" w:cs="Times New Roman"/>
          <w:sz w:val="24"/>
          <w:szCs w:val="24"/>
          <w:lang w:val="lt-LT"/>
        </w:rPr>
        <w:t>3</w:t>
      </w:r>
      <w:r w:rsidR="43225CD9" w:rsidRPr="7C1BB78C">
        <w:rPr>
          <w:rFonts w:ascii="Times New Roman" w:hAnsi="Times New Roman" w:cs="Times New Roman"/>
          <w:sz w:val="24"/>
          <w:szCs w:val="24"/>
          <w:lang w:val="lt-LT"/>
        </w:rPr>
        <w:t>.3.1.2. gamintojo technini</w:t>
      </w:r>
      <w:r w:rsidR="030418D2" w:rsidRPr="7C1BB78C">
        <w:rPr>
          <w:rFonts w:ascii="Times New Roman" w:hAnsi="Times New Roman" w:cs="Times New Roman"/>
          <w:sz w:val="24"/>
          <w:szCs w:val="24"/>
          <w:lang w:val="lt-LT"/>
        </w:rPr>
        <w:t>us</w:t>
      </w:r>
      <w:r w:rsidR="43225CD9" w:rsidRPr="7C1BB78C">
        <w:rPr>
          <w:rFonts w:ascii="Times New Roman" w:hAnsi="Times New Roman" w:cs="Times New Roman"/>
          <w:sz w:val="24"/>
          <w:szCs w:val="24"/>
          <w:lang w:val="lt-LT"/>
        </w:rPr>
        <w:t xml:space="preserve"> dokument</w:t>
      </w:r>
      <w:r w:rsidR="68B60CA7" w:rsidRPr="7C1BB78C">
        <w:rPr>
          <w:rFonts w:ascii="Times New Roman" w:hAnsi="Times New Roman" w:cs="Times New Roman"/>
          <w:sz w:val="24"/>
          <w:szCs w:val="24"/>
          <w:lang w:val="lt-LT"/>
        </w:rPr>
        <w:t>us</w:t>
      </w:r>
      <w:r w:rsidR="43225CD9" w:rsidRPr="7C1BB78C">
        <w:rPr>
          <w:rFonts w:ascii="Times New Roman" w:hAnsi="Times New Roman" w:cs="Times New Roman"/>
          <w:sz w:val="24"/>
          <w:szCs w:val="24"/>
          <w:lang w:val="lt-LT"/>
        </w:rPr>
        <w:t xml:space="preserve">, arba </w:t>
      </w:r>
    </w:p>
    <w:p w14:paraId="6B24E8C3" w14:textId="135738E5" w:rsidR="43225CD9" w:rsidRPr="007813D0" w:rsidRDefault="007F33A7" w:rsidP="002F18CB">
      <w:pPr>
        <w:spacing w:after="0" w:line="240" w:lineRule="auto"/>
        <w:ind w:firstLine="284"/>
        <w:jc w:val="both"/>
        <w:rPr>
          <w:rFonts w:ascii="Times New Roman" w:hAnsi="Times New Roman" w:cs="Times New Roman"/>
          <w:lang w:val="lt-LT"/>
        </w:rPr>
      </w:pPr>
      <w:r>
        <w:rPr>
          <w:rFonts w:ascii="Times New Roman" w:hAnsi="Times New Roman" w:cs="Times New Roman"/>
          <w:sz w:val="24"/>
          <w:szCs w:val="24"/>
          <w:lang w:val="lt-LT"/>
        </w:rPr>
        <w:t>3</w:t>
      </w:r>
      <w:r w:rsidR="43225CD9" w:rsidRPr="007813D0">
        <w:rPr>
          <w:rFonts w:ascii="Times New Roman" w:hAnsi="Times New Roman" w:cs="Times New Roman"/>
          <w:sz w:val="24"/>
          <w:szCs w:val="24"/>
          <w:lang w:val="lt-LT"/>
        </w:rPr>
        <w:t>.3.1.3. kit</w:t>
      </w:r>
      <w:r w:rsidR="5478FD6D" w:rsidRPr="007813D0">
        <w:rPr>
          <w:rFonts w:ascii="Times New Roman" w:hAnsi="Times New Roman" w:cs="Times New Roman"/>
          <w:sz w:val="24"/>
          <w:szCs w:val="24"/>
          <w:lang w:val="lt-LT"/>
        </w:rPr>
        <w:t>us</w:t>
      </w:r>
      <w:r w:rsidR="43225CD9" w:rsidRPr="007813D0">
        <w:rPr>
          <w:rFonts w:ascii="Times New Roman" w:hAnsi="Times New Roman" w:cs="Times New Roman"/>
          <w:sz w:val="24"/>
          <w:szCs w:val="24"/>
          <w:lang w:val="lt-LT"/>
        </w:rPr>
        <w:t xml:space="preserve"> lygiaverči</w:t>
      </w:r>
      <w:r w:rsidR="38ADD7C7" w:rsidRPr="007813D0">
        <w:rPr>
          <w:rFonts w:ascii="Times New Roman" w:hAnsi="Times New Roman" w:cs="Times New Roman"/>
          <w:sz w:val="24"/>
          <w:szCs w:val="24"/>
          <w:lang w:val="lt-LT"/>
        </w:rPr>
        <w:t>us</w:t>
      </w:r>
      <w:r w:rsidR="43225CD9" w:rsidRPr="007813D0">
        <w:rPr>
          <w:rFonts w:ascii="Times New Roman" w:hAnsi="Times New Roman" w:cs="Times New Roman"/>
          <w:sz w:val="24"/>
          <w:szCs w:val="24"/>
          <w:lang w:val="lt-LT"/>
        </w:rPr>
        <w:t xml:space="preserve"> įrodym</w:t>
      </w:r>
      <w:r w:rsidR="74D46613" w:rsidRPr="007813D0">
        <w:rPr>
          <w:rFonts w:ascii="Times New Roman" w:hAnsi="Times New Roman" w:cs="Times New Roman"/>
          <w:sz w:val="24"/>
          <w:szCs w:val="24"/>
          <w:lang w:val="lt-LT"/>
        </w:rPr>
        <w:t>us</w:t>
      </w:r>
      <w:r w:rsidR="43225CD9" w:rsidRPr="007813D0">
        <w:rPr>
          <w:rFonts w:ascii="Times New Roman" w:hAnsi="Times New Roman" w:cs="Times New Roman"/>
          <w:sz w:val="24"/>
          <w:szCs w:val="24"/>
          <w:lang w:val="lt-LT"/>
        </w:rPr>
        <w:t>.</w:t>
      </w:r>
    </w:p>
    <w:p w14:paraId="2556A769" w14:textId="52B131C4" w:rsidR="6B59BC83" w:rsidRPr="007813D0" w:rsidRDefault="007F33A7" w:rsidP="002F18CB">
      <w:pPr>
        <w:spacing w:after="0" w:line="240" w:lineRule="auto"/>
        <w:ind w:firstLine="284"/>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lastRenderedPageBreak/>
        <w:t>3</w:t>
      </w:r>
      <w:r w:rsidR="6B59BC83" w:rsidRPr="007813D0">
        <w:rPr>
          <w:rFonts w:ascii="Times New Roman" w:hAnsi="Times New Roman" w:cs="Times New Roman"/>
          <w:sz w:val="24"/>
          <w:szCs w:val="24"/>
          <w:lang w:val="lt-LT"/>
        </w:rPr>
        <w:t>.</w:t>
      </w:r>
      <w:r w:rsidR="6FD21670" w:rsidRPr="007813D0">
        <w:rPr>
          <w:rFonts w:ascii="Times New Roman" w:hAnsi="Times New Roman" w:cs="Times New Roman"/>
          <w:sz w:val="24"/>
          <w:szCs w:val="24"/>
          <w:lang w:val="lt-LT"/>
        </w:rPr>
        <w:t>3.</w:t>
      </w:r>
      <w:r w:rsidR="6B59BC83" w:rsidRPr="007813D0">
        <w:rPr>
          <w:rFonts w:ascii="Times New Roman" w:hAnsi="Times New Roman" w:cs="Times New Roman"/>
          <w:sz w:val="24"/>
          <w:szCs w:val="24"/>
          <w:lang w:val="lt-LT"/>
        </w:rPr>
        <w:t xml:space="preserve">2. </w:t>
      </w:r>
      <w:r w:rsidR="1916E118" w:rsidRPr="007813D0">
        <w:rPr>
          <w:rFonts w:ascii="Times New Roman" w:hAnsi="Times New Roman" w:cs="Times New Roman"/>
          <w:sz w:val="24"/>
          <w:szCs w:val="24"/>
          <w:lang w:val="lt-LT"/>
        </w:rPr>
        <w:t>prekės pakuotės (pirminė ir antrinė (jeigu Prekė bus tiekiama ar perduodama perkančiajai organizacijai antrinėje pakuotėje)) turi atitikti pakuotėms nustatytus minimalius aplinkos apsaugos kriterijus, nebent tai prieštarauja higienos normoms, nurodytus Tvarkos aprašo 2 priedo 2 skyriuje „Pakuotės“ - pakuotės turi būti laikytinos perdirbamosiomis pakuotėmis pagal Lietuvos Respublikos mokesčio už aplinkos teršimą įstatymo nuostatas ir (ar) turi būti vienalytės (homogeniškos) pakuotės, pagamintos iš vienos rūšies medžiagos:</w:t>
      </w:r>
    </w:p>
    <w:p w14:paraId="7FBE880A" w14:textId="414E44FE" w:rsidR="729269DB" w:rsidRPr="00D17365" w:rsidRDefault="68D9DFCE" w:rsidP="00D17365">
      <w:pPr>
        <w:spacing w:after="0" w:line="240" w:lineRule="auto"/>
        <w:jc w:val="both"/>
        <w:rPr>
          <w:rFonts w:ascii="Times New Roman" w:hAnsi="Times New Roman" w:cs="Times New Roman"/>
          <w:sz w:val="24"/>
          <w:szCs w:val="24"/>
          <w:lang w:val="lt-LT"/>
        </w:rPr>
      </w:pPr>
      <w:r w:rsidRPr="00D17365">
        <w:rPr>
          <w:rFonts w:ascii="Times New Roman" w:hAnsi="Times New Roman" w:cs="Times New Roman"/>
          <w:sz w:val="24"/>
          <w:szCs w:val="24"/>
          <w:lang w:val="lt-LT"/>
        </w:rPr>
        <w:t xml:space="preserve">Lentelė Nr. 1  </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
        <w:gridCol w:w="4324"/>
        <w:gridCol w:w="4662"/>
      </w:tblGrid>
      <w:tr w:rsidR="336AD80C" w:rsidRPr="007813D0" w14:paraId="45C28E15" w14:textId="77777777" w:rsidTr="00D17365">
        <w:trPr>
          <w:trHeight w:val="300"/>
        </w:trPr>
        <w:tc>
          <w:tcPr>
            <w:tcW w:w="781" w:type="dxa"/>
            <w:shd w:val="clear" w:color="auto" w:fill="DBE5F1" w:themeFill="accent1" w:themeFillTint="33"/>
            <w:tcMar>
              <w:left w:w="108" w:type="dxa"/>
              <w:right w:w="108" w:type="dxa"/>
            </w:tcMar>
            <w:vAlign w:val="center"/>
          </w:tcPr>
          <w:p w14:paraId="1553604B" w14:textId="5CEC6A49" w:rsidR="336AD80C" w:rsidRPr="00D17365" w:rsidRDefault="336AD80C" w:rsidP="007813D0">
            <w:pPr>
              <w:spacing w:after="0" w:line="240" w:lineRule="auto"/>
              <w:jc w:val="center"/>
              <w:rPr>
                <w:rFonts w:ascii="Times New Roman" w:hAnsi="Times New Roman" w:cs="Times New Roman"/>
                <w:b/>
                <w:bCs/>
                <w:lang w:val="lt-LT"/>
              </w:rPr>
            </w:pPr>
            <w:r w:rsidRPr="00D17365">
              <w:rPr>
                <w:rFonts w:ascii="Times New Roman" w:eastAsia="Times New Roman" w:hAnsi="Times New Roman" w:cs="Times New Roman"/>
                <w:b/>
                <w:bCs/>
                <w:color w:val="000000" w:themeColor="text1"/>
                <w:sz w:val="24"/>
                <w:szCs w:val="24"/>
                <w:lang w:val="lt-LT"/>
              </w:rPr>
              <w:t>Eil. Nr.</w:t>
            </w:r>
          </w:p>
        </w:tc>
        <w:tc>
          <w:tcPr>
            <w:tcW w:w="4324" w:type="dxa"/>
            <w:shd w:val="clear" w:color="auto" w:fill="DBE5F1" w:themeFill="accent1" w:themeFillTint="33"/>
            <w:tcMar>
              <w:left w:w="108" w:type="dxa"/>
              <w:right w:w="108" w:type="dxa"/>
            </w:tcMar>
            <w:vAlign w:val="center"/>
          </w:tcPr>
          <w:p w14:paraId="3DDDA896" w14:textId="7813F23D" w:rsidR="336AD80C" w:rsidRPr="00D17365" w:rsidRDefault="336AD80C" w:rsidP="007813D0">
            <w:pPr>
              <w:spacing w:after="0" w:line="240" w:lineRule="auto"/>
              <w:jc w:val="center"/>
              <w:rPr>
                <w:rFonts w:ascii="Times New Roman" w:hAnsi="Times New Roman" w:cs="Times New Roman"/>
                <w:b/>
                <w:bCs/>
                <w:lang w:val="lt-LT"/>
              </w:rPr>
            </w:pPr>
            <w:r w:rsidRPr="00D17365">
              <w:rPr>
                <w:rFonts w:ascii="Times New Roman" w:eastAsia="Times New Roman" w:hAnsi="Times New Roman" w:cs="Times New Roman"/>
                <w:b/>
                <w:bCs/>
                <w:color w:val="000000" w:themeColor="text1"/>
                <w:sz w:val="24"/>
                <w:szCs w:val="24"/>
                <w:lang w:val="lt-LT"/>
              </w:rPr>
              <w:t>Pakuotės medžiaga</w:t>
            </w:r>
          </w:p>
        </w:tc>
        <w:tc>
          <w:tcPr>
            <w:tcW w:w="4662" w:type="dxa"/>
            <w:shd w:val="clear" w:color="auto" w:fill="DBE5F1" w:themeFill="accent1" w:themeFillTint="33"/>
            <w:tcMar>
              <w:left w:w="108" w:type="dxa"/>
              <w:right w:w="108" w:type="dxa"/>
            </w:tcMar>
            <w:vAlign w:val="center"/>
          </w:tcPr>
          <w:p w14:paraId="4320DA0E" w14:textId="6DCAEC10" w:rsidR="336AD80C" w:rsidRPr="00D17365" w:rsidRDefault="336AD80C" w:rsidP="007813D0">
            <w:pPr>
              <w:spacing w:after="0" w:line="240" w:lineRule="auto"/>
              <w:jc w:val="center"/>
              <w:rPr>
                <w:rFonts w:ascii="Times New Roman" w:hAnsi="Times New Roman" w:cs="Times New Roman"/>
                <w:b/>
                <w:bCs/>
                <w:lang w:val="lt-LT"/>
              </w:rPr>
            </w:pPr>
            <w:r w:rsidRPr="00D17365">
              <w:rPr>
                <w:rFonts w:ascii="Times New Roman" w:eastAsia="Times New Roman" w:hAnsi="Times New Roman" w:cs="Times New Roman"/>
                <w:b/>
                <w:bCs/>
                <w:color w:val="000000" w:themeColor="text1"/>
                <w:sz w:val="24"/>
                <w:szCs w:val="24"/>
                <w:lang w:val="lt-LT"/>
              </w:rPr>
              <w:t>Ženklinimas</w:t>
            </w:r>
          </w:p>
        </w:tc>
      </w:tr>
      <w:tr w:rsidR="00D17365" w:rsidRPr="007813D0" w14:paraId="76AE80AA" w14:textId="77777777" w:rsidTr="00D17365">
        <w:trPr>
          <w:trHeight w:val="300"/>
        </w:trPr>
        <w:tc>
          <w:tcPr>
            <w:tcW w:w="781" w:type="dxa"/>
            <w:shd w:val="clear" w:color="auto" w:fill="FFFFFF" w:themeFill="background1"/>
            <w:tcMar>
              <w:left w:w="108" w:type="dxa"/>
              <w:right w:w="108" w:type="dxa"/>
            </w:tcMar>
            <w:vAlign w:val="center"/>
          </w:tcPr>
          <w:p w14:paraId="312571CD" w14:textId="1F8AF95D" w:rsidR="00D17365" w:rsidRPr="00D17365" w:rsidRDefault="00D17365" w:rsidP="007813D0">
            <w:pPr>
              <w:spacing w:after="0" w:line="240" w:lineRule="auto"/>
              <w:jc w:val="center"/>
              <w:rPr>
                <w:rFonts w:ascii="Times New Roman" w:eastAsia="Times New Roman" w:hAnsi="Times New Roman" w:cs="Times New Roman"/>
                <w:i/>
                <w:iCs/>
                <w:color w:val="000000" w:themeColor="text1"/>
                <w:sz w:val="24"/>
                <w:szCs w:val="24"/>
                <w:lang w:val="lt-LT"/>
              </w:rPr>
            </w:pPr>
            <w:r w:rsidRPr="00D17365">
              <w:rPr>
                <w:rFonts w:ascii="Times New Roman" w:eastAsia="Times New Roman" w:hAnsi="Times New Roman" w:cs="Times New Roman"/>
                <w:i/>
                <w:iCs/>
                <w:color w:val="000000" w:themeColor="text1"/>
                <w:sz w:val="24"/>
                <w:szCs w:val="24"/>
                <w:lang w:val="lt-LT"/>
              </w:rPr>
              <w:t>1</w:t>
            </w:r>
          </w:p>
        </w:tc>
        <w:tc>
          <w:tcPr>
            <w:tcW w:w="4324" w:type="dxa"/>
            <w:shd w:val="clear" w:color="auto" w:fill="FFFFFF" w:themeFill="background1"/>
            <w:tcMar>
              <w:left w:w="108" w:type="dxa"/>
              <w:right w:w="108" w:type="dxa"/>
            </w:tcMar>
            <w:vAlign w:val="center"/>
          </w:tcPr>
          <w:p w14:paraId="048B99D9" w14:textId="318D2526" w:rsidR="00D17365" w:rsidRPr="00D17365" w:rsidRDefault="00D17365" w:rsidP="007813D0">
            <w:pPr>
              <w:spacing w:after="0" w:line="240" w:lineRule="auto"/>
              <w:jc w:val="center"/>
              <w:rPr>
                <w:rFonts w:ascii="Times New Roman" w:eastAsia="Times New Roman" w:hAnsi="Times New Roman" w:cs="Times New Roman"/>
                <w:i/>
                <w:iCs/>
                <w:color w:val="000000" w:themeColor="text1"/>
                <w:sz w:val="24"/>
                <w:szCs w:val="24"/>
                <w:lang w:val="lt-LT"/>
              </w:rPr>
            </w:pPr>
            <w:r w:rsidRPr="00D17365">
              <w:rPr>
                <w:rFonts w:ascii="Times New Roman" w:eastAsia="Times New Roman" w:hAnsi="Times New Roman" w:cs="Times New Roman"/>
                <w:i/>
                <w:iCs/>
                <w:color w:val="000000" w:themeColor="text1"/>
                <w:sz w:val="24"/>
                <w:szCs w:val="24"/>
                <w:lang w:val="lt-LT"/>
              </w:rPr>
              <w:t>2</w:t>
            </w:r>
          </w:p>
        </w:tc>
        <w:tc>
          <w:tcPr>
            <w:tcW w:w="4662" w:type="dxa"/>
            <w:shd w:val="clear" w:color="auto" w:fill="FFFFFF" w:themeFill="background1"/>
            <w:tcMar>
              <w:left w:w="108" w:type="dxa"/>
              <w:right w:w="108" w:type="dxa"/>
            </w:tcMar>
            <w:vAlign w:val="center"/>
          </w:tcPr>
          <w:p w14:paraId="7A99BB2C" w14:textId="0ED6FDC5" w:rsidR="00D17365" w:rsidRPr="00D17365" w:rsidRDefault="00D17365" w:rsidP="007813D0">
            <w:pPr>
              <w:spacing w:after="0" w:line="240" w:lineRule="auto"/>
              <w:jc w:val="center"/>
              <w:rPr>
                <w:rFonts w:ascii="Times New Roman" w:eastAsia="Times New Roman" w:hAnsi="Times New Roman" w:cs="Times New Roman"/>
                <w:i/>
                <w:iCs/>
                <w:color w:val="000000" w:themeColor="text1"/>
                <w:sz w:val="24"/>
                <w:szCs w:val="24"/>
                <w:lang w:val="lt-LT"/>
              </w:rPr>
            </w:pPr>
            <w:r w:rsidRPr="00D17365">
              <w:rPr>
                <w:rFonts w:ascii="Times New Roman" w:eastAsia="Times New Roman" w:hAnsi="Times New Roman" w:cs="Times New Roman"/>
                <w:i/>
                <w:iCs/>
                <w:color w:val="000000" w:themeColor="text1"/>
                <w:sz w:val="24"/>
                <w:szCs w:val="24"/>
                <w:lang w:val="lt-LT"/>
              </w:rPr>
              <w:t>3</w:t>
            </w:r>
          </w:p>
        </w:tc>
      </w:tr>
      <w:tr w:rsidR="336AD80C" w:rsidRPr="007813D0" w14:paraId="615A5713" w14:textId="77777777" w:rsidTr="00D17365">
        <w:trPr>
          <w:trHeight w:val="210"/>
        </w:trPr>
        <w:tc>
          <w:tcPr>
            <w:tcW w:w="781" w:type="dxa"/>
            <w:tcMar>
              <w:left w:w="108" w:type="dxa"/>
              <w:right w:w="108" w:type="dxa"/>
            </w:tcMar>
          </w:tcPr>
          <w:p w14:paraId="237DF1EC" w14:textId="6F324260" w:rsidR="336AD80C" w:rsidRPr="007813D0" w:rsidRDefault="336AD80C" w:rsidP="007813D0">
            <w:pPr>
              <w:spacing w:after="0" w:line="240" w:lineRule="auto"/>
              <w:jc w:val="center"/>
              <w:rPr>
                <w:rFonts w:ascii="Times New Roman" w:hAnsi="Times New Roman" w:cs="Times New Roman"/>
                <w:lang w:val="lt-LT"/>
              </w:rPr>
            </w:pPr>
            <w:r w:rsidRPr="007813D0">
              <w:rPr>
                <w:rFonts w:ascii="Times New Roman" w:eastAsia="Times New Roman" w:hAnsi="Times New Roman" w:cs="Times New Roman"/>
                <w:color w:val="000000" w:themeColor="text1"/>
                <w:sz w:val="24"/>
                <w:szCs w:val="24"/>
                <w:lang w:val="lt-LT"/>
              </w:rPr>
              <w:t>1.</w:t>
            </w:r>
          </w:p>
        </w:tc>
        <w:tc>
          <w:tcPr>
            <w:tcW w:w="4324" w:type="dxa"/>
            <w:tcMar>
              <w:left w:w="108" w:type="dxa"/>
              <w:right w:w="108" w:type="dxa"/>
            </w:tcMar>
          </w:tcPr>
          <w:p w14:paraId="0BE420C2" w14:textId="46D9E3FB" w:rsidR="336AD80C" w:rsidRPr="007813D0" w:rsidRDefault="336AD80C" w:rsidP="007813D0">
            <w:pPr>
              <w:spacing w:after="0" w:line="240" w:lineRule="auto"/>
              <w:rPr>
                <w:rFonts w:ascii="Times New Roman" w:hAnsi="Times New Roman" w:cs="Times New Roman"/>
                <w:lang w:val="lt-LT"/>
              </w:rPr>
            </w:pPr>
            <w:r w:rsidRPr="007813D0">
              <w:rPr>
                <w:rFonts w:ascii="Times New Roman" w:eastAsia="Times New Roman" w:hAnsi="Times New Roman" w:cs="Times New Roman"/>
                <w:color w:val="000000" w:themeColor="text1"/>
                <w:sz w:val="24"/>
                <w:szCs w:val="24"/>
                <w:lang w:val="lt-LT"/>
              </w:rPr>
              <w:t>Stiklas</w:t>
            </w:r>
          </w:p>
        </w:tc>
        <w:tc>
          <w:tcPr>
            <w:tcW w:w="4662" w:type="dxa"/>
            <w:tcMar>
              <w:left w:w="108" w:type="dxa"/>
              <w:right w:w="108" w:type="dxa"/>
            </w:tcMar>
          </w:tcPr>
          <w:p w14:paraId="0C7E7815" w14:textId="775AFDE0" w:rsidR="336AD80C" w:rsidRPr="007813D0" w:rsidRDefault="336AD80C" w:rsidP="007813D0">
            <w:pPr>
              <w:spacing w:after="0" w:line="240" w:lineRule="auto"/>
              <w:rPr>
                <w:rFonts w:ascii="Times New Roman" w:hAnsi="Times New Roman" w:cs="Times New Roman"/>
                <w:lang w:val="lt-LT"/>
              </w:rPr>
            </w:pPr>
            <w:r w:rsidRPr="007813D0">
              <w:rPr>
                <w:rFonts w:ascii="Times New Roman" w:eastAsia="Times New Roman" w:hAnsi="Times New Roman" w:cs="Times New Roman"/>
                <w:color w:val="000000" w:themeColor="text1"/>
                <w:sz w:val="24"/>
                <w:szCs w:val="24"/>
                <w:lang w:val="lt-LT"/>
              </w:rPr>
              <w:t>GL (arba GL nuo 70 iki 79)</w:t>
            </w:r>
          </w:p>
        </w:tc>
      </w:tr>
      <w:tr w:rsidR="336AD80C" w:rsidRPr="007813D0" w14:paraId="33761E30" w14:textId="77777777" w:rsidTr="00D17365">
        <w:trPr>
          <w:trHeight w:val="300"/>
        </w:trPr>
        <w:tc>
          <w:tcPr>
            <w:tcW w:w="781" w:type="dxa"/>
            <w:tcMar>
              <w:left w:w="108" w:type="dxa"/>
              <w:right w:w="108" w:type="dxa"/>
            </w:tcMar>
          </w:tcPr>
          <w:p w14:paraId="0F2B939F" w14:textId="4E712BD8" w:rsidR="336AD80C" w:rsidRPr="007813D0" w:rsidRDefault="336AD80C" w:rsidP="007813D0">
            <w:pPr>
              <w:spacing w:after="0" w:line="240" w:lineRule="auto"/>
              <w:jc w:val="center"/>
              <w:rPr>
                <w:rFonts w:ascii="Times New Roman" w:hAnsi="Times New Roman" w:cs="Times New Roman"/>
                <w:lang w:val="lt-LT"/>
              </w:rPr>
            </w:pPr>
            <w:r w:rsidRPr="007813D0">
              <w:rPr>
                <w:rFonts w:ascii="Times New Roman" w:eastAsia="Times New Roman" w:hAnsi="Times New Roman" w:cs="Times New Roman"/>
                <w:color w:val="000000" w:themeColor="text1"/>
                <w:sz w:val="24"/>
                <w:szCs w:val="24"/>
                <w:lang w:val="lt-LT"/>
              </w:rPr>
              <w:t>2.</w:t>
            </w:r>
          </w:p>
        </w:tc>
        <w:tc>
          <w:tcPr>
            <w:tcW w:w="4324" w:type="dxa"/>
            <w:tcMar>
              <w:left w:w="108" w:type="dxa"/>
              <w:right w:w="108" w:type="dxa"/>
            </w:tcMar>
          </w:tcPr>
          <w:p w14:paraId="4A5D1C12" w14:textId="47982D6A" w:rsidR="336AD80C" w:rsidRPr="007813D0" w:rsidRDefault="336AD80C" w:rsidP="007813D0">
            <w:pPr>
              <w:spacing w:after="0" w:line="240" w:lineRule="auto"/>
              <w:rPr>
                <w:rFonts w:ascii="Times New Roman" w:hAnsi="Times New Roman" w:cs="Times New Roman"/>
                <w:lang w:val="lt-LT"/>
              </w:rPr>
            </w:pPr>
            <w:r w:rsidRPr="007813D0">
              <w:rPr>
                <w:rFonts w:ascii="Times New Roman" w:eastAsia="Times New Roman" w:hAnsi="Times New Roman" w:cs="Times New Roman"/>
                <w:color w:val="000000" w:themeColor="text1"/>
                <w:sz w:val="24"/>
                <w:szCs w:val="24"/>
                <w:lang w:val="lt-LT"/>
              </w:rPr>
              <w:t>Metalas</w:t>
            </w:r>
          </w:p>
        </w:tc>
        <w:tc>
          <w:tcPr>
            <w:tcW w:w="4662" w:type="dxa"/>
            <w:tcMar>
              <w:left w:w="108" w:type="dxa"/>
              <w:right w:w="108" w:type="dxa"/>
            </w:tcMar>
          </w:tcPr>
          <w:p w14:paraId="005743B8" w14:textId="4D69169E" w:rsidR="336AD80C" w:rsidRPr="007813D0" w:rsidRDefault="336AD80C" w:rsidP="007813D0">
            <w:pPr>
              <w:spacing w:after="0" w:line="240" w:lineRule="auto"/>
              <w:rPr>
                <w:rFonts w:ascii="Times New Roman" w:hAnsi="Times New Roman" w:cs="Times New Roman"/>
                <w:lang w:val="lt-LT"/>
              </w:rPr>
            </w:pPr>
            <w:r w:rsidRPr="007813D0">
              <w:rPr>
                <w:rFonts w:ascii="Times New Roman" w:eastAsia="Times New Roman" w:hAnsi="Times New Roman" w:cs="Times New Roman"/>
                <w:color w:val="000000" w:themeColor="text1"/>
                <w:sz w:val="24"/>
                <w:szCs w:val="24"/>
                <w:lang w:val="lt-LT"/>
              </w:rPr>
              <w:t xml:space="preserve">FE (arba FE 40), </w:t>
            </w:r>
          </w:p>
          <w:p w14:paraId="2A9EB675" w14:textId="5C15024D" w:rsidR="336AD80C" w:rsidRPr="007813D0" w:rsidRDefault="336AD80C" w:rsidP="007813D0">
            <w:pPr>
              <w:spacing w:after="0" w:line="240" w:lineRule="auto"/>
              <w:rPr>
                <w:rFonts w:ascii="Times New Roman" w:hAnsi="Times New Roman" w:cs="Times New Roman"/>
                <w:lang w:val="lt-LT"/>
              </w:rPr>
            </w:pPr>
            <w:r w:rsidRPr="007813D0">
              <w:rPr>
                <w:rFonts w:ascii="Times New Roman" w:eastAsia="Times New Roman" w:hAnsi="Times New Roman" w:cs="Times New Roman"/>
                <w:color w:val="000000" w:themeColor="text1"/>
                <w:sz w:val="24"/>
                <w:szCs w:val="24"/>
                <w:lang w:val="lt-LT"/>
              </w:rPr>
              <w:t>ALU (arba ALU 41)</w:t>
            </w:r>
          </w:p>
          <w:p w14:paraId="7447955F" w14:textId="2C99272B" w:rsidR="336AD80C" w:rsidRPr="007813D0" w:rsidRDefault="336AD80C" w:rsidP="007813D0">
            <w:pPr>
              <w:spacing w:after="0" w:line="240" w:lineRule="auto"/>
              <w:rPr>
                <w:rFonts w:ascii="Times New Roman" w:hAnsi="Times New Roman" w:cs="Times New Roman"/>
                <w:lang w:val="lt-LT"/>
              </w:rPr>
            </w:pPr>
            <w:r w:rsidRPr="007813D0">
              <w:rPr>
                <w:rFonts w:ascii="Times New Roman" w:eastAsia="Times New Roman" w:hAnsi="Times New Roman" w:cs="Times New Roman"/>
                <w:color w:val="000000" w:themeColor="text1"/>
                <w:sz w:val="24"/>
                <w:szCs w:val="24"/>
                <w:lang w:val="lt-LT"/>
              </w:rPr>
              <w:t>Nuo 42 iki 49</w:t>
            </w:r>
          </w:p>
        </w:tc>
      </w:tr>
      <w:tr w:rsidR="336AD80C" w:rsidRPr="007813D0" w14:paraId="1AA2C391" w14:textId="77777777" w:rsidTr="00D17365">
        <w:trPr>
          <w:trHeight w:val="300"/>
        </w:trPr>
        <w:tc>
          <w:tcPr>
            <w:tcW w:w="781" w:type="dxa"/>
            <w:tcMar>
              <w:left w:w="108" w:type="dxa"/>
              <w:right w:w="108" w:type="dxa"/>
            </w:tcMar>
          </w:tcPr>
          <w:p w14:paraId="2CC6E9F0" w14:textId="0DB01838" w:rsidR="336AD80C" w:rsidRPr="007813D0" w:rsidRDefault="336AD80C" w:rsidP="007813D0">
            <w:pPr>
              <w:spacing w:after="0" w:line="240" w:lineRule="auto"/>
              <w:jc w:val="center"/>
              <w:rPr>
                <w:rFonts w:ascii="Times New Roman" w:hAnsi="Times New Roman" w:cs="Times New Roman"/>
                <w:lang w:val="lt-LT"/>
              </w:rPr>
            </w:pPr>
            <w:r w:rsidRPr="007813D0">
              <w:rPr>
                <w:rFonts w:ascii="Times New Roman" w:eastAsia="Times New Roman" w:hAnsi="Times New Roman" w:cs="Times New Roman"/>
                <w:color w:val="000000" w:themeColor="text1"/>
                <w:sz w:val="24"/>
                <w:szCs w:val="24"/>
                <w:lang w:val="lt-LT"/>
              </w:rPr>
              <w:t>3.</w:t>
            </w:r>
          </w:p>
        </w:tc>
        <w:tc>
          <w:tcPr>
            <w:tcW w:w="4324" w:type="dxa"/>
            <w:tcMar>
              <w:left w:w="108" w:type="dxa"/>
              <w:right w:w="108" w:type="dxa"/>
            </w:tcMar>
          </w:tcPr>
          <w:p w14:paraId="3B4F17B2" w14:textId="06626E6C" w:rsidR="336AD80C" w:rsidRPr="007813D0" w:rsidRDefault="336AD80C" w:rsidP="007813D0">
            <w:pPr>
              <w:spacing w:after="0" w:line="240" w:lineRule="auto"/>
              <w:rPr>
                <w:rFonts w:ascii="Times New Roman" w:hAnsi="Times New Roman" w:cs="Times New Roman"/>
                <w:lang w:val="lt-LT"/>
              </w:rPr>
            </w:pPr>
            <w:r w:rsidRPr="007813D0">
              <w:rPr>
                <w:rFonts w:ascii="Times New Roman" w:eastAsia="Times New Roman" w:hAnsi="Times New Roman" w:cs="Times New Roman"/>
                <w:color w:val="000000" w:themeColor="text1"/>
                <w:sz w:val="24"/>
                <w:szCs w:val="24"/>
                <w:lang w:val="lt-LT"/>
              </w:rPr>
              <w:t>Popierius ar kartonas</w:t>
            </w:r>
          </w:p>
        </w:tc>
        <w:tc>
          <w:tcPr>
            <w:tcW w:w="4662" w:type="dxa"/>
            <w:tcMar>
              <w:left w:w="108" w:type="dxa"/>
              <w:right w:w="108" w:type="dxa"/>
            </w:tcMar>
          </w:tcPr>
          <w:p w14:paraId="0C52A86C" w14:textId="329AE05B" w:rsidR="336AD80C" w:rsidRPr="007813D0" w:rsidRDefault="336AD80C" w:rsidP="007813D0">
            <w:pPr>
              <w:spacing w:after="0" w:line="240" w:lineRule="auto"/>
              <w:rPr>
                <w:rFonts w:ascii="Times New Roman" w:hAnsi="Times New Roman" w:cs="Times New Roman"/>
                <w:lang w:val="lt-LT"/>
              </w:rPr>
            </w:pPr>
            <w:r w:rsidRPr="007813D0">
              <w:rPr>
                <w:rFonts w:ascii="Times New Roman" w:eastAsia="Times New Roman" w:hAnsi="Times New Roman" w:cs="Times New Roman"/>
                <w:color w:val="000000" w:themeColor="text1"/>
                <w:sz w:val="24"/>
                <w:szCs w:val="24"/>
                <w:lang w:val="lt-LT"/>
              </w:rPr>
              <w:t>PAP (arba PAP nuo 20 iki 39)</w:t>
            </w:r>
          </w:p>
        </w:tc>
      </w:tr>
      <w:tr w:rsidR="336AD80C" w:rsidRPr="007813D0" w14:paraId="1DF0D369" w14:textId="77777777" w:rsidTr="00D17365">
        <w:trPr>
          <w:trHeight w:val="300"/>
        </w:trPr>
        <w:tc>
          <w:tcPr>
            <w:tcW w:w="781" w:type="dxa"/>
            <w:tcMar>
              <w:left w:w="108" w:type="dxa"/>
              <w:right w:w="108" w:type="dxa"/>
            </w:tcMar>
          </w:tcPr>
          <w:p w14:paraId="1912ECB9" w14:textId="4C481C76" w:rsidR="336AD80C" w:rsidRPr="007813D0" w:rsidRDefault="336AD80C" w:rsidP="007813D0">
            <w:pPr>
              <w:spacing w:after="0" w:line="240" w:lineRule="auto"/>
              <w:jc w:val="center"/>
              <w:rPr>
                <w:rFonts w:ascii="Times New Roman" w:hAnsi="Times New Roman" w:cs="Times New Roman"/>
                <w:lang w:val="lt-LT"/>
              </w:rPr>
            </w:pPr>
            <w:r w:rsidRPr="007813D0">
              <w:rPr>
                <w:rFonts w:ascii="Times New Roman" w:eastAsia="Times New Roman" w:hAnsi="Times New Roman" w:cs="Times New Roman"/>
                <w:color w:val="000000" w:themeColor="text1"/>
                <w:sz w:val="24"/>
                <w:szCs w:val="24"/>
                <w:lang w:val="lt-LT"/>
              </w:rPr>
              <w:t>4.</w:t>
            </w:r>
          </w:p>
        </w:tc>
        <w:tc>
          <w:tcPr>
            <w:tcW w:w="4324" w:type="dxa"/>
            <w:tcMar>
              <w:left w:w="108" w:type="dxa"/>
              <w:right w:w="108" w:type="dxa"/>
            </w:tcMar>
          </w:tcPr>
          <w:p w14:paraId="11F7318F" w14:textId="0C9330B3" w:rsidR="336AD80C" w:rsidRPr="007813D0" w:rsidRDefault="336AD80C" w:rsidP="007813D0">
            <w:pPr>
              <w:spacing w:after="0" w:line="240" w:lineRule="auto"/>
              <w:rPr>
                <w:rFonts w:ascii="Times New Roman" w:hAnsi="Times New Roman" w:cs="Times New Roman"/>
                <w:lang w:val="lt-LT"/>
              </w:rPr>
            </w:pPr>
            <w:r w:rsidRPr="007813D0">
              <w:rPr>
                <w:rFonts w:ascii="Times New Roman" w:eastAsia="Times New Roman" w:hAnsi="Times New Roman" w:cs="Times New Roman"/>
                <w:color w:val="000000" w:themeColor="text1"/>
                <w:sz w:val="24"/>
                <w:szCs w:val="24"/>
                <w:lang w:val="lt-LT"/>
              </w:rPr>
              <w:t>Medis ar kamštinė medžiaga</w:t>
            </w:r>
          </w:p>
        </w:tc>
        <w:tc>
          <w:tcPr>
            <w:tcW w:w="4662" w:type="dxa"/>
            <w:tcMar>
              <w:left w:w="108" w:type="dxa"/>
              <w:right w:w="108" w:type="dxa"/>
            </w:tcMar>
          </w:tcPr>
          <w:p w14:paraId="529D9B89" w14:textId="36C4144C" w:rsidR="336AD80C" w:rsidRPr="007813D0" w:rsidRDefault="336AD80C" w:rsidP="007813D0">
            <w:pPr>
              <w:spacing w:after="0" w:line="240" w:lineRule="auto"/>
              <w:rPr>
                <w:rFonts w:ascii="Times New Roman" w:hAnsi="Times New Roman" w:cs="Times New Roman"/>
                <w:lang w:val="lt-LT"/>
              </w:rPr>
            </w:pPr>
            <w:r w:rsidRPr="007813D0">
              <w:rPr>
                <w:rFonts w:ascii="Times New Roman" w:eastAsia="Times New Roman" w:hAnsi="Times New Roman" w:cs="Times New Roman"/>
                <w:color w:val="000000" w:themeColor="text1"/>
                <w:sz w:val="24"/>
                <w:szCs w:val="24"/>
                <w:lang w:val="lt-LT"/>
              </w:rPr>
              <w:t>FOR (arba FOR nuo 50 iki 59)</w:t>
            </w:r>
          </w:p>
        </w:tc>
      </w:tr>
      <w:tr w:rsidR="336AD80C" w:rsidRPr="007813D0" w14:paraId="38C3057F" w14:textId="77777777" w:rsidTr="00D17365">
        <w:trPr>
          <w:trHeight w:val="300"/>
        </w:trPr>
        <w:tc>
          <w:tcPr>
            <w:tcW w:w="781" w:type="dxa"/>
            <w:tcMar>
              <w:left w:w="108" w:type="dxa"/>
              <w:right w:w="108" w:type="dxa"/>
            </w:tcMar>
          </w:tcPr>
          <w:p w14:paraId="278AFE14" w14:textId="6DB4650F" w:rsidR="336AD80C" w:rsidRPr="007813D0" w:rsidRDefault="336AD80C" w:rsidP="007813D0">
            <w:pPr>
              <w:spacing w:after="0" w:line="240" w:lineRule="auto"/>
              <w:jc w:val="center"/>
              <w:rPr>
                <w:rFonts w:ascii="Times New Roman" w:hAnsi="Times New Roman" w:cs="Times New Roman"/>
                <w:lang w:val="lt-LT"/>
              </w:rPr>
            </w:pPr>
            <w:r w:rsidRPr="007813D0">
              <w:rPr>
                <w:rFonts w:ascii="Times New Roman" w:eastAsia="Times New Roman" w:hAnsi="Times New Roman" w:cs="Times New Roman"/>
                <w:color w:val="000000" w:themeColor="text1"/>
                <w:sz w:val="24"/>
                <w:szCs w:val="24"/>
                <w:lang w:val="lt-LT"/>
              </w:rPr>
              <w:t>5.</w:t>
            </w:r>
          </w:p>
        </w:tc>
        <w:tc>
          <w:tcPr>
            <w:tcW w:w="4324" w:type="dxa"/>
            <w:tcMar>
              <w:left w:w="108" w:type="dxa"/>
              <w:right w:w="108" w:type="dxa"/>
            </w:tcMar>
          </w:tcPr>
          <w:p w14:paraId="766F57BD" w14:textId="18966A86" w:rsidR="336AD80C" w:rsidRPr="007813D0" w:rsidRDefault="336AD80C" w:rsidP="007813D0">
            <w:pPr>
              <w:spacing w:after="0" w:line="240" w:lineRule="auto"/>
              <w:rPr>
                <w:rFonts w:ascii="Times New Roman" w:hAnsi="Times New Roman" w:cs="Times New Roman"/>
                <w:lang w:val="lt-LT"/>
              </w:rPr>
            </w:pPr>
            <w:r w:rsidRPr="007813D0">
              <w:rPr>
                <w:rFonts w:ascii="Times New Roman" w:eastAsia="Times New Roman" w:hAnsi="Times New Roman" w:cs="Times New Roman"/>
                <w:color w:val="000000" w:themeColor="text1"/>
                <w:sz w:val="24"/>
                <w:szCs w:val="24"/>
                <w:lang w:val="lt-LT"/>
              </w:rPr>
              <w:t>Medvilnė ar džiutas</w:t>
            </w:r>
          </w:p>
        </w:tc>
        <w:tc>
          <w:tcPr>
            <w:tcW w:w="4662" w:type="dxa"/>
            <w:tcMar>
              <w:left w:w="108" w:type="dxa"/>
              <w:right w:w="108" w:type="dxa"/>
            </w:tcMar>
          </w:tcPr>
          <w:p w14:paraId="7458881B" w14:textId="1624811B" w:rsidR="336AD80C" w:rsidRPr="007813D0" w:rsidRDefault="336AD80C" w:rsidP="007813D0">
            <w:pPr>
              <w:spacing w:after="0" w:line="240" w:lineRule="auto"/>
              <w:rPr>
                <w:rFonts w:ascii="Times New Roman" w:hAnsi="Times New Roman" w:cs="Times New Roman"/>
                <w:lang w:val="lt-LT"/>
              </w:rPr>
            </w:pPr>
            <w:r w:rsidRPr="007813D0">
              <w:rPr>
                <w:rFonts w:ascii="Times New Roman" w:eastAsia="Times New Roman" w:hAnsi="Times New Roman" w:cs="Times New Roman"/>
                <w:color w:val="000000" w:themeColor="text1"/>
                <w:sz w:val="24"/>
                <w:szCs w:val="24"/>
                <w:lang w:val="lt-LT"/>
              </w:rPr>
              <w:t>TEX (arba TEX nuo 60 iki 69)</w:t>
            </w:r>
          </w:p>
        </w:tc>
      </w:tr>
      <w:tr w:rsidR="336AD80C" w:rsidRPr="007813D0" w14:paraId="2CAD8813" w14:textId="77777777" w:rsidTr="00D17365">
        <w:trPr>
          <w:trHeight w:val="300"/>
        </w:trPr>
        <w:tc>
          <w:tcPr>
            <w:tcW w:w="781" w:type="dxa"/>
            <w:tcMar>
              <w:left w:w="108" w:type="dxa"/>
              <w:right w:w="108" w:type="dxa"/>
            </w:tcMar>
          </w:tcPr>
          <w:p w14:paraId="08240889" w14:textId="66069800" w:rsidR="336AD80C" w:rsidRPr="007813D0" w:rsidRDefault="336AD80C" w:rsidP="007813D0">
            <w:pPr>
              <w:spacing w:after="0" w:line="240" w:lineRule="auto"/>
              <w:jc w:val="center"/>
              <w:rPr>
                <w:rFonts w:ascii="Times New Roman" w:hAnsi="Times New Roman" w:cs="Times New Roman"/>
                <w:lang w:val="lt-LT"/>
              </w:rPr>
            </w:pPr>
            <w:r w:rsidRPr="007813D0">
              <w:rPr>
                <w:rFonts w:ascii="Times New Roman" w:eastAsia="Times New Roman" w:hAnsi="Times New Roman" w:cs="Times New Roman"/>
                <w:color w:val="000000" w:themeColor="text1"/>
                <w:sz w:val="24"/>
                <w:szCs w:val="24"/>
                <w:lang w:val="lt-LT"/>
              </w:rPr>
              <w:t>6.</w:t>
            </w:r>
          </w:p>
        </w:tc>
        <w:tc>
          <w:tcPr>
            <w:tcW w:w="4324" w:type="dxa"/>
            <w:tcMar>
              <w:left w:w="108" w:type="dxa"/>
              <w:right w:w="108" w:type="dxa"/>
            </w:tcMar>
          </w:tcPr>
          <w:p w14:paraId="240970A8" w14:textId="30BF201E" w:rsidR="336AD80C" w:rsidRPr="007813D0" w:rsidRDefault="336AD80C" w:rsidP="007813D0">
            <w:pPr>
              <w:spacing w:after="0" w:line="240" w:lineRule="auto"/>
              <w:rPr>
                <w:rFonts w:ascii="Times New Roman" w:hAnsi="Times New Roman" w:cs="Times New Roman"/>
                <w:lang w:val="lt-LT"/>
              </w:rPr>
            </w:pPr>
            <w:r w:rsidRPr="007813D0">
              <w:rPr>
                <w:rFonts w:ascii="Times New Roman" w:eastAsia="Times New Roman" w:hAnsi="Times New Roman" w:cs="Times New Roman"/>
                <w:color w:val="000000" w:themeColor="text1"/>
                <w:sz w:val="24"/>
                <w:szCs w:val="24"/>
                <w:lang w:val="lt-LT"/>
              </w:rPr>
              <w:t>Polietilentereftalatas</w:t>
            </w:r>
          </w:p>
        </w:tc>
        <w:tc>
          <w:tcPr>
            <w:tcW w:w="4662" w:type="dxa"/>
            <w:tcMar>
              <w:left w:w="108" w:type="dxa"/>
              <w:right w:w="108" w:type="dxa"/>
            </w:tcMar>
          </w:tcPr>
          <w:p w14:paraId="014E6AF3" w14:textId="26082813" w:rsidR="336AD80C" w:rsidRPr="007813D0" w:rsidRDefault="336AD80C" w:rsidP="007813D0">
            <w:pPr>
              <w:spacing w:after="0" w:line="240" w:lineRule="auto"/>
              <w:rPr>
                <w:rFonts w:ascii="Times New Roman" w:hAnsi="Times New Roman" w:cs="Times New Roman"/>
                <w:lang w:val="lt-LT"/>
              </w:rPr>
            </w:pPr>
            <w:r w:rsidRPr="007813D0">
              <w:rPr>
                <w:rFonts w:ascii="Times New Roman" w:eastAsia="Times New Roman" w:hAnsi="Times New Roman" w:cs="Times New Roman"/>
                <w:color w:val="000000" w:themeColor="text1"/>
                <w:sz w:val="24"/>
                <w:szCs w:val="24"/>
                <w:lang w:val="lt-LT"/>
              </w:rPr>
              <w:t>PET arba PET 1</w:t>
            </w:r>
          </w:p>
        </w:tc>
      </w:tr>
      <w:tr w:rsidR="336AD80C" w:rsidRPr="007813D0" w14:paraId="6E6AF8F4" w14:textId="77777777" w:rsidTr="00D17365">
        <w:trPr>
          <w:trHeight w:val="300"/>
        </w:trPr>
        <w:tc>
          <w:tcPr>
            <w:tcW w:w="781" w:type="dxa"/>
            <w:tcMar>
              <w:left w:w="108" w:type="dxa"/>
              <w:right w:w="108" w:type="dxa"/>
            </w:tcMar>
          </w:tcPr>
          <w:p w14:paraId="3CAA9504" w14:textId="3E6149DD" w:rsidR="336AD80C" w:rsidRPr="007813D0" w:rsidRDefault="336AD80C" w:rsidP="007813D0">
            <w:pPr>
              <w:spacing w:after="0" w:line="240" w:lineRule="auto"/>
              <w:jc w:val="center"/>
              <w:rPr>
                <w:rFonts w:ascii="Times New Roman" w:hAnsi="Times New Roman" w:cs="Times New Roman"/>
                <w:lang w:val="lt-LT"/>
              </w:rPr>
            </w:pPr>
            <w:r w:rsidRPr="007813D0">
              <w:rPr>
                <w:rFonts w:ascii="Times New Roman" w:eastAsia="Times New Roman" w:hAnsi="Times New Roman" w:cs="Times New Roman"/>
                <w:color w:val="000000" w:themeColor="text1"/>
                <w:sz w:val="24"/>
                <w:szCs w:val="24"/>
                <w:lang w:val="lt-LT"/>
              </w:rPr>
              <w:t>7.</w:t>
            </w:r>
          </w:p>
        </w:tc>
        <w:tc>
          <w:tcPr>
            <w:tcW w:w="4324" w:type="dxa"/>
            <w:tcMar>
              <w:left w:w="108" w:type="dxa"/>
              <w:right w:w="108" w:type="dxa"/>
            </w:tcMar>
          </w:tcPr>
          <w:p w14:paraId="137653EB" w14:textId="3960B855" w:rsidR="336AD80C" w:rsidRPr="007813D0" w:rsidRDefault="336AD80C" w:rsidP="007813D0">
            <w:pPr>
              <w:spacing w:after="0" w:line="240" w:lineRule="auto"/>
              <w:rPr>
                <w:rFonts w:ascii="Times New Roman" w:hAnsi="Times New Roman" w:cs="Times New Roman"/>
                <w:lang w:val="lt-LT"/>
              </w:rPr>
            </w:pPr>
            <w:r w:rsidRPr="007813D0">
              <w:rPr>
                <w:rFonts w:ascii="Times New Roman" w:eastAsia="Times New Roman" w:hAnsi="Times New Roman" w:cs="Times New Roman"/>
                <w:color w:val="000000" w:themeColor="text1"/>
                <w:sz w:val="24"/>
                <w:szCs w:val="24"/>
                <w:lang w:val="lt-LT"/>
              </w:rPr>
              <w:t>Aukšto tankumo polietilenas</w:t>
            </w:r>
          </w:p>
        </w:tc>
        <w:tc>
          <w:tcPr>
            <w:tcW w:w="4662" w:type="dxa"/>
            <w:tcMar>
              <w:left w:w="108" w:type="dxa"/>
              <w:right w:w="108" w:type="dxa"/>
            </w:tcMar>
          </w:tcPr>
          <w:p w14:paraId="23D98907" w14:textId="6137B642" w:rsidR="336AD80C" w:rsidRPr="007813D0" w:rsidRDefault="336AD80C" w:rsidP="007813D0">
            <w:pPr>
              <w:spacing w:after="0" w:line="240" w:lineRule="auto"/>
              <w:rPr>
                <w:rFonts w:ascii="Times New Roman" w:hAnsi="Times New Roman" w:cs="Times New Roman"/>
                <w:lang w:val="lt-LT"/>
              </w:rPr>
            </w:pPr>
            <w:r w:rsidRPr="007813D0">
              <w:rPr>
                <w:rFonts w:ascii="Times New Roman" w:eastAsia="Times New Roman" w:hAnsi="Times New Roman" w:cs="Times New Roman"/>
                <w:color w:val="000000" w:themeColor="text1"/>
                <w:sz w:val="24"/>
                <w:szCs w:val="24"/>
                <w:lang w:val="lt-LT"/>
              </w:rPr>
              <w:t>HDPE (arba HDPE 2)</w:t>
            </w:r>
          </w:p>
        </w:tc>
      </w:tr>
      <w:tr w:rsidR="336AD80C" w:rsidRPr="007813D0" w14:paraId="793B7A78" w14:textId="77777777" w:rsidTr="00D17365">
        <w:trPr>
          <w:trHeight w:val="300"/>
        </w:trPr>
        <w:tc>
          <w:tcPr>
            <w:tcW w:w="781" w:type="dxa"/>
            <w:tcMar>
              <w:left w:w="108" w:type="dxa"/>
              <w:right w:w="108" w:type="dxa"/>
            </w:tcMar>
          </w:tcPr>
          <w:p w14:paraId="3B9C6F22" w14:textId="2E22A371" w:rsidR="336AD80C" w:rsidRPr="007813D0" w:rsidRDefault="336AD80C" w:rsidP="007813D0">
            <w:pPr>
              <w:spacing w:after="0" w:line="240" w:lineRule="auto"/>
              <w:jc w:val="center"/>
              <w:rPr>
                <w:rFonts w:ascii="Times New Roman" w:hAnsi="Times New Roman" w:cs="Times New Roman"/>
                <w:lang w:val="lt-LT"/>
              </w:rPr>
            </w:pPr>
            <w:r w:rsidRPr="007813D0">
              <w:rPr>
                <w:rFonts w:ascii="Times New Roman" w:eastAsia="Times New Roman" w:hAnsi="Times New Roman" w:cs="Times New Roman"/>
                <w:color w:val="000000" w:themeColor="text1"/>
                <w:sz w:val="24"/>
                <w:szCs w:val="24"/>
                <w:lang w:val="lt-LT"/>
              </w:rPr>
              <w:t>8.</w:t>
            </w:r>
          </w:p>
        </w:tc>
        <w:tc>
          <w:tcPr>
            <w:tcW w:w="4324" w:type="dxa"/>
            <w:tcMar>
              <w:left w:w="108" w:type="dxa"/>
              <w:right w:w="108" w:type="dxa"/>
            </w:tcMar>
          </w:tcPr>
          <w:p w14:paraId="60861141" w14:textId="62C44F08" w:rsidR="336AD80C" w:rsidRPr="007813D0" w:rsidRDefault="336AD80C" w:rsidP="007813D0">
            <w:pPr>
              <w:spacing w:after="0" w:line="240" w:lineRule="auto"/>
              <w:rPr>
                <w:rFonts w:ascii="Times New Roman" w:hAnsi="Times New Roman" w:cs="Times New Roman"/>
                <w:lang w:val="lt-LT"/>
              </w:rPr>
            </w:pPr>
            <w:r w:rsidRPr="007813D0">
              <w:rPr>
                <w:rFonts w:ascii="Times New Roman" w:eastAsia="Times New Roman" w:hAnsi="Times New Roman" w:cs="Times New Roman"/>
                <w:color w:val="000000" w:themeColor="text1"/>
                <w:sz w:val="24"/>
                <w:szCs w:val="24"/>
                <w:lang w:val="lt-LT"/>
              </w:rPr>
              <w:t>Polivinilchloridas</w:t>
            </w:r>
          </w:p>
        </w:tc>
        <w:tc>
          <w:tcPr>
            <w:tcW w:w="4662" w:type="dxa"/>
            <w:tcMar>
              <w:left w:w="108" w:type="dxa"/>
              <w:right w:w="108" w:type="dxa"/>
            </w:tcMar>
          </w:tcPr>
          <w:p w14:paraId="5181AEB6" w14:textId="53A1A794" w:rsidR="336AD80C" w:rsidRPr="007813D0" w:rsidRDefault="336AD80C" w:rsidP="007813D0">
            <w:pPr>
              <w:spacing w:after="0" w:line="240" w:lineRule="auto"/>
              <w:rPr>
                <w:rFonts w:ascii="Times New Roman" w:hAnsi="Times New Roman" w:cs="Times New Roman"/>
                <w:lang w:val="lt-LT"/>
              </w:rPr>
            </w:pPr>
            <w:r w:rsidRPr="007813D0">
              <w:rPr>
                <w:rFonts w:ascii="Times New Roman" w:eastAsia="Times New Roman" w:hAnsi="Times New Roman" w:cs="Times New Roman"/>
                <w:color w:val="000000" w:themeColor="text1"/>
                <w:sz w:val="24"/>
                <w:szCs w:val="24"/>
                <w:lang w:val="lt-LT"/>
              </w:rPr>
              <w:t>PVC (arba PVC 3)</w:t>
            </w:r>
          </w:p>
        </w:tc>
      </w:tr>
      <w:tr w:rsidR="336AD80C" w:rsidRPr="007813D0" w14:paraId="238E9F6A" w14:textId="77777777" w:rsidTr="00D17365">
        <w:trPr>
          <w:trHeight w:val="300"/>
        </w:trPr>
        <w:tc>
          <w:tcPr>
            <w:tcW w:w="781" w:type="dxa"/>
            <w:tcMar>
              <w:left w:w="108" w:type="dxa"/>
              <w:right w:w="108" w:type="dxa"/>
            </w:tcMar>
          </w:tcPr>
          <w:p w14:paraId="3F7D2964" w14:textId="421FD2E4" w:rsidR="336AD80C" w:rsidRPr="007813D0" w:rsidRDefault="336AD80C" w:rsidP="007813D0">
            <w:pPr>
              <w:spacing w:after="0" w:line="240" w:lineRule="auto"/>
              <w:jc w:val="center"/>
              <w:rPr>
                <w:rFonts w:ascii="Times New Roman" w:hAnsi="Times New Roman" w:cs="Times New Roman"/>
                <w:lang w:val="lt-LT"/>
              </w:rPr>
            </w:pPr>
            <w:r w:rsidRPr="007813D0">
              <w:rPr>
                <w:rFonts w:ascii="Times New Roman" w:eastAsia="Times New Roman" w:hAnsi="Times New Roman" w:cs="Times New Roman"/>
                <w:color w:val="000000" w:themeColor="text1"/>
                <w:sz w:val="24"/>
                <w:szCs w:val="24"/>
                <w:lang w:val="lt-LT"/>
              </w:rPr>
              <w:t>9.</w:t>
            </w:r>
          </w:p>
        </w:tc>
        <w:tc>
          <w:tcPr>
            <w:tcW w:w="4324" w:type="dxa"/>
            <w:tcMar>
              <w:left w:w="108" w:type="dxa"/>
              <w:right w:w="108" w:type="dxa"/>
            </w:tcMar>
          </w:tcPr>
          <w:p w14:paraId="6C91F6DF" w14:textId="44088EDB" w:rsidR="336AD80C" w:rsidRPr="007813D0" w:rsidRDefault="336AD80C" w:rsidP="007813D0">
            <w:pPr>
              <w:spacing w:after="0" w:line="240" w:lineRule="auto"/>
              <w:rPr>
                <w:rFonts w:ascii="Times New Roman" w:hAnsi="Times New Roman" w:cs="Times New Roman"/>
                <w:lang w:val="lt-LT"/>
              </w:rPr>
            </w:pPr>
            <w:r w:rsidRPr="007813D0">
              <w:rPr>
                <w:rFonts w:ascii="Times New Roman" w:eastAsia="Times New Roman" w:hAnsi="Times New Roman" w:cs="Times New Roman"/>
                <w:color w:val="000000" w:themeColor="text1"/>
                <w:sz w:val="24"/>
                <w:szCs w:val="24"/>
                <w:lang w:val="lt-LT"/>
              </w:rPr>
              <w:t>Žemo tankumo polietilenas</w:t>
            </w:r>
          </w:p>
        </w:tc>
        <w:tc>
          <w:tcPr>
            <w:tcW w:w="4662" w:type="dxa"/>
            <w:tcMar>
              <w:left w:w="108" w:type="dxa"/>
              <w:right w:w="108" w:type="dxa"/>
            </w:tcMar>
          </w:tcPr>
          <w:p w14:paraId="3966E2E5" w14:textId="0FD38F14" w:rsidR="336AD80C" w:rsidRPr="007813D0" w:rsidRDefault="336AD80C" w:rsidP="007813D0">
            <w:pPr>
              <w:spacing w:after="0" w:line="240" w:lineRule="auto"/>
              <w:rPr>
                <w:rFonts w:ascii="Times New Roman" w:hAnsi="Times New Roman" w:cs="Times New Roman"/>
                <w:lang w:val="lt-LT"/>
              </w:rPr>
            </w:pPr>
            <w:r w:rsidRPr="007813D0">
              <w:rPr>
                <w:rFonts w:ascii="Times New Roman" w:eastAsia="Times New Roman" w:hAnsi="Times New Roman" w:cs="Times New Roman"/>
                <w:color w:val="000000" w:themeColor="text1"/>
                <w:sz w:val="24"/>
                <w:szCs w:val="24"/>
                <w:lang w:val="lt-LT"/>
              </w:rPr>
              <w:t>LDPE (arba LDPE 4)</w:t>
            </w:r>
          </w:p>
        </w:tc>
      </w:tr>
      <w:tr w:rsidR="336AD80C" w:rsidRPr="007813D0" w14:paraId="582CD505" w14:textId="77777777" w:rsidTr="00D17365">
        <w:trPr>
          <w:trHeight w:val="300"/>
        </w:trPr>
        <w:tc>
          <w:tcPr>
            <w:tcW w:w="781" w:type="dxa"/>
            <w:tcMar>
              <w:left w:w="108" w:type="dxa"/>
              <w:right w:w="108" w:type="dxa"/>
            </w:tcMar>
          </w:tcPr>
          <w:p w14:paraId="5D936585" w14:textId="180EF7ED" w:rsidR="336AD80C" w:rsidRPr="007813D0" w:rsidRDefault="336AD80C" w:rsidP="007813D0">
            <w:pPr>
              <w:spacing w:after="0" w:line="240" w:lineRule="auto"/>
              <w:jc w:val="center"/>
              <w:rPr>
                <w:rFonts w:ascii="Times New Roman" w:hAnsi="Times New Roman" w:cs="Times New Roman"/>
                <w:lang w:val="lt-LT"/>
              </w:rPr>
            </w:pPr>
            <w:r w:rsidRPr="007813D0">
              <w:rPr>
                <w:rFonts w:ascii="Times New Roman" w:eastAsia="Times New Roman" w:hAnsi="Times New Roman" w:cs="Times New Roman"/>
                <w:color w:val="000000" w:themeColor="text1"/>
                <w:sz w:val="24"/>
                <w:szCs w:val="24"/>
                <w:lang w:val="lt-LT"/>
              </w:rPr>
              <w:t>10.</w:t>
            </w:r>
          </w:p>
        </w:tc>
        <w:tc>
          <w:tcPr>
            <w:tcW w:w="4324" w:type="dxa"/>
            <w:tcMar>
              <w:left w:w="108" w:type="dxa"/>
              <w:right w:w="108" w:type="dxa"/>
            </w:tcMar>
          </w:tcPr>
          <w:p w14:paraId="620457DB" w14:textId="06CE0F51" w:rsidR="336AD80C" w:rsidRPr="007813D0" w:rsidRDefault="336AD80C" w:rsidP="007813D0">
            <w:pPr>
              <w:spacing w:after="0" w:line="240" w:lineRule="auto"/>
              <w:rPr>
                <w:rFonts w:ascii="Times New Roman" w:hAnsi="Times New Roman" w:cs="Times New Roman"/>
                <w:lang w:val="lt-LT"/>
              </w:rPr>
            </w:pPr>
            <w:r w:rsidRPr="007813D0">
              <w:rPr>
                <w:rFonts w:ascii="Times New Roman" w:eastAsia="Times New Roman" w:hAnsi="Times New Roman" w:cs="Times New Roman"/>
                <w:color w:val="000000" w:themeColor="text1"/>
                <w:sz w:val="24"/>
                <w:szCs w:val="24"/>
                <w:lang w:val="lt-LT"/>
              </w:rPr>
              <w:t>Polipropilenas</w:t>
            </w:r>
          </w:p>
        </w:tc>
        <w:tc>
          <w:tcPr>
            <w:tcW w:w="4662" w:type="dxa"/>
            <w:tcMar>
              <w:left w:w="108" w:type="dxa"/>
              <w:right w:w="108" w:type="dxa"/>
            </w:tcMar>
          </w:tcPr>
          <w:p w14:paraId="7509C501" w14:textId="67A26064" w:rsidR="336AD80C" w:rsidRPr="007813D0" w:rsidRDefault="336AD80C" w:rsidP="007813D0">
            <w:pPr>
              <w:spacing w:after="0" w:line="240" w:lineRule="auto"/>
              <w:rPr>
                <w:rFonts w:ascii="Times New Roman" w:hAnsi="Times New Roman" w:cs="Times New Roman"/>
                <w:lang w:val="lt-LT"/>
              </w:rPr>
            </w:pPr>
            <w:r w:rsidRPr="007813D0">
              <w:rPr>
                <w:rFonts w:ascii="Times New Roman" w:eastAsia="Times New Roman" w:hAnsi="Times New Roman" w:cs="Times New Roman"/>
                <w:color w:val="000000" w:themeColor="text1"/>
                <w:sz w:val="24"/>
                <w:szCs w:val="24"/>
                <w:lang w:val="lt-LT"/>
              </w:rPr>
              <w:t>PP (arba PP 5)</w:t>
            </w:r>
          </w:p>
        </w:tc>
      </w:tr>
      <w:tr w:rsidR="336AD80C" w:rsidRPr="007813D0" w14:paraId="036A6CF2" w14:textId="77777777" w:rsidTr="00D17365">
        <w:trPr>
          <w:trHeight w:val="300"/>
        </w:trPr>
        <w:tc>
          <w:tcPr>
            <w:tcW w:w="781" w:type="dxa"/>
            <w:tcMar>
              <w:left w:w="108" w:type="dxa"/>
              <w:right w:w="108" w:type="dxa"/>
            </w:tcMar>
          </w:tcPr>
          <w:p w14:paraId="4F551761" w14:textId="01AC63BD" w:rsidR="336AD80C" w:rsidRPr="007813D0" w:rsidRDefault="336AD80C" w:rsidP="007813D0">
            <w:pPr>
              <w:spacing w:after="0" w:line="240" w:lineRule="auto"/>
              <w:jc w:val="center"/>
              <w:rPr>
                <w:rFonts w:ascii="Times New Roman" w:hAnsi="Times New Roman" w:cs="Times New Roman"/>
                <w:lang w:val="lt-LT"/>
              </w:rPr>
            </w:pPr>
            <w:r w:rsidRPr="007813D0">
              <w:rPr>
                <w:rFonts w:ascii="Times New Roman" w:eastAsia="Times New Roman" w:hAnsi="Times New Roman" w:cs="Times New Roman"/>
                <w:color w:val="000000" w:themeColor="text1"/>
                <w:sz w:val="24"/>
                <w:szCs w:val="24"/>
                <w:lang w:val="lt-LT"/>
              </w:rPr>
              <w:t>11.</w:t>
            </w:r>
          </w:p>
        </w:tc>
        <w:tc>
          <w:tcPr>
            <w:tcW w:w="4324" w:type="dxa"/>
            <w:tcMar>
              <w:left w:w="108" w:type="dxa"/>
              <w:right w:w="108" w:type="dxa"/>
            </w:tcMar>
          </w:tcPr>
          <w:p w14:paraId="4C4C2F95" w14:textId="0EF38ACD" w:rsidR="336AD80C" w:rsidRPr="007813D0" w:rsidRDefault="336AD80C" w:rsidP="007813D0">
            <w:pPr>
              <w:spacing w:after="0" w:line="240" w:lineRule="auto"/>
              <w:rPr>
                <w:rFonts w:ascii="Times New Roman" w:hAnsi="Times New Roman" w:cs="Times New Roman"/>
                <w:lang w:val="lt-LT"/>
              </w:rPr>
            </w:pPr>
            <w:r w:rsidRPr="007813D0">
              <w:rPr>
                <w:rFonts w:ascii="Times New Roman" w:eastAsia="Times New Roman" w:hAnsi="Times New Roman" w:cs="Times New Roman"/>
                <w:color w:val="000000" w:themeColor="text1"/>
                <w:sz w:val="24"/>
                <w:szCs w:val="24"/>
                <w:lang w:val="lt-LT"/>
              </w:rPr>
              <w:t>Polistirenas</w:t>
            </w:r>
          </w:p>
        </w:tc>
        <w:tc>
          <w:tcPr>
            <w:tcW w:w="4662" w:type="dxa"/>
            <w:tcMar>
              <w:left w:w="108" w:type="dxa"/>
              <w:right w:w="108" w:type="dxa"/>
            </w:tcMar>
          </w:tcPr>
          <w:p w14:paraId="3A288C58" w14:textId="11C54F99" w:rsidR="336AD80C" w:rsidRPr="007813D0" w:rsidRDefault="336AD80C" w:rsidP="007813D0">
            <w:pPr>
              <w:spacing w:after="0" w:line="240" w:lineRule="auto"/>
              <w:rPr>
                <w:rFonts w:ascii="Times New Roman" w:hAnsi="Times New Roman" w:cs="Times New Roman"/>
                <w:lang w:val="lt-LT"/>
              </w:rPr>
            </w:pPr>
            <w:r w:rsidRPr="007813D0">
              <w:rPr>
                <w:rFonts w:ascii="Times New Roman" w:eastAsia="Times New Roman" w:hAnsi="Times New Roman" w:cs="Times New Roman"/>
                <w:color w:val="000000" w:themeColor="text1"/>
                <w:sz w:val="24"/>
                <w:szCs w:val="24"/>
                <w:lang w:val="lt-LT"/>
              </w:rPr>
              <w:t>PS (arba PS 6)</w:t>
            </w:r>
          </w:p>
        </w:tc>
      </w:tr>
    </w:tbl>
    <w:p w14:paraId="10C2EB36" w14:textId="33148DAB" w:rsidR="336AD80C" w:rsidRPr="007813D0" w:rsidRDefault="336AD80C" w:rsidP="007813D0">
      <w:pPr>
        <w:spacing w:after="0" w:line="240" w:lineRule="auto"/>
        <w:jc w:val="both"/>
        <w:rPr>
          <w:rFonts w:ascii="Times New Roman" w:hAnsi="Times New Roman" w:cs="Times New Roman"/>
          <w:sz w:val="24"/>
          <w:szCs w:val="24"/>
          <w:lang w:val="lt-LT"/>
        </w:rPr>
      </w:pPr>
    </w:p>
    <w:p w14:paraId="63357763" w14:textId="67B9B865" w:rsidR="2DFFCB00" w:rsidRPr="007813D0" w:rsidRDefault="2DFFCB00" w:rsidP="002F18CB">
      <w:pPr>
        <w:spacing w:after="0" w:line="240" w:lineRule="auto"/>
        <w:ind w:firstLine="284"/>
        <w:jc w:val="both"/>
        <w:rPr>
          <w:rFonts w:ascii="Times New Roman" w:hAnsi="Times New Roman" w:cs="Times New Roman"/>
          <w:lang w:val="lt-LT"/>
        </w:rPr>
      </w:pPr>
      <w:r w:rsidRPr="007813D0">
        <w:rPr>
          <w:rFonts w:ascii="Times New Roman" w:eastAsia="Times New Roman" w:hAnsi="Times New Roman" w:cs="Times New Roman"/>
          <w:color w:val="000000" w:themeColor="text1"/>
          <w:sz w:val="24"/>
          <w:szCs w:val="24"/>
          <w:u w:val="single"/>
          <w:lang w:val="lt-LT"/>
        </w:rPr>
        <w:t xml:space="preserve">Tiekėjas, </w:t>
      </w:r>
      <w:r w:rsidR="45489BF2" w:rsidRPr="007813D0">
        <w:rPr>
          <w:rFonts w:ascii="Times New Roman" w:eastAsia="Times New Roman" w:hAnsi="Times New Roman" w:cs="Times New Roman"/>
          <w:color w:val="000000" w:themeColor="text1"/>
          <w:sz w:val="24"/>
          <w:szCs w:val="24"/>
          <w:u w:val="single"/>
          <w:lang w:val="lt-LT"/>
        </w:rPr>
        <w:t xml:space="preserve">dėl atitikties reikalavimui pagrįsti, </w:t>
      </w:r>
      <w:r w:rsidRPr="007813D0">
        <w:rPr>
          <w:rFonts w:ascii="Times New Roman" w:eastAsia="Times New Roman" w:hAnsi="Times New Roman" w:cs="Times New Roman"/>
          <w:color w:val="000000" w:themeColor="text1"/>
          <w:sz w:val="24"/>
          <w:szCs w:val="24"/>
          <w:u w:val="single"/>
          <w:lang w:val="lt-LT"/>
        </w:rPr>
        <w:t>kartu su pristatomomis Prekėmis,</w:t>
      </w:r>
      <w:r w:rsidRPr="007813D0">
        <w:rPr>
          <w:rFonts w:ascii="Times New Roman" w:eastAsia="Times New Roman" w:hAnsi="Times New Roman" w:cs="Times New Roman"/>
          <w:color w:val="000000" w:themeColor="text1"/>
          <w:sz w:val="24"/>
          <w:szCs w:val="24"/>
          <w:lang w:val="lt-LT"/>
        </w:rPr>
        <w:t xml:space="preserve"> turi pateikti Prekių</w:t>
      </w:r>
      <w:r w:rsidRPr="007813D0">
        <w:rPr>
          <w:rFonts w:ascii="Times New Roman" w:eastAsia="Times New Roman" w:hAnsi="Times New Roman" w:cs="Times New Roman"/>
          <w:sz w:val="24"/>
          <w:szCs w:val="24"/>
          <w:lang w:val="lt-LT"/>
        </w:rPr>
        <w:t xml:space="preserve"> pirminių ir </w:t>
      </w:r>
      <w:r w:rsidRPr="007813D0">
        <w:rPr>
          <w:rFonts w:ascii="Times New Roman" w:eastAsia="Times New Roman" w:hAnsi="Times New Roman" w:cs="Times New Roman"/>
          <w:color w:val="000000" w:themeColor="text1"/>
          <w:sz w:val="24"/>
          <w:szCs w:val="24"/>
          <w:lang w:val="lt-LT"/>
        </w:rPr>
        <w:t>antrinių pakuočių tinkamumą perdirbti (perdirbamumą) ir (ar) homogeniškumą, ir (ar) daugkartinio naudojimo pakuotės (talpos) patvirtinančius dokumentus:</w:t>
      </w:r>
    </w:p>
    <w:p w14:paraId="6C165502" w14:textId="7E274C82" w:rsidR="2DFFCB00" w:rsidRPr="007813D0" w:rsidRDefault="00B5670C" w:rsidP="002F18CB">
      <w:pPr>
        <w:spacing w:after="0" w:line="240" w:lineRule="auto"/>
        <w:ind w:firstLine="284"/>
        <w:jc w:val="both"/>
        <w:rPr>
          <w:rFonts w:ascii="Times New Roman" w:hAnsi="Times New Roman" w:cs="Times New Roman"/>
          <w:lang w:val="lt-LT"/>
        </w:rPr>
      </w:pPr>
      <w:r>
        <w:rPr>
          <w:rFonts w:ascii="Times New Roman" w:eastAsia="Times New Roman" w:hAnsi="Times New Roman" w:cs="Times New Roman"/>
          <w:sz w:val="24"/>
          <w:szCs w:val="24"/>
          <w:lang w:val="lt-LT"/>
        </w:rPr>
        <w:t>3</w:t>
      </w:r>
      <w:r w:rsidR="2DFFCB00" w:rsidRPr="007813D0">
        <w:rPr>
          <w:rFonts w:ascii="Times New Roman" w:eastAsia="Times New Roman" w:hAnsi="Times New Roman" w:cs="Times New Roman"/>
          <w:sz w:val="24"/>
          <w:szCs w:val="24"/>
          <w:lang w:val="lt-LT"/>
        </w:rPr>
        <w:t xml:space="preserve">.3.2.1. tiekėjo ar gamintojo dokumentus, įrodančius, kad pakuotės yra homogeniškos ir (ar) atitinkamai paženklintos, arba </w:t>
      </w:r>
    </w:p>
    <w:p w14:paraId="53499B6C" w14:textId="0D8718AD" w:rsidR="2DFFCB00" w:rsidRPr="007813D0" w:rsidRDefault="00B5670C" w:rsidP="002F18CB">
      <w:pPr>
        <w:spacing w:after="0" w:line="240" w:lineRule="auto"/>
        <w:ind w:firstLine="284"/>
        <w:jc w:val="both"/>
        <w:rPr>
          <w:rFonts w:ascii="Times New Roman" w:hAnsi="Times New Roman" w:cs="Times New Roman"/>
          <w:lang w:val="lt-LT"/>
        </w:rPr>
      </w:pPr>
      <w:r>
        <w:rPr>
          <w:rFonts w:ascii="Times New Roman" w:eastAsia="Times New Roman" w:hAnsi="Times New Roman" w:cs="Times New Roman"/>
          <w:sz w:val="24"/>
          <w:szCs w:val="24"/>
          <w:lang w:val="lt-LT"/>
        </w:rPr>
        <w:t>3</w:t>
      </w:r>
      <w:r w:rsidR="2DFFCB00" w:rsidRPr="007813D0">
        <w:rPr>
          <w:rFonts w:ascii="Times New Roman" w:eastAsia="Times New Roman" w:hAnsi="Times New Roman" w:cs="Times New Roman"/>
          <w:sz w:val="24"/>
          <w:szCs w:val="24"/>
          <w:lang w:val="lt-LT"/>
        </w:rPr>
        <w:t>.3.2.2. 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w:t>
      </w:r>
      <w:hyperlink r:id="rId11" w:anchor="_ftn1">
        <w:r w:rsidR="2DFFCB00" w:rsidRPr="007813D0">
          <w:rPr>
            <w:rStyle w:val="Hipersaitas"/>
            <w:rFonts w:ascii="Times New Roman" w:eastAsia="Times New Roman" w:hAnsi="Times New Roman" w:cs="Times New Roman"/>
            <w:color w:val="467886"/>
            <w:sz w:val="24"/>
            <w:szCs w:val="24"/>
            <w:vertAlign w:val="superscript"/>
            <w:lang w:val="lt-LT"/>
          </w:rPr>
          <w:t>[1]</w:t>
        </w:r>
      </w:hyperlink>
      <w:r w:rsidR="2DFFCB00" w:rsidRPr="007813D0">
        <w:rPr>
          <w:rFonts w:ascii="Times New Roman" w:eastAsia="Times New Roman" w:hAnsi="Times New Roman" w:cs="Times New Roman"/>
          <w:sz w:val="24"/>
          <w:szCs w:val="24"/>
          <w:lang w:val="lt-LT"/>
        </w:rPr>
        <w:t xml:space="preserve"> ar kitas lygiavertis standartas, arba </w:t>
      </w:r>
    </w:p>
    <w:p w14:paraId="5A1D1368" w14:textId="76CDE3C7" w:rsidR="2DFFCB00" w:rsidRPr="007813D0" w:rsidRDefault="00B5670C" w:rsidP="002F18CB">
      <w:pPr>
        <w:spacing w:after="0" w:line="240" w:lineRule="auto"/>
        <w:ind w:firstLine="284"/>
        <w:jc w:val="both"/>
        <w:rPr>
          <w:rFonts w:ascii="Times New Roman" w:hAnsi="Times New Roman" w:cs="Times New Roman"/>
          <w:lang w:val="lt-LT"/>
        </w:rPr>
      </w:pPr>
      <w:r>
        <w:rPr>
          <w:rFonts w:ascii="Times New Roman" w:eastAsia="Times New Roman" w:hAnsi="Times New Roman" w:cs="Times New Roman"/>
          <w:sz w:val="24"/>
          <w:szCs w:val="24"/>
          <w:lang w:val="lt-LT"/>
        </w:rPr>
        <w:t>3</w:t>
      </w:r>
      <w:r w:rsidR="2DFFCB00" w:rsidRPr="007813D0">
        <w:rPr>
          <w:rFonts w:ascii="Times New Roman" w:eastAsia="Times New Roman" w:hAnsi="Times New Roman" w:cs="Times New Roman"/>
          <w:sz w:val="24"/>
          <w:szCs w:val="24"/>
          <w:lang w:val="lt-LT"/>
        </w:rPr>
        <w:t>.3.2.3. Aplinkos apsaugos agentūros interneto svetainėje (</w:t>
      </w:r>
      <w:hyperlink r:id="rId12">
        <w:r w:rsidR="2DFFCB00" w:rsidRPr="007813D0">
          <w:rPr>
            <w:rStyle w:val="Hipersaitas"/>
            <w:rFonts w:ascii="Times New Roman" w:eastAsia="Times New Roman" w:hAnsi="Times New Roman" w:cs="Times New Roman"/>
            <w:color w:val="0000FF"/>
            <w:sz w:val="24"/>
            <w:szCs w:val="24"/>
            <w:lang w:val="lt-LT"/>
          </w:rPr>
          <w:t>https://aaa.lrv.lt/</w:t>
        </w:r>
      </w:hyperlink>
      <w:r w:rsidR="2DFFCB00" w:rsidRPr="007813D0">
        <w:rPr>
          <w:rFonts w:ascii="Times New Roman" w:eastAsia="Times New Roman" w:hAnsi="Times New Roman" w:cs="Times New Roman"/>
          <w:sz w:val="24"/>
          <w:szCs w:val="24"/>
          <w:lang w:val="lt-LT"/>
        </w:rPr>
        <w:t>) skelbiamame atliekų tvarkytojų, turinčių teisę išrašyti gaminių ir (ar) pakuočių atliekų sutvarkymą įrodančius dokumentus, sąraše</w:t>
      </w:r>
      <w:hyperlink r:id="rId13" w:anchor="_ftn2">
        <w:r w:rsidR="2DFFCB00" w:rsidRPr="007813D0">
          <w:rPr>
            <w:rStyle w:val="Hipersaitas"/>
            <w:rFonts w:ascii="Times New Roman" w:eastAsia="Times New Roman" w:hAnsi="Times New Roman" w:cs="Times New Roman"/>
            <w:color w:val="467886"/>
            <w:sz w:val="24"/>
            <w:szCs w:val="24"/>
            <w:vertAlign w:val="superscript"/>
            <w:lang w:val="lt-LT"/>
          </w:rPr>
          <w:t>[2]</w:t>
        </w:r>
      </w:hyperlink>
      <w:r w:rsidR="2DFFCB00" w:rsidRPr="007813D0">
        <w:rPr>
          <w:rFonts w:ascii="Times New Roman" w:eastAsia="Times New Roman" w:hAnsi="Times New Roman" w:cs="Times New Roman"/>
          <w:sz w:val="24"/>
          <w:szCs w:val="24"/>
          <w:lang w:val="lt-LT"/>
        </w:rPr>
        <w:t xml:space="preserve"> nurodytų atliekų perdirbėjų ar eksportuotojų dokumentai, pagrindžiantys, kad tokios pakuotės, tapusios atliekomis, gali būti perdirbamos, arba </w:t>
      </w:r>
    </w:p>
    <w:p w14:paraId="58B7660B" w14:textId="72C2D82C" w:rsidR="336AD80C" w:rsidRDefault="00B5670C" w:rsidP="002F18CB">
      <w:pPr>
        <w:spacing w:after="0" w:line="240" w:lineRule="auto"/>
        <w:ind w:firstLine="284"/>
        <w:jc w:val="both"/>
        <w:rPr>
          <w:rFonts w:ascii="Times New Roman" w:eastAsia="Times New Roman" w:hAnsi="Times New Roman" w:cs="Times New Roman"/>
          <w:sz w:val="24"/>
          <w:szCs w:val="24"/>
          <w:lang w:val="lt-LT"/>
        </w:rPr>
      </w:pPr>
      <w:r>
        <w:rPr>
          <w:rFonts w:ascii="Times New Roman" w:eastAsia="Times New Roman" w:hAnsi="Times New Roman" w:cs="Times New Roman"/>
          <w:color w:val="000000" w:themeColor="text1"/>
          <w:sz w:val="24"/>
          <w:szCs w:val="24"/>
          <w:lang w:val="lt-LT"/>
        </w:rPr>
        <w:t>3</w:t>
      </w:r>
      <w:r w:rsidR="2DFFCB00" w:rsidRPr="007813D0">
        <w:rPr>
          <w:rFonts w:ascii="Times New Roman" w:eastAsia="Times New Roman" w:hAnsi="Times New Roman" w:cs="Times New Roman"/>
          <w:color w:val="000000" w:themeColor="text1"/>
          <w:sz w:val="24"/>
          <w:szCs w:val="24"/>
          <w:lang w:val="lt-LT"/>
        </w:rPr>
        <w:t>.3.2.4. kitus lygiaverčius įrodymus</w:t>
      </w:r>
      <w:r w:rsidR="2DFFCB00" w:rsidRPr="007813D0">
        <w:rPr>
          <w:rFonts w:ascii="Times New Roman" w:eastAsia="Times New Roman" w:hAnsi="Times New Roman" w:cs="Times New Roman"/>
          <w:sz w:val="24"/>
          <w:szCs w:val="24"/>
          <w:lang w:val="lt-LT"/>
        </w:rPr>
        <w:t>.</w:t>
      </w:r>
    </w:p>
    <w:p w14:paraId="70EDE54F" w14:textId="77777777" w:rsidR="00D17365" w:rsidRDefault="00D17365" w:rsidP="002F18CB">
      <w:pPr>
        <w:spacing w:after="0" w:line="240" w:lineRule="auto"/>
        <w:ind w:firstLine="284"/>
        <w:jc w:val="both"/>
        <w:rPr>
          <w:rFonts w:ascii="Times New Roman" w:eastAsia="Times New Roman" w:hAnsi="Times New Roman" w:cs="Times New Roman"/>
          <w:sz w:val="24"/>
          <w:szCs w:val="24"/>
          <w:lang w:val="lt-LT"/>
        </w:rPr>
      </w:pPr>
    </w:p>
    <w:p w14:paraId="44C9B33E" w14:textId="77777777" w:rsidR="00D17365" w:rsidRPr="00B5670C" w:rsidRDefault="00D17365" w:rsidP="00D17365">
      <w:pPr>
        <w:spacing w:after="0" w:line="240" w:lineRule="auto"/>
        <w:jc w:val="both"/>
        <w:rPr>
          <w:rFonts w:ascii="Times New Roman" w:hAnsi="Times New Roman" w:cs="Times New Roman"/>
          <w:sz w:val="20"/>
          <w:szCs w:val="20"/>
          <w:lang w:val="lt-LT"/>
        </w:rPr>
      </w:pPr>
      <w:hyperlink r:id="rId14" w:anchor="_ftnref1">
        <w:r w:rsidRPr="00B5670C">
          <w:rPr>
            <w:rStyle w:val="Hipersaitas"/>
            <w:rFonts w:ascii="Times New Roman" w:eastAsia="Times New Roman" w:hAnsi="Times New Roman" w:cs="Times New Roman"/>
            <w:color w:val="auto"/>
            <w:sz w:val="20"/>
            <w:szCs w:val="20"/>
            <w:u w:val="none"/>
            <w:vertAlign w:val="superscript"/>
            <w:lang w:val="lt-LT"/>
          </w:rPr>
          <w:t>[1]</w:t>
        </w:r>
      </w:hyperlink>
      <w:r w:rsidRPr="00B5670C">
        <w:rPr>
          <w:rFonts w:ascii="Times New Roman" w:eastAsia="Times New Roman" w:hAnsi="Times New Roman" w:cs="Times New Roman"/>
          <w:sz w:val="20"/>
          <w:szCs w:val="20"/>
          <w:lang w:val="lt-LT"/>
        </w:rPr>
        <w:t xml:space="preserve"> </w:t>
      </w:r>
      <w:hyperlink r:id="rId15">
        <w:r w:rsidRPr="00B5670C">
          <w:rPr>
            <w:rStyle w:val="Hipersaitas"/>
            <w:rFonts w:ascii="Times New Roman" w:eastAsia="Calibri" w:hAnsi="Times New Roman" w:cs="Times New Roman"/>
            <w:color w:val="auto"/>
            <w:sz w:val="20"/>
            <w:szCs w:val="20"/>
            <w:u w:val="none"/>
            <w:lang w:val="lt-LT"/>
          </w:rPr>
          <w:t>https://recyclass.eu/</w:t>
        </w:r>
      </w:hyperlink>
      <w:r w:rsidRPr="00B5670C">
        <w:rPr>
          <w:rFonts w:ascii="Times New Roman" w:eastAsia="Calibri" w:hAnsi="Times New Roman" w:cs="Times New Roman"/>
          <w:sz w:val="20"/>
          <w:szCs w:val="20"/>
          <w:lang w:val="lt-LT"/>
        </w:rPr>
        <w:t xml:space="preserve"> </w:t>
      </w:r>
    </w:p>
    <w:p w14:paraId="08EE2B4B" w14:textId="77777777" w:rsidR="00D17365" w:rsidRPr="00E47D39" w:rsidRDefault="00D17365" w:rsidP="00D17365">
      <w:pPr>
        <w:spacing w:after="0" w:line="240" w:lineRule="auto"/>
        <w:jc w:val="both"/>
        <w:rPr>
          <w:lang w:val="lt-LT"/>
        </w:rPr>
      </w:pPr>
      <w:hyperlink r:id="rId16" w:anchor="_ftnref2">
        <w:r w:rsidRPr="00B5670C">
          <w:rPr>
            <w:rStyle w:val="Hipersaitas"/>
            <w:rFonts w:ascii="Times New Roman" w:eastAsia="Times New Roman" w:hAnsi="Times New Roman" w:cs="Times New Roman"/>
            <w:color w:val="auto"/>
            <w:sz w:val="20"/>
            <w:szCs w:val="20"/>
            <w:u w:val="none"/>
            <w:vertAlign w:val="superscript"/>
            <w:lang w:val="lt-LT"/>
          </w:rPr>
          <w:t>[2]</w:t>
        </w:r>
      </w:hyperlink>
      <w:r w:rsidRPr="00B5670C">
        <w:rPr>
          <w:rFonts w:ascii="Times New Roman" w:eastAsia="Times New Roman" w:hAnsi="Times New Roman" w:cs="Times New Roman"/>
          <w:sz w:val="20"/>
          <w:szCs w:val="20"/>
          <w:lang w:val="lt-LT"/>
        </w:rPr>
        <w:t xml:space="preserve"> </w:t>
      </w:r>
      <w:hyperlink r:id="rId17">
        <w:r w:rsidRPr="00B5670C">
          <w:rPr>
            <w:rStyle w:val="Hipersaitas"/>
            <w:rFonts w:ascii="Times New Roman" w:eastAsia="Calibri" w:hAnsi="Times New Roman" w:cs="Times New Roman"/>
            <w:color w:val="auto"/>
            <w:sz w:val="20"/>
            <w:szCs w:val="20"/>
            <w:u w:val="none"/>
            <w:lang w:val="lt-LT"/>
          </w:rPr>
          <w:t>Atliekų tvarkytojai, turintys teisę išrašyti gaminių ir (ar) pakuočių atliekų sutvarkymą įrodančius dokumentus - Aplinkos apsaugos agentūra</w:t>
        </w:r>
      </w:hyperlink>
    </w:p>
    <w:p w14:paraId="0A83CAD9" w14:textId="737A5246" w:rsidR="336AD80C" w:rsidRPr="007813D0" w:rsidRDefault="336AD80C" w:rsidP="007813D0">
      <w:pPr>
        <w:spacing w:after="0" w:line="240" w:lineRule="auto"/>
        <w:jc w:val="both"/>
        <w:rPr>
          <w:rFonts w:ascii="Times New Roman" w:hAnsi="Times New Roman" w:cs="Times New Roman"/>
          <w:sz w:val="24"/>
          <w:szCs w:val="24"/>
          <w:lang w:val="lt-LT"/>
        </w:rPr>
      </w:pPr>
    </w:p>
    <w:p w14:paraId="0D5BC411" w14:textId="48470293" w:rsidR="00EE61B0" w:rsidRPr="007813D0" w:rsidRDefault="00D17365" w:rsidP="007813D0">
      <w:pPr>
        <w:pBdr>
          <w:top w:val="single" w:sz="4" w:space="1" w:color="auto"/>
          <w:bottom w:val="single" w:sz="4" w:space="1" w:color="auto"/>
        </w:pBdr>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4</w:t>
      </w:r>
      <w:r w:rsidR="00EE61B0" w:rsidRPr="007813D0">
        <w:rPr>
          <w:rFonts w:ascii="Times New Roman" w:hAnsi="Times New Roman" w:cs="Times New Roman"/>
          <w:b/>
          <w:bCs/>
          <w:sz w:val="24"/>
          <w:szCs w:val="24"/>
          <w:lang w:val="lt-LT"/>
        </w:rPr>
        <w:t xml:space="preserve">. </w:t>
      </w:r>
      <w:r w:rsidR="00B207F8" w:rsidRPr="007813D0">
        <w:rPr>
          <w:rFonts w:ascii="Times New Roman" w:hAnsi="Times New Roman" w:cs="Times New Roman"/>
          <w:b/>
          <w:bCs/>
          <w:sz w:val="24"/>
          <w:szCs w:val="24"/>
          <w:lang w:val="lt-LT"/>
        </w:rPr>
        <w:t>PREKĖS SPECIFIKACIJA</w:t>
      </w:r>
      <w:r w:rsidR="00EE61B0" w:rsidRPr="007813D0">
        <w:rPr>
          <w:rFonts w:ascii="Times New Roman" w:hAnsi="Times New Roman" w:cs="Times New Roman"/>
          <w:b/>
          <w:bCs/>
          <w:sz w:val="24"/>
          <w:szCs w:val="24"/>
          <w:lang w:val="lt-LT"/>
        </w:rPr>
        <w:t xml:space="preserve"> </w:t>
      </w:r>
    </w:p>
    <w:p w14:paraId="5372D312" w14:textId="380CBE8D" w:rsidR="004C3806" w:rsidRPr="007813D0" w:rsidRDefault="00D17365" w:rsidP="00F76F6A">
      <w:pPr>
        <w:spacing w:after="0" w:line="240" w:lineRule="auto"/>
        <w:ind w:firstLine="284"/>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EE61B0" w:rsidRPr="007813D0">
        <w:rPr>
          <w:rFonts w:ascii="Times New Roman" w:hAnsi="Times New Roman" w:cs="Times New Roman"/>
          <w:sz w:val="24"/>
          <w:szCs w:val="24"/>
          <w:lang w:val="lt-LT"/>
        </w:rPr>
        <w:t xml:space="preserve">.1. </w:t>
      </w:r>
      <w:r w:rsidR="00D73A84" w:rsidRPr="007813D0">
        <w:rPr>
          <w:rFonts w:ascii="Times New Roman" w:hAnsi="Times New Roman" w:cs="Times New Roman"/>
          <w:sz w:val="24"/>
          <w:szCs w:val="24"/>
          <w:lang w:val="lt-LT"/>
        </w:rPr>
        <w:t xml:space="preserve">Prekės specifikacija </w:t>
      </w:r>
      <w:r w:rsidR="00EE61B0" w:rsidRPr="007813D0">
        <w:rPr>
          <w:rFonts w:ascii="Times New Roman" w:hAnsi="Times New Roman" w:cs="Times New Roman"/>
          <w:sz w:val="24"/>
          <w:szCs w:val="24"/>
          <w:lang w:val="lt-LT"/>
        </w:rPr>
        <w:t>pateikiam</w:t>
      </w:r>
      <w:r w:rsidR="00D73A84" w:rsidRPr="007813D0">
        <w:rPr>
          <w:rFonts w:ascii="Times New Roman" w:hAnsi="Times New Roman" w:cs="Times New Roman"/>
          <w:sz w:val="24"/>
          <w:szCs w:val="24"/>
          <w:lang w:val="lt-LT"/>
        </w:rPr>
        <w:t>a</w:t>
      </w:r>
      <w:r w:rsidR="00EE61B0" w:rsidRPr="007813D0">
        <w:rPr>
          <w:rFonts w:ascii="Times New Roman" w:hAnsi="Times New Roman" w:cs="Times New Roman"/>
          <w:sz w:val="24"/>
          <w:szCs w:val="24"/>
          <w:lang w:val="lt-LT"/>
        </w:rPr>
        <w:t xml:space="preserve"> lentelė</w:t>
      </w:r>
      <w:r w:rsidR="00913908" w:rsidRPr="007813D0">
        <w:rPr>
          <w:rFonts w:ascii="Times New Roman" w:hAnsi="Times New Roman" w:cs="Times New Roman"/>
          <w:sz w:val="24"/>
          <w:szCs w:val="24"/>
          <w:lang w:val="lt-LT"/>
        </w:rPr>
        <w:t>je</w:t>
      </w:r>
      <w:r w:rsidR="00EE61B0" w:rsidRPr="007813D0">
        <w:rPr>
          <w:rFonts w:ascii="Times New Roman" w:hAnsi="Times New Roman" w:cs="Times New Roman"/>
          <w:sz w:val="24"/>
          <w:szCs w:val="24"/>
          <w:lang w:val="lt-LT"/>
        </w:rPr>
        <w:t xml:space="preserve"> Nr. </w:t>
      </w:r>
      <w:r w:rsidR="473776B0" w:rsidRPr="007813D0">
        <w:rPr>
          <w:rFonts w:ascii="Times New Roman" w:hAnsi="Times New Roman" w:cs="Times New Roman"/>
          <w:sz w:val="24"/>
          <w:szCs w:val="24"/>
          <w:lang w:val="lt-LT"/>
        </w:rPr>
        <w:t>2</w:t>
      </w:r>
      <w:r w:rsidR="00B40D6A" w:rsidRPr="007813D0">
        <w:rPr>
          <w:rFonts w:ascii="Times New Roman" w:hAnsi="Times New Roman" w:cs="Times New Roman"/>
          <w:sz w:val="24"/>
          <w:szCs w:val="24"/>
          <w:lang w:val="lt-LT"/>
        </w:rPr>
        <w:t>.</w:t>
      </w:r>
    </w:p>
    <w:p w14:paraId="70FAACE9" w14:textId="2EB76D65" w:rsidR="00786759" w:rsidRPr="00D17365" w:rsidRDefault="00EE61B0" w:rsidP="007813D0">
      <w:pPr>
        <w:spacing w:after="0" w:line="240" w:lineRule="auto"/>
        <w:jc w:val="both"/>
        <w:rPr>
          <w:rFonts w:ascii="Times New Roman" w:hAnsi="Times New Roman" w:cs="Times New Roman"/>
          <w:i/>
          <w:iCs/>
          <w:sz w:val="24"/>
          <w:szCs w:val="24"/>
          <w:lang w:val="lt-LT"/>
        </w:rPr>
      </w:pPr>
      <w:bookmarkStart w:id="0" w:name="_Hlk168908281"/>
      <w:r w:rsidRPr="00D17365">
        <w:rPr>
          <w:rFonts w:ascii="Times New Roman" w:hAnsi="Times New Roman" w:cs="Times New Roman"/>
          <w:sz w:val="24"/>
          <w:szCs w:val="24"/>
          <w:lang w:val="lt-LT"/>
        </w:rPr>
        <w:lastRenderedPageBreak/>
        <w:t xml:space="preserve">Lentelė Nr. </w:t>
      </w:r>
      <w:bookmarkEnd w:id="0"/>
      <w:r w:rsidR="32BBF8CD" w:rsidRPr="00D17365">
        <w:rPr>
          <w:rFonts w:ascii="Times New Roman" w:hAnsi="Times New Roman" w:cs="Times New Roman"/>
          <w:sz w:val="24"/>
          <w:szCs w:val="24"/>
          <w:lang w:val="lt-LT"/>
        </w:rPr>
        <w:t>2</w:t>
      </w:r>
    </w:p>
    <w:tbl>
      <w:tblPr>
        <w:tblStyle w:val="Lentelstinklelis"/>
        <w:tblW w:w="9918" w:type="dxa"/>
        <w:jc w:val="center"/>
        <w:tblLayout w:type="fixed"/>
        <w:tblLook w:val="04A0" w:firstRow="1" w:lastRow="0" w:firstColumn="1" w:lastColumn="0" w:noHBand="0" w:noVBand="1"/>
      </w:tblPr>
      <w:tblGrid>
        <w:gridCol w:w="855"/>
        <w:gridCol w:w="2489"/>
        <w:gridCol w:w="3615"/>
        <w:gridCol w:w="2959"/>
      </w:tblGrid>
      <w:tr w:rsidR="00CF6393" w:rsidRPr="001F7ACB" w14:paraId="7F83797F" w14:textId="77777777" w:rsidTr="195E6D89">
        <w:trPr>
          <w:trHeight w:val="300"/>
          <w:jc w:val="center"/>
        </w:trPr>
        <w:tc>
          <w:tcPr>
            <w:tcW w:w="855" w:type="dxa"/>
            <w:shd w:val="clear" w:color="auto" w:fill="DBE5F1" w:themeFill="accent1" w:themeFillTint="33"/>
            <w:vAlign w:val="center"/>
          </w:tcPr>
          <w:p w14:paraId="0FC00639" w14:textId="076F4CD0" w:rsidR="00CF6393" w:rsidRPr="007813D0" w:rsidRDefault="00CF6393" w:rsidP="007813D0">
            <w:pPr>
              <w:jc w:val="center"/>
              <w:rPr>
                <w:rFonts w:ascii="Times New Roman" w:hAnsi="Times New Roman" w:cs="Times New Roman"/>
                <w:b/>
                <w:bCs/>
                <w:sz w:val="24"/>
                <w:szCs w:val="24"/>
                <w:lang w:val="lt-LT"/>
              </w:rPr>
            </w:pPr>
            <w:r w:rsidRPr="007813D0">
              <w:rPr>
                <w:rFonts w:ascii="Times New Roman" w:hAnsi="Times New Roman" w:cs="Times New Roman"/>
                <w:b/>
                <w:bCs/>
                <w:sz w:val="24"/>
                <w:szCs w:val="24"/>
                <w:lang w:val="lt-LT"/>
              </w:rPr>
              <w:t>Eil. Nr.</w:t>
            </w:r>
          </w:p>
        </w:tc>
        <w:tc>
          <w:tcPr>
            <w:tcW w:w="2489" w:type="dxa"/>
            <w:shd w:val="clear" w:color="auto" w:fill="DBE5F1" w:themeFill="accent1" w:themeFillTint="33"/>
            <w:vAlign w:val="center"/>
          </w:tcPr>
          <w:p w14:paraId="5E6B92A7" w14:textId="588B3869" w:rsidR="00CF6393" w:rsidRPr="007813D0" w:rsidRDefault="00CF6393" w:rsidP="007813D0">
            <w:pPr>
              <w:jc w:val="center"/>
              <w:rPr>
                <w:rFonts w:ascii="Times New Roman" w:hAnsi="Times New Roman" w:cs="Times New Roman"/>
                <w:b/>
                <w:bCs/>
                <w:sz w:val="24"/>
                <w:szCs w:val="24"/>
                <w:lang w:val="lt-LT"/>
              </w:rPr>
            </w:pPr>
            <w:r w:rsidRPr="007813D0">
              <w:rPr>
                <w:rFonts w:ascii="Times New Roman" w:hAnsi="Times New Roman" w:cs="Times New Roman"/>
                <w:b/>
                <w:bCs/>
                <w:sz w:val="24"/>
                <w:szCs w:val="24"/>
                <w:lang w:val="lt-LT"/>
              </w:rPr>
              <w:t>Parametro pavadinimas</w:t>
            </w:r>
          </w:p>
        </w:tc>
        <w:tc>
          <w:tcPr>
            <w:tcW w:w="3615" w:type="dxa"/>
            <w:shd w:val="clear" w:color="auto" w:fill="DBE5F1" w:themeFill="accent1" w:themeFillTint="33"/>
            <w:vAlign w:val="center"/>
          </w:tcPr>
          <w:p w14:paraId="5FE5FD50" w14:textId="6FFFE6DD" w:rsidR="00CF6393" w:rsidRPr="007813D0" w:rsidRDefault="00CF6393" w:rsidP="007813D0">
            <w:pPr>
              <w:jc w:val="center"/>
              <w:rPr>
                <w:rFonts w:ascii="Times New Roman" w:hAnsi="Times New Roman" w:cs="Times New Roman"/>
                <w:b/>
                <w:bCs/>
                <w:sz w:val="24"/>
                <w:szCs w:val="24"/>
                <w:lang w:val="lt-LT"/>
              </w:rPr>
            </w:pPr>
            <w:r w:rsidRPr="007813D0">
              <w:rPr>
                <w:rFonts w:ascii="Times New Roman" w:hAnsi="Times New Roman" w:cs="Times New Roman"/>
                <w:b/>
                <w:bCs/>
                <w:sz w:val="24"/>
                <w:szCs w:val="24"/>
                <w:lang w:val="lt-LT"/>
              </w:rPr>
              <w:t>Reikalaujamos parametrų charakteristikos</w:t>
            </w:r>
          </w:p>
        </w:tc>
        <w:tc>
          <w:tcPr>
            <w:tcW w:w="2959" w:type="dxa"/>
            <w:shd w:val="clear" w:color="auto" w:fill="DBE5F1" w:themeFill="accent1" w:themeFillTint="33"/>
            <w:vAlign w:val="center"/>
          </w:tcPr>
          <w:p w14:paraId="1A34AAE7" w14:textId="78943867" w:rsidR="00CF6393" w:rsidRPr="007813D0" w:rsidRDefault="7948A9C7" w:rsidP="007813D0">
            <w:pPr>
              <w:jc w:val="center"/>
              <w:rPr>
                <w:rFonts w:ascii="Times New Roman" w:hAnsi="Times New Roman" w:cs="Times New Roman"/>
                <w:b/>
                <w:bCs/>
                <w:sz w:val="24"/>
                <w:szCs w:val="24"/>
                <w:lang w:val="lt-LT"/>
              </w:rPr>
            </w:pPr>
            <w:r w:rsidRPr="007813D0">
              <w:rPr>
                <w:rFonts w:ascii="Times New Roman" w:hAnsi="Times New Roman" w:cs="Times New Roman"/>
                <w:b/>
                <w:bCs/>
                <w:sz w:val="24"/>
                <w:szCs w:val="24"/>
                <w:lang w:val="lt-LT"/>
              </w:rPr>
              <w:t>Tikslios siūlomos prekės charakteristikos/ parametrai su nuoroda į kartu su pasiūlymu pateiktą gamintojo techninę dokumentacij</w:t>
            </w:r>
            <w:r w:rsidR="44937623" w:rsidRPr="007813D0">
              <w:rPr>
                <w:rFonts w:ascii="Times New Roman" w:hAnsi="Times New Roman" w:cs="Times New Roman"/>
                <w:b/>
                <w:bCs/>
                <w:sz w:val="24"/>
                <w:szCs w:val="24"/>
                <w:lang w:val="lt-LT"/>
              </w:rPr>
              <w:t>ą</w:t>
            </w:r>
          </w:p>
          <w:p w14:paraId="1533CE71" w14:textId="75C81A17" w:rsidR="00CF6393" w:rsidRPr="007813D0" w:rsidRDefault="00CF6393" w:rsidP="007813D0">
            <w:pPr>
              <w:jc w:val="center"/>
              <w:rPr>
                <w:rFonts w:ascii="Times New Roman" w:hAnsi="Times New Roman" w:cs="Times New Roman"/>
                <w:b/>
                <w:bCs/>
                <w:sz w:val="24"/>
                <w:szCs w:val="24"/>
                <w:lang w:val="lt-LT"/>
              </w:rPr>
            </w:pPr>
            <w:r w:rsidRPr="007813D0">
              <w:rPr>
                <w:rFonts w:ascii="Times New Roman" w:hAnsi="Times New Roman" w:cs="Times New Roman"/>
                <w:b/>
                <w:bCs/>
                <w:sz w:val="24"/>
                <w:szCs w:val="24"/>
                <w:lang w:val="lt-LT"/>
              </w:rPr>
              <w:t xml:space="preserve"> (šioje skiltyje tiekėjas nurodo konkrečias charakteristikas</w:t>
            </w:r>
            <w:r w:rsidR="43658059" w:rsidRPr="007813D0">
              <w:rPr>
                <w:rFonts w:ascii="Times New Roman" w:hAnsi="Times New Roman" w:cs="Times New Roman"/>
                <w:b/>
                <w:bCs/>
                <w:sz w:val="24"/>
                <w:szCs w:val="24"/>
                <w:lang w:val="lt-LT"/>
              </w:rPr>
              <w:t xml:space="preserve">/ parametrus, </w:t>
            </w:r>
            <w:r w:rsidR="00F25DF6" w:rsidRPr="007813D0">
              <w:rPr>
                <w:rFonts w:ascii="Times New Roman" w:hAnsi="Times New Roman" w:cs="Times New Roman"/>
                <w:b/>
                <w:bCs/>
                <w:sz w:val="24"/>
                <w:szCs w:val="24"/>
                <w:lang w:val="lt-LT"/>
              </w:rPr>
              <w:t xml:space="preserve">nenurodo </w:t>
            </w:r>
            <w:r w:rsidR="00C96307" w:rsidRPr="007813D0">
              <w:rPr>
                <w:rFonts w:ascii="Times New Roman" w:hAnsi="Times New Roman" w:cs="Times New Roman"/>
                <w:b/>
                <w:bCs/>
                <w:sz w:val="24"/>
                <w:szCs w:val="24"/>
                <w:lang w:val="lt-LT"/>
              </w:rPr>
              <w:t xml:space="preserve">internetinių nuorodų, </w:t>
            </w:r>
            <w:r w:rsidRPr="007813D0">
              <w:rPr>
                <w:rFonts w:ascii="Times New Roman" w:hAnsi="Times New Roman" w:cs="Times New Roman"/>
                <w:b/>
                <w:bCs/>
                <w:sz w:val="24"/>
                <w:szCs w:val="24"/>
                <w:lang w:val="lt-LT"/>
              </w:rPr>
              <w:t>nepalieka „ne mažiau“, „ne daugiau“, „±“, nepalieka sąvokos „turi būti“ ir pan., kur reikalaujama)</w:t>
            </w:r>
          </w:p>
        </w:tc>
      </w:tr>
      <w:tr w:rsidR="00D17365" w:rsidRPr="007813D0" w14:paraId="62BE82C3" w14:textId="77777777" w:rsidTr="195E6D89">
        <w:trPr>
          <w:trHeight w:val="300"/>
          <w:jc w:val="center"/>
        </w:trPr>
        <w:tc>
          <w:tcPr>
            <w:tcW w:w="855" w:type="dxa"/>
            <w:shd w:val="clear" w:color="auto" w:fill="FFFFFF" w:themeFill="background1"/>
            <w:vAlign w:val="center"/>
          </w:tcPr>
          <w:p w14:paraId="0B084F2D" w14:textId="22C96C8D" w:rsidR="00D17365" w:rsidRPr="00D17365" w:rsidRDefault="00D17365" w:rsidP="007813D0">
            <w:pPr>
              <w:jc w:val="center"/>
              <w:rPr>
                <w:rFonts w:ascii="Times New Roman" w:hAnsi="Times New Roman" w:cs="Times New Roman"/>
                <w:i/>
                <w:iCs/>
                <w:sz w:val="24"/>
                <w:szCs w:val="24"/>
                <w:lang w:val="lt-LT"/>
              </w:rPr>
            </w:pPr>
            <w:r w:rsidRPr="00D17365">
              <w:rPr>
                <w:rFonts w:ascii="Times New Roman" w:hAnsi="Times New Roman" w:cs="Times New Roman"/>
                <w:i/>
                <w:iCs/>
                <w:sz w:val="24"/>
                <w:szCs w:val="24"/>
                <w:lang w:val="lt-LT"/>
              </w:rPr>
              <w:t>1</w:t>
            </w:r>
          </w:p>
        </w:tc>
        <w:tc>
          <w:tcPr>
            <w:tcW w:w="2489" w:type="dxa"/>
            <w:shd w:val="clear" w:color="auto" w:fill="FFFFFF" w:themeFill="background1"/>
            <w:vAlign w:val="center"/>
          </w:tcPr>
          <w:p w14:paraId="58D215B0" w14:textId="24563198" w:rsidR="00D17365" w:rsidRPr="00D17365" w:rsidRDefault="00D17365" w:rsidP="007813D0">
            <w:pPr>
              <w:jc w:val="center"/>
              <w:rPr>
                <w:rFonts w:ascii="Times New Roman" w:hAnsi="Times New Roman" w:cs="Times New Roman"/>
                <w:i/>
                <w:iCs/>
                <w:sz w:val="24"/>
                <w:szCs w:val="24"/>
                <w:lang w:val="lt-LT"/>
              </w:rPr>
            </w:pPr>
            <w:r w:rsidRPr="00D17365">
              <w:rPr>
                <w:rFonts w:ascii="Times New Roman" w:hAnsi="Times New Roman" w:cs="Times New Roman"/>
                <w:i/>
                <w:iCs/>
                <w:sz w:val="24"/>
                <w:szCs w:val="24"/>
                <w:lang w:val="lt-LT"/>
              </w:rPr>
              <w:t>2</w:t>
            </w:r>
          </w:p>
        </w:tc>
        <w:tc>
          <w:tcPr>
            <w:tcW w:w="3615" w:type="dxa"/>
            <w:shd w:val="clear" w:color="auto" w:fill="FFFFFF" w:themeFill="background1"/>
            <w:vAlign w:val="center"/>
          </w:tcPr>
          <w:p w14:paraId="0E96DE74" w14:textId="19B95BEE" w:rsidR="00D17365" w:rsidRPr="00D17365" w:rsidRDefault="00D17365" w:rsidP="007813D0">
            <w:pPr>
              <w:jc w:val="center"/>
              <w:rPr>
                <w:rFonts w:ascii="Times New Roman" w:hAnsi="Times New Roman" w:cs="Times New Roman"/>
                <w:i/>
                <w:iCs/>
                <w:sz w:val="24"/>
                <w:szCs w:val="24"/>
                <w:lang w:val="lt-LT"/>
              </w:rPr>
            </w:pPr>
            <w:r w:rsidRPr="00D17365">
              <w:rPr>
                <w:rFonts w:ascii="Times New Roman" w:hAnsi="Times New Roman" w:cs="Times New Roman"/>
                <w:i/>
                <w:iCs/>
                <w:sz w:val="24"/>
                <w:szCs w:val="24"/>
                <w:lang w:val="lt-LT"/>
              </w:rPr>
              <w:t>3</w:t>
            </w:r>
          </w:p>
        </w:tc>
        <w:tc>
          <w:tcPr>
            <w:tcW w:w="2959" w:type="dxa"/>
            <w:shd w:val="clear" w:color="auto" w:fill="FFFFFF" w:themeFill="background1"/>
            <w:vAlign w:val="center"/>
          </w:tcPr>
          <w:p w14:paraId="4CE0AFA1" w14:textId="010148E7" w:rsidR="00D17365" w:rsidRPr="00D17365" w:rsidRDefault="00D17365" w:rsidP="007813D0">
            <w:pPr>
              <w:jc w:val="center"/>
              <w:rPr>
                <w:rFonts w:ascii="Times New Roman" w:hAnsi="Times New Roman" w:cs="Times New Roman"/>
                <w:i/>
                <w:iCs/>
                <w:sz w:val="24"/>
                <w:szCs w:val="24"/>
                <w:lang w:val="lt-LT"/>
              </w:rPr>
            </w:pPr>
            <w:r w:rsidRPr="00D17365">
              <w:rPr>
                <w:rFonts w:ascii="Times New Roman" w:hAnsi="Times New Roman" w:cs="Times New Roman"/>
                <w:i/>
                <w:iCs/>
                <w:sz w:val="24"/>
                <w:szCs w:val="24"/>
                <w:lang w:val="lt-LT"/>
              </w:rPr>
              <w:t>4</w:t>
            </w:r>
          </w:p>
        </w:tc>
      </w:tr>
      <w:tr w:rsidR="00E95896" w:rsidRPr="007813D0" w14:paraId="658BB690" w14:textId="77777777" w:rsidTr="195E6D89">
        <w:trPr>
          <w:trHeight w:val="300"/>
          <w:jc w:val="center"/>
        </w:trPr>
        <w:tc>
          <w:tcPr>
            <w:tcW w:w="855" w:type="dxa"/>
          </w:tcPr>
          <w:p w14:paraId="3F44C559" w14:textId="30B0B9F0" w:rsidR="00E95896" w:rsidRPr="007813D0" w:rsidRDefault="00E95896" w:rsidP="00D17365">
            <w:pPr>
              <w:jc w:val="center"/>
              <w:rPr>
                <w:rFonts w:ascii="Times New Roman" w:eastAsia="Times New Roman" w:hAnsi="Times New Roman" w:cs="Times New Roman"/>
                <w:b/>
                <w:bCs/>
                <w:sz w:val="24"/>
                <w:szCs w:val="24"/>
                <w:lang w:val="lt-LT"/>
              </w:rPr>
            </w:pPr>
            <w:r w:rsidRPr="007813D0">
              <w:rPr>
                <w:rFonts w:ascii="Times New Roman" w:eastAsia="Times New Roman" w:hAnsi="Times New Roman" w:cs="Times New Roman"/>
                <w:b/>
                <w:bCs/>
                <w:sz w:val="24"/>
                <w:szCs w:val="24"/>
                <w:lang w:val="lt-LT"/>
              </w:rPr>
              <w:t>1.</w:t>
            </w:r>
          </w:p>
        </w:tc>
        <w:tc>
          <w:tcPr>
            <w:tcW w:w="9063" w:type="dxa"/>
            <w:gridSpan w:val="3"/>
          </w:tcPr>
          <w:p w14:paraId="695E6669" w14:textId="36CCB068" w:rsidR="00E95896" w:rsidRPr="007813D0" w:rsidRDefault="75F1B84C" w:rsidP="007813D0">
            <w:pPr>
              <w:rPr>
                <w:rFonts w:ascii="Times New Roman" w:hAnsi="Times New Roman" w:cs="Times New Roman"/>
                <w:b/>
                <w:bCs/>
                <w:i/>
                <w:iCs/>
                <w:sz w:val="24"/>
                <w:szCs w:val="24"/>
                <w:lang w:val="lt-LT"/>
              </w:rPr>
            </w:pPr>
            <w:r w:rsidRPr="007813D0">
              <w:rPr>
                <w:rFonts w:ascii="Times New Roman" w:eastAsia="Times New Roman" w:hAnsi="Times New Roman" w:cs="Times New Roman"/>
                <w:b/>
                <w:bCs/>
                <w:sz w:val="24"/>
                <w:szCs w:val="24"/>
                <w:lang w:val="lt-LT"/>
              </w:rPr>
              <w:t>Mobilusis spausdintuvas</w:t>
            </w:r>
          </w:p>
        </w:tc>
      </w:tr>
      <w:tr w:rsidR="00CF6393" w:rsidRPr="007813D0" w14:paraId="09C983C8" w14:textId="77777777" w:rsidTr="195E6D89">
        <w:trPr>
          <w:trHeight w:val="300"/>
          <w:jc w:val="center"/>
        </w:trPr>
        <w:tc>
          <w:tcPr>
            <w:tcW w:w="855" w:type="dxa"/>
          </w:tcPr>
          <w:p w14:paraId="6C94122D" w14:textId="737A61BC" w:rsidR="00CF6393" w:rsidRPr="007813D0" w:rsidRDefault="00CF6393" w:rsidP="00D17365">
            <w:pPr>
              <w:jc w:val="center"/>
              <w:rPr>
                <w:rFonts w:ascii="Times New Roman" w:eastAsia="Times New Roman" w:hAnsi="Times New Roman" w:cs="Times New Roman"/>
                <w:sz w:val="24"/>
                <w:szCs w:val="24"/>
                <w:lang w:val="lt-LT"/>
              </w:rPr>
            </w:pPr>
            <w:r w:rsidRPr="007813D0">
              <w:rPr>
                <w:rFonts w:ascii="Times New Roman" w:eastAsia="Times New Roman" w:hAnsi="Times New Roman" w:cs="Times New Roman"/>
                <w:sz w:val="24"/>
                <w:szCs w:val="24"/>
                <w:lang w:val="lt-LT"/>
              </w:rPr>
              <w:t>1.</w:t>
            </w:r>
            <w:r w:rsidR="00745FCB" w:rsidRPr="007813D0">
              <w:rPr>
                <w:rFonts w:ascii="Times New Roman" w:eastAsia="Times New Roman" w:hAnsi="Times New Roman" w:cs="Times New Roman"/>
                <w:sz w:val="24"/>
                <w:szCs w:val="24"/>
                <w:lang w:val="lt-LT"/>
              </w:rPr>
              <w:t>1.</w:t>
            </w:r>
          </w:p>
        </w:tc>
        <w:tc>
          <w:tcPr>
            <w:tcW w:w="2489" w:type="dxa"/>
          </w:tcPr>
          <w:p w14:paraId="45049707" w14:textId="1CEB3E29" w:rsidR="00CF6393" w:rsidRPr="007813D0" w:rsidRDefault="00CF6393" w:rsidP="007813D0">
            <w:pPr>
              <w:rPr>
                <w:rFonts w:ascii="Times New Roman" w:eastAsia="Times New Roman" w:hAnsi="Times New Roman" w:cs="Times New Roman"/>
                <w:sz w:val="24"/>
                <w:szCs w:val="24"/>
                <w:lang w:val="lt-LT"/>
              </w:rPr>
            </w:pPr>
            <w:r w:rsidRPr="007813D0">
              <w:rPr>
                <w:rFonts w:ascii="Times New Roman" w:eastAsia="Times New Roman" w:hAnsi="Times New Roman" w:cs="Times New Roman"/>
                <w:sz w:val="24"/>
                <w:szCs w:val="24"/>
                <w:lang w:val="lt-LT"/>
              </w:rPr>
              <w:t>Gamintojas</w:t>
            </w:r>
          </w:p>
        </w:tc>
        <w:tc>
          <w:tcPr>
            <w:tcW w:w="3615" w:type="dxa"/>
          </w:tcPr>
          <w:p w14:paraId="5C22C8F3" w14:textId="47D38037" w:rsidR="00CF6393" w:rsidRPr="007813D0" w:rsidRDefault="00CF6393" w:rsidP="00064A44">
            <w:pPr>
              <w:jc w:val="both"/>
              <w:rPr>
                <w:rFonts w:ascii="Times New Roman" w:hAnsi="Times New Roman" w:cs="Times New Roman"/>
                <w:sz w:val="24"/>
                <w:szCs w:val="24"/>
                <w:lang w:val="lt-LT"/>
              </w:rPr>
            </w:pPr>
            <w:r w:rsidRPr="007813D0">
              <w:rPr>
                <w:rFonts w:ascii="Times New Roman" w:hAnsi="Times New Roman" w:cs="Times New Roman"/>
                <w:sz w:val="24"/>
                <w:szCs w:val="24"/>
                <w:lang w:val="lt-LT"/>
              </w:rPr>
              <w:t>Nurodomas siūlomos įrangos gamintojas</w:t>
            </w:r>
            <w:r w:rsidR="40227565" w:rsidRPr="007813D0">
              <w:rPr>
                <w:rFonts w:ascii="Times New Roman" w:hAnsi="Times New Roman" w:cs="Times New Roman"/>
                <w:sz w:val="24"/>
                <w:szCs w:val="24"/>
                <w:lang w:val="lt-LT"/>
              </w:rPr>
              <w:t>.</w:t>
            </w:r>
          </w:p>
        </w:tc>
        <w:tc>
          <w:tcPr>
            <w:tcW w:w="2959" w:type="dxa"/>
            <w:vAlign w:val="center"/>
          </w:tcPr>
          <w:p w14:paraId="3D83F136" w14:textId="60E9DCA6" w:rsidR="00CF6393" w:rsidRPr="007813D0" w:rsidRDefault="76AF6694" w:rsidP="00FA49D6">
            <w:pPr>
              <w:jc w:val="center"/>
              <w:rPr>
                <w:rFonts w:ascii="Times New Roman" w:hAnsi="Times New Roman" w:cs="Times New Roman"/>
                <w:i/>
                <w:iCs/>
                <w:sz w:val="24"/>
                <w:szCs w:val="24"/>
                <w:lang w:val="lt-LT"/>
              </w:rPr>
            </w:pPr>
            <w:r w:rsidRPr="007813D0">
              <w:rPr>
                <w:rFonts w:ascii="Times New Roman" w:hAnsi="Times New Roman" w:cs="Times New Roman"/>
                <w:i/>
                <w:iCs/>
                <w:sz w:val="24"/>
                <w:szCs w:val="24"/>
                <w:lang w:val="lt-LT"/>
              </w:rPr>
              <w:t>(pildo tiekėjas)</w:t>
            </w:r>
          </w:p>
        </w:tc>
      </w:tr>
      <w:tr w:rsidR="6F4333F1" w:rsidRPr="007813D0" w14:paraId="56E1141D" w14:textId="77777777" w:rsidTr="195E6D89">
        <w:trPr>
          <w:trHeight w:val="2205"/>
          <w:jc w:val="center"/>
        </w:trPr>
        <w:tc>
          <w:tcPr>
            <w:tcW w:w="855" w:type="dxa"/>
          </w:tcPr>
          <w:p w14:paraId="2FF951AE" w14:textId="6C270427" w:rsidR="6F4333F1" w:rsidRPr="007813D0" w:rsidRDefault="00D17365" w:rsidP="00D17365">
            <w:pPr>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1.2.</w:t>
            </w:r>
          </w:p>
        </w:tc>
        <w:tc>
          <w:tcPr>
            <w:tcW w:w="2489" w:type="dxa"/>
          </w:tcPr>
          <w:p w14:paraId="158FFA80" w14:textId="0F6EF0A9" w:rsidR="40227565" w:rsidRPr="007813D0" w:rsidRDefault="40227565" w:rsidP="007813D0">
            <w:pPr>
              <w:rPr>
                <w:rFonts w:ascii="Times New Roman" w:hAnsi="Times New Roman" w:cs="Times New Roman"/>
                <w:b/>
                <w:bCs/>
                <w:sz w:val="24"/>
                <w:szCs w:val="24"/>
                <w:lang w:val="lt-LT"/>
              </w:rPr>
            </w:pPr>
            <w:r w:rsidRPr="007813D0">
              <w:rPr>
                <w:rFonts w:ascii="Times New Roman" w:eastAsia="Times New Roman" w:hAnsi="Times New Roman" w:cs="Times New Roman"/>
                <w:sz w:val="24"/>
                <w:szCs w:val="24"/>
                <w:lang w:val="lt-LT"/>
              </w:rPr>
              <w:t>Pavadinimas ir modelis</w:t>
            </w:r>
          </w:p>
        </w:tc>
        <w:tc>
          <w:tcPr>
            <w:tcW w:w="3615" w:type="dxa"/>
          </w:tcPr>
          <w:p w14:paraId="3197603C" w14:textId="4143D440" w:rsidR="40227565" w:rsidRPr="007813D0" w:rsidRDefault="40227565" w:rsidP="00064A44">
            <w:pPr>
              <w:jc w:val="both"/>
              <w:rPr>
                <w:rFonts w:ascii="Times New Roman" w:hAnsi="Times New Roman" w:cs="Times New Roman"/>
                <w:sz w:val="24"/>
                <w:szCs w:val="24"/>
                <w:lang w:val="lt-LT"/>
              </w:rPr>
            </w:pPr>
            <w:r w:rsidRPr="007813D0">
              <w:rPr>
                <w:rFonts w:ascii="Times New Roman" w:hAnsi="Times New Roman" w:cs="Times New Roman"/>
                <w:sz w:val="24"/>
                <w:szCs w:val="24"/>
                <w:lang w:val="lt-LT"/>
              </w:rPr>
              <w:t xml:space="preserve">Nurodomas siūlomos įrangos pavadinimas, modelis. </w:t>
            </w:r>
          </w:p>
          <w:p w14:paraId="0EE7FD91" w14:textId="6F24543F" w:rsidR="40227565" w:rsidRPr="007813D0" w:rsidRDefault="40227565" w:rsidP="00064A44">
            <w:pPr>
              <w:jc w:val="both"/>
              <w:rPr>
                <w:rFonts w:ascii="Times New Roman" w:hAnsi="Times New Roman" w:cs="Times New Roman"/>
                <w:sz w:val="24"/>
                <w:szCs w:val="24"/>
                <w:lang w:val="lt-LT"/>
              </w:rPr>
            </w:pPr>
            <w:r w:rsidRPr="007813D0">
              <w:rPr>
                <w:rFonts w:ascii="Times New Roman" w:hAnsi="Times New Roman" w:cs="Times New Roman"/>
                <w:sz w:val="24"/>
                <w:szCs w:val="24"/>
                <w:lang w:val="lt-LT"/>
              </w:rPr>
              <w:t xml:space="preserve">  </w:t>
            </w:r>
          </w:p>
          <w:p w14:paraId="55143DAD" w14:textId="180FFF95" w:rsidR="40227565" w:rsidRPr="007813D0" w:rsidRDefault="40227565" w:rsidP="00064A44">
            <w:pPr>
              <w:jc w:val="both"/>
              <w:rPr>
                <w:rFonts w:ascii="Times New Roman" w:hAnsi="Times New Roman" w:cs="Times New Roman"/>
                <w:sz w:val="24"/>
                <w:szCs w:val="24"/>
                <w:lang w:val="lt-LT"/>
              </w:rPr>
            </w:pPr>
            <w:r w:rsidRPr="007813D0">
              <w:rPr>
                <w:rFonts w:ascii="Times New Roman" w:hAnsi="Times New Roman" w:cs="Times New Roman"/>
                <w:sz w:val="24"/>
                <w:szCs w:val="24"/>
                <w:lang w:val="lt-LT"/>
              </w:rPr>
              <w:t xml:space="preserve">Būtina </w:t>
            </w:r>
            <w:r w:rsidR="1C9B42A4" w:rsidRPr="007813D0">
              <w:rPr>
                <w:rFonts w:ascii="Times New Roman" w:hAnsi="Times New Roman" w:cs="Times New Roman"/>
                <w:sz w:val="24"/>
                <w:szCs w:val="24"/>
                <w:lang w:val="lt-LT"/>
              </w:rPr>
              <w:t xml:space="preserve">kartu su Pasiūlymu </w:t>
            </w:r>
            <w:r w:rsidRPr="007813D0">
              <w:rPr>
                <w:rFonts w:ascii="Times New Roman" w:hAnsi="Times New Roman" w:cs="Times New Roman"/>
                <w:sz w:val="24"/>
                <w:szCs w:val="24"/>
                <w:lang w:val="lt-LT"/>
              </w:rPr>
              <w:t xml:space="preserve">pridėti katalogą, aprašą ar kitą </w:t>
            </w:r>
            <w:r w:rsidR="24CC9455" w:rsidRPr="007813D0">
              <w:rPr>
                <w:rFonts w:ascii="Times New Roman" w:hAnsi="Times New Roman" w:cs="Times New Roman"/>
                <w:sz w:val="24"/>
                <w:szCs w:val="24"/>
                <w:lang w:val="lt-LT"/>
              </w:rPr>
              <w:t>Prekės</w:t>
            </w:r>
            <w:r w:rsidR="58EF4B6B" w:rsidRPr="007813D0">
              <w:rPr>
                <w:rFonts w:ascii="Times New Roman" w:hAnsi="Times New Roman" w:cs="Times New Roman"/>
                <w:sz w:val="24"/>
                <w:szCs w:val="24"/>
                <w:lang w:val="lt-LT"/>
              </w:rPr>
              <w:t xml:space="preserve"> </w:t>
            </w:r>
            <w:r w:rsidRPr="007813D0">
              <w:rPr>
                <w:rFonts w:ascii="Times New Roman" w:hAnsi="Times New Roman" w:cs="Times New Roman"/>
                <w:sz w:val="24"/>
                <w:szCs w:val="24"/>
                <w:lang w:val="lt-LT"/>
              </w:rPr>
              <w:t xml:space="preserve">dokumentą (jų kopiją) (anglų arba lietuvių kalba) apie </w:t>
            </w:r>
            <w:r w:rsidR="6F754A96" w:rsidRPr="007813D0">
              <w:rPr>
                <w:rFonts w:ascii="Times New Roman" w:hAnsi="Times New Roman" w:cs="Times New Roman"/>
                <w:sz w:val="24"/>
                <w:szCs w:val="24"/>
                <w:lang w:val="lt-LT"/>
              </w:rPr>
              <w:t>Prekės</w:t>
            </w:r>
            <w:r w:rsidRPr="007813D0">
              <w:rPr>
                <w:rFonts w:ascii="Times New Roman" w:hAnsi="Times New Roman" w:cs="Times New Roman"/>
                <w:sz w:val="24"/>
                <w:szCs w:val="24"/>
                <w:lang w:val="lt-LT"/>
              </w:rPr>
              <w:t xml:space="preserve"> atitikimą techninei specifikacijai.</w:t>
            </w:r>
          </w:p>
        </w:tc>
        <w:tc>
          <w:tcPr>
            <w:tcW w:w="2959" w:type="dxa"/>
            <w:vAlign w:val="center"/>
          </w:tcPr>
          <w:p w14:paraId="436DE2B5" w14:textId="4159C013" w:rsidR="26677313" w:rsidRPr="007813D0" w:rsidRDefault="26677313" w:rsidP="00FA49D6">
            <w:pPr>
              <w:jc w:val="center"/>
              <w:rPr>
                <w:rFonts w:ascii="Times New Roman" w:hAnsi="Times New Roman" w:cs="Times New Roman"/>
                <w:i/>
                <w:iCs/>
                <w:sz w:val="24"/>
                <w:szCs w:val="24"/>
                <w:lang w:val="lt-LT"/>
              </w:rPr>
            </w:pPr>
            <w:r w:rsidRPr="007813D0">
              <w:rPr>
                <w:rFonts w:ascii="Times New Roman" w:hAnsi="Times New Roman" w:cs="Times New Roman"/>
                <w:i/>
                <w:iCs/>
                <w:sz w:val="24"/>
                <w:szCs w:val="24"/>
                <w:lang w:val="lt-LT"/>
              </w:rPr>
              <w:t>(pildo tiekėjas)</w:t>
            </w:r>
          </w:p>
        </w:tc>
      </w:tr>
      <w:tr w:rsidR="00CF6393" w:rsidRPr="007813D0" w14:paraId="556E60E6" w14:textId="77777777" w:rsidTr="195E6D89">
        <w:trPr>
          <w:trHeight w:val="300"/>
          <w:jc w:val="center"/>
        </w:trPr>
        <w:tc>
          <w:tcPr>
            <w:tcW w:w="855" w:type="dxa"/>
          </w:tcPr>
          <w:p w14:paraId="1647DDD7" w14:textId="105A037C" w:rsidR="00CF6393" w:rsidRPr="007813D0" w:rsidRDefault="00745FCB" w:rsidP="00D17365">
            <w:pPr>
              <w:jc w:val="center"/>
              <w:rPr>
                <w:rFonts w:ascii="Times New Roman" w:hAnsi="Times New Roman" w:cs="Times New Roman"/>
                <w:sz w:val="24"/>
                <w:szCs w:val="24"/>
                <w:lang w:val="lt-LT"/>
              </w:rPr>
            </w:pPr>
            <w:r w:rsidRPr="007813D0">
              <w:rPr>
                <w:rFonts w:ascii="Times New Roman" w:hAnsi="Times New Roman" w:cs="Times New Roman"/>
                <w:sz w:val="24"/>
                <w:szCs w:val="24"/>
                <w:lang w:val="lt-LT"/>
              </w:rPr>
              <w:t>1.</w:t>
            </w:r>
            <w:r w:rsidR="00064A44">
              <w:rPr>
                <w:rFonts w:ascii="Times New Roman" w:hAnsi="Times New Roman" w:cs="Times New Roman"/>
                <w:sz w:val="24"/>
                <w:szCs w:val="24"/>
                <w:lang w:val="lt-LT"/>
              </w:rPr>
              <w:t>3</w:t>
            </w:r>
            <w:r w:rsidR="00CF6393" w:rsidRPr="007813D0">
              <w:rPr>
                <w:rFonts w:ascii="Times New Roman" w:hAnsi="Times New Roman" w:cs="Times New Roman"/>
                <w:sz w:val="24"/>
                <w:szCs w:val="24"/>
                <w:lang w:val="lt-LT"/>
              </w:rPr>
              <w:t>.</w:t>
            </w:r>
          </w:p>
        </w:tc>
        <w:tc>
          <w:tcPr>
            <w:tcW w:w="2489" w:type="dxa"/>
          </w:tcPr>
          <w:p w14:paraId="633D9BC1" w14:textId="0DCD411E" w:rsidR="00CF6393" w:rsidRPr="007813D0" w:rsidRDefault="00CF6393" w:rsidP="007813D0">
            <w:pPr>
              <w:jc w:val="both"/>
              <w:rPr>
                <w:rFonts w:ascii="Times New Roman" w:hAnsi="Times New Roman" w:cs="Times New Roman"/>
                <w:sz w:val="24"/>
                <w:szCs w:val="24"/>
                <w:lang w:val="lt-LT"/>
              </w:rPr>
            </w:pPr>
            <w:r w:rsidRPr="007813D0">
              <w:rPr>
                <w:rFonts w:ascii="Times New Roman" w:hAnsi="Times New Roman" w:cs="Times New Roman"/>
                <w:sz w:val="24"/>
                <w:szCs w:val="24"/>
                <w:lang w:val="lt-LT"/>
              </w:rPr>
              <w:t>Spausdinimo technologija</w:t>
            </w:r>
          </w:p>
        </w:tc>
        <w:tc>
          <w:tcPr>
            <w:tcW w:w="3615" w:type="dxa"/>
          </w:tcPr>
          <w:p w14:paraId="4D8D27D5" w14:textId="3EA7A414" w:rsidR="00CF6393" w:rsidRPr="007813D0" w:rsidRDefault="5A9BE315" w:rsidP="007813D0">
            <w:pPr>
              <w:rPr>
                <w:rFonts w:ascii="Times New Roman" w:hAnsi="Times New Roman" w:cs="Times New Roman"/>
                <w:sz w:val="24"/>
                <w:szCs w:val="24"/>
                <w:lang w:val="lt-LT"/>
              </w:rPr>
            </w:pPr>
            <w:r w:rsidRPr="007813D0">
              <w:rPr>
                <w:rFonts w:ascii="Times New Roman" w:hAnsi="Times New Roman" w:cs="Times New Roman"/>
                <w:sz w:val="24"/>
                <w:szCs w:val="24"/>
                <w:lang w:val="lt-LT"/>
              </w:rPr>
              <w:t>Šiluminis (Terminis)</w:t>
            </w:r>
          </w:p>
        </w:tc>
        <w:tc>
          <w:tcPr>
            <w:tcW w:w="2959" w:type="dxa"/>
            <w:vAlign w:val="center"/>
          </w:tcPr>
          <w:p w14:paraId="3B3E05B9" w14:textId="475DE64D" w:rsidR="00CF6393" w:rsidRPr="007813D0" w:rsidRDefault="4E49C109" w:rsidP="00FA49D6">
            <w:pPr>
              <w:jc w:val="center"/>
              <w:rPr>
                <w:rFonts w:ascii="Times New Roman" w:hAnsi="Times New Roman" w:cs="Times New Roman"/>
                <w:i/>
                <w:iCs/>
                <w:sz w:val="24"/>
                <w:szCs w:val="24"/>
                <w:lang w:val="lt-LT"/>
              </w:rPr>
            </w:pPr>
            <w:r w:rsidRPr="007813D0">
              <w:rPr>
                <w:rFonts w:ascii="Times New Roman" w:hAnsi="Times New Roman" w:cs="Times New Roman"/>
                <w:i/>
                <w:iCs/>
                <w:sz w:val="24"/>
                <w:szCs w:val="24"/>
                <w:lang w:val="lt-LT"/>
              </w:rPr>
              <w:t>(pildo tiekėjas)</w:t>
            </w:r>
          </w:p>
        </w:tc>
      </w:tr>
      <w:tr w:rsidR="3605AAE5" w:rsidRPr="007813D0" w14:paraId="6B503E61" w14:textId="77777777" w:rsidTr="195E6D89">
        <w:trPr>
          <w:trHeight w:val="300"/>
          <w:jc w:val="center"/>
        </w:trPr>
        <w:tc>
          <w:tcPr>
            <w:tcW w:w="855" w:type="dxa"/>
          </w:tcPr>
          <w:p w14:paraId="156957EC" w14:textId="2475ADCF" w:rsidR="003CA6AF" w:rsidRPr="007813D0" w:rsidRDefault="003CA6AF" w:rsidP="00D17365">
            <w:pPr>
              <w:jc w:val="center"/>
              <w:rPr>
                <w:rFonts w:ascii="Times New Roman" w:hAnsi="Times New Roman" w:cs="Times New Roman"/>
                <w:sz w:val="24"/>
                <w:szCs w:val="24"/>
                <w:lang w:val="lt-LT"/>
              </w:rPr>
            </w:pPr>
            <w:r w:rsidRPr="007813D0">
              <w:rPr>
                <w:rFonts w:ascii="Times New Roman" w:hAnsi="Times New Roman" w:cs="Times New Roman"/>
                <w:sz w:val="24"/>
                <w:szCs w:val="24"/>
                <w:lang w:val="lt-LT"/>
              </w:rPr>
              <w:t>1.</w:t>
            </w:r>
            <w:r w:rsidR="00064A44">
              <w:rPr>
                <w:rFonts w:ascii="Times New Roman" w:hAnsi="Times New Roman" w:cs="Times New Roman"/>
                <w:sz w:val="24"/>
                <w:szCs w:val="24"/>
                <w:lang w:val="lt-LT"/>
              </w:rPr>
              <w:t>4</w:t>
            </w:r>
            <w:r w:rsidRPr="007813D0">
              <w:rPr>
                <w:rFonts w:ascii="Times New Roman" w:hAnsi="Times New Roman" w:cs="Times New Roman"/>
                <w:sz w:val="24"/>
                <w:szCs w:val="24"/>
                <w:lang w:val="lt-LT"/>
              </w:rPr>
              <w:t>.</w:t>
            </w:r>
          </w:p>
        </w:tc>
        <w:tc>
          <w:tcPr>
            <w:tcW w:w="2489" w:type="dxa"/>
          </w:tcPr>
          <w:p w14:paraId="1F289386" w14:textId="4FC76066" w:rsidR="003CA6AF" w:rsidRPr="007813D0" w:rsidRDefault="003CA6AF" w:rsidP="007813D0">
            <w:pPr>
              <w:jc w:val="both"/>
              <w:rPr>
                <w:rFonts w:ascii="Times New Roman" w:hAnsi="Times New Roman" w:cs="Times New Roman"/>
                <w:sz w:val="24"/>
                <w:szCs w:val="24"/>
                <w:lang w:val="lt-LT"/>
              </w:rPr>
            </w:pPr>
            <w:r w:rsidRPr="007813D0">
              <w:rPr>
                <w:rFonts w:ascii="Times New Roman" w:hAnsi="Times New Roman" w:cs="Times New Roman"/>
                <w:sz w:val="24"/>
                <w:szCs w:val="24"/>
                <w:lang w:val="lt-LT"/>
              </w:rPr>
              <w:t>Spausdinimo popieriaus formatas</w:t>
            </w:r>
          </w:p>
        </w:tc>
        <w:tc>
          <w:tcPr>
            <w:tcW w:w="3615" w:type="dxa"/>
          </w:tcPr>
          <w:p w14:paraId="7857C994" w14:textId="424771C1" w:rsidR="003CA6AF" w:rsidRPr="007813D0" w:rsidRDefault="003CA6AF" w:rsidP="007813D0">
            <w:pPr>
              <w:rPr>
                <w:rFonts w:ascii="Times New Roman" w:hAnsi="Times New Roman" w:cs="Times New Roman"/>
                <w:sz w:val="24"/>
                <w:szCs w:val="24"/>
                <w:lang w:val="lt-LT"/>
              </w:rPr>
            </w:pPr>
            <w:r w:rsidRPr="007813D0">
              <w:rPr>
                <w:rFonts w:ascii="Times New Roman" w:hAnsi="Times New Roman" w:cs="Times New Roman"/>
                <w:sz w:val="24"/>
                <w:szCs w:val="24"/>
                <w:lang w:val="lt-LT"/>
              </w:rPr>
              <w:t>A4</w:t>
            </w:r>
          </w:p>
        </w:tc>
        <w:tc>
          <w:tcPr>
            <w:tcW w:w="2959" w:type="dxa"/>
            <w:vAlign w:val="center"/>
          </w:tcPr>
          <w:p w14:paraId="22ED4F9F" w14:textId="049B964E" w:rsidR="3605AAE5" w:rsidRPr="007813D0" w:rsidRDefault="12A6D086" w:rsidP="00FA49D6">
            <w:pPr>
              <w:jc w:val="center"/>
              <w:rPr>
                <w:rFonts w:ascii="Times New Roman" w:hAnsi="Times New Roman" w:cs="Times New Roman"/>
                <w:i/>
                <w:iCs/>
                <w:sz w:val="24"/>
                <w:szCs w:val="24"/>
                <w:lang w:val="lt-LT"/>
              </w:rPr>
            </w:pPr>
            <w:r w:rsidRPr="007813D0">
              <w:rPr>
                <w:rFonts w:ascii="Times New Roman" w:hAnsi="Times New Roman" w:cs="Times New Roman"/>
                <w:i/>
                <w:iCs/>
                <w:sz w:val="24"/>
                <w:szCs w:val="24"/>
                <w:lang w:val="lt-LT"/>
              </w:rPr>
              <w:t>(pildo tiekėjas)</w:t>
            </w:r>
          </w:p>
        </w:tc>
      </w:tr>
      <w:tr w:rsidR="00CF6393" w:rsidRPr="007813D0" w14:paraId="5AD17AFF" w14:textId="77777777" w:rsidTr="195E6D89">
        <w:trPr>
          <w:trHeight w:val="300"/>
          <w:jc w:val="center"/>
        </w:trPr>
        <w:tc>
          <w:tcPr>
            <w:tcW w:w="855" w:type="dxa"/>
          </w:tcPr>
          <w:p w14:paraId="50A69A4A" w14:textId="0C148469" w:rsidR="00CF6393" w:rsidRPr="007813D0" w:rsidRDefault="0BA84273" w:rsidP="00D17365">
            <w:pPr>
              <w:jc w:val="center"/>
              <w:rPr>
                <w:rFonts w:ascii="Times New Roman" w:hAnsi="Times New Roman" w:cs="Times New Roman"/>
                <w:sz w:val="24"/>
                <w:szCs w:val="24"/>
                <w:lang w:val="lt-LT"/>
              </w:rPr>
            </w:pPr>
            <w:r w:rsidRPr="007813D0">
              <w:rPr>
                <w:rFonts w:ascii="Times New Roman" w:hAnsi="Times New Roman" w:cs="Times New Roman"/>
                <w:sz w:val="24"/>
                <w:szCs w:val="24"/>
                <w:lang w:val="lt-LT"/>
              </w:rPr>
              <w:t>1.</w:t>
            </w:r>
            <w:r w:rsidR="00064A44">
              <w:rPr>
                <w:rFonts w:ascii="Times New Roman" w:hAnsi="Times New Roman" w:cs="Times New Roman"/>
                <w:sz w:val="24"/>
                <w:szCs w:val="24"/>
                <w:lang w:val="lt-LT"/>
              </w:rPr>
              <w:t>5</w:t>
            </w:r>
            <w:r w:rsidR="5A9BE315" w:rsidRPr="007813D0">
              <w:rPr>
                <w:rFonts w:ascii="Times New Roman" w:hAnsi="Times New Roman" w:cs="Times New Roman"/>
                <w:sz w:val="24"/>
                <w:szCs w:val="24"/>
                <w:lang w:val="lt-LT"/>
              </w:rPr>
              <w:t>.</w:t>
            </w:r>
          </w:p>
        </w:tc>
        <w:tc>
          <w:tcPr>
            <w:tcW w:w="2489" w:type="dxa"/>
          </w:tcPr>
          <w:p w14:paraId="06883777" w14:textId="483FBF9C" w:rsidR="00CF6393" w:rsidRPr="007813D0" w:rsidRDefault="00CF6393" w:rsidP="007813D0">
            <w:pPr>
              <w:jc w:val="both"/>
              <w:rPr>
                <w:rFonts w:ascii="Times New Roman" w:hAnsi="Times New Roman" w:cs="Times New Roman"/>
                <w:sz w:val="24"/>
                <w:szCs w:val="24"/>
                <w:lang w:val="lt-LT"/>
              </w:rPr>
            </w:pPr>
            <w:r w:rsidRPr="007813D0">
              <w:rPr>
                <w:rFonts w:ascii="Times New Roman" w:hAnsi="Times New Roman" w:cs="Times New Roman"/>
                <w:sz w:val="24"/>
                <w:szCs w:val="24"/>
                <w:lang w:val="lt-LT"/>
              </w:rPr>
              <w:t>Spausdinimo raiška</w:t>
            </w:r>
          </w:p>
        </w:tc>
        <w:tc>
          <w:tcPr>
            <w:tcW w:w="3615" w:type="dxa"/>
          </w:tcPr>
          <w:p w14:paraId="32C496E4" w14:textId="4BF48E4A" w:rsidR="00CF6393" w:rsidRPr="007813D0" w:rsidRDefault="00CF6393" w:rsidP="007813D0">
            <w:pPr>
              <w:rPr>
                <w:rFonts w:ascii="Times New Roman" w:hAnsi="Times New Roman" w:cs="Times New Roman"/>
                <w:sz w:val="24"/>
                <w:szCs w:val="24"/>
                <w:lang w:val="lt-LT"/>
              </w:rPr>
            </w:pPr>
            <w:r w:rsidRPr="007813D0">
              <w:rPr>
                <w:rFonts w:ascii="Times New Roman" w:hAnsi="Times New Roman" w:cs="Times New Roman"/>
                <w:sz w:val="24"/>
                <w:szCs w:val="24"/>
                <w:lang w:val="lt-LT"/>
              </w:rPr>
              <w:t>Ne mažiau kaip 300 x 300 dpi</w:t>
            </w:r>
          </w:p>
        </w:tc>
        <w:tc>
          <w:tcPr>
            <w:tcW w:w="2959" w:type="dxa"/>
            <w:vAlign w:val="center"/>
          </w:tcPr>
          <w:p w14:paraId="3ADD6752" w14:textId="5FE1E5B5" w:rsidR="00CF6393" w:rsidRPr="007813D0" w:rsidRDefault="6DE7C29E" w:rsidP="00FA49D6">
            <w:pPr>
              <w:jc w:val="center"/>
              <w:rPr>
                <w:rFonts w:ascii="Times New Roman" w:hAnsi="Times New Roman" w:cs="Times New Roman"/>
                <w:i/>
                <w:iCs/>
                <w:sz w:val="24"/>
                <w:szCs w:val="24"/>
                <w:lang w:val="lt-LT"/>
              </w:rPr>
            </w:pPr>
            <w:r w:rsidRPr="007813D0">
              <w:rPr>
                <w:rFonts w:ascii="Times New Roman" w:hAnsi="Times New Roman" w:cs="Times New Roman"/>
                <w:i/>
                <w:iCs/>
                <w:sz w:val="24"/>
                <w:szCs w:val="24"/>
                <w:lang w:val="lt-LT"/>
              </w:rPr>
              <w:t>(pildo tiekėjas)</w:t>
            </w:r>
          </w:p>
        </w:tc>
      </w:tr>
      <w:tr w:rsidR="00CF6393" w:rsidRPr="007813D0" w14:paraId="7079DBED" w14:textId="77777777" w:rsidTr="195E6D89">
        <w:trPr>
          <w:trHeight w:val="300"/>
          <w:jc w:val="center"/>
        </w:trPr>
        <w:tc>
          <w:tcPr>
            <w:tcW w:w="855" w:type="dxa"/>
          </w:tcPr>
          <w:p w14:paraId="1E966EC8" w14:textId="4AF87721" w:rsidR="00CF6393" w:rsidRPr="007813D0" w:rsidRDefault="0BA84273" w:rsidP="00D17365">
            <w:pPr>
              <w:jc w:val="center"/>
              <w:rPr>
                <w:rFonts w:ascii="Times New Roman" w:hAnsi="Times New Roman" w:cs="Times New Roman"/>
                <w:sz w:val="24"/>
                <w:szCs w:val="24"/>
                <w:lang w:val="lt-LT"/>
              </w:rPr>
            </w:pPr>
            <w:r w:rsidRPr="007813D0">
              <w:rPr>
                <w:rFonts w:ascii="Times New Roman" w:hAnsi="Times New Roman" w:cs="Times New Roman"/>
                <w:sz w:val="24"/>
                <w:szCs w:val="24"/>
                <w:lang w:val="lt-LT"/>
              </w:rPr>
              <w:t>1.</w:t>
            </w:r>
            <w:r w:rsidR="00064A44">
              <w:rPr>
                <w:rFonts w:ascii="Times New Roman" w:hAnsi="Times New Roman" w:cs="Times New Roman"/>
                <w:sz w:val="24"/>
                <w:szCs w:val="24"/>
                <w:lang w:val="lt-LT"/>
              </w:rPr>
              <w:t>6</w:t>
            </w:r>
            <w:r w:rsidR="5A9BE315" w:rsidRPr="007813D0">
              <w:rPr>
                <w:rFonts w:ascii="Times New Roman" w:hAnsi="Times New Roman" w:cs="Times New Roman"/>
                <w:sz w:val="24"/>
                <w:szCs w:val="24"/>
                <w:lang w:val="lt-LT"/>
              </w:rPr>
              <w:t>.</w:t>
            </w:r>
          </w:p>
        </w:tc>
        <w:tc>
          <w:tcPr>
            <w:tcW w:w="2489" w:type="dxa"/>
          </w:tcPr>
          <w:p w14:paraId="384728A7" w14:textId="7DA42E70" w:rsidR="00CF6393" w:rsidRPr="007813D0" w:rsidRDefault="00CF6393" w:rsidP="007813D0">
            <w:pPr>
              <w:jc w:val="both"/>
              <w:rPr>
                <w:rFonts w:ascii="Times New Roman" w:hAnsi="Times New Roman" w:cs="Times New Roman"/>
                <w:sz w:val="24"/>
                <w:szCs w:val="24"/>
                <w:lang w:val="lt-LT"/>
              </w:rPr>
            </w:pPr>
            <w:r w:rsidRPr="007813D0">
              <w:rPr>
                <w:rFonts w:ascii="Times New Roman" w:hAnsi="Times New Roman" w:cs="Times New Roman"/>
                <w:sz w:val="24"/>
                <w:szCs w:val="24"/>
                <w:lang w:val="lt-LT"/>
              </w:rPr>
              <w:t>Spausdinimo greitis</w:t>
            </w:r>
          </w:p>
        </w:tc>
        <w:tc>
          <w:tcPr>
            <w:tcW w:w="3615" w:type="dxa"/>
          </w:tcPr>
          <w:p w14:paraId="1CEF67D6" w14:textId="6BAF9494" w:rsidR="00CF6393" w:rsidRPr="007813D0" w:rsidRDefault="001565AC" w:rsidP="007813D0">
            <w:pPr>
              <w:rPr>
                <w:rFonts w:ascii="Times New Roman" w:hAnsi="Times New Roman" w:cs="Times New Roman"/>
                <w:sz w:val="24"/>
                <w:szCs w:val="24"/>
                <w:lang w:val="lt-LT"/>
              </w:rPr>
            </w:pPr>
            <w:r w:rsidRPr="007813D0">
              <w:rPr>
                <w:rFonts w:ascii="Times New Roman" w:hAnsi="Times New Roman" w:cs="Times New Roman"/>
                <w:sz w:val="24"/>
                <w:szCs w:val="24"/>
                <w:lang w:val="lt-LT"/>
              </w:rPr>
              <w:t>N</w:t>
            </w:r>
            <w:r w:rsidR="00CF6393" w:rsidRPr="007813D0">
              <w:rPr>
                <w:rFonts w:ascii="Times New Roman" w:hAnsi="Times New Roman" w:cs="Times New Roman"/>
                <w:sz w:val="24"/>
                <w:szCs w:val="24"/>
                <w:lang w:val="lt-LT"/>
              </w:rPr>
              <w:t xml:space="preserve">e mažiau 13 psl./min. </w:t>
            </w:r>
          </w:p>
        </w:tc>
        <w:tc>
          <w:tcPr>
            <w:tcW w:w="2959" w:type="dxa"/>
            <w:vAlign w:val="center"/>
          </w:tcPr>
          <w:p w14:paraId="276F3610" w14:textId="78363382" w:rsidR="00CF6393" w:rsidRPr="007813D0" w:rsidRDefault="1E8152ED" w:rsidP="00FA49D6">
            <w:pPr>
              <w:jc w:val="center"/>
              <w:rPr>
                <w:rFonts w:ascii="Times New Roman" w:hAnsi="Times New Roman" w:cs="Times New Roman"/>
                <w:i/>
                <w:iCs/>
                <w:sz w:val="24"/>
                <w:szCs w:val="24"/>
                <w:lang w:val="lt-LT"/>
              </w:rPr>
            </w:pPr>
            <w:r w:rsidRPr="007813D0">
              <w:rPr>
                <w:rFonts w:ascii="Times New Roman" w:hAnsi="Times New Roman" w:cs="Times New Roman"/>
                <w:i/>
                <w:iCs/>
                <w:sz w:val="24"/>
                <w:szCs w:val="24"/>
                <w:lang w:val="lt-LT"/>
              </w:rPr>
              <w:t>(pildo tiekėjas)</w:t>
            </w:r>
          </w:p>
        </w:tc>
      </w:tr>
      <w:tr w:rsidR="00CF6393" w:rsidRPr="007813D0" w14:paraId="09D01C77" w14:textId="77777777" w:rsidTr="195E6D89">
        <w:trPr>
          <w:trHeight w:val="300"/>
          <w:jc w:val="center"/>
        </w:trPr>
        <w:tc>
          <w:tcPr>
            <w:tcW w:w="855" w:type="dxa"/>
          </w:tcPr>
          <w:p w14:paraId="43AAC294" w14:textId="2E113E05" w:rsidR="00CF6393" w:rsidRPr="007813D0" w:rsidRDefault="0BA84273" w:rsidP="00D17365">
            <w:pPr>
              <w:jc w:val="center"/>
              <w:rPr>
                <w:rFonts w:ascii="Times New Roman" w:hAnsi="Times New Roman" w:cs="Times New Roman"/>
                <w:sz w:val="24"/>
                <w:szCs w:val="24"/>
                <w:lang w:val="lt-LT"/>
              </w:rPr>
            </w:pPr>
            <w:r w:rsidRPr="007813D0">
              <w:rPr>
                <w:rFonts w:ascii="Times New Roman" w:hAnsi="Times New Roman" w:cs="Times New Roman"/>
                <w:sz w:val="24"/>
                <w:szCs w:val="24"/>
                <w:lang w:val="lt-LT"/>
              </w:rPr>
              <w:t>1</w:t>
            </w:r>
            <w:r w:rsidR="3CADB52F" w:rsidRPr="007813D0">
              <w:rPr>
                <w:rFonts w:ascii="Times New Roman" w:hAnsi="Times New Roman" w:cs="Times New Roman"/>
                <w:sz w:val="24"/>
                <w:szCs w:val="24"/>
                <w:lang w:val="lt-LT"/>
              </w:rPr>
              <w:t>.</w:t>
            </w:r>
            <w:r w:rsidR="00064A44">
              <w:rPr>
                <w:rFonts w:ascii="Times New Roman" w:hAnsi="Times New Roman" w:cs="Times New Roman"/>
                <w:sz w:val="24"/>
                <w:szCs w:val="24"/>
                <w:lang w:val="lt-LT"/>
              </w:rPr>
              <w:t>7</w:t>
            </w:r>
            <w:r w:rsidR="5A9BE315" w:rsidRPr="007813D0">
              <w:rPr>
                <w:rFonts w:ascii="Times New Roman" w:hAnsi="Times New Roman" w:cs="Times New Roman"/>
                <w:sz w:val="24"/>
                <w:szCs w:val="24"/>
                <w:lang w:val="lt-LT"/>
              </w:rPr>
              <w:t>.</w:t>
            </w:r>
          </w:p>
        </w:tc>
        <w:tc>
          <w:tcPr>
            <w:tcW w:w="2489" w:type="dxa"/>
          </w:tcPr>
          <w:p w14:paraId="31686A0B" w14:textId="03147A76" w:rsidR="00CF6393" w:rsidRPr="007813D0" w:rsidRDefault="00CF6393" w:rsidP="007813D0">
            <w:pPr>
              <w:jc w:val="both"/>
              <w:rPr>
                <w:rFonts w:ascii="Times New Roman" w:hAnsi="Times New Roman" w:cs="Times New Roman"/>
                <w:sz w:val="24"/>
                <w:szCs w:val="24"/>
                <w:lang w:val="lt-LT"/>
              </w:rPr>
            </w:pPr>
            <w:r w:rsidRPr="007813D0">
              <w:rPr>
                <w:rFonts w:ascii="Times New Roman" w:hAnsi="Times New Roman" w:cs="Times New Roman"/>
                <w:sz w:val="24"/>
                <w:szCs w:val="24"/>
                <w:lang w:val="lt-LT"/>
              </w:rPr>
              <w:t>Spausdinimo spalva</w:t>
            </w:r>
          </w:p>
        </w:tc>
        <w:tc>
          <w:tcPr>
            <w:tcW w:w="3615" w:type="dxa"/>
          </w:tcPr>
          <w:p w14:paraId="0DB906EF" w14:textId="12F147A0" w:rsidR="00CF6393" w:rsidRPr="007813D0" w:rsidRDefault="00CF6393" w:rsidP="007813D0">
            <w:pPr>
              <w:rPr>
                <w:rFonts w:ascii="Times New Roman" w:hAnsi="Times New Roman" w:cs="Times New Roman"/>
                <w:sz w:val="24"/>
                <w:szCs w:val="24"/>
                <w:lang w:val="lt-LT"/>
              </w:rPr>
            </w:pPr>
            <w:r w:rsidRPr="007813D0">
              <w:rPr>
                <w:rFonts w:ascii="Times New Roman" w:hAnsi="Times New Roman" w:cs="Times New Roman"/>
                <w:sz w:val="24"/>
                <w:szCs w:val="24"/>
                <w:lang w:val="lt-LT"/>
              </w:rPr>
              <w:t>Nespalvota</w:t>
            </w:r>
          </w:p>
        </w:tc>
        <w:tc>
          <w:tcPr>
            <w:tcW w:w="2959" w:type="dxa"/>
            <w:vAlign w:val="center"/>
          </w:tcPr>
          <w:p w14:paraId="0E4BB7A0" w14:textId="7FD218A6" w:rsidR="00CF6393" w:rsidRPr="007813D0" w:rsidRDefault="6C747F46" w:rsidP="00FA49D6">
            <w:pPr>
              <w:jc w:val="center"/>
              <w:rPr>
                <w:rFonts w:ascii="Times New Roman" w:hAnsi="Times New Roman" w:cs="Times New Roman"/>
                <w:i/>
                <w:iCs/>
                <w:sz w:val="24"/>
                <w:szCs w:val="24"/>
                <w:lang w:val="lt-LT"/>
              </w:rPr>
            </w:pPr>
            <w:r w:rsidRPr="007813D0">
              <w:rPr>
                <w:rFonts w:ascii="Times New Roman" w:hAnsi="Times New Roman" w:cs="Times New Roman"/>
                <w:i/>
                <w:iCs/>
                <w:sz w:val="24"/>
                <w:szCs w:val="24"/>
                <w:lang w:val="lt-LT"/>
              </w:rPr>
              <w:t>(pildo tiekėjas)</w:t>
            </w:r>
          </w:p>
        </w:tc>
      </w:tr>
      <w:tr w:rsidR="729269DB" w:rsidRPr="007813D0" w14:paraId="2E55C522" w14:textId="77777777" w:rsidTr="195E6D89">
        <w:trPr>
          <w:trHeight w:val="300"/>
          <w:jc w:val="center"/>
        </w:trPr>
        <w:tc>
          <w:tcPr>
            <w:tcW w:w="855" w:type="dxa"/>
          </w:tcPr>
          <w:p w14:paraId="22218595" w14:textId="1B5BAA5F" w:rsidR="3156D2E9" w:rsidRPr="007813D0" w:rsidRDefault="3156D2E9" w:rsidP="00D17365">
            <w:pPr>
              <w:jc w:val="center"/>
              <w:rPr>
                <w:rFonts w:ascii="Times New Roman" w:hAnsi="Times New Roman" w:cs="Times New Roman"/>
                <w:sz w:val="24"/>
                <w:szCs w:val="24"/>
                <w:lang w:val="lt-LT"/>
              </w:rPr>
            </w:pPr>
            <w:r w:rsidRPr="007813D0">
              <w:rPr>
                <w:rFonts w:ascii="Times New Roman" w:hAnsi="Times New Roman" w:cs="Times New Roman"/>
                <w:sz w:val="24"/>
                <w:szCs w:val="24"/>
                <w:lang w:val="lt-LT"/>
              </w:rPr>
              <w:t>1.</w:t>
            </w:r>
            <w:r w:rsidR="00064A44">
              <w:rPr>
                <w:rFonts w:ascii="Times New Roman" w:hAnsi="Times New Roman" w:cs="Times New Roman"/>
                <w:sz w:val="24"/>
                <w:szCs w:val="24"/>
                <w:lang w:val="lt-LT"/>
              </w:rPr>
              <w:t>8</w:t>
            </w:r>
            <w:r w:rsidRPr="007813D0">
              <w:rPr>
                <w:rFonts w:ascii="Times New Roman" w:hAnsi="Times New Roman" w:cs="Times New Roman"/>
                <w:sz w:val="24"/>
                <w:szCs w:val="24"/>
                <w:lang w:val="lt-LT"/>
              </w:rPr>
              <w:t>.</w:t>
            </w:r>
          </w:p>
        </w:tc>
        <w:tc>
          <w:tcPr>
            <w:tcW w:w="2489" w:type="dxa"/>
          </w:tcPr>
          <w:p w14:paraId="7AF2104F" w14:textId="2AEA45DA" w:rsidR="3156D2E9" w:rsidRPr="007813D0" w:rsidRDefault="3156D2E9" w:rsidP="007813D0">
            <w:pPr>
              <w:jc w:val="both"/>
              <w:rPr>
                <w:rFonts w:ascii="Times New Roman" w:hAnsi="Times New Roman" w:cs="Times New Roman"/>
                <w:sz w:val="24"/>
                <w:szCs w:val="24"/>
                <w:lang w:val="lt-LT"/>
              </w:rPr>
            </w:pPr>
            <w:r w:rsidRPr="007813D0">
              <w:rPr>
                <w:rFonts w:ascii="Times New Roman" w:hAnsi="Times New Roman" w:cs="Times New Roman"/>
                <w:sz w:val="24"/>
                <w:szCs w:val="24"/>
                <w:lang w:val="lt-LT"/>
              </w:rPr>
              <w:t>Suderinamumas su spausdinimo kalbomis</w:t>
            </w:r>
          </w:p>
        </w:tc>
        <w:tc>
          <w:tcPr>
            <w:tcW w:w="3615" w:type="dxa"/>
          </w:tcPr>
          <w:p w14:paraId="39B27A7A" w14:textId="46CEDC84" w:rsidR="3156D2E9" w:rsidRPr="007813D0" w:rsidRDefault="3156D2E9" w:rsidP="007813D0">
            <w:pPr>
              <w:rPr>
                <w:rFonts w:ascii="Times New Roman" w:hAnsi="Times New Roman" w:cs="Times New Roman"/>
                <w:sz w:val="24"/>
                <w:szCs w:val="24"/>
                <w:lang w:val="lt-LT"/>
              </w:rPr>
            </w:pPr>
            <w:r w:rsidRPr="007813D0">
              <w:rPr>
                <w:rFonts w:ascii="Times New Roman" w:hAnsi="Times New Roman" w:cs="Times New Roman"/>
                <w:sz w:val="24"/>
                <w:szCs w:val="24"/>
                <w:lang w:val="lt-LT"/>
              </w:rPr>
              <w:t>PCL6, PostScript3 arba lygiavertės</w:t>
            </w:r>
          </w:p>
        </w:tc>
        <w:tc>
          <w:tcPr>
            <w:tcW w:w="2959" w:type="dxa"/>
            <w:vAlign w:val="center"/>
          </w:tcPr>
          <w:p w14:paraId="4438EC54" w14:textId="7251508D" w:rsidR="729269DB" w:rsidRPr="007813D0" w:rsidRDefault="4E6A6EB8" w:rsidP="00FA49D6">
            <w:pPr>
              <w:jc w:val="center"/>
              <w:rPr>
                <w:rFonts w:ascii="Times New Roman" w:hAnsi="Times New Roman" w:cs="Times New Roman"/>
                <w:i/>
                <w:iCs/>
                <w:sz w:val="24"/>
                <w:szCs w:val="24"/>
                <w:lang w:val="lt-LT"/>
              </w:rPr>
            </w:pPr>
            <w:r w:rsidRPr="007813D0">
              <w:rPr>
                <w:rFonts w:ascii="Times New Roman" w:hAnsi="Times New Roman" w:cs="Times New Roman"/>
                <w:i/>
                <w:iCs/>
                <w:sz w:val="24"/>
                <w:szCs w:val="24"/>
                <w:lang w:val="lt-LT"/>
              </w:rPr>
              <w:t>(pildo tiekėjas)</w:t>
            </w:r>
          </w:p>
        </w:tc>
      </w:tr>
      <w:tr w:rsidR="00DD0F6A" w:rsidRPr="007813D0" w14:paraId="318A1632" w14:textId="77777777" w:rsidTr="195E6D89">
        <w:trPr>
          <w:trHeight w:val="300"/>
          <w:jc w:val="center"/>
        </w:trPr>
        <w:tc>
          <w:tcPr>
            <w:tcW w:w="855" w:type="dxa"/>
            <w:vMerge w:val="restart"/>
          </w:tcPr>
          <w:p w14:paraId="756416AC" w14:textId="72011C4B" w:rsidR="00DD0F6A" w:rsidRPr="007813D0" w:rsidRDefault="00DD0F6A" w:rsidP="00D17365">
            <w:pPr>
              <w:jc w:val="center"/>
              <w:rPr>
                <w:rFonts w:ascii="Times New Roman" w:hAnsi="Times New Roman" w:cs="Times New Roman"/>
                <w:sz w:val="24"/>
                <w:szCs w:val="24"/>
                <w:lang w:val="lt-LT"/>
              </w:rPr>
            </w:pPr>
            <w:r w:rsidRPr="007813D0">
              <w:rPr>
                <w:rFonts w:ascii="Times New Roman" w:hAnsi="Times New Roman" w:cs="Times New Roman"/>
                <w:sz w:val="24"/>
                <w:szCs w:val="24"/>
                <w:lang w:val="lt-LT"/>
              </w:rPr>
              <w:t>1.</w:t>
            </w:r>
            <w:r>
              <w:rPr>
                <w:rFonts w:ascii="Times New Roman" w:hAnsi="Times New Roman" w:cs="Times New Roman"/>
                <w:sz w:val="24"/>
                <w:szCs w:val="24"/>
                <w:lang w:val="lt-LT"/>
              </w:rPr>
              <w:t>9</w:t>
            </w:r>
            <w:r w:rsidRPr="007813D0">
              <w:rPr>
                <w:rFonts w:ascii="Times New Roman" w:hAnsi="Times New Roman" w:cs="Times New Roman"/>
                <w:sz w:val="24"/>
                <w:szCs w:val="24"/>
                <w:lang w:val="lt-LT"/>
              </w:rPr>
              <w:t>.</w:t>
            </w:r>
          </w:p>
        </w:tc>
        <w:tc>
          <w:tcPr>
            <w:tcW w:w="6104" w:type="dxa"/>
            <w:gridSpan w:val="2"/>
          </w:tcPr>
          <w:p w14:paraId="5A68EAEC" w14:textId="10F0B560" w:rsidR="00DD0F6A" w:rsidRPr="007813D0" w:rsidRDefault="00DD0F6A" w:rsidP="007813D0">
            <w:pPr>
              <w:jc w:val="both"/>
              <w:rPr>
                <w:rFonts w:ascii="Times New Roman" w:hAnsi="Times New Roman" w:cs="Times New Roman"/>
                <w:sz w:val="24"/>
                <w:szCs w:val="24"/>
                <w:lang w:val="lt-LT"/>
              </w:rPr>
            </w:pPr>
            <w:r w:rsidRPr="007813D0">
              <w:rPr>
                <w:rFonts w:ascii="Times New Roman" w:hAnsi="Times New Roman" w:cs="Times New Roman"/>
                <w:sz w:val="24"/>
                <w:szCs w:val="24"/>
                <w:lang w:val="lt-LT"/>
              </w:rPr>
              <w:t>Aplinkosaugos ir energijos vartojimo efektyvumo reikalavimai:</w:t>
            </w:r>
          </w:p>
        </w:tc>
        <w:tc>
          <w:tcPr>
            <w:tcW w:w="2959" w:type="dxa"/>
            <w:vAlign w:val="center"/>
          </w:tcPr>
          <w:p w14:paraId="5FF9FCED" w14:textId="736B2944" w:rsidR="00DD0F6A" w:rsidRPr="007813D0" w:rsidRDefault="00DD0F6A" w:rsidP="007813D0">
            <w:pPr>
              <w:rPr>
                <w:rFonts w:ascii="Times New Roman" w:hAnsi="Times New Roman" w:cs="Times New Roman"/>
                <w:sz w:val="24"/>
                <w:szCs w:val="24"/>
                <w:lang w:val="lt-LT"/>
              </w:rPr>
            </w:pPr>
          </w:p>
        </w:tc>
      </w:tr>
      <w:tr w:rsidR="00DD0F6A" w:rsidRPr="007813D0" w14:paraId="0FEE87F8" w14:textId="77777777" w:rsidTr="195E6D89">
        <w:trPr>
          <w:trHeight w:val="300"/>
          <w:jc w:val="center"/>
        </w:trPr>
        <w:tc>
          <w:tcPr>
            <w:tcW w:w="855" w:type="dxa"/>
            <w:vMerge/>
          </w:tcPr>
          <w:p w14:paraId="27E27E61" w14:textId="60222131" w:rsidR="00DD0F6A" w:rsidRPr="007813D0" w:rsidRDefault="00DD0F6A" w:rsidP="00D17365">
            <w:pPr>
              <w:jc w:val="center"/>
              <w:rPr>
                <w:rFonts w:ascii="Times New Roman" w:hAnsi="Times New Roman" w:cs="Times New Roman"/>
                <w:sz w:val="24"/>
                <w:szCs w:val="24"/>
                <w:lang w:val="lt-LT"/>
              </w:rPr>
            </w:pPr>
          </w:p>
        </w:tc>
        <w:tc>
          <w:tcPr>
            <w:tcW w:w="2489" w:type="dxa"/>
          </w:tcPr>
          <w:p w14:paraId="63756EB4" w14:textId="59FD6FE1" w:rsidR="00DD0F6A" w:rsidRPr="007813D0" w:rsidRDefault="00DD0F6A" w:rsidP="007813D0">
            <w:pPr>
              <w:rPr>
                <w:rFonts w:ascii="Times New Roman" w:eastAsia="Times New Roman" w:hAnsi="Times New Roman" w:cs="Times New Roman"/>
                <w:sz w:val="24"/>
                <w:szCs w:val="24"/>
                <w:highlight w:val="yellow"/>
                <w:lang w:val="lt-LT"/>
              </w:rPr>
            </w:pPr>
            <w:r w:rsidRPr="0EDA3213">
              <w:rPr>
                <w:rFonts w:ascii="Times New Roman" w:eastAsia="Times New Roman" w:hAnsi="Times New Roman" w:cs="Times New Roman"/>
                <w:sz w:val="24"/>
                <w:szCs w:val="24"/>
                <w:lang w:val="lt-LT"/>
              </w:rPr>
              <w:t>1.</w:t>
            </w:r>
            <w:r w:rsidR="57B57657" w:rsidRPr="0EDA3213">
              <w:rPr>
                <w:rFonts w:ascii="Times New Roman" w:eastAsia="Times New Roman" w:hAnsi="Times New Roman" w:cs="Times New Roman"/>
                <w:sz w:val="24"/>
                <w:szCs w:val="24"/>
                <w:lang w:val="lt-LT"/>
              </w:rPr>
              <w:t>9</w:t>
            </w:r>
            <w:r w:rsidRPr="0EDA3213">
              <w:rPr>
                <w:rFonts w:ascii="Times New Roman" w:eastAsia="Times New Roman" w:hAnsi="Times New Roman" w:cs="Times New Roman"/>
                <w:sz w:val="24"/>
                <w:szCs w:val="24"/>
                <w:lang w:val="lt-LT"/>
              </w:rPr>
              <w:t>.1. Įrangos išjungties veiksenos vartojamoji galia</w:t>
            </w:r>
          </w:p>
          <w:p w14:paraId="25DAB836" w14:textId="7E4AEBBC" w:rsidR="00DD0F6A" w:rsidRPr="007813D0" w:rsidRDefault="00DD0F6A" w:rsidP="007813D0">
            <w:pPr>
              <w:rPr>
                <w:rFonts w:ascii="Times New Roman" w:eastAsia="Times New Roman" w:hAnsi="Times New Roman" w:cs="Times New Roman"/>
                <w:strike/>
                <w:sz w:val="24"/>
                <w:szCs w:val="24"/>
                <w:highlight w:val="yellow"/>
                <w:lang w:val="lt-LT"/>
              </w:rPr>
            </w:pPr>
          </w:p>
        </w:tc>
        <w:tc>
          <w:tcPr>
            <w:tcW w:w="3615" w:type="dxa"/>
          </w:tcPr>
          <w:p w14:paraId="1D4B232F" w14:textId="36D259CD" w:rsidR="00DD0F6A" w:rsidRPr="007813D0" w:rsidRDefault="00DD0F6A" w:rsidP="007813D0">
            <w:pPr>
              <w:rPr>
                <w:rFonts w:ascii="Times New Roman" w:eastAsia="Times New Roman" w:hAnsi="Times New Roman" w:cs="Times New Roman"/>
                <w:sz w:val="24"/>
                <w:szCs w:val="24"/>
                <w:lang w:val="lt-LT"/>
              </w:rPr>
            </w:pPr>
            <w:r w:rsidRPr="007813D0">
              <w:rPr>
                <w:rFonts w:ascii="Times New Roman" w:eastAsia="Times New Roman" w:hAnsi="Times New Roman" w:cs="Times New Roman"/>
                <w:sz w:val="24"/>
                <w:szCs w:val="24"/>
                <w:lang w:val="lt-LT"/>
              </w:rPr>
              <w:t>Ne daugiau 0,30 W</w:t>
            </w:r>
          </w:p>
          <w:p w14:paraId="2D25D73A" w14:textId="369398C6" w:rsidR="00DD0F6A" w:rsidRPr="007813D0" w:rsidRDefault="00DD0F6A" w:rsidP="007813D0">
            <w:pPr>
              <w:rPr>
                <w:rFonts w:ascii="Times New Roman" w:hAnsi="Times New Roman" w:cs="Times New Roman"/>
                <w:sz w:val="24"/>
                <w:szCs w:val="24"/>
                <w:highlight w:val="yellow"/>
                <w:lang w:val="lt-LT"/>
              </w:rPr>
            </w:pPr>
          </w:p>
        </w:tc>
        <w:tc>
          <w:tcPr>
            <w:tcW w:w="2959" w:type="dxa"/>
            <w:vAlign w:val="center"/>
          </w:tcPr>
          <w:p w14:paraId="510909D9" w14:textId="65111852" w:rsidR="00DD0F6A" w:rsidRPr="007813D0" w:rsidRDefault="00DD0F6A" w:rsidP="00FA49D6">
            <w:pPr>
              <w:jc w:val="center"/>
              <w:rPr>
                <w:rFonts w:ascii="Times New Roman" w:hAnsi="Times New Roman" w:cs="Times New Roman"/>
                <w:i/>
                <w:iCs/>
                <w:sz w:val="24"/>
                <w:szCs w:val="24"/>
                <w:lang w:val="lt-LT"/>
              </w:rPr>
            </w:pPr>
            <w:r w:rsidRPr="007813D0">
              <w:rPr>
                <w:rFonts w:ascii="Times New Roman" w:hAnsi="Times New Roman" w:cs="Times New Roman"/>
                <w:i/>
                <w:iCs/>
                <w:sz w:val="24"/>
                <w:szCs w:val="24"/>
                <w:lang w:val="lt-LT"/>
              </w:rPr>
              <w:t>(pildo tiekėjas)</w:t>
            </w:r>
          </w:p>
        </w:tc>
      </w:tr>
      <w:tr w:rsidR="00DD0F6A" w:rsidRPr="007813D0" w14:paraId="7E0CE8BE" w14:textId="77777777" w:rsidTr="195E6D89">
        <w:trPr>
          <w:trHeight w:val="300"/>
          <w:jc w:val="center"/>
        </w:trPr>
        <w:tc>
          <w:tcPr>
            <w:tcW w:w="855" w:type="dxa"/>
            <w:vMerge/>
          </w:tcPr>
          <w:p w14:paraId="1131EDC4" w14:textId="1CE42CC3" w:rsidR="00DD0F6A" w:rsidRPr="007813D0" w:rsidRDefault="00DD0F6A" w:rsidP="00D17365">
            <w:pPr>
              <w:jc w:val="center"/>
              <w:rPr>
                <w:rFonts w:ascii="Times New Roman" w:hAnsi="Times New Roman" w:cs="Times New Roman"/>
                <w:sz w:val="24"/>
                <w:szCs w:val="24"/>
                <w:lang w:val="lt-LT"/>
              </w:rPr>
            </w:pPr>
          </w:p>
        </w:tc>
        <w:tc>
          <w:tcPr>
            <w:tcW w:w="2489" w:type="dxa"/>
          </w:tcPr>
          <w:p w14:paraId="06676D38" w14:textId="6AB9F3C9" w:rsidR="00DD0F6A" w:rsidRPr="007813D0" w:rsidRDefault="00DD0F6A" w:rsidP="007813D0">
            <w:pPr>
              <w:rPr>
                <w:rFonts w:ascii="Times New Roman" w:eastAsia="Times New Roman" w:hAnsi="Times New Roman" w:cs="Times New Roman"/>
                <w:sz w:val="24"/>
                <w:szCs w:val="24"/>
                <w:lang w:val="lt-LT"/>
              </w:rPr>
            </w:pPr>
            <w:r w:rsidRPr="0EDA3213">
              <w:rPr>
                <w:rFonts w:ascii="Times New Roman" w:eastAsia="Times New Roman" w:hAnsi="Times New Roman" w:cs="Times New Roman"/>
                <w:sz w:val="24"/>
                <w:szCs w:val="24"/>
                <w:lang w:val="lt-LT"/>
              </w:rPr>
              <w:t>1.</w:t>
            </w:r>
            <w:r w:rsidR="59F5B111" w:rsidRPr="0EDA3213">
              <w:rPr>
                <w:rFonts w:ascii="Times New Roman" w:eastAsia="Times New Roman" w:hAnsi="Times New Roman" w:cs="Times New Roman"/>
                <w:sz w:val="24"/>
                <w:szCs w:val="24"/>
                <w:lang w:val="lt-LT"/>
              </w:rPr>
              <w:t>9</w:t>
            </w:r>
            <w:r w:rsidRPr="0EDA3213">
              <w:rPr>
                <w:rFonts w:ascii="Times New Roman" w:eastAsia="Times New Roman" w:hAnsi="Times New Roman" w:cs="Times New Roman"/>
                <w:sz w:val="24"/>
                <w:szCs w:val="24"/>
                <w:lang w:val="lt-LT"/>
              </w:rPr>
              <w:t>.2 Energijos taupymo funkcijos</w:t>
            </w:r>
          </w:p>
          <w:p w14:paraId="7904DDBB" w14:textId="5A3CBAF8" w:rsidR="00DD0F6A" w:rsidRPr="007813D0" w:rsidRDefault="00DD0F6A" w:rsidP="007813D0">
            <w:pPr>
              <w:jc w:val="both"/>
              <w:rPr>
                <w:rFonts w:ascii="Times New Roman" w:eastAsia="Times New Roman" w:hAnsi="Times New Roman" w:cs="Times New Roman"/>
                <w:sz w:val="24"/>
                <w:szCs w:val="24"/>
                <w:highlight w:val="yellow"/>
                <w:lang w:val="lt-LT"/>
              </w:rPr>
            </w:pPr>
          </w:p>
        </w:tc>
        <w:tc>
          <w:tcPr>
            <w:tcW w:w="3615" w:type="dxa"/>
          </w:tcPr>
          <w:p w14:paraId="63FE58BB" w14:textId="040F9FD0" w:rsidR="00DD0F6A" w:rsidRPr="007813D0" w:rsidRDefault="00DD0F6A" w:rsidP="007813D0">
            <w:pPr>
              <w:rPr>
                <w:rFonts w:ascii="Times New Roman" w:hAnsi="Times New Roman" w:cs="Times New Roman"/>
                <w:sz w:val="24"/>
                <w:szCs w:val="24"/>
                <w:lang w:val="lt-LT"/>
              </w:rPr>
            </w:pPr>
            <w:r w:rsidRPr="1C6D4684">
              <w:rPr>
                <w:rFonts w:ascii="Times New Roman" w:hAnsi="Times New Roman" w:cs="Times New Roman"/>
                <w:sz w:val="24"/>
                <w:szCs w:val="24"/>
                <w:lang w:val="lt-LT"/>
              </w:rPr>
              <w:t>Turi būti automatiniai pristabdytos veiksenos (angl. sleep) ir</w:t>
            </w:r>
            <w:r w:rsidR="7CA7CBE5" w:rsidRPr="1C6D4684">
              <w:rPr>
                <w:rFonts w:ascii="Times New Roman" w:hAnsi="Times New Roman" w:cs="Times New Roman"/>
                <w:sz w:val="24"/>
                <w:szCs w:val="24"/>
                <w:lang w:val="lt-LT"/>
              </w:rPr>
              <w:t xml:space="preserve"> </w:t>
            </w:r>
            <w:r w:rsidRPr="1C6D4684">
              <w:rPr>
                <w:rFonts w:ascii="Times New Roman" w:hAnsi="Times New Roman" w:cs="Times New Roman"/>
                <w:sz w:val="24"/>
                <w:szCs w:val="24"/>
                <w:lang w:val="lt-LT"/>
              </w:rPr>
              <w:t>(arba) išjungties (angl. off) režimai</w:t>
            </w:r>
          </w:p>
        </w:tc>
        <w:tc>
          <w:tcPr>
            <w:tcW w:w="2959" w:type="dxa"/>
            <w:vAlign w:val="center"/>
          </w:tcPr>
          <w:p w14:paraId="74DC35C2" w14:textId="71EDC03E" w:rsidR="00DD0F6A" w:rsidRPr="007813D0" w:rsidRDefault="00DD0F6A" w:rsidP="00FA49D6">
            <w:pPr>
              <w:jc w:val="center"/>
              <w:rPr>
                <w:rFonts w:ascii="Times New Roman" w:hAnsi="Times New Roman" w:cs="Times New Roman"/>
                <w:i/>
                <w:iCs/>
                <w:sz w:val="24"/>
                <w:szCs w:val="24"/>
                <w:lang w:val="lt-LT"/>
              </w:rPr>
            </w:pPr>
            <w:r w:rsidRPr="007813D0">
              <w:rPr>
                <w:rFonts w:ascii="Times New Roman" w:hAnsi="Times New Roman" w:cs="Times New Roman"/>
                <w:i/>
                <w:iCs/>
                <w:sz w:val="24"/>
                <w:szCs w:val="24"/>
                <w:lang w:val="lt-LT"/>
              </w:rPr>
              <w:t>(pildo tiekėjas)</w:t>
            </w:r>
          </w:p>
        </w:tc>
      </w:tr>
      <w:tr w:rsidR="00CF6393" w:rsidRPr="007813D0" w14:paraId="69BED992" w14:textId="77777777" w:rsidTr="195E6D89">
        <w:trPr>
          <w:trHeight w:val="300"/>
          <w:jc w:val="center"/>
        </w:trPr>
        <w:tc>
          <w:tcPr>
            <w:tcW w:w="855" w:type="dxa"/>
          </w:tcPr>
          <w:p w14:paraId="2E11C716" w14:textId="645C19BC" w:rsidR="00CF6393" w:rsidRPr="007813D0" w:rsidRDefault="2F07BD8A" w:rsidP="00D17365">
            <w:pPr>
              <w:jc w:val="center"/>
              <w:rPr>
                <w:rFonts w:ascii="Times New Roman" w:hAnsi="Times New Roman" w:cs="Times New Roman"/>
                <w:sz w:val="24"/>
                <w:szCs w:val="24"/>
                <w:lang w:val="lt-LT"/>
              </w:rPr>
            </w:pPr>
            <w:r w:rsidRPr="007813D0">
              <w:rPr>
                <w:rFonts w:ascii="Times New Roman" w:hAnsi="Times New Roman" w:cs="Times New Roman"/>
                <w:sz w:val="24"/>
                <w:szCs w:val="24"/>
                <w:lang w:val="lt-LT"/>
              </w:rPr>
              <w:lastRenderedPageBreak/>
              <w:t>1.</w:t>
            </w:r>
            <w:r w:rsidR="00DD0F6A">
              <w:rPr>
                <w:rFonts w:ascii="Times New Roman" w:hAnsi="Times New Roman" w:cs="Times New Roman"/>
                <w:sz w:val="24"/>
                <w:szCs w:val="24"/>
                <w:lang w:val="lt-LT"/>
              </w:rPr>
              <w:t>10</w:t>
            </w:r>
            <w:r w:rsidR="2D72A14A" w:rsidRPr="007813D0">
              <w:rPr>
                <w:rFonts w:ascii="Times New Roman" w:hAnsi="Times New Roman" w:cs="Times New Roman"/>
                <w:sz w:val="24"/>
                <w:szCs w:val="24"/>
                <w:lang w:val="lt-LT"/>
              </w:rPr>
              <w:t>.</w:t>
            </w:r>
          </w:p>
        </w:tc>
        <w:tc>
          <w:tcPr>
            <w:tcW w:w="2489" w:type="dxa"/>
          </w:tcPr>
          <w:p w14:paraId="1EE7781B" w14:textId="40058024" w:rsidR="00CF6393" w:rsidRPr="007813D0" w:rsidRDefault="00CF6393" w:rsidP="007813D0">
            <w:pPr>
              <w:jc w:val="both"/>
              <w:rPr>
                <w:rFonts w:ascii="Times New Roman" w:hAnsi="Times New Roman" w:cs="Times New Roman"/>
                <w:sz w:val="24"/>
                <w:szCs w:val="24"/>
                <w:lang w:val="lt-LT"/>
              </w:rPr>
            </w:pPr>
            <w:r w:rsidRPr="007813D0">
              <w:rPr>
                <w:rFonts w:ascii="Times New Roman" w:hAnsi="Times New Roman" w:cs="Times New Roman"/>
                <w:sz w:val="24"/>
                <w:szCs w:val="24"/>
                <w:lang w:val="lt-LT"/>
              </w:rPr>
              <w:t>Ryšio technologija</w:t>
            </w:r>
          </w:p>
        </w:tc>
        <w:tc>
          <w:tcPr>
            <w:tcW w:w="3615" w:type="dxa"/>
          </w:tcPr>
          <w:p w14:paraId="30F762AD" w14:textId="2AC83C3E" w:rsidR="00CF6393" w:rsidRPr="007813D0" w:rsidRDefault="00CF6393" w:rsidP="007813D0">
            <w:pPr>
              <w:rPr>
                <w:rFonts w:ascii="Times New Roman" w:hAnsi="Times New Roman" w:cs="Times New Roman"/>
                <w:sz w:val="24"/>
                <w:szCs w:val="24"/>
                <w:lang w:val="lt-LT"/>
              </w:rPr>
            </w:pPr>
            <w:r w:rsidRPr="007813D0">
              <w:rPr>
                <w:rFonts w:ascii="Times New Roman" w:hAnsi="Times New Roman" w:cs="Times New Roman"/>
                <w:sz w:val="24"/>
                <w:szCs w:val="24"/>
                <w:lang w:val="lt-LT"/>
              </w:rPr>
              <w:t>Vielinis ir bevielis</w:t>
            </w:r>
          </w:p>
        </w:tc>
        <w:tc>
          <w:tcPr>
            <w:tcW w:w="2959" w:type="dxa"/>
            <w:vAlign w:val="center"/>
          </w:tcPr>
          <w:p w14:paraId="1D914989" w14:textId="24620966" w:rsidR="00CF6393" w:rsidRPr="007813D0" w:rsidRDefault="0CB8F049" w:rsidP="00FA49D6">
            <w:pPr>
              <w:jc w:val="center"/>
              <w:rPr>
                <w:rFonts w:ascii="Times New Roman" w:hAnsi="Times New Roman" w:cs="Times New Roman"/>
                <w:i/>
                <w:iCs/>
                <w:sz w:val="24"/>
                <w:szCs w:val="24"/>
                <w:lang w:val="lt-LT"/>
              </w:rPr>
            </w:pPr>
            <w:r w:rsidRPr="007813D0">
              <w:rPr>
                <w:rFonts w:ascii="Times New Roman" w:hAnsi="Times New Roman" w:cs="Times New Roman"/>
                <w:i/>
                <w:iCs/>
                <w:sz w:val="24"/>
                <w:szCs w:val="24"/>
                <w:lang w:val="lt-LT"/>
              </w:rPr>
              <w:t>(pildo tiekėjas)</w:t>
            </w:r>
          </w:p>
        </w:tc>
      </w:tr>
      <w:tr w:rsidR="00CF6393" w:rsidRPr="007813D0" w14:paraId="021320A7" w14:textId="77777777" w:rsidTr="195E6D89">
        <w:trPr>
          <w:trHeight w:val="300"/>
          <w:jc w:val="center"/>
        </w:trPr>
        <w:tc>
          <w:tcPr>
            <w:tcW w:w="855" w:type="dxa"/>
          </w:tcPr>
          <w:p w14:paraId="0E032C85" w14:textId="0576134A" w:rsidR="00CF6393" w:rsidRPr="007813D0" w:rsidRDefault="2F07BD8A" w:rsidP="00D17365">
            <w:pPr>
              <w:jc w:val="center"/>
              <w:rPr>
                <w:rFonts w:ascii="Times New Roman" w:hAnsi="Times New Roman" w:cs="Times New Roman"/>
                <w:sz w:val="24"/>
                <w:szCs w:val="24"/>
                <w:lang w:val="lt-LT"/>
              </w:rPr>
            </w:pPr>
            <w:r w:rsidRPr="007813D0">
              <w:rPr>
                <w:rFonts w:ascii="Times New Roman" w:hAnsi="Times New Roman" w:cs="Times New Roman"/>
                <w:sz w:val="24"/>
                <w:szCs w:val="24"/>
                <w:lang w:val="lt-LT"/>
              </w:rPr>
              <w:t>1.</w:t>
            </w:r>
            <w:r w:rsidR="1A9BF42C" w:rsidRPr="007813D0">
              <w:rPr>
                <w:rFonts w:ascii="Times New Roman" w:hAnsi="Times New Roman" w:cs="Times New Roman"/>
                <w:sz w:val="24"/>
                <w:szCs w:val="24"/>
                <w:lang w:val="lt-LT"/>
              </w:rPr>
              <w:t>1</w:t>
            </w:r>
            <w:r w:rsidR="00DD0F6A">
              <w:rPr>
                <w:rFonts w:ascii="Times New Roman" w:hAnsi="Times New Roman" w:cs="Times New Roman"/>
                <w:sz w:val="24"/>
                <w:szCs w:val="24"/>
                <w:lang w:val="lt-LT"/>
              </w:rPr>
              <w:t>1</w:t>
            </w:r>
            <w:r w:rsidR="2D72A14A" w:rsidRPr="007813D0">
              <w:rPr>
                <w:rFonts w:ascii="Times New Roman" w:hAnsi="Times New Roman" w:cs="Times New Roman"/>
                <w:sz w:val="24"/>
                <w:szCs w:val="24"/>
                <w:lang w:val="lt-LT"/>
              </w:rPr>
              <w:t>.</w:t>
            </w:r>
          </w:p>
        </w:tc>
        <w:tc>
          <w:tcPr>
            <w:tcW w:w="2489" w:type="dxa"/>
          </w:tcPr>
          <w:p w14:paraId="0FE0C292" w14:textId="60DCB471" w:rsidR="00CF6393" w:rsidRPr="007813D0" w:rsidRDefault="00CF6393" w:rsidP="007813D0">
            <w:pPr>
              <w:jc w:val="both"/>
              <w:rPr>
                <w:rFonts w:ascii="Times New Roman" w:hAnsi="Times New Roman" w:cs="Times New Roman"/>
                <w:sz w:val="24"/>
                <w:szCs w:val="24"/>
                <w:lang w:val="lt-LT"/>
              </w:rPr>
            </w:pPr>
            <w:r w:rsidRPr="007813D0">
              <w:rPr>
                <w:rFonts w:ascii="Times New Roman" w:hAnsi="Times New Roman" w:cs="Times New Roman"/>
                <w:sz w:val="24"/>
                <w:szCs w:val="24"/>
                <w:lang w:val="lt-LT"/>
              </w:rPr>
              <w:t>USB prievadas</w:t>
            </w:r>
          </w:p>
        </w:tc>
        <w:tc>
          <w:tcPr>
            <w:tcW w:w="3615" w:type="dxa"/>
          </w:tcPr>
          <w:p w14:paraId="3C951D80" w14:textId="3D2EB784" w:rsidR="00CF6393" w:rsidRPr="007813D0" w:rsidRDefault="00CF6393" w:rsidP="007813D0">
            <w:pPr>
              <w:rPr>
                <w:rFonts w:ascii="Times New Roman" w:hAnsi="Times New Roman" w:cs="Times New Roman"/>
                <w:sz w:val="24"/>
                <w:szCs w:val="24"/>
                <w:lang w:val="lt-LT"/>
              </w:rPr>
            </w:pPr>
            <w:r w:rsidRPr="007813D0">
              <w:rPr>
                <w:rFonts w:ascii="Times New Roman" w:hAnsi="Times New Roman" w:cs="Times New Roman"/>
                <w:sz w:val="24"/>
                <w:szCs w:val="24"/>
                <w:lang w:val="lt-LT"/>
              </w:rPr>
              <w:t>Taip</w:t>
            </w:r>
          </w:p>
        </w:tc>
        <w:tc>
          <w:tcPr>
            <w:tcW w:w="2959" w:type="dxa"/>
            <w:vAlign w:val="center"/>
          </w:tcPr>
          <w:p w14:paraId="3F9995C3" w14:textId="4FC70852" w:rsidR="00CF6393" w:rsidRPr="007813D0" w:rsidRDefault="00D413A2" w:rsidP="00FA49D6">
            <w:pPr>
              <w:jc w:val="center"/>
              <w:rPr>
                <w:rFonts w:ascii="Times New Roman" w:hAnsi="Times New Roman" w:cs="Times New Roman"/>
                <w:i/>
                <w:iCs/>
                <w:sz w:val="24"/>
                <w:szCs w:val="24"/>
                <w:lang w:val="lt-LT"/>
              </w:rPr>
            </w:pPr>
            <w:r w:rsidRPr="00144D15">
              <w:rPr>
                <w:rFonts w:ascii="Times New Roman" w:hAnsi="Times New Roman" w:cs="Times New Roman"/>
                <w:i/>
                <w:iCs/>
                <w:sz w:val="24"/>
                <w:szCs w:val="24"/>
                <w:lang w:val="lt-LT"/>
              </w:rPr>
              <w:t>(įrašyti Taip/Ne)</w:t>
            </w:r>
          </w:p>
        </w:tc>
      </w:tr>
      <w:tr w:rsidR="00CF6393" w:rsidRPr="007813D0" w14:paraId="627A2BD5" w14:textId="77777777" w:rsidTr="195E6D89">
        <w:trPr>
          <w:trHeight w:val="300"/>
          <w:jc w:val="center"/>
        </w:trPr>
        <w:tc>
          <w:tcPr>
            <w:tcW w:w="855" w:type="dxa"/>
          </w:tcPr>
          <w:p w14:paraId="25577C12" w14:textId="1F84F06E" w:rsidR="00CF6393" w:rsidRPr="007813D0" w:rsidRDefault="439B867E" w:rsidP="00D17365">
            <w:pPr>
              <w:jc w:val="center"/>
              <w:rPr>
                <w:rFonts w:ascii="Times New Roman" w:hAnsi="Times New Roman" w:cs="Times New Roman"/>
                <w:sz w:val="24"/>
                <w:szCs w:val="24"/>
                <w:lang w:val="lt-LT"/>
              </w:rPr>
            </w:pPr>
            <w:r w:rsidRPr="007813D0">
              <w:rPr>
                <w:rFonts w:ascii="Times New Roman" w:hAnsi="Times New Roman" w:cs="Times New Roman"/>
                <w:sz w:val="24"/>
                <w:szCs w:val="24"/>
                <w:lang w:val="lt-LT"/>
              </w:rPr>
              <w:t>1.1</w:t>
            </w:r>
            <w:r w:rsidR="00DD0F6A">
              <w:rPr>
                <w:rFonts w:ascii="Times New Roman" w:hAnsi="Times New Roman" w:cs="Times New Roman"/>
                <w:sz w:val="24"/>
                <w:szCs w:val="24"/>
                <w:lang w:val="lt-LT"/>
              </w:rPr>
              <w:t>2</w:t>
            </w:r>
            <w:r w:rsidRPr="007813D0">
              <w:rPr>
                <w:rFonts w:ascii="Times New Roman" w:hAnsi="Times New Roman" w:cs="Times New Roman"/>
                <w:sz w:val="24"/>
                <w:szCs w:val="24"/>
                <w:lang w:val="lt-LT"/>
              </w:rPr>
              <w:t>.</w:t>
            </w:r>
          </w:p>
        </w:tc>
        <w:tc>
          <w:tcPr>
            <w:tcW w:w="2489" w:type="dxa"/>
          </w:tcPr>
          <w:p w14:paraId="2F7FB3DF" w14:textId="36BDAB0A" w:rsidR="00CF6393" w:rsidRPr="007813D0" w:rsidRDefault="00CF6393" w:rsidP="007813D0">
            <w:pPr>
              <w:jc w:val="both"/>
              <w:rPr>
                <w:rFonts w:ascii="Times New Roman" w:hAnsi="Times New Roman" w:cs="Times New Roman"/>
                <w:sz w:val="24"/>
                <w:szCs w:val="24"/>
                <w:lang w:val="lt-LT"/>
              </w:rPr>
            </w:pPr>
            <w:r w:rsidRPr="007813D0">
              <w:rPr>
                <w:rFonts w:ascii="Times New Roman" w:hAnsi="Times New Roman" w:cs="Times New Roman"/>
                <w:sz w:val="24"/>
                <w:szCs w:val="24"/>
                <w:lang w:val="lt-LT"/>
              </w:rPr>
              <w:t>USB sąsaja</w:t>
            </w:r>
          </w:p>
        </w:tc>
        <w:tc>
          <w:tcPr>
            <w:tcW w:w="3615" w:type="dxa"/>
          </w:tcPr>
          <w:p w14:paraId="51242D5B" w14:textId="72B3BDF7" w:rsidR="00CF6393" w:rsidRPr="007813D0" w:rsidRDefault="00CF6393" w:rsidP="007813D0">
            <w:pPr>
              <w:rPr>
                <w:rFonts w:ascii="Times New Roman" w:hAnsi="Times New Roman" w:cs="Times New Roman"/>
                <w:sz w:val="24"/>
                <w:szCs w:val="24"/>
                <w:lang w:val="lt-LT"/>
              </w:rPr>
            </w:pPr>
            <w:r w:rsidRPr="007813D0">
              <w:rPr>
                <w:rFonts w:ascii="Times New Roman" w:hAnsi="Times New Roman" w:cs="Times New Roman"/>
                <w:sz w:val="24"/>
                <w:szCs w:val="24"/>
                <w:lang w:val="lt-LT"/>
              </w:rPr>
              <w:t>C tipo USB arba lygiavertė</w:t>
            </w:r>
          </w:p>
        </w:tc>
        <w:tc>
          <w:tcPr>
            <w:tcW w:w="2959" w:type="dxa"/>
            <w:vAlign w:val="center"/>
          </w:tcPr>
          <w:p w14:paraId="73ECE781" w14:textId="6AA14898" w:rsidR="00CF6393" w:rsidRPr="007813D0" w:rsidRDefault="41E5FE01" w:rsidP="00FA49D6">
            <w:pPr>
              <w:jc w:val="center"/>
              <w:rPr>
                <w:rFonts w:ascii="Times New Roman" w:hAnsi="Times New Roman" w:cs="Times New Roman"/>
                <w:i/>
                <w:iCs/>
                <w:sz w:val="24"/>
                <w:szCs w:val="24"/>
                <w:lang w:val="lt-LT"/>
              </w:rPr>
            </w:pPr>
            <w:r w:rsidRPr="007813D0">
              <w:rPr>
                <w:rFonts w:ascii="Times New Roman" w:hAnsi="Times New Roman" w:cs="Times New Roman"/>
                <w:i/>
                <w:iCs/>
                <w:sz w:val="24"/>
                <w:szCs w:val="24"/>
                <w:lang w:val="lt-LT"/>
              </w:rPr>
              <w:t>(pildo tiekėjas)</w:t>
            </w:r>
          </w:p>
        </w:tc>
      </w:tr>
      <w:tr w:rsidR="00CF6393" w:rsidRPr="007813D0" w14:paraId="3F174DA5" w14:textId="77777777" w:rsidTr="195E6D89">
        <w:trPr>
          <w:trHeight w:val="300"/>
          <w:jc w:val="center"/>
        </w:trPr>
        <w:tc>
          <w:tcPr>
            <w:tcW w:w="855" w:type="dxa"/>
          </w:tcPr>
          <w:p w14:paraId="2FFEBA32" w14:textId="4027E781" w:rsidR="00CF6393" w:rsidRPr="007813D0" w:rsidRDefault="3D5E0DEE" w:rsidP="00D17365">
            <w:pPr>
              <w:jc w:val="center"/>
              <w:rPr>
                <w:rFonts w:ascii="Times New Roman" w:hAnsi="Times New Roman" w:cs="Times New Roman"/>
                <w:sz w:val="24"/>
                <w:szCs w:val="24"/>
                <w:lang w:val="lt-LT"/>
              </w:rPr>
            </w:pPr>
            <w:r w:rsidRPr="007813D0">
              <w:rPr>
                <w:rFonts w:ascii="Times New Roman" w:hAnsi="Times New Roman" w:cs="Times New Roman"/>
                <w:sz w:val="24"/>
                <w:szCs w:val="24"/>
                <w:lang w:val="lt-LT"/>
              </w:rPr>
              <w:t>1.1</w:t>
            </w:r>
            <w:r w:rsidR="00DD0F6A">
              <w:rPr>
                <w:rFonts w:ascii="Times New Roman" w:hAnsi="Times New Roman" w:cs="Times New Roman"/>
                <w:sz w:val="24"/>
                <w:szCs w:val="24"/>
                <w:lang w:val="lt-LT"/>
              </w:rPr>
              <w:t>3</w:t>
            </w:r>
            <w:r w:rsidRPr="007813D0">
              <w:rPr>
                <w:rFonts w:ascii="Times New Roman" w:hAnsi="Times New Roman" w:cs="Times New Roman"/>
                <w:sz w:val="24"/>
                <w:szCs w:val="24"/>
                <w:lang w:val="lt-LT"/>
              </w:rPr>
              <w:t>.</w:t>
            </w:r>
          </w:p>
        </w:tc>
        <w:tc>
          <w:tcPr>
            <w:tcW w:w="2489" w:type="dxa"/>
          </w:tcPr>
          <w:p w14:paraId="0A7D5FDC" w14:textId="7D0B27B1" w:rsidR="00CF6393" w:rsidRPr="007813D0" w:rsidRDefault="00CF6393" w:rsidP="007813D0">
            <w:pPr>
              <w:jc w:val="both"/>
              <w:rPr>
                <w:rFonts w:ascii="Times New Roman" w:hAnsi="Times New Roman" w:cs="Times New Roman"/>
                <w:sz w:val="24"/>
                <w:szCs w:val="24"/>
                <w:lang w:val="lt-LT"/>
              </w:rPr>
            </w:pPr>
            <w:r w:rsidRPr="007813D0">
              <w:rPr>
                <w:rFonts w:ascii="Times New Roman" w:hAnsi="Times New Roman" w:cs="Times New Roman"/>
                <w:sz w:val="24"/>
                <w:szCs w:val="24"/>
                <w:lang w:val="lt-LT"/>
              </w:rPr>
              <w:t xml:space="preserve">Bluetooth </w:t>
            </w:r>
          </w:p>
        </w:tc>
        <w:tc>
          <w:tcPr>
            <w:tcW w:w="3615" w:type="dxa"/>
          </w:tcPr>
          <w:p w14:paraId="06D325B6" w14:textId="41D8B7EB" w:rsidR="00CF6393" w:rsidRPr="007813D0" w:rsidRDefault="00CF6393" w:rsidP="007813D0">
            <w:pPr>
              <w:rPr>
                <w:rFonts w:ascii="Times New Roman" w:hAnsi="Times New Roman" w:cs="Times New Roman"/>
                <w:sz w:val="24"/>
                <w:szCs w:val="24"/>
                <w:lang w:val="lt-LT"/>
              </w:rPr>
            </w:pPr>
            <w:r w:rsidRPr="007813D0">
              <w:rPr>
                <w:rFonts w:ascii="Times New Roman" w:hAnsi="Times New Roman" w:cs="Times New Roman"/>
                <w:sz w:val="24"/>
                <w:szCs w:val="24"/>
                <w:lang w:val="lt-LT"/>
              </w:rPr>
              <w:t>Taip</w:t>
            </w:r>
          </w:p>
        </w:tc>
        <w:tc>
          <w:tcPr>
            <w:tcW w:w="2959" w:type="dxa"/>
            <w:vAlign w:val="center"/>
          </w:tcPr>
          <w:p w14:paraId="6D5A5FBA" w14:textId="3A2496FB" w:rsidR="00CF6393" w:rsidRPr="007813D0" w:rsidRDefault="00D413A2" w:rsidP="00FA49D6">
            <w:pPr>
              <w:jc w:val="center"/>
              <w:rPr>
                <w:rFonts w:ascii="Times New Roman" w:hAnsi="Times New Roman" w:cs="Times New Roman"/>
                <w:i/>
                <w:iCs/>
                <w:sz w:val="24"/>
                <w:szCs w:val="24"/>
                <w:lang w:val="lt-LT"/>
              </w:rPr>
            </w:pPr>
            <w:r w:rsidRPr="00144D15">
              <w:rPr>
                <w:rFonts w:ascii="Times New Roman" w:hAnsi="Times New Roman" w:cs="Times New Roman"/>
                <w:i/>
                <w:iCs/>
                <w:sz w:val="24"/>
                <w:szCs w:val="24"/>
                <w:lang w:val="lt-LT"/>
              </w:rPr>
              <w:t>(įrašyti Taip/Ne)</w:t>
            </w:r>
          </w:p>
        </w:tc>
      </w:tr>
      <w:tr w:rsidR="00CF6393" w:rsidRPr="007813D0" w14:paraId="0D08AE7F" w14:textId="77777777" w:rsidTr="195E6D89">
        <w:trPr>
          <w:trHeight w:val="300"/>
          <w:jc w:val="center"/>
        </w:trPr>
        <w:tc>
          <w:tcPr>
            <w:tcW w:w="855" w:type="dxa"/>
          </w:tcPr>
          <w:p w14:paraId="557C0718" w14:textId="69978B0E" w:rsidR="00CF6393" w:rsidRPr="007813D0" w:rsidRDefault="03817C3D" w:rsidP="00D17365">
            <w:pPr>
              <w:jc w:val="center"/>
              <w:rPr>
                <w:rFonts w:ascii="Times New Roman" w:hAnsi="Times New Roman" w:cs="Times New Roman"/>
                <w:sz w:val="24"/>
                <w:szCs w:val="24"/>
                <w:lang w:val="lt-LT"/>
              </w:rPr>
            </w:pPr>
            <w:r w:rsidRPr="007813D0">
              <w:rPr>
                <w:rFonts w:ascii="Times New Roman" w:hAnsi="Times New Roman" w:cs="Times New Roman"/>
                <w:sz w:val="24"/>
                <w:szCs w:val="24"/>
                <w:lang w:val="lt-LT"/>
              </w:rPr>
              <w:t>1.</w:t>
            </w:r>
            <w:r w:rsidR="206F78C4" w:rsidRPr="007813D0">
              <w:rPr>
                <w:rFonts w:ascii="Times New Roman" w:hAnsi="Times New Roman" w:cs="Times New Roman"/>
                <w:sz w:val="24"/>
                <w:szCs w:val="24"/>
                <w:lang w:val="lt-LT"/>
              </w:rPr>
              <w:t>1</w:t>
            </w:r>
            <w:r w:rsidR="00DD0F6A">
              <w:rPr>
                <w:rFonts w:ascii="Times New Roman" w:hAnsi="Times New Roman" w:cs="Times New Roman"/>
                <w:sz w:val="24"/>
                <w:szCs w:val="24"/>
                <w:lang w:val="lt-LT"/>
              </w:rPr>
              <w:t>4</w:t>
            </w:r>
            <w:r w:rsidR="206F78C4" w:rsidRPr="007813D0">
              <w:rPr>
                <w:rFonts w:ascii="Times New Roman" w:hAnsi="Times New Roman" w:cs="Times New Roman"/>
                <w:sz w:val="24"/>
                <w:szCs w:val="24"/>
                <w:lang w:val="lt-LT"/>
              </w:rPr>
              <w:t>.</w:t>
            </w:r>
          </w:p>
        </w:tc>
        <w:tc>
          <w:tcPr>
            <w:tcW w:w="2489" w:type="dxa"/>
          </w:tcPr>
          <w:p w14:paraId="7C0A7C25" w14:textId="07013C89" w:rsidR="00CF6393" w:rsidRPr="007813D0" w:rsidRDefault="00CF6393" w:rsidP="007813D0">
            <w:pPr>
              <w:jc w:val="both"/>
              <w:rPr>
                <w:rFonts w:ascii="Times New Roman" w:hAnsi="Times New Roman" w:cs="Times New Roman"/>
                <w:sz w:val="24"/>
                <w:szCs w:val="24"/>
                <w:lang w:val="lt-LT"/>
              </w:rPr>
            </w:pPr>
            <w:r w:rsidRPr="007813D0">
              <w:rPr>
                <w:rFonts w:ascii="Times New Roman" w:hAnsi="Times New Roman" w:cs="Times New Roman"/>
                <w:sz w:val="24"/>
                <w:szCs w:val="24"/>
                <w:lang w:val="lt-LT"/>
              </w:rPr>
              <w:t>Bluetooth versija</w:t>
            </w:r>
          </w:p>
        </w:tc>
        <w:tc>
          <w:tcPr>
            <w:tcW w:w="3615" w:type="dxa"/>
          </w:tcPr>
          <w:p w14:paraId="3949830A" w14:textId="57044A15" w:rsidR="00CF6393" w:rsidRPr="007813D0" w:rsidRDefault="2D72A14A" w:rsidP="007813D0">
            <w:pPr>
              <w:rPr>
                <w:rFonts w:ascii="Times New Roman" w:hAnsi="Times New Roman" w:cs="Times New Roman"/>
                <w:sz w:val="24"/>
                <w:szCs w:val="24"/>
                <w:lang w:val="lt-LT"/>
              </w:rPr>
            </w:pPr>
            <w:r w:rsidRPr="007813D0">
              <w:rPr>
                <w:rFonts w:ascii="Times New Roman" w:hAnsi="Times New Roman" w:cs="Times New Roman"/>
                <w:sz w:val="24"/>
                <w:szCs w:val="24"/>
                <w:lang w:val="lt-LT"/>
              </w:rPr>
              <w:t xml:space="preserve">Ne </w:t>
            </w:r>
            <w:r w:rsidR="766EC426" w:rsidRPr="007813D0">
              <w:rPr>
                <w:rFonts w:ascii="Times New Roman" w:hAnsi="Times New Roman" w:cs="Times New Roman"/>
                <w:sz w:val="24"/>
                <w:szCs w:val="24"/>
                <w:lang w:val="lt-LT"/>
              </w:rPr>
              <w:t>senesnė</w:t>
            </w:r>
            <w:r w:rsidR="263D9AB7" w:rsidRPr="007813D0">
              <w:rPr>
                <w:rFonts w:ascii="Times New Roman" w:hAnsi="Times New Roman" w:cs="Times New Roman"/>
                <w:sz w:val="24"/>
                <w:szCs w:val="24"/>
                <w:lang w:val="lt-LT"/>
              </w:rPr>
              <w:t xml:space="preserve"> kaip</w:t>
            </w:r>
            <w:r w:rsidRPr="007813D0">
              <w:rPr>
                <w:rFonts w:ascii="Times New Roman" w:hAnsi="Times New Roman" w:cs="Times New Roman"/>
                <w:sz w:val="24"/>
                <w:szCs w:val="24"/>
                <w:lang w:val="lt-LT"/>
              </w:rPr>
              <w:t xml:space="preserve"> 5.2</w:t>
            </w:r>
          </w:p>
        </w:tc>
        <w:tc>
          <w:tcPr>
            <w:tcW w:w="2959" w:type="dxa"/>
            <w:vAlign w:val="center"/>
          </w:tcPr>
          <w:p w14:paraId="5434EA2D" w14:textId="40C498F3" w:rsidR="00CF6393" w:rsidRPr="007813D0" w:rsidRDefault="22282A0C" w:rsidP="00FA49D6">
            <w:pPr>
              <w:jc w:val="center"/>
              <w:rPr>
                <w:rFonts w:ascii="Times New Roman" w:hAnsi="Times New Roman" w:cs="Times New Roman"/>
                <w:i/>
                <w:iCs/>
                <w:sz w:val="24"/>
                <w:szCs w:val="24"/>
                <w:lang w:val="lt-LT"/>
              </w:rPr>
            </w:pPr>
            <w:r w:rsidRPr="007813D0">
              <w:rPr>
                <w:rFonts w:ascii="Times New Roman" w:hAnsi="Times New Roman" w:cs="Times New Roman"/>
                <w:i/>
                <w:iCs/>
                <w:sz w:val="24"/>
                <w:szCs w:val="24"/>
                <w:lang w:val="lt-LT"/>
              </w:rPr>
              <w:t>(pildo tiekėjas)</w:t>
            </w:r>
          </w:p>
        </w:tc>
      </w:tr>
      <w:tr w:rsidR="00CF6393" w:rsidRPr="007813D0" w14:paraId="1CA77CE3" w14:textId="77777777" w:rsidTr="195E6D89">
        <w:trPr>
          <w:trHeight w:val="300"/>
          <w:jc w:val="center"/>
        </w:trPr>
        <w:tc>
          <w:tcPr>
            <w:tcW w:w="855" w:type="dxa"/>
          </w:tcPr>
          <w:p w14:paraId="339EE365" w14:textId="26D4BAE2" w:rsidR="00CF6393" w:rsidRPr="007813D0" w:rsidRDefault="03817C3D" w:rsidP="00D17365">
            <w:pPr>
              <w:jc w:val="center"/>
              <w:rPr>
                <w:rFonts w:ascii="Times New Roman" w:hAnsi="Times New Roman" w:cs="Times New Roman"/>
                <w:sz w:val="24"/>
                <w:szCs w:val="24"/>
                <w:lang w:val="lt-LT"/>
              </w:rPr>
            </w:pPr>
            <w:r w:rsidRPr="007813D0">
              <w:rPr>
                <w:rFonts w:ascii="Times New Roman" w:hAnsi="Times New Roman" w:cs="Times New Roman"/>
                <w:sz w:val="24"/>
                <w:szCs w:val="24"/>
                <w:lang w:val="lt-LT"/>
              </w:rPr>
              <w:t>1.</w:t>
            </w:r>
            <w:r w:rsidR="206F78C4" w:rsidRPr="007813D0">
              <w:rPr>
                <w:rFonts w:ascii="Times New Roman" w:hAnsi="Times New Roman" w:cs="Times New Roman"/>
                <w:sz w:val="24"/>
                <w:szCs w:val="24"/>
                <w:lang w:val="lt-LT"/>
              </w:rPr>
              <w:t>1</w:t>
            </w:r>
            <w:r w:rsidR="00DD0F6A">
              <w:rPr>
                <w:rFonts w:ascii="Times New Roman" w:hAnsi="Times New Roman" w:cs="Times New Roman"/>
                <w:sz w:val="24"/>
                <w:szCs w:val="24"/>
                <w:lang w:val="lt-LT"/>
              </w:rPr>
              <w:t>5</w:t>
            </w:r>
            <w:r w:rsidR="206F78C4" w:rsidRPr="007813D0">
              <w:rPr>
                <w:rFonts w:ascii="Times New Roman" w:hAnsi="Times New Roman" w:cs="Times New Roman"/>
                <w:sz w:val="24"/>
                <w:szCs w:val="24"/>
                <w:lang w:val="lt-LT"/>
              </w:rPr>
              <w:t>.</w:t>
            </w:r>
          </w:p>
        </w:tc>
        <w:tc>
          <w:tcPr>
            <w:tcW w:w="2489" w:type="dxa"/>
          </w:tcPr>
          <w:p w14:paraId="211AF210" w14:textId="77A691C9" w:rsidR="00CF6393" w:rsidRPr="007813D0" w:rsidRDefault="220292C2" w:rsidP="007813D0">
            <w:pPr>
              <w:jc w:val="both"/>
              <w:rPr>
                <w:rFonts w:ascii="Times New Roman" w:hAnsi="Times New Roman" w:cs="Times New Roman"/>
                <w:sz w:val="24"/>
                <w:szCs w:val="24"/>
                <w:lang w:val="lt-LT"/>
              </w:rPr>
            </w:pPr>
            <w:bookmarkStart w:id="1" w:name="_Hlk198815454"/>
            <w:r w:rsidRPr="007813D0">
              <w:rPr>
                <w:rFonts w:ascii="Times New Roman" w:hAnsi="Times New Roman" w:cs="Times New Roman"/>
                <w:sz w:val="24"/>
                <w:szCs w:val="24"/>
                <w:lang w:val="lt-LT"/>
              </w:rPr>
              <w:t>Naudojama sąsaja</w:t>
            </w:r>
          </w:p>
        </w:tc>
        <w:tc>
          <w:tcPr>
            <w:tcW w:w="3615" w:type="dxa"/>
          </w:tcPr>
          <w:p w14:paraId="21C524EF" w14:textId="23AD3772" w:rsidR="00CF6393" w:rsidRPr="007813D0" w:rsidRDefault="01BBAC63" w:rsidP="007813D0">
            <w:pPr>
              <w:rPr>
                <w:rFonts w:ascii="Times New Roman" w:hAnsi="Times New Roman" w:cs="Times New Roman"/>
                <w:sz w:val="24"/>
                <w:szCs w:val="24"/>
                <w:lang w:val="lt-LT"/>
              </w:rPr>
            </w:pPr>
            <w:r w:rsidRPr="007813D0">
              <w:rPr>
                <w:rFonts w:ascii="Times New Roman" w:hAnsi="Times New Roman" w:cs="Times New Roman"/>
                <w:sz w:val="24"/>
                <w:szCs w:val="24"/>
                <w:lang w:val="lt-LT"/>
              </w:rPr>
              <w:t>Naudojama Wi-Fi sąsaja</w:t>
            </w:r>
          </w:p>
        </w:tc>
        <w:tc>
          <w:tcPr>
            <w:tcW w:w="2959" w:type="dxa"/>
            <w:vAlign w:val="center"/>
          </w:tcPr>
          <w:p w14:paraId="2326A57D" w14:textId="751963AC" w:rsidR="00CF6393" w:rsidRPr="007813D0" w:rsidRDefault="0A146414" w:rsidP="00FA49D6">
            <w:pPr>
              <w:jc w:val="center"/>
              <w:rPr>
                <w:rFonts w:ascii="Times New Roman" w:hAnsi="Times New Roman" w:cs="Times New Roman"/>
                <w:i/>
                <w:iCs/>
                <w:sz w:val="24"/>
                <w:szCs w:val="24"/>
                <w:lang w:val="lt-LT"/>
              </w:rPr>
            </w:pPr>
            <w:r w:rsidRPr="007813D0">
              <w:rPr>
                <w:rFonts w:ascii="Times New Roman" w:hAnsi="Times New Roman" w:cs="Times New Roman"/>
                <w:i/>
                <w:iCs/>
                <w:sz w:val="24"/>
                <w:szCs w:val="24"/>
                <w:lang w:val="lt-LT"/>
              </w:rPr>
              <w:t>(pildo tiekėjas)</w:t>
            </w:r>
          </w:p>
        </w:tc>
      </w:tr>
      <w:tr w:rsidR="00CF6393" w:rsidRPr="007813D0" w14:paraId="0495CF97" w14:textId="77777777" w:rsidTr="195E6D89">
        <w:trPr>
          <w:trHeight w:val="300"/>
          <w:jc w:val="center"/>
        </w:trPr>
        <w:tc>
          <w:tcPr>
            <w:tcW w:w="855" w:type="dxa"/>
          </w:tcPr>
          <w:p w14:paraId="4C588F52" w14:textId="376F9978" w:rsidR="00CF6393" w:rsidRPr="007813D0" w:rsidRDefault="03817C3D" w:rsidP="00D17365">
            <w:pPr>
              <w:jc w:val="center"/>
              <w:rPr>
                <w:rFonts w:ascii="Times New Roman" w:hAnsi="Times New Roman" w:cs="Times New Roman"/>
                <w:sz w:val="24"/>
                <w:szCs w:val="24"/>
                <w:lang w:val="lt-LT"/>
              </w:rPr>
            </w:pPr>
            <w:r w:rsidRPr="007813D0">
              <w:rPr>
                <w:rFonts w:ascii="Times New Roman" w:hAnsi="Times New Roman" w:cs="Times New Roman"/>
                <w:sz w:val="24"/>
                <w:szCs w:val="24"/>
                <w:lang w:val="lt-LT"/>
              </w:rPr>
              <w:t>1.</w:t>
            </w:r>
            <w:r w:rsidR="206F78C4" w:rsidRPr="007813D0">
              <w:rPr>
                <w:rFonts w:ascii="Times New Roman" w:hAnsi="Times New Roman" w:cs="Times New Roman"/>
                <w:sz w:val="24"/>
                <w:szCs w:val="24"/>
                <w:lang w:val="lt-LT"/>
              </w:rPr>
              <w:t>1</w:t>
            </w:r>
            <w:r w:rsidR="00DD0F6A">
              <w:rPr>
                <w:rFonts w:ascii="Times New Roman" w:hAnsi="Times New Roman" w:cs="Times New Roman"/>
                <w:sz w:val="24"/>
                <w:szCs w:val="24"/>
                <w:lang w:val="lt-LT"/>
              </w:rPr>
              <w:t>6</w:t>
            </w:r>
            <w:r w:rsidR="206F78C4" w:rsidRPr="007813D0">
              <w:rPr>
                <w:rFonts w:ascii="Times New Roman" w:hAnsi="Times New Roman" w:cs="Times New Roman"/>
                <w:sz w:val="24"/>
                <w:szCs w:val="24"/>
                <w:lang w:val="lt-LT"/>
              </w:rPr>
              <w:t>.</w:t>
            </w:r>
          </w:p>
        </w:tc>
        <w:tc>
          <w:tcPr>
            <w:tcW w:w="2489" w:type="dxa"/>
          </w:tcPr>
          <w:p w14:paraId="1AF2C242" w14:textId="6416310B" w:rsidR="00CF6393" w:rsidRPr="007813D0" w:rsidRDefault="2D72A14A" w:rsidP="007813D0">
            <w:pPr>
              <w:jc w:val="both"/>
              <w:rPr>
                <w:rFonts w:ascii="Times New Roman" w:hAnsi="Times New Roman" w:cs="Times New Roman"/>
                <w:sz w:val="24"/>
                <w:szCs w:val="24"/>
                <w:lang w:val="lt-LT"/>
              </w:rPr>
            </w:pPr>
            <w:r w:rsidRPr="007813D0">
              <w:rPr>
                <w:rFonts w:ascii="Times New Roman" w:hAnsi="Times New Roman" w:cs="Times New Roman"/>
                <w:sz w:val="24"/>
                <w:szCs w:val="24"/>
                <w:lang w:val="lt-LT"/>
              </w:rPr>
              <w:t xml:space="preserve">Belaidžio „Wi-Fi“ tinklo sąsaja </w:t>
            </w:r>
          </w:p>
        </w:tc>
        <w:tc>
          <w:tcPr>
            <w:tcW w:w="3615" w:type="dxa"/>
          </w:tcPr>
          <w:p w14:paraId="6D4678AA" w14:textId="7B58CFF6" w:rsidR="00CF6393" w:rsidRPr="007813D0" w:rsidRDefault="72BEF62B" w:rsidP="007813D0">
            <w:pPr>
              <w:rPr>
                <w:rFonts w:ascii="Times New Roman" w:eastAsia="Times New Roman" w:hAnsi="Times New Roman" w:cs="Times New Roman"/>
                <w:sz w:val="24"/>
                <w:szCs w:val="24"/>
                <w:lang w:val="lt-LT"/>
              </w:rPr>
            </w:pPr>
            <w:r w:rsidRPr="007813D0">
              <w:rPr>
                <w:rFonts w:ascii="Times New Roman" w:eastAsia="Helvetica" w:hAnsi="Times New Roman" w:cs="Times New Roman"/>
                <w:color w:val="212121"/>
                <w:sz w:val="24"/>
                <w:szCs w:val="24"/>
                <w:lang w:val="lt-LT"/>
              </w:rPr>
              <w:t>I</w:t>
            </w:r>
            <w:r w:rsidRPr="007813D0">
              <w:rPr>
                <w:rFonts w:ascii="Times New Roman" w:eastAsia="Times New Roman" w:hAnsi="Times New Roman" w:cs="Times New Roman"/>
                <w:color w:val="212121"/>
                <w:sz w:val="24"/>
                <w:szCs w:val="24"/>
                <w:lang w:val="lt-LT"/>
              </w:rPr>
              <w:t>EEE802.11a/b/g/n</w:t>
            </w:r>
          </w:p>
        </w:tc>
        <w:tc>
          <w:tcPr>
            <w:tcW w:w="2959" w:type="dxa"/>
            <w:vAlign w:val="center"/>
          </w:tcPr>
          <w:p w14:paraId="438FF424" w14:textId="4176FAC1" w:rsidR="00CF6393" w:rsidRPr="007813D0" w:rsidRDefault="67A39B01" w:rsidP="00FA49D6">
            <w:pPr>
              <w:jc w:val="center"/>
              <w:rPr>
                <w:rFonts w:ascii="Times New Roman" w:hAnsi="Times New Roman" w:cs="Times New Roman"/>
                <w:i/>
                <w:iCs/>
                <w:sz w:val="24"/>
                <w:szCs w:val="24"/>
                <w:lang w:val="lt-LT"/>
              </w:rPr>
            </w:pPr>
            <w:r w:rsidRPr="007813D0">
              <w:rPr>
                <w:rFonts w:ascii="Times New Roman" w:hAnsi="Times New Roman" w:cs="Times New Roman"/>
                <w:i/>
                <w:iCs/>
                <w:sz w:val="24"/>
                <w:szCs w:val="24"/>
                <w:lang w:val="lt-LT"/>
              </w:rPr>
              <w:t>(pildo tiekėjas)</w:t>
            </w:r>
          </w:p>
        </w:tc>
      </w:tr>
      <w:tr w:rsidR="00FA49D6" w:rsidRPr="007813D0" w14:paraId="463A6CA4" w14:textId="77777777" w:rsidTr="195E6D89">
        <w:trPr>
          <w:trHeight w:val="300"/>
          <w:jc w:val="center"/>
        </w:trPr>
        <w:tc>
          <w:tcPr>
            <w:tcW w:w="855" w:type="dxa"/>
            <w:vMerge w:val="restart"/>
          </w:tcPr>
          <w:p w14:paraId="2012992E" w14:textId="1A15BAEA" w:rsidR="00FA49D6" w:rsidRPr="007813D0" w:rsidRDefault="00FA49D6" w:rsidP="00D17365">
            <w:pPr>
              <w:jc w:val="center"/>
              <w:rPr>
                <w:rFonts w:ascii="Times New Roman" w:hAnsi="Times New Roman" w:cs="Times New Roman"/>
                <w:sz w:val="24"/>
                <w:szCs w:val="24"/>
                <w:lang w:val="lt-LT"/>
              </w:rPr>
            </w:pPr>
            <w:r w:rsidRPr="007813D0">
              <w:rPr>
                <w:rFonts w:ascii="Times New Roman" w:hAnsi="Times New Roman" w:cs="Times New Roman"/>
                <w:sz w:val="24"/>
                <w:szCs w:val="24"/>
                <w:lang w:val="lt-LT"/>
              </w:rPr>
              <w:t>1.1</w:t>
            </w:r>
            <w:r>
              <w:rPr>
                <w:rFonts w:ascii="Times New Roman" w:hAnsi="Times New Roman" w:cs="Times New Roman"/>
                <w:sz w:val="24"/>
                <w:szCs w:val="24"/>
                <w:lang w:val="lt-LT"/>
              </w:rPr>
              <w:t>7</w:t>
            </w:r>
            <w:r w:rsidRPr="007813D0">
              <w:rPr>
                <w:rFonts w:ascii="Times New Roman" w:hAnsi="Times New Roman" w:cs="Times New Roman"/>
                <w:sz w:val="24"/>
                <w:szCs w:val="24"/>
                <w:lang w:val="lt-LT"/>
              </w:rPr>
              <w:t>.</w:t>
            </w:r>
          </w:p>
        </w:tc>
        <w:tc>
          <w:tcPr>
            <w:tcW w:w="6104" w:type="dxa"/>
            <w:gridSpan w:val="2"/>
          </w:tcPr>
          <w:p w14:paraId="1C3FA694" w14:textId="7D23F127" w:rsidR="00FA49D6" w:rsidRPr="007813D0" w:rsidRDefault="00FA49D6" w:rsidP="007813D0">
            <w:pPr>
              <w:rPr>
                <w:rFonts w:ascii="Times New Roman" w:eastAsia="Helvetica" w:hAnsi="Times New Roman" w:cs="Times New Roman"/>
                <w:color w:val="212121"/>
                <w:sz w:val="24"/>
                <w:szCs w:val="24"/>
                <w:lang w:val="lt-LT"/>
              </w:rPr>
            </w:pPr>
            <w:r w:rsidRPr="007813D0">
              <w:rPr>
                <w:rFonts w:ascii="Times New Roman" w:hAnsi="Times New Roman" w:cs="Times New Roman"/>
                <w:sz w:val="24"/>
                <w:szCs w:val="24"/>
                <w:lang w:val="lt-LT"/>
              </w:rPr>
              <w:t>Saugumo reikalavimai</w:t>
            </w:r>
          </w:p>
        </w:tc>
        <w:tc>
          <w:tcPr>
            <w:tcW w:w="2959" w:type="dxa"/>
            <w:vAlign w:val="center"/>
          </w:tcPr>
          <w:p w14:paraId="78856EC8" w14:textId="1FC44CB4" w:rsidR="00FA49D6" w:rsidRPr="007813D0" w:rsidRDefault="00FA49D6" w:rsidP="00FA49D6">
            <w:pPr>
              <w:jc w:val="center"/>
              <w:rPr>
                <w:rFonts w:ascii="Times New Roman" w:hAnsi="Times New Roman" w:cs="Times New Roman"/>
                <w:sz w:val="24"/>
                <w:szCs w:val="24"/>
                <w:lang w:val="lt-LT"/>
              </w:rPr>
            </w:pPr>
          </w:p>
        </w:tc>
      </w:tr>
      <w:tr w:rsidR="00DD0F6A" w:rsidRPr="007813D0" w14:paraId="5E7CBC56" w14:textId="77777777" w:rsidTr="195E6D89">
        <w:trPr>
          <w:trHeight w:val="600"/>
          <w:jc w:val="center"/>
        </w:trPr>
        <w:tc>
          <w:tcPr>
            <w:tcW w:w="855" w:type="dxa"/>
            <w:vMerge/>
          </w:tcPr>
          <w:p w14:paraId="79DADD00" w14:textId="40164980" w:rsidR="00DD0F6A" w:rsidRPr="007813D0" w:rsidRDefault="00DD0F6A" w:rsidP="00D17365">
            <w:pPr>
              <w:jc w:val="center"/>
              <w:rPr>
                <w:rFonts w:ascii="Times New Roman" w:hAnsi="Times New Roman" w:cs="Times New Roman"/>
                <w:sz w:val="24"/>
                <w:szCs w:val="24"/>
                <w:lang w:val="lt-LT"/>
              </w:rPr>
            </w:pPr>
          </w:p>
        </w:tc>
        <w:tc>
          <w:tcPr>
            <w:tcW w:w="2489" w:type="dxa"/>
          </w:tcPr>
          <w:p w14:paraId="115D646C" w14:textId="5A9C9BCA" w:rsidR="00DD0F6A" w:rsidRPr="007813D0" w:rsidRDefault="00DD0F6A" w:rsidP="007813D0">
            <w:pPr>
              <w:rPr>
                <w:rFonts w:ascii="Times New Roman" w:hAnsi="Times New Roman" w:cs="Times New Roman"/>
                <w:sz w:val="24"/>
                <w:szCs w:val="24"/>
                <w:lang w:val="lt-LT"/>
              </w:rPr>
            </w:pPr>
            <w:r w:rsidRPr="007813D0">
              <w:rPr>
                <w:rFonts w:ascii="Times New Roman" w:hAnsi="Times New Roman" w:cs="Times New Roman"/>
                <w:sz w:val="24"/>
                <w:szCs w:val="24"/>
                <w:lang w:val="lt-LT"/>
              </w:rPr>
              <w:t>1.1</w:t>
            </w:r>
            <w:r w:rsidR="004C3806">
              <w:rPr>
                <w:rFonts w:ascii="Times New Roman" w:hAnsi="Times New Roman" w:cs="Times New Roman"/>
                <w:sz w:val="24"/>
                <w:szCs w:val="24"/>
                <w:lang w:val="lt-LT"/>
              </w:rPr>
              <w:t>7</w:t>
            </w:r>
            <w:r w:rsidRPr="007813D0">
              <w:rPr>
                <w:rFonts w:ascii="Times New Roman" w:hAnsi="Times New Roman" w:cs="Times New Roman"/>
                <w:sz w:val="24"/>
                <w:szCs w:val="24"/>
                <w:lang w:val="lt-LT"/>
              </w:rPr>
              <w:t xml:space="preserve">.1. Prisijungimo prie belaidžio tinklo naudojamas protokolas (saugumo standartas)  </w:t>
            </w:r>
          </w:p>
        </w:tc>
        <w:tc>
          <w:tcPr>
            <w:tcW w:w="3615" w:type="dxa"/>
          </w:tcPr>
          <w:p w14:paraId="2EECD58A" w14:textId="7AD29BB6" w:rsidR="00DD0F6A" w:rsidRPr="007813D0" w:rsidRDefault="00DD0F6A" w:rsidP="007813D0">
            <w:pPr>
              <w:rPr>
                <w:rFonts w:ascii="Times New Roman" w:hAnsi="Times New Roman" w:cs="Times New Roman"/>
                <w:sz w:val="24"/>
                <w:szCs w:val="24"/>
                <w:lang w:val="lt-LT"/>
              </w:rPr>
            </w:pPr>
            <w:r w:rsidRPr="007813D0">
              <w:rPr>
                <w:rFonts w:ascii="Times New Roman" w:hAnsi="Times New Roman" w:cs="Times New Roman"/>
                <w:sz w:val="24"/>
                <w:szCs w:val="24"/>
                <w:lang w:val="lt-LT"/>
              </w:rPr>
              <w:t>Wi-Fi Protected Access 3 (WPA3)</w:t>
            </w:r>
          </w:p>
        </w:tc>
        <w:tc>
          <w:tcPr>
            <w:tcW w:w="2959" w:type="dxa"/>
            <w:vAlign w:val="center"/>
          </w:tcPr>
          <w:p w14:paraId="2ABC6EFE" w14:textId="73D0098E" w:rsidR="00DD0F6A" w:rsidRPr="007813D0" w:rsidRDefault="00DD0F6A" w:rsidP="00FA49D6">
            <w:pPr>
              <w:jc w:val="center"/>
              <w:rPr>
                <w:rFonts w:ascii="Times New Roman" w:hAnsi="Times New Roman" w:cs="Times New Roman"/>
                <w:i/>
                <w:iCs/>
                <w:sz w:val="24"/>
                <w:szCs w:val="24"/>
                <w:lang w:val="lt-LT"/>
              </w:rPr>
            </w:pPr>
            <w:r w:rsidRPr="007813D0">
              <w:rPr>
                <w:rFonts w:ascii="Times New Roman" w:hAnsi="Times New Roman" w:cs="Times New Roman"/>
                <w:i/>
                <w:iCs/>
                <w:sz w:val="24"/>
                <w:szCs w:val="24"/>
                <w:lang w:val="lt-LT"/>
              </w:rPr>
              <w:t>(pildo tiekėjas)</w:t>
            </w:r>
          </w:p>
        </w:tc>
      </w:tr>
      <w:tr w:rsidR="00DD0F6A" w:rsidRPr="007813D0" w14:paraId="762ACAD0" w14:textId="77777777" w:rsidTr="195E6D89">
        <w:trPr>
          <w:trHeight w:val="300"/>
          <w:jc w:val="center"/>
        </w:trPr>
        <w:tc>
          <w:tcPr>
            <w:tcW w:w="855" w:type="dxa"/>
            <w:vMerge/>
          </w:tcPr>
          <w:p w14:paraId="359BFEB3" w14:textId="05717F69" w:rsidR="00DD0F6A" w:rsidRPr="007813D0" w:rsidRDefault="00DD0F6A" w:rsidP="00D17365">
            <w:pPr>
              <w:jc w:val="center"/>
              <w:rPr>
                <w:rFonts w:ascii="Times New Roman" w:hAnsi="Times New Roman" w:cs="Times New Roman"/>
                <w:sz w:val="24"/>
                <w:szCs w:val="24"/>
                <w:lang w:val="lt-LT"/>
              </w:rPr>
            </w:pPr>
          </w:p>
        </w:tc>
        <w:tc>
          <w:tcPr>
            <w:tcW w:w="2489" w:type="dxa"/>
          </w:tcPr>
          <w:p w14:paraId="75A985FA" w14:textId="49A727E7" w:rsidR="00DD0F6A" w:rsidRPr="007813D0" w:rsidRDefault="00DD0F6A" w:rsidP="007813D0">
            <w:pPr>
              <w:rPr>
                <w:rFonts w:ascii="Times New Roman" w:hAnsi="Times New Roman" w:cs="Times New Roman"/>
                <w:sz w:val="24"/>
                <w:szCs w:val="24"/>
                <w:lang w:val="lt-LT"/>
              </w:rPr>
            </w:pPr>
            <w:r w:rsidRPr="007813D0">
              <w:rPr>
                <w:rFonts w:ascii="Times New Roman" w:hAnsi="Times New Roman" w:cs="Times New Roman"/>
                <w:sz w:val="24"/>
                <w:szCs w:val="24"/>
                <w:lang w:val="lt-LT"/>
              </w:rPr>
              <w:t>1.1</w:t>
            </w:r>
            <w:r w:rsidR="004C3806">
              <w:rPr>
                <w:rFonts w:ascii="Times New Roman" w:hAnsi="Times New Roman" w:cs="Times New Roman"/>
                <w:sz w:val="24"/>
                <w:szCs w:val="24"/>
                <w:lang w:val="lt-LT"/>
              </w:rPr>
              <w:t>7</w:t>
            </w:r>
            <w:r w:rsidRPr="007813D0">
              <w:rPr>
                <w:rFonts w:ascii="Times New Roman" w:hAnsi="Times New Roman" w:cs="Times New Roman"/>
                <w:sz w:val="24"/>
                <w:szCs w:val="24"/>
                <w:lang w:val="lt-LT"/>
              </w:rPr>
              <w:t xml:space="preserve">.2. Belaidžio ryšio šifravimo rakto ilgis </w:t>
            </w:r>
          </w:p>
        </w:tc>
        <w:tc>
          <w:tcPr>
            <w:tcW w:w="3615" w:type="dxa"/>
          </w:tcPr>
          <w:p w14:paraId="270700EC" w14:textId="524C492F" w:rsidR="00DD0F6A" w:rsidRPr="007813D0" w:rsidRDefault="00DD0F6A" w:rsidP="007813D0">
            <w:pPr>
              <w:rPr>
                <w:rFonts w:ascii="Times New Roman" w:hAnsi="Times New Roman" w:cs="Times New Roman"/>
                <w:sz w:val="24"/>
                <w:szCs w:val="24"/>
                <w:lang w:val="lt-LT"/>
              </w:rPr>
            </w:pPr>
            <w:r w:rsidRPr="007813D0">
              <w:rPr>
                <w:rFonts w:ascii="Times New Roman" w:hAnsi="Times New Roman" w:cs="Times New Roman"/>
                <w:sz w:val="24"/>
                <w:szCs w:val="24"/>
                <w:lang w:val="lt-LT"/>
              </w:rPr>
              <w:t>Ne mažiau 128 bitai</w:t>
            </w:r>
          </w:p>
        </w:tc>
        <w:tc>
          <w:tcPr>
            <w:tcW w:w="2959" w:type="dxa"/>
            <w:vAlign w:val="center"/>
          </w:tcPr>
          <w:p w14:paraId="4F772C6F" w14:textId="04B60EAA" w:rsidR="00DD0F6A" w:rsidRPr="007813D0" w:rsidRDefault="00DD0F6A" w:rsidP="00FA49D6">
            <w:pPr>
              <w:jc w:val="center"/>
              <w:rPr>
                <w:rFonts w:ascii="Times New Roman" w:hAnsi="Times New Roman" w:cs="Times New Roman"/>
                <w:i/>
                <w:iCs/>
                <w:sz w:val="24"/>
                <w:szCs w:val="24"/>
                <w:lang w:val="lt-LT"/>
              </w:rPr>
            </w:pPr>
            <w:r w:rsidRPr="007813D0">
              <w:rPr>
                <w:rFonts w:ascii="Times New Roman" w:hAnsi="Times New Roman" w:cs="Times New Roman"/>
                <w:i/>
                <w:iCs/>
                <w:sz w:val="24"/>
                <w:szCs w:val="24"/>
                <w:lang w:val="lt-LT"/>
              </w:rPr>
              <w:t>(pildo tiekėjas)</w:t>
            </w:r>
          </w:p>
        </w:tc>
      </w:tr>
      <w:tr w:rsidR="00DD0F6A" w:rsidRPr="007813D0" w14:paraId="513C6046" w14:textId="77777777" w:rsidTr="195E6D89">
        <w:trPr>
          <w:trHeight w:val="300"/>
          <w:jc w:val="center"/>
        </w:trPr>
        <w:tc>
          <w:tcPr>
            <w:tcW w:w="855" w:type="dxa"/>
            <w:vMerge/>
          </w:tcPr>
          <w:p w14:paraId="049651CA" w14:textId="6BA26B7C" w:rsidR="00DD0F6A" w:rsidRPr="007813D0" w:rsidRDefault="00DD0F6A" w:rsidP="00D17365">
            <w:pPr>
              <w:jc w:val="center"/>
              <w:rPr>
                <w:rFonts w:ascii="Times New Roman" w:hAnsi="Times New Roman" w:cs="Times New Roman"/>
                <w:sz w:val="24"/>
                <w:szCs w:val="24"/>
                <w:lang w:val="lt-LT"/>
              </w:rPr>
            </w:pPr>
          </w:p>
        </w:tc>
        <w:tc>
          <w:tcPr>
            <w:tcW w:w="2489" w:type="dxa"/>
          </w:tcPr>
          <w:p w14:paraId="7605078F" w14:textId="5DC14B23" w:rsidR="00DD0F6A" w:rsidRPr="007813D0" w:rsidRDefault="00DD0F6A" w:rsidP="007813D0">
            <w:pPr>
              <w:rPr>
                <w:rFonts w:ascii="Times New Roman" w:hAnsi="Times New Roman" w:cs="Times New Roman"/>
                <w:sz w:val="24"/>
                <w:szCs w:val="24"/>
                <w:lang w:val="lt-LT"/>
              </w:rPr>
            </w:pPr>
            <w:r w:rsidRPr="007813D0">
              <w:rPr>
                <w:rFonts w:ascii="Times New Roman" w:hAnsi="Times New Roman" w:cs="Times New Roman"/>
                <w:sz w:val="24"/>
                <w:szCs w:val="24"/>
                <w:lang w:val="lt-LT"/>
              </w:rPr>
              <w:t>1.1</w:t>
            </w:r>
            <w:r w:rsidR="004C3806">
              <w:rPr>
                <w:rFonts w:ascii="Times New Roman" w:hAnsi="Times New Roman" w:cs="Times New Roman"/>
                <w:sz w:val="24"/>
                <w:szCs w:val="24"/>
                <w:lang w:val="lt-LT"/>
              </w:rPr>
              <w:t>7</w:t>
            </w:r>
            <w:r w:rsidRPr="007813D0">
              <w:rPr>
                <w:rFonts w:ascii="Times New Roman" w:hAnsi="Times New Roman" w:cs="Times New Roman"/>
                <w:sz w:val="24"/>
                <w:szCs w:val="24"/>
                <w:lang w:val="lt-LT"/>
              </w:rPr>
              <w:t>.3. Prekės neturi kelti grėsmės nacionaliniam saugumui (Lietuvos Respublikos viešųjų pirkimų įstatymo 37 straipsnio 9 dalis).</w:t>
            </w:r>
          </w:p>
        </w:tc>
        <w:tc>
          <w:tcPr>
            <w:tcW w:w="3615" w:type="dxa"/>
          </w:tcPr>
          <w:p w14:paraId="3D45E6A3" w14:textId="347CB570" w:rsidR="00DD0F6A" w:rsidRPr="007813D0" w:rsidRDefault="00DD0F6A" w:rsidP="007813D0">
            <w:pPr>
              <w:rPr>
                <w:rFonts w:ascii="Times New Roman" w:hAnsi="Times New Roman" w:cs="Times New Roman"/>
                <w:sz w:val="24"/>
                <w:szCs w:val="24"/>
                <w:lang w:val="lt-LT"/>
              </w:rPr>
            </w:pPr>
            <w:r w:rsidRPr="007813D0">
              <w:rPr>
                <w:rFonts w:ascii="Times New Roman" w:hAnsi="Times New Roman" w:cs="Times New Roman"/>
                <w:sz w:val="24"/>
                <w:szCs w:val="24"/>
                <w:lang w:val="lt-LT"/>
              </w:rPr>
              <w:t>Taip</w:t>
            </w:r>
          </w:p>
        </w:tc>
        <w:tc>
          <w:tcPr>
            <w:tcW w:w="2959" w:type="dxa"/>
            <w:vAlign w:val="center"/>
          </w:tcPr>
          <w:p w14:paraId="2E999225" w14:textId="12D0F7F7" w:rsidR="00DD0F6A" w:rsidRPr="00144D15" w:rsidRDefault="00144D15" w:rsidP="00144D15">
            <w:pPr>
              <w:jc w:val="center"/>
              <w:rPr>
                <w:rFonts w:ascii="Times New Roman" w:hAnsi="Times New Roman" w:cs="Times New Roman"/>
                <w:i/>
                <w:iCs/>
                <w:sz w:val="24"/>
                <w:szCs w:val="24"/>
                <w:lang w:val="lt-LT"/>
              </w:rPr>
            </w:pPr>
            <w:r w:rsidRPr="00144D15">
              <w:rPr>
                <w:rFonts w:ascii="Times New Roman" w:hAnsi="Times New Roman" w:cs="Times New Roman"/>
                <w:i/>
                <w:iCs/>
                <w:sz w:val="24"/>
                <w:szCs w:val="24"/>
                <w:lang w:val="lt-LT"/>
              </w:rPr>
              <w:t>(įrašyti Taip/Ne)</w:t>
            </w:r>
          </w:p>
        </w:tc>
      </w:tr>
      <w:tr w:rsidR="00CF6393" w:rsidRPr="007813D0" w14:paraId="17937FD3" w14:textId="77777777" w:rsidTr="195E6D89">
        <w:trPr>
          <w:trHeight w:val="300"/>
          <w:jc w:val="center"/>
        </w:trPr>
        <w:tc>
          <w:tcPr>
            <w:tcW w:w="855" w:type="dxa"/>
          </w:tcPr>
          <w:p w14:paraId="620496C5" w14:textId="2A564156" w:rsidR="00CF6393" w:rsidRPr="007813D0" w:rsidRDefault="03817C3D" w:rsidP="00D17365">
            <w:pPr>
              <w:jc w:val="center"/>
              <w:rPr>
                <w:rFonts w:ascii="Times New Roman" w:hAnsi="Times New Roman" w:cs="Times New Roman"/>
                <w:sz w:val="24"/>
                <w:szCs w:val="24"/>
                <w:lang w:val="lt-LT"/>
              </w:rPr>
            </w:pPr>
            <w:r w:rsidRPr="007813D0">
              <w:rPr>
                <w:rFonts w:ascii="Times New Roman" w:hAnsi="Times New Roman" w:cs="Times New Roman"/>
                <w:sz w:val="24"/>
                <w:szCs w:val="24"/>
                <w:lang w:val="lt-LT"/>
              </w:rPr>
              <w:t>1.</w:t>
            </w:r>
            <w:r w:rsidR="206F78C4" w:rsidRPr="007813D0">
              <w:rPr>
                <w:rFonts w:ascii="Times New Roman" w:hAnsi="Times New Roman" w:cs="Times New Roman"/>
                <w:sz w:val="24"/>
                <w:szCs w:val="24"/>
                <w:lang w:val="lt-LT"/>
              </w:rPr>
              <w:t>1</w:t>
            </w:r>
            <w:r w:rsidR="00DD0F6A">
              <w:rPr>
                <w:rFonts w:ascii="Times New Roman" w:hAnsi="Times New Roman" w:cs="Times New Roman"/>
                <w:sz w:val="24"/>
                <w:szCs w:val="24"/>
                <w:lang w:val="lt-LT"/>
              </w:rPr>
              <w:t>8</w:t>
            </w:r>
            <w:r w:rsidR="206F78C4" w:rsidRPr="007813D0">
              <w:rPr>
                <w:rFonts w:ascii="Times New Roman" w:hAnsi="Times New Roman" w:cs="Times New Roman"/>
                <w:sz w:val="24"/>
                <w:szCs w:val="24"/>
                <w:lang w:val="lt-LT"/>
              </w:rPr>
              <w:t>.</w:t>
            </w:r>
          </w:p>
        </w:tc>
        <w:bookmarkEnd w:id="1"/>
        <w:tc>
          <w:tcPr>
            <w:tcW w:w="2489" w:type="dxa"/>
          </w:tcPr>
          <w:p w14:paraId="606EC716" w14:textId="3F315131" w:rsidR="00CF6393" w:rsidRPr="007813D0" w:rsidRDefault="00CF6393" w:rsidP="007813D0">
            <w:pPr>
              <w:jc w:val="both"/>
              <w:rPr>
                <w:rFonts w:ascii="Times New Roman" w:hAnsi="Times New Roman" w:cs="Times New Roman"/>
                <w:sz w:val="24"/>
                <w:szCs w:val="24"/>
                <w:lang w:val="lt-LT"/>
              </w:rPr>
            </w:pPr>
            <w:r w:rsidRPr="007813D0">
              <w:rPr>
                <w:rFonts w:ascii="Times New Roman" w:hAnsi="Times New Roman" w:cs="Times New Roman"/>
                <w:sz w:val="24"/>
                <w:szCs w:val="24"/>
                <w:lang w:val="lt-LT"/>
              </w:rPr>
              <w:t>Flash atmintis</w:t>
            </w:r>
          </w:p>
        </w:tc>
        <w:tc>
          <w:tcPr>
            <w:tcW w:w="3615" w:type="dxa"/>
          </w:tcPr>
          <w:p w14:paraId="14D880CB" w14:textId="45B29C51" w:rsidR="00CF6393" w:rsidRPr="007813D0" w:rsidRDefault="00CF6393" w:rsidP="007813D0">
            <w:pPr>
              <w:rPr>
                <w:rFonts w:ascii="Times New Roman" w:hAnsi="Times New Roman" w:cs="Times New Roman"/>
                <w:sz w:val="24"/>
                <w:szCs w:val="24"/>
                <w:lang w:val="lt-LT"/>
              </w:rPr>
            </w:pPr>
            <w:r w:rsidRPr="007813D0">
              <w:rPr>
                <w:rFonts w:ascii="Times New Roman" w:hAnsi="Times New Roman" w:cs="Times New Roman"/>
                <w:sz w:val="24"/>
                <w:szCs w:val="24"/>
                <w:lang w:val="lt-LT"/>
              </w:rPr>
              <w:t>Ne mažiau 64 MB</w:t>
            </w:r>
          </w:p>
        </w:tc>
        <w:tc>
          <w:tcPr>
            <w:tcW w:w="2959" w:type="dxa"/>
            <w:vAlign w:val="center"/>
          </w:tcPr>
          <w:p w14:paraId="50D1B181" w14:textId="423E4887" w:rsidR="00CF6393" w:rsidRPr="007813D0" w:rsidRDefault="0E569DB9" w:rsidP="00FA49D6">
            <w:pPr>
              <w:jc w:val="center"/>
              <w:rPr>
                <w:rFonts w:ascii="Times New Roman" w:hAnsi="Times New Roman" w:cs="Times New Roman"/>
                <w:i/>
                <w:iCs/>
                <w:sz w:val="24"/>
                <w:szCs w:val="24"/>
                <w:lang w:val="lt-LT"/>
              </w:rPr>
            </w:pPr>
            <w:r w:rsidRPr="007813D0">
              <w:rPr>
                <w:rFonts w:ascii="Times New Roman" w:hAnsi="Times New Roman" w:cs="Times New Roman"/>
                <w:i/>
                <w:iCs/>
                <w:sz w:val="24"/>
                <w:szCs w:val="24"/>
                <w:lang w:val="lt-LT"/>
              </w:rPr>
              <w:t>(pildo tiekėjas)</w:t>
            </w:r>
          </w:p>
        </w:tc>
      </w:tr>
      <w:tr w:rsidR="00CF6393" w:rsidRPr="007813D0" w14:paraId="538FFDF2" w14:textId="77777777" w:rsidTr="195E6D89">
        <w:trPr>
          <w:trHeight w:val="300"/>
          <w:jc w:val="center"/>
        </w:trPr>
        <w:tc>
          <w:tcPr>
            <w:tcW w:w="855" w:type="dxa"/>
          </w:tcPr>
          <w:p w14:paraId="507578D8" w14:textId="0431F36A" w:rsidR="00CF6393" w:rsidRPr="007813D0" w:rsidRDefault="03817C3D" w:rsidP="00D17365">
            <w:pPr>
              <w:jc w:val="center"/>
              <w:rPr>
                <w:rFonts w:ascii="Times New Roman" w:hAnsi="Times New Roman" w:cs="Times New Roman"/>
                <w:sz w:val="24"/>
                <w:szCs w:val="24"/>
                <w:lang w:val="lt-LT"/>
              </w:rPr>
            </w:pPr>
            <w:r w:rsidRPr="007813D0">
              <w:rPr>
                <w:rFonts w:ascii="Times New Roman" w:hAnsi="Times New Roman" w:cs="Times New Roman"/>
                <w:sz w:val="24"/>
                <w:szCs w:val="24"/>
                <w:lang w:val="lt-LT"/>
              </w:rPr>
              <w:t>1.</w:t>
            </w:r>
            <w:r w:rsidR="28357426" w:rsidRPr="007813D0">
              <w:rPr>
                <w:rFonts w:ascii="Times New Roman" w:hAnsi="Times New Roman" w:cs="Times New Roman"/>
                <w:sz w:val="24"/>
                <w:szCs w:val="24"/>
                <w:lang w:val="lt-LT"/>
              </w:rPr>
              <w:t>1</w:t>
            </w:r>
            <w:r w:rsidR="00DD0F6A">
              <w:rPr>
                <w:rFonts w:ascii="Times New Roman" w:hAnsi="Times New Roman" w:cs="Times New Roman"/>
                <w:sz w:val="24"/>
                <w:szCs w:val="24"/>
                <w:lang w:val="lt-LT"/>
              </w:rPr>
              <w:t>9.</w:t>
            </w:r>
          </w:p>
        </w:tc>
        <w:tc>
          <w:tcPr>
            <w:tcW w:w="2489" w:type="dxa"/>
          </w:tcPr>
          <w:p w14:paraId="109B92F4" w14:textId="73138F83" w:rsidR="00CF6393" w:rsidRPr="007813D0" w:rsidRDefault="00CF6393" w:rsidP="007813D0">
            <w:pPr>
              <w:jc w:val="both"/>
              <w:rPr>
                <w:rFonts w:ascii="Times New Roman" w:hAnsi="Times New Roman" w:cs="Times New Roman"/>
                <w:sz w:val="24"/>
                <w:szCs w:val="24"/>
                <w:lang w:val="lt-LT"/>
              </w:rPr>
            </w:pPr>
            <w:r w:rsidRPr="007813D0">
              <w:rPr>
                <w:rFonts w:ascii="Times New Roman" w:hAnsi="Times New Roman" w:cs="Times New Roman"/>
                <w:sz w:val="24"/>
                <w:szCs w:val="24"/>
                <w:lang w:val="lt-LT"/>
              </w:rPr>
              <w:t>Vidinė atmintis</w:t>
            </w:r>
          </w:p>
        </w:tc>
        <w:tc>
          <w:tcPr>
            <w:tcW w:w="3615" w:type="dxa"/>
          </w:tcPr>
          <w:p w14:paraId="3B615130" w14:textId="1CB105CC" w:rsidR="00CF6393" w:rsidRPr="007813D0" w:rsidRDefault="00CF6393" w:rsidP="007813D0">
            <w:pPr>
              <w:rPr>
                <w:rFonts w:ascii="Times New Roman" w:hAnsi="Times New Roman" w:cs="Times New Roman"/>
                <w:sz w:val="24"/>
                <w:szCs w:val="24"/>
                <w:lang w:val="lt-LT"/>
              </w:rPr>
            </w:pPr>
            <w:r w:rsidRPr="007813D0">
              <w:rPr>
                <w:rFonts w:ascii="Times New Roman" w:hAnsi="Times New Roman" w:cs="Times New Roman"/>
                <w:sz w:val="24"/>
                <w:szCs w:val="24"/>
                <w:lang w:val="lt-LT"/>
              </w:rPr>
              <w:t>Ne mažiau 256 MB</w:t>
            </w:r>
          </w:p>
        </w:tc>
        <w:tc>
          <w:tcPr>
            <w:tcW w:w="2959" w:type="dxa"/>
            <w:vAlign w:val="center"/>
          </w:tcPr>
          <w:p w14:paraId="1F748145" w14:textId="4D25070D" w:rsidR="00CF6393" w:rsidRPr="007813D0" w:rsidRDefault="6ECCA2BC" w:rsidP="00FA49D6">
            <w:pPr>
              <w:jc w:val="center"/>
              <w:rPr>
                <w:rFonts w:ascii="Times New Roman" w:hAnsi="Times New Roman" w:cs="Times New Roman"/>
                <w:i/>
                <w:iCs/>
                <w:sz w:val="24"/>
                <w:szCs w:val="24"/>
                <w:lang w:val="lt-LT"/>
              </w:rPr>
            </w:pPr>
            <w:r w:rsidRPr="007813D0">
              <w:rPr>
                <w:rFonts w:ascii="Times New Roman" w:hAnsi="Times New Roman" w:cs="Times New Roman"/>
                <w:i/>
                <w:iCs/>
                <w:sz w:val="24"/>
                <w:szCs w:val="24"/>
                <w:lang w:val="lt-LT"/>
              </w:rPr>
              <w:t>(pildo tiekėjas)</w:t>
            </w:r>
          </w:p>
        </w:tc>
      </w:tr>
      <w:tr w:rsidR="00CF6393" w:rsidRPr="007813D0" w14:paraId="18694A54" w14:textId="77777777" w:rsidTr="195E6D89">
        <w:trPr>
          <w:trHeight w:val="300"/>
          <w:jc w:val="center"/>
        </w:trPr>
        <w:tc>
          <w:tcPr>
            <w:tcW w:w="855" w:type="dxa"/>
          </w:tcPr>
          <w:p w14:paraId="044F4934" w14:textId="45332877" w:rsidR="00CF6393" w:rsidRPr="007813D0" w:rsidRDefault="03817C3D" w:rsidP="00D17365">
            <w:pPr>
              <w:jc w:val="center"/>
              <w:rPr>
                <w:rFonts w:ascii="Times New Roman" w:hAnsi="Times New Roman" w:cs="Times New Roman"/>
                <w:sz w:val="24"/>
                <w:szCs w:val="24"/>
                <w:lang w:val="lt-LT"/>
              </w:rPr>
            </w:pPr>
            <w:r w:rsidRPr="007813D0">
              <w:rPr>
                <w:rFonts w:ascii="Times New Roman" w:hAnsi="Times New Roman" w:cs="Times New Roman"/>
                <w:sz w:val="24"/>
                <w:szCs w:val="24"/>
                <w:lang w:val="lt-LT"/>
              </w:rPr>
              <w:t>1.</w:t>
            </w:r>
            <w:r w:rsidR="00DD0F6A">
              <w:rPr>
                <w:rFonts w:ascii="Times New Roman" w:hAnsi="Times New Roman" w:cs="Times New Roman"/>
                <w:sz w:val="24"/>
                <w:szCs w:val="24"/>
                <w:lang w:val="lt-LT"/>
              </w:rPr>
              <w:t>20</w:t>
            </w:r>
            <w:r w:rsidRPr="007813D0">
              <w:rPr>
                <w:rFonts w:ascii="Times New Roman" w:hAnsi="Times New Roman" w:cs="Times New Roman"/>
                <w:sz w:val="24"/>
                <w:szCs w:val="24"/>
                <w:lang w:val="lt-LT"/>
              </w:rPr>
              <w:t>.</w:t>
            </w:r>
          </w:p>
        </w:tc>
        <w:tc>
          <w:tcPr>
            <w:tcW w:w="2489" w:type="dxa"/>
          </w:tcPr>
          <w:p w14:paraId="32D84CBC" w14:textId="7A64B3B6" w:rsidR="00CF6393" w:rsidRPr="007813D0" w:rsidRDefault="00CF6393" w:rsidP="007813D0">
            <w:pPr>
              <w:jc w:val="both"/>
              <w:rPr>
                <w:rFonts w:ascii="Times New Roman" w:hAnsi="Times New Roman" w:cs="Times New Roman"/>
                <w:sz w:val="24"/>
                <w:szCs w:val="24"/>
                <w:lang w:val="lt-LT"/>
              </w:rPr>
            </w:pPr>
            <w:r w:rsidRPr="007813D0">
              <w:rPr>
                <w:rFonts w:ascii="Times New Roman" w:hAnsi="Times New Roman" w:cs="Times New Roman"/>
                <w:sz w:val="24"/>
                <w:szCs w:val="24"/>
                <w:lang w:val="lt-LT"/>
              </w:rPr>
              <w:t>Maitinimo šaltinio tipas</w:t>
            </w:r>
          </w:p>
        </w:tc>
        <w:tc>
          <w:tcPr>
            <w:tcW w:w="3615" w:type="dxa"/>
          </w:tcPr>
          <w:p w14:paraId="2F048644" w14:textId="4F3DDD68" w:rsidR="00CF6393" w:rsidRPr="007813D0" w:rsidRDefault="00CF6393" w:rsidP="007813D0">
            <w:pPr>
              <w:rPr>
                <w:rFonts w:ascii="Times New Roman" w:hAnsi="Times New Roman" w:cs="Times New Roman"/>
                <w:sz w:val="24"/>
                <w:szCs w:val="24"/>
                <w:lang w:val="lt-LT"/>
              </w:rPr>
            </w:pPr>
            <w:r w:rsidRPr="007813D0">
              <w:rPr>
                <w:rFonts w:ascii="Times New Roman" w:hAnsi="Times New Roman" w:cs="Times New Roman"/>
                <w:sz w:val="24"/>
                <w:szCs w:val="24"/>
                <w:lang w:val="lt-LT"/>
              </w:rPr>
              <w:t>USB arba lygiavertis</w:t>
            </w:r>
          </w:p>
        </w:tc>
        <w:tc>
          <w:tcPr>
            <w:tcW w:w="2959" w:type="dxa"/>
            <w:vAlign w:val="center"/>
          </w:tcPr>
          <w:p w14:paraId="5B9FB17F" w14:textId="6B8A1D25" w:rsidR="00CF6393" w:rsidRPr="007813D0" w:rsidRDefault="4F87FDAF" w:rsidP="00FA49D6">
            <w:pPr>
              <w:jc w:val="center"/>
              <w:rPr>
                <w:rFonts w:ascii="Times New Roman" w:hAnsi="Times New Roman" w:cs="Times New Roman"/>
                <w:i/>
                <w:iCs/>
                <w:sz w:val="24"/>
                <w:szCs w:val="24"/>
                <w:lang w:val="lt-LT"/>
              </w:rPr>
            </w:pPr>
            <w:r w:rsidRPr="007813D0">
              <w:rPr>
                <w:rFonts w:ascii="Times New Roman" w:hAnsi="Times New Roman" w:cs="Times New Roman"/>
                <w:i/>
                <w:iCs/>
                <w:sz w:val="24"/>
                <w:szCs w:val="24"/>
                <w:lang w:val="lt-LT"/>
              </w:rPr>
              <w:t>(pildo tiekėjas)</w:t>
            </w:r>
          </w:p>
        </w:tc>
      </w:tr>
      <w:tr w:rsidR="00CF6393" w:rsidRPr="007813D0" w14:paraId="1FAD507C" w14:textId="77777777" w:rsidTr="195E6D89">
        <w:trPr>
          <w:trHeight w:val="300"/>
          <w:jc w:val="center"/>
        </w:trPr>
        <w:tc>
          <w:tcPr>
            <w:tcW w:w="855" w:type="dxa"/>
          </w:tcPr>
          <w:p w14:paraId="23E5E717" w14:textId="7793602B" w:rsidR="00CF6393" w:rsidRPr="007813D0" w:rsidRDefault="03817C3D" w:rsidP="00D17365">
            <w:pPr>
              <w:jc w:val="center"/>
              <w:rPr>
                <w:rFonts w:ascii="Times New Roman" w:hAnsi="Times New Roman" w:cs="Times New Roman"/>
                <w:sz w:val="24"/>
                <w:szCs w:val="24"/>
                <w:lang w:val="lt-LT"/>
              </w:rPr>
            </w:pPr>
            <w:r w:rsidRPr="007813D0">
              <w:rPr>
                <w:rFonts w:ascii="Times New Roman" w:hAnsi="Times New Roman" w:cs="Times New Roman"/>
                <w:sz w:val="24"/>
                <w:szCs w:val="24"/>
                <w:lang w:val="lt-LT"/>
              </w:rPr>
              <w:t>1.</w:t>
            </w:r>
            <w:r w:rsidR="0C5C672B" w:rsidRPr="007813D0">
              <w:rPr>
                <w:rFonts w:ascii="Times New Roman" w:hAnsi="Times New Roman" w:cs="Times New Roman"/>
                <w:sz w:val="24"/>
                <w:szCs w:val="24"/>
                <w:lang w:val="lt-LT"/>
              </w:rPr>
              <w:t>2</w:t>
            </w:r>
            <w:r w:rsidR="00DD0F6A">
              <w:rPr>
                <w:rFonts w:ascii="Times New Roman" w:hAnsi="Times New Roman" w:cs="Times New Roman"/>
                <w:sz w:val="24"/>
                <w:szCs w:val="24"/>
                <w:lang w:val="lt-LT"/>
              </w:rPr>
              <w:t>1</w:t>
            </w:r>
            <w:r w:rsidR="767185EB" w:rsidRPr="007813D0">
              <w:rPr>
                <w:rFonts w:ascii="Times New Roman" w:hAnsi="Times New Roman" w:cs="Times New Roman"/>
                <w:sz w:val="24"/>
                <w:szCs w:val="24"/>
                <w:lang w:val="lt-LT"/>
              </w:rPr>
              <w:t>.</w:t>
            </w:r>
          </w:p>
        </w:tc>
        <w:tc>
          <w:tcPr>
            <w:tcW w:w="2489" w:type="dxa"/>
          </w:tcPr>
          <w:p w14:paraId="1A552F4A" w14:textId="3D529333" w:rsidR="00CF6393" w:rsidRPr="007813D0" w:rsidRDefault="00CF6393" w:rsidP="007813D0">
            <w:pPr>
              <w:rPr>
                <w:rFonts w:ascii="Times New Roman" w:hAnsi="Times New Roman" w:cs="Times New Roman"/>
                <w:sz w:val="24"/>
                <w:szCs w:val="24"/>
                <w:lang w:val="lt-LT"/>
              </w:rPr>
            </w:pPr>
            <w:r w:rsidRPr="007813D0">
              <w:rPr>
                <w:rFonts w:ascii="Times New Roman" w:hAnsi="Times New Roman" w:cs="Times New Roman"/>
                <w:sz w:val="24"/>
                <w:szCs w:val="24"/>
                <w:lang w:val="lt-LT"/>
              </w:rPr>
              <w:t>Suderinamumas su operacinėmis sistemomis</w:t>
            </w:r>
          </w:p>
        </w:tc>
        <w:tc>
          <w:tcPr>
            <w:tcW w:w="3615" w:type="dxa"/>
          </w:tcPr>
          <w:p w14:paraId="5103FB41" w14:textId="16219EE0" w:rsidR="00CF6393" w:rsidRPr="007813D0" w:rsidRDefault="00CF6393" w:rsidP="007813D0">
            <w:pPr>
              <w:rPr>
                <w:rFonts w:ascii="Times New Roman" w:hAnsi="Times New Roman" w:cs="Times New Roman"/>
                <w:sz w:val="24"/>
                <w:szCs w:val="24"/>
                <w:lang w:val="lt-LT"/>
              </w:rPr>
            </w:pPr>
            <w:r w:rsidRPr="195E6D89">
              <w:rPr>
                <w:rFonts w:ascii="Times New Roman" w:hAnsi="Times New Roman" w:cs="Times New Roman"/>
                <w:sz w:val="24"/>
                <w:szCs w:val="24"/>
                <w:lang w:val="lt-LT"/>
              </w:rPr>
              <w:t xml:space="preserve">Windows 10, Windows 11, Android </w:t>
            </w:r>
          </w:p>
        </w:tc>
        <w:tc>
          <w:tcPr>
            <w:tcW w:w="2959" w:type="dxa"/>
            <w:vAlign w:val="center"/>
          </w:tcPr>
          <w:p w14:paraId="20CAD07F" w14:textId="5553EB92" w:rsidR="00CF6393" w:rsidRPr="007813D0" w:rsidRDefault="0B66A11C" w:rsidP="00FA49D6">
            <w:pPr>
              <w:jc w:val="center"/>
              <w:rPr>
                <w:rFonts w:ascii="Times New Roman" w:hAnsi="Times New Roman" w:cs="Times New Roman"/>
                <w:i/>
                <w:iCs/>
                <w:sz w:val="24"/>
                <w:szCs w:val="24"/>
                <w:lang w:val="lt-LT"/>
              </w:rPr>
            </w:pPr>
            <w:r w:rsidRPr="007813D0">
              <w:rPr>
                <w:rFonts w:ascii="Times New Roman" w:hAnsi="Times New Roman" w:cs="Times New Roman"/>
                <w:i/>
                <w:iCs/>
                <w:sz w:val="24"/>
                <w:szCs w:val="24"/>
                <w:lang w:val="lt-LT"/>
              </w:rPr>
              <w:t>(pildo tiekėjas)</w:t>
            </w:r>
          </w:p>
        </w:tc>
      </w:tr>
      <w:tr w:rsidR="00CF6393" w:rsidRPr="007813D0" w14:paraId="6150F51A" w14:textId="77777777" w:rsidTr="195E6D89">
        <w:trPr>
          <w:trHeight w:val="300"/>
          <w:jc w:val="center"/>
        </w:trPr>
        <w:tc>
          <w:tcPr>
            <w:tcW w:w="855" w:type="dxa"/>
            <w:tcBorders>
              <w:bottom w:val="single" w:sz="4" w:space="0" w:color="auto"/>
            </w:tcBorders>
            <w:shd w:val="clear" w:color="auto" w:fill="FFFFFF" w:themeFill="background1"/>
          </w:tcPr>
          <w:p w14:paraId="3180BBEE" w14:textId="25C98FB1" w:rsidR="00CF6393" w:rsidRPr="007813D0" w:rsidRDefault="03817C3D" w:rsidP="00D17365">
            <w:pPr>
              <w:jc w:val="center"/>
              <w:rPr>
                <w:rFonts w:ascii="Times New Roman" w:hAnsi="Times New Roman" w:cs="Times New Roman"/>
                <w:sz w:val="24"/>
                <w:szCs w:val="24"/>
                <w:lang w:val="lt-LT"/>
              </w:rPr>
            </w:pPr>
            <w:r w:rsidRPr="007813D0">
              <w:rPr>
                <w:rFonts w:ascii="Times New Roman" w:hAnsi="Times New Roman" w:cs="Times New Roman"/>
                <w:sz w:val="24"/>
                <w:szCs w:val="24"/>
                <w:lang w:val="lt-LT"/>
              </w:rPr>
              <w:t>1.</w:t>
            </w:r>
            <w:r w:rsidR="0489C144" w:rsidRPr="007813D0">
              <w:rPr>
                <w:rFonts w:ascii="Times New Roman" w:hAnsi="Times New Roman" w:cs="Times New Roman"/>
                <w:sz w:val="24"/>
                <w:szCs w:val="24"/>
                <w:lang w:val="lt-LT"/>
              </w:rPr>
              <w:t>2</w:t>
            </w:r>
            <w:r w:rsidR="00DD0F6A">
              <w:rPr>
                <w:rFonts w:ascii="Times New Roman" w:hAnsi="Times New Roman" w:cs="Times New Roman"/>
                <w:sz w:val="24"/>
                <w:szCs w:val="24"/>
                <w:lang w:val="lt-LT"/>
              </w:rPr>
              <w:t>2</w:t>
            </w:r>
            <w:r w:rsidRPr="007813D0">
              <w:rPr>
                <w:rFonts w:ascii="Times New Roman" w:hAnsi="Times New Roman" w:cs="Times New Roman"/>
                <w:sz w:val="24"/>
                <w:szCs w:val="24"/>
                <w:lang w:val="lt-LT"/>
              </w:rPr>
              <w:t>.</w:t>
            </w:r>
          </w:p>
        </w:tc>
        <w:tc>
          <w:tcPr>
            <w:tcW w:w="2489" w:type="dxa"/>
            <w:tcBorders>
              <w:bottom w:val="single" w:sz="4" w:space="0" w:color="auto"/>
            </w:tcBorders>
            <w:shd w:val="clear" w:color="auto" w:fill="FFFFFF" w:themeFill="background1"/>
          </w:tcPr>
          <w:p w14:paraId="72A3A61D" w14:textId="763EB62F" w:rsidR="00CF6393" w:rsidRPr="007813D0" w:rsidRDefault="2D72A14A" w:rsidP="007813D0">
            <w:pPr>
              <w:rPr>
                <w:rFonts w:ascii="Times New Roman" w:hAnsi="Times New Roman" w:cs="Times New Roman"/>
                <w:sz w:val="24"/>
                <w:szCs w:val="24"/>
                <w:lang w:val="lt-LT"/>
              </w:rPr>
            </w:pPr>
            <w:r w:rsidRPr="007813D0">
              <w:rPr>
                <w:rFonts w:ascii="Times New Roman" w:hAnsi="Times New Roman" w:cs="Times New Roman"/>
                <w:sz w:val="24"/>
                <w:szCs w:val="24"/>
                <w:lang w:val="lt-LT"/>
              </w:rPr>
              <w:t xml:space="preserve">Įrenginys paženklintas </w:t>
            </w:r>
          </w:p>
        </w:tc>
        <w:tc>
          <w:tcPr>
            <w:tcW w:w="3615" w:type="dxa"/>
            <w:shd w:val="clear" w:color="auto" w:fill="FFFFFF" w:themeFill="background1"/>
          </w:tcPr>
          <w:p w14:paraId="0B28A099" w14:textId="1E29161A" w:rsidR="00CF6393" w:rsidRPr="007813D0" w:rsidRDefault="22C585C5" w:rsidP="007813D0">
            <w:pPr>
              <w:jc w:val="both"/>
              <w:rPr>
                <w:rFonts w:ascii="Times New Roman" w:hAnsi="Times New Roman" w:cs="Times New Roman"/>
                <w:sz w:val="24"/>
                <w:szCs w:val="24"/>
                <w:lang w:val="lt-LT"/>
              </w:rPr>
            </w:pPr>
            <w:r w:rsidRPr="007813D0">
              <w:rPr>
                <w:rFonts w:ascii="Times New Roman" w:hAnsi="Times New Roman" w:cs="Times New Roman"/>
                <w:sz w:val="24"/>
                <w:szCs w:val="24"/>
                <w:lang w:val="lt-LT"/>
              </w:rPr>
              <w:t>CE ženklu</w:t>
            </w:r>
          </w:p>
        </w:tc>
        <w:tc>
          <w:tcPr>
            <w:tcW w:w="2959" w:type="dxa"/>
            <w:shd w:val="clear" w:color="auto" w:fill="FFFFFF" w:themeFill="background1"/>
          </w:tcPr>
          <w:p w14:paraId="30A5BD03" w14:textId="601E4821" w:rsidR="00CF6393" w:rsidRPr="007813D0" w:rsidRDefault="52790AFF" w:rsidP="00FA49D6">
            <w:pPr>
              <w:jc w:val="center"/>
              <w:rPr>
                <w:rFonts w:ascii="Times New Roman" w:hAnsi="Times New Roman" w:cs="Times New Roman"/>
                <w:i/>
                <w:iCs/>
                <w:sz w:val="24"/>
                <w:szCs w:val="24"/>
                <w:lang w:val="lt-LT"/>
              </w:rPr>
            </w:pPr>
            <w:r w:rsidRPr="007813D0">
              <w:rPr>
                <w:rFonts w:ascii="Times New Roman" w:hAnsi="Times New Roman" w:cs="Times New Roman"/>
                <w:i/>
                <w:iCs/>
                <w:sz w:val="24"/>
                <w:szCs w:val="24"/>
                <w:lang w:val="lt-LT"/>
              </w:rPr>
              <w:t>(pildo tiekėjas)</w:t>
            </w:r>
          </w:p>
        </w:tc>
      </w:tr>
      <w:tr w:rsidR="00CF6393" w:rsidRPr="007813D0" w14:paraId="374CC35D" w14:textId="77777777" w:rsidTr="195E6D89">
        <w:trPr>
          <w:trHeight w:val="300"/>
          <w:jc w:val="center"/>
        </w:trPr>
        <w:tc>
          <w:tcPr>
            <w:tcW w:w="855" w:type="dxa"/>
            <w:tcBorders>
              <w:bottom w:val="single" w:sz="4" w:space="0" w:color="auto"/>
            </w:tcBorders>
            <w:shd w:val="clear" w:color="auto" w:fill="FFFFFF" w:themeFill="background1"/>
          </w:tcPr>
          <w:p w14:paraId="4B2DF9E4" w14:textId="76068512" w:rsidR="00CF6393" w:rsidRPr="007813D0" w:rsidRDefault="03817C3D" w:rsidP="00D17365">
            <w:pPr>
              <w:jc w:val="center"/>
              <w:rPr>
                <w:rFonts w:ascii="Times New Roman" w:hAnsi="Times New Roman" w:cs="Times New Roman"/>
                <w:sz w:val="24"/>
                <w:szCs w:val="24"/>
                <w:lang w:val="lt-LT"/>
              </w:rPr>
            </w:pPr>
            <w:r w:rsidRPr="007813D0">
              <w:rPr>
                <w:rFonts w:ascii="Times New Roman" w:hAnsi="Times New Roman" w:cs="Times New Roman"/>
                <w:sz w:val="24"/>
                <w:szCs w:val="24"/>
                <w:lang w:val="lt-LT"/>
              </w:rPr>
              <w:t>1.</w:t>
            </w:r>
            <w:r w:rsidR="31A82C5E" w:rsidRPr="007813D0">
              <w:rPr>
                <w:rFonts w:ascii="Times New Roman" w:hAnsi="Times New Roman" w:cs="Times New Roman"/>
                <w:sz w:val="24"/>
                <w:szCs w:val="24"/>
                <w:lang w:val="lt-LT"/>
              </w:rPr>
              <w:t>2</w:t>
            </w:r>
            <w:r w:rsidR="00DD0F6A">
              <w:rPr>
                <w:rFonts w:ascii="Times New Roman" w:hAnsi="Times New Roman" w:cs="Times New Roman"/>
                <w:sz w:val="24"/>
                <w:szCs w:val="24"/>
                <w:lang w:val="lt-LT"/>
              </w:rPr>
              <w:t>3</w:t>
            </w:r>
            <w:r w:rsidRPr="007813D0">
              <w:rPr>
                <w:rFonts w:ascii="Times New Roman" w:hAnsi="Times New Roman" w:cs="Times New Roman"/>
                <w:sz w:val="24"/>
                <w:szCs w:val="24"/>
                <w:lang w:val="lt-LT"/>
              </w:rPr>
              <w:t>.</w:t>
            </w:r>
          </w:p>
        </w:tc>
        <w:tc>
          <w:tcPr>
            <w:tcW w:w="2489" w:type="dxa"/>
            <w:tcBorders>
              <w:bottom w:val="single" w:sz="4" w:space="0" w:color="auto"/>
            </w:tcBorders>
            <w:shd w:val="clear" w:color="auto" w:fill="FFFFFF" w:themeFill="background1"/>
          </w:tcPr>
          <w:p w14:paraId="40A4BE3B" w14:textId="78D4EC17" w:rsidR="00CF6393" w:rsidRPr="007813D0" w:rsidRDefault="2D72A14A" w:rsidP="007813D0">
            <w:pPr>
              <w:rPr>
                <w:rFonts w:ascii="Times New Roman" w:hAnsi="Times New Roman" w:cs="Times New Roman"/>
                <w:sz w:val="24"/>
                <w:szCs w:val="24"/>
                <w:lang w:val="lt-LT"/>
              </w:rPr>
            </w:pPr>
            <w:r w:rsidRPr="007813D0">
              <w:rPr>
                <w:rFonts w:ascii="Times New Roman" w:hAnsi="Times New Roman" w:cs="Times New Roman"/>
                <w:sz w:val="24"/>
                <w:szCs w:val="24"/>
                <w:lang w:val="lt-LT"/>
              </w:rPr>
              <w:t>Įrenginys pateikiamas su</w:t>
            </w:r>
            <w:r w:rsidR="1B3C58F0" w:rsidRPr="007813D0">
              <w:rPr>
                <w:rFonts w:ascii="Times New Roman" w:hAnsi="Times New Roman" w:cs="Times New Roman"/>
                <w:sz w:val="24"/>
                <w:szCs w:val="24"/>
                <w:lang w:val="lt-LT"/>
              </w:rPr>
              <w:t>:</w:t>
            </w:r>
          </w:p>
        </w:tc>
        <w:tc>
          <w:tcPr>
            <w:tcW w:w="3615" w:type="dxa"/>
            <w:shd w:val="clear" w:color="auto" w:fill="FFFFFF" w:themeFill="background1"/>
          </w:tcPr>
          <w:p w14:paraId="0B22B39B" w14:textId="3ECFFEBF" w:rsidR="00CF6393" w:rsidRPr="007813D0" w:rsidRDefault="0E6D3E61" w:rsidP="007813D0">
            <w:pPr>
              <w:jc w:val="both"/>
              <w:rPr>
                <w:rFonts w:ascii="Times New Roman" w:hAnsi="Times New Roman" w:cs="Times New Roman"/>
                <w:sz w:val="24"/>
                <w:szCs w:val="24"/>
                <w:lang w:val="lt-LT"/>
              </w:rPr>
            </w:pPr>
            <w:r w:rsidRPr="007813D0">
              <w:rPr>
                <w:rFonts w:ascii="Times New Roman" w:hAnsi="Times New Roman" w:cs="Times New Roman"/>
                <w:sz w:val="24"/>
                <w:szCs w:val="24"/>
                <w:lang w:val="lt-LT"/>
              </w:rPr>
              <w:t>T</w:t>
            </w:r>
            <w:r w:rsidR="2A15EC98" w:rsidRPr="007813D0">
              <w:rPr>
                <w:rFonts w:ascii="Times New Roman" w:hAnsi="Times New Roman" w:cs="Times New Roman"/>
                <w:sz w:val="24"/>
                <w:szCs w:val="24"/>
                <w:lang w:val="lt-LT"/>
              </w:rPr>
              <w:t>varkyklėmis</w:t>
            </w:r>
            <w:r w:rsidR="2FD7DBE8" w:rsidRPr="007813D0">
              <w:rPr>
                <w:rFonts w:ascii="Times New Roman" w:hAnsi="Times New Roman" w:cs="Times New Roman"/>
                <w:sz w:val="24"/>
                <w:szCs w:val="24"/>
                <w:lang w:val="lt-LT"/>
              </w:rPr>
              <w:t xml:space="preserve"> </w:t>
            </w:r>
            <w:r w:rsidR="2A15EC98" w:rsidRPr="007813D0">
              <w:rPr>
                <w:rFonts w:ascii="Times New Roman" w:hAnsi="Times New Roman" w:cs="Times New Roman"/>
                <w:sz w:val="24"/>
                <w:szCs w:val="24"/>
                <w:lang w:val="lt-LT"/>
              </w:rPr>
              <w:t>duomenų</w:t>
            </w:r>
            <w:r w:rsidR="088BB77D" w:rsidRPr="007813D0">
              <w:rPr>
                <w:rFonts w:ascii="Times New Roman" w:hAnsi="Times New Roman" w:cs="Times New Roman"/>
                <w:sz w:val="24"/>
                <w:szCs w:val="24"/>
                <w:lang w:val="lt-LT"/>
              </w:rPr>
              <w:t xml:space="preserve"> </w:t>
            </w:r>
            <w:r w:rsidR="2A15EC98" w:rsidRPr="007813D0">
              <w:rPr>
                <w:rFonts w:ascii="Times New Roman" w:hAnsi="Times New Roman" w:cs="Times New Roman"/>
                <w:sz w:val="24"/>
                <w:szCs w:val="24"/>
                <w:lang w:val="lt-LT"/>
              </w:rPr>
              <w:t>laikmenoje arba su nuorodomis šių tvarkyklių parsisiuntimui iš oficialaus gamintojo puslapio internete</w:t>
            </w:r>
          </w:p>
        </w:tc>
        <w:tc>
          <w:tcPr>
            <w:tcW w:w="2959" w:type="dxa"/>
            <w:shd w:val="clear" w:color="auto" w:fill="FFFFFF" w:themeFill="background1"/>
          </w:tcPr>
          <w:p w14:paraId="4D50FED3" w14:textId="5381B111" w:rsidR="00CF6393" w:rsidRPr="007813D0" w:rsidRDefault="06CB53F7" w:rsidP="00FA49D6">
            <w:pPr>
              <w:jc w:val="center"/>
              <w:rPr>
                <w:rFonts w:ascii="Times New Roman" w:hAnsi="Times New Roman" w:cs="Times New Roman"/>
                <w:i/>
                <w:iCs/>
                <w:sz w:val="24"/>
                <w:szCs w:val="24"/>
                <w:lang w:val="lt-LT"/>
              </w:rPr>
            </w:pPr>
            <w:r w:rsidRPr="007813D0">
              <w:rPr>
                <w:rFonts w:ascii="Times New Roman" w:hAnsi="Times New Roman" w:cs="Times New Roman"/>
                <w:i/>
                <w:iCs/>
                <w:sz w:val="24"/>
                <w:szCs w:val="24"/>
                <w:lang w:val="lt-LT"/>
              </w:rPr>
              <w:t>(pildo tiekėjas)</w:t>
            </w:r>
          </w:p>
        </w:tc>
      </w:tr>
      <w:tr w:rsidR="00CF6393" w:rsidRPr="001F7ACB" w14:paraId="5F67187E" w14:textId="77777777" w:rsidTr="0083183A">
        <w:trPr>
          <w:trHeight w:val="300"/>
          <w:jc w:val="center"/>
        </w:trPr>
        <w:tc>
          <w:tcPr>
            <w:tcW w:w="855" w:type="dxa"/>
            <w:tcBorders>
              <w:bottom w:val="single" w:sz="4" w:space="0" w:color="auto"/>
            </w:tcBorders>
            <w:shd w:val="clear" w:color="auto" w:fill="FFFFFF" w:themeFill="background1"/>
          </w:tcPr>
          <w:p w14:paraId="7B932BDD" w14:textId="7A1707A9" w:rsidR="00CF6393" w:rsidRPr="007813D0" w:rsidRDefault="03817C3D" w:rsidP="00D17365">
            <w:pPr>
              <w:jc w:val="center"/>
              <w:rPr>
                <w:rFonts w:ascii="Times New Roman" w:hAnsi="Times New Roman" w:cs="Times New Roman"/>
                <w:sz w:val="24"/>
                <w:szCs w:val="24"/>
                <w:lang w:val="lt-LT"/>
              </w:rPr>
            </w:pPr>
            <w:r w:rsidRPr="007813D0">
              <w:rPr>
                <w:rFonts w:ascii="Times New Roman" w:hAnsi="Times New Roman" w:cs="Times New Roman"/>
                <w:sz w:val="24"/>
                <w:szCs w:val="24"/>
                <w:lang w:val="lt-LT"/>
              </w:rPr>
              <w:t>1.</w:t>
            </w:r>
            <w:r w:rsidR="4391E18D" w:rsidRPr="007813D0">
              <w:rPr>
                <w:rFonts w:ascii="Times New Roman" w:hAnsi="Times New Roman" w:cs="Times New Roman"/>
                <w:sz w:val="24"/>
                <w:szCs w:val="24"/>
                <w:lang w:val="lt-LT"/>
              </w:rPr>
              <w:t>2</w:t>
            </w:r>
            <w:r w:rsidR="00DD0F6A">
              <w:rPr>
                <w:rFonts w:ascii="Times New Roman" w:hAnsi="Times New Roman" w:cs="Times New Roman"/>
                <w:sz w:val="24"/>
                <w:szCs w:val="24"/>
                <w:lang w:val="lt-LT"/>
              </w:rPr>
              <w:t>4</w:t>
            </w:r>
            <w:r w:rsidRPr="007813D0">
              <w:rPr>
                <w:rFonts w:ascii="Times New Roman" w:hAnsi="Times New Roman" w:cs="Times New Roman"/>
                <w:sz w:val="24"/>
                <w:szCs w:val="24"/>
                <w:lang w:val="lt-LT"/>
              </w:rPr>
              <w:t>.</w:t>
            </w:r>
          </w:p>
        </w:tc>
        <w:tc>
          <w:tcPr>
            <w:tcW w:w="2489" w:type="dxa"/>
            <w:tcBorders>
              <w:bottom w:val="single" w:sz="4" w:space="0" w:color="auto"/>
            </w:tcBorders>
            <w:shd w:val="clear" w:color="auto" w:fill="FFFFFF" w:themeFill="background1"/>
          </w:tcPr>
          <w:p w14:paraId="68730E9F" w14:textId="28A9223C" w:rsidR="00CF6393" w:rsidRPr="007813D0" w:rsidRDefault="00CF6393" w:rsidP="007813D0">
            <w:pPr>
              <w:rPr>
                <w:rFonts w:ascii="Times New Roman" w:hAnsi="Times New Roman" w:cs="Times New Roman"/>
                <w:sz w:val="24"/>
                <w:szCs w:val="24"/>
                <w:lang w:val="lt-LT"/>
              </w:rPr>
            </w:pPr>
            <w:r w:rsidRPr="007813D0">
              <w:rPr>
                <w:rFonts w:ascii="Times New Roman" w:hAnsi="Times New Roman" w:cs="Times New Roman"/>
                <w:sz w:val="24"/>
                <w:szCs w:val="24"/>
                <w:lang w:val="lt-LT"/>
              </w:rPr>
              <w:t>Garantija (skaičiuojama nuo Prekių perdavimo-priėmimo akto pasirašymo dienos)</w:t>
            </w:r>
          </w:p>
        </w:tc>
        <w:tc>
          <w:tcPr>
            <w:tcW w:w="3615" w:type="dxa"/>
            <w:tcBorders>
              <w:bottom w:val="single" w:sz="4" w:space="0" w:color="auto"/>
            </w:tcBorders>
            <w:shd w:val="clear" w:color="auto" w:fill="FFFFFF" w:themeFill="background1"/>
          </w:tcPr>
          <w:p w14:paraId="2104E612" w14:textId="3055DE6A" w:rsidR="00CF6393" w:rsidRPr="007813D0" w:rsidRDefault="00CF6393" w:rsidP="007813D0">
            <w:pPr>
              <w:jc w:val="both"/>
              <w:rPr>
                <w:rFonts w:ascii="Times New Roman" w:hAnsi="Times New Roman" w:cs="Times New Roman"/>
                <w:sz w:val="24"/>
                <w:szCs w:val="24"/>
                <w:lang w:val="lt-LT"/>
              </w:rPr>
            </w:pPr>
            <w:r w:rsidRPr="007813D0">
              <w:rPr>
                <w:rFonts w:ascii="Times New Roman" w:hAnsi="Times New Roman" w:cs="Times New Roman"/>
                <w:sz w:val="24"/>
                <w:szCs w:val="24"/>
                <w:lang w:val="lt-LT"/>
              </w:rPr>
              <w:t>Ne mažiau nei 24 mėnesiai.</w:t>
            </w:r>
          </w:p>
        </w:tc>
        <w:tc>
          <w:tcPr>
            <w:tcW w:w="2959" w:type="dxa"/>
            <w:tcBorders>
              <w:bottom w:val="single" w:sz="4" w:space="0" w:color="auto"/>
            </w:tcBorders>
            <w:shd w:val="clear" w:color="auto" w:fill="FFFFFF" w:themeFill="background1"/>
          </w:tcPr>
          <w:p w14:paraId="4C81FC78" w14:textId="77777777" w:rsidR="00CF6393" w:rsidRDefault="00CF6393" w:rsidP="007813D0">
            <w:pPr>
              <w:jc w:val="both"/>
              <w:rPr>
                <w:rFonts w:ascii="Times New Roman" w:hAnsi="Times New Roman" w:cs="Times New Roman"/>
                <w:i/>
                <w:iCs/>
                <w:sz w:val="24"/>
                <w:szCs w:val="24"/>
                <w:lang w:val="lt-LT"/>
              </w:rPr>
            </w:pPr>
            <w:r w:rsidRPr="007813D0">
              <w:rPr>
                <w:rFonts w:ascii="Times New Roman" w:hAnsi="Times New Roman" w:cs="Times New Roman"/>
                <w:i/>
                <w:iCs/>
                <w:sz w:val="24"/>
                <w:szCs w:val="24"/>
                <w:lang w:val="lt-LT"/>
              </w:rPr>
              <w:t>Įrangai suteikiama __________ (</w:t>
            </w:r>
            <w:r w:rsidRPr="007813D0">
              <w:rPr>
                <w:rFonts w:ascii="Times New Roman" w:hAnsi="Times New Roman" w:cs="Times New Roman"/>
                <w:i/>
                <w:iCs/>
                <w:color w:val="FF0000"/>
                <w:sz w:val="24"/>
                <w:szCs w:val="24"/>
                <w:lang w:val="lt-LT"/>
              </w:rPr>
              <w:t>įrašo tiekėjas</w:t>
            </w:r>
            <w:r w:rsidRPr="007813D0">
              <w:rPr>
                <w:rFonts w:ascii="Times New Roman" w:hAnsi="Times New Roman" w:cs="Times New Roman"/>
                <w:i/>
                <w:iCs/>
                <w:sz w:val="24"/>
                <w:szCs w:val="24"/>
                <w:lang w:val="lt-LT"/>
              </w:rPr>
              <w:t>) garantija, skaičiuojama nuo Prekių perdavimo-priėmimo akto pasirašymo dienos.</w:t>
            </w:r>
          </w:p>
          <w:p w14:paraId="53FB0120" w14:textId="5291D504" w:rsidR="0083183A" w:rsidRPr="007813D0" w:rsidRDefault="0083183A" w:rsidP="007813D0">
            <w:pPr>
              <w:jc w:val="both"/>
              <w:rPr>
                <w:rFonts w:ascii="Times New Roman" w:hAnsi="Times New Roman" w:cs="Times New Roman"/>
                <w:i/>
                <w:iCs/>
                <w:sz w:val="24"/>
                <w:szCs w:val="24"/>
                <w:lang w:val="lt-LT"/>
              </w:rPr>
            </w:pPr>
          </w:p>
        </w:tc>
      </w:tr>
      <w:tr w:rsidR="00745FCB" w:rsidRPr="007813D0" w14:paraId="35E605B9" w14:textId="77777777" w:rsidTr="0083183A">
        <w:trPr>
          <w:trHeight w:val="300"/>
          <w:jc w:val="center"/>
        </w:trPr>
        <w:tc>
          <w:tcPr>
            <w:tcW w:w="855" w:type="dxa"/>
            <w:tcBorders>
              <w:top w:val="single" w:sz="4" w:space="0" w:color="auto"/>
            </w:tcBorders>
          </w:tcPr>
          <w:p w14:paraId="78ABA05E" w14:textId="2E48A1A9" w:rsidR="00745FCB" w:rsidRPr="007813D0" w:rsidRDefault="00745FCB" w:rsidP="00D17365">
            <w:pPr>
              <w:jc w:val="center"/>
              <w:rPr>
                <w:rFonts w:ascii="Times New Roman" w:hAnsi="Times New Roman" w:cs="Times New Roman"/>
                <w:b/>
                <w:bCs/>
                <w:sz w:val="24"/>
                <w:szCs w:val="24"/>
                <w:lang w:val="lt-LT"/>
              </w:rPr>
            </w:pPr>
            <w:r w:rsidRPr="007813D0">
              <w:rPr>
                <w:rFonts w:ascii="Times New Roman" w:hAnsi="Times New Roman" w:cs="Times New Roman"/>
                <w:b/>
                <w:bCs/>
                <w:sz w:val="24"/>
                <w:szCs w:val="24"/>
                <w:lang w:val="lt-LT"/>
              </w:rPr>
              <w:t>2.</w:t>
            </w:r>
          </w:p>
        </w:tc>
        <w:tc>
          <w:tcPr>
            <w:tcW w:w="9063" w:type="dxa"/>
            <w:gridSpan w:val="3"/>
            <w:tcBorders>
              <w:top w:val="single" w:sz="4" w:space="0" w:color="auto"/>
            </w:tcBorders>
          </w:tcPr>
          <w:p w14:paraId="708EEB4E" w14:textId="44CD23AA" w:rsidR="00745FCB" w:rsidRPr="007813D0" w:rsidRDefault="5BF64FB8" w:rsidP="007813D0">
            <w:pPr>
              <w:jc w:val="both"/>
              <w:rPr>
                <w:rFonts w:ascii="Times New Roman" w:hAnsi="Times New Roman" w:cs="Times New Roman"/>
                <w:b/>
                <w:bCs/>
                <w:i/>
                <w:iCs/>
                <w:sz w:val="24"/>
                <w:szCs w:val="24"/>
                <w:lang w:val="lt-LT"/>
              </w:rPr>
            </w:pPr>
            <w:r w:rsidRPr="007813D0">
              <w:rPr>
                <w:rFonts w:ascii="Times New Roman" w:hAnsi="Times New Roman" w:cs="Times New Roman"/>
                <w:b/>
                <w:bCs/>
                <w:sz w:val="24"/>
                <w:szCs w:val="24"/>
                <w:lang w:val="lt-LT"/>
              </w:rPr>
              <w:t>Mobiliojo spausdintuvo p</w:t>
            </w:r>
            <w:r w:rsidR="00745FCB" w:rsidRPr="007813D0">
              <w:rPr>
                <w:rFonts w:ascii="Times New Roman" w:hAnsi="Times New Roman" w:cs="Times New Roman"/>
                <w:b/>
                <w:bCs/>
                <w:sz w:val="24"/>
                <w:szCs w:val="24"/>
                <w:lang w:val="lt-LT"/>
              </w:rPr>
              <w:t>riedai</w:t>
            </w:r>
          </w:p>
        </w:tc>
      </w:tr>
      <w:tr w:rsidR="00CF6393" w:rsidRPr="007813D0" w14:paraId="78014987" w14:textId="77777777" w:rsidTr="00153F62">
        <w:trPr>
          <w:trHeight w:val="300"/>
          <w:jc w:val="center"/>
        </w:trPr>
        <w:tc>
          <w:tcPr>
            <w:tcW w:w="855" w:type="dxa"/>
            <w:tcBorders>
              <w:top w:val="single" w:sz="4" w:space="0" w:color="auto"/>
              <w:bottom w:val="single" w:sz="4" w:space="0" w:color="auto"/>
            </w:tcBorders>
          </w:tcPr>
          <w:p w14:paraId="2F080283" w14:textId="70C9B7B9" w:rsidR="00CF6393" w:rsidRPr="007813D0" w:rsidRDefault="00745FCB" w:rsidP="00D17365">
            <w:pPr>
              <w:jc w:val="center"/>
              <w:rPr>
                <w:rFonts w:ascii="Times New Roman" w:hAnsi="Times New Roman" w:cs="Times New Roman"/>
                <w:sz w:val="24"/>
                <w:szCs w:val="24"/>
                <w:lang w:val="lt-LT"/>
              </w:rPr>
            </w:pPr>
            <w:r w:rsidRPr="007813D0">
              <w:rPr>
                <w:rFonts w:ascii="Times New Roman" w:hAnsi="Times New Roman" w:cs="Times New Roman"/>
                <w:sz w:val="24"/>
                <w:szCs w:val="24"/>
                <w:lang w:val="lt-LT"/>
              </w:rPr>
              <w:t>2.1.</w:t>
            </w:r>
          </w:p>
        </w:tc>
        <w:tc>
          <w:tcPr>
            <w:tcW w:w="2489" w:type="dxa"/>
            <w:tcBorders>
              <w:top w:val="single" w:sz="4" w:space="0" w:color="auto"/>
              <w:bottom w:val="single" w:sz="4" w:space="0" w:color="auto"/>
            </w:tcBorders>
          </w:tcPr>
          <w:p w14:paraId="31864FBD" w14:textId="31DB3E66" w:rsidR="00CF6393" w:rsidRPr="007813D0" w:rsidRDefault="206F78C4" w:rsidP="007813D0">
            <w:pPr>
              <w:rPr>
                <w:rFonts w:ascii="Times New Roman" w:hAnsi="Times New Roman" w:cs="Times New Roman"/>
                <w:sz w:val="24"/>
                <w:szCs w:val="24"/>
                <w:lang w:val="lt-LT"/>
              </w:rPr>
            </w:pPr>
            <w:r w:rsidRPr="007813D0">
              <w:rPr>
                <w:rFonts w:ascii="Times New Roman" w:hAnsi="Times New Roman" w:cs="Times New Roman"/>
                <w:sz w:val="24"/>
                <w:szCs w:val="24"/>
                <w:lang w:val="lt-LT"/>
              </w:rPr>
              <w:t xml:space="preserve"> </w:t>
            </w:r>
            <w:r w:rsidR="395711AE" w:rsidRPr="007813D0">
              <w:rPr>
                <w:rFonts w:ascii="Times New Roman" w:hAnsi="Times New Roman" w:cs="Times New Roman"/>
                <w:sz w:val="24"/>
                <w:szCs w:val="24"/>
                <w:lang w:val="lt-LT"/>
              </w:rPr>
              <w:t>K</w:t>
            </w:r>
            <w:r w:rsidRPr="007813D0">
              <w:rPr>
                <w:rFonts w:ascii="Times New Roman" w:hAnsi="Times New Roman" w:cs="Times New Roman"/>
                <w:sz w:val="24"/>
                <w:szCs w:val="24"/>
                <w:lang w:val="lt-LT"/>
              </w:rPr>
              <w:t xml:space="preserve">intamosios srovės maitinimo adapteris </w:t>
            </w:r>
          </w:p>
        </w:tc>
        <w:tc>
          <w:tcPr>
            <w:tcW w:w="3615" w:type="dxa"/>
          </w:tcPr>
          <w:p w14:paraId="5DB90920" w14:textId="170B3B27" w:rsidR="00CF6393" w:rsidRPr="007813D0" w:rsidRDefault="0CD19C08" w:rsidP="007813D0">
            <w:pPr>
              <w:rPr>
                <w:rFonts w:ascii="Times New Roman" w:hAnsi="Times New Roman" w:cs="Times New Roman"/>
                <w:sz w:val="24"/>
                <w:szCs w:val="24"/>
                <w:lang w:val="lt-LT"/>
              </w:rPr>
            </w:pPr>
            <w:r w:rsidRPr="007813D0">
              <w:rPr>
                <w:rFonts w:ascii="Times New Roman" w:hAnsi="Times New Roman" w:cs="Times New Roman"/>
                <w:sz w:val="24"/>
                <w:szCs w:val="24"/>
                <w:lang w:val="lt-LT"/>
              </w:rPr>
              <w:t>1. Europinis kintamosios srovės adapteris su 2 kontaktų kištuku;</w:t>
            </w:r>
          </w:p>
          <w:p w14:paraId="08ADE173" w14:textId="2CA14FD4" w:rsidR="00CF6393" w:rsidRPr="007813D0" w:rsidRDefault="0CD19C08" w:rsidP="007813D0">
            <w:pPr>
              <w:rPr>
                <w:rFonts w:ascii="Times New Roman" w:hAnsi="Times New Roman" w:cs="Times New Roman"/>
                <w:sz w:val="24"/>
                <w:szCs w:val="24"/>
                <w:lang w:val="lt-LT"/>
              </w:rPr>
            </w:pPr>
            <w:r w:rsidRPr="007813D0">
              <w:rPr>
                <w:rFonts w:ascii="Times New Roman" w:hAnsi="Times New Roman" w:cs="Times New Roman"/>
                <w:sz w:val="24"/>
                <w:szCs w:val="24"/>
                <w:lang w:val="lt-LT"/>
              </w:rPr>
              <w:t>2.</w:t>
            </w:r>
            <w:r w:rsidR="4D023640" w:rsidRPr="007813D0">
              <w:rPr>
                <w:rFonts w:ascii="Times New Roman" w:hAnsi="Times New Roman" w:cs="Times New Roman"/>
                <w:sz w:val="24"/>
                <w:szCs w:val="24"/>
                <w:lang w:val="lt-LT"/>
              </w:rPr>
              <w:t xml:space="preserve"> </w:t>
            </w:r>
            <w:r w:rsidR="264B30A9" w:rsidRPr="007813D0">
              <w:rPr>
                <w:rFonts w:ascii="Times New Roman" w:hAnsi="Times New Roman" w:cs="Times New Roman"/>
                <w:sz w:val="24"/>
                <w:szCs w:val="24"/>
                <w:lang w:val="lt-LT"/>
              </w:rPr>
              <w:t>Turi derėti</w:t>
            </w:r>
            <w:r w:rsidR="701ADD81" w:rsidRPr="007813D0">
              <w:rPr>
                <w:rFonts w:ascii="Times New Roman" w:hAnsi="Times New Roman" w:cs="Times New Roman"/>
                <w:sz w:val="24"/>
                <w:szCs w:val="24"/>
                <w:lang w:val="lt-LT"/>
              </w:rPr>
              <w:t xml:space="preserve"> mobilia</w:t>
            </w:r>
            <w:r w:rsidR="1977A831" w:rsidRPr="007813D0">
              <w:rPr>
                <w:rFonts w:ascii="Times New Roman" w:hAnsi="Times New Roman" w:cs="Times New Roman"/>
                <w:sz w:val="24"/>
                <w:szCs w:val="24"/>
                <w:lang w:val="lt-LT"/>
              </w:rPr>
              <w:t>jam</w:t>
            </w:r>
            <w:r w:rsidR="701ADD81" w:rsidRPr="007813D0">
              <w:rPr>
                <w:rFonts w:ascii="Times New Roman" w:hAnsi="Times New Roman" w:cs="Times New Roman"/>
                <w:sz w:val="24"/>
                <w:szCs w:val="24"/>
                <w:lang w:val="lt-LT"/>
              </w:rPr>
              <w:t xml:space="preserve"> spausdintuvui</w:t>
            </w:r>
            <w:r w:rsidR="0FEF7AE0" w:rsidRPr="007813D0">
              <w:rPr>
                <w:rFonts w:ascii="Times New Roman" w:hAnsi="Times New Roman" w:cs="Times New Roman"/>
                <w:sz w:val="24"/>
                <w:szCs w:val="24"/>
                <w:lang w:val="lt-LT"/>
              </w:rPr>
              <w:t>.</w:t>
            </w:r>
          </w:p>
        </w:tc>
        <w:tc>
          <w:tcPr>
            <w:tcW w:w="2959" w:type="dxa"/>
          </w:tcPr>
          <w:p w14:paraId="11AEBFD0" w14:textId="7B392070" w:rsidR="00CF6393" w:rsidRPr="007813D0" w:rsidRDefault="365FEA9E" w:rsidP="00FA49D6">
            <w:pPr>
              <w:jc w:val="center"/>
              <w:rPr>
                <w:rFonts w:ascii="Times New Roman" w:hAnsi="Times New Roman" w:cs="Times New Roman"/>
                <w:i/>
                <w:iCs/>
                <w:sz w:val="24"/>
                <w:szCs w:val="24"/>
                <w:lang w:val="lt-LT"/>
              </w:rPr>
            </w:pPr>
            <w:r w:rsidRPr="007813D0">
              <w:rPr>
                <w:rFonts w:ascii="Times New Roman" w:hAnsi="Times New Roman" w:cs="Times New Roman"/>
                <w:i/>
                <w:iCs/>
                <w:sz w:val="24"/>
                <w:szCs w:val="24"/>
                <w:lang w:val="lt-LT"/>
              </w:rPr>
              <w:t>(pildo tiekėjas)</w:t>
            </w:r>
          </w:p>
        </w:tc>
      </w:tr>
      <w:tr w:rsidR="00CF6393" w:rsidRPr="007813D0" w14:paraId="4C3BA7FB" w14:textId="77777777" w:rsidTr="00D24BF6">
        <w:trPr>
          <w:trHeight w:val="300"/>
          <w:jc w:val="center"/>
        </w:trPr>
        <w:tc>
          <w:tcPr>
            <w:tcW w:w="855" w:type="dxa"/>
            <w:tcBorders>
              <w:top w:val="single" w:sz="4" w:space="0" w:color="auto"/>
              <w:left w:val="single" w:sz="4" w:space="0" w:color="auto"/>
              <w:bottom w:val="single" w:sz="4" w:space="0" w:color="auto"/>
              <w:right w:val="single" w:sz="4" w:space="0" w:color="auto"/>
            </w:tcBorders>
          </w:tcPr>
          <w:p w14:paraId="05C2A001" w14:textId="3B8A3513" w:rsidR="00CF6393" w:rsidRPr="007813D0" w:rsidRDefault="00745FCB" w:rsidP="00D17365">
            <w:pPr>
              <w:jc w:val="center"/>
              <w:rPr>
                <w:rFonts w:ascii="Times New Roman" w:hAnsi="Times New Roman" w:cs="Times New Roman"/>
                <w:sz w:val="24"/>
                <w:szCs w:val="24"/>
                <w:lang w:val="lt-LT"/>
              </w:rPr>
            </w:pPr>
            <w:r w:rsidRPr="007813D0">
              <w:rPr>
                <w:rFonts w:ascii="Times New Roman" w:hAnsi="Times New Roman" w:cs="Times New Roman"/>
                <w:sz w:val="24"/>
                <w:szCs w:val="24"/>
                <w:lang w:val="lt-LT"/>
              </w:rPr>
              <w:t>2.2.</w:t>
            </w:r>
          </w:p>
        </w:tc>
        <w:tc>
          <w:tcPr>
            <w:tcW w:w="2489" w:type="dxa"/>
            <w:tcBorders>
              <w:top w:val="single" w:sz="4" w:space="0" w:color="auto"/>
              <w:left w:val="single" w:sz="4" w:space="0" w:color="auto"/>
              <w:bottom w:val="single" w:sz="4" w:space="0" w:color="auto"/>
              <w:right w:val="single" w:sz="4" w:space="0" w:color="auto"/>
            </w:tcBorders>
          </w:tcPr>
          <w:p w14:paraId="49B0C03F" w14:textId="70D1F60A" w:rsidR="00CF6393" w:rsidRPr="007813D0" w:rsidRDefault="66D9004C" w:rsidP="007813D0">
            <w:pPr>
              <w:rPr>
                <w:rFonts w:ascii="Times New Roman" w:hAnsi="Times New Roman" w:cs="Times New Roman"/>
                <w:sz w:val="24"/>
                <w:szCs w:val="24"/>
                <w:lang w:val="lt-LT"/>
              </w:rPr>
            </w:pPr>
            <w:r w:rsidRPr="007813D0">
              <w:rPr>
                <w:rFonts w:ascii="Times New Roman" w:hAnsi="Times New Roman" w:cs="Times New Roman"/>
                <w:sz w:val="24"/>
                <w:szCs w:val="24"/>
                <w:lang w:val="lt-LT"/>
              </w:rPr>
              <w:t>L</w:t>
            </w:r>
            <w:r w:rsidR="2D72A14A" w:rsidRPr="007813D0">
              <w:rPr>
                <w:rFonts w:ascii="Times New Roman" w:hAnsi="Times New Roman" w:cs="Times New Roman"/>
                <w:sz w:val="24"/>
                <w:szCs w:val="24"/>
                <w:lang w:val="lt-LT"/>
              </w:rPr>
              <w:t>ičio jonų įkraunama baterija</w:t>
            </w:r>
          </w:p>
        </w:tc>
        <w:tc>
          <w:tcPr>
            <w:tcW w:w="3615" w:type="dxa"/>
            <w:tcBorders>
              <w:left w:val="single" w:sz="4" w:space="0" w:color="auto"/>
            </w:tcBorders>
          </w:tcPr>
          <w:p w14:paraId="16832741" w14:textId="656EE683" w:rsidR="00CF6393" w:rsidRPr="007813D0" w:rsidRDefault="3371C920" w:rsidP="007813D0">
            <w:pPr>
              <w:rPr>
                <w:rFonts w:ascii="Times New Roman" w:hAnsi="Times New Roman" w:cs="Times New Roman"/>
                <w:sz w:val="24"/>
                <w:szCs w:val="24"/>
                <w:lang w:val="lt-LT"/>
              </w:rPr>
            </w:pPr>
            <w:r w:rsidRPr="007813D0">
              <w:rPr>
                <w:rFonts w:ascii="Times New Roman" w:hAnsi="Times New Roman" w:cs="Times New Roman"/>
                <w:sz w:val="24"/>
                <w:szCs w:val="24"/>
                <w:lang w:val="lt-LT"/>
              </w:rPr>
              <w:t xml:space="preserve">1. </w:t>
            </w:r>
            <w:r w:rsidR="1F704AAB" w:rsidRPr="007813D0">
              <w:rPr>
                <w:rFonts w:ascii="Times New Roman" w:hAnsi="Times New Roman" w:cs="Times New Roman"/>
                <w:sz w:val="24"/>
                <w:szCs w:val="24"/>
                <w:lang w:val="lt-LT"/>
              </w:rPr>
              <w:t>T</w:t>
            </w:r>
            <w:r w:rsidRPr="007813D0">
              <w:rPr>
                <w:rFonts w:ascii="Times New Roman" w:hAnsi="Times New Roman" w:cs="Times New Roman"/>
                <w:sz w:val="24"/>
                <w:szCs w:val="24"/>
                <w:lang w:val="lt-LT"/>
              </w:rPr>
              <w:t>uri derėti</w:t>
            </w:r>
            <w:r w:rsidR="531C7922" w:rsidRPr="007813D0">
              <w:rPr>
                <w:rFonts w:ascii="Times New Roman" w:hAnsi="Times New Roman" w:cs="Times New Roman"/>
                <w:sz w:val="24"/>
                <w:szCs w:val="24"/>
                <w:lang w:val="lt-LT"/>
              </w:rPr>
              <w:t xml:space="preserve"> mobilia</w:t>
            </w:r>
            <w:r w:rsidR="6C102FD3" w:rsidRPr="007813D0">
              <w:rPr>
                <w:rFonts w:ascii="Times New Roman" w:hAnsi="Times New Roman" w:cs="Times New Roman"/>
                <w:sz w:val="24"/>
                <w:szCs w:val="24"/>
                <w:lang w:val="lt-LT"/>
              </w:rPr>
              <w:t>jam</w:t>
            </w:r>
            <w:r w:rsidR="531C7922" w:rsidRPr="007813D0">
              <w:rPr>
                <w:rFonts w:ascii="Times New Roman" w:hAnsi="Times New Roman" w:cs="Times New Roman"/>
                <w:sz w:val="24"/>
                <w:szCs w:val="24"/>
                <w:lang w:val="lt-LT"/>
              </w:rPr>
              <w:t xml:space="preserve"> spausdintuvui</w:t>
            </w:r>
            <w:r w:rsidRPr="007813D0">
              <w:rPr>
                <w:rFonts w:ascii="Times New Roman" w:hAnsi="Times New Roman" w:cs="Times New Roman"/>
                <w:sz w:val="24"/>
                <w:szCs w:val="24"/>
                <w:lang w:val="lt-LT"/>
              </w:rPr>
              <w:t>;</w:t>
            </w:r>
          </w:p>
          <w:p w14:paraId="1CCC1239" w14:textId="16CC1141" w:rsidR="00CF6393" w:rsidRPr="007813D0" w:rsidRDefault="3371C920" w:rsidP="007813D0">
            <w:pPr>
              <w:rPr>
                <w:rFonts w:ascii="Times New Roman" w:hAnsi="Times New Roman" w:cs="Times New Roman"/>
                <w:sz w:val="24"/>
                <w:szCs w:val="24"/>
                <w:lang w:val="lt-LT"/>
              </w:rPr>
            </w:pPr>
            <w:r w:rsidRPr="007813D0">
              <w:rPr>
                <w:rFonts w:ascii="Times New Roman" w:hAnsi="Times New Roman" w:cs="Times New Roman"/>
                <w:sz w:val="24"/>
                <w:szCs w:val="24"/>
                <w:lang w:val="lt-LT"/>
              </w:rPr>
              <w:lastRenderedPageBreak/>
              <w:t xml:space="preserve">2. </w:t>
            </w:r>
            <w:r w:rsidR="55E7F3A9" w:rsidRPr="007813D0">
              <w:rPr>
                <w:rFonts w:ascii="Times New Roman" w:hAnsi="Times New Roman" w:cs="Times New Roman"/>
                <w:sz w:val="24"/>
                <w:szCs w:val="24"/>
                <w:lang w:val="lt-LT"/>
              </w:rPr>
              <w:t>resursas ne mažiau 500 lapų spausdinimas vienu įkrovimu</w:t>
            </w:r>
            <w:r w:rsidR="7C045755" w:rsidRPr="007813D0">
              <w:rPr>
                <w:rFonts w:ascii="Times New Roman" w:hAnsi="Times New Roman" w:cs="Times New Roman"/>
                <w:sz w:val="24"/>
                <w:szCs w:val="24"/>
                <w:lang w:val="lt-LT"/>
              </w:rPr>
              <w:t>.</w:t>
            </w:r>
          </w:p>
        </w:tc>
        <w:tc>
          <w:tcPr>
            <w:tcW w:w="2959" w:type="dxa"/>
          </w:tcPr>
          <w:p w14:paraId="5BE3C64F" w14:textId="06D8AF8C" w:rsidR="00CF6393" w:rsidRPr="007813D0" w:rsidRDefault="2A45AD0B" w:rsidP="00FA49D6">
            <w:pPr>
              <w:jc w:val="center"/>
              <w:rPr>
                <w:rFonts w:ascii="Times New Roman" w:hAnsi="Times New Roman" w:cs="Times New Roman"/>
                <w:i/>
                <w:iCs/>
                <w:sz w:val="24"/>
                <w:szCs w:val="24"/>
                <w:lang w:val="lt-LT"/>
              </w:rPr>
            </w:pPr>
            <w:r w:rsidRPr="007813D0">
              <w:rPr>
                <w:rFonts w:ascii="Times New Roman" w:hAnsi="Times New Roman" w:cs="Times New Roman"/>
                <w:i/>
                <w:iCs/>
                <w:sz w:val="24"/>
                <w:szCs w:val="24"/>
                <w:lang w:val="lt-LT"/>
              </w:rPr>
              <w:lastRenderedPageBreak/>
              <w:t>(pildo tiekėjas)</w:t>
            </w:r>
          </w:p>
        </w:tc>
      </w:tr>
      <w:tr w:rsidR="00CF6393" w:rsidRPr="007813D0" w14:paraId="3AB98056" w14:textId="77777777" w:rsidTr="00D24BF6">
        <w:trPr>
          <w:trHeight w:val="300"/>
          <w:jc w:val="center"/>
        </w:trPr>
        <w:tc>
          <w:tcPr>
            <w:tcW w:w="855" w:type="dxa"/>
            <w:tcBorders>
              <w:top w:val="single" w:sz="4" w:space="0" w:color="auto"/>
            </w:tcBorders>
          </w:tcPr>
          <w:p w14:paraId="4BE22044" w14:textId="101EAD2A" w:rsidR="00CF6393" w:rsidRPr="007813D0" w:rsidRDefault="00745FCB" w:rsidP="00D17365">
            <w:pPr>
              <w:jc w:val="center"/>
              <w:rPr>
                <w:rFonts w:ascii="Times New Roman" w:hAnsi="Times New Roman" w:cs="Times New Roman"/>
                <w:sz w:val="24"/>
                <w:szCs w:val="24"/>
                <w:lang w:val="lt-LT"/>
              </w:rPr>
            </w:pPr>
            <w:r w:rsidRPr="007813D0">
              <w:rPr>
                <w:rFonts w:ascii="Times New Roman" w:hAnsi="Times New Roman" w:cs="Times New Roman"/>
                <w:sz w:val="24"/>
                <w:szCs w:val="24"/>
                <w:lang w:val="lt-LT"/>
              </w:rPr>
              <w:t>2.3.</w:t>
            </w:r>
          </w:p>
        </w:tc>
        <w:tc>
          <w:tcPr>
            <w:tcW w:w="2489" w:type="dxa"/>
            <w:tcBorders>
              <w:top w:val="single" w:sz="4" w:space="0" w:color="auto"/>
            </w:tcBorders>
          </w:tcPr>
          <w:p w14:paraId="511E93B4" w14:textId="547685EA" w:rsidR="00CF6393" w:rsidRPr="007813D0" w:rsidRDefault="73CFF3F4" w:rsidP="007813D0">
            <w:pPr>
              <w:rPr>
                <w:rFonts w:ascii="Times New Roman" w:hAnsi="Times New Roman" w:cs="Times New Roman"/>
                <w:sz w:val="24"/>
                <w:szCs w:val="24"/>
                <w:lang w:val="lt-LT"/>
              </w:rPr>
            </w:pPr>
            <w:r w:rsidRPr="007813D0">
              <w:rPr>
                <w:rFonts w:ascii="Times New Roman" w:hAnsi="Times New Roman" w:cs="Times New Roman"/>
                <w:sz w:val="24"/>
                <w:szCs w:val="24"/>
                <w:lang w:val="lt-LT"/>
              </w:rPr>
              <w:t>N</w:t>
            </w:r>
            <w:r w:rsidR="206F78C4" w:rsidRPr="007813D0">
              <w:rPr>
                <w:rFonts w:ascii="Times New Roman" w:hAnsi="Times New Roman" w:cs="Times New Roman"/>
                <w:sz w:val="24"/>
                <w:szCs w:val="24"/>
                <w:lang w:val="lt-LT"/>
              </w:rPr>
              <w:t>ešiojimo dėklas</w:t>
            </w:r>
          </w:p>
        </w:tc>
        <w:tc>
          <w:tcPr>
            <w:tcW w:w="3615" w:type="dxa"/>
          </w:tcPr>
          <w:p w14:paraId="3DB0E807" w14:textId="46CE8EB4" w:rsidR="00CF6393" w:rsidRDefault="00E73501" w:rsidP="007813D0">
            <w:pPr>
              <w:rPr>
                <w:rFonts w:ascii="Times New Roman" w:hAnsi="Times New Roman" w:cs="Times New Roman"/>
                <w:sz w:val="24"/>
                <w:szCs w:val="24"/>
                <w:lang w:val="lt-LT"/>
              </w:rPr>
            </w:pPr>
            <w:r>
              <w:rPr>
                <w:rFonts w:ascii="Times New Roman" w:hAnsi="Times New Roman" w:cs="Times New Roman"/>
                <w:sz w:val="24"/>
                <w:szCs w:val="24"/>
                <w:lang w:val="lt-LT"/>
              </w:rPr>
              <w:t xml:space="preserve">1. </w:t>
            </w:r>
            <w:r w:rsidR="4EBC496A" w:rsidRPr="007813D0">
              <w:rPr>
                <w:rFonts w:ascii="Times New Roman" w:hAnsi="Times New Roman" w:cs="Times New Roman"/>
                <w:sz w:val="24"/>
                <w:szCs w:val="24"/>
                <w:lang w:val="lt-LT"/>
              </w:rPr>
              <w:t>Turi derėti mobilia</w:t>
            </w:r>
            <w:r w:rsidR="242E693A" w:rsidRPr="007813D0">
              <w:rPr>
                <w:rFonts w:ascii="Times New Roman" w:hAnsi="Times New Roman" w:cs="Times New Roman"/>
                <w:sz w:val="24"/>
                <w:szCs w:val="24"/>
                <w:lang w:val="lt-LT"/>
              </w:rPr>
              <w:t>jam</w:t>
            </w:r>
            <w:r w:rsidR="4EBC496A" w:rsidRPr="007813D0">
              <w:rPr>
                <w:rFonts w:ascii="Times New Roman" w:hAnsi="Times New Roman" w:cs="Times New Roman"/>
                <w:sz w:val="24"/>
                <w:szCs w:val="24"/>
                <w:lang w:val="lt-LT"/>
              </w:rPr>
              <w:t xml:space="preserve"> spausdintuvui</w:t>
            </w:r>
            <w:r w:rsidR="00F7430B">
              <w:rPr>
                <w:rFonts w:ascii="Times New Roman" w:hAnsi="Times New Roman" w:cs="Times New Roman"/>
                <w:sz w:val="24"/>
                <w:szCs w:val="24"/>
                <w:lang w:val="lt-LT"/>
              </w:rPr>
              <w:t>;</w:t>
            </w:r>
          </w:p>
          <w:p w14:paraId="1D1552CF" w14:textId="7F8DD09B" w:rsidR="00E73501" w:rsidRPr="00E73501" w:rsidRDefault="00E73501" w:rsidP="007813D0">
            <w:pPr>
              <w:rPr>
                <w:rFonts w:ascii="Times New Roman" w:hAnsi="Times New Roman" w:cs="Times New Roman"/>
                <w:b/>
                <w:bCs/>
                <w:sz w:val="24"/>
                <w:szCs w:val="24"/>
                <w:lang w:val="lt-LT"/>
              </w:rPr>
            </w:pPr>
            <w:r w:rsidRPr="00E73501">
              <w:rPr>
                <w:rFonts w:ascii="Times New Roman" w:hAnsi="Times New Roman" w:cs="Times New Roman"/>
                <w:b/>
                <w:bCs/>
                <w:sz w:val="24"/>
                <w:szCs w:val="24"/>
                <w:lang w:val="lt-LT"/>
              </w:rPr>
              <w:t xml:space="preserve">2. </w:t>
            </w:r>
            <w:r w:rsidR="00F7430B">
              <w:rPr>
                <w:rFonts w:ascii="Times New Roman" w:hAnsi="Times New Roman" w:cs="Times New Roman"/>
                <w:b/>
                <w:bCs/>
                <w:sz w:val="24"/>
                <w:szCs w:val="24"/>
                <w:lang w:val="lt-LT"/>
              </w:rPr>
              <w:t>t</w:t>
            </w:r>
            <w:r w:rsidRPr="00E73501">
              <w:rPr>
                <w:rFonts w:ascii="Times New Roman" w:hAnsi="Times New Roman" w:cs="Times New Roman"/>
                <w:b/>
                <w:bCs/>
                <w:sz w:val="24"/>
                <w:szCs w:val="24"/>
                <w:lang w:val="lt-LT"/>
              </w:rPr>
              <w:t>uri būti apsauginis guminis gaubtas.</w:t>
            </w:r>
          </w:p>
        </w:tc>
        <w:tc>
          <w:tcPr>
            <w:tcW w:w="2959" w:type="dxa"/>
          </w:tcPr>
          <w:p w14:paraId="561690AF" w14:textId="7D89D236" w:rsidR="00CF6393" w:rsidRPr="007813D0" w:rsidRDefault="7B6DB1CB" w:rsidP="00FA49D6">
            <w:pPr>
              <w:jc w:val="center"/>
              <w:rPr>
                <w:rFonts w:ascii="Times New Roman" w:hAnsi="Times New Roman" w:cs="Times New Roman"/>
                <w:i/>
                <w:iCs/>
                <w:sz w:val="24"/>
                <w:szCs w:val="24"/>
                <w:lang w:val="lt-LT"/>
              </w:rPr>
            </w:pPr>
            <w:r w:rsidRPr="007813D0">
              <w:rPr>
                <w:rFonts w:ascii="Times New Roman" w:hAnsi="Times New Roman" w:cs="Times New Roman"/>
                <w:i/>
                <w:iCs/>
                <w:sz w:val="24"/>
                <w:szCs w:val="24"/>
                <w:lang w:val="lt-LT"/>
              </w:rPr>
              <w:t>(pildo tiekėjas)</w:t>
            </w:r>
          </w:p>
        </w:tc>
      </w:tr>
      <w:tr w:rsidR="00CF6393" w:rsidRPr="007813D0" w14:paraId="744665D7" w14:textId="77777777" w:rsidTr="195E6D89">
        <w:trPr>
          <w:trHeight w:val="300"/>
          <w:jc w:val="center"/>
        </w:trPr>
        <w:tc>
          <w:tcPr>
            <w:tcW w:w="855" w:type="dxa"/>
            <w:tcBorders>
              <w:top w:val="nil"/>
              <w:bottom w:val="single" w:sz="4" w:space="0" w:color="auto"/>
            </w:tcBorders>
          </w:tcPr>
          <w:p w14:paraId="5E4A6663" w14:textId="6A446321" w:rsidR="00CF6393" w:rsidRPr="007813D0" w:rsidRDefault="00745FCB" w:rsidP="00D17365">
            <w:pPr>
              <w:jc w:val="center"/>
              <w:rPr>
                <w:rFonts w:ascii="Times New Roman" w:hAnsi="Times New Roman" w:cs="Times New Roman"/>
                <w:sz w:val="24"/>
                <w:szCs w:val="24"/>
                <w:lang w:val="lt-LT"/>
              </w:rPr>
            </w:pPr>
            <w:r w:rsidRPr="007813D0">
              <w:rPr>
                <w:rFonts w:ascii="Times New Roman" w:hAnsi="Times New Roman" w:cs="Times New Roman"/>
                <w:sz w:val="24"/>
                <w:szCs w:val="24"/>
                <w:lang w:val="lt-LT"/>
              </w:rPr>
              <w:t>2.4.</w:t>
            </w:r>
          </w:p>
        </w:tc>
        <w:tc>
          <w:tcPr>
            <w:tcW w:w="2489" w:type="dxa"/>
            <w:tcBorders>
              <w:top w:val="nil"/>
              <w:bottom w:val="single" w:sz="4" w:space="0" w:color="auto"/>
            </w:tcBorders>
          </w:tcPr>
          <w:p w14:paraId="35C119BA" w14:textId="011B23DE" w:rsidR="00CF6393" w:rsidRPr="007813D0" w:rsidRDefault="0C7CEED7" w:rsidP="007813D0">
            <w:pPr>
              <w:rPr>
                <w:rFonts w:ascii="Times New Roman" w:hAnsi="Times New Roman" w:cs="Times New Roman"/>
                <w:sz w:val="24"/>
                <w:szCs w:val="24"/>
                <w:lang w:val="lt-LT"/>
              </w:rPr>
            </w:pPr>
            <w:r w:rsidRPr="007813D0">
              <w:rPr>
                <w:rFonts w:ascii="Times New Roman" w:hAnsi="Times New Roman" w:cs="Times New Roman"/>
                <w:sz w:val="24"/>
                <w:szCs w:val="24"/>
                <w:lang w:val="lt-LT"/>
              </w:rPr>
              <w:t>A</w:t>
            </w:r>
            <w:r w:rsidR="206F78C4" w:rsidRPr="007813D0">
              <w:rPr>
                <w:rFonts w:ascii="Times New Roman" w:hAnsi="Times New Roman" w:cs="Times New Roman"/>
                <w:sz w:val="24"/>
                <w:szCs w:val="24"/>
                <w:lang w:val="lt-LT"/>
              </w:rPr>
              <w:t xml:space="preserve">utomobilio adapteris </w:t>
            </w:r>
          </w:p>
        </w:tc>
        <w:tc>
          <w:tcPr>
            <w:tcW w:w="3615" w:type="dxa"/>
          </w:tcPr>
          <w:p w14:paraId="4E5D7889" w14:textId="0FAFC766" w:rsidR="00CF6393" w:rsidRPr="007813D0" w:rsidRDefault="50A0B826" w:rsidP="007813D0">
            <w:pPr>
              <w:rPr>
                <w:rFonts w:ascii="Times New Roman" w:hAnsi="Times New Roman" w:cs="Times New Roman"/>
                <w:sz w:val="24"/>
                <w:szCs w:val="24"/>
                <w:lang w:val="lt-LT"/>
              </w:rPr>
            </w:pPr>
            <w:r w:rsidRPr="007813D0">
              <w:rPr>
                <w:rFonts w:ascii="Times New Roman" w:hAnsi="Times New Roman" w:cs="Times New Roman"/>
                <w:sz w:val="24"/>
                <w:szCs w:val="24"/>
                <w:lang w:val="lt-LT"/>
              </w:rPr>
              <w:t xml:space="preserve">1. </w:t>
            </w:r>
            <w:r w:rsidR="0B92F3ED" w:rsidRPr="007813D0">
              <w:rPr>
                <w:rFonts w:ascii="Times New Roman" w:hAnsi="Times New Roman" w:cs="Times New Roman"/>
                <w:sz w:val="24"/>
                <w:szCs w:val="24"/>
                <w:lang w:val="lt-LT"/>
              </w:rPr>
              <w:t>T</w:t>
            </w:r>
            <w:r w:rsidR="4DF28E66" w:rsidRPr="007813D0">
              <w:rPr>
                <w:rFonts w:ascii="Times New Roman" w:hAnsi="Times New Roman" w:cs="Times New Roman"/>
                <w:sz w:val="24"/>
                <w:szCs w:val="24"/>
                <w:lang w:val="lt-LT"/>
              </w:rPr>
              <w:t>uri derėti mobilia</w:t>
            </w:r>
            <w:r w:rsidR="0B2DC512" w:rsidRPr="007813D0">
              <w:rPr>
                <w:rFonts w:ascii="Times New Roman" w:hAnsi="Times New Roman" w:cs="Times New Roman"/>
                <w:sz w:val="24"/>
                <w:szCs w:val="24"/>
                <w:lang w:val="lt-LT"/>
              </w:rPr>
              <w:t>jam</w:t>
            </w:r>
            <w:r w:rsidR="4DF28E66" w:rsidRPr="007813D0">
              <w:rPr>
                <w:rFonts w:ascii="Times New Roman" w:hAnsi="Times New Roman" w:cs="Times New Roman"/>
                <w:sz w:val="24"/>
                <w:szCs w:val="24"/>
                <w:lang w:val="lt-LT"/>
              </w:rPr>
              <w:t xml:space="preserve"> spausdintuvui</w:t>
            </w:r>
            <w:r w:rsidR="6C64989A" w:rsidRPr="007813D0">
              <w:rPr>
                <w:rFonts w:ascii="Times New Roman" w:hAnsi="Times New Roman" w:cs="Times New Roman"/>
                <w:sz w:val="24"/>
                <w:szCs w:val="24"/>
                <w:lang w:val="lt-LT"/>
              </w:rPr>
              <w:t>;</w:t>
            </w:r>
          </w:p>
          <w:p w14:paraId="4C04C3C5" w14:textId="6A56AA02" w:rsidR="00CF6393" w:rsidRPr="007813D0" w:rsidRDefault="26775E0B" w:rsidP="007813D0">
            <w:pPr>
              <w:jc w:val="both"/>
              <w:rPr>
                <w:rFonts w:ascii="Times New Roman" w:hAnsi="Times New Roman" w:cs="Times New Roman"/>
                <w:sz w:val="24"/>
                <w:szCs w:val="24"/>
                <w:lang w:val="lt-LT"/>
              </w:rPr>
            </w:pPr>
            <w:r w:rsidRPr="007813D0">
              <w:rPr>
                <w:rFonts w:ascii="Times New Roman" w:hAnsi="Times New Roman" w:cs="Times New Roman"/>
                <w:sz w:val="24"/>
                <w:szCs w:val="24"/>
                <w:lang w:val="lt-LT"/>
              </w:rPr>
              <w:t xml:space="preserve">2. </w:t>
            </w:r>
            <w:r w:rsidR="30968A4E" w:rsidRPr="007813D0">
              <w:rPr>
                <w:rFonts w:ascii="Times New Roman" w:hAnsi="Times New Roman" w:cs="Times New Roman"/>
                <w:sz w:val="24"/>
                <w:szCs w:val="24"/>
                <w:lang w:val="lt-LT"/>
              </w:rPr>
              <w:t>turi būti maitinamas iš standartinio 12 V automobilinio žiebtuvėlio lizdo.</w:t>
            </w:r>
          </w:p>
        </w:tc>
        <w:tc>
          <w:tcPr>
            <w:tcW w:w="2959" w:type="dxa"/>
          </w:tcPr>
          <w:p w14:paraId="6DD7362E" w14:textId="6C3FB6DB" w:rsidR="00CF6393" w:rsidRPr="007813D0" w:rsidRDefault="5CE93BA4" w:rsidP="00FA49D6">
            <w:pPr>
              <w:jc w:val="center"/>
              <w:rPr>
                <w:rFonts w:ascii="Times New Roman" w:hAnsi="Times New Roman" w:cs="Times New Roman"/>
                <w:i/>
                <w:iCs/>
                <w:sz w:val="24"/>
                <w:szCs w:val="24"/>
                <w:lang w:val="lt-LT"/>
              </w:rPr>
            </w:pPr>
            <w:r w:rsidRPr="007813D0">
              <w:rPr>
                <w:rFonts w:ascii="Times New Roman" w:hAnsi="Times New Roman" w:cs="Times New Roman"/>
                <w:i/>
                <w:iCs/>
                <w:sz w:val="24"/>
                <w:szCs w:val="24"/>
                <w:lang w:val="lt-LT"/>
              </w:rPr>
              <w:t>(pildo tiekėjas)</w:t>
            </w:r>
          </w:p>
        </w:tc>
      </w:tr>
      <w:tr w:rsidR="00CF6393" w:rsidRPr="007813D0" w14:paraId="1AF9EFA6" w14:textId="77777777" w:rsidTr="195E6D89">
        <w:trPr>
          <w:trHeight w:val="300"/>
          <w:jc w:val="center"/>
        </w:trPr>
        <w:tc>
          <w:tcPr>
            <w:tcW w:w="855" w:type="dxa"/>
            <w:tcBorders>
              <w:top w:val="single" w:sz="4" w:space="0" w:color="auto"/>
              <w:left w:val="single" w:sz="4" w:space="0" w:color="auto"/>
              <w:bottom w:val="single" w:sz="4" w:space="0" w:color="auto"/>
              <w:right w:val="single" w:sz="4" w:space="0" w:color="auto"/>
            </w:tcBorders>
          </w:tcPr>
          <w:p w14:paraId="78014389" w14:textId="2758B23B" w:rsidR="00CF6393" w:rsidRPr="007813D0" w:rsidRDefault="00745FCB" w:rsidP="00D17365">
            <w:pPr>
              <w:jc w:val="center"/>
              <w:rPr>
                <w:rFonts w:ascii="Times New Roman" w:hAnsi="Times New Roman" w:cs="Times New Roman"/>
                <w:sz w:val="24"/>
                <w:szCs w:val="24"/>
                <w:lang w:val="lt-LT"/>
              </w:rPr>
            </w:pPr>
            <w:r w:rsidRPr="007813D0">
              <w:rPr>
                <w:rFonts w:ascii="Times New Roman" w:hAnsi="Times New Roman" w:cs="Times New Roman"/>
                <w:sz w:val="24"/>
                <w:szCs w:val="24"/>
                <w:lang w:val="lt-LT"/>
              </w:rPr>
              <w:t>2.5.</w:t>
            </w:r>
          </w:p>
        </w:tc>
        <w:tc>
          <w:tcPr>
            <w:tcW w:w="2489" w:type="dxa"/>
            <w:tcBorders>
              <w:top w:val="single" w:sz="4" w:space="0" w:color="auto"/>
              <w:left w:val="single" w:sz="4" w:space="0" w:color="auto"/>
              <w:bottom w:val="single" w:sz="4" w:space="0" w:color="auto"/>
              <w:right w:val="single" w:sz="4" w:space="0" w:color="auto"/>
            </w:tcBorders>
          </w:tcPr>
          <w:p w14:paraId="1C095CD1" w14:textId="6ACE0333" w:rsidR="00CF6393" w:rsidRPr="007813D0" w:rsidRDefault="6C17F67F" w:rsidP="007813D0">
            <w:pPr>
              <w:rPr>
                <w:rFonts w:ascii="Times New Roman" w:hAnsi="Times New Roman" w:cs="Times New Roman"/>
                <w:sz w:val="24"/>
                <w:szCs w:val="24"/>
                <w:lang w:val="lt-LT"/>
              </w:rPr>
            </w:pPr>
            <w:r w:rsidRPr="007813D0">
              <w:rPr>
                <w:rFonts w:ascii="Times New Roman" w:hAnsi="Times New Roman" w:cs="Times New Roman"/>
                <w:sz w:val="24"/>
                <w:szCs w:val="24"/>
                <w:lang w:val="lt-LT"/>
              </w:rPr>
              <w:t>T</w:t>
            </w:r>
            <w:r w:rsidR="206F78C4" w:rsidRPr="007813D0">
              <w:rPr>
                <w:rFonts w:ascii="Times New Roman" w:hAnsi="Times New Roman" w:cs="Times New Roman"/>
                <w:sz w:val="24"/>
                <w:szCs w:val="24"/>
                <w:lang w:val="lt-LT"/>
              </w:rPr>
              <w:t xml:space="preserve">erminio popieriaus pakuotė </w:t>
            </w:r>
          </w:p>
        </w:tc>
        <w:tc>
          <w:tcPr>
            <w:tcW w:w="3615" w:type="dxa"/>
            <w:tcBorders>
              <w:left w:val="single" w:sz="4" w:space="0" w:color="auto"/>
            </w:tcBorders>
          </w:tcPr>
          <w:p w14:paraId="423E02FC" w14:textId="1AF100A6" w:rsidR="00CF6393" w:rsidRPr="007813D0" w:rsidRDefault="183E5127" w:rsidP="007813D0">
            <w:pPr>
              <w:rPr>
                <w:rFonts w:ascii="Times New Roman" w:hAnsi="Times New Roman" w:cs="Times New Roman"/>
                <w:sz w:val="24"/>
                <w:szCs w:val="24"/>
                <w:lang w:val="lt-LT"/>
              </w:rPr>
            </w:pPr>
            <w:r w:rsidRPr="007813D0">
              <w:rPr>
                <w:rFonts w:ascii="Times New Roman" w:hAnsi="Times New Roman" w:cs="Times New Roman"/>
                <w:sz w:val="24"/>
                <w:szCs w:val="24"/>
                <w:lang w:val="lt-LT"/>
              </w:rPr>
              <w:t xml:space="preserve">1. </w:t>
            </w:r>
            <w:r w:rsidR="5EAE4DD8" w:rsidRPr="007813D0">
              <w:rPr>
                <w:rFonts w:ascii="Times New Roman" w:hAnsi="Times New Roman" w:cs="Times New Roman"/>
                <w:sz w:val="24"/>
                <w:szCs w:val="24"/>
                <w:lang w:val="lt-LT"/>
              </w:rPr>
              <w:t>Turi derėti mobilia</w:t>
            </w:r>
            <w:r w:rsidR="6F0E62C1" w:rsidRPr="007813D0">
              <w:rPr>
                <w:rFonts w:ascii="Times New Roman" w:hAnsi="Times New Roman" w:cs="Times New Roman"/>
                <w:sz w:val="24"/>
                <w:szCs w:val="24"/>
                <w:lang w:val="lt-LT"/>
              </w:rPr>
              <w:t>jam</w:t>
            </w:r>
            <w:r w:rsidR="5EAE4DD8" w:rsidRPr="007813D0">
              <w:rPr>
                <w:rFonts w:ascii="Times New Roman" w:hAnsi="Times New Roman" w:cs="Times New Roman"/>
                <w:sz w:val="24"/>
                <w:szCs w:val="24"/>
                <w:lang w:val="lt-LT"/>
              </w:rPr>
              <w:t xml:space="preserve"> spausdintuvui</w:t>
            </w:r>
            <w:r w:rsidR="48B99FF2" w:rsidRPr="007813D0">
              <w:rPr>
                <w:rFonts w:ascii="Times New Roman" w:hAnsi="Times New Roman" w:cs="Times New Roman"/>
                <w:sz w:val="24"/>
                <w:szCs w:val="24"/>
                <w:lang w:val="lt-LT"/>
              </w:rPr>
              <w:t>;</w:t>
            </w:r>
          </w:p>
          <w:p w14:paraId="1213A318" w14:textId="2FCE16E2" w:rsidR="48B99FF2" w:rsidRPr="007813D0" w:rsidRDefault="48B99FF2" w:rsidP="007813D0">
            <w:pPr>
              <w:rPr>
                <w:rFonts w:ascii="Times New Roman" w:hAnsi="Times New Roman" w:cs="Times New Roman"/>
                <w:sz w:val="24"/>
                <w:szCs w:val="24"/>
                <w:lang w:val="lt-LT"/>
              </w:rPr>
            </w:pPr>
            <w:r w:rsidRPr="007813D0">
              <w:rPr>
                <w:rFonts w:ascii="Times New Roman" w:hAnsi="Times New Roman" w:cs="Times New Roman"/>
                <w:sz w:val="24"/>
                <w:szCs w:val="24"/>
                <w:lang w:val="lt-LT"/>
              </w:rPr>
              <w:t xml:space="preserve">2. </w:t>
            </w:r>
            <w:r w:rsidR="75DC3931" w:rsidRPr="007813D0">
              <w:rPr>
                <w:rFonts w:ascii="Times New Roman" w:hAnsi="Times New Roman" w:cs="Times New Roman"/>
                <w:sz w:val="24"/>
                <w:szCs w:val="24"/>
                <w:lang w:val="lt-LT"/>
              </w:rPr>
              <w:t>formatas A4;</w:t>
            </w:r>
          </w:p>
          <w:p w14:paraId="2E3A84A9" w14:textId="7B0EDF5B" w:rsidR="00CF6393" w:rsidRPr="007813D0" w:rsidRDefault="75DC3931" w:rsidP="00FA49D6">
            <w:pPr>
              <w:rPr>
                <w:rFonts w:ascii="Times New Roman" w:hAnsi="Times New Roman" w:cs="Times New Roman"/>
                <w:sz w:val="24"/>
                <w:szCs w:val="24"/>
                <w:lang w:val="lt-LT"/>
              </w:rPr>
            </w:pPr>
            <w:r w:rsidRPr="007813D0">
              <w:rPr>
                <w:rFonts w:ascii="Times New Roman" w:hAnsi="Times New Roman" w:cs="Times New Roman"/>
                <w:sz w:val="24"/>
                <w:szCs w:val="24"/>
                <w:lang w:val="lt-LT"/>
              </w:rPr>
              <w:t xml:space="preserve">3. </w:t>
            </w:r>
            <w:r w:rsidR="68BF8109" w:rsidRPr="007813D0">
              <w:rPr>
                <w:rFonts w:ascii="Times New Roman" w:hAnsi="Times New Roman" w:cs="Times New Roman"/>
                <w:sz w:val="24"/>
                <w:szCs w:val="24"/>
                <w:lang w:val="lt-LT"/>
              </w:rPr>
              <w:t xml:space="preserve">pakuotėje </w:t>
            </w:r>
            <w:r w:rsidRPr="007813D0">
              <w:rPr>
                <w:rFonts w:ascii="Times New Roman" w:hAnsi="Times New Roman" w:cs="Times New Roman"/>
                <w:sz w:val="24"/>
                <w:szCs w:val="24"/>
                <w:lang w:val="lt-LT"/>
              </w:rPr>
              <w:t>100 lapų</w:t>
            </w:r>
            <w:r w:rsidR="10F2E8A0" w:rsidRPr="007813D0">
              <w:rPr>
                <w:rFonts w:ascii="Times New Roman" w:hAnsi="Times New Roman" w:cs="Times New Roman"/>
                <w:sz w:val="24"/>
                <w:szCs w:val="24"/>
                <w:lang w:val="lt-LT"/>
              </w:rPr>
              <w:t>.</w:t>
            </w:r>
          </w:p>
        </w:tc>
        <w:tc>
          <w:tcPr>
            <w:tcW w:w="2959" w:type="dxa"/>
          </w:tcPr>
          <w:p w14:paraId="16000CDB" w14:textId="15B1812E" w:rsidR="00CF6393" w:rsidRPr="007813D0" w:rsidRDefault="43ACEB94" w:rsidP="00FA49D6">
            <w:pPr>
              <w:jc w:val="center"/>
              <w:rPr>
                <w:rFonts w:ascii="Times New Roman" w:hAnsi="Times New Roman" w:cs="Times New Roman"/>
                <w:i/>
                <w:iCs/>
                <w:sz w:val="24"/>
                <w:szCs w:val="24"/>
                <w:lang w:val="lt-LT"/>
              </w:rPr>
            </w:pPr>
            <w:r w:rsidRPr="007813D0">
              <w:rPr>
                <w:rFonts w:ascii="Times New Roman" w:hAnsi="Times New Roman" w:cs="Times New Roman"/>
                <w:i/>
                <w:iCs/>
                <w:sz w:val="24"/>
                <w:szCs w:val="24"/>
                <w:lang w:val="lt-LT"/>
              </w:rPr>
              <w:t>(pildo tiekėjas)</w:t>
            </w:r>
          </w:p>
        </w:tc>
      </w:tr>
    </w:tbl>
    <w:p w14:paraId="4BE67BB1" w14:textId="3B70B417" w:rsidR="002B75C2" w:rsidRPr="007813D0" w:rsidRDefault="002B75C2" w:rsidP="007813D0">
      <w:pPr>
        <w:spacing w:after="0" w:line="240" w:lineRule="auto"/>
        <w:rPr>
          <w:rFonts w:ascii="Times New Roman" w:hAnsi="Times New Roman" w:cs="Times New Roman"/>
          <w:sz w:val="24"/>
          <w:szCs w:val="24"/>
          <w:lang w:val="lt-LT"/>
        </w:rPr>
      </w:pPr>
    </w:p>
    <w:p w14:paraId="0FE37AF4" w14:textId="1C49A5F0" w:rsidR="002B75C2" w:rsidRPr="007813D0" w:rsidRDefault="4CB2BC68" w:rsidP="00D17365">
      <w:pPr>
        <w:spacing w:after="0" w:line="240" w:lineRule="auto"/>
        <w:ind w:firstLine="284"/>
        <w:jc w:val="both"/>
        <w:rPr>
          <w:rFonts w:ascii="Times New Roman" w:hAnsi="Times New Roman" w:cs="Times New Roman"/>
          <w:sz w:val="24"/>
          <w:szCs w:val="24"/>
          <w:lang w:val="lt-LT"/>
        </w:rPr>
      </w:pPr>
      <w:r w:rsidRPr="007813D0">
        <w:rPr>
          <w:rFonts w:ascii="Times New Roman" w:hAnsi="Times New Roman" w:cs="Times New Roman"/>
          <w:sz w:val="24"/>
          <w:szCs w:val="24"/>
          <w:lang w:val="lt-LT"/>
        </w:rPr>
        <w:t>1. Pastaba. Jei iš šioje techninėje specifikacijoje pateiktų duomenų būtų galima daryti prielaidą apie konkrečius pirkimo objekto modelius ar šaltinius, konkrečius technologinius procesus ar prekių ženklus, patentus, tipus, konkrečią kilmę ar gamybą, laikoma, kad jie yra tik orientaciniai ir Tiekėjai gali siūlyti lygiaverčius.</w:t>
      </w:r>
    </w:p>
    <w:p w14:paraId="518BAAAA" w14:textId="49275B17" w:rsidR="00DA234C" w:rsidRPr="007813D0" w:rsidRDefault="002B75C2" w:rsidP="00D17365">
      <w:pPr>
        <w:spacing w:after="0" w:line="240" w:lineRule="auto"/>
        <w:ind w:firstLine="284"/>
        <w:jc w:val="both"/>
        <w:rPr>
          <w:rFonts w:ascii="Times New Roman" w:hAnsi="Times New Roman" w:cs="Times New Roman"/>
          <w:sz w:val="24"/>
          <w:szCs w:val="24"/>
          <w:lang w:val="lt-LT"/>
        </w:rPr>
      </w:pPr>
      <w:r w:rsidRPr="007813D0">
        <w:rPr>
          <w:rFonts w:ascii="Times New Roman" w:hAnsi="Times New Roman" w:cs="Times New Roman"/>
          <w:sz w:val="24"/>
          <w:szCs w:val="24"/>
          <w:lang w:val="lt-LT"/>
        </w:rPr>
        <w:t>2. Pastaba. Kartu su siūloma įranga tiekiama programinė įranga privalo būti įgyta teisėtais būdais ir atitikti jos gamintojo reikalavimus dėl įrangos platinimo.</w:t>
      </w:r>
    </w:p>
    <w:p w14:paraId="00FC433D" w14:textId="614B1690" w:rsidR="000A30ED" w:rsidRPr="007813D0" w:rsidRDefault="002B75C2" w:rsidP="00D17365">
      <w:pPr>
        <w:spacing w:after="0" w:line="240" w:lineRule="auto"/>
        <w:ind w:firstLine="284"/>
        <w:jc w:val="both"/>
        <w:rPr>
          <w:rFonts w:ascii="Times New Roman" w:hAnsi="Times New Roman" w:cs="Times New Roman"/>
          <w:sz w:val="24"/>
          <w:szCs w:val="24"/>
          <w:lang w:val="lt-LT"/>
        </w:rPr>
      </w:pPr>
      <w:r w:rsidRPr="007813D0">
        <w:rPr>
          <w:rFonts w:ascii="Times New Roman" w:hAnsi="Times New Roman" w:cs="Times New Roman"/>
          <w:sz w:val="24"/>
          <w:szCs w:val="24"/>
          <w:lang w:val="lt-LT"/>
        </w:rPr>
        <w:t>3</w:t>
      </w:r>
      <w:r w:rsidR="00914EE0" w:rsidRPr="007813D0">
        <w:rPr>
          <w:rFonts w:ascii="Times New Roman" w:hAnsi="Times New Roman" w:cs="Times New Roman"/>
          <w:sz w:val="24"/>
          <w:szCs w:val="24"/>
          <w:lang w:val="lt-LT"/>
        </w:rPr>
        <w:t xml:space="preserve">. Pastaba. </w:t>
      </w:r>
      <w:r w:rsidR="00F63C54" w:rsidRPr="007813D0">
        <w:rPr>
          <w:rFonts w:ascii="Times New Roman" w:hAnsi="Times New Roman" w:cs="Times New Roman"/>
          <w:sz w:val="24"/>
          <w:szCs w:val="24"/>
          <w:lang w:val="lt-LT"/>
        </w:rPr>
        <w:t xml:space="preserve">Jeigu </w:t>
      </w:r>
      <w:r w:rsidR="00914EE0" w:rsidRPr="007813D0">
        <w:rPr>
          <w:rFonts w:ascii="Times New Roman" w:hAnsi="Times New Roman" w:cs="Times New Roman"/>
          <w:sz w:val="24"/>
          <w:szCs w:val="24"/>
          <w:lang w:val="lt-LT"/>
        </w:rPr>
        <w:t>Pirkėjui</w:t>
      </w:r>
      <w:r w:rsidR="00F63C54" w:rsidRPr="007813D0">
        <w:rPr>
          <w:rFonts w:ascii="Times New Roman" w:hAnsi="Times New Roman" w:cs="Times New Roman"/>
          <w:sz w:val="24"/>
          <w:szCs w:val="24"/>
          <w:lang w:val="lt-LT"/>
        </w:rPr>
        <w:t xml:space="preserve"> kyla klausimų dėl techninės specifikacijos atitikimo tiekėjo siūlomoms charakteristikoms, </w:t>
      </w:r>
      <w:r w:rsidR="00914EE0" w:rsidRPr="007813D0">
        <w:rPr>
          <w:rFonts w:ascii="Times New Roman" w:hAnsi="Times New Roman" w:cs="Times New Roman"/>
          <w:sz w:val="24"/>
          <w:szCs w:val="24"/>
          <w:lang w:val="lt-LT"/>
        </w:rPr>
        <w:t>Pirkėjas</w:t>
      </w:r>
      <w:r w:rsidR="00F63C54" w:rsidRPr="007813D0">
        <w:rPr>
          <w:rFonts w:ascii="Times New Roman" w:hAnsi="Times New Roman" w:cs="Times New Roman"/>
          <w:sz w:val="24"/>
          <w:szCs w:val="24"/>
          <w:lang w:val="lt-LT"/>
        </w:rPr>
        <w:t xml:space="preserve"> pasilieka sau teisę paprašyti </w:t>
      </w:r>
      <w:r w:rsidR="00914EE0" w:rsidRPr="007813D0">
        <w:rPr>
          <w:rFonts w:ascii="Times New Roman" w:hAnsi="Times New Roman" w:cs="Times New Roman"/>
          <w:sz w:val="24"/>
          <w:szCs w:val="24"/>
          <w:lang w:val="lt-LT"/>
        </w:rPr>
        <w:t>T</w:t>
      </w:r>
      <w:r w:rsidR="00F63C54" w:rsidRPr="007813D0">
        <w:rPr>
          <w:rFonts w:ascii="Times New Roman" w:hAnsi="Times New Roman" w:cs="Times New Roman"/>
          <w:sz w:val="24"/>
          <w:szCs w:val="24"/>
          <w:lang w:val="lt-LT"/>
        </w:rPr>
        <w:t>iekėjo pateikti papildomos informacijos (duomenų), patvirtinančių siūlomų prekių atitikimą keliamiems reikalavimams.</w:t>
      </w:r>
    </w:p>
    <w:p w14:paraId="43CF30AD" w14:textId="77777777" w:rsidR="00BD2C44" w:rsidRPr="007813D0" w:rsidRDefault="00BD2C44" w:rsidP="007813D0">
      <w:pPr>
        <w:spacing w:after="0" w:line="240" w:lineRule="auto"/>
        <w:rPr>
          <w:rFonts w:ascii="Times New Roman" w:hAnsi="Times New Roman" w:cs="Times New Roman"/>
          <w:sz w:val="24"/>
          <w:szCs w:val="24"/>
          <w:lang w:val="lt-LT"/>
        </w:rPr>
      </w:pPr>
    </w:p>
    <w:p w14:paraId="18FEC620" w14:textId="0CBABBF6" w:rsidR="00913908" w:rsidRPr="007813D0" w:rsidRDefault="00D17365" w:rsidP="007813D0">
      <w:pPr>
        <w:pBdr>
          <w:top w:val="single" w:sz="4" w:space="1" w:color="auto"/>
          <w:bottom w:val="single" w:sz="4" w:space="1" w:color="auto"/>
        </w:pBdr>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5</w:t>
      </w:r>
      <w:r w:rsidR="00913908" w:rsidRPr="007813D0">
        <w:rPr>
          <w:rFonts w:ascii="Times New Roman" w:hAnsi="Times New Roman" w:cs="Times New Roman"/>
          <w:b/>
          <w:bCs/>
          <w:sz w:val="24"/>
          <w:szCs w:val="24"/>
          <w:lang w:val="lt-LT"/>
        </w:rPr>
        <w:t xml:space="preserve">. KARTU SU PASIŪLYMU PATEIKIAMI DOKUMENTAI </w:t>
      </w:r>
    </w:p>
    <w:p w14:paraId="01037007" w14:textId="77777777" w:rsidR="00913908" w:rsidRPr="007813D0" w:rsidRDefault="00913908" w:rsidP="007813D0">
      <w:pPr>
        <w:spacing w:after="0" w:line="240" w:lineRule="auto"/>
        <w:rPr>
          <w:rFonts w:ascii="Times New Roman" w:hAnsi="Times New Roman" w:cs="Times New Roman"/>
          <w:b/>
          <w:bCs/>
          <w:sz w:val="24"/>
          <w:szCs w:val="24"/>
          <w:lang w:val="lt-LT"/>
        </w:rPr>
      </w:pPr>
    </w:p>
    <w:p w14:paraId="7BED6B12" w14:textId="4040491C" w:rsidR="00913908" w:rsidRPr="007813D0" w:rsidRDefault="00913908" w:rsidP="007813D0">
      <w:pPr>
        <w:spacing w:after="0" w:line="240" w:lineRule="auto"/>
        <w:rPr>
          <w:rFonts w:ascii="Times New Roman" w:hAnsi="Times New Roman" w:cs="Times New Roman"/>
          <w:sz w:val="24"/>
          <w:szCs w:val="24"/>
          <w:lang w:val="lt-LT"/>
        </w:rPr>
      </w:pPr>
      <w:r w:rsidRPr="007813D0">
        <w:rPr>
          <w:rFonts w:ascii="Times New Roman" w:hAnsi="Times New Roman" w:cs="Times New Roman"/>
          <w:sz w:val="24"/>
          <w:szCs w:val="24"/>
          <w:lang w:val="lt-LT"/>
        </w:rPr>
        <w:t xml:space="preserve">Lentelė Nr. </w:t>
      </w:r>
      <w:r w:rsidR="00D17365">
        <w:rPr>
          <w:rFonts w:ascii="Times New Roman" w:hAnsi="Times New Roman" w:cs="Times New Roman"/>
          <w:sz w:val="24"/>
          <w:szCs w:val="24"/>
          <w:lang w:val="lt-LT"/>
        </w:rPr>
        <w:t>3</w:t>
      </w:r>
    </w:p>
    <w:tbl>
      <w:tblPr>
        <w:tblStyle w:val="Lentelstinklelis"/>
        <w:tblW w:w="9918" w:type="dxa"/>
        <w:jc w:val="center"/>
        <w:tblLook w:val="04A0" w:firstRow="1" w:lastRow="0" w:firstColumn="1" w:lastColumn="0" w:noHBand="0" w:noVBand="1"/>
      </w:tblPr>
      <w:tblGrid>
        <w:gridCol w:w="604"/>
        <w:gridCol w:w="9314"/>
      </w:tblGrid>
      <w:tr w:rsidR="00913908" w:rsidRPr="007813D0" w14:paraId="79815265" w14:textId="77777777" w:rsidTr="323CF918">
        <w:trPr>
          <w:jc w:val="center"/>
        </w:trPr>
        <w:tc>
          <w:tcPr>
            <w:tcW w:w="604" w:type="dxa"/>
            <w:shd w:val="clear" w:color="auto" w:fill="DBE5F1" w:themeFill="accent1" w:themeFillTint="33"/>
            <w:vAlign w:val="center"/>
          </w:tcPr>
          <w:p w14:paraId="5E318A06" w14:textId="77777777" w:rsidR="00913908" w:rsidRPr="007813D0" w:rsidRDefault="00913908" w:rsidP="007813D0">
            <w:pPr>
              <w:ind w:firstLine="34"/>
              <w:jc w:val="center"/>
              <w:rPr>
                <w:rFonts w:ascii="Times New Roman" w:hAnsi="Times New Roman" w:cs="Times New Roman"/>
                <w:b/>
                <w:bCs/>
                <w:sz w:val="24"/>
                <w:szCs w:val="24"/>
                <w:lang w:val="lt-LT"/>
              </w:rPr>
            </w:pPr>
            <w:r w:rsidRPr="007813D0">
              <w:rPr>
                <w:rFonts w:ascii="Times New Roman" w:hAnsi="Times New Roman" w:cs="Times New Roman"/>
                <w:b/>
                <w:bCs/>
                <w:sz w:val="24"/>
                <w:szCs w:val="24"/>
                <w:lang w:val="lt-LT"/>
              </w:rPr>
              <w:t>Eil. Nr.</w:t>
            </w:r>
          </w:p>
        </w:tc>
        <w:tc>
          <w:tcPr>
            <w:tcW w:w="9314" w:type="dxa"/>
            <w:shd w:val="clear" w:color="auto" w:fill="DBE5F1" w:themeFill="accent1" w:themeFillTint="33"/>
            <w:vAlign w:val="center"/>
          </w:tcPr>
          <w:p w14:paraId="2D88F08E" w14:textId="77777777" w:rsidR="00913908" w:rsidRPr="007813D0" w:rsidRDefault="00913908" w:rsidP="007813D0">
            <w:pPr>
              <w:jc w:val="center"/>
              <w:rPr>
                <w:rFonts w:ascii="Times New Roman" w:hAnsi="Times New Roman" w:cs="Times New Roman"/>
                <w:b/>
                <w:bCs/>
                <w:sz w:val="24"/>
                <w:szCs w:val="24"/>
                <w:lang w:val="lt-LT"/>
              </w:rPr>
            </w:pPr>
            <w:r w:rsidRPr="007813D0">
              <w:rPr>
                <w:rFonts w:ascii="Times New Roman" w:hAnsi="Times New Roman" w:cs="Times New Roman"/>
                <w:b/>
                <w:bCs/>
                <w:sz w:val="24"/>
                <w:szCs w:val="24"/>
                <w:lang w:val="lt-LT"/>
              </w:rPr>
              <w:t>Pavadinimas</w:t>
            </w:r>
          </w:p>
        </w:tc>
      </w:tr>
      <w:tr w:rsidR="00D17365" w:rsidRPr="007813D0" w14:paraId="5710F15B" w14:textId="77777777" w:rsidTr="323CF918">
        <w:trPr>
          <w:trHeight w:val="300"/>
          <w:jc w:val="center"/>
        </w:trPr>
        <w:tc>
          <w:tcPr>
            <w:tcW w:w="604" w:type="dxa"/>
          </w:tcPr>
          <w:p w14:paraId="3F38C5DD" w14:textId="7488176E" w:rsidR="00D17365" w:rsidRPr="00D17365" w:rsidRDefault="00D17365" w:rsidP="00D17365">
            <w:pPr>
              <w:jc w:val="center"/>
              <w:rPr>
                <w:rFonts w:ascii="Times New Roman" w:hAnsi="Times New Roman" w:cs="Times New Roman"/>
                <w:i/>
                <w:iCs/>
                <w:sz w:val="24"/>
                <w:szCs w:val="24"/>
                <w:lang w:val="lt-LT"/>
              </w:rPr>
            </w:pPr>
            <w:r w:rsidRPr="00D17365">
              <w:rPr>
                <w:rFonts w:ascii="Times New Roman" w:hAnsi="Times New Roman" w:cs="Times New Roman"/>
                <w:i/>
                <w:iCs/>
                <w:sz w:val="24"/>
                <w:szCs w:val="24"/>
                <w:lang w:val="lt-LT"/>
              </w:rPr>
              <w:t>1</w:t>
            </w:r>
          </w:p>
        </w:tc>
        <w:tc>
          <w:tcPr>
            <w:tcW w:w="9314" w:type="dxa"/>
          </w:tcPr>
          <w:p w14:paraId="000B92F2" w14:textId="23F7D212" w:rsidR="00D17365" w:rsidRPr="00D17365" w:rsidRDefault="00D17365" w:rsidP="00D17365">
            <w:pPr>
              <w:jc w:val="center"/>
              <w:rPr>
                <w:rFonts w:ascii="Times New Roman" w:hAnsi="Times New Roman" w:cs="Times New Roman"/>
                <w:i/>
                <w:iCs/>
                <w:sz w:val="24"/>
                <w:szCs w:val="24"/>
                <w:lang w:val="lt-LT"/>
              </w:rPr>
            </w:pPr>
            <w:r w:rsidRPr="00D17365">
              <w:rPr>
                <w:rFonts w:ascii="Times New Roman" w:hAnsi="Times New Roman" w:cs="Times New Roman"/>
                <w:i/>
                <w:iCs/>
                <w:sz w:val="24"/>
                <w:szCs w:val="24"/>
                <w:lang w:val="lt-LT"/>
              </w:rPr>
              <w:t>2</w:t>
            </w:r>
          </w:p>
        </w:tc>
      </w:tr>
      <w:tr w:rsidR="6F4333F1" w:rsidRPr="001F7ACB" w14:paraId="15EEBD3F" w14:textId="77777777" w:rsidTr="323CF918">
        <w:trPr>
          <w:trHeight w:val="300"/>
          <w:jc w:val="center"/>
        </w:trPr>
        <w:tc>
          <w:tcPr>
            <w:tcW w:w="604" w:type="dxa"/>
          </w:tcPr>
          <w:p w14:paraId="3CCD48A4" w14:textId="2B126208" w:rsidR="38E60801" w:rsidRPr="007813D0" w:rsidRDefault="38E60801" w:rsidP="007813D0">
            <w:pPr>
              <w:jc w:val="center"/>
              <w:rPr>
                <w:rFonts w:ascii="Times New Roman" w:hAnsi="Times New Roman" w:cs="Times New Roman"/>
                <w:sz w:val="24"/>
                <w:szCs w:val="24"/>
                <w:lang w:val="lt-LT"/>
              </w:rPr>
            </w:pPr>
            <w:r w:rsidRPr="007813D0">
              <w:rPr>
                <w:rFonts w:ascii="Times New Roman" w:hAnsi="Times New Roman" w:cs="Times New Roman"/>
                <w:sz w:val="24"/>
                <w:szCs w:val="24"/>
                <w:lang w:val="lt-LT"/>
              </w:rPr>
              <w:t xml:space="preserve">1. </w:t>
            </w:r>
          </w:p>
        </w:tc>
        <w:tc>
          <w:tcPr>
            <w:tcW w:w="9314" w:type="dxa"/>
          </w:tcPr>
          <w:p w14:paraId="03651169" w14:textId="2FC283A2" w:rsidR="6F4333F1" w:rsidRPr="007813D0" w:rsidRDefault="624FBFD1" w:rsidP="008E2920">
            <w:pPr>
              <w:jc w:val="both"/>
              <w:rPr>
                <w:rFonts w:ascii="Times New Roman" w:hAnsi="Times New Roman" w:cs="Times New Roman"/>
                <w:sz w:val="24"/>
                <w:szCs w:val="24"/>
                <w:lang w:val="lt-LT"/>
              </w:rPr>
            </w:pPr>
            <w:r w:rsidRPr="323CF918">
              <w:rPr>
                <w:rFonts w:ascii="Times New Roman" w:hAnsi="Times New Roman" w:cs="Times New Roman"/>
                <w:sz w:val="24"/>
                <w:szCs w:val="24"/>
                <w:lang w:val="lt-LT"/>
              </w:rPr>
              <w:t>Mobil</w:t>
            </w:r>
            <w:r w:rsidR="3D23D40D" w:rsidRPr="323CF918">
              <w:rPr>
                <w:rFonts w:ascii="Times New Roman" w:hAnsi="Times New Roman" w:cs="Times New Roman"/>
                <w:sz w:val="24"/>
                <w:szCs w:val="24"/>
                <w:lang w:val="lt-LT"/>
              </w:rPr>
              <w:t>iojo</w:t>
            </w:r>
            <w:r w:rsidRPr="323CF918">
              <w:rPr>
                <w:rFonts w:ascii="Times New Roman" w:hAnsi="Times New Roman" w:cs="Times New Roman"/>
                <w:sz w:val="24"/>
                <w:szCs w:val="24"/>
                <w:lang w:val="lt-LT"/>
              </w:rPr>
              <w:t xml:space="preserve"> spausdintuv</w:t>
            </w:r>
            <w:r w:rsidR="3D23D40D" w:rsidRPr="323CF918">
              <w:rPr>
                <w:rFonts w:ascii="Times New Roman" w:hAnsi="Times New Roman" w:cs="Times New Roman"/>
                <w:sz w:val="24"/>
                <w:szCs w:val="24"/>
                <w:lang w:val="lt-LT"/>
              </w:rPr>
              <w:t>o</w:t>
            </w:r>
            <w:r w:rsidR="70C21942" w:rsidRPr="323CF918">
              <w:rPr>
                <w:rFonts w:ascii="Times New Roman" w:hAnsi="Times New Roman" w:cs="Times New Roman"/>
                <w:sz w:val="24"/>
                <w:szCs w:val="24"/>
                <w:lang w:val="lt-LT"/>
              </w:rPr>
              <w:t xml:space="preserve"> katalogas, aprašas ar kitas </w:t>
            </w:r>
            <w:r w:rsidR="57D25157" w:rsidRPr="323CF918">
              <w:rPr>
                <w:rFonts w:ascii="Times New Roman" w:hAnsi="Times New Roman" w:cs="Times New Roman"/>
                <w:sz w:val="24"/>
                <w:szCs w:val="24"/>
                <w:lang w:val="lt-LT"/>
              </w:rPr>
              <w:t>mobiliojo spausdintuvo</w:t>
            </w:r>
            <w:r w:rsidR="70C21942" w:rsidRPr="323CF918">
              <w:rPr>
                <w:rFonts w:ascii="Times New Roman" w:hAnsi="Times New Roman" w:cs="Times New Roman"/>
                <w:sz w:val="24"/>
                <w:szCs w:val="24"/>
                <w:lang w:val="lt-LT"/>
              </w:rPr>
              <w:t xml:space="preserve"> dokumentas (jų kopija) (anglų arba lietuvių kalba) apie </w:t>
            </w:r>
            <w:r w:rsidR="57D25157" w:rsidRPr="323CF918">
              <w:rPr>
                <w:rFonts w:ascii="Times New Roman" w:hAnsi="Times New Roman" w:cs="Times New Roman"/>
                <w:sz w:val="24"/>
                <w:szCs w:val="24"/>
                <w:lang w:val="lt-LT"/>
              </w:rPr>
              <w:t>mobiliojo spausdintuvo</w:t>
            </w:r>
            <w:r w:rsidR="70C21942" w:rsidRPr="323CF918">
              <w:rPr>
                <w:rFonts w:ascii="Times New Roman" w:hAnsi="Times New Roman" w:cs="Times New Roman"/>
                <w:sz w:val="24"/>
                <w:szCs w:val="24"/>
                <w:lang w:val="lt-LT"/>
              </w:rPr>
              <w:t xml:space="preserve"> atitikimą techninei specifikacijai</w:t>
            </w:r>
            <w:r w:rsidR="18E97B2B" w:rsidRPr="323CF918">
              <w:rPr>
                <w:rFonts w:ascii="Times New Roman" w:hAnsi="Times New Roman" w:cs="Times New Roman"/>
                <w:sz w:val="24"/>
                <w:szCs w:val="24"/>
                <w:lang w:val="lt-LT"/>
              </w:rPr>
              <w:t xml:space="preserve"> (techninės specifikacijos </w:t>
            </w:r>
            <w:r w:rsidR="00DC119A" w:rsidRPr="00DC119A">
              <w:rPr>
                <w:rFonts w:ascii="Times New Roman" w:hAnsi="Times New Roman" w:cs="Times New Roman"/>
                <w:sz w:val="24"/>
                <w:szCs w:val="24"/>
                <w:lang w:val="lt-LT"/>
              </w:rPr>
              <w:t>4.1. punkto 2 lentelės 1.2. punkt</w:t>
            </w:r>
            <w:r w:rsidR="0070141A">
              <w:rPr>
                <w:rFonts w:ascii="Times New Roman" w:hAnsi="Times New Roman" w:cs="Times New Roman"/>
                <w:sz w:val="24"/>
                <w:szCs w:val="24"/>
                <w:lang w:val="lt-LT"/>
              </w:rPr>
              <w:t xml:space="preserve">o </w:t>
            </w:r>
            <w:r w:rsidR="18E97B2B" w:rsidRPr="0070141A">
              <w:rPr>
                <w:rFonts w:ascii="Times New Roman" w:hAnsi="Times New Roman" w:cs="Times New Roman"/>
                <w:sz w:val="24"/>
                <w:szCs w:val="24"/>
                <w:lang w:val="lt-LT"/>
              </w:rPr>
              <w:t>reikalavim</w:t>
            </w:r>
            <w:r w:rsidR="2DB7C410" w:rsidRPr="0070141A">
              <w:rPr>
                <w:rFonts w:ascii="Times New Roman" w:hAnsi="Times New Roman" w:cs="Times New Roman"/>
                <w:sz w:val="24"/>
                <w:szCs w:val="24"/>
                <w:lang w:val="lt-LT"/>
              </w:rPr>
              <w:t>as)</w:t>
            </w:r>
          </w:p>
        </w:tc>
      </w:tr>
      <w:tr w:rsidR="00913908" w:rsidRPr="007813D0" w14:paraId="210AED50" w14:textId="77777777" w:rsidTr="323CF918">
        <w:trPr>
          <w:jc w:val="center"/>
        </w:trPr>
        <w:tc>
          <w:tcPr>
            <w:tcW w:w="604" w:type="dxa"/>
          </w:tcPr>
          <w:p w14:paraId="7142F296" w14:textId="6D26F350" w:rsidR="00913908" w:rsidRPr="007813D0" w:rsidRDefault="23A11D1A" w:rsidP="007813D0">
            <w:pPr>
              <w:jc w:val="center"/>
              <w:rPr>
                <w:rFonts w:ascii="Times New Roman" w:hAnsi="Times New Roman" w:cs="Times New Roman"/>
                <w:sz w:val="24"/>
                <w:szCs w:val="24"/>
                <w:lang w:val="lt-LT"/>
              </w:rPr>
            </w:pPr>
            <w:r w:rsidRPr="007813D0">
              <w:rPr>
                <w:rFonts w:ascii="Times New Roman" w:hAnsi="Times New Roman" w:cs="Times New Roman"/>
                <w:sz w:val="24"/>
                <w:szCs w:val="24"/>
                <w:lang w:val="lt-LT"/>
              </w:rPr>
              <w:t>2</w:t>
            </w:r>
            <w:r w:rsidR="00913908" w:rsidRPr="007813D0">
              <w:rPr>
                <w:rFonts w:ascii="Times New Roman" w:hAnsi="Times New Roman" w:cs="Times New Roman"/>
                <w:sz w:val="24"/>
                <w:szCs w:val="24"/>
                <w:lang w:val="lt-LT"/>
              </w:rPr>
              <w:t>.</w:t>
            </w:r>
          </w:p>
        </w:tc>
        <w:tc>
          <w:tcPr>
            <w:tcW w:w="9314" w:type="dxa"/>
          </w:tcPr>
          <w:p w14:paraId="3061551C" w14:textId="6E93FDBB" w:rsidR="00913908" w:rsidRPr="007813D0" w:rsidRDefault="473C651D" w:rsidP="007813D0">
            <w:pPr>
              <w:jc w:val="both"/>
              <w:rPr>
                <w:rFonts w:ascii="Times New Roman" w:hAnsi="Times New Roman" w:cs="Times New Roman"/>
                <w:sz w:val="24"/>
                <w:szCs w:val="24"/>
                <w:lang w:val="lt-LT"/>
              </w:rPr>
            </w:pPr>
            <w:r w:rsidRPr="7C1BB78C">
              <w:rPr>
                <w:rFonts w:ascii="Times New Roman" w:hAnsi="Times New Roman" w:cs="Times New Roman"/>
                <w:sz w:val="24"/>
                <w:szCs w:val="24"/>
                <w:lang w:val="lt-LT"/>
              </w:rPr>
              <w:t xml:space="preserve">Įrodymai dėl atitikties techninės specifikacijos </w:t>
            </w:r>
            <w:r w:rsidR="001D2781">
              <w:rPr>
                <w:rFonts w:ascii="Times New Roman" w:hAnsi="Times New Roman" w:cs="Times New Roman"/>
                <w:sz w:val="24"/>
                <w:szCs w:val="24"/>
                <w:lang w:val="lt-LT"/>
              </w:rPr>
              <w:t>3.</w:t>
            </w:r>
            <w:r w:rsidR="42981B0B" w:rsidRPr="7C1BB78C">
              <w:rPr>
                <w:rFonts w:ascii="Times New Roman" w:hAnsi="Times New Roman" w:cs="Times New Roman"/>
                <w:sz w:val="24"/>
                <w:szCs w:val="24"/>
                <w:lang w:val="lt-LT"/>
              </w:rPr>
              <w:t>3.1.</w:t>
            </w:r>
            <w:r w:rsidR="001D2781">
              <w:rPr>
                <w:rFonts w:ascii="Times New Roman" w:hAnsi="Times New Roman" w:cs="Times New Roman"/>
                <w:sz w:val="24"/>
                <w:szCs w:val="24"/>
                <w:lang w:val="lt-LT"/>
              </w:rPr>
              <w:t xml:space="preserve"> </w:t>
            </w:r>
            <w:r w:rsidRPr="7C1BB78C">
              <w:rPr>
                <w:rFonts w:ascii="Times New Roman" w:hAnsi="Times New Roman" w:cs="Times New Roman"/>
                <w:sz w:val="24"/>
                <w:szCs w:val="24"/>
                <w:lang w:val="lt-LT"/>
              </w:rPr>
              <w:t>punkto reikalavimui</w:t>
            </w:r>
          </w:p>
        </w:tc>
      </w:tr>
    </w:tbl>
    <w:p w14:paraId="17B83F6C" w14:textId="784AFB93" w:rsidR="00913908" w:rsidRPr="007813D0" w:rsidRDefault="00913908" w:rsidP="007813D0">
      <w:pPr>
        <w:spacing w:after="0" w:line="240" w:lineRule="auto"/>
        <w:jc w:val="both"/>
        <w:rPr>
          <w:rFonts w:ascii="Times New Roman" w:hAnsi="Times New Roman" w:cs="Times New Roman"/>
          <w:sz w:val="24"/>
          <w:szCs w:val="24"/>
          <w:lang w:val="lt-LT"/>
        </w:rPr>
      </w:pPr>
    </w:p>
    <w:p w14:paraId="1265D260" w14:textId="39E0B49F" w:rsidR="00913908" w:rsidRPr="007813D0" w:rsidRDefault="00D17365" w:rsidP="007813D0">
      <w:pPr>
        <w:pBdr>
          <w:top w:val="single" w:sz="4" w:space="1" w:color="auto"/>
          <w:bottom w:val="single" w:sz="4" w:space="1" w:color="auto"/>
        </w:pBdr>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6</w:t>
      </w:r>
      <w:r w:rsidR="00913908" w:rsidRPr="007813D0">
        <w:rPr>
          <w:rFonts w:ascii="Times New Roman" w:hAnsi="Times New Roman" w:cs="Times New Roman"/>
          <w:b/>
          <w:bCs/>
          <w:sz w:val="24"/>
          <w:szCs w:val="24"/>
          <w:lang w:val="lt-LT"/>
        </w:rPr>
        <w:t xml:space="preserve">. SUTARTIES VYKDYMO METU TEIKIAMI DOKUMENTAI </w:t>
      </w:r>
    </w:p>
    <w:p w14:paraId="674472EE" w14:textId="77777777" w:rsidR="00913908" w:rsidRPr="007813D0" w:rsidRDefault="00913908" w:rsidP="007813D0">
      <w:pPr>
        <w:spacing w:after="0" w:line="240" w:lineRule="auto"/>
        <w:rPr>
          <w:rFonts w:ascii="Times New Roman" w:hAnsi="Times New Roman" w:cs="Times New Roman"/>
          <w:b/>
          <w:bCs/>
          <w:sz w:val="24"/>
          <w:szCs w:val="24"/>
          <w:lang w:val="lt-LT"/>
        </w:rPr>
      </w:pPr>
    </w:p>
    <w:p w14:paraId="47FA0E4B" w14:textId="570EB5A4" w:rsidR="00913908" w:rsidRPr="007813D0" w:rsidRDefault="00913908" w:rsidP="007813D0">
      <w:pPr>
        <w:spacing w:after="0" w:line="240" w:lineRule="auto"/>
        <w:rPr>
          <w:rFonts w:ascii="Times New Roman" w:hAnsi="Times New Roman" w:cs="Times New Roman"/>
          <w:sz w:val="24"/>
          <w:szCs w:val="24"/>
          <w:lang w:val="lt-LT"/>
        </w:rPr>
      </w:pPr>
      <w:r w:rsidRPr="007813D0">
        <w:rPr>
          <w:rFonts w:ascii="Times New Roman" w:hAnsi="Times New Roman" w:cs="Times New Roman"/>
          <w:sz w:val="24"/>
          <w:szCs w:val="24"/>
          <w:lang w:val="lt-LT"/>
        </w:rPr>
        <w:t xml:space="preserve">Lentelė Nr. </w:t>
      </w:r>
      <w:r w:rsidR="00D17365">
        <w:rPr>
          <w:rFonts w:ascii="Times New Roman" w:hAnsi="Times New Roman" w:cs="Times New Roman"/>
          <w:sz w:val="24"/>
          <w:szCs w:val="24"/>
          <w:lang w:val="lt-LT"/>
        </w:rPr>
        <w:t>4</w:t>
      </w:r>
    </w:p>
    <w:tbl>
      <w:tblPr>
        <w:tblStyle w:val="Lentelstinklelis"/>
        <w:tblW w:w="10059" w:type="dxa"/>
        <w:jc w:val="center"/>
        <w:tblLook w:val="04A0" w:firstRow="1" w:lastRow="0" w:firstColumn="1" w:lastColumn="0" w:noHBand="0" w:noVBand="1"/>
      </w:tblPr>
      <w:tblGrid>
        <w:gridCol w:w="570"/>
        <w:gridCol w:w="7363"/>
        <w:gridCol w:w="2126"/>
      </w:tblGrid>
      <w:tr w:rsidR="00913908" w:rsidRPr="007813D0" w14:paraId="28A81120" w14:textId="77777777" w:rsidTr="00F33F9F">
        <w:trPr>
          <w:jc w:val="center"/>
        </w:trPr>
        <w:tc>
          <w:tcPr>
            <w:tcW w:w="570" w:type="dxa"/>
            <w:shd w:val="clear" w:color="auto" w:fill="DBE5F1" w:themeFill="accent1" w:themeFillTint="33"/>
            <w:vAlign w:val="center"/>
          </w:tcPr>
          <w:p w14:paraId="5F033A6C" w14:textId="77777777" w:rsidR="00913908" w:rsidRPr="007813D0" w:rsidRDefault="00913908" w:rsidP="007813D0">
            <w:pPr>
              <w:jc w:val="center"/>
              <w:rPr>
                <w:rFonts w:ascii="Times New Roman" w:hAnsi="Times New Roman" w:cs="Times New Roman"/>
                <w:b/>
                <w:bCs/>
                <w:sz w:val="24"/>
                <w:szCs w:val="24"/>
                <w:lang w:val="lt-LT"/>
              </w:rPr>
            </w:pPr>
            <w:r w:rsidRPr="007813D0">
              <w:rPr>
                <w:rFonts w:ascii="Times New Roman" w:hAnsi="Times New Roman" w:cs="Times New Roman"/>
                <w:b/>
                <w:bCs/>
                <w:sz w:val="24"/>
                <w:szCs w:val="24"/>
                <w:lang w:val="lt-LT"/>
              </w:rPr>
              <w:t>Eil. Nr.</w:t>
            </w:r>
          </w:p>
        </w:tc>
        <w:tc>
          <w:tcPr>
            <w:tcW w:w="7363" w:type="dxa"/>
            <w:shd w:val="clear" w:color="auto" w:fill="DBE5F1" w:themeFill="accent1" w:themeFillTint="33"/>
            <w:vAlign w:val="center"/>
          </w:tcPr>
          <w:p w14:paraId="19E51FA6" w14:textId="77777777" w:rsidR="00913908" w:rsidRPr="007813D0" w:rsidRDefault="00913908" w:rsidP="007813D0">
            <w:pPr>
              <w:jc w:val="center"/>
              <w:rPr>
                <w:rFonts w:ascii="Times New Roman" w:hAnsi="Times New Roman" w:cs="Times New Roman"/>
                <w:b/>
                <w:bCs/>
                <w:sz w:val="24"/>
                <w:szCs w:val="24"/>
                <w:lang w:val="lt-LT"/>
              </w:rPr>
            </w:pPr>
            <w:r w:rsidRPr="007813D0">
              <w:rPr>
                <w:rFonts w:ascii="Times New Roman" w:hAnsi="Times New Roman" w:cs="Times New Roman"/>
                <w:b/>
                <w:bCs/>
                <w:sz w:val="24"/>
                <w:szCs w:val="24"/>
                <w:lang w:val="lt-LT"/>
              </w:rPr>
              <w:t>Pavadinimas</w:t>
            </w:r>
          </w:p>
        </w:tc>
        <w:tc>
          <w:tcPr>
            <w:tcW w:w="2126" w:type="dxa"/>
            <w:shd w:val="clear" w:color="auto" w:fill="DBE5F1" w:themeFill="accent1" w:themeFillTint="33"/>
          </w:tcPr>
          <w:p w14:paraId="05FBD1B0" w14:textId="77777777" w:rsidR="00913908" w:rsidRPr="007813D0" w:rsidRDefault="00913908" w:rsidP="007813D0">
            <w:pPr>
              <w:jc w:val="center"/>
              <w:rPr>
                <w:rFonts w:ascii="Times New Roman" w:hAnsi="Times New Roman" w:cs="Times New Roman"/>
                <w:b/>
                <w:bCs/>
                <w:sz w:val="24"/>
                <w:szCs w:val="24"/>
                <w:lang w:val="lt-LT"/>
              </w:rPr>
            </w:pPr>
            <w:r w:rsidRPr="007813D0">
              <w:rPr>
                <w:rFonts w:ascii="Times New Roman" w:hAnsi="Times New Roman" w:cs="Times New Roman"/>
                <w:b/>
                <w:bCs/>
                <w:sz w:val="24"/>
                <w:szCs w:val="24"/>
                <w:lang w:val="lt-LT"/>
              </w:rPr>
              <w:t>Teikimo momentas</w:t>
            </w:r>
          </w:p>
        </w:tc>
      </w:tr>
      <w:tr w:rsidR="00D17365" w:rsidRPr="007813D0" w14:paraId="2D5C2A0A" w14:textId="77777777" w:rsidTr="00F33F9F">
        <w:trPr>
          <w:trHeight w:val="300"/>
          <w:jc w:val="center"/>
        </w:trPr>
        <w:tc>
          <w:tcPr>
            <w:tcW w:w="570" w:type="dxa"/>
          </w:tcPr>
          <w:p w14:paraId="26E0EC7A" w14:textId="43C587B1" w:rsidR="00D17365" w:rsidRPr="00D17365" w:rsidRDefault="00D17365" w:rsidP="00D17365">
            <w:pPr>
              <w:jc w:val="center"/>
              <w:rPr>
                <w:rFonts w:ascii="Times New Roman" w:hAnsi="Times New Roman" w:cs="Times New Roman"/>
                <w:i/>
                <w:iCs/>
                <w:sz w:val="24"/>
                <w:szCs w:val="24"/>
                <w:lang w:val="lt-LT"/>
              </w:rPr>
            </w:pPr>
            <w:r w:rsidRPr="00D17365">
              <w:rPr>
                <w:rFonts w:ascii="Times New Roman" w:hAnsi="Times New Roman" w:cs="Times New Roman"/>
                <w:i/>
                <w:iCs/>
                <w:sz w:val="24"/>
                <w:szCs w:val="24"/>
                <w:lang w:val="lt-LT"/>
              </w:rPr>
              <w:t>1</w:t>
            </w:r>
          </w:p>
        </w:tc>
        <w:tc>
          <w:tcPr>
            <w:tcW w:w="7363" w:type="dxa"/>
          </w:tcPr>
          <w:p w14:paraId="1DDCC583" w14:textId="0BF364C6" w:rsidR="00D17365" w:rsidRPr="00D17365" w:rsidRDefault="00D17365" w:rsidP="00D17365">
            <w:pPr>
              <w:jc w:val="center"/>
              <w:rPr>
                <w:rFonts w:ascii="Times New Roman" w:hAnsi="Times New Roman" w:cs="Times New Roman"/>
                <w:i/>
                <w:iCs/>
                <w:sz w:val="24"/>
                <w:szCs w:val="24"/>
                <w:lang w:val="lt-LT"/>
              </w:rPr>
            </w:pPr>
            <w:r w:rsidRPr="00D17365">
              <w:rPr>
                <w:rFonts w:ascii="Times New Roman" w:hAnsi="Times New Roman" w:cs="Times New Roman"/>
                <w:i/>
                <w:iCs/>
                <w:sz w:val="24"/>
                <w:szCs w:val="24"/>
                <w:lang w:val="lt-LT"/>
              </w:rPr>
              <w:t>2</w:t>
            </w:r>
          </w:p>
        </w:tc>
        <w:tc>
          <w:tcPr>
            <w:tcW w:w="2126" w:type="dxa"/>
          </w:tcPr>
          <w:p w14:paraId="3991E71E" w14:textId="136DC0BF" w:rsidR="00D17365" w:rsidRPr="00D17365" w:rsidRDefault="00D17365" w:rsidP="00D17365">
            <w:pPr>
              <w:jc w:val="center"/>
              <w:rPr>
                <w:rFonts w:ascii="Times New Roman" w:hAnsi="Times New Roman" w:cs="Times New Roman"/>
                <w:i/>
                <w:iCs/>
                <w:sz w:val="24"/>
                <w:szCs w:val="24"/>
                <w:lang w:val="lt-LT"/>
              </w:rPr>
            </w:pPr>
            <w:r w:rsidRPr="00D17365">
              <w:rPr>
                <w:rFonts w:ascii="Times New Roman" w:hAnsi="Times New Roman" w:cs="Times New Roman"/>
                <w:i/>
                <w:iCs/>
                <w:sz w:val="24"/>
                <w:szCs w:val="24"/>
                <w:lang w:val="lt-LT"/>
              </w:rPr>
              <w:t>3</w:t>
            </w:r>
          </w:p>
        </w:tc>
      </w:tr>
      <w:tr w:rsidR="6F4333F1" w:rsidRPr="007813D0" w14:paraId="7CA8A7CE" w14:textId="77777777" w:rsidTr="00F33F9F">
        <w:trPr>
          <w:trHeight w:val="300"/>
          <w:jc w:val="center"/>
        </w:trPr>
        <w:tc>
          <w:tcPr>
            <w:tcW w:w="570" w:type="dxa"/>
          </w:tcPr>
          <w:p w14:paraId="71DC564D" w14:textId="6285D9AF" w:rsidR="50F4C2F2" w:rsidRPr="007813D0" w:rsidRDefault="50F4C2F2" w:rsidP="007813D0">
            <w:pPr>
              <w:jc w:val="center"/>
              <w:rPr>
                <w:rFonts w:ascii="Times New Roman" w:hAnsi="Times New Roman" w:cs="Times New Roman"/>
                <w:sz w:val="24"/>
                <w:szCs w:val="24"/>
                <w:lang w:val="lt-LT"/>
              </w:rPr>
            </w:pPr>
            <w:r w:rsidRPr="007813D0">
              <w:rPr>
                <w:rFonts w:ascii="Times New Roman" w:hAnsi="Times New Roman" w:cs="Times New Roman"/>
                <w:sz w:val="24"/>
                <w:szCs w:val="24"/>
                <w:lang w:val="lt-LT"/>
              </w:rPr>
              <w:t>1.</w:t>
            </w:r>
          </w:p>
        </w:tc>
        <w:tc>
          <w:tcPr>
            <w:tcW w:w="7363" w:type="dxa"/>
          </w:tcPr>
          <w:p w14:paraId="2A0857A6" w14:textId="18A70467" w:rsidR="50F4C2F2" w:rsidRPr="007813D0" w:rsidRDefault="50F4C2F2" w:rsidP="007813D0">
            <w:pPr>
              <w:jc w:val="both"/>
              <w:rPr>
                <w:rFonts w:ascii="Times New Roman" w:hAnsi="Times New Roman" w:cs="Times New Roman"/>
                <w:sz w:val="24"/>
                <w:szCs w:val="24"/>
                <w:lang w:val="lt-LT"/>
              </w:rPr>
            </w:pPr>
            <w:r w:rsidRPr="007813D0">
              <w:rPr>
                <w:rFonts w:ascii="Times New Roman" w:hAnsi="Times New Roman" w:cs="Times New Roman"/>
                <w:sz w:val="24"/>
                <w:szCs w:val="24"/>
                <w:lang w:val="lt-LT"/>
              </w:rPr>
              <w:t>Prekių perdavimo-priėmimo aktas</w:t>
            </w:r>
          </w:p>
        </w:tc>
        <w:tc>
          <w:tcPr>
            <w:tcW w:w="2126" w:type="dxa"/>
          </w:tcPr>
          <w:p w14:paraId="62F9D2C7" w14:textId="2511C69E" w:rsidR="50F4C2F2" w:rsidRPr="007813D0" w:rsidRDefault="50F4C2F2" w:rsidP="007813D0">
            <w:pPr>
              <w:jc w:val="center"/>
              <w:rPr>
                <w:rFonts w:ascii="Times New Roman" w:hAnsi="Times New Roman" w:cs="Times New Roman"/>
                <w:sz w:val="24"/>
                <w:szCs w:val="24"/>
                <w:lang w:val="lt-LT"/>
              </w:rPr>
            </w:pPr>
            <w:r w:rsidRPr="007813D0">
              <w:rPr>
                <w:rFonts w:ascii="Times New Roman" w:hAnsi="Times New Roman" w:cs="Times New Roman"/>
                <w:sz w:val="24"/>
                <w:szCs w:val="24"/>
                <w:lang w:val="lt-LT"/>
              </w:rPr>
              <w:t>Pristatant prekes</w:t>
            </w:r>
          </w:p>
        </w:tc>
      </w:tr>
      <w:tr w:rsidR="00913908" w:rsidRPr="007813D0" w14:paraId="6202E685" w14:textId="77777777" w:rsidTr="00F33F9F">
        <w:trPr>
          <w:jc w:val="center"/>
        </w:trPr>
        <w:tc>
          <w:tcPr>
            <w:tcW w:w="570" w:type="dxa"/>
          </w:tcPr>
          <w:p w14:paraId="52A5B757" w14:textId="10A9F5B5" w:rsidR="00913908" w:rsidRPr="007813D0" w:rsidRDefault="50F4C2F2" w:rsidP="007813D0">
            <w:pPr>
              <w:jc w:val="center"/>
              <w:rPr>
                <w:rFonts w:ascii="Times New Roman" w:hAnsi="Times New Roman" w:cs="Times New Roman"/>
                <w:sz w:val="24"/>
                <w:szCs w:val="24"/>
                <w:lang w:val="lt-LT"/>
              </w:rPr>
            </w:pPr>
            <w:r w:rsidRPr="007813D0">
              <w:rPr>
                <w:rFonts w:ascii="Times New Roman" w:hAnsi="Times New Roman" w:cs="Times New Roman"/>
                <w:sz w:val="24"/>
                <w:szCs w:val="24"/>
                <w:lang w:val="lt-LT"/>
              </w:rPr>
              <w:t>2</w:t>
            </w:r>
            <w:r w:rsidR="00913908" w:rsidRPr="007813D0">
              <w:rPr>
                <w:rFonts w:ascii="Times New Roman" w:hAnsi="Times New Roman" w:cs="Times New Roman"/>
                <w:sz w:val="24"/>
                <w:szCs w:val="24"/>
                <w:lang w:val="lt-LT"/>
              </w:rPr>
              <w:t>.</w:t>
            </w:r>
          </w:p>
        </w:tc>
        <w:tc>
          <w:tcPr>
            <w:tcW w:w="7363" w:type="dxa"/>
          </w:tcPr>
          <w:p w14:paraId="3A775FB8" w14:textId="17AD9DC1" w:rsidR="00913908" w:rsidRPr="007813D0" w:rsidRDefault="70021FAC" w:rsidP="007813D0">
            <w:pPr>
              <w:jc w:val="both"/>
              <w:rPr>
                <w:rFonts w:ascii="Times New Roman" w:hAnsi="Times New Roman" w:cs="Times New Roman"/>
                <w:sz w:val="24"/>
                <w:szCs w:val="24"/>
                <w:lang w:val="lt-LT"/>
              </w:rPr>
            </w:pPr>
            <w:r w:rsidRPr="007813D0">
              <w:rPr>
                <w:rFonts w:ascii="Times New Roman" w:hAnsi="Times New Roman" w:cs="Times New Roman"/>
                <w:sz w:val="24"/>
                <w:szCs w:val="24"/>
                <w:lang w:val="lt-LT"/>
              </w:rPr>
              <w:t>Prekių priežiūros ir n</w:t>
            </w:r>
            <w:r w:rsidR="4B16B9E3" w:rsidRPr="007813D0">
              <w:rPr>
                <w:rFonts w:ascii="Times New Roman" w:hAnsi="Times New Roman" w:cs="Times New Roman"/>
                <w:sz w:val="24"/>
                <w:szCs w:val="24"/>
                <w:lang w:val="lt-LT"/>
              </w:rPr>
              <w:t>audojimosi instrukcija (lietuvių arba anglų kalba)</w:t>
            </w:r>
          </w:p>
        </w:tc>
        <w:tc>
          <w:tcPr>
            <w:tcW w:w="2126" w:type="dxa"/>
          </w:tcPr>
          <w:p w14:paraId="109FEAE4" w14:textId="77777777" w:rsidR="00913908" w:rsidRPr="007813D0" w:rsidRDefault="00913908" w:rsidP="007813D0">
            <w:pPr>
              <w:jc w:val="center"/>
              <w:rPr>
                <w:rFonts w:ascii="Times New Roman" w:hAnsi="Times New Roman" w:cs="Times New Roman"/>
                <w:sz w:val="24"/>
                <w:szCs w:val="24"/>
                <w:lang w:val="lt-LT"/>
              </w:rPr>
            </w:pPr>
            <w:r w:rsidRPr="007813D0">
              <w:rPr>
                <w:rFonts w:ascii="Times New Roman" w:hAnsi="Times New Roman" w:cs="Times New Roman"/>
                <w:sz w:val="24"/>
                <w:szCs w:val="24"/>
                <w:lang w:val="lt-LT"/>
              </w:rPr>
              <w:t>Pristatant prekes</w:t>
            </w:r>
          </w:p>
        </w:tc>
      </w:tr>
      <w:tr w:rsidR="00913908" w:rsidRPr="007813D0" w14:paraId="73D2A400" w14:textId="77777777" w:rsidTr="00F33F9F">
        <w:trPr>
          <w:jc w:val="center"/>
        </w:trPr>
        <w:tc>
          <w:tcPr>
            <w:tcW w:w="570" w:type="dxa"/>
          </w:tcPr>
          <w:p w14:paraId="24527747" w14:textId="6207E0F8" w:rsidR="00913908" w:rsidRPr="007813D0" w:rsidRDefault="6D8B2DC0" w:rsidP="007813D0">
            <w:pPr>
              <w:jc w:val="center"/>
              <w:rPr>
                <w:rFonts w:ascii="Times New Roman" w:hAnsi="Times New Roman" w:cs="Times New Roman"/>
                <w:sz w:val="24"/>
                <w:szCs w:val="24"/>
                <w:lang w:val="lt-LT"/>
              </w:rPr>
            </w:pPr>
            <w:r w:rsidRPr="007813D0">
              <w:rPr>
                <w:rFonts w:ascii="Times New Roman" w:hAnsi="Times New Roman" w:cs="Times New Roman"/>
                <w:sz w:val="24"/>
                <w:szCs w:val="24"/>
                <w:lang w:val="lt-LT"/>
              </w:rPr>
              <w:t>3</w:t>
            </w:r>
            <w:r w:rsidR="00913908" w:rsidRPr="007813D0">
              <w:rPr>
                <w:rFonts w:ascii="Times New Roman" w:hAnsi="Times New Roman" w:cs="Times New Roman"/>
                <w:sz w:val="24"/>
                <w:szCs w:val="24"/>
                <w:lang w:val="lt-LT"/>
              </w:rPr>
              <w:t>.</w:t>
            </w:r>
          </w:p>
        </w:tc>
        <w:tc>
          <w:tcPr>
            <w:tcW w:w="7363" w:type="dxa"/>
          </w:tcPr>
          <w:p w14:paraId="0AB6950B" w14:textId="7AD6673A" w:rsidR="00913908" w:rsidRPr="007813D0" w:rsidRDefault="2E462E53" w:rsidP="007813D0">
            <w:pPr>
              <w:jc w:val="both"/>
              <w:rPr>
                <w:rFonts w:ascii="Times New Roman" w:hAnsi="Times New Roman" w:cs="Times New Roman"/>
                <w:sz w:val="24"/>
                <w:szCs w:val="24"/>
                <w:lang w:val="lt-LT"/>
              </w:rPr>
            </w:pPr>
            <w:r w:rsidRPr="7C1BB78C">
              <w:rPr>
                <w:rFonts w:ascii="Times New Roman" w:hAnsi="Times New Roman" w:cs="Times New Roman"/>
                <w:sz w:val="24"/>
                <w:szCs w:val="24"/>
                <w:lang w:val="lt-LT"/>
              </w:rPr>
              <w:t>Į</w:t>
            </w:r>
            <w:r w:rsidR="1E12FFEF" w:rsidRPr="7C1BB78C">
              <w:rPr>
                <w:rFonts w:ascii="Times New Roman" w:hAnsi="Times New Roman" w:cs="Times New Roman"/>
                <w:sz w:val="24"/>
                <w:szCs w:val="24"/>
                <w:lang w:val="lt-LT"/>
              </w:rPr>
              <w:t xml:space="preserve">rodymai </w:t>
            </w:r>
            <w:r w:rsidR="29E5C705" w:rsidRPr="7C1BB78C">
              <w:rPr>
                <w:rFonts w:ascii="Times New Roman" w:hAnsi="Times New Roman" w:cs="Times New Roman"/>
                <w:sz w:val="24"/>
                <w:szCs w:val="24"/>
                <w:lang w:val="lt-LT"/>
              </w:rPr>
              <w:t>dėl atitikties</w:t>
            </w:r>
            <w:r w:rsidR="2DC28E99" w:rsidRPr="7C1BB78C">
              <w:rPr>
                <w:rFonts w:ascii="Times New Roman" w:hAnsi="Times New Roman" w:cs="Times New Roman"/>
                <w:sz w:val="24"/>
                <w:szCs w:val="24"/>
                <w:lang w:val="lt-LT"/>
              </w:rPr>
              <w:t xml:space="preserve"> </w:t>
            </w:r>
            <w:r w:rsidR="1E12FFEF" w:rsidRPr="7C1BB78C">
              <w:rPr>
                <w:rFonts w:ascii="Times New Roman" w:hAnsi="Times New Roman" w:cs="Times New Roman"/>
                <w:sz w:val="24"/>
                <w:szCs w:val="24"/>
                <w:lang w:val="lt-LT"/>
              </w:rPr>
              <w:t xml:space="preserve">techninės specifikacijos </w:t>
            </w:r>
            <w:r w:rsidR="001D2781">
              <w:rPr>
                <w:rFonts w:ascii="Times New Roman" w:hAnsi="Times New Roman" w:cs="Times New Roman"/>
                <w:sz w:val="24"/>
                <w:szCs w:val="24"/>
                <w:lang w:val="lt-LT"/>
              </w:rPr>
              <w:t>3</w:t>
            </w:r>
            <w:r w:rsidR="333F3671" w:rsidRPr="7C1BB78C">
              <w:rPr>
                <w:rFonts w:ascii="Times New Roman" w:hAnsi="Times New Roman" w:cs="Times New Roman"/>
                <w:sz w:val="24"/>
                <w:szCs w:val="24"/>
                <w:lang w:val="lt-LT"/>
              </w:rPr>
              <w:t>.3.2.</w:t>
            </w:r>
            <w:r w:rsidR="1E12FFEF" w:rsidRPr="7C1BB78C">
              <w:rPr>
                <w:rFonts w:ascii="Times New Roman" w:hAnsi="Times New Roman" w:cs="Times New Roman"/>
                <w:sz w:val="24"/>
                <w:szCs w:val="24"/>
                <w:lang w:val="lt-LT"/>
              </w:rPr>
              <w:t xml:space="preserve"> punkto reikalavimui</w:t>
            </w:r>
          </w:p>
        </w:tc>
        <w:tc>
          <w:tcPr>
            <w:tcW w:w="2126" w:type="dxa"/>
          </w:tcPr>
          <w:p w14:paraId="19808DF5" w14:textId="77777777" w:rsidR="00913908" w:rsidRPr="007813D0" w:rsidRDefault="00913908" w:rsidP="007813D0">
            <w:pPr>
              <w:jc w:val="center"/>
              <w:rPr>
                <w:rFonts w:ascii="Times New Roman" w:hAnsi="Times New Roman" w:cs="Times New Roman"/>
                <w:sz w:val="24"/>
                <w:szCs w:val="24"/>
                <w:lang w:val="lt-LT"/>
              </w:rPr>
            </w:pPr>
            <w:r w:rsidRPr="007813D0">
              <w:rPr>
                <w:rFonts w:ascii="Times New Roman" w:hAnsi="Times New Roman" w:cs="Times New Roman"/>
                <w:sz w:val="24"/>
                <w:szCs w:val="24"/>
                <w:lang w:val="lt-LT"/>
              </w:rPr>
              <w:t>Pristatant prekes</w:t>
            </w:r>
          </w:p>
        </w:tc>
      </w:tr>
    </w:tbl>
    <w:p w14:paraId="283BA881" w14:textId="77777777" w:rsidR="00913908" w:rsidRPr="007813D0" w:rsidRDefault="00913908" w:rsidP="007813D0">
      <w:pPr>
        <w:spacing w:after="0" w:line="240" w:lineRule="auto"/>
        <w:jc w:val="both"/>
        <w:rPr>
          <w:rFonts w:ascii="Times New Roman" w:hAnsi="Times New Roman" w:cs="Times New Roman"/>
          <w:sz w:val="24"/>
          <w:szCs w:val="24"/>
          <w:lang w:val="lt-LT"/>
        </w:rPr>
      </w:pPr>
    </w:p>
    <w:p w14:paraId="13BC1403" w14:textId="09652A6B" w:rsidR="00913908" w:rsidRPr="007813D0" w:rsidRDefault="00D17365" w:rsidP="007813D0">
      <w:pPr>
        <w:pBdr>
          <w:top w:val="single" w:sz="4" w:space="1" w:color="auto"/>
          <w:bottom w:val="single" w:sz="4" w:space="1" w:color="auto"/>
        </w:pBdr>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lastRenderedPageBreak/>
        <w:t>7</w:t>
      </w:r>
      <w:r w:rsidR="00913908" w:rsidRPr="007813D0">
        <w:rPr>
          <w:rFonts w:ascii="Times New Roman" w:hAnsi="Times New Roman" w:cs="Times New Roman"/>
          <w:b/>
          <w:bCs/>
          <w:sz w:val="24"/>
          <w:szCs w:val="24"/>
          <w:lang w:val="lt-LT"/>
        </w:rPr>
        <w:t>. PREKIŲ PRISTATYMO TVARKA IR TERMINAI</w:t>
      </w:r>
    </w:p>
    <w:p w14:paraId="5224BF78" w14:textId="63386265" w:rsidR="0059119C" w:rsidRDefault="00D17365" w:rsidP="007813D0">
      <w:pPr>
        <w:spacing w:after="0" w:line="240" w:lineRule="auto"/>
        <w:ind w:firstLine="284"/>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69C43C49" w:rsidRPr="007813D0">
        <w:rPr>
          <w:rFonts w:ascii="Times New Roman" w:hAnsi="Times New Roman" w:cs="Times New Roman"/>
          <w:sz w:val="24"/>
          <w:szCs w:val="24"/>
          <w:lang w:val="lt-LT"/>
        </w:rPr>
        <w:t xml:space="preserve">.1. </w:t>
      </w:r>
      <w:r w:rsidR="0059119C" w:rsidRPr="0059119C">
        <w:rPr>
          <w:rFonts w:ascii="Times New Roman" w:hAnsi="Times New Roman" w:cs="Times New Roman"/>
          <w:sz w:val="24"/>
          <w:szCs w:val="24"/>
          <w:lang w:val="lt-LT"/>
        </w:rPr>
        <w:t xml:space="preserve">Tiekėjas Prekes (visą Prekių kiekį) </w:t>
      </w:r>
      <w:r w:rsidR="006648FD">
        <w:rPr>
          <w:rFonts w:ascii="Times New Roman" w:hAnsi="Times New Roman" w:cs="Times New Roman"/>
          <w:sz w:val="24"/>
          <w:szCs w:val="24"/>
          <w:lang w:val="lt-LT"/>
        </w:rPr>
        <w:t>tur</w:t>
      </w:r>
      <w:r w:rsidR="00131B5B">
        <w:rPr>
          <w:rFonts w:ascii="Times New Roman" w:hAnsi="Times New Roman" w:cs="Times New Roman"/>
          <w:sz w:val="24"/>
          <w:szCs w:val="24"/>
          <w:lang w:val="lt-LT"/>
        </w:rPr>
        <w:t>ės</w:t>
      </w:r>
      <w:r w:rsidR="0059119C" w:rsidRPr="0059119C">
        <w:rPr>
          <w:rFonts w:ascii="Times New Roman" w:hAnsi="Times New Roman" w:cs="Times New Roman"/>
          <w:sz w:val="24"/>
          <w:szCs w:val="24"/>
          <w:lang w:val="lt-LT"/>
        </w:rPr>
        <w:t xml:space="preserve"> pristatyti ne vėliau kaip </w:t>
      </w:r>
      <w:r w:rsidR="00647684" w:rsidRPr="001F7ACB">
        <w:rPr>
          <w:rFonts w:ascii="Times New Roman" w:hAnsi="Times New Roman" w:cs="Times New Roman"/>
          <w:sz w:val="24"/>
          <w:szCs w:val="24"/>
          <w:lang w:val="lt-LT"/>
        </w:rPr>
        <w:t xml:space="preserve">iki </w:t>
      </w:r>
      <w:r w:rsidR="00E47D39" w:rsidRPr="001F7ACB">
        <w:rPr>
          <w:rFonts w:ascii="Times New Roman" w:hAnsi="Times New Roman" w:cs="Times New Roman"/>
          <w:sz w:val="24"/>
          <w:szCs w:val="24"/>
          <w:lang w:val="lt-LT"/>
        </w:rPr>
        <w:t>2025 m. gruodžio 10 d.</w:t>
      </w:r>
      <w:r w:rsidR="006648FD" w:rsidRPr="001F7ACB">
        <w:rPr>
          <w:rFonts w:ascii="Times New Roman" w:hAnsi="Times New Roman" w:cs="Times New Roman"/>
          <w:sz w:val="24"/>
          <w:szCs w:val="24"/>
          <w:lang w:val="lt-LT"/>
        </w:rPr>
        <w:t xml:space="preserve">, </w:t>
      </w:r>
      <w:r w:rsidR="0059119C" w:rsidRPr="0059119C">
        <w:rPr>
          <w:rFonts w:ascii="Times New Roman" w:hAnsi="Times New Roman" w:cs="Times New Roman"/>
          <w:sz w:val="24"/>
          <w:szCs w:val="24"/>
          <w:lang w:val="lt-LT"/>
        </w:rPr>
        <w:t>adresu: Metalo g. 11, LT-28217 Utena.</w:t>
      </w:r>
    </w:p>
    <w:p w14:paraId="2BF0E0D4" w14:textId="21515A5A" w:rsidR="00913908" w:rsidRPr="007813D0" w:rsidRDefault="00D17365" w:rsidP="007813D0">
      <w:pPr>
        <w:spacing w:after="0" w:line="240" w:lineRule="auto"/>
        <w:ind w:right="-1" w:firstLine="284"/>
        <w:jc w:val="both"/>
        <w:rPr>
          <w:rFonts w:ascii="Times New Roman" w:eastAsia="Times New Roman" w:hAnsi="Times New Roman" w:cs="Times New Roman"/>
          <w:sz w:val="24"/>
          <w:szCs w:val="24"/>
          <w:lang w:val="lt-LT" w:eastAsia="lt-LT"/>
        </w:rPr>
      </w:pPr>
      <w:r>
        <w:rPr>
          <w:rFonts w:ascii="Times New Roman" w:hAnsi="Times New Roman" w:cs="Times New Roman"/>
          <w:sz w:val="24"/>
          <w:szCs w:val="24"/>
          <w:lang w:val="lt-LT"/>
        </w:rPr>
        <w:t>7</w:t>
      </w:r>
      <w:r w:rsidR="00913908" w:rsidRPr="007813D0">
        <w:rPr>
          <w:rFonts w:ascii="Times New Roman" w:hAnsi="Times New Roman" w:cs="Times New Roman"/>
          <w:sz w:val="24"/>
          <w:szCs w:val="24"/>
          <w:lang w:val="lt-LT"/>
        </w:rPr>
        <w:t>.</w:t>
      </w:r>
      <w:r w:rsidR="006648FD">
        <w:rPr>
          <w:rFonts w:ascii="Times New Roman" w:hAnsi="Times New Roman" w:cs="Times New Roman"/>
          <w:sz w:val="24"/>
          <w:szCs w:val="24"/>
          <w:lang w:val="lt-LT"/>
        </w:rPr>
        <w:t>2</w:t>
      </w:r>
      <w:r w:rsidR="00913908" w:rsidRPr="007813D0">
        <w:rPr>
          <w:rFonts w:ascii="Times New Roman" w:hAnsi="Times New Roman" w:cs="Times New Roman"/>
          <w:sz w:val="24"/>
          <w:szCs w:val="24"/>
          <w:lang w:val="lt-LT"/>
        </w:rPr>
        <w:t xml:space="preserve">. Tiekėjas turės pristatyti Prekes Techninės specifikacijos </w:t>
      </w:r>
      <w:r w:rsidR="006648FD">
        <w:rPr>
          <w:rFonts w:ascii="Times New Roman" w:hAnsi="Times New Roman" w:cs="Times New Roman"/>
          <w:sz w:val="24"/>
          <w:szCs w:val="24"/>
          <w:lang w:val="lt-LT"/>
        </w:rPr>
        <w:t>7</w:t>
      </w:r>
      <w:r w:rsidR="001F3EDE" w:rsidRPr="007813D0">
        <w:rPr>
          <w:rFonts w:ascii="Times New Roman" w:hAnsi="Times New Roman" w:cs="Times New Roman"/>
          <w:sz w:val="24"/>
          <w:szCs w:val="24"/>
          <w:lang w:val="lt-LT"/>
        </w:rPr>
        <w:t>.1.</w:t>
      </w:r>
      <w:r w:rsidR="00913908" w:rsidRPr="007813D0">
        <w:rPr>
          <w:rFonts w:ascii="Times New Roman" w:hAnsi="Times New Roman" w:cs="Times New Roman"/>
          <w:sz w:val="24"/>
          <w:szCs w:val="24"/>
          <w:lang w:val="lt-LT"/>
        </w:rPr>
        <w:t xml:space="preserve"> </w:t>
      </w:r>
      <w:r w:rsidR="001F3EDE" w:rsidRPr="007813D0">
        <w:rPr>
          <w:rFonts w:ascii="Times New Roman" w:hAnsi="Times New Roman" w:cs="Times New Roman"/>
          <w:sz w:val="24"/>
          <w:szCs w:val="24"/>
          <w:lang w:val="lt-LT"/>
        </w:rPr>
        <w:t>punkte</w:t>
      </w:r>
      <w:r w:rsidR="00913908" w:rsidRPr="007813D0">
        <w:rPr>
          <w:rFonts w:ascii="Times New Roman" w:hAnsi="Times New Roman" w:cs="Times New Roman"/>
          <w:sz w:val="24"/>
          <w:szCs w:val="24"/>
          <w:lang w:val="lt-LT"/>
        </w:rPr>
        <w:t xml:space="preserve"> nurodytu adresu Pirkėjo darbo laiku (pirmadieniais - ketvirtadieniais nuo 8.00 iki 17.00 val., penktadieniais 8.00 iki 15.45 val.,</w:t>
      </w:r>
      <w:r w:rsidR="00553894" w:rsidRPr="00553894">
        <w:rPr>
          <w:rFonts w:ascii="Times New Roman" w:hAnsi="Times New Roman" w:cs="Times New Roman"/>
          <w:sz w:val="24"/>
          <w:szCs w:val="24"/>
          <w:lang w:val="lt-LT"/>
        </w:rPr>
        <w:t xml:space="preserve"> </w:t>
      </w:r>
      <w:r w:rsidR="00553894">
        <w:rPr>
          <w:rFonts w:ascii="Times New Roman" w:hAnsi="Times New Roman" w:cs="Times New Roman"/>
          <w:sz w:val="24"/>
          <w:szCs w:val="24"/>
          <w:lang w:val="lt-LT"/>
        </w:rPr>
        <w:t>p</w:t>
      </w:r>
      <w:r w:rsidR="00553894" w:rsidRPr="00972B5D">
        <w:rPr>
          <w:rFonts w:ascii="Times New Roman" w:hAnsi="Times New Roman" w:cs="Times New Roman"/>
          <w:sz w:val="24"/>
          <w:szCs w:val="24"/>
          <w:lang w:val="lt-LT"/>
        </w:rPr>
        <w:t>ietų pertrauka 12.00–12.45 val.</w:t>
      </w:r>
      <w:r w:rsidR="00553894">
        <w:rPr>
          <w:rFonts w:ascii="Times New Roman" w:hAnsi="Times New Roman" w:cs="Times New Roman"/>
          <w:sz w:val="24"/>
          <w:szCs w:val="24"/>
          <w:lang w:val="lt-LT"/>
        </w:rPr>
        <w:t>,</w:t>
      </w:r>
      <w:r w:rsidR="00913908" w:rsidRPr="007813D0">
        <w:rPr>
          <w:rFonts w:ascii="Times New Roman" w:hAnsi="Times New Roman" w:cs="Times New Roman"/>
          <w:sz w:val="24"/>
          <w:szCs w:val="24"/>
          <w:lang w:val="lt-LT"/>
        </w:rPr>
        <w:t xml:space="preserve"> darbo dienos trukmė prieš šventines dienas – viena valanda trumpiau).</w:t>
      </w:r>
      <w:r w:rsidR="00332B42" w:rsidRPr="007813D0">
        <w:rPr>
          <w:rFonts w:ascii="Times New Roman" w:hAnsi="Times New Roman" w:cs="Times New Roman"/>
          <w:sz w:val="24"/>
          <w:szCs w:val="24"/>
          <w:lang w:val="lt-LT"/>
        </w:rPr>
        <w:t xml:space="preserve"> </w:t>
      </w:r>
      <w:r w:rsidR="00332B42" w:rsidRPr="007813D0">
        <w:rPr>
          <w:rFonts w:ascii="Times New Roman" w:eastAsia="Times New Roman" w:hAnsi="Times New Roman" w:cs="Times New Roman"/>
          <w:sz w:val="24"/>
          <w:szCs w:val="24"/>
          <w:lang w:val="lt-LT" w:eastAsia="lt-LT"/>
        </w:rPr>
        <w:t>Pristatymo išlaidos turi būti įskaičiuotos į pirkimo objekto kainą.</w:t>
      </w:r>
    </w:p>
    <w:sectPr w:rsidR="00913908" w:rsidRPr="007813D0" w:rsidSect="00D24BF6">
      <w:headerReference w:type="default" r:id="rId1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B3A44" w14:textId="77777777" w:rsidR="007012A7" w:rsidRDefault="007012A7" w:rsidP="004A4967">
      <w:pPr>
        <w:spacing w:after="0" w:line="240" w:lineRule="auto"/>
      </w:pPr>
      <w:r>
        <w:separator/>
      </w:r>
    </w:p>
  </w:endnote>
  <w:endnote w:type="continuationSeparator" w:id="0">
    <w:p w14:paraId="4FBC1194" w14:textId="77777777" w:rsidR="007012A7" w:rsidRDefault="007012A7" w:rsidP="004A4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9E7E1" w14:textId="77777777" w:rsidR="007012A7" w:rsidRDefault="007012A7" w:rsidP="004A4967">
      <w:pPr>
        <w:spacing w:after="0" w:line="240" w:lineRule="auto"/>
      </w:pPr>
      <w:r>
        <w:separator/>
      </w:r>
    </w:p>
  </w:footnote>
  <w:footnote w:type="continuationSeparator" w:id="0">
    <w:p w14:paraId="160F15C9" w14:textId="77777777" w:rsidR="007012A7" w:rsidRDefault="007012A7" w:rsidP="004A4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021358814"/>
      <w:docPartObj>
        <w:docPartGallery w:val="Page Numbers (Top of Page)"/>
        <w:docPartUnique/>
      </w:docPartObj>
    </w:sdtPr>
    <w:sdtEndPr/>
    <w:sdtContent>
      <w:p w14:paraId="5E1F9901" w14:textId="5683EEE3" w:rsidR="00FA49D6" w:rsidRPr="00FA49D6" w:rsidRDefault="00FA49D6">
        <w:pPr>
          <w:pStyle w:val="Antrats"/>
          <w:jc w:val="center"/>
          <w:rPr>
            <w:rFonts w:ascii="Times New Roman" w:hAnsi="Times New Roman" w:cs="Times New Roman"/>
          </w:rPr>
        </w:pPr>
        <w:r w:rsidRPr="00FA49D6">
          <w:rPr>
            <w:rFonts w:ascii="Times New Roman" w:hAnsi="Times New Roman" w:cs="Times New Roman"/>
          </w:rPr>
          <w:fldChar w:fldCharType="begin"/>
        </w:r>
        <w:r w:rsidRPr="00FA49D6">
          <w:rPr>
            <w:rFonts w:ascii="Times New Roman" w:hAnsi="Times New Roman" w:cs="Times New Roman"/>
          </w:rPr>
          <w:instrText>PAGE   \* MERGEFORMAT</w:instrText>
        </w:r>
        <w:r w:rsidRPr="00FA49D6">
          <w:rPr>
            <w:rFonts w:ascii="Times New Roman" w:hAnsi="Times New Roman" w:cs="Times New Roman"/>
          </w:rPr>
          <w:fldChar w:fldCharType="separate"/>
        </w:r>
        <w:r w:rsidRPr="00FA49D6">
          <w:rPr>
            <w:rFonts w:ascii="Times New Roman" w:hAnsi="Times New Roman" w:cs="Times New Roman"/>
            <w:lang w:val="lt-LT"/>
          </w:rPr>
          <w:t>2</w:t>
        </w:r>
        <w:r w:rsidRPr="00FA49D6">
          <w:rPr>
            <w:rFonts w:ascii="Times New Roman" w:hAnsi="Times New Roman" w:cs="Times New Roman"/>
          </w:rPr>
          <w:fldChar w:fldCharType="end"/>
        </w:r>
      </w:p>
    </w:sdtContent>
  </w:sdt>
  <w:p w14:paraId="1CFAA6DF" w14:textId="77777777" w:rsidR="00FA49D6" w:rsidRDefault="00FA49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raassunumeriai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raassunumeriai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raassuenkleliai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raassuenkleliai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raassunumeriai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raassuenkleliais"/>
      <w:lvlText w:val=""/>
      <w:lvlJc w:val="left"/>
      <w:pPr>
        <w:tabs>
          <w:tab w:val="num" w:pos="360"/>
        </w:tabs>
        <w:ind w:left="360" w:hanging="360"/>
      </w:pPr>
      <w:rPr>
        <w:rFonts w:ascii="Symbol" w:hAnsi="Symbol" w:hint="default"/>
      </w:rPr>
    </w:lvl>
  </w:abstractNum>
  <w:abstractNum w:abstractNumId="9" w15:restartNumberingAfterBreak="0">
    <w:nsid w:val="08B71471"/>
    <w:multiLevelType w:val="multilevel"/>
    <w:tmpl w:val="E75A2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5552C3"/>
    <w:multiLevelType w:val="hybridMultilevel"/>
    <w:tmpl w:val="17A80F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8B34179"/>
    <w:multiLevelType w:val="hybridMultilevel"/>
    <w:tmpl w:val="690C77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53334040">
    <w:abstractNumId w:val="8"/>
  </w:num>
  <w:num w:numId="2" w16cid:durableId="1763991471">
    <w:abstractNumId w:val="6"/>
  </w:num>
  <w:num w:numId="3" w16cid:durableId="925576809">
    <w:abstractNumId w:val="5"/>
  </w:num>
  <w:num w:numId="4" w16cid:durableId="1364287455">
    <w:abstractNumId w:val="4"/>
  </w:num>
  <w:num w:numId="5" w16cid:durableId="462583157">
    <w:abstractNumId w:val="7"/>
  </w:num>
  <w:num w:numId="6" w16cid:durableId="1704793369">
    <w:abstractNumId w:val="3"/>
  </w:num>
  <w:num w:numId="7" w16cid:durableId="398132636">
    <w:abstractNumId w:val="2"/>
  </w:num>
  <w:num w:numId="8" w16cid:durableId="916211391">
    <w:abstractNumId w:val="1"/>
  </w:num>
  <w:num w:numId="9" w16cid:durableId="395472693">
    <w:abstractNumId w:val="0"/>
  </w:num>
  <w:num w:numId="10" w16cid:durableId="576943804">
    <w:abstractNumId w:val="9"/>
  </w:num>
  <w:num w:numId="11" w16cid:durableId="1433739413">
    <w:abstractNumId w:val="11"/>
  </w:num>
  <w:num w:numId="12" w16cid:durableId="325080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1FA8"/>
    <w:rsid w:val="00021D81"/>
    <w:rsid w:val="00023305"/>
    <w:rsid w:val="00034616"/>
    <w:rsid w:val="0004091E"/>
    <w:rsid w:val="00043684"/>
    <w:rsid w:val="0004668F"/>
    <w:rsid w:val="00055AED"/>
    <w:rsid w:val="0006063C"/>
    <w:rsid w:val="00062D55"/>
    <w:rsid w:val="00064A44"/>
    <w:rsid w:val="00080396"/>
    <w:rsid w:val="00084F32"/>
    <w:rsid w:val="0009466E"/>
    <w:rsid w:val="00095868"/>
    <w:rsid w:val="00097963"/>
    <w:rsid w:val="000A2203"/>
    <w:rsid w:val="000A30ED"/>
    <w:rsid w:val="000C369C"/>
    <w:rsid w:val="000C4AF4"/>
    <w:rsid w:val="000D1C12"/>
    <w:rsid w:val="000D1E74"/>
    <w:rsid w:val="000D24F2"/>
    <w:rsid w:val="000D2F89"/>
    <w:rsid w:val="000F3924"/>
    <w:rsid w:val="00100A40"/>
    <w:rsid w:val="00105A99"/>
    <w:rsid w:val="00107477"/>
    <w:rsid w:val="001204B9"/>
    <w:rsid w:val="001259D5"/>
    <w:rsid w:val="00131B5B"/>
    <w:rsid w:val="00143E13"/>
    <w:rsid w:val="00144D15"/>
    <w:rsid w:val="0015074B"/>
    <w:rsid w:val="00153205"/>
    <w:rsid w:val="00153F62"/>
    <w:rsid w:val="00154588"/>
    <w:rsid w:val="001565AC"/>
    <w:rsid w:val="00157B2B"/>
    <w:rsid w:val="00184189"/>
    <w:rsid w:val="00186E84"/>
    <w:rsid w:val="00195578"/>
    <w:rsid w:val="001A0362"/>
    <w:rsid w:val="001A11C4"/>
    <w:rsid w:val="001A1575"/>
    <w:rsid w:val="001C59BF"/>
    <w:rsid w:val="001C7ECC"/>
    <w:rsid w:val="001D2781"/>
    <w:rsid w:val="001E4CFC"/>
    <w:rsid w:val="001F0DD3"/>
    <w:rsid w:val="001F3EDE"/>
    <w:rsid w:val="001F7ACB"/>
    <w:rsid w:val="00202F33"/>
    <w:rsid w:val="00203BA0"/>
    <w:rsid w:val="0020654E"/>
    <w:rsid w:val="00206820"/>
    <w:rsid w:val="0022097F"/>
    <w:rsid w:val="00222D24"/>
    <w:rsid w:val="00225274"/>
    <w:rsid w:val="00245309"/>
    <w:rsid w:val="0024669B"/>
    <w:rsid w:val="0024DA44"/>
    <w:rsid w:val="002624D4"/>
    <w:rsid w:val="002761BA"/>
    <w:rsid w:val="0028333F"/>
    <w:rsid w:val="0029084F"/>
    <w:rsid w:val="0029639D"/>
    <w:rsid w:val="002A148A"/>
    <w:rsid w:val="002B123E"/>
    <w:rsid w:val="002B75C2"/>
    <w:rsid w:val="002C1496"/>
    <w:rsid w:val="002C5C7A"/>
    <w:rsid w:val="002E02AF"/>
    <w:rsid w:val="002E2078"/>
    <w:rsid w:val="002F18CB"/>
    <w:rsid w:val="002F697A"/>
    <w:rsid w:val="00303BF9"/>
    <w:rsid w:val="00304F29"/>
    <w:rsid w:val="003110D9"/>
    <w:rsid w:val="00314700"/>
    <w:rsid w:val="00316B6E"/>
    <w:rsid w:val="0032665E"/>
    <w:rsid w:val="00326F90"/>
    <w:rsid w:val="003274F0"/>
    <w:rsid w:val="00332B42"/>
    <w:rsid w:val="00343199"/>
    <w:rsid w:val="00350C1B"/>
    <w:rsid w:val="00351925"/>
    <w:rsid w:val="00355367"/>
    <w:rsid w:val="003616F0"/>
    <w:rsid w:val="003671F5"/>
    <w:rsid w:val="00370AF5"/>
    <w:rsid w:val="003906AB"/>
    <w:rsid w:val="00396E46"/>
    <w:rsid w:val="003A4EC3"/>
    <w:rsid w:val="003A5843"/>
    <w:rsid w:val="003A7E51"/>
    <w:rsid w:val="003B2B92"/>
    <w:rsid w:val="003B4AB7"/>
    <w:rsid w:val="003B7BF6"/>
    <w:rsid w:val="003C0B0A"/>
    <w:rsid w:val="003C461C"/>
    <w:rsid w:val="003CA6AF"/>
    <w:rsid w:val="003D5184"/>
    <w:rsid w:val="003D63B7"/>
    <w:rsid w:val="00431347"/>
    <w:rsid w:val="00446A1D"/>
    <w:rsid w:val="004470AC"/>
    <w:rsid w:val="004579D4"/>
    <w:rsid w:val="00472555"/>
    <w:rsid w:val="00477770"/>
    <w:rsid w:val="00492B02"/>
    <w:rsid w:val="00493666"/>
    <w:rsid w:val="004938D7"/>
    <w:rsid w:val="00496E7C"/>
    <w:rsid w:val="004A4967"/>
    <w:rsid w:val="004A53A1"/>
    <w:rsid w:val="004B68F7"/>
    <w:rsid w:val="004B7B13"/>
    <w:rsid w:val="004C3806"/>
    <w:rsid w:val="004D04F4"/>
    <w:rsid w:val="004D2844"/>
    <w:rsid w:val="004D6763"/>
    <w:rsid w:val="004D77E9"/>
    <w:rsid w:val="004F0B89"/>
    <w:rsid w:val="004F6775"/>
    <w:rsid w:val="005167DF"/>
    <w:rsid w:val="00525C8C"/>
    <w:rsid w:val="00530E1B"/>
    <w:rsid w:val="005328FE"/>
    <w:rsid w:val="0053293F"/>
    <w:rsid w:val="00544BBA"/>
    <w:rsid w:val="005458A2"/>
    <w:rsid w:val="005473E8"/>
    <w:rsid w:val="00553894"/>
    <w:rsid w:val="00555BA2"/>
    <w:rsid w:val="005621A6"/>
    <w:rsid w:val="00585BB0"/>
    <w:rsid w:val="00586DCB"/>
    <w:rsid w:val="0059119C"/>
    <w:rsid w:val="00595DB1"/>
    <w:rsid w:val="005A1CCC"/>
    <w:rsid w:val="005A5A79"/>
    <w:rsid w:val="005A6D30"/>
    <w:rsid w:val="005B739A"/>
    <w:rsid w:val="005C0A32"/>
    <w:rsid w:val="005C1D38"/>
    <w:rsid w:val="005D76CA"/>
    <w:rsid w:val="005E125D"/>
    <w:rsid w:val="005F563C"/>
    <w:rsid w:val="005F7870"/>
    <w:rsid w:val="00603F7E"/>
    <w:rsid w:val="006208B6"/>
    <w:rsid w:val="00630BE7"/>
    <w:rsid w:val="0063199E"/>
    <w:rsid w:val="00640C09"/>
    <w:rsid w:val="0064678D"/>
    <w:rsid w:val="00647684"/>
    <w:rsid w:val="006503CB"/>
    <w:rsid w:val="006648FD"/>
    <w:rsid w:val="00667055"/>
    <w:rsid w:val="00672C50"/>
    <w:rsid w:val="00681C17"/>
    <w:rsid w:val="006851C2"/>
    <w:rsid w:val="006A3262"/>
    <w:rsid w:val="006A365A"/>
    <w:rsid w:val="006A4B91"/>
    <w:rsid w:val="006A7EA4"/>
    <w:rsid w:val="006B499A"/>
    <w:rsid w:val="006B5A50"/>
    <w:rsid w:val="006C0801"/>
    <w:rsid w:val="006C20CF"/>
    <w:rsid w:val="006C61B7"/>
    <w:rsid w:val="006D10D4"/>
    <w:rsid w:val="006D3AA2"/>
    <w:rsid w:val="006E2E12"/>
    <w:rsid w:val="006F43F8"/>
    <w:rsid w:val="0070021E"/>
    <w:rsid w:val="007012A7"/>
    <w:rsid w:val="0070141A"/>
    <w:rsid w:val="007105A7"/>
    <w:rsid w:val="007105AC"/>
    <w:rsid w:val="00717F88"/>
    <w:rsid w:val="00725F3B"/>
    <w:rsid w:val="00726175"/>
    <w:rsid w:val="00737377"/>
    <w:rsid w:val="0073746B"/>
    <w:rsid w:val="00737B7A"/>
    <w:rsid w:val="007414C3"/>
    <w:rsid w:val="00745FCB"/>
    <w:rsid w:val="00757213"/>
    <w:rsid w:val="00757B53"/>
    <w:rsid w:val="007614F3"/>
    <w:rsid w:val="007702B1"/>
    <w:rsid w:val="00772F22"/>
    <w:rsid w:val="007813D0"/>
    <w:rsid w:val="0078159B"/>
    <w:rsid w:val="00786759"/>
    <w:rsid w:val="00796B57"/>
    <w:rsid w:val="007A078F"/>
    <w:rsid w:val="007C374D"/>
    <w:rsid w:val="007D0F85"/>
    <w:rsid w:val="007D5D30"/>
    <w:rsid w:val="007E087B"/>
    <w:rsid w:val="007E1AD2"/>
    <w:rsid w:val="007E1C41"/>
    <w:rsid w:val="007E564C"/>
    <w:rsid w:val="007F33A7"/>
    <w:rsid w:val="008115A5"/>
    <w:rsid w:val="008146F4"/>
    <w:rsid w:val="008210EC"/>
    <w:rsid w:val="00823214"/>
    <w:rsid w:val="0083183A"/>
    <w:rsid w:val="008445A0"/>
    <w:rsid w:val="00846617"/>
    <w:rsid w:val="00850BD9"/>
    <w:rsid w:val="008610EB"/>
    <w:rsid w:val="00867E6E"/>
    <w:rsid w:val="008A1BBF"/>
    <w:rsid w:val="008A5E13"/>
    <w:rsid w:val="008C19B2"/>
    <w:rsid w:val="008C5002"/>
    <w:rsid w:val="008E2920"/>
    <w:rsid w:val="008E74CA"/>
    <w:rsid w:val="008F2DD2"/>
    <w:rsid w:val="00905CEF"/>
    <w:rsid w:val="00913908"/>
    <w:rsid w:val="0091457B"/>
    <w:rsid w:val="00914EE0"/>
    <w:rsid w:val="009175D3"/>
    <w:rsid w:val="00917BEC"/>
    <w:rsid w:val="009249A6"/>
    <w:rsid w:val="00925B10"/>
    <w:rsid w:val="00937252"/>
    <w:rsid w:val="00940518"/>
    <w:rsid w:val="009453A7"/>
    <w:rsid w:val="00961AB2"/>
    <w:rsid w:val="00964327"/>
    <w:rsid w:val="00964496"/>
    <w:rsid w:val="00972B5D"/>
    <w:rsid w:val="00991929"/>
    <w:rsid w:val="0099198E"/>
    <w:rsid w:val="00992F14"/>
    <w:rsid w:val="009F07B6"/>
    <w:rsid w:val="009F7E4C"/>
    <w:rsid w:val="00A0104D"/>
    <w:rsid w:val="00A13E6F"/>
    <w:rsid w:val="00A23DD3"/>
    <w:rsid w:val="00A33496"/>
    <w:rsid w:val="00A33C47"/>
    <w:rsid w:val="00A42A50"/>
    <w:rsid w:val="00A50CC1"/>
    <w:rsid w:val="00A57BAB"/>
    <w:rsid w:val="00A65443"/>
    <w:rsid w:val="00A65910"/>
    <w:rsid w:val="00A6591E"/>
    <w:rsid w:val="00A667AC"/>
    <w:rsid w:val="00A67216"/>
    <w:rsid w:val="00A70CF4"/>
    <w:rsid w:val="00A74A21"/>
    <w:rsid w:val="00A76431"/>
    <w:rsid w:val="00AA1D8D"/>
    <w:rsid w:val="00AA2F9D"/>
    <w:rsid w:val="00AA320C"/>
    <w:rsid w:val="00AA5531"/>
    <w:rsid w:val="00AB18E1"/>
    <w:rsid w:val="00AC3A3C"/>
    <w:rsid w:val="00AD1F88"/>
    <w:rsid w:val="00AD221E"/>
    <w:rsid w:val="00AE1661"/>
    <w:rsid w:val="00AF4DB4"/>
    <w:rsid w:val="00B03F6B"/>
    <w:rsid w:val="00B06F76"/>
    <w:rsid w:val="00B16538"/>
    <w:rsid w:val="00B207F8"/>
    <w:rsid w:val="00B23C6E"/>
    <w:rsid w:val="00B353F6"/>
    <w:rsid w:val="00B40D6A"/>
    <w:rsid w:val="00B44053"/>
    <w:rsid w:val="00B47730"/>
    <w:rsid w:val="00B50DA2"/>
    <w:rsid w:val="00B54A98"/>
    <w:rsid w:val="00B5670C"/>
    <w:rsid w:val="00B611C8"/>
    <w:rsid w:val="00B6616E"/>
    <w:rsid w:val="00B7421D"/>
    <w:rsid w:val="00B74E19"/>
    <w:rsid w:val="00B97025"/>
    <w:rsid w:val="00BA34D5"/>
    <w:rsid w:val="00BA43B2"/>
    <w:rsid w:val="00BB0D7C"/>
    <w:rsid w:val="00BB68A0"/>
    <w:rsid w:val="00BD2C44"/>
    <w:rsid w:val="00BD55FE"/>
    <w:rsid w:val="00BD763C"/>
    <w:rsid w:val="00BE77DB"/>
    <w:rsid w:val="00BF2CAD"/>
    <w:rsid w:val="00BF65AD"/>
    <w:rsid w:val="00BF71B3"/>
    <w:rsid w:val="00C012AA"/>
    <w:rsid w:val="00C0318A"/>
    <w:rsid w:val="00C0512D"/>
    <w:rsid w:val="00C11891"/>
    <w:rsid w:val="00C1347C"/>
    <w:rsid w:val="00C164FF"/>
    <w:rsid w:val="00C25096"/>
    <w:rsid w:val="00C31011"/>
    <w:rsid w:val="00C36677"/>
    <w:rsid w:val="00C40EE9"/>
    <w:rsid w:val="00C475FD"/>
    <w:rsid w:val="00C47EE6"/>
    <w:rsid w:val="00C514CD"/>
    <w:rsid w:val="00C60A48"/>
    <w:rsid w:val="00C641F1"/>
    <w:rsid w:val="00C804F8"/>
    <w:rsid w:val="00C946F9"/>
    <w:rsid w:val="00C96307"/>
    <w:rsid w:val="00CB0664"/>
    <w:rsid w:val="00CB41B6"/>
    <w:rsid w:val="00CB4683"/>
    <w:rsid w:val="00CB4AFC"/>
    <w:rsid w:val="00CC11F3"/>
    <w:rsid w:val="00CC1B61"/>
    <w:rsid w:val="00CD2193"/>
    <w:rsid w:val="00CD7655"/>
    <w:rsid w:val="00CF122C"/>
    <w:rsid w:val="00CF6393"/>
    <w:rsid w:val="00CF7F28"/>
    <w:rsid w:val="00D000EA"/>
    <w:rsid w:val="00D110CF"/>
    <w:rsid w:val="00D17365"/>
    <w:rsid w:val="00D20EF7"/>
    <w:rsid w:val="00D2119F"/>
    <w:rsid w:val="00D24BF6"/>
    <w:rsid w:val="00D338F0"/>
    <w:rsid w:val="00D413A2"/>
    <w:rsid w:val="00D44E6E"/>
    <w:rsid w:val="00D54868"/>
    <w:rsid w:val="00D60822"/>
    <w:rsid w:val="00D67812"/>
    <w:rsid w:val="00D73A84"/>
    <w:rsid w:val="00D8158B"/>
    <w:rsid w:val="00D82363"/>
    <w:rsid w:val="00D86558"/>
    <w:rsid w:val="00D978AA"/>
    <w:rsid w:val="00DA234C"/>
    <w:rsid w:val="00DA3AAC"/>
    <w:rsid w:val="00DC119A"/>
    <w:rsid w:val="00DC3F2F"/>
    <w:rsid w:val="00DD0F6A"/>
    <w:rsid w:val="00DD5B9F"/>
    <w:rsid w:val="00DE0FE0"/>
    <w:rsid w:val="00DE1816"/>
    <w:rsid w:val="00DE4828"/>
    <w:rsid w:val="00DE6DC2"/>
    <w:rsid w:val="00DF125C"/>
    <w:rsid w:val="00E03B42"/>
    <w:rsid w:val="00E05FA5"/>
    <w:rsid w:val="00E07F07"/>
    <w:rsid w:val="00E0E226"/>
    <w:rsid w:val="00E15C07"/>
    <w:rsid w:val="00E25DCD"/>
    <w:rsid w:val="00E327EB"/>
    <w:rsid w:val="00E412C1"/>
    <w:rsid w:val="00E47040"/>
    <w:rsid w:val="00E47D39"/>
    <w:rsid w:val="00E60244"/>
    <w:rsid w:val="00E73501"/>
    <w:rsid w:val="00E76CB4"/>
    <w:rsid w:val="00E95896"/>
    <w:rsid w:val="00E97AAE"/>
    <w:rsid w:val="00EB06A7"/>
    <w:rsid w:val="00EB67CA"/>
    <w:rsid w:val="00EE0E0C"/>
    <w:rsid w:val="00EE61B0"/>
    <w:rsid w:val="00F017A4"/>
    <w:rsid w:val="00F03479"/>
    <w:rsid w:val="00F21DE8"/>
    <w:rsid w:val="00F2542F"/>
    <w:rsid w:val="00F25DF6"/>
    <w:rsid w:val="00F27A6B"/>
    <w:rsid w:val="00F30C27"/>
    <w:rsid w:val="00F3142C"/>
    <w:rsid w:val="00F33F9F"/>
    <w:rsid w:val="00F34CC8"/>
    <w:rsid w:val="00F3600A"/>
    <w:rsid w:val="00F53B64"/>
    <w:rsid w:val="00F63C54"/>
    <w:rsid w:val="00F67732"/>
    <w:rsid w:val="00F708F9"/>
    <w:rsid w:val="00F71A0E"/>
    <w:rsid w:val="00F7430B"/>
    <w:rsid w:val="00F74CCA"/>
    <w:rsid w:val="00F76F6A"/>
    <w:rsid w:val="00F802A7"/>
    <w:rsid w:val="00F85633"/>
    <w:rsid w:val="00F93E19"/>
    <w:rsid w:val="00F9418B"/>
    <w:rsid w:val="00FA49D6"/>
    <w:rsid w:val="00FA52E9"/>
    <w:rsid w:val="00FA5D5F"/>
    <w:rsid w:val="00FB1CD4"/>
    <w:rsid w:val="00FB1DD5"/>
    <w:rsid w:val="00FB2077"/>
    <w:rsid w:val="00FB5848"/>
    <w:rsid w:val="00FC1201"/>
    <w:rsid w:val="00FC5335"/>
    <w:rsid w:val="00FC693F"/>
    <w:rsid w:val="00FC6ACB"/>
    <w:rsid w:val="00FC7564"/>
    <w:rsid w:val="00FC78E9"/>
    <w:rsid w:val="00FD0DE4"/>
    <w:rsid w:val="00FD3296"/>
    <w:rsid w:val="00FD743B"/>
    <w:rsid w:val="00FE77DE"/>
    <w:rsid w:val="00FF0840"/>
    <w:rsid w:val="00FF53B5"/>
    <w:rsid w:val="012ACFDB"/>
    <w:rsid w:val="01BBAC63"/>
    <w:rsid w:val="02206C28"/>
    <w:rsid w:val="025BCE1E"/>
    <w:rsid w:val="02829020"/>
    <w:rsid w:val="02A66E08"/>
    <w:rsid w:val="02FB5CDC"/>
    <w:rsid w:val="030418D2"/>
    <w:rsid w:val="03817C3D"/>
    <w:rsid w:val="03BEC5A4"/>
    <w:rsid w:val="04333B45"/>
    <w:rsid w:val="0489C144"/>
    <w:rsid w:val="0490E283"/>
    <w:rsid w:val="054E44B1"/>
    <w:rsid w:val="05722E02"/>
    <w:rsid w:val="05C7D311"/>
    <w:rsid w:val="065E560B"/>
    <w:rsid w:val="06A26F4F"/>
    <w:rsid w:val="06CB53F7"/>
    <w:rsid w:val="06F493E1"/>
    <w:rsid w:val="06F7CF4F"/>
    <w:rsid w:val="07216B52"/>
    <w:rsid w:val="072CF655"/>
    <w:rsid w:val="07685EE7"/>
    <w:rsid w:val="0798C336"/>
    <w:rsid w:val="07B5C979"/>
    <w:rsid w:val="0811F986"/>
    <w:rsid w:val="0831813A"/>
    <w:rsid w:val="085279B6"/>
    <w:rsid w:val="088BB77D"/>
    <w:rsid w:val="08BA9646"/>
    <w:rsid w:val="09403C64"/>
    <w:rsid w:val="0947D43F"/>
    <w:rsid w:val="09BB4EE1"/>
    <w:rsid w:val="09C6B7C3"/>
    <w:rsid w:val="09D5CE62"/>
    <w:rsid w:val="0A146414"/>
    <w:rsid w:val="0A27C992"/>
    <w:rsid w:val="0A764B93"/>
    <w:rsid w:val="0A7A2DB4"/>
    <w:rsid w:val="0ACFA4C9"/>
    <w:rsid w:val="0B052BF5"/>
    <w:rsid w:val="0B089C8E"/>
    <w:rsid w:val="0B2DC512"/>
    <w:rsid w:val="0B66A11C"/>
    <w:rsid w:val="0B8261AC"/>
    <w:rsid w:val="0B92F3ED"/>
    <w:rsid w:val="0BA84273"/>
    <w:rsid w:val="0BB8116D"/>
    <w:rsid w:val="0BCDD4F0"/>
    <w:rsid w:val="0C23B9B4"/>
    <w:rsid w:val="0C307534"/>
    <w:rsid w:val="0C5C672B"/>
    <w:rsid w:val="0C5CB28D"/>
    <w:rsid w:val="0C659B22"/>
    <w:rsid w:val="0C7CEED7"/>
    <w:rsid w:val="0CB8F049"/>
    <w:rsid w:val="0CD19C08"/>
    <w:rsid w:val="0D2C8281"/>
    <w:rsid w:val="0D2F6A92"/>
    <w:rsid w:val="0D85AA36"/>
    <w:rsid w:val="0DD319B7"/>
    <w:rsid w:val="0E569DB9"/>
    <w:rsid w:val="0E602600"/>
    <w:rsid w:val="0E64D4F3"/>
    <w:rsid w:val="0E6D3E61"/>
    <w:rsid w:val="0E769638"/>
    <w:rsid w:val="0E7F437D"/>
    <w:rsid w:val="0E906B85"/>
    <w:rsid w:val="0ED6A5FF"/>
    <w:rsid w:val="0EDA3213"/>
    <w:rsid w:val="0F069B4C"/>
    <w:rsid w:val="0FEF7AE0"/>
    <w:rsid w:val="0FFE0F6A"/>
    <w:rsid w:val="1027BC8A"/>
    <w:rsid w:val="10301572"/>
    <w:rsid w:val="10807A63"/>
    <w:rsid w:val="10DD4FCB"/>
    <w:rsid w:val="10F2E8A0"/>
    <w:rsid w:val="1143AF69"/>
    <w:rsid w:val="11527D81"/>
    <w:rsid w:val="11D71F62"/>
    <w:rsid w:val="11D8CCF6"/>
    <w:rsid w:val="120EA4A8"/>
    <w:rsid w:val="122115FA"/>
    <w:rsid w:val="12A6D086"/>
    <w:rsid w:val="12CA0C71"/>
    <w:rsid w:val="13452CD0"/>
    <w:rsid w:val="13621AAF"/>
    <w:rsid w:val="1376D1D7"/>
    <w:rsid w:val="13BB4A9A"/>
    <w:rsid w:val="13D67064"/>
    <w:rsid w:val="142275A1"/>
    <w:rsid w:val="1446195E"/>
    <w:rsid w:val="1474BF1E"/>
    <w:rsid w:val="14B81B79"/>
    <w:rsid w:val="14DD8DEF"/>
    <w:rsid w:val="14DEB186"/>
    <w:rsid w:val="1537ED00"/>
    <w:rsid w:val="15440E51"/>
    <w:rsid w:val="156CE65D"/>
    <w:rsid w:val="15798F35"/>
    <w:rsid w:val="15DC7A1F"/>
    <w:rsid w:val="16198C33"/>
    <w:rsid w:val="16205DB6"/>
    <w:rsid w:val="16C101F9"/>
    <w:rsid w:val="16CFF8BD"/>
    <w:rsid w:val="16F012D1"/>
    <w:rsid w:val="175A8F23"/>
    <w:rsid w:val="17E6D9DA"/>
    <w:rsid w:val="183E5127"/>
    <w:rsid w:val="18C6E71C"/>
    <w:rsid w:val="18E97B2B"/>
    <w:rsid w:val="1916E118"/>
    <w:rsid w:val="19268970"/>
    <w:rsid w:val="19545EAE"/>
    <w:rsid w:val="195E6D89"/>
    <w:rsid w:val="196A3905"/>
    <w:rsid w:val="1977A831"/>
    <w:rsid w:val="19888D1C"/>
    <w:rsid w:val="19AE201C"/>
    <w:rsid w:val="19B1EA22"/>
    <w:rsid w:val="1A04CBC8"/>
    <w:rsid w:val="1A911171"/>
    <w:rsid w:val="1A9BF42C"/>
    <w:rsid w:val="1B3C58F0"/>
    <w:rsid w:val="1B4E3BE1"/>
    <w:rsid w:val="1BA8AB66"/>
    <w:rsid w:val="1BDD5829"/>
    <w:rsid w:val="1C163011"/>
    <w:rsid w:val="1C6479CB"/>
    <w:rsid w:val="1C67056C"/>
    <w:rsid w:val="1C6D4684"/>
    <w:rsid w:val="1C76D753"/>
    <w:rsid w:val="1C862368"/>
    <w:rsid w:val="1C9B42A4"/>
    <w:rsid w:val="1CDF761D"/>
    <w:rsid w:val="1CF8C646"/>
    <w:rsid w:val="1D629E66"/>
    <w:rsid w:val="1D7180D5"/>
    <w:rsid w:val="1D915051"/>
    <w:rsid w:val="1DA7A4E7"/>
    <w:rsid w:val="1DBC2331"/>
    <w:rsid w:val="1DE35F7C"/>
    <w:rsid w:val="1DE3898E"/>
    <w:rsid w:val="1E12FFEF"/>
    <w:rsid w:val="1E8152ED"/>
    <w:rsid w:val="1EEA316A"/>
    <w:rsid w:val="1F0F93C7"/>
    <w:rsid w:val="1F38FC09"/>
    <w:rsid w:val="1F704AAB"/>
    <w:rsid w:val="204D427E"/>
    <w:rsid w:val="20593CF8"/>
    <w:rsid w:val="206F78C4"/>
    <w:rsid w:val="20A0F1AF"/>
    <w:rsid w:val="20EBA05E"/>
    <w:rsid w:val="20FA290E"/>
    <w:rsid w:val="2111988D"/>
    <w:rsid w:val="214538C3"/>
    <w:rsid w:val="215B564B"/>
    <w:rsid w:val="21AC2809"/>
    <w:rsid w:val="21D358D6"/>
    <w:rsid w:val="220292C2"/>
    <w:rsid w:val="221DE7F5"/>
    <w:rsid w:val="22282A0C"/>
    <w:rsid w:val="22C585C5"/>
    <w:rsid w:val="22DFEA1A"/>
    <w:rsid w:val="23429352"/>
    <w:rsid w:val="23442D7F"/>
    <w:rsid w:val="2345DBFD"/>
    <w:rsid w:val="236A22AC"/>
    <w:rsid w:val="23A11D1A"/>
    <w:rsid w:val="2418698D"/>
    <w:rsid w:val="242E693A"/>
    <w:rsid w:val="24670599"/>
    <w:rsid w:val="24CC9455"/>
    <w:rsid w:val="261DBD8C"/>
    <w:rsid w:val="263D9AB7"/>
    <w:rsid w:val="264B30A9"/>
    <w:rsid w:val="26677313"/>
    <w:rsid w:val="26775E0B"/>
    <w:rsid w:val="26A19A08"/>
    <w:rsid w:val="26BBB41A"/>
    <w:rsid w:val="27036E6B"/>
    <w:rsid w:val="2704E526"/>
    <w:rsid w:val="271622E5"/>
    <w:rsid w:val="273D68B6"/>
    <w:rsid w:val="2791418A"/>
    <w:rsid w:val="27F69B6E"/>
    <w:rsid w:val="28152383"/>
    <w:rsid w:val="2819A61B"/>
    <w:rsid w:val="281D2EB2"/>
    <w:rsid w:val="28357426"/>
    <w:rsid w:val="28CFA7A6"/>
    <w:rsid w:val="28D055B7"/>
    <w:rsid w:val="292431A0"/>
    <w:rsid w:val="29B08C2B"/>
    <w:rsid w:val="29CB5E51"/>
    <w:rsid w:val="29D4A375"/>
    <w:rsid w:val="29E5C705"/>
    <w:rsid w:val="29F57E09"/>
    <w:rsid w:val="2A076AD7"/>
    <w:rsid w:val="2A15EC98"/>
    <w:rsid w:val="2A45AD0B"/>
    <w:rsid w:val="2A8431E6"/>
    <w:rsid w:val="2B21DB6D"/>
    <w:rsid w:val="2BC01B21"/>
    <w:rsid w:val="2BC7B938"/>
    <w:rsid w:val="2C0C6756"/>
    <w:rsid w:val="2C442641"/>
    <w:rsid w:val="2C54BB0D"/>
    <w:rsid w:val="2D72A14A"/>
    <w:rsid w:val="2DB7C410"/>
    <w:rsid w:val="2DC28E99"/>
    <w:rsid w:val="2DE7A142"/>
    <w:rsid w:val="2DFFCB00"/>
    <w:rsid w:val="2E197310"/>
    <w:rsid w:val="2E462E53"/>
    <w:rsid w:val="2E8992EE"/>
    <w:rsid w:val="2EAF33B5"/>
    <w:rsid w:val="2EE62C44"/>
    <w:rsid w:val="2F07BD8A"/>
    <w:rsid w:val="2FB3D30D"/>
    <w:rsid w:val="2FD7DBE8"/>
    <w:rsid w:val="300B823C"/>
    <w:rsid w:val="302137D3"/>
    <w:rsid w:val="304A02C1"/>
    <w:rsid w:val="30968A4E"/>
    <w:rsid w:val="309D9341"/>
    <w:rsid w:val="30AD5FCD"/>
    <w:rsid w:val="30BC822B"/>
    <w:rsid w:val="3118E991"/>
    <w:rsid w:val="31311909"/>
    <w:rsid w:val="3156D2E9"/>
    <w:rsid w:val="31582114"/>
    <w:rsid w:val="31A82C5E"/>
    <w:rsid w:val="323CF918"/>
    <w:rsid w:val="32611BEB"/>
    <w:rsid w:val="32BBF8CD"/>
    <w:rsid w:val="3318FEC0"/>
    <w:rsid w:val="331E346D"/>
    <w:rsid w:val="333F3671"/>
    <w:rsid w:val="3342E7C3"/>
    <w:rsid w:val="3351A13B"/>
    <w:rsid w:val="336AD80C"/>
    <w:rsid w:val="3371C920"/>
    <w:rsid w:val="337C1313"/>
    <w:rsid w:val="33DA9C87"/>
    <w:rsid w:val="3408E2C8"/>
    <w:rsid w:val="34888B13"/>
    <w:rsid w:val="35005DF6"/>
    <w:rsid w:val="355EC86D"/>
    <w:rsid w:val="357F670B"/>
    <w:rsid w:val="35AE5673"/>
    <w:rsid w:val="3605AAE5"/>
    <w:rsid w:val="365FEA9E"/>
    <w:rsid w:val="36863E63"/>
    <w:rsid w:val="36C5D071"/>
    <w:rsid w:val="36D577B6"/>
    <w:rsid w:val="379EF70F"/>
    <w:rsid w:val="37BC47F6"/>
    <w:rsid w:val="37C58A7E"/>
    <w:rsid w:val="37E4101D"/>
    <w:rsid w:val="37F80A40"/>
    <w:rsid w:val="380C2BC7"/>
    <w:rsid w:val="38ADD7C7"/>
    <w:rsid w:val="38D1B281"/>
    <w:rsid w:val="38E60801"/>
    <w:rsid w:val="394B719B"/>
    <w:rsid w:val="394DFF53"/>
    <w:rsid w:val="395711AE"/>
    <w:rsid w:val="398171CC"/>
    <w:rsid w:val="398FBE42"/>
    <w:rsid w:val="3992B3CE"/>
    <w:rsid w:val="39954FBB"/>
    <w:rsid w:val="39A19075"/>
    <w:rsid w:val="39A49A0A"/>
    <w:rsid w:val="39C41A74"/>
    <w:rsid w:val="39CBEB6D"/>
    <w:rsid w:val="3A243963"/>
    <w:rsid w:val="3A89A337"/>
    <w:rsid w:val="3B7AA3C2"/>
    <w:rsid w:val="3BA71C50"/>
    <w:rsid w:val="3BBA415C"/>
    <w:rsid w:val="3BBCADDC"/>
    <w:rsid w:val="3BD64AA5"/>
    <w:rsid w:val="3C382819"/>
    <w:rsid w:val="3C541A2F"/>
    <w:rsid w:val="3C76CC0F"/>
    <w:rsid w:val="3C9B80C3"/>
    <w:rsid w:val="3CAA1CD4"/>
    <w:rsid w:val="3CADB52F"/>
    <w:rsid w:val="3CEA7000"/>
    <w:rsid w:val="3D1AFC17"/>
    <w:rsid w:val="3D23D40D"/>
    <w:rsid w:val="3D575BA7"/>
    <w:rsid w:val="3D5E0DEE"/>
    <w:rsid w:val="3D8A3E92"/>
    <w:rsid w:val="3DD527BC"/>
    <w:rsid w:val="3DFD2C24"/>
    <w:rsid w:val="3E61FB30"/>
    <w:rsid w:val="3E808F9B"/>
    <w:rsid w:val="3EB3C77C"/>
    <w:rsid w:val="3ECE0954"/>
    <w:rsid w:val="3FC4787E"/>
    <w:rsid w:val="3FDED337"/>
    <w:rsid w:val="40227565"/>
    <w:rsid w:val="407B0E1A"/>
    <w:rsid w:val="4082DE55"/>
    <w:rsid w:val="40B128AD"/>
    <w:rsid w:val="40B22158"/>
    <w:rsid w:val="40EF0616"/>
    <w:rsid w:val="40F72A11"/>
    <w:rsid w:val="4142A18B"/>
    <w:rsid w:val="41CD036B"/>
    <w:rsid w:val="41E5FE01"/>
    <w:rsid w:val="4274F59E"/>
    <w:rsid w:val="4288B78E"/>
    <w:rsid w:val="42981B0B"/>
    <w:rsid w:val="42BB6D4F"/>
    <w:rsid w:val="4301057D"/>
    <w:rsid w:val="43225CD9"/>
    <w:rsid w:val="4327198F"/>
    <w:rsid w:val="43658059"/>
    <w:rsid w:val="4384B089"/>
    <w:rsid w:val="4391E18D"/>
    <w:rsid w:val="439B867E"/>
    <w:rsid w:val="439F2115"/>
    <w:rsid w:val="43ACEB94"/>
    <w:rsid w:val="43AE0412"/>
    <w:rsid w:val="44937623"/>
    <w:rsid w:val="44C98EB2"/>
    <w:rsid w:val="45489BF2"/>
    <w:rsid w:val="4576888F"/>
    <w:rsid w:val="459F0567"/>
    <w:rsid w:val="45BE2AA4"/>
    <w:rsid w:val="45C4DD25"/>
    <w:rsid w:val="45D99C9C"/>
    <w:rsid w:val="464D87C9"/>
    <w:rsid w:val="46C4A6B1"/>
    <w:rsid w:val="46EEFC82"/>
    <w:rsid w:val="46FF59A0"/>
    <w:rsid w:val="473776B0"/>
    <w:rsid w:val="473C651D"/>
    <w:rsid w:val="4753E993"/>
    <w:rsid w:val="47972C4A"/>
    <w:rsid w:val="48044CD3"/>
    <w:rsid w:val="48814209"/>
    <w:rsid w:val="488702B1"/>
    <w:rsid w:val="488C82A6"/>
    <w:rsid w:val="48B99FF2"/>
    <w:rsid w:val="48C4DD30"/>
    <w:rsid w:val="49842890"/>
    <w:rsid w:val="49C40B68"/>
    <w:rsid w:val="49D680C9"/>
    <w:rsid w:val="4A62D638"/>
    <w:rsid w:val="4A7FF0DA"/>
    <w:rsid w:val="4AF14F0E"/>
    <w:rsid w:val="4B16B9E3"/>
    <w:rsid w:val="4B21674E"/>
    <w:rsid w:val="4B56AB4B"/>
    <w:rsid w:val="4B5E39AD"/>
    <w:rsid w:val="4B714601"/>
    <w:rsid w:val="4BA48B35"/>
    <w:rsid w:val="4BADFCD2"/>
    <w:rsid w:val="4BB2DD35"/>
    <w:rsid w:val="4CB2BC68"/>
    <w:rsid w:val="4CD14D27"/>
    <w:rsid w:val="4D023640"/>
    <w:rsid w:val="4D39C887"/>
    <w:rsid w:val="4DB82DF0"/>
    <w:rsid w:val="4DC62A5F"/>
    <w:rsid w:val="4DDCD78F"/>
    <w:rsid w:val="4DF28E66"/>
    <w:rsid w:val="4E075A3C"/>
    <w:rsid w:val="4E0D498F"/>
    <w:rsid w:val="4E1D1DA0"/>
    <w:rsid w:val="4E1D4535"/>
    <w:rsid w:val="4E49C109"/>
    <w:rsid w:val="4E6A6EB8"/>
    <w:rsid w:val="4E72321F"/>
    <w:rsid w:val="4EAF5B1B"/>
    <w:rsid w:val="4EBC496A"/>
    <w:rsid w:val="4ECFF195"/>
    <w:rsid w:val="4F1554FD"/>
    <w:rsid w:val="4F40D437"/>
    <w:rsid w:val="4F776CEC"/>
    <w:rsid w:val="4F87FDAF"/>
    <w:rsid w:val="505BF9E7"/>
    <w:rsid w:val="50A0B826"/>
    <w:rsid w:val="50F4C2F2"/>
    <w:rsid w:val="5126E01C"/>
    <w:rsid w:val="51FE6918"/>
    <w:rsid w:val="52329EC0"/>
    <w:rsid w:val="52790AFF"/>
    <w:rsid w:val="5293C093"/>
    <w:rsid w:val="52CD5D44"/>
    <w:rsid w:val="52DB5466"/>
    <w:rsid w:val="52EF4061"/>
    <w:rsid w:val="531C7922"/>
    <w:rsid w:val="5348540C"/>
    <w:rsid w:val="53567577"/>
    <w:rsid w:val="53613073"/>
    <w:rsid w:val="546F1165"/>
    <w:rsid w:val="5476EF74"/>
    <w:rsid w:val="5478FD6D"/>
    <w:rsid w:val="554FE025"/>
    <w:rsid w:val="556E02C9"/>
    <w:rsid w:val="55A5C717"/>
    <w:rsid w:val="55BABE82"/>
    <w:rsid w:val="55E7F3A9"/>
    <w:rsid w:val="562B5C8C"/>
    <w:rsid w:val="562CE8D8"/>
    <w:rsid w:val="56F1A245"/>
    <w:rsid w:val="57038CB8"/>
    <w:rsid w:val="5706511F"/>
    <w:rsid w:val="5749FDED"/>
    <w:rsid w:val="57694F73"/>
    <w:rsid w:val="57718218"/>
    <w:rsid w:val="57883114"/>
    <w:rsid w:val="578B2A0B"/>
    <w:rsid w:val="57A14337"/>
    <w:rsid w:val="57B57657"/>
    <w:rsid w:val="57B9BA9B"/>
    <w:rsid w:val="57C27458"/>
    <w:rsid w:val="57D25157"/>
    <w:rsid w:val="5809B870"/>
    <w:rsid w:val="58169B6C"/>
    <w:rsid w:val="5829F9BF"/>
    <w:rsid w:val="58948F57"/>
    <w:rsid w:val="58EF4B6B"/>
    <w:rsid w:val="58FACE03"/>
    <w:rsid w:val="595CF383"/>
    <w:rsid w:val="59639D56"/>
    <w:rsid w:val="59C55F93"/>
    <w:rsid w:val="59F5B111"/>
    <w:rsid w:val="5A9BE315"/>
    <w:rsid w:val="5B945FA5"/>
    <w:rsid w:val="5BEA94BF"/>
    <w:rsid w:val="5BF64FB8"/>
    <w:rsid w:val="5C0186F0"/>
    <w:rsid w:val="5C41DBEC"/>
    <w:rsid w:val="5C87335B"/>
    <w:rsid w:val="5CADA056"/>
    <w:rsid w:val="5CC1B798"/>
    <w:rsid w:val="5CE93BA4"/>
    <w:rsid w:val="5D35DA6B"/>
    <w:rsid w:val="5D3D2477"/>
    <w:rsid w:val="5D4114C3"/>
    <w:rsid w:val="5D575C19"/>
    <w:rsid w:val="5D57BC27"/>
    <w:rsid w:val="5E7F089C"/>
    <w:rsid w:val="5E9C6048"/>
    <w:rsid w:val="5EAE4DD8"/>
    <w:rsid w:val="5F40C14A"/>
    <w:rsid w:val="5F4EFDCA"/>
    <w:rsid w:val="5F84038D"/>
    <w:rsid w:val="5F995748"/>
    <w:rsid w:val="5FA14CC7"/>
    <w:rsid w:val="5FC3AD3A"/>
    <w:rsid w:val="5FD241B2"/>
    <w:rsid w:val="5FE24735"/>
    <w:rsid w:val="6013B8D9"/>
    <w:rsid w:val="602ABB54"/>
    <w:rsid w:val="60CB4B6E"/>
    <w:rsid w:val="60D1F5FB"/>
    <w:rsid w:val="6121123F"/>
    <w:rsid w:val="6123F5F4"/>
    <w:rsid w:val="61394D6A"/>
    <w:rsid w:val="6194A551"/>
    <w:rsid w:val="6199299C"/>
    <w:rsid w:val="61C5E794"/>
    <w:rsid w:val="61D720DF"/>
    <w:rsid w:val="624FBFD1"/>
    <w:rsid w:val="629AF25E"/>
    <w:rsid w:val="62AD2FE7"/>
    <w:rsid w:val="62D12554"/>
    <w:rsid w:val="62E87D70"/>
    <w:rsid w:val="6316D7BC"/>
    <w:rsid w:val="64492855"/>
    <w:rsid w:val="6471676A"/>
    <w:rsid w:val="64D930D9"/>
    <w:rsid w:val="65EAD873"/>
    <w:rsid w:val="6622B16D"/>
    <w:rsid w:val="66C1BB38"/>
    <w:rsid w:val="66D9004C"/>
    <w:rsid w:val="67160E7B"/>
    <w:rsid w:val="67430CEA"/>
    <w:rsid w:val="67A39B01"/>
    <w:rsid w:val="67A66D60"/>
    <w:rsid w:val="67AF256D"/>
    <w:rsid w:val="67EFD82B"/>
    <w:rsid w:val="683408F1"/>
    <w:rsid w:val="68B60CA7"/>
    <w:rsid w:val="68BF8109"/>
    <w:rsid w:val="68D9DFCE"/>
    <w:rsid w:val="68F4330B"/>
    <w:rsid w:val="690A87C2"/>
    <w:rsid w:val="691A43D8"/>
    <w:rsid w:val="69C43C49"/>
    <w:rsid w:val="69E0ABE1"/>
    <w:rsid w:val="6A1EA8D6"/>
    <w:rsid w:val="6AA2EBE8"/>
    <w:rsid w:val="6ABEACEE"/>
    <w:rsid w:val="6B07C97A"/>
    <w:rsid w:val="6B37DBFF"/>
    <w:rsid w:val="6B59BC83"/>
    <w:rsid w:val="6C102FD3"/>
    <w:rsid w:val="6C17F67F"/>
    <w:rsid w:val="6C5BCA61"/>
    <w:rsid w:val="6C5FB83B"/>
    <w:rsid w:val="6C64989A"/>
    <w:rsid w:val="6C68521C"/>
    <w:rsid w:val="6C747F46"/>
    <w:rsid w:val="6CA7E318"/>
    <w:rsid w:val="6CF44A82"/>
    <w:rsid w:val="6D892FCC"/>
    <w:rsid w:val="6D8B2DC0"/>
    <w:rsid w:val="6D8DA28F"/>
    <w:rsid w:val="6DB00E68"/>
    <w:rsid w:val="6DB1F736"/>
    <w:rsid w:val="6DCA80F2"/>
    <w:rsid w:val="6DE7C29E"/>
    <w:rsid w:val="6E452248"/>
    <w:rsid w:val="6EABEEB3"/>
    <w:rsid w:val="6EB0621A"/>
    <w:rsid w:val="6ECCA2BC"/>
    <w:rsid w:val="6EF54DEA"/>
    <w:rsid w:val="6F0C2549"/>
    <w:rsid w:val="6F0E62C1"/>
    <w:rsid w:val="6F4333F1"/>
    <w:rsid w:val="6F754A96"/>
    <w:rsid w:val="6FD21670"/>
    <w:rsid w:val="70021FAC"/>
    <w:rsid w:val="7007C45E"/>
    <w:rsid w:val="701ADD81"/>
    <w:rsid w:val="706917E5"/>
    <w:rsid w:val="70695D01"/>
    <w:rsid w:val="706C9A25"/>
    <w:rsid w:val="70AE6F2C"/>
    <w:rsid w:val="70C21942"/>
    <w:rsid w:val="70D4366F"/>
    <w:rsid w:val="70F7291D"/>
    <w:rsid w:val="70FF2E43"/>
    <w:rsid w:val="7182FC75"/>
    <w:rsid w:val="71E82DF0"/>
    <w:rsid w:val="72144868"/>
    <w:rsid w:val="727C9FFB"/>
    <w:rsid w:val="729269DB"/>
    <w:rsid w:val="729324D6"/>
    <w:rsid w:val="72A67C95"/>
    <w:rsid w:val="72BEF62B"/>
    <w:rsid w:val="72CE0843"/>
    <w:rsid w:val="731DF88F"/>
    <w:rsid w:val="7337CAFD"/>
    <w:rsid w:val="73BDB555"/>
    <w:rsid w:val="73CFF3F4"/>
    <w:rsid w:val="73D34512"/>
    <w:rsid w:val="73E5B9A2"/>
    <w:rsid w:val="74D46613"/>
    <w:rsid w:val="74E9C31B"/>
    <w:rsid w:val="751C0D85"/>
    <w:rsid w:val="753AD75F"/>
    <w:rsid w:val="75CC0554"/>
    <w:rsid w:val="75DC3931"/>
    <w:rsid w:val="75E29D7D"/>
    <w:rsid w:val="75F1B84C"/>
    <w:rsid w:val="766EC426"/>
    <w:rsid w:val="767185EB"/>
    <w:rsid w:val="7682FB0D"/>
    <w:rsid w:val="76AF6694"/>
    <w:rsid w:val="76C599EF"/>
    <w:rsid w:val="76C86548"/>
    <w:rsid w:val="76CD3E03"/>
    <w:rsid w:val="76D58D38"/>
    <w:rsid w:val="77021E17"/>
    <w:rsid w:val="779E5AF0"/>
    <w:rsid w:val="78202A8D"/>
    <w:rsid w:val="78686918"/>
    <w:rsid w:val="78992724"/>
    <w:rsid w:val="7948A9C7"/>
    <w:rsid w:val="796DCB5D"/>
    <w:rsid w:val="79A34F37"/>
    <w:rsid w:val="79C30052"/>
    <w:rsid w:val="7A889935"/>
    <w:rsid w:val="7AB61A8C"/>
    <w:rsid w:val="7B68DE21"/>
    <w:rsid w:val="7B6A4D27"/>
    <w:rsid w:val="7B6DB1CB"/>
    <w:rsid w:val="7B7071BD"/>
    <w:rsid w:val="7B99FA4B"/>
    <w:rsid w:val="7B9E9FFA"/>
    <w:rsid w:val="7BDC8346"/>
    <w:rsid w:val="7C045755"/>
    <w:rsid w:val="7C1BB78C"/>
    <w:rsid w:val="7C55B6DE"/>
    <w:rsid w:val="7CA7CBE5"/>
    <w:rsid w:val="7CB0FDE9"/>
    <w:rsid w:val="7D310EAD"/>
    <w:rsid w:val="7D755DB6"/>
    <w:rsid w:val="7E65AFF9"/>
    <w:rsid w:val="7E6AAF5C"/>
    <w:rsid w:val="7E76F20F"/>
    <w:rsid w:val="7EA3ECB9"/>
    <w:rsid w:val="7ED42FC4"/>
    <w:rsid w:val="7F5D0B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460AF2"/>
  <w14:defaultImageDpi w14:val="300"/>
  <w15:docId w15:val="{54BB10F0-6652-4BEC-9E0A-D409F3E08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693F"/>
  </w:style>
  <w:style w:type="paragraph" w:styleId="Antrat1">
    <w:name w:val="heading 1"/>
    <w:basedOn w:val="prastasis"/>
    <w:next w:val="prastasis"/>
    <w:link w:val="Antrat1Diagrama"/>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Antrat9">
    <w:name w:val="heading 9"/>
    <w:basedOn w:val="prastasis"/>
    <w:next w:val="prastasis"/>
    <w:link w:val="Antrat9Diagrama"/>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618B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618BF"/>
  </w:style>
  <w:style w:type="paragraph" w:styleId="Porat">
    <w:name w:val="footer"/>
    <w:basedOn w:val="prastasis"/>
    <w:link w:val="PoratDiagrama"/>
    <w:uiPriority w:val="99"/>
    <w:unhideWhenUsed/>
    <w:rsid w:val="00E618B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618BF"/>
  </w:style>
  <w:style w:type="paragraph" w:styleId="Betarp">
    <w:name w:val="No Spacing"/>
    <w:uiPriority w:val="1"/>
    <w:qFormat/>
    <w:rsid w:val="00FC693F"/>
    <w:pPr>
      <w:spacing w:after="0" w:line="240" w:lineRule="auto"/>
    </w:pPr>
  </w:style>
  <w:style w:type="character" w:customStyle="1" w:styleId="Antrat1Diagrama">
    <w:name w:val="Antraštė 1 Diagrama"/>
    <w:basedOn w:val="Numatytasispastraiposriftas"/>
    <w:link w:val="Antra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FC693F"/>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rsid w:val="00FC693F"/>
    <w:rPr>
      <w:rFonts w:asciiTheme="majorHAnsi" w:eastAsiaTheme="majorEastAsia" w:hAnsiTheme="majorHAnsi" w:cstheme="majorBidi"/>
      <w:b/>
      <w:bCs/>
      <w:color w:val="4F81BD" w:themeColor="accent1"/>
    </w:rPr>
  </w:style>
  <w:style w:type="paragraph" w:styleId="Pavadinimas">
    <w:name w:val="Title"/>
    <w:basedOn w:val="prastasis"/>
    <w:next w:val="prastasis"/>
    <w:link w:val="PavadinimasDiagrama"/>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aantrat">
    <w:name w:val="Subtitle"/>
    <w:basedOn w:val="prastasis"/>
    <w:next w:val="prastasis"/>
    <w:link w:val="PaantratDiagrama"/>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FC693F"/>
    <w:rPr>
      <w:rFonts w:asciiTheme="majorHAnsi" w:eastAsiaTheme="majorEastAsia" w:hAnsiTheme="majorHAnsi" w:cstheme="majorBidi"/>
      <w:i/>
      <w:iCs/>
      <w:color w:val="4F81BD" w:themeColor="accent1"/>
      <w:spacing w:val="15"/>
      <w:sz w:val="24"/>
      <w:szCs w:val="24"/>
    </w:rPr>
  </w:style>
  <w:style w:type="paragraph" w:styleId="Sraopastraipa">
    <w:name w:val="List Paragraph"/>
    <w:basedOn w:val="prastasis"/>
    <w:uiPriority w:val="34"/>
    <w:qFormat/>
    <w:rsid w:val="00FC693F"/>
    <w:pPr>
      <w:ind w:left="720"/>
      <w:contextualSpacing/>
    </w:pPr>
  </w:style>
  <w:style w:type="paragraph" w:styleId="Pagrindinistekstas">
    <w:name w:val="Body Text"/>
    <w:basedOn w:val="prastasis"/>
    <w:link w:val="PagrindinistekstasDiagrama"/>
    <w:uiPriority w:val="99"/>
    <w:unhideWhenUsed/>
    <w:rsid w:val="00AA1D8D"/>
    <w:pPr>
      <w:spacing w:after="120"/>
    </w:pPr>
  </w:style>
  <w:style w:type="character" w:customStyle="1" w:styleId="PagrindinistekstasDiagrama">
    <w:name w:val="Pagrindinis tekstas Diagrama"/>
    <w:basedOn w:val="Numatytasispastraiposriftas"/>
    <w:link w:val="Pagrindinistekstas"/>
    <w:uiPriority w:val="99"/>
    <w:rsid w:val="00AA1D8D"/>
  </w:style>
  <w:style w:type="paragraph" w:styleId="Pagrindinistekstas2">
    <w:name w:val="Body Text 2"/>
    <w:basedOn w:val="prastasis"/>
    <w:link w:val="Pagrindinistekstas2Diagrama"/>
    <w:uiPriority w:val="99"/>
    <w:unhideWhenUsed/>
    <w:rsid w:val="00AA1D8D"/>
    <w:pPr>
      <w:spacing w:after="120" w:line="480" w:lineRule="auto"/>
    </w:pPr>
  </w:style>
  <w:style w:type="character" w:customStyle="1" w:styleId="Pagrindinistekstas2Diagrama">
    <w:name w:val="Pagrindinis tekstas 2 Diagrama"/>
    <w:basedOn w:val="Numatytasispastraiposriftas"/>
    <w:link w:val="Pagrindinistekstas2"/>
    <w:uiPriority w:val="99"/>
    <w:rsid w:val="00AA1D8D"/>
  </w:style>
  <w:style w:type="paragraph" w:styleId="Pagrindinistekstas3">
    <w:name w:val="Body Text 3"/>
    <w:basedOn w:val="prastasis"/>
    <w:link w:val="Pagrindinistekstas3Diagrama"/>
    <w:uiPriority w:val="99"/>
    <w:unhideWhenUsed/>
    <w:rsid w:val="00AA1D8D"/>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A1D8D"/>
    <w:rPr>
      <w:sz w:val="16"/>
      <w:szCs w:val="16"/>
    </w:rPr>
  </w:style>
  <w:style w:type="paragraph" w:styleId="Sraas">
    <w:name w:val="List"/>
    <w:basedOn w:val="prastasis"/>
    <w:uiPriority w:val="99"/>
    <w:unhideWhenUsed/>
    <w:rsid w:val="00AA1D8D"/>
    <w:pPr>
      <w:ind w:left="360" w:hanging="360"/>
      <w:contextualSpacing/>
    </w:pPr>
  </w:style>
  <w:style w:type="paragraph" w:styleId="Sraas2">
    <w:name w:val="List 2"/>
    <w:basedOn w:val="prastasis"/>
    <w:uiPriority w:val="99"/>
    <w:unhideWhenUsed/>
    <w:rsid w:val="00326F90"/>
    <w:pPr>
      <w:ind w:left="720" w:hanging="360"/>
      <w:contextualSpacing/>
    </w:pPr>
  </w:style>
  <w:style w:type="paragraph" w:styleId="Sraas3">
    <w:name w:val="List 3"/>
    <w:basedOn w:val="prastasis"/>
    <w:uiPriority w:val="99"/>
    <w:unhideWhenUsed/>
    <w:rsid w:val="00326F90"/>
    <w:pPr>
      <w:ind w:left="1080" w:hanging="360"/>
      <w:contextualSpacing/>
    </w:pPr>
  </w:style>
  <w:style w:type="paragraph" w:styleId="Sraassuenkleliais">
    <w:name w:val="List Bullet"/>
    <w:basedOn w:val="prastasis"/>
    <w:uiPriority w:val="99"/>
    <w:unhideWhenUsed/>
    <w:rsid w:val="00326F90"/>
    <w:pPr>
      <w:numPr>
        <w:numId w:val="1"/>
      </w:numPr>
      <w:contextualSpacing/>
    </w:pPr>
  </w:style>
  <w:style w:type="paragraph" w:styleId="Sraassuenkleliais2">
    <w:name w:val="List Bullet 2"/>
    <w:basedOn w:val="prastasis"/>
    <w:uiPriority w:val="99"/>
    <w:unhideWhenUsed/>
    <w:rsid w:val="00326F90"/>
    <w:pPr>
      <w:numPr>
        <w:numId w:val="2"/>
      </w:numPr>
      <w:contextualSpacing/>
    </w:pPr>
  </w:style>
  <w:style w:type="paragraph" w:styleId="Sraassuenkleliais3">
    <w:name w:val="List Bullet 3"/>
    <w:basedOn w:val="prastasis"/>
    <w:uiPriority w:val="99"/>
    <w:unhideWhenUsed/>
    <w:rsid w:val="00326F90"/>
    <w:pPr>
      <w:numPr>
        <w:numId w:val="3"/>
      </w:numPr>
      <w:contextualSpacing/>
    </w:pPr>
  </w:style>
  <w:style w:type="paragraph" w:styleId="Sraassunumeriais">
    <w:name w:val="List Number"/>
    <w:basedOn w:val="prastasis"/>
    <w:uiPriority w:val="99"/>
    <w:unhideWhenUsed/>
    <w:rsid w:val="00326F90"/>
    <w:pPr>
      <w:numPr>
        <w:numId w:val="5"/>
      </w:numPr>
      <w:contextualSpacing/>
    </w:pPr>
  </w:style>
  <w:style w:type="paragraph" w:styleId="Sraassunumeriais2">
    <w:name w:val="List Number 2"/>
    <w:basedOn w:val="prastasis"/>
    <w:uiPriority w:val="99"/>
    <w:unhideWhenUsed/>
    <w:rsid w:val="0029639D"/>
    <w:pPr>
      <w:numPr>
        <w:numId w:val="6"/>
      </w:numPr>
      <w:contextualSpacing/>
    </w:pPr>
  </w:style>
  <w:style w:type="paragraph" w:styleId="Sraassunumeriais3">
    <w:name w:val="List Number 3"/>
    <w:basedOn w:val="prastasis"/>
    <w:uiPriority w:val="99"/>
    <w:unhideWhenUsed/>
    <w:rsid w:val="0029639D"/>
    <w:pPr>
      <w:numPr>
        <w:numId w:val="7"/>
      </w:numPr>
      <w:contextualSpacing/>
    </w:pPr>
  </w:style>
  <w:style w:type="paragraph" w:styleId="Sraotsinys">
    <w:name w:val="List Continue"/>
    <w:basedOn w:val="prastasis"/>
    <w:uiPriority w:val="99"/>
    <w:unhideWhenUsed/>
    <w:rsid w:val="0029639D"/>
    <w:pPr>
      <w:spacing w:after="120"/>
      <w:ind w:left="360"/>
      <w:contextualSpacing/>
    </w:pPr>
  </w:style>
  <w:style w:type="paragraph" w:styleId="Sraotsinys2">
    <w:name w:val="List Continue 2"/>
    <w:basedOn w:val="prastasis"/>
    <w:uiPriority w:val="99"/>
    <w:unhideWhenUsed/>
    <w:rsid w:val="0029639D"/>
    <w:pPr>
      <w:spacing w:after="120"/>
      <w:ind w:left="720"/>
      <w:contextualSpacing/>
    </w:pPr>
  </w:style>
  <w:style w:type="paragraph" w:styleId="Sraotsinys3">
    <w:name w:val="List Continue 3"/>
    <w:basedOn w:val="prastasis"/>
    <w:uiPriority w:val="99"/>
    <w:unhideWhenUsed/>
    <w:rsid w:val="0029639D"/>
    <w:pPr>
      <w:spacing w:after="120"/>
      <w:ind w:left="1080"/>
      <w:contextualSpacing/>
    </w:pPr>
  </w:style>
  <w:style w:type="paragraph" w:styleId="Makrokomandostekstas">
    <w:name w:val="macro"/>
    <w:link w:val="MakrokomandostekstasDiagrama"/>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komandostekstasDiagrama">
    <w:name w:val="Makrokomandos tekstas Diagrama"/>
    <w:basedOn w:val="Numatytasispastraiposriftas"/>
    <w:link w:val="Makrokomandostekstas"/>
    <w:uiPriority w:val="99"/>
    <w:rsid w:val="0029639D"/>
    <w:rPr>
      <w:rFonts w:ascii="Courier" w:hAnsi="Courier"/>
      <w:sz w:val="20"/>
      <w:szCs w:val="20"/>
    </w:rPr>
  </w:style>
  <w:style w:type="paragraph" w:styleId="Citata">
    <w:name w:val="Quote"/>
    <w:basedOn w:val="prastasis"/>
    <w:next w:val="prastasis"/>
    <w:link w:val="CitataDiagrama"/>
    <w:uiPriority w:val="29"/>
    <w:qFormat/>
    <w:rsid w:val="00FC693F"/>
    <w:rPr>
      <w:i/>
      <w:iCs/>
      <w:color w:val="000000" w:themeColor="text1"/>
    </w:rPr>
  </w:style>
  <w:style w:type="character" w:customStyle="1" w:styleId="CitataDiagrama">
    <w:name w:val="Citata Diagrama"/>
    <w:basedOn w:val="Numatytasispastraiposriftas"/>
    <w:link w:val="Citata"/>
    <w:uiPriority w:val="29"/>
    <w:rsid w:val="00FC693F"/>
    <w:rPr>
      <w:i/>
      <w:iCs/>
      <w:color w:val="000000" w:themeColor="text1"/>
    </w:rPr>
  </w:style>
  <w:style w:type="character" w:customStyle="1" w:styleId="Antrat4Diagrama">
    <w:name w:val="Antraštė 4 Diagrama"/>
    <w:basedOn w:val="Numatytasispastraiposriftas"/>
    <w:link w:val="Antrat4"/>
    <w:uiPriority w:val="9"/>
    <w:semiHidden/>
    <w:rsid w:val="00FC693F"/>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FC693F"/>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FC693F"/>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FC693F"/>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FC693F"/>
    <w:rPr>
      <w:rFonts w:asciiTheme="majorHAnsi" w:eastAsiaTheme="majorEastAsia" w:hAnsiTheme="majorHAnsi" w:cstheme="majorBidi"/>
      <w:color w:val="4F81BD" w:themeColor="accent1"/>
      <w:sz w:val="20"/>
      <w:szCs w:val="20"/>
    </w:rPr>
  </w:style>
  <w:style w:type="character" w:customStyle="1" w:styleId="Antrat9Diagrama">
    <w:name w:val="Antraštė 9 Diagrama"/>
    <w:basedOn w:val="Numatytasispastraiposriftas"/>
    <w:link w:val="Antrat9"/>
    <w:uiPriority w:val="9"/>
    <w:semiHidden/>
    <w:rsid w:val="00FC693F"/>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FC693F"/>
    <w:pPr>
      <w:spacing w:line="240" w:lineRule="auto"/>
    </w:pPr>
    <w:rPr>
      <w:b/>
      <w:bCs/>
      <w:color w:val="4F81BD" w:themeColor="accent1"/>
      <w:sz w:val="18"/>
      <w:szCs w:val="18"/>
    </w:rPr>
  </w:style>
  <w:style w:type="character" w:styleId="Grietas">
    <w:name w:val="Strong"/>
    <w:basedOn w:val="Numatytasispastraiposriftas"/>
    <w:uiPriority w:val="22"/>
    <w:qFormat/>
    <w:rsid w:val="00FC693F"/>
    <w:rPr>
      <w:b/>
      <w:bCs/>
    </w:rPr>
  </w:style>
  <w:style w:type="character" w:styleId="Emfaz">
    <w:name w:val="Emphasis"/>
    <w:basedOn w:val="Numatytasispastraiposriftas"/>
    <w:uiPriority w:val="20"/>
    <w:qFormat/>
    <w:rsid w:val="00FC693F"/>
    <w:rPr>
      <w:i/>
      <w:iCs/>
    </w:rPr>
  </w:style>
  <w:style w:type="paragraph" w:styleId="Iskirtacitata">
    <w:name w:val="Intense Quote"/>
    <w:basedOn w:val="prastasis"/>
    <w:next w:val="prastasis"/>
    <w:link w:val="IskirtacitataDiagrama"/>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FC693F"/>
    <w:rPr>
      <w:b/>
      <w:bCs/>
      <w:i/>
      <w:iCs/>
      <w:color w:val="4F81BD" w:themeColor="accent1"/>
    </w:rPr>
  </w:style>
  <w:style w:type="character" w:styleId="Nerykuspabraukimas">
    <w:name w:val="Subtle Emphasis"/>
    <w:basedOn w:val="Numatytasispastraiposriftas"/>
    <w:uiPriority w:val="19"/>
    <w:qFormat/>
    <w:rsid w:val="00FC693F"/>
    <w:rPr>
      <w:i/>
      <w:iCs/>
      <w:color w:val="808080" w:themeColor="text1" w:themeTint="7F"/>
    </w:rPr>
  </w:style>
  <w:style w:type="character" w:styleId="Rykuspabraukimas">
    <w:name w:val="Intense Emphasis"/>
    <w:basedOn w:val="Numatytasispastraiposriftas"/>
    <w:uiPriority w:val="21"/>
    <w:qFormat/>
    <w:rsid w:val="00FC693F"/>
    <w:rPr>
      <w:b/>
      <w:bCs/>
      <w:i/>
      <w:iCs/>
      <w:color w:val="4F81BD" w:themeColor="accent1"/>
    </w:rPr>
  </w:style>
  <w:style w:type="character" w:styleId="Nerykinuoroda">
    <w:name w:val="Subtle Reference"/>
    <w:basedOn w:val="Numatytasispastraiposriftas"/>
    <w:uiPriority w:val="31"/>
    <w:qFormat/>
    <w:rsid w:val="00FC693F"/>
    <w:rPr>
      <w:smallCaps/>
      <w:color w:val="C0504D" w:themeColor="accent2"/>
      <w:u w:val="single"/>
    </w:rPr>
  </w:style>
  <w:style w:type="character" w:styleId="Rykinuoroda">
    <w:name w:val="Intense Reference"/>
    <w:basedOn w:val="Numatytasispastraiposriftas"/>
    <w:uiPriority w:val="32"/>
    <w:qFormat/>
    <w:rsid w:val="00FC693F"/>
    <w:rPr>
      <w:b/>
      <w:bCs/>
      <w:smallCaps/>
      <w:color w:val="C0504D" w:themeColor="accent2"/>
      <w:spacing w:val="5"/>
      <w:u w:val="single"/>
    </w:rPr>
  </w:style>
  <w:style w:type="character" w:styleId="Knygospavadinimas">
    <w:name w:val="Book Title"/>
    <w:basedOn w:val="Numatytasispastraiposriftas"/>
    <w:uiPriority w:val="33"/>
    <w:qFormat/>
    <w:rsid w:val="00FC693F"/>
    <w:rPr>
      <w:b/>
      <w:bCs/>
      <w:smallCaps/>
      <w:spacing w:val="5"/>
    </w:rPr>
  </w:style>
  <w:style w:type="paragraph" w:styleId="Turinioantrat">
    <w:name w:val="TOC Heading"/>
    <w:basedOn w:val="Antrat1"/>
    <w:next w:val="prastasis"/>
    <w:uiPriority w:val="39"/>
    <w:semiHidden/>
    <w:unhideWhenUsed/>
    <w:qFormat/>
    <w:rsid w:val="00FC693F"/>
    <w:pPr>
      <w:outlineLvl w:val="9"/>
    </w:pPr>
  </w:style>
  <w:style w:type="table" w:styleId="Lentelstinklelis">
    <w:name w:val="Table Grid"/>
    <w:basedOn w:val="prastojilente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isspalvinimas">
    <w:name w:val="Light Shading"/>
    <w:basedOn w:val="prastojilent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esussraas">
    <w:name w:val="Light List"/>
    <w:basedOn w:val="prastojilent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tinklelis">
    <w:name w:val="Light Grid"/>
    <w:basedOn w:val="prastojilent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vidutinisspalvinimas">
    <w:name w:val="Medium Shading 1"/>
    <w:basedOn w:val="prastojilent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
    <w:name w:val="Medium List 1"/>
    <w:basedOn w:val="prastojilent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
    <w:name w:val="Medium Grid 1"/>
    <w:basedOn w:val="prastojilent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sussraas">
    <w:name w:val="Dark List"/>
    <w:basedOn w:val="prastojilent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palvotasspalvinimas">
    <w:name w:val="Colorful Shading"/>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palvotassraas">
    <w:name w:val="Colorful List"/>
    <w:basedOn w:val="prastojilent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tinklelis">
    <w:name w:val="Colorful Grid"/>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saitas">
    <w:name w:val="Hyperlink"/>
    <w:basedOn w:val="Numatytasispastraiposriftas"/>
    <w:uiPriority w:val="99"/>
    <w:unhideWhenUsed/>
    <w:rsid w:val="0099198E"/>
    <w:rPr>
      <w:color w:val="0000FF" w:themeColor="hyperlink"/>
      <w:u w:val="single"/>
    </w:rPr>
  </w:style>
  <w:style w:type="character" w:styleId="Neapdorotaspaminjimas">
    <w:name w:val="Unresolved Mention"/>
    <w:basedOn w:val="Numatytasispastraiposriftas"/>
    <w:uiPriority w:val="99"/>
    <w:semiHidden/>
    <w:unhideWhenUsed/>
    <w:rsid w:val="0099198E"/>
    <w:rPr>
      <w:color w:val="605E5C"/>
      <w:shd w:val="clear" w:color="auto" w:fill="E1DFDD"/>
    </w:rPr>
  </w:style>
  <w:style w:type="character" w:styleId="Perirtashipersaitas">
    <w:name w:val="FollowedHyperlink"/>
    <w:basedOn w:val="Numatytasispastraiposriftas"/>
    <w:uiPriority w:val="99"/>
    <w:semiHidden/>
    <w:unhideWhenUsed/>
    <w:rsid w:val="00493666"/>
    <w:rPr>
      <w:color w:val="800080" w:themeColor="followedHyperlink"/>
      <w:u w:val="single"/>
    </w:rPr>
  </w:style>
  <w:style w:type="paragraph" w:styleId="Pataisymai">
    <w:name w:val="Revision"/>
    <w:hidden/>
    <w:uiPriority w:val="99"/>
    <w:semiHidden/>
    <w:rsid w:val="00F017A4"/>
    <w:pPr>
      <w:spacing w:after="0" w:line="240" w:lineRule="auto"/>
    </w:pPr>
  </w:style>
  <w:style w:type="character" w:styleId="Komentaronuoroda">
    <w:name w:val="annotation reference"/>
    <w:basedOn w:val="Numatytasispastraiposriftas"/>
    <w:uiPriority w:val="99"/>
    <w:semiHidden/>
    <w:unhideWhenUsed/>
    <w:rsid w:val="00143E13"/>
    <w:rPr>
      <w:sz w:val="16"/>
      <w:szCs w:val="16"/>
    </w:rPr>
  </w:style>
  <w:style w:type="paragraph" w:styleId="Komentarotekstas">
    <w:name w:val="annotation text"/>
    <w:basedOn w:val="prastasis"/>
    <w:link w:val="KomentarotekstasDiagrama"/>
    <w:uiPriority w:val="99"/>
    <w:unhideWhenUsed/>
    <w:rsid w:val="00143E1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43E13"/>
    <w:rPr>
      <w:sz w:val="20"/>
      <w:szCs w:val="20"/>
    </w:rPr>
  </w:style>
  <w:style w:type="paragraph" w:styleId="Komentarotema">
    <w:name w:val="annotation subject"/>
    <w:basedOn w:val="Komentarotekstas"/>
    <w:next w:val="Komentarotekstas"/>
    <w:link w:val="KomentarotemaDiagrama"/>
    <w:uiPriority w:val="99"/>
    <w:semiHidden/>
    <w:unhideWhenUsed/>
    <w:rsid w:val="00143E13"/>
    <w:rPr>
      <w:b/>
      <w:bCs/>
    </w:rPr>
  </w:style>
  <w:style w:type="character" w:customStyle="1" w:styleId="KomentarotemaDiagrama">
    <w:name w:val="Komentaro tema Diagrama"/>
    <w:basedOn w:val="KomentarotekstasDiagrama"/>
    <w:link w:val="Komentarotema"/>
    <w:uiPriority w:val="99"/>
    <w:semiHidden/>
    <w:rsid w:val="00143E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407840">
      <w:bodyDiv w:val="1"/>
      <w:marLeft w:val="0"/>
      <w:marRight w:val="0"/>
      <w:marTop w:val="0"/>
      <w:marBottom w:val="0"/>
      <w:divBdr>
        <w:top w:val="none" w:sz="0" w:space="0" w:color="auto"/>
        <w:left w:val="none" w:sz="0" w:space="0" w:color="auto"/>
        <w:bottom w:val="none" w:sz="0" w:space="0" w:color="auto"/>
        <w:right w:val="none" w:sz="0" w:space="0" w:color="auto"/>
      </w:divBdr>
    </w:div>
    <w:div w:id="12841445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c-word-edit.officeapps.live.com/we/wordeditorframe.aspx?ui=lt&amp;rs=lt-LT&amp;wopisrc=https%3A%2F%2Faadamltt.sharepoint.com%2Fsites%2Fsaugykla%2F_vti_bin%2Fwopi.ashx%2Ffiles%2F7cb48a4b01604ffaa49b632511d84dd8&amp;wdenableroaming=1&amp;mscc=1&amp;hid=642AADA1-C0E4-D000-5995-124B6B531C6F.0&amp;uih=sharepointcom&amp;wdlcid=lt&amp;jsapi=1&amp;jsapiver=v2&amp;corrid=d3745ee2-d2d6-c122-1d33-efb0e3688cad&amp;usid=d3745ee2-d2d6-c122-1d33-efb0e3688cad&amp;newsession=1&amp;sftc=1&amp;uihit=docaspx&amp;muv=1&amp;ats=PairwiseBroker&amp;cac=1&amp;sams=1&amp;mtf=1&amp;sfp=1&amp;sdp=1&amp;hch=1&amp;hwfh=1&amp;dchat=1&amp;sc=%7B%22pmo%22%3A%22https%3A%2F%2Faadamltt.sharepoint.com%22%2C%22pmshare%22%3Atrue%7D&amp;ctp=LeastProtected&amp;rct=Normal&amp;wdorigin=ItemsView&amp;wdhostclicktime=1751280876177&amp;afdflight=18&amp;csc=1&amp;instantedit=1&amp;wopicomplete=1&amp;wdredirectionreason=Unified_SingleFlush"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aa.lrv.lt/" TargetMode="External"/><Relationship Id="rId17" Type="http://schemas.openxmlformats.org/officeDocument/2006/relationships/hyperlink" Target="https://aaa.lrv.lt/lt/veiklos-sritys/atliekos/atlieku-tvarkytojai/atlieku-tvarkytojai-turintys-teise-israsyti-gaminiu-ir-ar-pakuociu-atlieku-sutvarkyma-irodancius-dokumentus/" TargetMode="External"/><Relationship Id="rId2" Type="http://schemas.openxmlformats.org/officeDocument/2006/relationships/customXml" Target="../customXml/item2.xml"/><Relationship Id="rId16" Type="http://schemas.openxmlformats.org/officeDocument/2006/relationships/hyperlink" Target="https://euc-word-edit.officeapps.live.com/we/wordeditorframe.aspx?ui=lt&amp;rs=lt-LT&amp;wopisrc=https%3A%2F%2Faadamltt.sharepoint.com%2Fsites%2Fsaugykla%2F_vti_bin%2Fwopi.ashx%2Ffiles%2F7cb48a4b01604ffaa49b632511d84dd8&amp;wdenableroaming=1&amp;mscc=1&amp;hid=642AADA1-C0E4-D000-5995-124B6B531C6F.0&amp;uih=sharepointcom&amp;wdlcid=lt&amp;jsapi=1&amp;jsapiver=v2&amp;corrid=d3745ee2-d2d6-c122-1d33-efb0e3688cad&amp;usid=d3745ee2-d2d6-c122-1d33-efb0e3688cad&amp;newsession=1&amp;sftc=1&amp;uihit=docaspx&amp;muv=1&amp;ats=PairwiseBroker&amp;cac=1&amp;sams=1&amp;mtf=1&amp;sfp=1&amp;sdp=1&amp;hch=1&amp;hwfh=1&amp;dchat=1&amp;sc=%7B%22pmo%22%3A%22https%3A%2F%2Faadamltt.sharepoint.com%22%2C%22pmshare%22%3Atrue%7D&amp;ctp=LeastProtected&amp;rct=Normal&amp;wdorigin=ItemsView&amp;wdhostclicktime=1751280876177&amp;afdflight=18&amp;csc=1&amp;instantedit=1&amp;wopicomplete=1&amp;wdredirectionreason=Unified_SingleFlus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c-word-edit.officeapps.live.com/we/wordeditorframe.aspx?ui=lt&amp;rs=lt-LT&amp;wopisrc=https%3A%2F%2Faadamltt.sharepoint.com%2Fsites%2Fsaugykla%2F_vti_bin%2Fwopi.ashx%2Ffiles%2F7cb48a4b01604ffaa49b632511d84dd8&amp;wdenableroaming=1&amp;mscc=1&amp;hid=642AADA1-C0E4-D000-5995-124B6B531C6F.0&amp;uih=sharepointcom&amp;wdlcid=lt&amp;jsapi=1&amp;jsapiver=v2&amp;corrid=d3745ee2-d2d6-c122-1d33-efb0e3688cad&amp;usid=d3745ee2-d2d6-c122-1d33-efb0e3688cad&amp;newsession=1&amp;sftc=1&amp;uihit=docaspx&amp;muv=1&amp;ats=PairwiseBroker&amp;cac=1&amp;sams=1&amp;mtf=1&amp;sfp=1&amp;sdp=1&amp;hch=1&amp;hwfh=1&amp;dchat=1&amp;sc=%7B%22pmo%22%3A%22https%3A%2F%2Faadamltt.sharepoint.com%22%2C%22pmshare%22%3Atrue%7D&amp;ctp=LeastProtected&amp;rct=Normal&amp;wdorigin=ItemsView&amp;wdhostclicktime=1751280876177&amp;afdflight=18&amp;csc=1&amp;instantedit=1&amp;wopicomplete=1&amp;wdredirectionreason=Unified_SingleFlush" TargetMode="External"/><Relationship Id="rId5" Type="http://schemas.openxmlformats.org/officeDocument/2006/relationships/numbering" Target="numbering.xml"/><Relationship Id="rId15" Type="http://schemas.openxmlformats.org/officeDocument/2006/relationships/hyperlink" Target="https://recyclass.e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c-word-edit.officeapps.live.com/we/wordeditorframe.aspx?ui=lt&amp;rs=lt-LT&amp;wopisrc=https%3A%2F%2Faadamltt.sharepoint.com%2Fsites%2Fsaugykla%2F_vti_bin%2Fwopi.ashx%2Ffiles%2F7cb48a4b01604ffaa49b632511d84dd8&amp;wdenableroaming=1&amp;mscc=1&amp;hid=642AADA1-C0E4-D000-5995-124B6B531C6F.0&amp;uih=sharepointcom&amp;wdlcid=lt&amp;jsapi=1&amp;jsapiver=v2&amp;corrid=d3745ee2-d2d6-c122-1d33-efb0e3688cad&amp;usid=d3745ee2-d2d6-c122-1d33-efb0e3688cad&amp;newsession=1&amp;sftc=1&amp;uihit=docaspx&amp;muv=1&amp;ats=PairwiseBroker&amp;cac=1&amp;sams=1&amp;mtf=1&amp;sfp=1&amp;sdp=1&amp;hch=1&amp;hwfh=1&amp;dchat=1&amp;sc=%7B%22pmo%22%3A%22https%3A%2F%2Faadamltt.sharepoint.com%22%2C%22pmshare%22%3Atrue%7D&amp;ctp=LeastProtected&amp;rct=Normal&amp;wdorigin=ItemsView&amp;wdhostclicktime=1751280876177&amp;afdflight=18&amp;csc=1&amp;instantedit=1&amp;wopicomplete=1&amp;wdredirectionreason=Unified_SingleFlu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E0BCC60604CED46AC37226263187822" ma:contentTypeVersion="15" ma:contentTypeDescription="Kurkite naują dokumentą." ma:contentTypeScope="" ma:versionID="8e73e2e8911d26a63b0eef62d6900d68">
  <xsd:schema xmlns:xsd="http://www.w3.org/2001/XMLSchema" xmlns:xs="http://www.w3.org/2001/XMLSchema" xmlns:p="http://schemas.microsoft.com/office/2006/metadata/properties" xmlns:ns2="11006731-f8b3-4d69-8ab3-76dccc4f94db" xmlns:ns3="f582abdb-e137-4569-8c89-082f9f91fc01" targetNamespace="http://schemas.microsoft.com/office/2006/metadata/properties" ma:root="true" ma:fieldsID="74334946d4c67d00a0783dbd7f0b8320" ns2:_="" ns3:_="">
    <xsd:import namespace="11006731-f8b3-4d69-8ab3-76dccc4f94db"/>
    <xsd:import namespace="f582abdb-e137-4569-8c89-082f9f91fc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Data"/>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06731-f8b3-4d69-8ab3-76dccc4f94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f6968eb9-4a29-4c76-9d09-ddde58ac8c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ata" ma:index="19" ma:displayName="Data" ma:default="[today]" ma:format="DateOnly" ma:internalName="Data">
      <xsd:simpleType>
        <xsd:restriction base="dms:DateTime"/>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82abdb-e137-4569-8c89-082f9f91fc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fc820e0-2cfe-469f-a9cf-471eeb542bff}" ma:internalName="TaxCatchAll" ma:showField="CatchAllData" ma:web="f582abdb-e137-4569-8c89-082f9f91fc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a xmlns="11006731-f8b3-4d69-8ab3-76dccc4f94db">2025-06-18T09:53:16+00:00</Data>
    <lcf76f155ced4ddcb4097134ff3c332f xmlns="11006731-f8b3-4d69-8ab3-76dccc4f94db">
      <Terms xmlns="http://schemas.microsoft.com/office/infopath/2007/PartnerControls"/>
    </lcf76f155ced4ddcb4097134ff3c332f>
    <TaxCatchAll xmlns="f582abdb-e137-4569-8c89-082f9f91fc0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47681-49E7-41A4-8798-85F80407EA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06731-f8b3-4d69-8ab3-76dccc4f94db"/>
    <ds:schemaRef ds:uri="f582abdb-e137-4569-8c89-082f9f91fc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CA6787-CC11-4DA0-8154-2093992B1604}">
  <ds:schemaRefs>
    <ds:schemaRef ds:uri="http://schemas.microsoft.com/sharepoint/v3/contenttype/forms"/>
  </ds:schemaRefs>
</ds:datastoreItem>
</file>

<file path=customXml/itemProps3.xml><?xml version="1.0" encoding="utf-8"?>
<ds:datastoreItem xmlns:ds="http://schemas.openxmlformats.org/officeDocument/2006/customXml" ds:itemID="{3E8F750F-CADA-4764-B086-03E0945D40B6}">
  <ds:schemaRefs>
    <ds:schemaRef ds:uri="http://schemas.microsoft.com/office/2006/metadata/properties"/>
    <ds:schemaRef ds:uri="http://schemas.microsoft.com/office/infopath/2007/PartnerControls"/>
    <ds:schemaRef ds:uri="11006731-f8b3-4d69-8ab3-76dccc4f94db"/>
    <ds:schemaRef ds:uri="f582abdb-e137-4569-8c89-082f9f91fc01"/>
  </ds:schemaRefs>
</ds:datastoreItem>
</file>

<file path=customXml/itemProps4.xml><?xml version="1.0" encoding="utf-8"?>
<ds:datastoreItem xmlns:ds="http://schemas.openxmlformats.org/officeDocument/2006/customXml" ds:itemID="{522AF162-E100-4BA2-BA5C-56B5B7B0F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9854</Words>
  <Characters>5617</Characters>
  <Application>Microsoft Office Word</Application>
  <DocSecurity>0</DocSecurity>
  <Lines>46</Lines>
  <Paragraphs>30</Paragraphs>
  <ScaleCrop>false</ScaleCrop>
  <Manager/>
  <Company/>
  <LinksUpToDate>false</LinksUpToDate>
  <CharactersWithSpaces>15441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dc:creator>
  <cp:lastModifiedBy>Viktorija Rimkuvienė</cp:lastModifiedBy>
  <cp:revision>16</cp:revision>
  <dcterms:created xsi:type="dcterms:W3CDTF">2025-07-22T14:11:00Z</dcterms:created>
  <dcterms:modified xsi:type="dcterms:W3CDTF">2025-08-19T07:37:00Z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0x010100BE0BCC60604CED46AC37226263187822</vt:lpwstr>
  </property>
  <property fmtid="{D5CDD505-2E9C-101B-9397-08002B2CF9AE}" pid="3" name="MediaServiceImageTags">
    <vt:lpwstr/>
  </property>
</Properties>
</file>