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159EDA17" w:rsidR="004D3CAB" w:rsidRPr="00BC3D67" w:rsidRDefault="004D3CAB" w:rsidP="004D3CAB">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sidR="00C07378">
        <w:rPr>
          <w:rFonts w:eastAsia="Calibri"/>
          <w:bCs/>
          <w:iCs/>
          <w:color w:val="0070C0"/>
          <w:sz w:val="21"/>
          <w:szCs w:val="21"/>
        </w:rPr>
        <w:t>5</w:t>
      </w:r>
      <w:r w:rsidRPr="00BC3D67">
        <w:rPr>
          <w:rFonts w:eastAsia="Calibri"/>
          <w:bCs/>
          <w:iCs/>
          <w:color w:val="0070C0"/>
          <w:sz w:val="21"/>
          <w:szCs w:val="21"/>
        </w:rPr>
        <w:t xml:space="preserve"> priedas „</w:t>
      </w:r>
      <w:r>
        <w:rPr>
          <w:rFonts w:eastAsia="Calibri"/>
          <w:bCs/>
          <w:iCs/>
          <w:color w:val="0070C0"/>
          <w:sz w:val="21"/>
          <w:szCs w:val="21"/>
        </w:rPr>
        <w:t>Terminai</w:t>
      </w:r>
      <w:r w:rsidRPr="00BC3D67">
        <w:rPr>
          <w:rFonts w:eastAsia="Calibri"/>
          <w:bCs/>
          <w:iCs/>
          <w:color w:val="0070C0"/>
          <w:sz w:val="21"/>
          <w:szCs w:val="21"/>
        </w:rPr>
        <w:t>“</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EB46" w14:textId="77777777" w:rsidR="00744996" w:rsidRDefault="00744996" w:rsidP="00A76593">
      <w:r>
        <w:separator/>
      </w:r>
    </w:p>
  </w:endnote>
  <w:endnote w:type="continuationSeparator" w:id="0">
    <w:p w14:paraId="5572D8C9" w14:textId="77777777" w:rsidR="00744996" w:rsidRDefault="00744996"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2C1A" w14:textId="77777777" w:rsidR="00744996" w:rsidRDefault="00744996" w:rsidP="00A76593">
      <w:r>
        <w:separator/>
      </w:r>
    </w:p>
  </w:footnote>
  <w:footnote w:type="continuationSeparator" w:id="0">
    <w:p w14:paraId="15BA7310" w14:textId="77777777" w:rsidR="00744996" w:rsidRDefault="00744996"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26C52"/>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0ACA"/>
    <w:rsid w:val="002E1370"/>
    <w:rsid w:val="002E333C"/>
    <w:rsid w:val="002E5068"/>
    <w:rsid w:val="0030314D"/>
    <w:rsid w:val="00305314"/>
    <w:rsid w:val="00315BB2"/>
    <w:rsid w:val="00355CD7"/>
    <w:rsid w:val="003A742E"/>
    <w:rsid w:val="003E561E"/>
    <w:rsid w:val="003F36CE"/>
    <w:rsid w:val="00442FFD"/>
    <w:rsid w:val="00443AFD"/>
    <w:rsid w:val="00460B80"/>
    <w:rsid w:val="004644AF"/>
    <w:rsid w:val="004B1282"/>
    <w:rsid w:val="004B50A1"/>
    <w:rsid w:val="004D3CAB"/>
    <w:rsid w:val="00502295"/>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44996"/>
    <w:rsid w:val="007A0D6D"/>
    <w:rsid w:val="007A5485"/>
    <w:rsid w:val="007D46AF"/>
    <w:rsid w:val="007D78E4"/>
    <w:rsid w:val="007F2B3B"/>
    <w:rsid w:val="00822382"/>
    <w:rsid w:val="00854C0D"/>
    <w:rsid w:val="008B4E85"/>
    <w:rsid w:val="008E1F92"/>
    <w:rsid w:val="00912224"/>
    <w:rsid w:val="00912501"/>
    <w:rsid w:val="009362E1"/>
    <w:rsid w:val="00945058"/>
    <w:rsid w:val="00947189"/>
    <w:rsid w:val="00951989"/>
    <w:rsid w:val="00952BB1"/>
    <w:rsid w:val="009850D8"/>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07378"/>
    <w:rsid w:val="00C57E97"/>
    <w:rsid w:val="00C878DC"/>
    <w:rsid w:val="00C91EAB"/>
    <w:rsid w:val="00C94D24"/>
    <w:rsid w:val="00CA125E"/>
    <w:rsid w:val="00CB0C12"/>
    <w:rsid w:val="00D30EBF"/>
    <w:rsid w:val="00D40609"/>
    <w:rsid w:val="00D61AF2"/>
    <w:rsid w:val="00D6334E"/>
    <w:rsid w:val="00D9524F"/>
    <w:rsid w:val="00DB37BD"/>
    <w:rsid w:val="00DD0D5D"/>
    <w:rsid w:val="00E418B1"/>
    <w:rsid w:val="00E5668B"/>
    <w:rsid w:val="00E74366"/>
    <w:rsid w:val="00E973F9"/>
    <w:rsid w:val="00EA02FD"/>
    <w:rsid w:val="00EA07F3"/>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103</cp:revision>
  <cp:lastPrinted>2025-03-31T10:27:00Z</cp:lastPrinted>
  <dcterms:created xsi:type="dcterms:W3CDTF">2021-09-20T07:37:00Z</dcterms:created>
  <dcterms:modified xsi:type="dcterms:W3CDTF">2025-07-01T18:07:00Z</dcterms:modified>
</cp:coreProperties>
</file>