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56A61" w14:textId="77777777" w:rsidR="007F6E2E" w:rsidRPr="00283D02" w:rsidRDefault="007F6E2E" w:rsidP="00C76CFC">
      <w:pPr>
        <w:pStyle w:val="Antrat2"/>
        <w:ind w:left="4253"/>
        <w:jc w:val="right"/>
        <w:rPr>
          <w:rFonts w:asciiTheme="minorHAnsi" w:hAnsiTheme="minorHAnsi"/>
          <w:color w:val="0070C0"/>
          <w:sz w:val="21"/>
          <w:szCs w:val="21"/>
        </w:rPr>
      </w:pPr>
      <w:bookmarkStart w:id="0" w:name="_Toc203663194"/>
      <w:bookmarkStart w:id="1" w:name="_Toc48310722"/>
      <w:r w:rsidRPr="00283D02">
        <w:rPr>
          <w:rFonts w:asciiTheme="minorHAnsi" w:hAnsiTheme="minorHAnsi"/>
          <w:color w:val="0070C0"/>
          <w:sz w:val="21"/>
          <w:szCs w:val="21"/>
        </w:rPr>
        <w:t xml:space="preserve">Pirkimo sąlygų 12 </w:t>
      </w:r>
      <w:r w:rsidR="001D68D2" w:rsidRPr="00283D02">
        <w:rPr>
          <w:rFonts w:asciiTheme="minorHAnsi" w:hAnsiTheme="minorHAnsi"/>
          <w:color w:val="0070C0"/>
          <w:sz w:val="21"/>
          <w:szCs w:val="21"/>
        </w:rPr>
        <w:t>priedas</w:t>
      </w:r>
      <w:r w:rsidRPr="00283D02">
        <w:rPr>
          <w:rFonts w:asciiTheme="minorHAnsi" w:hAnsiTheme="minorHAnsi"/>
          <w:color w:val="0070C0"/>
          <w:sz w:val="21"/>
          <w:szCs w:val="21"/>
        </w:rPr>
        <w:t xml:space="preserve"> „</w:t>
      </w:r>
      <w:r w:rsidR="003B3203" w:rsidRPr="00283D02">
        <w:rPr>
          <w:rFonts w:asciiTheme="minorHAnsi" w:hAnsiTheme="minorHAnsi"/>
          <w:color w:val="0070C0"/>
          <w:sz w:val="21"/>
          <w:szCs w:val="21"/>
        </w:rPr>
        <w:t>Sąnaudos ir eksploatacijos kaštai</w:t>
      </w:r>
      <w:r w:rsidRPr="00283D02">
        <w:rPr>
          <w:rFonts w:asciiTheme="minorHAnsi" w:hAnsiTheme="minorHAnsi"/>
          <w:color w:val="0070C0"/>
          <w:sz w:val="21"/>
          <w:szCs w:val="21"/>
        </w:rPr>
        <w:t>“</w:t>
      </w:r>
      <w:bookmarkEnd w:id="0"/>
    </w:p>
    <w:p w14:paraId="20FEF5A4" w14:textId="77777777" w:rsidR="004139CC" w:rsidRPr="009A0F53" w:rsidRDefault="004139CC" w:rsidP="00156533">
      <w:pPr>
        <w:rPr>
          <w:highlight w:val="yellow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7F6E2E" w:rsidRPr="00780655" w14:paraId="6DCB9769" w14:textId="77777777" w:rsidTr="0032751C">
        <w:tc>
          <w:tcPr>
            <w:tcW w:w="9828" w:type="dxa"/>
          </w:tcPr>
          <w:bookmarkEnd w:id="1"/>
          <w:p w14:paraId="7022455B" w14:textId="77777777" w:rsidR="007F6E2E" w:rsidRPr="00BF66D1" w:rsidRDefault="00BF66D1" w:rsidP="00BF66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F66D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SĄNAUDOS IR EKSPLOATACIJOS KAŠTAI</w:t>
            </w:r>
          </w:p>
        </w:tc>
      </w:tr>
    </w:tbl>
    <w:p w14:paraId="367C91F4" w14:textId="77777777" w:rsidR="003B3203" w:rsidRPr="003B3203" w:rsidRDefault="003B3203" w:rsidP="003B3203">
      <w:pPr>
        <w:spacing w:after="0"/>
        <w:rPr>
          <w:rFonts w:asciiTheme="majorHAnsi" w:hAnsiTheme="majorHAnsi" w:cstheme="majorHAnsi"/>
        </w:rPr>
      </w:pPr>
      <w:r w:rsidRPr="003B3203">
        <w:rPr>
          <w:rFonts w:asciiTheme="majorHAnsi" w:hAnsiTheme="majorHAnsi" w:cstheme="majorHAnsi"/>
        </w:rPr>
        <w:t xml:space="preserve">Duomenys apie paskaičiuotas sąnaudas turi būti paimti iš detalių skaičiavimų pateikiamų kartu su rangovo techniniu pasiūlymu ir turi būti skirti techninėse specifikacijose / užsakovo </w:t>
      </w:r>
      <w:r w:rsidRPr="00E3577F">
        <w:rPr>
          <w:rFonts w:asciiTheme="majorHAnsi" w:hAnsiTheme="majorHAnsi" w:cstheme="majorHAnsi"/>
        </w:rPr>
        <w:t>reikalavimuose nurodyt</w:t>
      </w:r>
      <w:r w:rsidR="00291E38">
        <w:rPr>
          <w:rFonts w:asciiTheme="majorHAnsi" w:hAnsiTheme="majorHAnsi" w:cstheme="majorHAnsi"/>
        </w:rPr>
        <w:t>o</w:t>
      </w:r>
      <w:r w:rsidR="00E3577F" w:rsidRPr="00E3577F">
        <w:rPr>
          <w:rFonts w:asciiTheme="majorHAnsi" w:hAnsiTheme="majorHAnsi" w:cstheme="majorHAnsi"/>
        </w:rPr>
        <w:t xml:space="preserve">, </w:t>
      </w:r>
      <w:r w:rsidRPr="00E3577F">
        <w:rPr>
          <w:rFonts w:asciiTheme="majorHAnsi" w:hAnsiTheme="majorHAnsi" w:cstheme="majorHAnsi"/>
        </w:rPr>
        <w:t>laikotarpio sąlygom</w:t>
      </w:r>
      <w:r w:rsidR="00291E38">
        <w:rPr>
          <w:rFonts w:asciiTheme="majorHAnsi" w:hAnsiTheme="majorHAnsi" w:cstheme="majorHAnsi"/>
        </w:rPr>
        <w:t>i</w:t>
      </w:r>
      <w:r w:rsidRPr="00E3577F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</w:t>
      </w:r>
      <w:r w:rsidR="00291E38">
        <w:rPr>
          <w:rFonts w:asciiTheme="majorHAnsi" w:hAnsiTheme="majorHAnsi" w:cstheme="majorHAnsi"/>
        </w:rPr>
        <w:t>.</w:t>
      </w:r>
    </w:p>
    <w:p w14:paraId="63F80C63" w14:textId="77777777" w:rsidR="003B3203" w:rsidRPr="003B3203" w:rsidRDefault="003B3203" w:rsidP="003B3203">
      <w:pPr>
        <w:spacing w:after="0"/>
        <w:rPr>
          <w:rFonts w:asciiTheme="majorHAnsi" w:hAnsiTheme="majorHAnsi" w:cstheme="majorHAnsi"/>
        </w:rPr>
      </w:pPr>
    </w:p>
    <w:p w14:paraId="3E002E7F" w14:textId="77777777" w:rsidR="003B3203" w:rsidRPr="003B3203" w:rsidRDefault="003B3203" w:rsidP="003B3203">
      <w:pPr>
        <w:spacing w:after="0"/>
        <w:rPr>
          <w:rFonts w:asciiTheme="majorHAnsi" w:hAnsiTheme="majorHAnsi" w:cstheme="majorHAnsi"/>
          <w:b/>
          <w:bCs/>
        </w:rPr>
      </w:pPr>
      <w:r w:rsidRPr="003B3203">
        <w:rPr>
          <w:rFonts w:asciiTheme="majorHAnsi" w:hAnsiTheme="majorHAnsi" w:cstheme="majorHAnsi"/>
          <w:b/>
          <w:bCs/>
        </w:rPr>
        <w:t xml:space="preserve">  1 lentelė. Elektros energija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1508"/>
        <w:gridCol w:w="1434"/>
      </w:tblGrid>
      <w:tr w:rsidR="003B3203" w:rsidRPr="003B3203" w14:paraId="70C357B8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3A2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Punkto pavadinimas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AFE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Kaina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7480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Vienetai</w:t>
            </w:r>
          </w:p>
        </w:tc>
      </w:tr>
      <w:tr w:rsidR="003B3203" w:rsidRPr="003B3203" w14:paraId="0788A7AC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C8D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Skaičiuotinas metinis vidutinis elektros energijos suvartojimas  [a]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6B2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[a]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A5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kWh/ metus</w:t>
            </w:r>
          </w:p>
        </w:tc>
      </w:tr>
      <w:tr w:rsidR="003B3203" w:rsidRPr="003B3203" w14:paraId="280E364A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765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 xml:space="preserve">Projektinė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  <w:vertAlign w:val="subscript"/>
              </w:rPr>
              <w:t xml:space="preserve"> </w:t>
            </w:r>
            <w:r w:rsidRPr="003B3203">
              <w:rPr>
                <w:rFonts w:asciiTheme="majorHAnsi" w:hAnsiTheme="majorHAnsi" w:cstheme="majorHAnsi"/>
              </w:rPr>
              <w:t xml:space="preserve">reikšmė </w:t>
            </w:r>
            <w:r w:rsidRPr="003B3203">
              <w:rPr>
                <w:rFonts w:asciiTheme="majorHAnsi" w:hAnsiTheme="majorHAnsi" w:cstheme="majorHAnsi"/>
                <w:vertAlign w:val="superscript"/>
              </w:rPr>
              <w:footnoteReference w:id="2"/>
            </w:r>
            <w:r w:rsidRPr="003B3203">
              <w:rPr>
                <w:rFonts w:asciiTheme="majorHAnsi" w:hAnsiTheme="majorHAnsi" w:cstheme="majorHAnsi"/>
              </w:rPr>
              <w:t xml:space="preserve">   (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33A" w14:textId="2055A139" w:rsidR="003B3203" w:rsidRPr="003B3203" w:rsidRDefault="00D03D96" w:rsidP="003B3203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40,27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F120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</w:tr>
      <w:tr w:rsidR="003B3203" w:rsidRPr="003B3203" w14:paraId="0EA44AAC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6A4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 xml:space="preserve">Skaičiuotinas specifinis elektros energijos suvartojimas vienam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  <w:vertAlign w:val="subscript"/>
              </w:rPr>
              <w:t xml:space="preserve"> </w:t>
            </w:r>
            <w:r w:rsidRPr="003B3203">
              <w:rPr>
                <w:rFonts w:asciiTheme="majorHAnsi" w:hAnsiTheme="majorHAnsi" w:cstheme="majorHAnsi"/>
              </w:rPr>
              <w:t xml:space="preserve"> vienetui                                [b] = [a]/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FBB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[</w:t>
            </w:r>
            <w:bookmarkStart w:id="2" w:name="_GoBack"/>
            <w:bookmarkEnd w:id="2"/>
            <w:r w:rsidRPr="003B3203">
              <w:rPr>
                <w:rFonts w:asciiTheme="majorHAnsi" w:hAnsiTheme="majorHAnsi" w:cstheme="majorHAnsi"/>
              </w:rPr>
              <w:t xml:space="preserve">b] = [a]/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A45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vertAlign w:val="subscript"/>
              </w:rPr>
            </w:pPr>
            <w:r w:rsidRPr="003B3203">
              <w:rPr>
                <w:rFonts w:asciiTheme="majorHAnsi" w:hAnsiTheme="majorHAnsi" w:cstheme="majorHAnsi"/>
              </w:rPr>
              <w:t>kWh/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</w:tr>
      <w:tr w:rsidR="003B3203" w:rsidRPr="003B3203" w14:paraId="686DB0F4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6567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Dalyvio garantuojamas didžiausias specifinis elektros energijos suvartojimas                                 [c]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DB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[c]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D3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kWh/</w:t>
            </w:r>
            <w:proofErr w:type="spellStart"/>
            <w:r w:rsidRPr="003B3203">
              <w:rPr>
                <w:rFonts w:asciiTheme="majorHAnsi" w:hAnsiTheme="majorHAnsi" w:cstheme="majorHAnsi"/>
                <w:b/>
                <w:bCs/>
              </w:rPr>
              <w:t>DSP</w:t>
            </w:r>
            <w:r w:rsidRPr="003B3203">
              <w:rPr>
                <w:rFonts w:asciiTheme="majorHAnsi" w:hAnsiTheme="majorHAnsi" w:cstheme="majorHAnsi"/>
                <w:b/>
                <w:bCs/>
                <w:vertAlign w:val="subscript"/>
              </w:rPr>
              <w:t>p</w:t>
            </w:r>
            <w:proofErr w:type="spellEnd"/>
          </w:p>
        </w:tc>
      </w:tr>
      <w:tr w:rsidR="003B3203" w:rsidRPr="003B3203" w14:paraId="5434BEE5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D07" w14:textId="77777777" w:rsidR="003B3203" w:rsidRPr="00B839D1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 xml:space="preserve">Atitinkamas bendras elektros energijos suvartojimas esant garantuotam specifiniam elektros energijos suvartojimui ir projektiniam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</w:rPr>
              <w:t xml:space="preserve">                         [d] = [c]x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DF6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[d] = [c]x DSP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76B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kWh</w:t>
            </w:r>
          </w:p>
        </w:tc>
      </w:tr>
      <w:tr w:rsidR="003B3203" w:rsidRPr="003B3203" w14:paraId="2D83264A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4D1" w14:textId="12FF8486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Elektros energijos vieneto kaina</w:t>
            </w:r>
            <w:r w:rsidR="00B839D1">
              <w:rPr>
                <w:rFonts w:asciiTheme="majorHAnsi" w:hAnsiTheme="majorHAnsi" w:cstheme="majorHAnsi"/>
                <w:vertAlign w:val="superscript"/>
              </w:rPr>
              <w:t>1</w:t>
            </w:r>
            <w:r w:rsidRPr="003B3203">
              <w:rPr>
                <w:rFonts w:asciiTheme="majorHAnsi" w:hAnsiTheme="majorHAnsi" w:cstheme="majorHAnsi"/>
              </w:rPr>
              <w:t xml:space="preserve">   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F6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0,205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74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Eur/kWh</w:t>
            </w:r>
          </w:p>
        </w:tc>
      </w:tr>
      <w:tr w:rsidR="003B3203" w:rsidRPr="003B3203" w14:paraId="5ABBFEC3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7A5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Metiniai energijos kaštai esant garantuotam specifiniam elektros energijos suvartojimui   [f] = [d] x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38B6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[f]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ACD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Eur/metus</w:t>
            </w:r>
          </w:p>
        </w:tc>
      </w:tr>
    </w:tbl>
    <w:p w14:paraId="79295514" w14:textId="77777777" w:rsidR="003B3203" w:rsidRPr="003B3203" w:rsidRDefault="003B3203" w:rsidP="003B3203">
      <w:pPr>
        <w:spacing w:after="0"/>
        <w:rPr>
          <w:rFonts w:asciiTheme="majorHAnsi" w:hAnsiTheme="majorHAnsi" w:cstheme="majorHAnsi"/>
        </w:rPr>
      </w:pPr>
    </w:p>
    <w:p w14:paraId="41B1E317" w14:textId="77777777" w:rsidR="003B3203" w:rsidRPr="003B3203" w:rsidRDefault="003B3203" w:rsidP="003B3203">
      <w:pPr>
        <w:spacing w:after="0"/>
        <w:rPr>
          <w:rFonts w:asciiTheme="majorHAnsi" w:hAnsiTheme="majorHAnsi" w:cstheme="majorHAnsi"/>
          <w:b/>
          <w:bCs/>
        </w:rPr>
      </w:pPr>
      <w:r w:rsidRPr="003B3203">
        <w:rPr>
          <w:rFonts w:asciiTheme="majorHAnsi" w:hAnsiTheme="majorHAnsi" w:cstheme="majorHAnsi"/>
          <w:b/>
          <w:bCs/>
        </w:rPr>
        <w:t>2 lentelė. Reagentų sąnaudos: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2"/>
        <w:gridCol w:w="1505"/>
        <w:gridCol w:w="1597"/>
        <w:gridCol w:w="1417"/>
      </w:tblGrid>
      <w:tr w:rsidR="003B3203" w:rsidRPr="003B3203" w14:paraId="4CADB890" w14:textId="77777777" w:rsidTr="003B3203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8E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Punkto pavadinimas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D02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Kiekis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8D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 xml:space="preserve">Vieneto kaina, </w:t>
            </w:r>
            <w:proofErr w:type="spellStart"/>
            <w:r w:rsidRPr="003B3203">
              <w:rPr>
                <w:rFonts w:asciiTheme="majorHAnsi" w:hAnsiTheme="majorHAnsi" w:cstheme="majorHAnsi"/>
                <w:b/>
                <w:bCs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AFD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 xml:space="preserve">Bendra kaina, </w:t>
            </w:r>
            <w:proofErr w:type="spellStart"/>
            <w:r w:rsidRPr="003B3203">
              <w:rPr>
                <w:rFonts w:asciiTheme="majorHAnsi" w:hAnsiTheme="majorHAnsi" w:cstheme="majorHAnsi"/>
                <w:b/>
                <w:bCs/>
              </w:rPr>
              <w:t>eur</w:t>
            </w:r>
            <w:proofErr w:type="spellEnd"/>
          </w:p>
        </w:tc>
      </w:tr>
      <w:tr w:rsidR="003B3203" w:rsidRPr="003B3203" w14:paraId="77F33CCF" w14:textId="77777777" w:rsidTr="003B3203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F2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Skaičiuotinas metinis aliuminio sulfato 25%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3DE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4A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370,0</w:t>
            </w:r>
          </w:p>
          <w:p w14:paraId="2E2EEF82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Eur/t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838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3203" w:rsidRPr="003B3203" w14:paraId="6E7DA17B" w14:textId="77777777" w:rsidTr="003B3203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3B0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Skaičiuotinas metinis geležies sulfato 40%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5C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FC1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320,0</w:t>
            </w:r>
          </w:p>
          <w:p w14:paraId="79517581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Eur/t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04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3203" w:rsidRPr="003B3203" w14:paraId="2A19D8F1" w14:textId="77777777" w:rsidTr="003B3203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F09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Viso skaičiuotina reagentų kaina, Eur        [g]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714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vertAlign w:val="subscript"/>
              </w:rPr>
            </w:pPr>
          </w:p>
        </w:tc>
      </w:tr>
      <w:tr w:rsidR="003B3203" w:rsidRPr="003B3203" w14:paraId="3DBA19EA" w14:textId="77777777" w:rsidTr="003B3203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64C0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 xml:space="preserve">Skaičiuotina specifinė reagentų kaina, Eur /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  <w:vertAlign w:val="subscript"/>
              </w:rPr>
              <w:t xml:space="preserve"> </w:t>
            </w:r>
            <w:r w:rsidRPr="003B3203">
              <w:rPr>
                <w:rFonts w:asciiTheme="majorHAnsi" w:hAnsiTheme="majorHAnsi" w:cstheme="majorHAnsi"/>
              </w:rPr>
              <w:t xml:space="preserve">vienetui         [h] = [g]/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35E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vertAlign w:val="subscript"/>
              </w:rPr>
            </w:pPr>
          </w:p>
        </w:tc>
      </w:tr>
      <w:tr w:rsidR="003B3203" w:rsidRPr="003B3203" w14:paraId="34A367DF" w14:textId="77777777" w:rsidTr="003B3203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BC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Dalyvio garantuojama didžiausia specifinė reagentų kaina Eur/</w:t>
            </w:r>
            <w:proofErr w:type="spellStart"/>
            <w:r w:rsidRPr="003B3203">
              <w:rPr>
                <w:rFonts w:asciiTheme="majorHAnsi" w:hAnsiTheme="majorHAnsi" w:cstheme="majorHAnsi"/>
                <w:b/>
              </w:rPr>
              <w:t>DSP</w:t>
            </w:r>
            <w:r w:rsidRPr="003B3203">
              <w:rPr>
                <w:rFonts w:asciiTheme="majorHAnsi" w:hAnsiTheme="majorHAnsi" w:cstheme="majorHAnsi"/>
                <w:b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  <w:b/>
              </w:rPr>
              <w:t xml:space="preserve"> vienetui      [j]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4F2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3203" w:rsidRPr="003B3203" w14:paraId="21ADBB2D" w14:textId="77777777" w:rsidTr="003B3203">
        <w:trPr>
          <w:cantSplit/>
          <w:trHeight w:val="53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31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Metiniai reagentų kaštai esant garantuotai specifinei kainai      [k] = [g] x [j]/[h]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188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F425BC4" w14:textId="3B82CF7F" w:rsidR="003B3203" w:rsidRPr="003B3203" w:rsidRDefault="003B3203" w:rsidP="003B3203">
      <w:pPr>
        <w:spacing w:after="0"/>
        <w:rPr>
          <w:rFonts w:asciiTheme="majorHAnsi" w:hAnsiTheme="majorHAnsi" w:cstheme="majorHAnsi"/>
          <w:b/>
          <w:bCs/>
        </w:rPr>
      </w:pPr>
    </w:p>
    <w:p w14:paraId="7FC71E27" w14:textId="77777777" w:rsidR="003B3203" w:rsidRPr="003B3203" w:rsidRDefault="003B3203" w:rsidP="003B3203">
      <w:pPr>
        <w:spacing w:after="0"/>
        <w:rPr>
          <w:rFonts w:asciiTheme="majorHAnsi" w:hAnsiTheme="majorHAnsi" w:cstheme="majorHAnsi"/>
          <w:b/>
          <w:bCs/>
        </w:rPr>
      </w:pPr>
      <w:r w:rsidRPr="003B3203">
        <w:rPr>
          <w:rFonts w:asciiTheme="majorHAnsi" w:hAnsiTheme="majorHAnsi" w:cstheme="majorHAnsi"/>
          <w:b/>
          <w:bCs/>
        </w:rPr>
        <w:t xml:space="preserve">    3 lentelė. Eksploatavimo išlaidos, taikant dalyvio garantuotus parametrus: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9"/>
        <w:gridCol w:w="1929"/>
      </w:tblGrid>
      <w:tr w:rsidR="003B3203" w:rsidRPr="003B3203" w14:paraId="36CAFA57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7F7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Punkto pavadinimas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3B4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Suma, Eur</w:t>
            </w:r>
          </w:p>
        </w:tc>
      </w:tr>
      <w:tr w:rsidR="003B3203" w:rsidRPr="003B3203" w14:paraId="63671620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F74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Garantuoti maksimalūs metiniai elektros energijos kaštai                [f]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26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3203" w:rsidRPr="003B3203" w14:paraId="07D4BF08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C69C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Garantuoti maksimalūs metiniai reagentų kaštai                             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140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3203" w:rsidRPr="003B3203" w14:paraId="1861414C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407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B3203">
              <w:rPr>
                <w:rFonts w:asciiTheme="majorHAnsi" w:hAnsiTheme="majorHAnsi" w:cstheme="majorHAnsi"/>
                <w:b/>
              </w:rPr>
              <w:t>Bendros metinės eksploatavimo išlaidos, taikant dalyvio garantuotus didžiausius parametrus                           [s] = [f] +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3E9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3203" w:rsidRPr="003B3203" w14:paraId="19B5F973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74E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Kapitalizacijos koeficientas (KK)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C1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12.0</w:t>
            </w:r>
          </w:p>
        </w:tc>
      </w:tr>
      <w:tr w:rsidR="003B3203" w:rsidRPr="003B3203" w14:paraId="3F0E1280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8B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Kapitalizuotos eksploatavimo išlaidos T = KK x [s]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B87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9E884C8" w14:textId="77777777" w:rsidR="003B3203" w:rsidRPr="003B3203" w:rsidRDefault="003B3203" w:rsidP="003B3203">
      <w:pPr>
        <w:spacing w:after="0"/>
        <w:rPr>
          <w:rFonts w:asciiTheme="majorHAnsi" w:hAnsiTheme="majorHAnsi" w:cstheme="majorHAnsi"/>
          <w:b/>
          <w:bCs/>
        </w:rPr>
      </w:pPr>
    </w:p>
    <w:p w14:paraId="2EBF463E" w14:textId="5BE330DE" w:rsidR="00744E34" w:rsidRPr="00C944E5" w:rsidRDefault="003B3203" w:rsidP="00C944E5">
      <w:pPr>
        <w:spacing w:after="0"/>
        <w:rPr>
          <w:rFonts w:asciiTheme="majorHAnsi" w:hAnsiTheme="majorHAnsi" w:cstheme="majorHAnsi"/>
          <w:i/>
        </w:rPr>
      </w:pPr>
      <w:r w:rsidRPr="003B3203">
        <w:rPr>
          <w:rFonts w:asciiTheme="majorHAnsi" w:hAnsiTheme="majorHAnsi" w:cstheme="majorHAnsi"/>
          <w:i/>
        </w:rPr>
        <w:t>Jeigu siūlomi naudoti kiti reagentai, kurių kainos nėra pirkimo dokumentuose, dalyvis privalo pateikti jo nurodyto tiekėjo kainą statomam objektui, kai perkama didmeniniais kiekiais, atsižvelgiant į dalyvio pasiūlytų reagentų saugojimo talpų tūrius. Perkančioji organizacija turi teisę kreiptis į nurodytus ir kitus reagentų tiekėjus, kad įsitikintų ar pasiūlyta kaina yra palyginama su nurodytomis.</w:t>
      </w:r>
    </w:p>
    <w:sectPr w:rsidR="00744E34" w:rsidRPr="00C944E5" w:rsidSect="007F77F5">
      <w:head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604EC" w14:textId="77777777" w:rsidR="009B7375" w:rsidRDefault="009B7375" w:rsidP="00D05666">
      <w:r>
        <w:separator/>
      </w:r>
    </w:p>
  </w:endnote>
  <w:endnote w:type="continuationSeparator" w:id="0">
    <w:p w14:paraId="47F242AE" w14:textId="77777777" w:rsidR="009B7375" w:rsidRDefault="009B7375" w:rsidP="00D05666">
      <w:r>
        <w:continuationSeparator/>
      </w:r>
    </w:p>
  </w:endnote>
  <w:endnote w:type="continuationNotice" w:id="1">
    <w:p w14:paraId="5425BCD8" w14:textId="77777777" w:rsidR="009B7375" w:rsidRDefault="009B7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4E706" w14:textId="77777777" w:rsidR="00EE0689" w:rsidRDefault="00EE0689">
    <w:pPr>
      <w:pStyle w:val="Porat"/>
      <w:jc w:val="right"/>
    </w:pPr>
  </w:p>
  <w:p w14:paraId="693FDB0C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06AB3" w14:textId="77777777" w:rsidR="009B7375" w:rsidRDefault="009B7375" w:rsidP="00D05666">
      <w:r>
        <w:separator/>
      </w:r>
    </w:p>
  </w:footnote>
  <w:footnote w:type="continuationSeparator" w:id="0">
    <w:p w14:paraId="496B14BE" w14:textId="77777777" w:rsidR="009B7375" w:rsidRDefault="009B7375" w:rsidP="00D05666">
      <w:r>
        <w:continuationSeparator/>
      </w:r>
    </w:p>
  </w:footnote>
  <w:footnote w:type="continuationNotice" w:id="1">
    <w:p w14:paraId="3B082463" w14:textId="77777777" w:rsidR="009B7375" w:rsidRDefault="009B7375">
      <w:pPr>
        <w:spacing w:after="0" w:line="240" w:lineRule="auto"/>
      </w:pPr>
    </w:p>
  </w:footnote>
  <w:footnote w:id="2">
    <w:p w14:paraId="153B4CAD" w14:textId="642639FB" w:rsidR="003B3203" w:rsidRDefault="003B3203" w:rsidP="003B320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B839D1">
        <w:t>Skaičiuojant sąnaudas ir eksploatacijos kaštus konstanta nekeičiama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873853"/>
      <w:docPartObj>
        <w:docPartGallery w:val="Page Numbers (Top of Page)"/>
        <w:docPartUnique/>
      </w:docPartObj>
    </w:sdtPr>
    <w:sdtEndPr/>
    <w:sdtContent>
      <w:p w14:paraId="238A4CD2" w14:textId="0643F2D6" w:rsidR="00C76CFC" w:rsidRDefault="00C76C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D96">
          <w:rPr>
            <w:noProof/>
          </w:rPr>
          <w:t>2</w:t>
        </w:r>
        <w:r>
          <w:fldChar w:fldCharType="end"/>
        </w:r>
      </w:p>
    </w:sdtContent>
  </w:sdt>
  <w:p w14:paraId="7117D6D7" w14:textId="77777777" w:rsidR="00C76CFC" w:rsidRDefault="00C76CF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302D4" w14:textId="699B8508" w:rsidR="00C76CFC" w:rsidRDefault="00C76CFC" w:rsidP="00C76CF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pacing w:val="-5"/>
        <w:sz w:val="22"/>
        <w:szCs w:val="22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lt-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color w:val="000000"/>
        <w:spacing w:val="1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4"/>
        <w:szCs w:val="24"/>
      </w:rPr>
    </w:lvl>
  </w:abstractNum>
  <w:abstractNum w:abstractNumId="3" w15:restartNumberingAfterBreak="0">
    <w:nsid w:val="00A42ED3"/>
    <w:multiLevelType w:val="hybridMultilevel"/>
    <w:tmpl w:val="95683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AF5593"/>
    <w:multiLevelType w:val="hybridMultilevel"/>
    <w:tmpl w:val="988EE974"/>
    <w:lvl w:ilvl="0" w:tplc="9FA2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6315F"/>
    <w:multiLevelType w:val="hybridMultilevel"/>
    <w:tmpl w:val="87625D36"/>
    <w:lvl w:ilvl="0" w:tplc="230E185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83141"/>
    <w:multiLevelType w:val="hybridMultilevel"/>
    <w:tmpl w:val="6BFC0D66"/>
    <w:lvl w:ilvl="0" w:tplc="3EC69978">
      <w:start w:val="1"/>
      <w:numFmt w:val="bullet"/>
      <w:lvlText w:val=""/>
      <w:lvlJc w:val="left"/>
      <w:pPr>
        <w:tabs>
          <w:tab w:val="num" w:pos="3294"/>
        </w:tabs>
        <w:ind w:left="3294" w:hanging="425"/>
      </w:pPr>
      <w:rPr>
        <w:rFonts w:ascii="Wingdings" w:hAnsi="Wingdings" w:hint="default"/>
      </w:rPr>
    </w:lvl>
    <w:lvl w:ilvl="1" w:tplc="241A75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242E7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CA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EF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E2C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EC0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6ED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6E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906CF"/>
    <w:multiLevelType w:val="multilevel"/>
    <w:tmpl w:val="0122BD5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1" w15:restartNumberingAfterBreak="0">
    <w:nsid w:val="2E7F6A90"/>
    <w:multiLevelType w:val="hybridMultilevel"/>
    <w:tmpl w:val="2D98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57206E"/>
    <w:multiLevelType w:val="multilevel"/>
    <w:tmpl w:val="ADF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0077A"/>
    <w:multiLevelType w:val="hybridMultilevel"/>
    <w:tmpl w:val="FEAE13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A1C7B"/>
    <w:multiLevelType w:val="hybridMultilevel"/>
    <w:tmpl w:val="A914E98C"/>
    <w:lvl w:ilvl="0" w:tplc="D2080564">
      <w:start w:val="1"/>
      <w:numFmt w:val="bullet"/>
      <w:lvlText w:val=""/>
      <w:lvlJc w:val="left"/>
      <w:pPr>
        <w:tabs>
          <w:tab w:val="num" w:pos="1167"/>
        </w:tabs>
        <w:ind w:left="1167" w:hanging="425"/>
      </w:pPr>
      <w:rPr>
        <w:rFonts w:ascii="Wingdings" w:hAnsi="Wingdings" w:hint="default"/>
      </w:rPr>
    </w:lvl>
    <w:lvl w:ilvl="1" w:tplc="3F0067E6">
      <w:start w:val="1"/>
      <w:numFmt w:val="decimal"/>
      <w:lvlText w:val="%2."/>
      <w:lvlJc w:val="left"/>
      <w:pPr>
        <w:tabs>
          <w:tab w:val="num" w:pos="-687"/>
        </w:tabs>
        <w:ind w:left="-687" w:hanging="360"/>
      </w:pPr>
    </w:lvl>
    <w:lvl w:ilvl="2" w:tplc="48AE8CD2">
      <w:start w:val="1"/>
      <w:numFmt w:val="decimal"/>
      <w:lvlText w:val="%3."/>
      <w:lvlJc w:val="left"/>
      <w:pPr>
        <w:tabs>
          <w:tab w:val="num" w:pos="33"/>
        </w:tabs>
        <w:ind w:left="33" w:hanging="360"/>
      </w:pPr>
    </w:lvl>
    <w:lvl w:ilvl="3" w:tplc="E496EC7C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</w:lvl>
    <w:lvl w:ilvl="4" w:tplc="E9B46334">
      <w:start w:val="1"/>
      <w:numFmt w:val="decimal"/>
      <w:lvlText w:val="%5."/>
      <w:lvlJc w:val="left"/>
      <w:pPr>
        <w:tabs>
          <w:tab w:val="num" w:pos="1473"/>
        </w:tabs>
        <w:ind w:left="1473" w:hanging="360"/>
      </w:pPr>
    </w:lvl>
    <w:lvl w:ilvl="5" w:tplc="55BA1CE2">
      <w:start w:val="1"/>
      <w:numFmt w:val="decimal"/>
      <w:lvlText w:val="%6."/>
      <w:lvlJc w:val="left"/>
      <w:pPr>
        <w:tabs>
          <w:tab w:val="num" w:pos="2193"/>
        </w:tabs>
        <w:ind w:left="2193" w:hanging="360"/>
      </w:pPr>
    </w:lvl>
    <w:lvl w:ilvl="6" w:tplc="6770A440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</w:lvl>
    <w:lvl w:ilvl="7" w:tplc="C8DAEBFE">
      <w:start w:val="1"/>
      <w:numFmt w:val="decimal"/>
      <w:lvlText w:val="%8."/>
      <w:lvlJc w:val="left"/>
      <w:pPr>
        <w:tabs>
          <w:tab w:val="num" w:pos="3633"/>
        </w:tabs>
        <w:ind w:left="3633" w:hanging="360"/>
      </w:pPr>
    </w:lvl>
    <w:lvl w:ilvl="8" w:tplc="FE1AD414">
      <w:start w:val="1"/>
      <w:numFmt w:val="decimal"/>
      <w:lvlText w:val="%9."/>
      <w:lvlJc w:val="left"/>
      <w:pPr>
        <w:tabs>
          <w:tab w:val="num" w:pos="4353"/>
        </w:tabs>
        <w:ind w:left="4353" w:hanging="360"/>
      </w:pPr>
    </w:lvl>
  </w:abstractNum>
  <w:abstractNum w:abstractNumId="16" w15:restartNumberingAfterBreak="0">
    <w:nsid w:val="43E84FDB"/>
    <w:multiLevelType w:val="hybridMultilevel"/>
    <w:tmpl w:val="57469368"/>
    <w:lvl w:ilvl="0" w:tplc="2B38674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F2DAD"/>
    <w:multiLevelType w:val="multilevel"/>
    <w:tmpl w:val="11AA28F8"/>
    <w:lvl w:ilvl="0">
      <w:start w:val="3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88791A"/>
    <w:multiLevelType w:val="hybridMultilevel"/>
    <w:tmpl w:val="792617D8"/>
    <w:lvl w:ilvl="0" w:tplc="E722B08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0" w15:restartNumberingAfterBreak="0">
    <w:nsid w:val="50796CE9"/>
    <w:multiLevelType w:val="hybridMultilevel"/>
    <w:tmpl w:val="0FDA843C"/>
    <w:lvl w:ilvl="0" w:tplc="AD6CB6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12FEA"/>
    <w:multiLevelType w:val="multilevel"/>
    <w:tmpl w:val="FEA00B7A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D1E0951"/>
    <w:multiLevelType w:val="hybridMultilevel"/>
    <w:tmpl w:val="988EE974"/>
    <w:lvl w:ilvl="0" w:tplc="9FA2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DE70EEC"/>
    <w:multiLevelType w:val="multilevel"/>
    <w:tmpl w:val="6910EFA6"/>
    <w:lvl w:ilvl="0">
      <w:start w:val="3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1800"/>
      </w:pPr>
      <w:rPr>
        <w:rFonts w:hint="default"/>
      </w:rPr>
    </w:lvl>
  </w:abstractNum>
  <w:abstractNum w:abstractNumId="2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38F18D6"/>
    <w:multiLevelType w:val="hybridMultilevel"/>
    <w:tmpl w:val="8E98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0" w15:restartNumberingAfterBreak="0">
    <w:nsid w:val="747A38CE"/>
    <w:multiLevelType w:val="multilevel"/>
    <w:tmpl w:val="FB8A9130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1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77722B1E"/>
    <w:multiLevelType w:val="hybridMultilevel"/>
    <w:tmpl w:val="10FA9B48"/>
    <w:lvl w:ilvl="0" w:tplc="075A5A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9521A03"/>
    <w:multiLevelType w:val="multilevel"/>
    <w:tmpl w:val="972AA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4" w15:restartNumberingAfterBreak="0">
    <w:nsid w:val="7B1A57D9"/>
    <w:multiLevelType w:val="multilevel"/>
    <w:tmpl w:val="D1B816D6"/>
    <w:lvl w:ilvl="0">
      <w:start w:val="3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84" w:hanging="1440"/>
      </w:pPr>
      <w:rPr>
        <w:rFonts w:hint="default"/>
      </w:rPr>
    </w:lvl>
  </w:abstractNum>
  <w:abstractNum w:abstractNumId="35" w15:restartNumberingAfterBreak="0">
    <w:nsid w:val="7FDE4B8E"/>
    <w:multiLevelType w:val="multilevel"/>
    <w:tmpl w:val="68BEA6F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22"/>
  </w:num>
  <w:num w:numId="5">
    <w:abstractNumId w:val="33"/>
  </w:num>
  <w:num w:numId="6">
    <w:abstractNumId w:val="29"/>
  </w:num>
  <w:num w:numId="7">
    <w:abstractNumId w:val="6"/>
  </w:num>
  <w:num w:numId="8">
    <w:abstractNumId w:val="30"/>
  </w:num>
  <w:num w:numId="9">
    <w:abstractNumId w:val="27"/>
  </w:num>
  <w:num w:numId="10">
    <w:abstractNumId w:val="19"/>
  </w:num>
  <w:num w:numId="11">
    <w:abstractNumId w:val="25"/>
  </w:num>
  <w:num w:numId="12">
    <w:abstractNumId w:val="10"/>
  </w:num>
  <w:num w:numId="13">
    <w:abstractNumId w:val="4"/>
  </w:num>
  <w:num w:numId="14">
    <w:abstractNumId w:val="5"/>
  </w:num>
  <w:num w:numId="15">
    <w:abstractNumId w:val="31"/>
  </w:num>
  <w:num w:numId="16">
    <w:abstractNumId w:val="11"/>
  </w:num>
  <w:num w:numId="17">
    <w:abstractNumId w:val="8"/>
  </w:num>
  <w:num w:numId="18">
    <w:abstractNumId w:val="35"/>
  </w:num>
  <w:num w:numId="19">
    <w:abstractNumId w:val="21"/>
  </w:num>
  <w:num w:numId="20">
    <w:abstractNumId w:val="34"/>
  </w:num>
  <w:num w:numId="21">
    <w:abstractNumId w:val="18"/>
  </w:num>
  <w:num w:numId="22">
    <w:abstractNumId w:val="3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3"/>
  </w:num>
  <w:num w:numId="27">
    <w:abstractNumId w:val="26"/>
  </w:num>
  <w:num w:numId="28">
    <w:abstractNumId w:val="17"/>
  </w:num>
  <w:num w:numId="29">
    <w:abstractNumId w:val="32"/>
  </w:num>
  <w:num w:numId="30">
    <w:abstractNumId w:val="1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1A6"/>
    <w:rsid w:val="0000026A"/>
    <w:rsid w:val="000003D3"/>
    <w:rsid w:val="00000B56"/>
    <w:rsid w:val="00000F53"/>
    <w:rsid w:val="00001073"/>
    <w:rsid w:val="00001160"/>
    <w:rsid w:val="00001455"/>
    <w:rsid w:val="00001CCF"/>
    <w:rsid w:val="00002138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A0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275AC"/>
    <w:rsid w:val="00030C02"/>
    <w:rsid w:val="00030C76"/>
    <w:rsid w:val="00030F90"/>
    <w:rsid w:val="0003139F"/>
    <w:rsid w:val="000315EB"/>
    <w:rsid w:val="0003169B"/>
    <w:rsid w:val="00031A62"/>
    <w:rsid w:val="000321E6"/>
    <w:rsid w:val="0003281A"/>
    <w:rsid w:val="00032D19"/>
    <w:rsid w:val="00033FC6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9D7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64"/>
    <w:rsid w:val="000521F2"/>
    <w:rsid w:val="00052365"/>
    <w:rsid w:val="0005295E"/>
    <w:rsid w:val="00053139"/>
    <w:rsid w:val="0005321D"/>
    <w:rsid w:val="0005396D"/>
    <w:rsid w:val="00053A9C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4E4C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493"/>
    <w:rsid w:val="0008369A"/>
    <w:rsid w:val="00083F57"/>
    <w:rsid w:val="0008436A"/>
    <w:rsid w:val="0008436C"/>
    <w:rsid w:val="000851E4"/>
    <w:rsid w:val="00085478"/>
    <w:rsid w:val="00085609"/>
    <w:rsid w:val="000859C8"/>
    <w:rsid w:val="00086C16"/>
    <w:rsid w:val="00086D57"/>
    <w:rsid w:val="00086DDB"/>
    <w:rsid w:val="00086DF2"/>
    <w:rsid w:val="00087211"/>
    <w:rsid w:val="000873A9"/>
    <w:rsid w:val="000876C6"/>
    <w:rsid w:val="00087879"/>
    <w:rsid w:val="00087EFE"/>
    <w:rsid w:val="00090235"/>
    <w:rsid w:val="000903D5"/>
    <w:rsid w:val="000904B3"/>
    <w:rsid w:val="00090916"/>
    <w:rsid w:val="00090F9B"/>
    <w:rsid w:val="00091027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451"/>
    <w:rsid w:val="000A5738"/>
    <w:rsid w:val="000A5B61"/>
    <w:rsid w:val="000A5FB1"/>
    <w:rsid w:val="000A6BBE"/>
    <w:rsid w:val="000A754C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6912"/>
    <w:rsid w:val="000B6E13"/>
    <w:rsid w:val="000B7223"/>
    <w:rsid w:val="000B7676"/>
    <w:rsid w:val="000C006A"/>
    <w:rsid w:val="000C02F3"/>
    <w:rsid w:val="000C0980"/>
    <w:rsid w:val="000C16F0"/>
    <w:rsid w:val="000C1AE5"/>
    <w:rsid w:val="000C1B66"/>
    <w:rsid w:val="000C1F59"/>
    <w:rsid w:val="000C211C"/>
    <w:rsid w:val="000C2217"/>
    <w:rsid w:val="000C238A"/>
    <w:rsid w:val="000C2C07"/>
    <w:rsid w:val="000C2D1F"/>
    <w:rsid w:val="000C34A7"/>
    <w:rsid w:val="000C3D2E"/>
    <w:rsid w:val="000C3F71"/>
    <w:rsid w:val="000C4D87"/>
    <w:rsid w:val="000C4DF9"/>
    <w:rsid w:val="000C55D6"/>
    <w:rsid w:val="000C59B8"/>
    <w:rsid w:val="000C6068"/>
    <w:rsid w:val="000C6641"/>
    <w:rsid w:val="000C7160"/>
    <w:rsid w:val="000D0F58"/>
    <w:rsid w:val="000D109E"/>
    <w:rsid w:val="000D13D6"/>
    <w:rsid w:val="000D18E9"/>
    <w:rsid w:val="000D26D8"/>
    <w:rsid w:val="000D412D"/>
    <w:rsid w:val="000D4330"/>
    <w:rsid w:val="000D4406"/>
    <w:rsid w:val="000D4718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97C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6BF0"/>
    <w:rsid w:val="000E7154"/>
    <w:rsid w:val="000E799D"/>
    <w:rsid w:val="000E7CF8"/>
    <w:rsid w:val="000F01E1"/>
    <w:rsid w:val="000F04F7"/>
    <w:rsid w:val="000F051B"/>
    <w:rsid w:val="000F0763"/>
    <w:rsid w:val="000F1287"/>
    <w:rsid w:val="000F1B57"/>
    <w:rsid w:val="000F2282"/>
    <w:rsid w:val="000F2369"/>
    <w:rsid w:val="000F2FF1"/>
    <w:rsid w:val="000F32FF"/>
    <w:rsid w:val="000F403D"/>
    <w:rsid w:val="000F4516"/>
    <w:rsid w:val="000F4AA3"/>
    <w:rsid w:val="000F4B8F"/>
    <w:rsid w:val="000F513D"/>
    <w:rsid w:val="000F5948"/>
    <w:rsid w:val="000F7102"/>
    <w:rsid w:val="000F74EB"/>
    <w:rsid w:val="001002FC"/>
    <w:rsid w:val="00100B38"/>
    <w:rsid w:val="001010F7"/>
    <w:rsid w:val="00101313"/>
    <w:rsid w:val="00101C48"/>
    <w:rsid w:val="00101D99"/>
    <w:rsid w:val="00101DB0"/>
    <w:rsid w:val="0010270D"/>
    <w:rsid w:val="00102BDE"/>
    <w:rsid w:val="00102D1D"/>
    <w:rsid w:val="00103779"/>
    <w:rsid w:val="001045A6"/>
    <w:rsid w:val="00104E6E"/>
    <w:rsid w:val="0010505E"/>
    <w:rsid w:val="001059F7"/>
    <w:rsid w:val="00105FA3"/>
    <w:rsid w:val="001072BE"/>
    <w:rsid w:val="0010779C"/>
    <w:rsid w:val="00107A04"/>
    <w:rsid w:val="00110481"/>
    <w:rsid w:val="001111B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550"/>
    <w:rsid w:val="00124FB1"/>
    <w:rsid w:val="00125082"/>
    <w:rsid w:val="0012527F"/>
    <w:rsid w:val="0012584E"/>
    <w:rsid w:val="0012639E"/>
    <w:rsid w:val="00127196"/>
    <w:rsid w:val="001275FB"/>
    <w:rsid w:val="00127F38"/>
    <w:rsid w:val="0013010B"/>
    <w:rsid w:val="00131155"/>
    <w:rsid w:val="0013140B"/>
    <w:rsid w:val="00131BA4"/>
    <w:rsid w:val="00131BE6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37D"/>
    <w:rsid w:val="00135B56"/>
    <w:rsid w:val="00135EEE"/>
    <w:rsid w:val="0013610E"/>
    <w:rsid w:val="00136357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789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533"/>
    <w:rsid w:val="00156AC9"/>
    <w:rsid w:val="001578F5"/>
    <w:rsid w:val="001607EC"/>
    <w:rsid w:val="001609D9"/>
    <w:rsid w:val="00160A4A"/>
    <w:rsid w:val="001640AF"/>
    <w:rsid w:val="00164443"/>
    <w:rsid w:val="001647BD"/>
    <w:rsid w:val="00164902"/>
    <w:rsid w:val="00164C76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8BD"/>
    <w:rsid w:val="00172B5A"/>
    <w:rsid w:val="00172D53"/>
    <w:rsid w:val="00173016"/>
    <w:rsid w:val="00173ACB"/>
    <w:rsid w:val="00173E9D"/>
    <w:rsid w:val="001741F9"/>
    <w:rsid w:val="00174A4C"/>
    <w:rsid w:val="00174EE0"/>
    <w:rsid w:val="0017506F"/>
    <w:rsid w:val="0017533E"/>
    <w:rsid w:val="00176FD3"/>
    <w:rsid w:val="00177159"/>
    <w:rsid w:val="00177A97"/>
    <w:rsid w:val="00177EC6"/>
    <w:rsid w:val="001801B7"/>
    <w:rsid w:val="00180340"/>
    <w:rsid w:val="00180466"/>
    <w:rsid w:val="00181168"/>
    <w:rsid w:val="001811AB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A32"/>
    <w:rsid w:val="00193D61"/>
    <w:rsid w:val="00193DAF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799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28BB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3BD"/>
    <w:rsid w:val="001C186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5F1A"/>
    <w:rsid w:val="001D612E"/>
    <w:rsid w:val="001D65F8"/>
    <w:rsid w:val="001D68D2"/>
    <w:rsid w:val="001D7492"/>
    <w:rsid w:val="001D7890"/>
    <w:rsid w:val="001E00A1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5FF3"/>
    <w:rsid w:val="001E61DF"/>
    <w:rsid w:val="001E76C7"/>
    <w:rsid w:val="001E7E24"/>
    <w:rsid w:val="001F04C1"/>
    <w:rsid w:val="001F15A0"/>
    <w:rsid w:val="001F16B9"/>
    <w:rsid w:val="001F1D6C"/>
    <w:rsid w:val="001F1DB6"/>
    <w:rsid w:val="001F1FB1"/>
    <w:rsid w:val="001F2168"/>
    <w:rsid w:val="001F2E11"/>
    <w:rsid w:val="001F2EB6"/>
    <w:rsid w:val="001F3174"/>
    <w:rsid w:val="001F45C3"/>
    <w:rsid w:val="001F5180"/>
    <w:rsid w:val="001F573E"/>
    <w:rsid w:val="001F5AC6"/>
    <w:rsid w:val="001F5E77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0D0"/>
    <w:rsid w:val="00220588"/>
    <w:rsid w:val="00220B88"/>
    <w:rsid w:val="002211A8"/>
    <w:rsid w:val="00221235"/>
    <w:rsid w:val="00221CC0"/>
    <w:rsid w:val="0022234B"/>
    <w:rsid w:val="00223614"/>
    <w:rsid w:val="00223D79"/>
    <w:rsid w:val="00224DA7"/>
    <w:rsid w:val="00224F0F"/>
    <w:rsid w:val="002256CF"/>
    <w:rsid w:val="002257D8"/>
    <w:rsid w:val="00225BEF"/>
    <w:rsid w:val="00226580"/>
    <w:rsid w:val="002267DE"/>
    <w:rsid w:val="00226AD0"/>
    <w:rsid w:val="002279BC"/>
    <w:rsid w:val="00227AFF"/>
    <w:rsid w:val="002306AB"/>
    <w:rsid w:val="00231166"/>
    <w:rsid w:val="0023232F"/>
    <w:rsid w:val="00232F57"/>
    <w:rsid w:val="00233169"/>
    <w:rsid w:val="0023335E"/>
    <w:rsid w:val="002338C0"/>
    <w:rsid w:val="002342E3"/>
    <w:rsid w:val="00234375"/>
    <w:rsid w:val="00234717"/>
    <w:rsid w:val="00234920"/>
    <w:rsid w:val="0023505D"/>
    <w:rsid w:val="002358F1"/>
    <w:rsid w:val="00236FBF"/>
    <w:rsid w:val="00237134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49EC"/>
    <w:rsid w:val="002449F7"/>
    <w:rsid w:val="00245655"/>
    <w:rsid w:val="00245DD5"/>
    <w:rsid w:val="00245E8F"/>
    <w:rsid w:val="0024735B"/>
    <w:rsid w:val="002476D5"/>
    <w:rsid w:val="002478E0"/>
    <w:rsid w:val="002510C4"/>
    <w:rsid w:val="0025176F"/>
    <w:rsid w:val="00251D4A"/>
    <w:rsid w:val="002521FB"/>
    <w:rsid w:val="00252A35"/>
    <w:rsid w:val="00253090"/>
    <w:rsid w:val="00253C3C"/>
    <w:rsid w:val="00254150"/>
    <w:rsid w:val="00254895"/>
    <w:rsid w:val="00254B13"/>
    <w:rsid w:val="00255225"/>
    <w:rsid w:val="00255510"/>
    <w:rsid w:val="0025607C"/>
    <w:rsid w:val="00256436"/>
    <w:rsid w:val="00257674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BA2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5EE"/>
    <w:rsid w:val="002716D8"/>
    <w:rsid w:val="00272038"/>
    <w:rsid w:val="0027236E"/>
    <w:rsid w:val="0027265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94F"/>
    <w:rsid w:val="00283C6E"/>
    <w:rsid w:val="00283D02"/>
    <w:rsid w:val="00283D6A"/>
    <w:rsid w:val="00284221"/>
    <w:rsid w:val="002847F1"/>
    <w:rsid w:val="00284A90"/>
    <w:rsid w:val="0028512D"/>
    <w:rsid w:val="00285B02"/>
    <w:rsid w:val="00285E5E"/>
    <w:rsid w:val="002907D9"/>
    <w:rsid w:val="00290850"/>
    <w:rsid w:val="00290E7C"/>
    <w:rsid w:val="00290F12"/>
    <w:rsid w:val="00291DCB"/>
    <w:rsid w:val="00291E38"/>
    <w:rsid w:val="0029216D"/>
    <w:rsid w:val="002926A1"/>
    <w:rsid w:val="00294B97"/>
    <w:rsid w:val="00294BE3"/>
    <w:rsid w:val="00294D36"/>
    <w:rsid w:val="002955C5"/>
    <w:rsid w:val="00295BD6"/>
    <w:rsid w:val="002960E2"/>
    <w:rsid w:val="00296814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3F1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1"/>
    <w:rsid w:val="002C52C2"/>
    <w:rsid w:val="002C53E8"/>
    <w:rsid w:val="002C5826"/>
    <w:rsid w:val="002C590C"/>
    <w:rsid w:val="002C5FF7"/>
    <w:rsid w:val="002C65B9"/>
    <w:rsid w:val="002C6750"/>
    <w:rsid w:val="002C7095"/>
    <w:rsid w:val="002C7383"/>
    <w:rsid w:val="002D1083"/>
    <w:rsid w:val="002D1C99"/>
    <w:rsid w:val="002D1EFA"/>
    <w:rsid w:val="002D236C"/>
    <w:rsid w:val="002D2501"/>
    <w:rsid w:val="002D28EF"/>
    <w:rsid w:val="002D3712"/>
    <w:rsid w:val="002D470F"/>
    <w:rsid w:val="002D48BB"/>
    <w:rsid w:val="002D4DB3"/>
    <w:rsid w:val="002D51D8"/>
    <w:rsid w:val="002D54D5"/>
    <w:rsid w:val="002D5ABC"/>
    <w:rsid w:val="002D61AE"/>
    <w:rsid w:val="002D6331"/>
    <w:rsid w:val="002D6348"/>
    <w:rsid w:val="002D6D51"/>
    <w:rsid w:val="002D6E52"/>
    <w:rsid w:val="002D6F74"/>
    <w:rsid w:val="002D71B6"/>
    <w:rsid w:val="002D7D4C"/>
    <w:rsid w:val="002D7DB2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A14"/>
    <w:rsid w:val="002E3C32"/>
    <w:rsid w:val="002E4A5A"/>
    <w:rsid w:val="002E4BEE"/>
    <w:rsid w:val="002E5C9B"/>
    <w:rsid w:val="002E5EA9"/>
    <w:rsid w:val="002E615E"/>
    <w:rsid w:val="002E6BB6"/>
    <w:rsid w:val="002E7296"/>
    <w:rsid w:val="002F05C1"/>
    <w:rsid w:val="002F0663"/>
    <w:rsid w:val="002F096A"/>
    <w:rsid w:val="002F0FBA"/>
    <w:rsid w:val="002F12E7"/>
    <w:rsid w:val="002F148F"/>
    <w:rsid w:val="002F1998"/>
    <w:rsid w:val="002F1CD9"/>
    <w:rsid w:val="002F1D5C"/>
    <w:rsid w:val="002F35B0"/>
    <w:rsid w:val="002F396F"/>
    <w:rsid w:val="002F44C0"/>
    <w:rsid w:val="002F4B2B"/>
    <w:rsid w:val="002F536E"/>
    <w:rsid w:val="002F58DA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2A2"/>
    <w:rsid w:val="00300FEF"/>
    <w:rsid w:val="00301185"/>
    <w:rsid w:val="00301B49"/>
    <w:rsid w:val="0030230E"/>
    <w:rsid w:val="0030313E"/>
    <w:rsid w:val="00303C2A"/>
    <w:rsid w:val="00303D02"/>
    <w:rsid w:val="00303E36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16EF"/>
    <w:rsid w:val="003127FC"/>
    <w:rsid w:val="0031284C"/>
    <w:rsid w:val="00312FEE"/>
    <w:rsid w:val="00313947"/>
    <w:rsid w:val="00313A09"/>
    <w:rsid w:val="00313C2B"/>
    <w:rsid w:val="00313D8C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226"/>
    <w:rsid w:val="00326357"/>
    <w:rsid w:val="00326CB7"/>
    <w:rsid w:val="00326F19"/>
    <w:rsid w:val="00326F9E"/>
    <w:rsid w:val="003300F2"/>
    <w:rsid w:val="00331673"/>
    <w:rsid w:val="00331ED1"/>
    <w:rsid w:val="00332388"/>
    <w:rsid w:val="003328D9"/>
    <w:rsid w:val="00333BFA"/>
    <w:rsid w:val="00334D33"/>
    <w:rsid w:val="00334EB8"/>
    <w:rsid w:val="003354F0"/>
    <w:rsid w:val="00335A01"/>
    <w:rsid w:val="00335DA5"/>
    <w:rsid w:val="0033642E"/>
    <w:rsid w:val="00337019"/>
    <w:rsid w:val="003406FD"/>
    <w:rsid w:val="00340F7A"/>
    <w:rsid w:val="00341929"/>
    <w:rsid w:val="00341D9A"/>
    <w:rsid w:val="003422A4"/>
    <w:rsid w:val="00343586"/>
    <w:rsid w:val="003436A3"/>
    <w:rsid w:val="00343AFE"/>
    <w:rsid w:val="003444FB"/>
    <w:rsid w:val="0034460F"/>
    <w:rsid w:val="00344F46"/>
    <w:rsid w:val="00345141"/>
    <w:rsid w:val="003451F8"/>
    <w:rsid w:val="003453C2"/>
    <w:rsid w:val="00345AC7"/>
    <w:rsid w:val="003460AF"/>
    <w:rsid w:val="003460C9"/>
    <w:rsid w:val="00346410"/>
    <w:rsid w:val="003473C0"/>
    <w:rsid w:val="00350286"/>
    <w:rsid w:val="0035041E"/>
    <w:rsid w:val="00350730"/>
    <w:rsid w:val="00351D68"/>
    <w:rsid w:val="00351FFA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11F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33E5"/>
    <w:rsid w:val="00365384"/>
    <w:rsid w:val="003660B8"/>
    <w:rsid w:val="003671C3"/>
    <w:rsid w:val="00370489"/>
    <w:rsid w:val="00370682"/>
    <w:rsid w:val="003713E4"/>
    <w:rsid w:val="00371433"/>
    <w:rsid w:val="00372B5E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AEA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127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26A"/>
    <w:rsid w:val="003B03D1"/>
    <w:rsid w:val="003B0F1F"/>
    <w:rsid w:val="003B12DE"/>
    <w:rsid w:val="003B1515"/>
    <w:rsid w:val="003B160F"/>
    <w:rsid w:val="003B21C3"/>
    <w:rsid w:val="003B3203"/>
    <w:rsid w:val="003B3624"/>
    <w:rsid w:val="003B3660"/>
    <w:rsid w:val="003B386F"/>
    <w:rsid w:val="003B39F9"/>
    <w:rsid w:val="003B4138"/>
    <w:rsid w:val="003B4ADD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47B"/>
    <w:rsid w:val="003C5AB4"/>
    <w:rsid w:val="003C5CA2"/>
    <w:rsid w:val="003C6C3A"/>
    <w:rsid w:val="003C6C7B"/>
    <w:rsid w:val="003C7068"/>
    <w:rsid w:val="003C7285"/>
    <w:rsid w:val="003C73E9"/>
    <w:rsid w:val="003C73F7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5CC"/>
    <w:rsid w:val="003D7DD9"/>
    <w:rsid w:val="003E0A08"/>
    <w:rsid w:val="003E0AF4"/>
    <w:rsid w:val="003E0FEA"/>
    <w:rsid w:val="003E1160"/>
    <w:rsid w:val="003E1371"/>
    <w:rsid w:val="003E16BE"/>
    <w:rsid w:val="003E1D80"/>
    <w:rsid w:val="003E2280"/>
    <w:rsid w:val="003E23F7"/>
    <w:rsid w:val="003E2796"/>
    <w:rsid w:val="003E4301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10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2AEB"/>
    <w:rsid w:val="003F3C34"/>
    <w:rsid w:val="003F3EFE"/>
    <w:rsid w:val="003F3FC9"/>
    <w:rsid w:val="003F4245"/>
    <w:rsid w:val="003F5489"/>
    <w:rsid w:val="003F54D8"/>
    <w:rsid w:val="003F5913"/>
    <w:rsid w:val="003F6414"/>
    <w:rsid w:val="003F740A"/>
    <w:rsid w:val="003F7E8C"/>
    <w:rsid w:val="003F7FE3"/>
    <w:rsid w:val="00400269"/>
    <w:rsid w:val="004017E7"/>
    <w:rsid w:val="00401CAD"/>
    <w:rsid w:val="004022F2"/>
    <w:rsid w:val="0040276A"/>
    <w:rsid w:val="00402B44"/>
    <w:rsid w:val="004038D3"/>
    <w:rsid w:val="00403C4D"/>
    <w:rsid w:val="0040427C"/>
    <w:rsid w:val="00404533"/>
    <w:rsid w:val="0040472C"/>
    <w:rsid w:val="004047D7"/>
    <w:rsid w:val="00404AD7"/>
    <w:rsid w:val="00405169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22EF"/>
    <w:rsid w:val="004132EE"/>
    <w:rsid w:val="0041361C"/>
    <w:rsid w:val="004139C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C77"/>
    <w:rsid w:val="00424668"/>
    <w:rsid w:val="0042470D"/>
    <w:rsid w:val="00424B94"/>
    <w:rsid w:val="00424C4C"/>
    <w:rsid w:val="004252AF"/>
    <w:rsid w:val="00425320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73D"/>
    <w:rsid w:val="0043483A"/>
    <w:rsid w:val="004350FA"/>
    <w:rsid w:val="00435186"/>
    <w:rsid w:val="00435437"/>
    <w:rsid w:val="004356A8"/>
    <w:rsid w:val="00436201"/>
    <w:rsid w:val="004375A5"/>
    <w:rsid w:val="00437808"/>
    <w:rsid w:val="00437883"/>
    <w:rsid w:val="00441140"/>
    <w:rsid w:val="00441581"/>
    <w:rsid w:val="004417E5"/>
    <w:rsid w:val="00442D7C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6B4B"/>
    <w:rsid w:val="00447B36"/>
    <w:rsid w:val="00447D54"/>
    <w:rsid w:val="00450415"/>
    <w:rsid w:val="004506CD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128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6C49"/>
    <w:rsid w:val="00456CA4"/>
    <w:rsid w:val="00457163"/>
    <w:rsid w:val="004576DF"/>
    <w:rsid w:val="0045773D"/>
    <w:rsid w:val="00457E18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3FD"/>
    <w:rsid w:val="00467B1D"/>
    <w:rsid w:val="00467FCB"/>
    <w:rsid w:val="0047047D"/>
    <w:rsid w:val="00471043"/>
    <w:rsid w:val="004712B7"/>
    <w:rsid w:val="004713B5"/>
    <w:rsid w:val="00472054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12"/>
    <w:rsid w:val="00475F9B"/>
    <w:rsid w:val="00476119"/>
    <w:rsid w:val="0047687E"/>
    <w:rsid w:val="00476CDD"/>
    <w:rsid w:val="00476F8C"/>
    <w:rsid w:val="00477E28"/>
    <w:rsid w:val="0048108B"/>
    <w:rsid w:val="00481849"/>
    <w:rsid w:val="00482647"/>
    <w:rsid w:val="00482BC0"/>
    <w:rsid w:val="00483066"/>
    <w:rsid w:val="00483462"/>
    <w:rsid w:val="00483E10"/>
    <w:rsid w:val="004847DE"/>
    <w:rsid w:val="00484906"/>
    <w:rsid w:val="00484BA1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684"/>
    <w:rsid w:val="004909FF"/>
    <w:rsid w:val="00490C18"/>
    <w:rsid w:val="00490E87"/>
    <w:rsid w:val="004923AA"/>
    <w:rsid w:val="0049538A"/>
    <w:rsid w:val="00495F71"/>
    <w:rsid w:val="00496EFB"/>
    <w:rsid w:val="0049742C"/>
    <w:rsid w:val="00497851"/>
    <w:rsid w:val="0049788B"/>
    <w:rsid w:val="00497DF3"/>
    <w:rsid w:val="004A01F5"/>
    <w:rsid w:val="004A0401"/>
    <w:rsid w:val="004A0E10"/>
    <w:rsid w:val="004A13CE"/>
    <w:rsid w:val="004A1BB5"/>
    <w:rsid w:val="004A1FB5"/>
    <w:rsid w:val="004A282B"/>
    <w:rsid w:val="004A299F"/>
    <w:rsid w:val="004A2AD9"/>
    <w:rsid w:val="004A2CEE"/>
    <w:rsid w:val="004A35ED"/>
    <w:rsid w:val="004A3697"/>
    <w:rsid w:val="004A397B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AE0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766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4A8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070C"/>
    <w:rsid w:val="004D1010"/>
    <w:rsid w:val="004D1508"/>
    <w:rsid w:val="004D248A"/>
    <w:rsid w:val="004D3BE3"/>
    <w:rsid w:val="004D459D"/>
    <w:rsid w:val="004D4C7B"/>
    <w:rsid w:val="004D5277"/>
    <w:rsid w:val="004D7072"/>
    <w:rsid w:val="004D7B52"/>
    <w:rsid w:val="004D7DFA"/>
    <w:rsid w:val="004D7E9D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AC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2D41"/>
    <w:rsid w:val="004F30E1"/>
    <w:rsid w:val="004F33F0"/>
    <w:rsid w:val="004F4D51"/>
    <w:rsid w:val="004F50BE"/>
    <w:rsid w:val="004F6665"/>
    <w:rsid w:val="004F6FEF"/>
    <w:rsid w:val="004F76AD"/>
    <w:rsid w:val="004F7943"/>
    <w:rsid w:val="005002B8"/>
    <w:rsid w:val="0050074D"/>
    <w:rsid w:val="00500818"/>
    <w:rsid w:val="00500D03"/>
    <w:rsid w:val="00501200"/>
    <w:rsid w:val="00501215"/>
    <w:rsid w:val="005020EF"/>
    <w:rsid w:val="0050218B"/>
    <w:rsid w:val="0050224F"/>
    <w:rsid w:val="005027F9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44D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446A"/>
    <w:rsid w:val="0051508F"/>
    <w:rsid w:val="00515C55"/>
    <w:rsid w:val="00515CBD"/>
    <w:rsid w:val="00515ED0"/>
    <w:rsid w:val="00516043"/>
    <w:rsid w:val="0051611C"/>
    <w:rsid w:val="0051688D"/>
    <w:rsid w:val="00516907"/>
    <w:rsid w:val="00517A42"/>
    <w:rsid w:val="005209A8"/>
    <w:rsid w:val="005212AF"/>
    <w:rsid w:val="00521404"/>
    <w:rsid w:val="00522200"/>
    <w:rsid w:val="00522C57"/>
    <w:rsid w:val="00522E11"/>
    <w:rsid w:val="005233E1"/>
    <w:rsid w:val="0052352E"/>
    <w:rsid w:val="00523B99"/>
    <w:rsid w:val="00523DED"/>
    <w:rsid w:val="00524469"/>
    <w:rsid w:val="0052470F"/>
    <w:rsid w:val="00524AB3"/>
    <w:rsid w:val="00525A62"/>
    <w:rsid w:val="00525B54"/>
    <w:rsid w:val="00525FD6"/>
    <w:rsid w:val="005260FE"/>
    <w:rsid w:val="005265F8"/>
    <w:rsid w:val="005269B3"/>
    <w:rsid w:val="00526CBE"/>
    <w:rsid w:val="00526D2D"/>
    <w:rsid w:val="005273B1"/>
    <w:rsid w:val="00527D50"/>
    <w:rsid w:val="00530103"/>
    <w:rsid w:val="00530629"/>
    <w:rsid w:val="00530BB3"/>
    <w:rsid w:val="00530FFF"/>
    <w:rsid w:val="005310E1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638A"/>
    <w:rsid w:val="0053765F"/>
    <w:rsid w:val="005377B5"/>
    <w:rsid w:val="005379E7"/>
    <w:rsid w:val="00537A4A"/>
    <w:rsid w:val="00540094"/>
    <w:rsid w:val="005404A6"/>
    <w:rsid w:val="00540743"/>
    <w:rsid w:val="00540C9A"/>
    <w:rsid w:val="00541118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0DC6"/>
    <w:rsid w:val="00551B0D"/>
    <w:rsid w:val="00551FA7"/>
    <w:rsid w:val="00552E24"/>
    <w:rsid w:val="00553286"/>
    <w:rsid w:val="00553D6C"/>
    <w:rsid w:val="00553E2C"/>
    <w:rsid w:val="0055476C"/>
    <w:rsid w:val="00554BD4"/>
    <w:rsid w:val="00555AF3"/>
    <w:rsid w:val="0055710D"/>
    <w:rsid w:val="00557458"/>
    <w:rsid w:val="00557EA9"/>
    <w:rsid w:val="005605D0"/>
    <w:rsid w:val="00560AD2"/>
    <w:rsid w:val="00561085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09B8"/>
    <w:rsid w:val="0057158C"/>
    <w:rsid w:val="005717E5"/>
    <w:rsid w:val="005717E7"/>
    <w:rsid w:val="0057188A"/>
    <w:rsid w:val="00571EE0"/>
    <w:rsid w:val="005720B6"/>
    <w:rsid w:val="00572AF3"/>
    <w:rsid w:val="00574529"/>
    <w:rsid w:val="0057506F"/>
    <w:rsid w:val="005753B6"/>
    <w:rsid w:val="00575DFE"/>
    <w:rsid w:val="005765CA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6BD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1B1"/>
    <w:rsid w:val="005B121C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2D3"/>
    <w:rsid w:val="005C17C2"/>
    <w:rsid w:val="005C18E7"/>
    <w:rsid w:val="005C1E12"/>
    <w:rsid w:val="005C29D8"/>
    <w:rsid w:val="005C2B25"/>
    <w:rsid w:val="005C2E06"/>
    <w:rsid w:val="005C3F18"/>
    <w:rsid w:val="005C5BD5"/>
    <w:rsid w:val="005C6C2A"/>
    <w:rsid w:val="005C6D8F"/>
    <w:rsid w:val="005D01E2"/>
    <w:rsid w:val="005D08AD"/>
    <w:rsid w:val="005D0CD2"/>
    <w:rsid w:val="005D0EB7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4BF2"/>
    <w:rsid w:val="005D511B"/>
    <w:rsid w:val="005D5B36"/>
    <w:rsid w:val="005D5E51"/>
    <w:rsid w:val="005D5FBB"/>
    <w:rsid w:val="005D6204"/>
    <w:rsid w:val="005D65CB"/>
    <w:rsid w:val="005D698C"/>
    <w:rsid w:val="005D6A47"/>
    <w:rsid w:val="005D7383"/>
    <w:rsid w:val="005D7998"/>
    <w:rsid w:val="005D7A77"/>
    <w:rsid w:val="005D7D8C"/>
    <w:rsid w:val="005E01DD"/>
    <w:rsid w:val="005E07FD"/>
    <w:rsid w:val="005E0D10"/>
    <w:rsid w:val="005E0DE4"/>
    <w:rsid w:val="005E1041"/>
    <w:rsid w:val="005E1572"/>
    <w:rsid w:val="005E164B"/>
    <w:rsid w:val="005E25A4"/>
    <w:rsid w:val="005E2611"/>
    <w:rsid w:val="005E2700"/>
    <w:rsid w:val="005E29E3"/>
    <w:rsid w:val="005E2C4A"/>
    <w:rsid w:val="005E2F31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038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62"/>
    <w:rsid w:val="00603E31"/>
    <w:rsid w:val="006041B7"/>
    <w:rsid w:val="0060451D"/>
    <w:rsid w:val="00605629"/>
    <w:rsid w:val="006059FB"/>
    <w:rsid w:val="00605D03"/>
    <w:rsid w:val="00606EAB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5D1E"/>
    <w:rsid w:val="0061733E"/>
    <w:rsid w:val="0061741C"/>
    <w:rsid w:val="0061785B"/>
    <w:rsid w:val="00617982"/>
    <w:rsid w:val="006207BC"/>
    <w:rsid w:val="00620835"/>
    <w:rsid w:val="006209A8"/>
    <w:rsid w:val="00621335"/>
    <w:rsid w:val="0062150E"/>
    <w:rsid w:val="00621A7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05A"/>
    <w:rsid w:val="00633526"/>
    <w:rsid w:val="00633A99"/>
    <w:rsid w:val="00633F89"/>
    <w:rsid w:val="0063491E"/>
    <w:rsid w:val="006349FB"/>
    <w:rsid w:val="00634E47"/>
    <w:rsid w:val="00635013"/>
    <w:rsid w:val="0063557A"/>
    <w:rsid w:val="00635787"/>
    <w:rsid w:val="00636208"/>
    <w:rsid w:val="006375BD"/>
    <w:rsid w:val="00637F68"/>
    <w:rsid w:val="00640399"/>
    <w:rsid w:val="00640DBD"/>
    <w:rsid w:val="006414D2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6BF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3F0"/>
    <w:rsid w:val="00655F17"/>
    <w:rsid w:val="00660277"/>
    <w:rsid w:val="00660F6D"/>
    <w:rsid w:val="0066179A"/>
    <w:rsid w:val="00661860"/>
    <w:rsid w:val="00661FC2"/>
    <w:rsid w:val="00662606"/>
    <w:rsid w:val="00662701"/>
    <w:rsid w:val="0066271C"/>
    <w:rsid w:val="00662DFD"/>
    <w:rsid w:val="00663099"/>
    <w:rsid w:val="006638AF"/>
    <w:rsid w:val="00664184"/>
    <w:rsid w:val="00664C39"/>
    <w:rsid w:val="0066500F"/>
    <w:rsid w:val="00665508"/>
    <w:rsid w:val="00665D82"/>
    <w:rsid w:val="00666747"/>
    <w:rsid w:val="00670121"/>
    <w:rsid w:val="00670373"/>
    <w:rsid w:val="006715F4"/>
    <w:rsid w:val="00671B2B"/>
    <w:rsid w:val="00671DB5"/>
    <w:rsid w:val="0067281B"/>
    <w:rsid w:val="0067282A"/>
    <w:rsid w:val="00673538"/>
    <w:rsid w:val="0067421F"/>
    <w:rsid w:val="00674905"/>
    <w:rsid w:val="00674AC5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A0"/>
    <w:rsid w:val="006906C5"/>
    <w:rsid w:val="00690B5C"/>
    <w:rsid w:val="00691BDB"/>
    <w:rsid w:val="0069234F"/>
    <w:rsid w:val="00692F9F"/>
    <w:rsid w:val="006932C2"/>
    <w:rsid w:val="00693481"/>
    <w:rsid w:val="006937CC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0CED"/>
    <w:rsid w:val="006A1307"/>
    <w:rsid w:val="006A13BA"/>
    <w:rsid w:val="006A1E5B"/>
    <w:rsid w:val="006A2327"/>
    <w:rsid w:val="006A2889"/>
    <w:rsid w:val="006A2AB8"/>
    <w:rsid w:val="006A3033"/>
    <w:rsid w:val="006A3301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458"/>
    <w:rsid w:val="006B35FA"/>
    <w:rsid w:val="006B3B0C"/>
    <w:rsid w:val="006B3FBF"/>
    <w:rsid w:val="006B4773"/>
    <w:rsid w:val="006B4B0E"/>
    <w:rsid w:val="006B5492"/>
    <w:rsid w:val="006B5503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677"/>
    <w:rsid w:val="006C571E"/>
    <w:rsid w:val="006C5D8A"/>
    <w:rsid w:val="006C613D"/>
    <w:rsid w:val="006C6272"/>
    <w:rsid w:val="006C63B5"/>
    <w:rsid w:val="006C67DC"/>
    <w:rsid w:val="006C749B"/>
    <w:rsid w:val="006C77D9"/>
    <w:rsid w:val="006C7941"/>
    <w:rsid w:val="006D0D4C"/>
    <w:rsid w:val="006D0EC0"/>
    <w:rsid w:val="006D1119"/>
    <w:rsid w:val="006D16F1"/>
    <w:rsid w:val="006D2048"/>
    <w:rsid w:val="006D224F"/>
    <w:rsid w:val="006D2363"/>
    <w:rsid w:val="006D3202"/>
    <w:rsid w:val="006D3C8B"/>
    <w:rsid w:val="006D463E"/>
    <w:rsid w:val="006D53C0"/>
    <w:rsid w:val="006D5AF9"/>
    <w:rsid w:val="006D5E06"/>
    <w:rsid w:val="006D5FE3"/>
    <w:rsid w:val="006D65C1"/>
    <w:rsid w:val="006D6694"/>
    <w:rsid w:val="006D675E"/>
    <w:rsid w:val="006D775B"/>
    <w:rsid w:val="006E04DD"/>
    <w:rsid w:val="006E0DEA"/>
    <w:rsid w:val="006E106B"/>
    <w:rsid w:val="006E1496"/>
    <w:rsid w:val="006E1CFB"/>
    <w:rsid w:val="006E202E"/>
    <w:rsid w:val="006E28D7"/>
    <w:rsid w:val="006E2957"/>
    <w:rsid w:val="006E2F05"/>
    <w:rsid w:val="006E3394"/>
    <w:rsid w:val="006E3DAD"/>
    <w:rsid w:val="006E5188"/>
    <w:rsid w:val="006E533D"/>
    <w:rsid w:val="006E6031"/>
    <w:rsid w:val="006E6883"/>
    <w:rsid w:val="006E70DB"/>
    <w:rsid w:val="006E75C7"/>
    <w:rsid w:val="006E7679"/>
    <w:rsid w:val="006F0F5D"/>
    <w:rsid w:val="006F1336"/>
    <w:rsid w:val="006F2478"/>
    <w:rsid w:val="006F25EC"/>
    <w:rsid w:val="006F2F71"/>
    <w:rsid w:val="006F4380"/>
    <w:rsid w:val="006F506C"/>
    <w:rsid w:val="006F51B9"/>
    <w:rsid w:val="006F5B33"/>
    <w:rsid w:val="006F631C"/>
    <w:rsid w:val="006F67B3"/>
    <w:rsid w:val="006F6DAA"/>
    <w:rsid w:val="006F7115"/>
    <w:rsid w:val="00700755"/>
    <w:rsid w:val="00700A61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8A7"/>
    <w:rsid w:val="00716C8D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2E5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37E04"/>
    <w:rsid w:val="007416F0"/>
    <w:rsid w:val="0074210A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34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279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8A"/>
    <w:rsid w:val="00775FC3"/>
    <w:rsid w:val="007763E1"/>
    <w:rsid w:val="00777670"/>
    <w:rsid w:val="00777DC5"/>
    <w:rsid w:val="00780655"/>
    <w:rsid w:val="00780F8E"/>
    <w:rsid w:val="00781522"/>
    <w:rsid w:val="007828CA"/>
    <w:rsid w:val="00782B3B"/>
    <w:rsid w:val="00782BF8"/>
    <w:rsid w:val="00782DCD"/>
    <w:rsid w:val="007834AA"/>
    <w:rsid w:val="00783536"/>
    <w:rsid w:val="00783C19"/>
    <w:rsid w:val="0078453C"/>
    <w:rsid w:val="00785F17"/>
    <w:rsid w:val="00785FB6"/>
    <w:rsid w:val="007860B6"/>
    <w:rsid w:val="007869D1"/>
    <w:rsid w:val="00786D50"/>
    <w:rsid w:val="00786EDC"/>
    <w:rsid w:val="007872CB"/>
    <w:rsid w:val="007872CE"/>
    <w:rsid w:val="00787B28"/>
    <w:rsid w:val="00787DC2"/>
    <w:rsid w:val="00787EB6"/>
    <w:rsid w:val="0079007C"/>
    <w:rsid w:val="007909D9"/>
    <w:rsid w:val="00790D67"/>
    <w:rsid w:val="00790FAD"/>
    <w:rsid w:val="00791021"/>
    <w:rsid w:val="00791146"/>
    <w:rsid w:val="007912DE"/>
    <w:rsid w:val="00791C93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CCD"/>
    <w:rsid w:val="007A2F2E"/>
    <w:rsid w:val="007A536C"/>
    <w:rsid w:val="007A55C8"/>
    <w:rsid w:val="007A5905"/>
    <w:rsid w:val="007A5BDA"/>
    <w:rsid w:val="007A5D9C"/>
    <w:rsid w:val="007A68AD"/>
    <w:rsid w:val="007A739D"/>
    <w:rsid w:val="007A7977"/>
    <w:rsid w:val="007A7D55"/>
    <w:rsid w:val="007A7E8A"/>
    <w:rsid w:val="007B0F0F"/>
    <w:rsid w:val="007B12FF"/>
    <w:rsid w:val="007B185F"/>
    <w:rsid w:val="007B2A01"/>
    <w:rsid w:val="007B2E75"/>
    <w:rsid w:val="007B2E78"/>
    <w:rsid w:val="007B392D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C91"/>
    <w:rsid w:val="007C4EA7"/>
    <w:rsid w:val="007C4F49"/>
    <w:rsid w:val="007C4FA1"/>
    <w:rsid w:val="007C50E5"/>
    <w:rsid w:val="007C5376"/>
    <w:rsid w:val="007C65C1"/>
    <w:rsid w:val="007C65CC"/>
    <w:rsid w:val="007C7A8A"/>
    <w:rsid w:val="007C7D60"/>
    <w:rsid w:val="007D0225"/>
    <w:rsid w:val="007D076E"/>
    <w:rsid w:val="007D0F6B"/>
    <w:rsid w:val="007D1221"/>
    <w:rsid w:val="007D1255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6B"/>
    <w:rsid w:val="007E3A91"/>
    <w:rsid w:val="007E3D46"/>
    <w:rsid w:val="007E3D62"/>
    <w:rsid w:val="007E41FF"/>
    <w:rsid w:val="007E4C2D"/>
    <w:rsid w:val="007E50FE"/>
    <w:rsid w:val="007E5F3B"/>
    <w:rsid w:val="007E5F55"/>
    <w:rsid w:val="007E625C"/>
    <w:rsid w:val="007E6857"/>
    <w:rsid w:val="007E7010"/>
    <w:rsid w:val="007E7231"/>
    <w:rsid w:val="007E7DB2"/>
    <w:rsid w:val="007F0164"/>
    <w:rsid w:val="007F1543"/>
    <w:rsid w:val="007F193D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6E2E"/>
    <w:rsid w:val="007F70F3"/>
    <w:rsid w:val="007F77F5"/>
    <w:rsid w:val="0080071C"/>
    <w:rsid w:val="0080079C"/>
    <w:rsid w:val="00800E35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31E0"/>
    <w:rsid w:val="008132F8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9E2"/>
    <w:rsid w:val="008216CF"/>
    <w:rsid w:val="0082187A"/>
    <w:rsid w:val="00821BB1"/>
    <w:rsid w:val="00821FE8"/>
    <w:rsid w:val="00822FE2"/>
    <w:rsid w:val="00823BF2"/>
    <w:rsid w:val="0082496A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0F0C"/>
    <w:rsid w:val="0084131B"/>
    <w:rsid w:val="00841366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40B"/>
    <w:rsid w:val="008475C6"/>
    <w:rsid w:val="00847AF5"/>
    <w:rsid w:val="008505E9"/>
    <w:rsid w:val="00851498"/>
    <w:rsid w:val="00851585"/>
    <w:rsid w:val="00851768"/>
    <w:rsid w:val="008517B7"/>
    <w:rsid w:val="0085217F"/>
    <w:rsid w:val="00852202"/>
    <w:rsid w:val="008525AC"/>
    <w:rsid w:val="00852F58"/>
    <w:rsid w:val="00852F64"/>
    <w:rsid w:val="0085364E"/>
    <w:rsid w:val="0085372A"/>
    <w:rsid w:val="008540C3"/>
    <w:rsid w:val="0085443F"/>
    <w:rsid w:val="00854A6C"/>
    <w:rsid w:val="0085599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A73"/>
    <w:rsid w:val="00861C17"/>
    <w:rsid w:val="00861F49"/>
    <w:rsid w:val="0086202D"/>
    <w:rsid w:val="00862DB8"/>
    <w:rsid w:val="0086303D"/>
    <w:rsid w:val="0086322E"/>
    <w:rsid w:val="008638DF"/>
    <w:rsid w:val="00864390"/>
    <w:rsid w:val="008643DD"/>
    <w:rsid w:val="0086487B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1EF7"/>
    <w:rsid w:val="0087218A"/>
    <w:rsid w:val="008721F6"/>
    <w:rsid w:val="0087372C"/>
    <w:rsid w:val="00873D68"/>
    <w:rsid w:val="00874268"/>
    <w:rsid w:val="00874383"/>
    <w:rsid w:val="00874881"/>
    <w:rsid w:val="00874BE1"/>
    <w:rsid w:val="00875609"/>
    <w:rsid w:val="00875AEB"/>
    <w:rsid w:val="00875E60"/>
    <w:rsid w:val="00876B29"/>
    <w:rsid w:val="00876B6A"/>
    <w:rsid w:val="00876F48"/>
    <w:rsid w:val="00877A5D"/>
    <w:rsid w:val="008802B8"/>
    <w:rsid w:val="00880723"/>
    <w:rsid w:val="00881064"/>
    <w:rsid w:val="00881B1D"/>
    <w:rsid w:val="0088228F"/>
    <w:rsid w:val="00882826"/>
    <w:rsid w:val="00882956"/>
    <w:rsid w:val="008834C6"/>
    <w:rsid w:val="00883699"/>
    <w:rsid w:val="00884B13"/>
    <w:rsid w:val="00884D1B"/>
    <w:rsid w:val="0088536D"/>
    <w:rsid w:val="008877C1"/>
    <w:rsid w:val="00887B5D"/>
    <w:rsid w:val="008919DA"/>
    <w:rsid w:val="00891A20"/>
    <w:rsid w:val="0089233C"/>
    <w:rsid w:val="0089253A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079B"/>
    <w:rsid w:val="008A0CFF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33B2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4AB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B3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094"/>
    <w:rsid w:val="008E31B9"/>
    <w:rsid w:val="008E42F1"/>
    <w:rsid w:val="008E479D"/>
    <w:rsid w:val="008E4A13"/>
    <w:rsid w:val="008E4A3C"/>
    <w:rsid w:val="008E4B62"/>
    <w:rsid w:val="008E4CB4"/>
    <w:rsid w:val="008E57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6BC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7F3"/>
    <w:rsid w:val="00900D5D"/>
    <w:rsid w:val="00901552"/>
    <w:rsid w:val="00901A9B"/>
    <w:rsid w:val="00901D10"/>
    <w:rsid w:val="00901FB3"/>
    <w:rsid w:val="009025EC"/>
    <w:rsid w:val="009032BE"/>
    <w:rsid w:val="009034DF"/>
    <w:rsid w:val="00903F2F"/>
    <w:rsid w:val="00903F93"/>
    <w:rsid w:val="009043AE"/>
    <w:rsid w:val="00904BC4"/>
    <w:rsid w:val="00905C8B"/>
    <w:rsid w:val="00906FEA"/>
    <w:rsid w:val="009079D3"/>
    <w:rsid w:val="00910C39"/>
    <w:rsid w:val="00911B90"/>
    <w:rsid w:val="00911C54"/>
    <w:rsid w:val="009121F0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6D1"/>
    <w:rsid w:val="00917759"/>
    <w:rsid w:val="0092026D"/>
    <w:rsid w:val="00920619"/>
    <w:rsid w:val="00920762"/>
    <w:rsid w:val="009207CE"/>
    <w:rsid w:val="00920A13"/>
    <w:rsid w:val="00920DF2"/>
    <w:rsid w:val="009216C5"/>
    <w:rsid w:val="0092200E"/>
    <w:rsid w:val="00922326"/>
    <w:rsid w:val="00922922"/>
    <w:rsid w:val="00923A02"/>
    <w:rsid w:val="0092435F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0AF9"/>
    <w:rsid w:val="00931518"/>
    <w:rsid w:val="00931BCA"/>
    <w:rsid w:val="00931E5B"/>
    <w:rsid w:val="00931EBA"/>
    <w:rsid w:val="00931F19"/>
    <w:rsid w:val="009323DD"/>
    <w:rsid w:val="0093261C"/>
    <w:rsid w:val="009330B2"/>
    <w:rsid w:val="00933E3F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682"/>
    <w:rsid w:val="00942A86"/>
    <w:rsid w:val="00942B80"/>
    <w:rsid w:val="00942BCA"/>
    <w:rsid w:val="00942C81"/>
    <w:rsid w:val="0094429A"/>
    <w:rsid w:val="00944C71"/>
    <w:rsid w:val="00945504"/>
    <w:rsid w:val="00945A11"/>
    <w:rsid w:val="009465A0"/>
    <w:rsid w:val="00946722"/>
    <w:rsid w:val="00946BDA"/>
    <w:rsid w:val="009501C3"/>
    <w:rsid w:val="009502BE"/>
    <w:rsid w:val="009502F5"/>
    <w:rsid w:val="009504C0"/>
    <w:rsid w:val="00950535"/>
    <w:rsid w:val="009518E1"/>
    <w:rsid w:val="0095251F"/>
    <w:rsid w:val="0095321C"/>
    <w:rsid w:val="00953759"/>
    <w:rsid w:val="00953A34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574"/>
    <w:rsid w:val="00957893"/>
    <w:rsid w:val="00960A92"/>
    <w:rsid w:val="00961502"/>
    <w:rsid w:val="009619D5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6B1"/>
    <w:rsid w:val="00973D2D"/>
    <w:rsid w:val="009743D3"/>
    <w:rsid w:val="00974A84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593"/>
    <w:rsid w:val="0097765E"/>
    <w:rsid w:val="00980D68"/>
    <w:rsid w:val="0098179C"/>
    <w:rsid w:val="009827EC"/>
    <w:rsid w:val="00982EE8"/>
    <w:rsid w:val="009836AA"/>
    <w:rsid w:val="00983A43"/>
    <w:rsid w:val="009841CD"/>
    <w:rsid w:val="00984758"/>
    <w:rsid w:val="00984B02"/>
    <w:rsid w:val="009855D4"/>
    <w:rsid w:val="00985A84"/>
    <w:rsid w:val="00985F55"/>
    <w:rsid w:val="00986B23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6F7"/>
    <w:rsid w:val="0099370A"/>
    <w:rsid w:val="00993C23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97FED"/>
    <w:rsid w:val="009A0886"/>
    <w:rsid w:val="009A0F53"/>
    <w:rsid w:val="009A180D"/>
    <w:rsid w:val="009A201E"/>
    <w:rsid w:val="009A3252"/>
    <w:rsid w:val="009A3A73"/>
    <w:rsid w:val="009A43BF"/>
    <w:rsid w:val="009A50B5"/>
    <w:rsid w:val="009A5992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B7375"/>
    <w:rsid w:val="009B7478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8B6"/>
    <w:rsid w:val="009C69A4"/>
    <w:rsid w:val="009C6C1E"/>
    <w:rsid w:val="009C6DCC"/>
    <w:rsid w:val="009C6DFE"/>
    <w:rsid w:val="009C74E3"/>
    <w:rsid w:val="009C7A2D"/>
    <w:rsid w:val="009C7D51"/>
    <w:rsid w:val="009D02CC"/>
    <w:rsid w:val="009D0320"/>
    <w:rsid w:val="009D03EB"/>
    <w:rsid w:val="009D08A3"/>
    <w:rsid w:val="009D0C3F"/>
    <w:rsid w:val="009D0DC5"/>
    <w:rsid w:val="009D1038"/>
    <w:rsid w:val="009D184C"/>
    <w:rsid w:val="009D243B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D79F2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A1D"/>
    <w:rsid w:val="009E6E3B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735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1E14"/>
    <w:rsid w:val="00A0216C"/>
    <w:rsid w:val="00A021C2"/>
    <w:rsid w:val="00A02524"/>
    <w:rsid w:val="00A028CC"/>
    <w:rsid w:val="00A03209"/>
    <w:rsid w:val="00A03422"/>
    <w:rsid w:val="00A036C1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4CA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C5A"/>
    <w:rsid w:val="00A30644"/>
    <w:rsid w:val="00A30DEC"/>
    <w:rsid w:val="00A30E47"/>
    <w:rsid w:val="00A3113F"/>
    <w:rsid w:val="00A31171"/>
    <w:rsid w:val="00A311DE"/>
    <w:rsid w:val="00A31436"/>
    <w:rsid w:val="00A31DC4"/>
    <w:rsid w:val="00A322CD"/>
    <w:rsid w:val="00A32686"/>
    <w:rsid w:val="00A3292B"/>
    <w:rsid w:val="00A32BE9"/>
    <w:rsid w:val="00A32C66"/>
    <w:rsid w:val="00A32DFF"/>
    <w:rsid w:val="00A332BA"/>
    <w:rsid w:val="00A33366"/>
    <w:rsid w:val="00A33684"/>
    <w:rsid w:val="00A33772"/>
    <w:rsid w:val="00A343F4"/>
    <w:rsid w:val="00A3512C"/>
    <w:rsid w:val="00A351CC"/>
    <w:rsid w:val="00A35770"/>
    <w:rsid w:val="00A3675E"/>
    <w:rsid w:val="00A3699B"/>
    <w:rsid w:val="00A36D58"/>
    <w:rsid w:val="00A37503"/>
    <w:rsid w:val="00A419FB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215"/>
    <w:rsid w:val="00A466F1"/>
    <w:rsid w:val="00A46EF1"/>
    <w:rsid w:val="00A478DF"/>
    <w:rsid w:val="00A47A85"/>
    <w:rsid w:val="00A47B75"/>
    <w:rsid w:val="00A507A9"/>
    <w:rsid w:val="00A510B9"/>
    <w:rsid w:val="00A51E81"/>
    <w:rsid w:val="00A520A4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691E"/>
    <w:rsid w:val="00A57036"/>
    <w:rsid w:val="00A571AB"/>
    <w:rsid w:val="00A5749C"/>
    <w:rsid w:val="00A5751B"/>
    <w:rsid w:val="00A601C9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8DB"/>
    <w:rsid w:val="00A67567"/>
    <w:rsid w:val="00A677AF"/>
    <w:rsid w:val="00A704CD"/>
    <w:rsid w:val="00A7090F"/>
    <w:rsid w:val="00A70D62"/>
    <w:rsid w:val="00A70DAE"/>
    <w:rsid w:val="00A70DC3"/>
    <w:rsid w:val="00A70E68"/>
    <w:rsid w:val="00A71194"/>
    <w:rsid w:val="00A71BA0"/>
    <w:rsid w:val="00A722D0"/>
    <w:rsid w:val="00A728AD"/>
    <w:rsid w:val="00A73BF7"/>
    <w:rsid w:val="00A744AD"/>
    <w:rsid w:val="00A747AC"/>
    <w:rsid w:val="00A74B22"/>
    <w:rsid w:val="00A74B37"/>
    <w:rsid w:val="00A74FC5"/>
    <w:rsid w:val="00A75114"/>
    <w:rsid w:val="00A75148"/>
    <w:rsid w:val="00A7648A"/>
    <w:rsid w:val="00A76ECF"/>
    <w:rsid w:val="00A76F66"/>
    <w:rsid w:val="00A77900"/>
    <w:rsid w:val="00A8071F"/>
    <w:rsid w:val="00A80C02"/>
    <w:rsid w:val="00A80D01"/>
    <w:rsid w:val="00A814B8"/>
    <w:rsid w:val="00A81620"/>
    <w:rsid w:val="00A81AA2"/>
    <w:rsid w:val="00A81B5E"/>
    <w:rsid w:val="00A81FB7"/>
    <w:rsid w:val="00A82267"/>
    <w:rsid w:val="00A82588"/>
    <w:rsid w:val="00A825E2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134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5D90"/>
    <w:rsid w:val="00AA62D6"/>
    <w:rsid w:val="00AA6640"/>
    <w:rsid w:val="00AA66DF"/>
    <w:rsid w:val="00AA6796"/>
    <w:rsid w:val="00AA74EE"/>
    <w:rsid w:val="00AA76D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0C7"/>
    <w:rsid w:val="00AB491E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387"/>
    <w:rsid w:val="00AC4163"/>
    <w:rsid w:val="00AC4350"/>
    <w:rsid w:val="00AC4934"/>
    <w:rsid w:val="00AC5BF2"/>
    <w:rsid w:val="00AC69AA"/>
    <w:rsid w:val="00AC6CCC"/>
    <w:rsid w:val="00AC6F14"/>
    <w:rsid w:val="00AC7575"/>
    <w:rsid w:val="00AC7C29"/>
    <w:rsid w:val="00AD010C"/>
    <w:rsid w:val="00AD0431"/>
    <w:rsid w:val="00AD055C"/>
    <w:rsid w:val="00AD0818"/>
    <w:rsid w:val="00AD0911"/>
    <w:rsid w:val="00AD0F22"/>
    <w:rsid w:val="00AD16FA"/>
    <w:rsid w:val="00AD1B88"/>
    <w:rsid w:val="00AD2428"/>
    <w:rsid w:val="00AD291A"/>
    <w:rsid w:val="00AD2F0B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91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3D7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6A72"/>
    <w:rsid w:val="00AF76C1"/>
    <w:rsid w:val="00AF7CB0"/>
    <w:rsid w:val="00AF7F98"/>
    <w:rsid w:val="00AF7FB3"/>
    <w:rsid w:val="00B004F2"/>
    <w:rsid w:val="00B00C12"/>
    <w:rsid w:val="00B00E6C"/>
    <w:rsid w:val="00B012CF"/>
    <w:rsid w:val="00B015FC"/>
    <w:rsid w:val="00B01A92"/>
    <w:rsid w:val="00B01C30"/>
    <w:rsid w:val="00B02638"/>
    <w:rsid w:val="00B0375E"/>
    <w:rsid w:val="00B03CE0"/>
    <w:rsid w:val="00B053AF"/>
    <w:rsid w:val="00B05A03"/>
    <w:rsid w:val="00B06A47"/>
    <w:rsid w:val="00B06EA0"/>
    <w:rsid w:val="00B07665"/>
    <w:rsid w:val="00B10866"/>
    <w:rsid w:val="00B1096B"/>
    <w:rsid w:val="00B1123C"/>
    <w:rsid w:val="00B123E4"/>
    <w:rsid w:val="00B12512"/>
    <w:rsid w:val="00B12BF6"/>
    <w:rsid w:val="00B1388F"/>
    <w:rsid w:val="00B14544"/>
    <w:rsid w:val="00B149EA"/>
    <w:rsid w:val="00B14C3A"/>
    <w:rsid w:val="00B14D62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824"/>
    <w:rsid w:val="00B24D95"/>
    <w:rsid w:val="00B252D4"/>
    <w:rsid w:val="00B25867"/>
    <w:rsid w:val="00B27C29"/>
    <w:rsid w:val="00B27D89"/>
    <w:rsid w:val="00B30554"/>
    <w:rsid w:val="00B3055F"/>
    <w:rsid w:val="00B3068F"/>
    <w:rsid w:val="00B30753"/>
    <w:rsid w:val="00B30979"/>
    <w:rsid w:val="00B30AC8"/>
    <w:rsid w:val="00B30CEA"/>
    <w:rsid w:val="00B31908"/>
    <w:rsid w:val="00B31D3E"/>
    <w:rsid w:val="00B31D5E"/>
    <w:rsid w:val="00B31F92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B37"/>
    <w:rsid w:val="00B40DCB"/>
    <w:rsid w:val="00B41056"/>
    <w:rsid w:val="00B411DB"/>
    <w:rsid w:val="00B413C6"/>
    <w:rsid w:val="00B41C66"/>
    <w:rsid w:val="00B420DE"/>
    <w:rsid w:val="00B42273"/>
    <w:rsid w:val="00B424B6"/>
    <w:rsid w:val="00B43830"/>
    <w:rsid w:val="00B43A30"/>
    <w:rsid w:val="00B44939"/>
    <w:rsid w:val="00B44C07"/>
    <w:rsid w:val="00B44DAE"/>
    <w:rsid w:val="00B4694C"/>
    <w:rsid w:val="00B4698A"/>
    <w:rsid w:val="00B46BD1"/>
    <w:rsid w:val="00B46C90"/>
    <w:rsid w:val="00B46D27"/>
    <w:rsid w:val="00B47415"/>
    <w:rsid w:val="00B47535"/>
    <w:rsid w:val="00B477F1"/>
    <w:rsid w:val="00B4792F"/>
    <w:rsid w:val="00B47C05"/>
    <w:rsid w:val="00B47DC6"/>
    <w:rsid w:val="00B50760"/>
    <w:rsid w:val="00B50A0E"/>
    <w:rsid w:val="00B5221E"/>
    <w:rsid w:val="00B522AC"/>
    <w:rsid w:val="00B52729"/>
    <w:rsid w:val="00B5429E"/>
    <w:rsid w:val="00B54910"/>
    <w:rsid w:val="00B54B91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343D"/>
    <w:rsid w:val="00B64F95"/>
    <w:rsid w:val="00B6522C"/>
    <w:rsid w:val="00B65A74"/>
    <w:rsid w:val="00B65F97"/>
    <w:rsid w:val="00B669F2"/>
    <w:rsid w:val="00B66E67"/>
    <w:rsid w:val="00B67D76"/>
    <w:rsid w:val="00B70104"/>
    <w:rsid w:val="00B708E5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6BF"/>
    <w:rsid w:val="00B80E8A"/>
    <w:rsid w:val="00B81936"/>
    <w:rsid w:val="00B81E4A"/>
    <w:rsid w:val="00B83109"/>
    <w:rsid w:val="00B8383C"/>
    <w:rsid w:val="00B839D1"/>
    <w:rsid w:val="00B83AF3"/>
    <w:rsid w:val="00B84D7D"/>
    <w:rsid w:val="00B850AC"/>
    <w:rsid w:val="00B852B7"/>
    <w:rsid w:val="00B856FF"/>
    <w:rsid w:val="00B85888"/>
    <w:rsid w:val="00B85D0A"/>
    <w:rsid w:val="00B85D18"/>
    <w:rsid w:val="00B8671F"/>
    <w:rsid w:val="00B86CBC"/>
    <w:rsid w:val="00B87BF2"/>
    <w:rsid w:val="00B87FE9"/>
    <w:rsid w:val="00B90E6C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23A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63A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04E"/>
    <w:rsid w:val="00BB5270"/>
    <w:rsid w:val="00BB536B"/>
    <w:rsid w:val="00BB54F0"/>
    <w:rsid w:val="00BB6B79"/>
    <w:rsid w:val="00BB71B1"/>
    <w:rsid w:val="00BB7C27"/>
    <w:rsid w:val="00BB7D63"/>
    <w:rsid w:val="00BB7FE4"/>
    <w:rsid w:val="00BC0EC9"/>
    <w:rsid w:val="00BC10FB"/>
    <w:rsid w:val="00BC1792"/>
    <w:rsid w:val="00BC1CD4"/>
    <w:rsid w:val="00BC1DBB"/>
    <w:rsid w:val="00BC22EF"/>
    <w:rsid w:val="00BC271A"/>
    <w:rsid w:val="00BC2907"/>
    <w:rsid w:val="00BC2E44"/>
    <w:rsid w:val="00BC2E6B"/>
    <w:rsid w:val="00BC3440"/>
    <w:rsid w:val="00BC3BBD"/>
    <w:rsid w:val="00BC3DF9"/>
    <w:rsid w:val="00BC3EEA"/>
    <w:rsid w:val="00BC403A"/>
    <w:rsid w:val="00BC436D"/>
    <w:rsid w:val="00BC45F4"/>
    <w:rsid w:val="00BC512A"/>
    <w:rsid w:val="00BC5391"/>
    <w:rsid w:val="00BC583C"/>
    <w:rsid w:val="00BC6A0D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0D75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5C22"/>
    <w:rsid w:val="00BE5CAF"/>
    <w:rsid w:val="00BE6552"/>
    <w:rsid w:val="00BE6F1A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16B"/>
    <w:rsid w:val="00BF66D1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B4A"/>
    <w:rsid w:val="00C02966"/>
    <w:rsid w:val="00C02B55"/>
    <w:rsid w:val="00C03EB7"/>
    <w:rsid w:val="00C04102"/>
    <w:rsid w:val="00C04406"/>
    <w:rsid w:val="00C0495E"/>
    <w:rsid w:val="00C04CC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07F4D"/>
    <w:rsid w:val="00C10509"/>
    <w:rsid w:val="00C10826"/>
    <w:rsid w:val="00C1117B"/>
    <w:rsid w:val="00C114E1"/>
    <w:rsid w:val="00C1157A"/>
    <w:rsid w:val="00C1165C"/>
    <w:rsid w:val="00C11848"/>
    <w:rsid w:val="00C11B4C"/>
    <w:rsid w:val="00C11BF4"/>
    <w:rsid w:val="00C11F19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38C"/>
    <w:rsid w:val="00C158E9"/>
    <w:rsid w:val="00C15A13"/>
    <w:rsid w:val="00C160A1"/>
    <w:rsid w:val="00C16987"/>
    <w:rsid w:val="00C16D04"/>
    <w:rsid w:val="00C171EA"/>
    <w:rsid w:val="00C179C4"/>
    <w:rsid w:val="00C203E8"/>
    <w:rsid w:val="00C20A77"/>
    <w:rsid w:val="00C20E68"/>
    <w:rsid w:val="00C21132"/>
    <w:rsid w:val="00C21A30"/>
    <w:rsid w:val="00C22DB0"/>
    <w:rsid w:val="00C23323"/>
    <w:rsid w:val="00C23DFD"/>
    <w:rsid w:val="00C23E06"/>
    <w:rsid w:val="00C24EE8"/>
    <w:rsid w:val="00C253A3"/>
    <w:rsid w:val="00C25FC8"/>
    <w:rsid w:val="00C26588"/>
    <w:rsid w:val="00C265EA"/>
    <w:rsid w:val="00C271D1"/>
    <w:rsid w:val="00C3061F"/>
    <w:rsid w:val="00C312D4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06"/>
    <w:rsid w:val="00C357D8"/>
    <w:rsid w:val="00C35C26"/>
    <w:rsid w:val="00C373EA"/>
    <w:rsid w:val="00C37C99"/>
    <w:rsid w:val="00C37CB5"/>
    <w:rsid w:val="00C37E50"/>
    <w:rsid w:val="00C4066F"/>
    <w:rsid w:val="00C41DFD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8E8"/>
    <w:rsid w:val="00C52086"/>
    <w:rsid w:val="00C52854"/>
    <w:rsid w:val="00C52A24"/>
    <w:rsid w:val="00C544C8"/>
    <w:rsid w:val="00C54574"/>
    <w:rsid w:val="00C55583"/>
    <w:rsid w:val="00C557C6"/>
    <w:rsid w:val="00C5631A"/>
    <w:rsid w:val="00C56765"/>
    <w:rsid w:val="00C5753C"/>
    <w:rsid w:val="00C57816"/>
    <w:rsid w:val="00C57BEF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A36"/>
    <w:rsid w:val="00C67DBA"/>
    <w:rsid w:val="00C67E20"/>
    <w:rsid w:val="00C70030"/>
    <w:rsid w:val="00C7012A"/>
    <w:rsid w:val="00C70AD7"/>
    <w:rsid w:val="00C70F76"/>
    <w:rsid w:val="00C714A2"/>
    <w:rsid w:val="00C7179F"/>
    <w:rsid w:val="00C724E7"/>
    <w:rsid w:val="00C725E4"/>
    <w:rsid w:val="00C727CF"/>
    <w:rsid w:val="00C72D44"/>
    <w:rsid w:val="00C7441F"/>
    <w:rsid w:val="00C75D94"/>
    <w:rsid w:val="00C75E83"/>
    <w:rsid w:val="00C76CFC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4B2"/>
    <w:rsid w:val="00C86519"/>
    <w:rsid w:val="00C865A4"/>
    <w:rsid w:val="00C8691A"/>
    <w:rsid w:val="00C8691C"/>
    <w:rsid w:val="00C86AA8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4E5"/>
    <w:rsid w:val="00C948BF"/>
    <w:rsid w:val="00C94A83"/>
    <w:rsid w:val="00C94B9F"/>
    <w:rsid w:val="00C955E6"/>
    <w:rsid w:val="00C95B05"/>
    <w:rsid w:val="00C95D9A"/>
    <w:rsid w:val="00C96406"/>
    <w:rsid w:val="00C96C9E"/>
    <w:rsid w:val="00C96CEC"/>
    <w:rsid w:val="00C970BE"/>
    <w:rsid w:val="00C970C8"/>
    <w:rsid w:val="00CA02E5"/>
    <w:rsid w:val="00CA02FE"/>
    <w:rsid w:val="00CA0664"/>
    <w:rsid w:val="00CA1393"/>
    <w:rsid w:val="00CA1743"/>
    <w:rsid w:val="00CA237E"/>
    <w:rsid w:val="00CA4139"/>
    <w:rsid w:val="00CA42C1"/>
    <w:rsid w:val="00CA45EE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B7A6B"/>
    <w:rsid w:val="00CB7B13"/>
    <w:rsid w:val="00CC045F"/>
    <w:rsid w:val="00CC0E46"/>
    <w:rsid w:val="00CC108F"/>
    <w:rsid w:val="00CC18F5"/>
    <w:rsid w:val="00CC1BF5"/>
    <w:rsid w:val="00CC1E27"/>
    <w:rsid w:val="00CC3078"/>
    <w:rsid w:val="00CC3797"/>
    <w:rsid w:val="00CC3925"/>
    <w:rsid w:val="00CC45EE"/>
    <w:rsid w:val="00CC4E78"/>
    <w:rsid w:val="00CC4EEC"/>
    <w:rsid w:val="00CC4F9F"/>
    <w:rsid w:val="00CC523D"/>
    <w:rsid w:val="00CC565E"/>
    <w:rsid w:val="00CC620F"/>
    <w:rsid w:val="00CC668E"/>
    <w:rsid w:val="00CC690D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C84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076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EA5"/>
    <w:rsid w:val="00CF1F79"/>
    <w:rsid w:val="00CF23C5"/>
    <w:rsid w:val="00CF2677"/>
    <w:rsid w:val="00CF2CB6"/>
    <w:rsid w:val="00CF5F78"/>
    <w:rsid w:val="00CF63E5"/>
    <w:rsid w:val="00CF66FF"/>
    <w:rsid w:val="00CF6752"/>
    <w:rsid w:val="00CF6F07"/>
    <w:rsid w:val="00CF705D"/>
    <w:rsid w:val="00CF7B33"/>
    <w:rsid w:val="00CF7F58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D96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0"/>
    <w:rsid w:val="00D11E3A"/>
    <w:rsid w:val="00D134FE"/>
    <w:rsid w:val="00D137B6"/>
    <w:rsid w:val="00D1480F"/>
    <w:rsid w:val="00D14BB3"/>
    <w:rsid w:val="00D1501C"/>
    <w:rsid w:val="00D1581F"/>
    <w:rsid w:val="00D159D2"/>
    <w:rsid w:val="00D1609F"/>
    <w:rsid w:val="00D17945"/>
    <w:rsid w:val="00D17972"/>
    <w:rsid w:val="00D17F09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533"/>
    <w:rsid w:val="00D26A9F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192"/>
    <w:rsid w:val="00D354EB"/>
    <w:rsid w:val="00D35747"/>
    <w:rsid w:val="00D36620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77B"/>
    <w:rsid w:val="00D4785E"/>
    <w:rsid w:val="00D5003D"/>
    <w:rsid w:val="00D5020B"/>
    <w:rsid w:val="00D50778"/>
    <w:rsid w:val="00D50D63"/>
    <w:rsid w:val="00D51C5E"/>
    <w:rsid w:val="00D51D07"/>
    <w:rsid w:val="00D52566"/>
    <w:rsid w:val="00D526C8"/>
    <w:rsid w:val="00D53BF4"/>
    <w:rsid w:val="00D5428E"/>
    <w:rsid w:val="00D54741"/>
    <w:rsid w:val="00D551E2"/>
    <w:rsid w:val="00D56B13"/>
    <w:rsid w:val="00D56E18"/>
    <w:rsid w:val="00D56E36"/>
    <w:rsid w:val="00D5753E"/>
    <w:rsid w:val="00D5779B"/>
    <w:rsid w:val="00D60217"/>
    <w:rsid w:val="00D60271"/>
    <w:rsid w:val="00D60623"/>
    <w:rsid w:val="00D60C96"/>
    <w:rsid w:val="00D60E01"/>
    <w:rsid w:val="00D611AB"/>
    <w:rsid w:val="00D61620"/>
    <w:rsid w:val="00D61638"/>
    <w:rsid w:val="00D62793"/>
    <w:rsid w:val="00D62B64"/>
    <w:rsid w:val="00D65C16"/>
    <w:rsid w:val="00D661BA"/>
    <w:rsid w:val="00D6652F"/>
    <w:rsid w:val="00D6654D"/>
    <w:rsid w:val="00D66697"/>
    <w:rsid w:val="00D668C3"/>
    <w:rsid w:val="00D66A43"/>
    <w:rsid w:val="00D66F4C"/>
    <w:rsid w:val="00D67710"/>
    <w:rsid w:val="00D67D52"/>
    <w:rsid w:val="00D7016F"/>
    <w:rsid w:val="00D70555"/>
    <w:rsid w:val="00D707AB"/>
    <w:rsid w:val="00D7155A"/>
    <w:rsid w:val="00D7262C"/>
    <w:rsid w:val="00D734C6"/>
    <w:rsid w:val="00D73765"/>
    <w:rsid w:val="00D7377C"/>
    <w:rsid w:val="00D740D9"/>
    <w:rsid w:val="00D74236"/>
    <w:rsid w:val="00D74E4D"/>
    <w:rsid w:val="00D75062"/>
    <w:rsid w:val="00D75C09"/>
    <w:rsid w:val="00D76CA3"/>
    <w:rsid w:val="00D77078"/>
    <w:rsid w:val="00D7735E"/>
    <w:rsid w:val="00D77C78"/>
    <w:rsid w:val="00D8046D"/>
    <w:rsid w:val="00D80CDF"/>
    <w:rsid w:val="00D8178E"/>
    <w:rsid w:val="00D820FC"/>
    <w:rsid w:val="00D82393"/>
    <w:rsid w:val="00D83945"/>
    <w:rsid w:val="00D840DA"/>
    <w:rsid w:val="00D84542"/>
    <w:rsid w:val="00D85A89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66A"/>
    <w:rsid w:val="00D93A2C"/>
    <w:rsid w:val="00D93AC0"/>
    <w:rsid w:val="00D94336"/>
    <w:rsid w:val="00D94650"/>
    <w:rsid w:val="00D94A6A"/>
    <w:rsid w:val="00D95547"/>
    <w:rsid w:val="00D959F6"/>
    <w:rsid w:val="00D95D4C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796"/>
    <w:rsid w:val="00DA1942"/>
    <w:rsid w:val="00DA1B9B"/>
    <w:rsid w:val="00DA22F0"/>
    <w:rsid w:val="00DA304C"/>
    <w:rsid w:val="00DA384E"/>
    <w:rsid w:val="00DA62B5"/>
    <w:rsid w:val="00DA649F"/>
    <w:rsid w:val="00DA6C21"/>
    <w:rsid w:val="00DA72F8"/>
    <w:rsid w:val="00DA758B"/>
    <w:rsid w:val="00DA7A8A"/>
    <w:rsid w:val="00DA7ECC"/>
    <w:rsid w:val="00DA7EE1"/>
    <w:rsid w:val="00DB0683"/>
    <w:rsid w:val="00DB0AD9"/>
    <w:rsid w:val="00DB27C4"/>
    <w:rsid w:val="00DB2857"/>
    <w:rsid w:val="00DB374C"/>
    <w:rsid w:val="00DB48B9"/>
    <w:rsid w:val="00DB4B5C"/>
    <w:rsid w:val="00DB4B6B"/>
    <w:rsid w:val="00DB4CE3"/>
    <w:rsid w:val="00DB58DD"/>
    <w:rsid w:val="00DB693A"/>
    <w:rsid w:val="00DB6BB0"/>
    <w:rsid w:val="00DB6D53"/>
    <w:rsid w:val="00DB75A4"/>
    <w:rsid w:val="00DB7E29"/>
    <w:rsid w:val="00DB7F65"/>
    <w:rsid w:val="00DB7F9E"/>
    <w:rsid w:val="00DC0229"/>
    <w:rsid w:val="00DC07A8"/>
    <w:rsid w:val="00DC09FD"/>
    <w:rsid w:val="00DC0DE3"/>
    <w:rsid w:val="00DC165B"/>
    <w:rsid w:val="00DC18B0"/>
    <w:rsid w:val="00DC1957"/>
    <w:rsid w:val="00DC1AF4"/>
    <w:rsid w:val="00DC1DE2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63E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C6B"/>
    <w:rsid w:val="00DD5EB4"/>
    <w:rsid w:val="00DD6064"/>
    <w:rsid w:val="00DD6138"/>
    <w:rsid w:val="00DD6240"/>
    <w:rsid w:val="00DD632F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2A2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4C5"/>
    <w:rsid w:val="00DF4D30"/>
    <w:rsid w:val="00DF5388"/>
    <w:rsid w:val="00DF5705"/>
    <w:rsid w:val="00DF58E2"/>
    <w:rsid w:val="00DF645C"/>
    <w:rsid w:val="00DF6558"/>
    <w:rsid w:val="00DF677B"/>
    <w:rsid w:val="00DF690E"/>
    <w:rsid w:val="00DF6A09"/>
    <w:rsid w:val="00DF6C8C"/>
    <w:rsid w:val="00DF6FDE"/>
    <w:rsid w:val="00DF73A2"/>
    <w:rsid w:val="00DF75AC"/>
    <w:rsid w:val="00DF7D38"/>
    <w:rsid w:val="00DF7FC3"/>
    <w:rsid w:val="00E00409"/>
    <w:rsid w:val="00E0152E"/>
    <w:rsid w:val="00E01599"/>
    <w:rsid w:val="00E0179C"/>
    <w:rsid w:val="00E020E4"/>
    <w:rsid w:val="00E02773"/>
    <w:rsid w:val="00E0288C"/>
    <w:rsid w:val="00E02E87"/>
    <w:rsid w:val="00E042BB"/>
    <w:rsid w:val="00E04697"/>
    <w:rsid w:val="00E04919"/>
    <w:rsid w:val="00E05724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42"/>
    <w:rsid w:val="00E123CC"/>
    <w:rsid w:val="00E12FBA"/>
    <w:rsid w:val="00E1304E"/>
    <w:rsid w:val="00E1329C"/>
    <w:rsid w:val="00E1385C"/>
    <w:rsid w:val="00E13B98"/>
    <w:rsid w:val="00E13E63"/>
    <w:rsid w:val="00E14179"/>
    <w:rsid w:val="00E146F6"/>
    <w:rsid w:val="00E146F8"/>
    <w:rsid w:val="00E16072"/>
    <w:rsid w:val="00E160F5"/>
    <w:rsid w:val="00E16240"/>
    <w:rsid w:val="00E16397"/>
    <w:rsid w:val="00E2081F"/>
    <w:rsid w:val="00E20832"/>
    <w:rsid w:val="00E20941"/>
    <w:rsid w:val="00E20B63"/>
    <w:rsid w:val="00E21018"/>
    <w:rsid w:val="00E213D4"/>
    <w:rsid w:val="00E217CA"/>
    <w:rsid w:val="00E2216A"/>
    <w:rsid w:val="00E2216E"/>
    <w:rsid w:val="00E2272C"/>
    <w:rsid w:val="00E22C52"/>
    <w:rsid w:val="00E22F5F"/>
    <w:rsid w:val="00E22FEC"/>
    <w:rsid w:val="00E23403"/>
    <w:rsid w:val="00E235D5"/>
    <w:rsid w:val="00E2394E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289"/>
    <w:rsid w:val="00E27A96"/>
    <w:rsid w:val="00E30A51"/>
    <w:rsid w:val="00E30EE4"/>
    <w:rsid w:val="00E30F82"/>
    <w:rsid w:val="00E31D7D"/>
    <w:rsid w:val="00E32664"/>
    <w:rsid w:val="00E32C8E"/>
    <w:rsid w:val="00E33261"/>
    <w:rsid w:val="00E345D2"/>
    <w:rsid w:val="00E347D3"/>
    <w:rsid w:val="00E355F1"/>
    <w:rsid w:val="00E3566E"/>
    <w:rsid w:val="00E3567D"/>
    <w:rsid w:val="00E3577F"/>
    <w:rsid w:val="00E357B2"/>
    <w:rsid w:val="00E35DAF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0BD"/>
    <w:rsid w:val="00E43E42"/>
    <w:rsid w:val="00E43FBD"/>
    <w:rsid w:val="00E448B7"/>
    <w:rsid w:val="00E50D81"/>
    <w:rsid w:val="00E50F51"/>
    <w:rsid w:val="00E50F94"/>
    <w:rsid w:val="00E52B67"/>
    <w:rsid w:val="00E52B84"/>
    <w:rsid w:val="00E53CA2"/>
    <w:rsid w:val="00E53E12"/>
    <w:rsid w:val="00E54362"/>
    <w:rsid w:val="00E54BE2"/>
    <w:rsid w:val="00E55E1A"/>
    <w:rsid w:val="00E56BA8"/>
    <w:rsid w:val="00E57702"/>
    <w:rsid w:val="00E577C7"/>
    <w:rsid w:val="00E57F95"/>
    <w:rsid w:val="00E6008D"/>
    <w:rsid w:val="00E6084D"/>
    <w:rsid w:val="00E60B06"/>
    <w:rsid w:val="00E60C92"/>
    <w:rsid w:val="00E60D84"/>
    <w:rsid w:val="00E60DEF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BB9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FD6"/>
    <w:rsid w:val="00E8432A"/>
    <w:rsid w:val="00E85013"/>
    <w:rsid w:val="00E85E8B"/>
    <w:rsid w:val="00E865C4"/>
    <w:rsid w:val="00E865CE"/>
    <w:rsid w:val="00E86715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6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2855"/>
    <w:rsid w:val="00EA4193"/>
    <w:rsid w:val="00EA4970"/>
    <w:rsid w:val="00EA4E23"/>
    <w:rsid w:val="00EA50A5"/>
    <w:rsid w:val="00EA56A6"/>
    <w:rsid w:val="00EA6573"/>
    <w:rsid w:val="00EA67EA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BB8"/>
    <w:rsid w:val="00EC3E8D"/>
    <w:rsid w:val="00EC42F8"/>
    <w:rsid w:val="00EC4989"/>
    <w:rsid w:val="00EC4A1B"/>
    <w:rsid w:val="00EC4EBE"/>
    <w:rsid w:val="00EC5275"/>
    <w:rsid w:val="00EC76CF"/>
    <w:rsid w:val="00EC77B6"/>
    <w:rsid w:val="00ED04E4"/>
    <w:rsid w:val="00ED0C16"/>
    <w:rsid w:val="00ED0DC7"/>
    <w:rsid w:val="00ED1268"/>
    <w:rsid w:val="00ED1DC6"/>
    <w:rsid w:val="00ED209B"/>
    <w:rsid w:val="00ED21A3"/>
    <w:rsid w:val="00ED2787"/>
    <w:rsid w:val="00ED2A95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0689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3DD5"/>
    <w:rsid w:val="00EF5623"/>
    <w:rsid w:val="00EF577C"/>
    <w:rsid w:val="00EF595E"/>
    <w:rsid w:val="00EF5E21"/>
    <w:rsid w:val="00EF6136"/>
    <w:rsid w:val="00EF6436"/>
    <w:rsid w:val="00EF67DA"/>
    <w:rsid w:val="00EF6E1D"/>
    <w:rsid w:val="00EF7124"/>
    <w:rsid w:val="00EF7384"/>
    <w:rsid w:val="00EF77A6"/>
    <w:rsid w:val="00EF7B56"/>
    <w:rsid w:val="00EF7CCD"/>
    <w:rsid w:val="00EF7CDF"/>
    <w:rsid w:val="00F0044A"/>
    <w:rsid w:val="00F00EAA"/>
    <w:rsid w:val="00F01B51"/>
    <w:rsid w:val="00F01DAE"/>
    <w:rsid w:val="00F020FA"/>
    <w:rsid w:val="00F02806"/>
    <w:rsid w:val="00F02B98"/>
    <w:rsid w:val="00F02C2E"/>
    <w:rsid w:val="00F03222"/>
    <w:rsid w:val="00F032A4"/>
    <w:rsid w:val="00F03467"/>
    <w:rsid w:val="00F03537"/>
    <w:rsid w:val="00F0388F"/>
    <w:rsid w:val="00F03A37"/>
    <w:rsid w:val="00F03EE0"/>
    <w:rsid w:val="00F045F9"/>
    <w:rsid w:val="00F0480A"/>
    <w:rsid w:val="00F0499F"/>
    <w:rsid w:val="00F05F84"/>
    <w:rsid w:val="00F065D6"/>
    <w:rsid w:val="00F06972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220"/>
    <w:rsid w:val="00F217F8"/>
    <w:rsid w:val="00F21BAE"/>
    <w:rsid w:val="00F21F12"/>
    <w:rsid w:val="00F2293A"/>
    <w:rsid w:val="00F229DE"/>
    <w:rsid w:val="00F235F7"/>
    <w:rsid w:val="00F2421D"/>
    <w:rsid w:val="00F25241"/>
    <w:rsid w:val="00F256D2"/>
    <w:rsid w:val="00F27F4D"/>
    <w:rsid w:val="00F302A5"/>
    <w:rsid w:val="00F303E1"/>
    <w:rsid w:val="00F308B9"/>
    <w:rsid w:val="00F30AA8"/>
    <w:rsid w:val="00F31B00"/>
    <w:rsid w:val="00F32018"/>
    <w:rsid w:val="00F3247A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44F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D8B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183"/>
    <w:rsid w:val="00F54219"/>
    <w:rsid w:val="00F55531"/>
    <w:rsid w:val="00F555C4"/>
    <w:rsid w:val="00F55DB5"/>
    <w:rsid w:val="00F560B4"/>
    <w:rsid w:val="00F56281"/>
    <w:rsid w:val="00F56594"/>
    <w:rsid w:val="00F56634"/>
    <w:rsid w:val="00F56FD0"/>
    <w:rsid w:val="00F57102"/>
    <w:rsid w:val="00F5729B"/>
    <w:rsid w:val="00F57665"/>
    <w:rsid w:val="00F57868"/>
    <w:rsid w:val="00F602FE"/>
    <w:rsid w:val="00F609F1"/>
    <w:rsid w:val="00F610E0"/>
    <w:rsid w:val="00F611D1"/>
    <w:rsid w:val="00F61A15"/>
    <w:rsid w:val="00F6347F"/>
    <w:rsid w:val="00F636E5"/>
    <w:rsid w:val="00F638A8"/>
    <w:rsid w:val="00F63BE9"/>
    <w:rsid w:val="00F64263"/>
    <w:rsid w:val="00F64349"/>
    <w:rsid w:val="00F644F1"/>
    <w:rsid w:val="00F650C8"/>
    <w:rsid w:val="00F65227"/>
    <w:rsid w:val="00F65626"/>
    <w:rsid w:val="00F65FF2"/>
    <w:rsid w:val="00F6698E"/>
    <w:rsid w:val="00F66A0D"/>
    <w:rsid w:val="00F67417"/>
    <w:rsid w:val="00F678A1"/>
    <w:rsid w:val="00F701DB"/>
    <w:rsid w:val="00F70D8A"/>
    <w:rsid w:val="00F7115E"/>
    <w:rsid w:val="00F71B90"/>
    <w:rsid w:val="00F7215F"/>
    <w:rsid w:val="00F73B04"/>
    <w:rsid w:val="00F74151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CC5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5C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4BE"/>
    <w:rsid w:val="00FA19B4"/>
    <w:rsid w:val="00FA263B"/>
    <w:rsid w:val="00FA36EB"/>
    <w:rsid w:val="00FA454A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0AD"/>
    <w:rsid w:val="00FB458B"/>
    <w:rsid w:val="00FB4C59"/>
    <w:rsid w:val="00FB51C3"/>
    <w:rsid w:val="00FB5700"/>
    <w:rsid w:val="00FB5D95"/>
    <w:rsid w:val="00FB633B"/>
    <w:rsid w:val="00FB66D2"/>
    <w:rsid w:val="00FB6A6A"/>
    <w:rsid w:val="00FB71A2"/>
    <w:rsid w:val="00FB78A1"/>
    <w:rsid w:val="00FB7BCA"/>
    <w:rsid w:val="00FC0DC2"/>
    <w:rsid w:val="00FC11E6"/>
    <w:rsid w:val="00FC1A04"/>
    <w:rsid w:val="00FC2982"/>
    <w:rsid w:val="00FC30FB"/>
    <w:rsid w:val="00FC35D3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C61"/>
    <w:rsid w:val="00FD6707"/>
    <w:rsid w:val="00FD67F6"/>
    <w:rsid w:val="00FD6EE2"/>
    <w:rsid w:val="00FD6FC4"/>
    <w:rsid w:val="00FD79BE"/>
    <w:rsid w:val="00FD7C41"/>
    <w:rsid w:val="00FE0385"/>
    <w:rsid w:val="00FE07A7"/>
    <w:rsid w:val="00FE0D49"/>
    <w:rsid w:val="00FE0E16"/>
    <w:rsid w:val="00FE1075"/>
    <w:rsid w:val="00FE142D"/>
    <w:rsid w:val="00FE1B67"/>
    <w:rsid w:val="00FE1C0E"/>
    <w:rsid w:val="00FE20E1"/>
    <w:rsid w:val="00FE252E"/>
    <w:rsid w:val="00FE3D1F"/>
    <w:rsid w:val="00FE3D7C"/>
    <w:rsid w:val="00FE4654"/>
    <w:rsid w:val="00FE4908"/>
    <w:rsid w:val="00FE4E65"/>
    <w:rsid w:val="00FE521C"/>
    <w:rsid w:val="00FE528B"/>
    <w:rsid w:val="00FE5735"/>
    <w:rsid w:val="00FE63EB"/>
    <w:rsid w:val="00FE6998"/>
    <w:rsid w:val="00FE7908"/>
    <w:rsid w:val="00FF0550"/>
    <w:rsid w:val="00FF0594"/>
    <w:rsid w:val="00FF05F7"/>
    <w:rsid w:val="00FF0683"/>
    <w:rsid w:val="00FF074B"/>
    <w:rsid w:val="00FF0CE2"/>
    <w:rsid w:val="00FF0E01"/>
    <w:rsid w:val="00FF0E7D"/>
    <w:rsid w:val="00FF116E"/>
    <w:rsid w:val="00FF12F1"/>
    <w:rsid w:val="00FF1983"/>
    <w:rsid w:val="00FF203A"/>
    <w:rsid w:val="00FF25B9"/>
    <w:rsid w:val="00FF3486"/>
    <w:rsid w:val="00FF3518"/>
    <w:rsid w:val="00FF5672"/>
    <w:rsid w:val="00FF5BD4"/>
    <w:rsid w:val="00FF607F"/>
    <w:rsid w:val="00FF6252"/>
    <w:rsid w:val="00FF6BA5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B648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01DD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5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1">
    <w:name w:val="Table Grid411"/>
    <w:basedOn w:val="prastojilentel"/>
    <w:next w:val="Lentelstinklelis"/>
    <w:rsid w:val="0089233C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3">
    <w:name w:val="Stilius3"/>
    <w:basedOn w:val="prastasis"/>
    <w:link w:val="Stilius3Diagrama"/>
    <w:qFormat/>
    <w:rsid w:val="00CC523D"/>
    <w:pPr>
      <w:spacing w:before="200" w:after="0" w:line="240" w:lineRule="auto"/>
      <w:jc w:val="both"/>
    </w:pPr>
    <w:rPr>
      <w:rFonts w:ascii="Times New Roman" w:eastAsia="Times New Roman" w:hAnsi="Times New Roman" w:cs="Arial Unicode MS"/>
      <w:sz w:val="22"/>
      <w:szCs w:val="22"/>
      <w:lang w:val="x-none" w:eastAsia="en-US" w:bidi="bo-CN"/>
    </w:rPr>
  </w:style>
  <w:style w:type="character" w:customStyle="1" w:styleId="Stilius3Diagrama">
    <w:name w:val="Stilius3 Diagrama"/>
    <w:link w:val="Stilius3"/>
    <w:locked/>
    <w:rsid w:val="00CC523D"/>
    <w:rPr>
      <w:rFonts w:ascii="Times New Roman" w:eastAsia="Times New Roman" w:hAnsi="Times New Roman" w:cs="Arial Unicode MS"/>
      <w:sz w:val="22"/>
      <w:szCs w:val="22"/>
      <w:lang w:val="x-none" w:eastAsia="en-US" w:bidi="bo-C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66A0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66A0D"/>
  </w:style>
  <w:style w:type="paragraph" w:customStyle="1" w:styleId="Bodytxt">
    <w:name w:val="Bodytxt"/>
    <w:basedOn w:val="prastasis"/>
    <w:rsid w:val="003B3203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text">
    <w:name w:val="text"/>
    <w:rsid w:val="003B3203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8ABC3-8FEF-49D2-B290-495681ED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MS vartotojas</dc:creator>
  <cp:keywords/>
  <dc:description/>
  <cp:lastModifiedBy>„Microsoft“ abonementas</cp:lastModifiedBy>
  <cp:revision>2</cp:revision>
  <cp:lastPrinted>2025-07-25T08:13:00Z</cp:lastPrinted>
  <dcterms:created xsi:type="dcterms:W3CDTF">2025-08-26T07:00:00Z</dcterms:created>
  <dcterms:modified xsi:type="dcterms:W3CDTF">2025-08-26T07:00:00Z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