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3440" w14:textId="77777777" w:rsidR="00196B40" w:rsidRDefault="0042469D">
      <w:pPr>
        <w:pStyle w:val="Antrat1"/>
      </w:pPr>
      <w:r>
        <w:t>Sporto aikštelių liejamos gumos dangos specifikacija</w:t>
      </w:r>
    </w:p>
    <w:tbl>
      <w:tblPr>
        <w:tblStyle w:val="viesussraas"/>
        <w:tblW w:w="0" w:type="auto"/>
        <w:tblLook w:val="04A0" w:firstRow="1" w:lastRow="0" w:firstColumn="1" w:lastColumn="0" w:noHBand="0" w:noVBand="1"/>
      </w:tblPr>
      <w:tblGrid>
        <w:gridCol w:w="2158"/>
        <w:gridCol w:w="2155"/>
        <w:gridCol w:w="2153"/>
        <w:gridCol w:w="2154"/>
      </w:tblGrid>
      <w:tr w:rsidR="00196B40" w14:paraId="7BE2A5C3" w14:textId="77777777" w:rsidTr="0019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DC5517E" w14:textId="77777777" w:rsidR="00196B40" w:rsidRDefault="0042469D">
            <w:r>
              <w:t>Sluoksnis</w:t>
            </w:r>
          </w:p>
        </w:tc>
        <w:tc>
          <w:tcPr>
            <w:tcW w:w="2160" w:type="dxa"/>
          </w:tcPr>
          <w:p w14:paraId="05D42B3D" w14:textId="77777777" w:rsidR="00196B40" w:rsidRDefault="00424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Medžiaga / sudėtis</w:t>
            </w:r>
          </w:p>
        </w:tc>
        <w:tc>
          <w:tcPr>
            <w:tcW w:w="2160" w:type="dxa"/>
          </w:tcPr>
          <w:p w14:paraId="378B7C2E" w14:textId="77777777" w:rsidR="00196B40" w:rsidRDefault="00424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Tipinis storis</w:t>
            </w:r>
          </w:p>
        </w:tc>
        <w:tc>
          <w:tcPr>
            <w:tcW w:w="2160" w:type="dxa"/>
          </w:tcPr>
          <w:p w14:paraId="7D27D350" w14:textId="77777777" w:rsidR="00196B40" w:rsidRDefault="00424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Pastabos</w:t>
            </w:r>
          </w:p>
        </w:tc>
      </w:tr>
      <w:tr w:rsidR="00196B40" w14:paraId="1AF81967" w14:textId="77777777" w:rsidTr="0019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FE13DD" w14:textId="77777777" w:rsidR="00196B40" w:rsidRDefault="0042469D">
            <w:r>
              <w:t>1. Pagrindas</w:t>
            </w:r>
          </w:p>
        </w:tc>
        <w:tc>
          <w:tcPr>
            <w:tcW w:w="2160" w:type="dxa"/>
          </w:tcPr>
          <w:p w14:paraId="6E4CE005" w14:textId="7121AD21" w:rsidR="00196B40" w:rsidRDefault="00B61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Asfaltbetonio</w:t>
            </w:r>
            <w:proofErr w:type="spellEnd"/>
            <w:r>
              <w:t xml:space="preserve"> </w:t>
            </w:r>
            <w:proofErr w:type="spellStart"/>
            <w:r>
              <w:t>danga</w:t>
            </w:r>
            <w:proofErr w:type="spellEnd"/>
            <w:r>
              <w:t xml:space="preserve"> </w:t>
            </w:r>
            <w:proofErr w:type="spellStart"/>
            <w:r w:rsidR="0042469D">
              <w:t>pagrindas</w:t>
            </w:r>
            <w:proofErr w:type="spellEnd"/>
          </w:p>
        </w:tc>
        <w:tc>
          <w:tcPr>
            <w:tcW w:w="2160" w:type="dxa"/>
          </w:tcPr>
          <w:p w14:paraId="163B1EBF" w14:textId="77777777" w:rsidR="00196B40" w:rsidRDefault="004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</w:t>
            </w:r>
          </w:p>
        </w:tc>
        <w:tc>
          <w:tcPr>
            <w:tcW w:w="2160" w:type="dxa"/>
          </w:tcPr>
          <w:p w14:paraId="751753D5" w14:textId="77777777" w:rsidR="00196B40" w:rsidRDefault="004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Turi būti lygus, tvirtas, sausas, suformuoti nuolydžiai vandens nutekėjimui</w:t>
            </w:r>
          </w:p>
        </w:tc>
      </w:tr>
      <w:tr w:rsidR="00196B40" w14:paraId="428C0C2C" w14:textId="77777777" w:rsidTr="00196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AF3442F" w14:textId="77777777" w:rsidR="00196B40" w:rsidRDefault="0042469D">
            <w:r>
              <w:t>2. Amortizuojantis sluoksnis</w:t>
            </w:r>
          </w:p>
        </w:tc>
        <w:tc>
          <w:tcPr>
            <w:tcW w:w="2160" w:type="dxa"/>
          </w:tcPr>
          <w:p w14:paraId="218B88A8" w14:textId="77777777" w:rsidR="00196B40" w:rsidRDefault="004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SBR granulės (1–4 mm) + poliuretano rišiklis</w:t>
            </w:r>
          </w:p>
        </w:tc>
        <w:tc>
          <w:tcPr>
            <w:tcW w:w="2160" w:type="dxa"/>
          </w:tcPr>
          <w:p w14:paraId="010656BF" w14:textId="77777777" w:rsidR="00196B40" w:rsidRDefault="004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10–50 mm</w:t>
            </w:r>
          </w:p>
        </w:tc>
        <w:tc>
          <w:tcPr>
            <w:tcW w:w="2160" w:type="dxa"/>
          </w:tcPr>
          <w:p w14:paraId="6B3A9C53" w14:textId="77777777" w:rsidR="00196B40" w:rsidRDefault="004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Liejamas vietoje; storis parenkamas pagal kritimo aukštį (pvz., vaikų žaidimų aikštelėms gali siekti 25–50 mm)</w:t>
            </w:r>
          </w:p>
        </w:tc>
      </w:tr>
      <w:tr w:rsidR="00196B40" w14:paraId="2BDBDB87" w14:textId="77777777" w:rsidTr="0019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BBC848" w14:textId="77777777" w:rsidR="00196B40" w:rsidRDefault="0042469D">
            <w:r>
              <w:t>3. Glaistymas</w:t>
            </w:r>
          </w:p>
        </w:tc>
        <w:tc>
          <w:tcPr>
            <w:tcW w:w="2160" w:type="dxa"/>
          </w:tcPr>
          <w:p w14:paraId="6BFF32E4" w14:textId="77777777" w:rsidR="00196B40" w:rsidRDefault="004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Poliuretano glaistas (2 kartai)</w:t>
            </w:r>
          </w:p>
        </w:tc>
        <w:tc>
          <w:tcPr>
            <w:tcW w:w="2160" w:type="dxa"/>
          </w:tcPr>
          <w:p w14:paraId="385052A2" w14:textId="77777777" w:rsidR="00196B40" w:rsidRDefault="004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 (plonas sluoksnis)</w:t>
            </w:r>
          </w:p>
        </w:tc>
        <w:tc>
          <w:tcPr>
            <w:tcW w:w="2160" w:type="dxa"/>
          </w:tcPr>
          <w:p w14:paraId="7C7EE9CA" w14:textId="77777777" w:rsidR="00196B40" w:rsidRDefault="004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Tepamas ant sukietėjusio SBR sluoksnio, užpildo poras ir pagerina sukibimą</w:t>
            </w:r>
          </w:p>
        </w:tc>
      </w:tr>
      <w:tr w:rsidR="00196B40" w14:paraId="35257ECD" w14:textId="77777777" w:rsidTr="00196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C81884F" w14:textId="77777777" w:rsidR="00196B40" w:rsidRDefault="0042469D">
            <w:r>
              <w:t>4. Viršutinis sluoksnis</w:t>
            </w:r>
          </w:p>
        </w:tc>
        <w:tc>
          <w:tcPr>
            <w:tcW w:w="2160" w:type="dxa"/>
          </w:tcPr>
          <w:p w14:paraId="0057165F" w14:textId="77777777" w:rsidR="00196B40" w:rsidRDefault="004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EPDM granulės (1–3,5 mm) + poliuretano rišiklis</w:t>
            </w:r>
          </w:p>
        </w:tc>
        <w:tc>
          <w:tcPr>
            <w:tcW w:w="2160" w:type="dxa"/>
          </w:tcPr>
          <w:p w14:paraId="2801DB8F" w14:textId="77777777" w:rsidR="00196B40" w:rsidRDefault="004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8–15 mm</w:t>
            </w:r>
          </w:p>
        </w:tc>
        <w:tc>
          <w:tcPr>
            <w:tcW w:w="2160" w:type="dxa"/>
          </w:tcPr>
          <w:p w14:paraId="6A50B465" w14:textId="77777777" w:rsidR="00196B40" w:rsidRDefault="004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Spalvotas dėvėjimosi sluoksnis, atsparus UV, atmosferos poveikiui, trinčiai</w:t>
            </w:r>
          </w:p>
        </w:tc>
      </w:tr>
      <w:tr w:rsidR="00196B40" w14:paraId="57F23301" w14:textId="77777777" w:rsidTr="0019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A7E5ED4" w14:textId="77777777" w:rsidR="00196B40" w:rsidRDefault="0042469D">
            <w:r>
              <w:t>5. Bendras storis</w:t>
            </w:r>
          </w:p>
        </w:tc>
        <w:tc>
          <w:tcPr>
            <w:tcW w:w="2160" w:type="dxa"/>
          </w:tcPr>
          <w:p w14:paraId="5D08DB7B" w14:textId="77777777" w:rsidR="00196B40" w:rsidRDefault="004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</w:t>
            </w:r>
          </w:p>
        </w:tc>
        <w:tc>
          <w:tcPr>
            <w:tcW w:w="2160" w:type="dxa"/>
          </w:tcPr>
          <w:p w14:paraId="37D8F040" w14:textId="77777777" w:rsidR="00196B40" w:rsidRDefault="004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18–65 mm</w:t>
            </w:r>
          </w:p>
        </w:tc>
        <w:tc>
          <w:tcPr>
            <w:tcW w:w="2160" w:type="dxa"/>
          </w:tcPr>
          <w:p w14:paraId="188596AD" w14:textId="77777777" w:rsidR="00196B40" w:rsidRDefault="004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Pvz.: universali aikštelė ~20–25 mm; vaikų aikštelėms – pagal HIC normatyvus</w:t>
            </w:r>
          </w:p>
        </w:tc>
      </w:tr>
    </w:tbl>
    <w:p w14:paraId="019B8422" w14:textId="77777777" w:rsidR="0042469D" w:rsidRDefault="0042469D"/>
    <w:sectPr w:rsidR="004246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4458561">
    <w:abstractNumId w:val="8"/>
  </w:num>
  <w:num w:numId="2" w16cid:durableId="1306856194">
    <w:abstractNumId w:val="6"/>
  </w:num>
  <w:num w:numId="3" w16cid:durableId="1325359531">
    <w:abstractNumId w:val="5"/>
  </w:num>
  <w:num w:numId="4" w16cid:durableId="2036076322">
    <w:abstractNumId w:val="4"/>
  </w:num>
  <w:num w:numId="5" w16cid:durableId="1909269908">
    <w:abstractNumId w:val="7"/>
  </w:num>
  <w:num w:numId="6" w16cid:durableId="1092893222">
    <w:abstractNumId w:val="3"/>
  </w:num>
  <w:num w:numId="7" w16cid:durableId="1216546960">
    <w:abstractNumId w:val="2"/>
  </w:num>
  <w:num w:numId="8" w16cid:durableId="1005716777">
    <w:abstractNumId w:val="1"/>
  </w:num>
  <w:num w:numId="9" w16cid:durableId="49014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6B40"/>
    <w:rsid w:val="00232C97"/>
    <w:rsid w:val="0029639D"/>
    <w:rsid w:val="00326F90"/>
    <w:rsid w:val="0042469D"/>
    <w:rsid w:val="007E7955"/>
    <w:rsid w:val="00AA1D8D"/>
    <w:rsid w:val="00B47730"/>
    <w:rsid w:val="00B61F1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8EA3C"/>
  <w14:defaultImageDpi w14:val="300"/>
  <w15:docId w15:val="{3CBA698D-0039-4713-8FAF-37E47D35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Edita Dagienė</cp:lastModifiedBy>
  <cp:revision>3</cp:revision>
  <dcterms:created xsi:type="dcterms:W3CDTF">2025-09-11T06:39:00Z</dcterms:created>
  <dcterms:modified xsi:type="dcterms:W3CDTF">2025-09-11T06:40:00Z</dcterms:modified>
  <cp:category/>
</cp:coreProperties>
</file>