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6D0A86A7"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1E6545">
        <w:rPr>
          <w:bCs/>
          <w:color w:val="000000"/>
          <w:sz w:val="22"/>
          <w:szCs w:val="22"/>
        </w:rPr>
        <w:t>3</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31621272" w14:textId="1AF14841" w:rsidR="00B13290" w:rsidRPr="00B13290" w:rsidRDefault="00B13290" w:rsidP="00B13290">
      <w:pPr>
        <w:jc w:val="center"/>
        <w:rPr>
          <w:b/>
          <w:caps/>
          <w:color w:val="000000" w:themeColor="text1"/>
          <w:sz w:val="22"/>
          <w:szCs w:val="22"/>
        </w:rPr>
      </w:pPr>
      <w:r w:rsidRPr="00B13290">
        <w:rPr>
          <w:b/>
          <w:caps/>
          <w:color w:val="000000" w:themeColor="text1"/>
          <w:sz w:val="22"/>
          <w:szCs w:val="22"/>
        </w:rPr>
        <w:t xml:space="preserve">„BUITINIŲ NUOTEKŲ TINKLŲ PLĖTRA PERGALĖS G., LIEPŲ G., BAŽNYČIOS G., </w:t>
      </w:r>
      <w:r w:rsidR="008D1FCA">
        <w:rPr>
          <w:b/>
          <w:caps/>
          <w:color w:val="000000" w:themeColor="text1"/>
          <w:sz w:val="22"/>
          <w:szCs w:val="22"/>
        </w:rPr>
        <w:t xml:space="preserve">TULPIŲ G., </w:t>
      </w:r>
      <w:r w:rsidRPr="00B13290">
        <w:rPr>
          <w:b/>
          <w:caps/>
          <w:color w:val="000000" w:themeColor="text1"/>
          <w:sz w:val="22"/>
          <w:szCs w:val="22"/>
        </w:rPr>
        <w:t>VILKIJOS M., KAUNO R. SAV.“</w:t>
      </w:r>
    </w:p>
    <w:p w14:paraId="0DBC6A63" w14:textId="77777777" w:rsidR="00D3736D" w:rsidRDefault="00D3736D" w:rsidP="00B13290">
      <w:pPr>
        <w:spacing w:line="276" w:lineRule="auto"/>
        <w:rPr>
          <w:b/>
          <w:color w:val="000000"/>
          <w:sz w:val="22"/>
          <w:szCs w:val="22"/>
        </w:rPr>
      </w:pPr>
    </w:p>
    <w:p w14:paraId="5EF69C61" w14:textId="77777777" w:rsidR="00B13290" w:rsidRPr="009176E6" w:rsidRDefault="00B13290" w:rsidP="00B13290">
      <w:pPr>
        <w:spacing w:line="276" w:lineRule="auto"/>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3A40ED98" w14:textId="77777777" w:rsidR="00B13290" w:rsidRPr="009176E6" w:rsidRDefault="00B13290" w:rsidP="00B13290">
      <w:pPr>
        <w:spacing w:line="276" w:lineRule="auto"/>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B13290">
      <w:footerReference w:type="default" r:id="rId8"/>
      <w:footnotePr>
        <w:numRestart w:val="eachPage"/>
      </w:footnotePr>
      <w:pgSz w:w="11907" w:h="16840" w:code="9"/>
      <w:pgMar w:top="709"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9191" w14:textId="77777777" w:rsidR="00960D63" w:rsidRDefault="00960D63">
      <w:r>
        <w:separator/>
      </w:r>
    </w:p>
  </w:endnote>
  <w:endnote w:type="continuationSeparator" w:id="0">
    <w:p w14:paraId="502192B4" w14:textId="77777777" w:rsidR="00960D63" w:rsidRDefault="009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206C" w14:textId="77777777" w:rsidR="00960D63" w:rsidRDefault="00960D63">
      <w:r>
        <w:separator/>
      </w:r>
    </w:p>
  </w:footnote>
  <w:footnote w:type="continuationSeparator" w:id="0">
    <w:p w14:paraId="60299967" w14:textId="77777777" w:rsidR="00960D63" w:rsidRDefault="009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DF7"/>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41F6"/>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1FCA"/>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290"/>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2575</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6</cp:revision>
  <cp:lastPrinted>2022-05-06T07:35:00Z</cp:lastPrinted>
  <dcterms:created xsi:type="dcterms:W3CDTF">2025-03-30T15:04:00Z</dcterms:created>
  <dcterms:modified xsi:type="dcterms:W3CDTF">2025-09-16T13:15:00Z</dcterms:modified>
</cp:coreProperties>
</file>