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5"/>
        <w:ind w:right="528" w:firstLine="0"/>
        <w:jc w:val="center"/>
        <w:rPr>
          <w:rFonts w:ascii="Times New Roman" w:hAnsi="Times New Roman" w:eastAsia="MS Mincho"/>
          <w:b/>
          <w:sz w:val="28"/>
          <w:szCs w:val="28"/>
          <w:lang w:eastAsia="ja-JP"/>
        </w:rPr>
      </w:pPr>
    </w:p>
    <w:p>
      <w:pPr>
        <w:pStyle w:val="45"/>
        <w:ind w:right="528" w:firstLine="0"/>
        <w:jc w:val="center"/>
      </w:pPr>
      <w:r>
        <w:drawing>
          <wp:anchor distT="0" distB="0" distL="0" distR="0" simplePos="0" relativeHeight="251659264" behindDoc="0" locked="0" layoutInCell="1" allowOverlap="1">
            <wp:simplePos x="0" y="0"/>
            <wp:positionH relativeFrom="margin">
              <wp:align>center</wp:align>
            </wp:positionH>
            <wp:positionV relativeFrom="paragraph">
              <wp:posOffset>-36195</wp:posOffset>
            </wp:positionV>
            <wp:extent cx="676910" cy="741680"/>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25"/>
                    <a:stretch>
                      <a:fillRect/>
                    </a:stretch>
                  </pic:blipFill>
                  <pic:spPr>
                    <a:xfrm>
                      <a:off x="0" y="0"/>
                      <a:ext cx="676910" cy="741680"/>
                    </a:xfrm>
                    <a:prstGeom prst="rect">
                      <a:avLst/>
                    </a:prstGeom>
                  </pic:spPr>
                </pic:pic>
              </a:graphicData>
            </a:graphic>
          </wp:anchor>
        </w:drawing>
      </w:r>
    </w:p>
    <w:p>
      <w:pPr>
        <w:pStyle w:val="8"/>
        <w:spacing w:line="250" w:lineRule="atLeast"/>
        <w:jc w:val="center"/>
        <w:rPr>
          <w:b/>
          <w:color w:val="000000"/>
        </w:rPr>
      </w:pPr>
    </w:p>
    <w:p>
      <w:pPr>
        <w:pStyle w:val="8"/>
        <w:spacing w:line="250" w:lineRule="atLeast"/>
        <w:jc w:val="center"/>
        <w:rPr>
          <w:b/>
          <w:color w:val="000000"/>
        </w:rPr>
      </w:pPr>
    </w:p>
    <w:p>
      <w:pPr>
        <w:pStyle w:val="8"/>
        <w:spacing w:line="250" w:lineRule="atLeast"/>
        <w:jc w:val="center"/>
        <w:rPr>
          <w:b/>
          <w:color w:val="000000"/>
        </w:rPr>
      </w:pPr>
    </w:p>
    <w:p>
      <w:pPr>
        <w:pStyle w:val="8"/>
        <w:spacing w:line="250" w:lineRule="atLeast"/>
        <w:jc w:val="center"/>
        <w:rPr>
          <w:b/>
          <w:color w:val="000000"/>
        </w:rPr>
      </w:pPr>
    </w:p>
    <w:p>
      <w:pPr>
        <w:pStyle w:val="2"/>
        <w:jc w:val="center"/>
      </w:pPr>
      <w:r>
        <w:t>POLICIJOS DEPARTAMENTAS</w:t>
      </w:r>
    </w:p>
    <w:p>
      <w:pPr>
        <w:pStyle w:val="7"/>
        <w:ind w:right="528" w:firstLine="0"/>
        <w:jc w:val="center"/>
        <w:rPr>
          <w:rFonts w:ascii="Times New Roman" w:hAnsi="Times New Roman" w:eastAsia="MS Mincho"/>
          <w:sz w:val="28"/>
          <w:szCs w:val="28"/>
          <w:lang w:eastAsia="ja-JP"/>
        </w:rPr>
      </w:pPr>
      <w:r>
        <w:rPr>
          <w:rFonts w:ascii="Times New Roman" w:hAnsi="Times New Roman" w:eastAsia="MS Mincho"/>
          <w:sz w:val="28"/>
          <w:szCs w:val="28"/>
          <w:lang w:eastAsia="ja-JP"/>
        </w:rPr>
        <w:t>PRIE LIETUVOS RESPUBLIKOS VIDAUS REIKALŲ MINISTERIJOS</w:t>
      </w:r>
    </w:p>
    <w:p>
      <w:pPr>
        <w:pStyle w:val="45"/>
        <w:ind w:right="528" w:firstLine="0"/>
        <w:jc w:val="center"/>
        <w:rPr>
          <w:rFonts w:ascii="Times New Roman" w:hAnsi="Times New Roman" w:eastAsia="MS Mincho"/>
          <w:b/>
          <w:sz w:val="28"/>
          <w:szCs w:val="28"/>
          <w:lang w:eastAsia="ja-JP"/>
        </w:rPr>
      </w:pPr>
    </w:p>
    <w:p>
      <w:pPr>
        <w:pStyle w:val="45"/>
        <w:ind w:right="528" w:firstLine="0"/>
        <w:jc w:val="center"/>
        <w:rPr>
          <w:rFonts w:ascii="Times New Roman" w:hAnsi="Times New Roman" w:eastAsia="MS Mincho"/>
          <w:b/>
          <w:sz w:val="28"/>
          <w:szCs w:val="28"/>
          <w:lang w:eastAsia="ja-JP"/>
        </w:rPr>
      </w:pPr>
    </w:p>
    <w:p>
      <w:pPr>
        <w:pStyle w:val="45"/>
        <w:ind w:right="528" w:firstLine="0"/>
        <w:jc w:val="center"/>
        <w:rPr>
          <w:rFonts w:ascii="Times New Roman" w:hAnsi="Times New Roman" w:eastAsia="MS Mincho"/>
          <w:b/>
          <w:sz w:val="28"/>
          <w:szCs w:val="28"/>
          <w:lang w:eastAsia="ja-JP"/>
        </w:rPr>
      </w:pPr>
    </w:p>
    <w:p>
      <w:pPr>
        <w:widowControl/>
        <w:suppressAutoHyphens/>
        <w:spacing w:before="0" w:after="0"/>
        <w:ind w:left="3888" w:firstLine="1296"/>
        <w:textAlignment w:val="auto"/>
        <w:rPr>
          <w:rFonts w:ascii="Calibri" w:hAnsi="Calibri" w:eastAsia="Times New Roman"/>
          <w:lang w:eastAsia="zh-CN"/>
        </w:rPr>
      </w:pPr>
      <w:r>
        <w:rPr>
          <w:rFonts w:eastAsia="Times New Roman"/>
          <w:lang w:eastAsia="zh-CN"/>
        </w:rPr>
        <w:t>PATVIRTINTA</w:t>
      </w:r>
    </w:p>
    <w:p>
      <w:pPr>
        <w:widowControl/>
        <w:suppressAutoHyphens/>
        <w:spacing w:before="0" w:after="0"/>
        <w:ind w:left="5184" w:firstLine="0"/>
        <w:textAlignment w:val="auto"/>
        <w:rPr>
          <w:rFonts w:eastAsia="Times New Roman"/>
          <w:lang w:eastAsia="zh-CN"/>
        </w:rPr>
      </w:pPr>
      <w:r>
        <w:rPr>
          <w:rFonts w:eastAsia="Times New Roman"/>
          <w:lang w:eastAsia="zh-CN"/>
        </w:rPr>
        <w:t xml:space="preserve">Policijos departamento prie LR VRM </w:t>
      </w:r>
    </w:p>
    <w:p>
      <w:pPr>
        <w:widowControl/>
        <w:suppressAutoHyphens/>
        <w:spacing w:before="0" w:after="0"/>
        <w:ind w:left="5184" w:firstLine="0"/>
        <w:textAlignment w:val="auto"/>
        <w:rPr>
          <w:rFonts w:hint="default" w:ascii="Calibri" w:hAnsi="Calibri" w:eastAsia="Times New Roman"/>
          <w:lang w:val="en-US" w:eastAsia="zh-CN"/>
        </w:rPr>
      </w:pPr>
      <w:r>
        <w:rPr>
          <w:rFonts w:eastAsia="Times New Roman"/>
          <w:color w:val="auto"/>
          <w:lang w:eastAsia="zh-CN"/>
        </w:rPr>
        <w:t>Baldai su projektavimu</w:t>
      </w:r>
      <w:r>
        <w:rPr>
          <w:rFonts w:eastAsia="Times New Roman"/>
          <w:lang w:eastAsia="zh-CN"/>
        </w:rPr>
        <w:t xml:space="preserve"> viešojo pirkimo komisijos 2023-</w:t>
      </w:r>
      <w:r>
        <w:rPr>
          <w:rFonts w:hint="default" w:eastAsia="Times New Roman"/>
          <w:lang w:val="en-US" w:eastAsia="zh-CN"/>
        </w:rPr>
        <w:t>10</w:t>
      </w:r>
      <w:r>
        <w:rPr>
          <w:rFonts w:eastAsia="Times New Roman"/>
          <w:lang w:val="en-US" w:eastAsia="zh-CN"/>
        </w:rPr>
        <w:t>-</w:t>
      </w:r>
      <w:r>
        <w:rPr>
          <w:rFonts w:hint="default" w:eastAsia="Times New Roman"/>
          <w:lang w:val="en-US" w:eastAsia="zh-CN"/>
        </w:rPr>
        <w:t xml:space="preserve">23 </w:t>
      </w:r>
      <w:r>
        <w:rPr>
          <w:rFonts w:eastAsia="Times New Roman"/>
          <w:lang w:eastAsia="zh-CN"/>
        </w:rPr>
        <w:t>protokolu Nr. 5-P1-</w:t>
      </w:r>
      <w:r>
        <w:rPr>
          <w:rFonts w:hint="default" w:eastAsia="Times New Roman"/>
          <w:lang w:val="en-US" w:eastAsia="zh-CN"/>
        </w:rPr>
        <w:t>797</w:t>
      </w:r>
    </w:p>
    <w:p>
      <w:pPr>
        <w:pStyle w:val="45"/>
        <w:ind w:right="528" w:firstLine="0"/>
        <w:jc w:val="right"/>
        <w:rPr>
          <w:rFonts w:ascii="Times New Roman" w:hAnsi="Times New Roman" w:eastAsia="MS Mincho"/>
          <w:b/>
          <w:sz w:val="28"/>
          <w:szCs w:val="28"/>
          <w:lang w:eastAsia="ja-JP"/>
        </w:rPr>
      </w:pPr>
    </w:p>
    <w:p>
      <w:pPr>
        <w:pStyle w:val="45"/>
        <w:ind w:right="528" w:firstLine="0"/>
        <w:jc w:val="center"/>
        <w:rPr>
          <w:rFonts w:ascii="Times New Roman" w:hAnsi="Times New Roman" w:eastAsia="MS Mincho"/>
          <w:b/>
          <w:sz w:val="28"/>
          <w:szCs w:val="28"/>
          <w:lang w:eastAsia="ja-JP"/>
        </w:rPr>
      </w:pPr>
    </w:p>
    <w:p>
      <w:pPr>
        <w:pStyle w:val="45"/>
        <w:ind w:right="528" w:firstLine="0"/>
        <w:jc w:val="center"/>
        <w:rPr>
          <w:rFonts w:ascii="Times New Roman" w:hAnsi="Times New Roman" w:eastAsia="MS Mincho"/>
          <w:b/>
          <w:sz w:val="28"/>
          <w:szCs w:val="28"/>
          <w:lang w:eastAsia="ja-JP"/>
        </w:rPr>
      </w:pPr>
    </w:p>
    <w:p>
      <w:pPr>
        <w:pStyle w:val="45"/>
        <w:ind w:right="528" w:firstLine="0"/>
        <w:jc w:val="center"/>
        <w:rPr>
          <w:rFonts w:ascii="Times New Roman" w:hAnsi="Times New Roman" w:eastAsia="MS Mincho"/>
          <w:b/>
          <w:sz w:val="28"/>
          <w:szCs w:val="28"/>
          <w:lang w:eastAsia="ja-JP"/>
        </w:rPr>
      </w:pPr>
    </w:p>
    <w:p>
      <w:pPr>
        <w:pStyle w:val="45"/>
        <w:ind w:right="528" w:firstLine="0"/>
        <w:jc w:val="center"/>
        <w:rPr>
          <w:rFonts w:ascii="Times New Roman" w:hAnsi="Times New Roman" w:eastAsia="MS Mincho"/>
          <w:b/>
          <w:sz w:val="28"/>
          <w:szCs w:val="28"/>
          <w:lang w:eastAsia="ja-JP"/>
        </w:rPr>
      </w:pPr>
      <w:r>
        <w:rPr>
          <w:rFonts w:ascii="Times New Roman" w:hAnsi="Times New Roman" w:eastAsia="MS Mincho"/>
          <w:b/>
          <w:sz w:val="28"/>
          <w:szCs w:val="28"/>
          <w:lang w:eastAsia="ja-JP"/>
        </w:rPr>
        <w:t>DINAMINĖ PIRKIMO SISTEMA</w:t>
      </w:r>
    </w:p>
    <w:p>
      <w:pPr>
        <w:pStyle w:val="45"/>
        <w:jc w:val="center"/>
        <w:rPr>
          <w:rFonts w:ascii="Times New Roman" w:hAnsi="Times New Roman" w:eastAsia="MS Mincho"/>
          <w:sz w:val="28"/>
          <w:szCs w:val="28"/>
          <w:lang w:eastAsia="ja-JP"/>
        </w:rPr>
      </w:pPr>
      <w:r>
        <w:rPr>
          <w:rFonts w:ascii="Times New Roman" w:hAnsi="Times New Roman"/>
          <w:sz w:val="28"/>
          <w:szCs w:val="28"/>
          <w:lang w:eastAsia="ja-JP"/>
        </w:rPr>
        <w:t xml:space="preserve">CENTRALIZUOTAS TARPTAUTINIS VIEŠASIS PIRKIMAS, ATLIEKAMAS </w:t>
      </w:r>
      <w:r>
        <w:rPr>
          <w:rFonts w:ascii="Times New Roman" w:hAnsi="Times New Roman" w:eastAsia="MS Mincho"/>
          <w:sz w:val="28"/>
          <w:szCs w:val="28"/>
          <w:lang w:eastAsia="ja-JP"/>
        </w:rPr>
        <w:t>RIBOTO KONKURSO BŪDU</w:t>
      </w:r>
    </w:p>
    <w:p>
      <w:pPr>
        <w:pStyle w:val="45"/>
        <w:jc w:val="center"/>
        <w:rPr>
          <w:rFonts w:ascii="Times New Roman" w:hAnsi="Times New Roman" w:eastAsia="MS Mincho"/>
          <w:sz w:val="28"/>
          <w:szCs w:val="28"/>
          <w:lang w:eastAsia="ja-JP"/>
        </w:rPr>
      </w:pPr>
    </w:p>
    <w:p>
      <w:pPr>
        <w:pStyle w:val="45"/>
        <w:jc w:val="left"/>
        <w:rPr>
          <w:rFonts w:ascii="Times New Roman" w:hAnsi="Times New Roman" w:eastAsia="MS Mincho"/>
          <w:sz w:val="28"/>
          <w:szCs w:val="28"/>
          <w:lang w:eastAsia="ja-JP"/>
        </w:rPr>
      </w:pPr>
    </w:p>
    <w:p>
      <w:pPr>
        <w:pStyle w:val="2"/>
        <w:jc w:val="center"/>
      </w:pPr>
      <w:r>
        <w:rPr>
          <w:rFonts w:cs="Times New Roman"/>
          <w:bCs w:val="0"/>
          <w:kern w:val="0"/>
          <w:szCs w:val="28"/>
          <w:lang w:eastAsia="ja-JP"/>
        </w:rPr>
        <w:t>BALDAI SU PROJEKTAVIMU</w:t>
      </w:r>
    </w:p>
    <w:p>
      <w:pPr>
        <w:pStyle w:val="2"/>
        <w:rPr>
          <w:lang w:eastAsia="ja-JP"/>
        </w:rPr>
      </w:pPr>
      <w:r>
        <w:br w:type="page"/>
      </w:r>
    </w:p>
    <w:p>
      <w:pPr>
        <w:jc w:val="center"/>
        <w:rPr>
          <w:b/>
        </w:rPr>
      </w:pPr>
      <w:r>
        <w:rPr>
          <w:b/>
        </w:rPr>
        <w:t>A DALIS. DINAMINĖS PIRKIMŲ SISTEMOS SUKŪRIMAS IR VEIKIMAS</w:t>
      </w:r>
    </w:p>
    <w:p>
      <w:pPr>
        <w:rPr>
          <w:lang w:eastAsia="ja-JP"/>
        </w:rPr>
      </w:pPr>
    </w:p>
    <w:p>
      <w:pPr>
        <w:jc w:val="center"/>
      </w:pPr>
      <w:r>
        <w:t>TURINYS</w:t>
      </w:r>
    </w:p>
    <w:sdt>
      <w:sdtPr>
        <w:id w:val="324477149"/>
        <w:docPartObj>
          <w:docPartGallery w:val="Table of Contents"/>
          <w:docPartUnique/>
        </w:docPartObj>
      </w:sdtPr>
      <w:sdtContent>
        <w:p>
          <w:pPr>
            <w:pStyle w:val="62"/>
            <w:spacing w:before="0" w:after="120"/>
          </w:pPr>
        </w:p>
        <w:p>
          <w:pPr>
            <w:pStyle w:val="25"/>
            <w:spacing w:before="0" w:after="120"/>
            <w:rPr>
              <w:rFonts w:asciiTheme="minorHAnsi" w:hAnsiTheme="minorHAnsi" w:eastAsiaTheme="minorEastAsia" w:cstheme="minorBidi"/>
              <w:caps/>
              <w:sz w:val="22"/>
              <w:szCs w:val="22"/>
            </w:rPr>
          </w:pPr>
          <w:r>
            <w:fldChar w:fldCharType="begin"/>
          </w:r>
          <w:r>
            <w:rPr>
              <w:rStyle w:val="49"/>
              <w:caps/>
            </w:rPr>
            <w:instrText xml:space="preserve">TOC \z \o "1-3" \u \h</w:instrText>
          </w:r>
          <w:r>
            <w:rPr>
              <w:rStyle w:val="49"/>
              <w:caps/>
            </w:rPr>
            <w:fldChar w:fldCharType="separate"/>
          </w:r>
          <w:r>
            <w:fldChar w:fldCharType="begin"/>
          </w:r>
          <w:r>
            <w:instrText xml:space="preserve"> HYPERLINK \l "_Toc140837397" \h </w:instrText>
          </w:r>
          <w:r>
            <w:fldChar w:fldCharType="separate"/>
          </w:r>
          <w:r>
            <w:rPr>
              <w:rStyle w:val="49"/>
              <w:caps/>
            </w:rPr>
            <w:t>I.</w:t>
          </w:r>
          <w:r>
            <w:rPr>
              <w:rStyle w:val="49"/>
              <w:rFonts w:asciiTheme="minorHAnsi" w:hAnsiTheme="minorHAnsi" w:eastAsiaTheme="minorEastAsia" w:cstheme="minorBidi"/>
              <w:caps/>
              <w:sz w:val="22"/>
              <w:szCs w:val="22"/>
            </w:rPr>
            <w:tab/>
          </w:r>
          <w:r>
            <w:fldChar w:fldCharType="begin"/>
          </w:r>
          <w:r>
            <w:instrText xml:space="preserve">PAGEREF _Toc140837397 \h</w:instrText>
          </w:r>
          <w:r>
            <w:fldChar w:fldCharType="separate"/>
          </w:r>
          <w:r>
            <w:rPr>
              <w:rStyle w:val="49"/>
              <w:caps/>
            </w:rPr>
            <w:t>SĄVOKOS IR TRUMPINIAI</w:t>
          </w:r>
          <w:r>
            <w:rPr>
              <w:rStyle w:val="49"/>
              <w:caps/>
            </w:rPr>
            <w:tab/>
          </w:r>
          <w:r>
            <w:rPr>
              <w:rStyle w:val="49"/>
              <w:caps/>
            </w:rPr>
            <w:t>3</w:t>
          </w:r>
          <w:r>
            <w:fldChar w:fldCharType="end"/>
          </w:r>
          <w:r>
            <w:fldChar w:fldCharType="end"/>
          </w:r>
        </w:p>
        <w:p>
          <w:pPr>
            <w:pStyle w:val="25"/>
            <w:rPr>
              <w:rFonts w:asciiTheme="minorHAnsi" w:hAnsiTheme="minorHAnsi" w:eastAsiaTheme="minorEastAsia" w:cstheme="minorBidi"/>
              <w:caps/>
              <w:sz w:val="22"/>
              <w:szCs w:val="22"/>
            </w:rPr>
          </w:pPr>
          <w:r>
            <w:fldChar w:fldCharType="begin"/>
          </w:r>
          <w:r>
            <w:instrText xml:space="preserve"> HYPERLINK \l "_Toc140837398" \h </w:instrText>
          </w:r>
          <w:r>
            <w:fldChar w:fldCharType="separate"/>
          </w:r>
          <w:r>
            <w:rPr>
              <w:rStyle w:val="49"/>
              <w:caps/>
            </w:rPr>
            <w:t>II.</w:t>
          </w:r>
          <w:r>
            <w:rPr>
              <w:rStyle w:val="49"/>
              <w:rFonts w:asciiTheme="minorHAnsi" w:hAnsiTheme="minorHAnsi" w:eastAsiaTheme="minorEastAsia" w:cstheme="minorBidi"/>
              <w:caps/>
              <w:sz w:val="22"/>
              <w:szCs w:val="22"/>
            </w:rPr>
            <w:tab/>
          </w:r>
          <w:r>
            <w:fldChar w:fldCharType="begin"/>
          </w:r>
          <w:r>
            <w:instrText xml:space="preserve">PAGEREF _Toc140837398 \h</w:instrText>
          </w:r>
          <w:r>
            <w:fldChar w:fldCharType="separate"/>
          </w:r>
          <w:r>
            <w:rPr>
              <w:rStyle w:val="49"/>
              <w:caps/>
            </w:rPr>
            <w:t>Bendrosios nuostatos</w:t>
          </w:r>
          <w:r>
            <w:rPr>
              <w:rStyle w:val="49"/>
              <w:caps/>
            </w:rPr>
            <w:tab/>
          </w:r>
          <w:r>
            <w:rPr>
              <w:rStyle w:val="49"/>
              <w:caps/>
            </w:rPr>
            <w:t>3</w:t>
          </w:r>
          <w:r>
            <w:fldChar w:fldCharType="end"/>
          </w:r>
          <w:r>
            <w:fldChar w:fldCharType="end"/>
          </w:r>
        </w:p>
        <w:p>
          <w:pPr>
            <w:pStyle w:val="25"/>
            <w:rPr>
              <w:rFonts w:asciiTheme="minorHAnsi" w:hAnsiTheme="minorHAnsi" w:eastAsiaTheme="minorEastAsia" w:cstheme="minorBidi"/>
              <w:caps/>
              <w:sz w:val="22"/>
              <w:szCs w:val="22"/>
            </w:rPr>
          </w:pPr>
          <w:r>
            <w:fldChar w:fldCharType="begin"/>
          </w:r>
          <w:r>
            <w:instrText xml:space="preserve"> HYPERLINK \l "_Toc140837399" \h </w:instrText>
          </w:r>
          <w:r>
            <w:fldChar w:fldCharType="separate"/>
          </w:r>
          <w:r>
            <w:rPr>
              <w:rStyle w:val="49"/>
              <w:caps/>
            </w:rPr>
            <w:t>III.</w:t>
          </w:r>
          <w:r>
            <w:rPr>
              <w:rStyle w:val="49"/>
              <w:rFonts w:asciiTheme="minorHAnsi" w:hAnsiTheme="minorHAnsi" w:eastAsiaTheme="minorEastAsia" w:cstheme="minorBidi"/>
              <w:caps/>
              <w:sz w:val="22"/>
              <w:szCs w:val="22"/>
            </w:rPr>
            <w:tab/>
          </w:r>
          <w:r>
            <w:fldChar w:fldCharType="begin"/>
          </w:r>
          <w:r>
            <w:instrText xml:space="preserve">PAGEREF _Toc140837399 \h</w:instrText>
          </w:r>
          <w:r>
            <w:fldChar w:fldCharType="separate"/>
          </w:r>
          <w:r>
            <w:rPr>
              <w:rStyle w:val="49"/>
              <w:caps/>
            </w:rPr>
            <w:t>Pirkimo dokumentų PAAIŠKINIMAI</w:t>
          </w:r>
          <w:r>
            <w:rPr>
              <w:rStyle w:val="49"/>
              <w:caps/>
            </w:rPr>
            <w:tab/>
          </w:r>
          <w:r>
            <w:rPr>
              <w:rStyle w:val="49"/>
              <w:caps/>
            </w:rPr>
            <w:t>6</w:t>
          </w:r>
          <w:r>
            <w:fldChar w:fldCharType="end"/>
          </w:r>
          <w:r>
            <w:fldChar w:fldCharType="end"/>
          </w:r>
        </w:p>
        <w:p>
          <w:pPr>
            <w:pStyle w:val="25"/>
            <w:rPr>
              <w:rFonts w:asciiTheme="minorHAnsi" w:hAnsiTheme="minorHAnsi" w:eastAsiaTheme="minorEastAsia" w:cstheme="minorBidi"/>
              <w:caps/>
              <w:sz w:val="22"/>
              <w:szCs w:val="22"/>
            </w:rPr>
          </w:pPr>
          <w:r>
            <w:fldChar w:fldCharType="begin"/>
          </w:r>
          <w:r>
            <w:instrText xml:space="preserve"> HYPERLINK \l "_Toc140837400" \h </w:instrText>
          </w:r>
          <w:r>
            <w:fldChar w:fldCharType="separate"/>
          </w:r>
          <w:r>
            <w:rPr>
              <w:rStyle w:val="49"/>
              <w:caps/>
            </w:rPr>
            <w:t>IV.</w:t>
          </w:r>
          <w:r>
            <w:rPr>
              <w:rStyle w:val="49"/>
              <w:rFonts w:asciiTheme="minorHAnsi" w:hAnsiTheme="minorHAnsi" w:eastAsiaTheme="minorEastAsia" w:cstheme="minorBidi"/>
              <w:caps/>
              <w:sz w:val="22"/>
              <w:szCs w:val="22"/>
            </w:rPr>
            <w:tab/>
          </w:r>
          <w:r>
            <w:fldChar w:fldCharType="begin"/>
          </w:r>
          <w:r>
            <w:instrText xml:space="preserve">PAGEREF _Toc140837400 \h</w:instrText>
          </w:r>
          <w:r>
            <w:fldChar w:fldCharType="separate"/>
          </w:r>
          <w:r>
            <w:rPr>
              <w:rStyle w:val="49"/>
              <w:caps/>
            </w:rPr>
            <w:t>Pirkimo objektas</w:t>
          </w:r>
          <w:r>
            <w:rPr>
              <w:rStyle w:val="49"/>
              <w:caps/>
            </w:rPr>
            <w:tab/>
          </w:r>
          <w:r>
            <w:rPr>
              <w:rStyle w:val="49"/>
              <w:caps/>
            </w:rPr>
            <w:t>7</w:t>
          </w:r>
          <w:r>
            <w:fldChar w:fldCharType="end"/>
          </w:r>
          <w:r>
            <w:fldChar w:fldCharType="end"/>
          </w:r>
        </w:p>
        <w:p>
          <w:pPr>
            <w:pStyle w:val="25"/>
            <w:rPr>
              <w:rFonts w:asciiTheme="minorHAnsi" w:hAnsiTheme="minorHAnsi" w:eastAsiaTheme="minorEastAsia" w:cstheme="minorBidi"/>
              <w:caps/>
              <w:sz w:val="22"/>
              <w:szCs w:val="22"/>
            </w:rPr>
          </w:pPr>
          <w:r>
            <w:fldChar w:fldCharType="begin"/>
          </w:r>
          <w:r>
            <w:instrText xml:space="preserve"> HYPERLINK \l "_Toc140837401" \h </w:instrText>
          </w:r>
          <w:r>
            <w:fldChar w:fldCharType="separate"/>
          </w:r>
          <w:r>
            <w:rPr>
              <w:rStyle w:val="49"/>
              <w:caps/>
            </w:rPr>
            <w:t>V.</w:t>
          </w:r>
          <w:r>
            <w:rPr>
              <w:rStyle w:val="49"/>
              <w:rFonts w:asciiTheme="minorHAnsi" w:hAnsiTheme="minorHAnsi" w:eastAsiaTheme="minorEastAsia" w:cstheme="minorBidi"/>
              <w:caps/>
              <w:sz w:val="22"/>
              <w:szCs w:val="22"/>
            </w:rPr>
            <w:tab/>
          </w:r>
          <w:r>
            <w:fldChar w:fldCharType="begin"/>
          </w:r>
          <w:r>
            <w:instrText xml:space="preserve">PAGEREF _Toc140837401 \h</w:instrText>
          </w:r>
          <w:r>
            <w:fldChar w:fldCharType="separate"/>
          </w:r>
          <w:r>
            <w:rPr>
              <w:rStyle w:val="49"/>
              <w:caps/>
            </w:rPr>
            <w:t>TIEKĖJŲ PAŠALINIMO PAGRINDAI ir kvalifikacijos reikalavimai</w:t>
          </w:r>
          <w:r>
            <w:rPr>
              <w:rStyle w:val="49"/>
              <w:caps/>
            </w:rPr>
            <w:tab/>
          </w:r>
          <w:r>
            <w:rPr>
              <w:rStyle w:val="49"/>
              <w:caps/>
            </w:rPr>
            <w:t>7</w:t>
          </w:r>
          <w:r>
            <w:fldChar w:fldCharType="end"/>
          </w:r>
          <w:r>
            <w:fldChar w:fldCharType="end"/>
          </w:r>
        </w:p>
        <w:p>
          <w:pPr>
            <w:pStyle w:val="25"/>
            <w:rPr>
              <w:rFonts w:asciiTheme="minorHAnsi" w:hAnsiTheme="minorHAnsi" w:eastAsiaTheme="minorEastAsia" w:cstheme="minorBidi"/>
              <w:caps/>
              <w:sz w:val="22"/>
              <w:szCs w:val="22"/>
            </w:rPr>
          </w:pPr>
          <w:r>
            <w:fldChar w:fldCharType="begin"/>
          </w:r>
          <w:r>
            <w:instrText xml:space="preserve"> HYPERLINK \l "_Toc140837402" \h </w:instrText>
          </w:r>
          <w:r>
            <w:fldChar w:fldCharType="separate"/>
          </w:r>
          <w:r>
            <w:rPr>
              <w:rStyle w:val="49"/>
              <w:caps/>
            </w:rPr>
            <w:t>VI.</w:t>
          </w:r>
          <w:r>
            <w:rPr>
              <w:rStyle w:val="49"/>
              <w:rFonts w:asciiTheme="minorHAnsi" w:hAnsiTheme="minorHAnsi" w:eastAsiaTheme="minorEastAsia" w:cstheme="minorBidi"/>
              <w:caps/>
              <w:sz w:val="22"/>
              <w:szCs w:val="22"/>
            </w:rPr>
            <w:tab/>
          </w:r>
          <w:r>
            <w:fldChar w:fldCharType="begin"/>
          </w:r>
          <w:r>
            <w:instrText xml:space="preserve">PAGEREF _Toc140837402 \h</w:instrText>
          </w:r>
          <w:r>
            <w:fldChar w:fldCharType="separate"/>
          </w:r>
          <w:r>
            <w:rPr>
              <w:rStyle w:val="49"/>
              <w:caps/>
            </w:rPr>
            <w:t>REIKALAVIMAI susiję su nacionaliniu saugumu</w:t>
          </w:r>
          <w:r>
            <w:rPr>
              <w:rStyle w:val="49"/>
              <w:caps/>
            </w:rPr>
            <w:tab/>
          </w:r>
          <w:r>
            <w:rPr>
              <w:rStyle w:val="49"/>
              <w:caps/>
            </w:rPr>
            <w:t>8</w:t>
          </w:r>
          <w:r>
            <w:fldChar w:fldCharType="end"/>
          </w:r>
          <w:r>
            <w:fldChar w:fldCharType="end"/>
          </w:r>
        </w:p>
        <w:p>
          <w:pPr>
            <w:pStyle w:val="25"/>
            <w:rPr>
              <w:rFonts w:asciiTheme="minorHAnsi" w:hAnsiTheme="minorHAnsi" w:eastAsiaTheme="minorEastAsia" w:cstheme="minorBidi"/>
              <w:caps/>
              <w:sz w:val="22"/>
              <w:szCs w:val="22"/>
            </w:rPr>
          </w:pPr>
          <w:r>
            <w:fldChar w:fldCharType="begin"/>
          </w:r>
          <w:r>
            <w:instrText xml:space="preserve"> HYPERLINK \l "_Toc140837403" \h </w:instrText>
          </w:r>
          <w:r>
            <w:fldChar w:fldCharType="separate"/>
          </w:r>
          <w:r>
            <w:rPr>
              <w:rStyle w:val="49"/>
              <w:caps/>
            </w:rPr>
            <w:t>VII.</w:t>
          </w:r>
          <w:r>
            <w:rPr>
              <w:rStyle w:val="49"/>
              <w:rFonts w:asciiTheme="minorHAnsi" w:hAnsiTheme="minorHAnsi" w:eastAsiaTheme="minorEastAsia" w:cstheme="minorBidi"/>
              <w:caps/>
              <w:sz w:val="22"/>
              <w:szCs w:val="22"/>
            </w:rPr>
            <w:tab/>
          </w:r>
          <w:r>
            <w:fldChar w:fldCharType="begin"/>
          </w:r>
          <w:r>
            <w:instrText xml:space="preserve">PAGEREF _Toc140837403 \h</w:instrText>
          </w:r>
          <w:r>
            <w:fldChar w:fldCharType="separate"/>
          </w:r>
          <w:r>
            <w:rPr>
              <w:rStyle w:val="49"/>
              <w:caps/>
            </w:rPr>
            <w:t>EBVPD IR KITI TIEKĖJŲ TINKAMUMĄ ĮRODANTYS DOKUMENTAI</w:t>
          </w:r>
          <w:r>
            <w:rPr>
              <w:rStyle w:val="49"/>
              <w:caps/>
            </w:rPr>
            <w:tab/>
          </w:r>
          <w:r>
            <w:rPr>
              <w:rStyle w:val="49"/>
              <w:caps/>
            </w:rPr>
            <w:t>8</w:t>
          </w:r>
          <w:r>
            <w:fldChar w:fldCharType="end"/>
          </w:r>
          <w:r>
            <w:fldChar w:fldCharType="end"/>
          </w:r>
        </w:p>
        <w:p>
          <w:pPr>
            <w:pStyle w:val="25"/>
            <w:rPr>
              <w:rFonts w:asciiTheme="minorHAnsi" w:hAnsiTheme="minorHAnsi" w:eastAsiaTheme="minorEastAsia" w:cstheme="minorBidi"/>
              <w:caps/>
              <w:sz w:val="22"/>
              <w:szCs w:val="22"/>
            </w:rPr>
          </w:pPr>
          <w:r>
            <w:fldChar w:fldCharType="begin"/>
          </w:r>
          <w:r>
            <w:instrText xml:space="preserve"> HYPERLINK \l "_Toc140837404" \h </w:instrText>
          </w:r>
          <w:r>
            <w:fldChar w:fldCharType="separate"/>
          </w:r>
          <w:r>
            <w:rPr>
              <w:rStyle w:val="49"/>
              <w:caps/>
            </w:rPr>
            <w:t>VIII.</w:t>
          </w:r>
          <w:r>
            <w:rPr>
              <w:rStyle w:val="49"/>
              <w:rFonts w:asciiTheme="minorHAnsi" w:hAnsiTheme="minorHAnsi" w:eastAsiaTheme="minorEastAsia" w:cstheme="minorBidi"/>
              <w:caps/>
              <w:sz w:val="22"/>
              <w:szCs w:val="22"/>
            </w:rPr>
            <w:tab/>
          </w:r>
          <w:r>
            <w:fldChar w:fldCharType="begin"/>
          </w:r>
          <w:r>
            <w:instrText xml:space="preserve">PAGEREF _Toc140837404 \h</w:instrText>
          </w:r>
          <w:r>
            <w:fldChar w:fldCharType="separate"/>
          </w:r>
          <w:r>
            <w:rPr>
              <w:rStyle w:val="49"/>
              <w:caps/>
            </w:rPr>
            <w:t>ŪKIO SUBJEKTŲ GRUPĖS IR KITŲ ŪKIO SUBJEKTŲ DALYVAVIMAS PIRKIMO PROCEDŪROSE</w:t>
          </w:r>
          <w:r>
            <w:rPr>
              <w:rStyle w:val="49"/>
              <w:caps/>
            </w:rPr>
            <w:tab/>
          </w:r>
          <w:r>
            <w:rPr>
              <w:rStyle w:val="49"/>
              <w:caps/>
            </w:rPr>
            <w:t>9</w:t>
          </w:r>
          <w:r>
            <w:fldChar w:fldCharType="end"/>
          </w:r>
          <w:r>
            <w:fldChar w:fldCharType="end"/>
          </w:r>
        </w:p>
        <w:p>
          <w:pPr>
            <w:pStyle w:val="25"/>
            <w:rPr>
              <w:rFonts w:asciiTheme="minorHAnsi" w:hAnsiTheme="minorHAnsi" w:eastAsiaTheme="minorEastAsia" w:cstheme="minorBidi"/>
              <w:caps/>
              <w:sz w:val="22"/>
              <w:szCs w:val="22"/>
            </w:rPr>
          </w:pPr>
          <w:r>
            <w:fldChar w:fldCharType="begin"/>
          </w:r>
          <w:r>
            <w:instrText xml:space="preserve"> HYPERLINK \l "_Toc140837405" \h </w:instrText>
          </w:r>
          <w:r>
            <w:fldChar w:fldCharType="separate"/>
          </w:r>
          <w:r>
            <w:rPr>
              <w:rStyle w:val="49"/>
              <w:caps/>
            </w:rPr>
            <w:t>IX.</w:t>
          </w:r>
          <w:r>
            <w:rPr>
              <w:rStyle w:val="49"/>
              <w:rFonts w:asciiTheme="minorHAnsi" w:hAnsiTheme="minorHAnsi" w:eastAsiaTheme="minorEastAsia" w:cstheme="minorBidi"/>
              <w:caps/>
              <w:sz w:val="22"/>
              <w:szCs w:val="22"/>
            </w:rPr>
            <w:tab/>
          </w:r>
          <w:r>
            <w:rPr>
              <w:rStyle w:val="49"/>
              <w:caps/>
            </w:rPr>
            <w:t>PARAIŠKŲ TEIKIMas ir atsiėmimas DPS</w:t>
          </w:r>
          <w:r>
            <w:rPr>
              <w:rStyle w:val="49"/>
              <w:caps/>
            </w:rPr>
            <w:fldChar w:fldCharType="end"/>
          </w:r>
          <w:r>
            <w:fldChar w:fldCharType="begin"/>
          </w:r>
          <w:r>
            <w:instrText xml:space="preserve"> HYPERLINK \l "_Toc140837405" \h </w:instrText>
          </w:r>
          <w:r>
            <w:fldChar w:fldCharType="separate"/>
          </w:r>
          <w:r>
            <w:fldChar w:fldCharType="begin"/>
          </w:r>
          <w:r>
            <w:instrText xml:space="preserve">PAGEREF _Toc140837405 \h</w:instrText>
          </w:r>
          <w:r>
            <w:fldChar w:fldCharType="separate"/>
          </w:r>
          <w:r>
            <w:rPr>
              <w:rStyle w:val="49"/>
              <w:caps/>
            </w:rPr>
            <w:t xml:space="preserve"> PIRKIME</w:t>
          </w:r>
          <w:r>
            <w:fldChar w:fldCharType="end"/>
          </w:r>
          <w:r>
            <w:fldChar w:fldCharType="end"/>
          </w:r>
          <w:r>
            <w:rPr>
              <w:caps/>
            </w:rPr>
            <w:tab/>
          </w:r>
          <w:r>
            <w:rPr>
              <w:caps/>
            </w:rPr>
            <w:t>10</w:t>
          </w:r>
        </w:p>
        <w:p>
          <w:pPr>
            <w:pStyle w:val="25"/>
            <w:rPr>
              <w:rFonts w:asciiTheme="minorHAnsi" w:hAnsiTheme="minorHAnsi" w:eastAsiaTheme="minorEastAsia" w:cstheme="minorBidi"/>
              <w:caps/>
              <w:sz w:val="22"/>
              <w:szCs w:val="22"/>
            </w:rPr>
          </w:pPr>
          <w:r>
            <w:fldChar w:fldCharType="begin"/>
          </w:r>
          <w:r>
            <w:instrText xml:space="preserve"> HYPERLINK \l "_Toc140837406" \h </w:instrText>
          </w:r>
          <w:r>
            <w:fldChar w:fldCharType="separate"/>
          </w:r>
          <w:r>
            <w:rPr>
              <w:rStyle w:val="49"/>
              <w:caps/>
            </w:rPr>
            <w:t>X.</w:t>
          </w:r>
          <w:r>
            <w:rPr>
              <w:rStyle w:val="49"/>
              <w:rFonts w:asciiTheme="minorHAnsi" w:hAnsiTheme="minorHAnsi" w:eastAsiaTheme="minorEastAsia" w:cstheme="minorBidi"/>
              <w:caps/>
              <w:sz w:val="22"/>
              <w:szCs w:val="22"/>
            </w:rPr>
            <w:tab/>
          </w:r>
          <w:r>
            <w:fldChar w:fldCharType="begin"/>
          </w:r>
          <w:r>
            <w:instrText xml:space="preserve">PAGEREF _Toc140837406 \h</w:instrText>
          </w:r>
          <w:r>
            <w:fldChar w:fldCharType="separate"/>
          </w:r>
          <w:r>
            <w:rPr>
              <w:rStyle w:val="49"/>
              <w:caps/>
            </w:rPr>
            <w:t>PARAIŠKŲ TEIKIMAS IR ATSIĖMIMAS DPS GALIOJIMO METU</w:t>
          </w:r>
          <w:r>
            <w:rPr>
              <w:rStyle w:val="49"/>
              <w:caps/>
            </w:rPr>
            <w:tab/>
          </w:r>
          <w:r>
            <w:rPr>
              <w:rStyle w:val="49"/>
              <w:caps/>
            </w:rPr>
            <w:t>11</w:t>
          </w:r>
          <w:r>
            <w:fldChar w:fldCharType="end"/>
          </w:r>
          <w:r>
            <w:fldChar w:fldCharType="end"/>
          </w:r>
        </w:p>
        <w:p>
          <w:pPr>
            <w:pStyle w:val="25"/>
            <w:rPr>
              <w:rFonts w:asciiTheme="minorHAnsi" w:hAnsiTheme="minorHAnsi" w:eastAsiaTheme="minorEastAsia" w:cstheme="minorBidi"/>
              <w:caps/>
              <w:sz w:val="22"/>
              <w:szCs w:val="22"/>
            </w:rPr>
          </w:pPr>
          <w:r>
            <w:fldChar w:fldCharType="begin"/>
          </w:r>
          <w:r>
            <w:instrText xml:space="preserve"> HYPERLINK \l "_Toc140837407" \h </w:instrText>
          </w:r>
          <w:r>
            <w:fldChar w:fldCharType="separate"/>
          </w:r>
          <w:r>
            <w:rPr>
              <w:rStyle w:val="49"/>
              <w:caps/>
            </w:rPr>
            <w:t>XI.</w:t>
          </w:r>
          <w:r>
            <w:rPr>
              <w:rStyle w:val="49"/>
              <w:rFonts w:asciiTheme="minorHAnsi" w:hAnsiTheme="minorHAnsi" w:eastAsiaTheme="minorEastAsia" w:cstheme="minorBidi"/>
              <w:caps/>
              <w:sz w:val="22"/>
              <w:szCs w:val="22"/>
            </w:rPr>
            <w:tab/>
          </w:r>
          <w:r>
            <w:fldChar w:fldCharType="begin"/>
          </w:r>
          <w:r>
            <w:instrText xml:space="preserve">PAGEREF _Toc140837407 \h</w:instrText>
          </w:r>
          <w:r>
            <w:fldChar w:fldCharType="separate"/>
          </w:r>
          <w:r>
            <w:rPr>
              <w:rStyle w:val="49"/>
              <w:caps/>
            </w:rPr>
            <w:t>Reikalavimai PARAIŠKŲ teikimui, pasirašymui</w:t>
          </w:r>
          <w:r>
            <w:rPr>
              <w:rStyle w:val="49"/>
              <w:caps/>
            </w:rPr>
            <w:tab/>
          </w:r>
          <w:r>
            <w:rPr>
              <w:rStyle w:val="49"/>
              <w:caps/>
            </w:rPr>
            <w:t>11</w:t>
          </w:r>
          <w:r>
            <w:fldChar w:fldCharType="end"/>
          </w:r>
          <w:r>
            <w:fldChar w:fldCharType="end"/>
          </w:r>
        </w:p>
        <w:p>
          <w:pPr>
            <w:pStyle w:val="25"/>
            <w:rPr>
              <w:rFonts w:asciiTheme="minorHAnsi" w:hAnsiTheme="minorHAnsi" w:eastAsiaTheme="minorEastAsia" w:cstheme="minorBidi"/>
              <w:caps/>
              <w:sz w:val="22"/>
              <w:szCs w:val="22"/>
            </w:rPr>
          </w:pPr>
          <w:r>
            <w:fldChar w:fldCharType="begin"/>
          </w:r>
          <w:r>
            <w:instrText xml:space="preserve"> HYPERLINK \l "_Toc140837408" \h </w:instrText>
          </w:r>
          <w:r>
            <w:fldChar w:fldCharType="separate"/>
          </w:r>
          <w:r>
            <w:rPr>
              <w:rStyle w:val="49"/>
              <w:caps/>
            </w:rPr>
            <w:t>XII.</w:t>
          </w:r>
          <w:r>
            <w:rPr>
              <w:rStyle w:val="49"/>
              <w:rFonts w:asciiTheme="minorHAnsi" w:hAnsiTheme="minorHAnsi" w:eastAsiaTheme="minorEastAsia" w:cstheme="minorBidi"/>
              <w:caps/>
              <w:sz w:val="22"/>
              <w:szCs w:val="22"/>
            </w:rPr>
            <w:tab/>
          </w:r>
          <w:r>
            <w:fldChar w:fldCharType="begin"/>
          </w:r>
          <w:r>
            <w:instrText xml:space="preserve">PAGEREF _Toc140837408 \h</w:instrText>
          </w:r>
          <w:r>
            <w:fldChar w:fldCharType="separate"/>
          </w:r>
          <w:r>
            <w:rPr>
              <w:rStyle w:val="49"/>
              <w:caps/>
            </w:rPr>
            <w:t>paraiškos kalba</w:t>
          </w:r>
          <w:r>
            <w:rPr>
              <w:rStyle w:val="49"/>
              <w:caps/>
            </w:rPr>
            <w:tab/>
          </w:r>
          <w:r>
            <w:rPr>
              <w:rStyle w:val="49"/>
              <w:caps/>
            </w:rPr>
            <w:t>12</w:t>
          </w:r>
          <w:r>
            <w:fldChar w:fldCharType="end"/>
          </w:r>
          <w:r>
            <w:fldChar w:fldCharType="end"/>
          </w:r>
        </w:p>
        <w:p>
          <w:pPr>
            <w:pStyle w:val="25"/>
            <w:rPr>
              <w:rFonts w:asciiTheme="minorHAnsi" w:hAnsiTheme="minorHAnsi" w:eastAsiaTheme="minorEastAsia" w:cstheme="minorBidi"/>
              <w:caps/>
              <w:sz w:val="22"/>
              <w:szCs w:val="22"/>
            </w:rPr>
          </w:pPr>
          <w:r>
            <w:fldChar w:fldCharType="begin"/>
          </w:r>
          <w:r>
            <w:instrText xml:space="preserve"> HYPERLINK \l "_Toc140837409" \h </w:instrText>
          </w:r>
          <w:r>
            <w:fldChar w:fldCharType="separate"/>
          </w:r>
          <w:r>
            <w:rPr>
              <w:rStyle w:val="49"/>
              <w:caps/>
            </w:rPr>
            <w:t>XIII.</w:t>
          </w:r>
          <w:r>
            <w:rPr>
              <w:rStyle w:val="49"/>
              <w:rFonts w:asciiTheme="minorHAnsi" w:hAnsiTheme="minorHAnsi" w:eastAsiaTheme="minorEastAsia" w:cstheme="minorBidi"/>
              <w:caps/>
              <w:sz w:val="22"/>
              <w:szCs w:val="22"/>
            </w:rPr>
            <w:tab/>
          </w:r>
          <w:r>
            <w:fldChar w:fldCharType="begin"/>
          </w:r>
          <w:r>
            <w:instrText xml:space="preserve">PAGEREF _Toc140837409 \h</w:instrText>
          </w:r>
          <w:r>
            <w:fldChar w:fldCharType="separate"/>
          </w:r>
          <w:r>
            <w:rPr>
              <w:rStyle w:val="49"/>
              <w:caps/>
            </w:rPr>
            <w:t>paraiškos turinys</w:t>
          </w:r>
          <w:r>
            <w:rPr>
              <w:rStyle w:val="49"/>
              <w:caps/>
            </w:rPr>
            <w:tab/>
          </w:r>
          <w:r>
            <w:rPr>
              <w:rStyle w:val="49"/>
              <w:caps/>
            </w:rPr>
            <w:t>12</w:t>
          </w:r>
          <w:r>
            <w:fldChar w:fldCharType="end"/>
          </w:r>
          <w:r>
            <w:fldChar w:fldCharType="end"/>
          </w:r>
        </w:p>
        <w:p>
          <w:pPr>
            <w:pStyle w:val="25"/>
            <w:rPr>
              <w:rFonts w:asciiTheme="minorHAnsi" w:hAnsiTheme="minorHAnsi" w:eastAsiaTheme="minorEastAsia" w:cstheme="minorBidi"/>
              <w:caps/>
              <w:sz w:val="22"/>
              <w:szCs w:val="22"/>
            </w:rPr>
          </w:pPr>
          <w:r>
            <w:fldChar w:fldCharType="begin"/>
          </w:r>
          <w:r>
            <w:instrText xml:space="preserve"> HYPERLINK \l "_Toc140837410" \h </w:instrText>
          </w:r>
          <w:r>
            <w:fldChar w:fldCharType="separate"/>
          </w:r>
          <w:r>
            <w:rPr>
              <w:rStyle w:val="49"/>
              <w:caps/>
            </w:rPr>
            <w:t>XIV.</w:t>
          </w:r>
          <w:r>
            <w:rPr>
              <w:rStyle w:val="49"/>
              <w:rFonts w:asciiTheme="minorHAnsi" w:hAnsiTheme="minorHAnsi" w:eastAsiaTheme="minorEastAsia" w:cstheme="minorBidi"/>
              <w:caps/>
              <w:sz w:val="22"/>
              <w:szCs w:val="22"/>
            </w:rPr>
            <w:tab/>
          </w:r>
          <w:r>
            <w:fldChar w:fldCharType="begin"/>
          </w:r>
          <w:r>
            <w:instrText xml:space="preserve">PAGEREF _Toc140837410 \h</w:instrText>
          </w:r>
          <w:r>
            <w:fldChar w:fldCharType="separate"/>
          </w:r>
          <w:r>
            <w:rPr>
              <w:rStyle w:val="49"/>
              <w:caps/>
            </w:rPr>
            <w:t>Susipažinimas su GAUTOMIS PARAIŠKOMIS</w:t>
          </w:r>
          <w:r>
            <w:rPr>
              <w:rStyle w:val="49"/>
              <w:caps/>
            </w:rPr>
            <w:tab/>
          </w:r>
          <w:r>
            <w:rPr>
              <w:rStyle w:val="49"/>
              <w:caps/>
            </w:rPr>
            <w:t>13</w:t>
          </w:r>
          <w:r>
            <w:fldChar w:fldCharType="end"/>
          </w:r>
          <w:r>
            <w:fldChar w:fldCharType="end"/>
          </w:r>
        </w:p>
        <w:p>
          <w:pPr>
            <w:pStyle w:val="25"/>
            <w:rPr>
              <w:rFonts w:asciiTheme="minorHAnsi" w:hAnsiTheme="minorHAnsi" w:eastAsiaTheme="minorEastAsia" w:cstheme="minorBidi"/>
              <w:caps/>
              <w:sz w:val="22"/>
              <w:szCs w:val="22"/>
            </w:rPr>
          </w:pPr>
          <w:r>
            <w:fldChar w:fldCharType="begin"/>
          </w:r>
          <w:r>
            <w:instrText xml:space="preserve"> HYPERLINK \l "_Toc140837411" \h </w:instrText>
          </w:r>
          <w:r>
            <w:fldChar w:fldCharType="separate"/>
          </w:r>
          <w:r>
            <w:rPr>
              <w:rStyle w:val="49"/>
              <w:caps/>
            </w:rPr>
            <w:t>XV.</w:t>
          </w:r>
          <w:r>
            <w:rPr>
              <w:rStyle w:val="49"/>
              <w:rFonts w:asciiTheme="minorHAnsi" w:hAnsiTheme="minorHAnsi" w:eastAsiaTheme="minorEastAsia" w:cstheme="minorBidi"/>
              <w:caps/>
              <w:sz w:val="22"/>
              <w:szCs w:val="22"/>
            </w:rPr>
            <w:tab/>
          </w:r>
          <w:r>
            <w:fldChar w:fldCharType="begin"/>
          </w:r>
          <w:r>
            <w:instrText xml:space="preserve">PAGEREF _Toc140837411 \h</w:instrText>
          </w:r>
          <w:r>
            <w:fldChar w:fldCharType="separate"/>
          </w:r>
          <w:r>
            <w:rPr>
              <w:rStyle w:val="49"/>
              <w:caps/>
            </w:rPr>
            <w:t>TIEKĖJŲ PARAIŠKŲ NAGRINĖJIMAS, PARAIŠKŲ ATMETIMO PRIEŽASTYS</w:t>
          </w:r>
          <w:r>
            <w:rPr>
              <w:rStyle w:val="49"/>
              <w:caps/>
            </w:rPr>
            <w:tab/>
          </w:r>
          <w:r>
            <w:rPr>
              <w:rStyle w:val="49"/>
              <w:caps/>
            </w:rPr>
            <w:t>13</w:t>
          </w:r>
          <w:r>
            <w:fldChar w:fldCharType="end"/>
          </w:r>
          <w:r>
            <w:fldChar w:fldCharType="end"/>
          </w:r>
        </w:p>
        <w:p>
          <w:pPr>
            <w:pStyle w:val="25"/>
            <w:rPr>
              <w:rFonts w:asciiTheme="minorHAnsi" w:hAnsiTheme="minorHAnsi" w:eastAsiaTheme="minorEastAsia" w:cstheme="minorBidi"/>
              <w:caps/>
              <w:sz w:val="22"/>
              <w:szCs w:val="22"/>
            </w:rPr>
          </w:pPr>
          <w:r>
            <w:fldChar w:fldCharType="begin"/>
          </w:r>
          <w:r>
            <w:instrText xml:space="preserve"> HYPERLINK \l "_Toc140837412" \h </w:instrText>
          </w:r>
          <w:r>
            <w:fldChar w:fldCharType="separate"/>
          </w:r>
          <w:r>
            <w:rPr>
              <w:rStyle w:val="49"/>
              <w:caps/>
            </w:rPr>
            <w:t>XVI.</w:t>
          </w:r>
          <w:r>
            <w:rPr>
              <w:rStyle w:val="49"/>
              <w:rFonts w:asciiTheme="minorHAnsi" w:hAnsiTheme="minorHAnsi" w:eastAsiaTheme="minorEastAsia" w:cstheme="minorBidi"/>
              <w:caps/>
              <w:sz w:val="22"/>
              <w:szCs w:val="22"/>
            </w:rPr>
            <w:tab/>
          </w:r>
          <w:r>
            <w:fldChar w:fldCharType="begin"/>
          </w:r>
          <w:r>
            <w:instrText xml:space="preserve">PAGEREF _Toc140837412 \h</w:instrText>
          </w:r>
          <w:r>
            <w:fldChar w:fldCharType="separate"/>
          </w:r>
          <w:r>
            <w:rPr>
              <w:rStyle w:val="49"/>
              <w:caps/>
            </w:rPr>
            <w:t>TIEKĖJŲ pašalinimo pagrindų ir kvalifikacijos paTIKRINIMAS DPS GALIOJIMO LAIKOTARPIU</w:t>
          </w:r>
          <w:r>
            <w:rPr>
              <w:rStyle w:val="49"/>
              <w:caps/>
            </w:rPr>
            <w:tab/>
          </w:r>
          <w:r>
            <w:rPr>
              <w:rStyle w:val="49"/>
              <w:caps/>
            </w:rPr>
            <w:t>15</w:t>
          </w:r>
          <w:r>
            <w:fldChar w:fldCharType="end"/>
          </w:r>
          <w:r>
            <w:fldChar w:fldCharType="end"/>
          </w:r>
        </w:p>
        <w:p>
          <w:pPr>
            <w:pStyle w:val="25"/>
            <w:rPr>
              <w:rFonts w:asciiTheme="minorHAnsi" w:hAnsiTheme="minorHAnsi" w:eastAsiaTheme="minorEastAsia" w:cstheme="minorBidi"/>
              <w:caps/>
              <w:sz w:val="22"/>
              <w:szCs w:val="22"/>
            </w:rPr>
          </w:pPr>
          <w:r>
            <w:fldChar w:fldCharType="begin"/>
          </w:r>
          <w:r>
            <w:instrText xml:space="preserve"> HYPERLINK \l "_Toc140837413" \h </w:instrText>
          </w:r>
          <w:r>
            <w:fldChar w:fldCharType="separate"/>
          </w:r>
          <w:r>
            <w:rPr>
              <w:rStyle w:val="49"/>
              <w:caps/>
            </w:rPr>
            <w:t>XVII.</w:t>
          </w:r>
          <w:r>
            <w:rPr>
              <w:rStyle w:val="49"/>
              <w:rFonts w:asciiTheme="minorHAnsi" w:hAnsiTheme="minorHAnsi" w:eastAsiaTheme="minorEastAsia" w:cstheme="minorBidi"/>
              <w:caps/>
              <w:sz w:val="22"/>
              <w:szCs w:val="22"/>
            </w:rPr>
            <w:tab/>
          </w:r>
          <w:r>
            <w:fldChar w:fldCharType="begin"/>
          </w:r>
          <w:r>
            <w:instrText xml:space="preserve">PAGEREF _Toc140837413 \h</w:instrText>
          </w:r>
          <w:r>
            <w:fldChar w:fldCharType="separate"/>
          </w:r>
          <w:r>
            <w:rPr>
              <w:rStyle w:val="49"/>
              <w:caps/>
            </w:rPr>
            <w:t>Pirkimo procedūrOS nutraukimas</w:t>
          </w:r>
          <w:r>
            <w:rPr>
              <w:rStyle w:val="49"/>
              <w:caps/>
            </w:rPr>
            <w:tab/>
          </w:r>
          <w:r>
            <w:rPr>
              <w:rStyle w:val="49"/>
              <w:caps/>
            </w:rPr>
            <w:t>16</w:t>
          </w:r>
          <w:r>
            <w:fldChar w:fldCharType="end"/>
          </w:r>
          <w:r>
            <w:fldChar w:fldCharType="end"/>
          </w:r>
        </w:p>
        <w:p>
          <w:pPr>
            <w:pStyle w:val="25"/>
            <w:rPr>
              <w:rFonts w:asciiTheme="minorHAnsi" w:hAnsiTheme="minorHAnsi" w:eastAsiaTheme="minorEastAsia" w:cstheme="minorBidi"/>
              <w:caps/>
              <w:sz w:val="22"/>
              <w:szCs w:val="22"/>
            </w:rPr>
          </w:pPr>
          <w:r>
            <w:fldChar w:fldCharType="begin"/>
          </w:r>
          <w:r>
            <w:instrText xml:space="preserve"> HYPERLINK \l "_Toc140837414" \h </w:instrText>
          </w:r>
          <w:r>
            <w:fldChar w:fldCharType="separate"/>
          </w:r>
          <w:r>
            <w:rPr>
              <w:rStyle w:val="49"/>
              <w:caps/>
            </w:rPr>
            <w:t>XVIII.</w:t>
          </w:r>
          <w:r>
            <w:rPr>
              <w:rStyle w:val="49"/>
              <w:rFonts w:asciiTheme="minorHAnsi" w:hAnsiTheme="minorHAnsi" w:eastAsiaTheme="minorEastAsia" w:cstheme="minorBidi"/>
              <w:caps/>
              <w:sz w:val="22"/>
              <w:szCs w:val="22"/>
            </w:rPr>
            <w:tab/>
          </w:r>
          <w:r>
            <w:fldChar w:fldCharType="begin"/>
          </w:r>
          <w:r>
            <w:instrText xml:space="preserve">PAGEREF _Toc140837414 \h</w:instrText>
          </w:r>
          <w:r>
            <w:fldChar w:fldCharType="separate"/>
          </w:r>
          <w:r>
            <w:rPr>
              <w:rStyle w:val="49"/>
              <w:caps/>
            </w:rPr>
            <w:t>DPS GALIOJIMAS</w:t>
          </w:r>
          <w:r>
            <w:rPr>
              <w:rStyle w:val="49"/>
              <w:caps/>
            </w:rPr>
            <w:tab/>
          </w:r>
          <w:r>
            <w:rPr>
              <w:rStyle w:val="49"/>
              <w:caps/>
            </w:rPr>
            <w:t>16</w:t>
          </w:r>
          <w:r>
            <w:fldChar w:fldCharType="end"/>
          </w:r>
          <w:r>
            <w:fldChar w:fldCharType="end"/>
          </w:r>
        </w:p>
        <w:p>
          <w:pPr>
            <w:pStyle w:val="25"/>
            <w:rPr>
              <w:rFonts w:asciiTheme="minorHAnsi" w:hAnsiTheme="minorHAnsi" w:eastAsiaTheme="minorEastAsia" w:cstheme="minorBidi"/>
              <w:caps/>
              <w:sz w:val="22"/>
              <w:szCs w:val="22"/>
            </w:rPr>
          </w:pPr>
          <w:r>
            <w:fldChar w:fldCharType="begin"/>
          </w:r>
          <w:r>
            <w:instrText xml:space="preserve"> HYPERLINK \l "_Toc140837415" \h </w:instrText>
          </w:r>
          <w:r>
            <w:fldChar w:fldCharType="separate"/>
          </w:r>
          <w:r>
            <w:rPr>
              <w:rStyle w:val="49"/>
              <w:caps/>
            </w:rPr>
            <w:t>XIX.</w:t>
          </w:r>
          <w:r>
            <w:rPr>
              <w:rStyle w:val="49"/>
              <w:rFonts w:asciiTheme="minorHAnsi" w:hAnsiTheme="minorHAnsi" w:eastAsiaTheme="minorEastAsia" w:cstheme="minorBidi"/>
              <w:caps/>
              <w:sz w:val="22"/>
              <w:szCs w:val="22"/>
            </w:rPr>
            <w:tab/>
          </w:r>
          <w:r>
            <w:fldChar w:fldCharType="begin"/>
          </w:r>
          <w:r>
            <w:instrText xml:space="preserve">PAGEREF _Toc140837415 \h</w:instrText>
          </w:r>
          <w:r>
            <w:fldChar w:fldCharType="separate"/>
          </w:r>
          <w:r>
            <w:rPr>
              <w:rStyle w:val="49"/>
              <w:caps/>
            </w:rPr>
            <w:t>Ginčų nagrinėjimo tvarka</w:t>
          </w:r>
          <w:r>
            <w:rPr>
              <w:rStyle w:val="49"/>
              <w:caps/>
            </w:rPr>
            <w:tab/>
          </w:r>
          <w:r>
            <w:rPr>
              <w:rStyle w:val="49"/>
              <w:caps/>
            </w:rPr>
            <w:t>16</w:t>
          </w:r>
          <w:r>
            <w:fldChar w:fldCharType="end"/>
          </w:r>
          <w:r>
            <w:fldChar w:fldCharType="end"/>
          </w:r>
        </w:p>
        <w:p>
          <w:pPr>
            <w:spacing w:before="0" w:after="120"/>
            <w:rPr>
              <w:b/>
              <w:bCs/>
            </w:rPr>
          </w:pPr>
          <w:r>
            <w:rPr>
              <w:b/>
              <w:bCs/>
            </w:rPr>
            <w:fldChar w:fldCharType="end"/>
          </w:r>
        </w:p>
      </w:sdtContent>
    </w:sdt>
    <w:p>
      <w:pPr>
        <w:pStyle w:val="25"/>
      </w:pPr>
      <w:r>
        <w:t>PRIEDAI:</w:t>
      </w:r>
    </w:p>
    <w:p>
      <w:r>
        <w:t>1 priedas. Tiekėjų pašalinimo pagrindai;</w:t>
      </w:r>
    </w:p>
    <w:p>
      <w:r>
        <w:t>2 priedas. Europos bendrasis viešųjų pirkimų dokumentas;</w:t>
      </w:r>
    </w:p>
    <w:p>
      <w:r>
        <w:t>3 priedas. Paraiškos forma;</w:t>
      </w:r>
    </w:p>
    <w:p>
      <w:r>
        <w:t>4 priedas. Kvalifikacijos ir kiti reikalavimai tiekėjams.</w:t>
      </w:r>
    </w:p>
    <w:p/>
    <w:p/>
    <w:p/>
    <w:p/>
    <w:p/>
    <w:p>
      <w:pPr>
        <w:pStyle w:val="3"/>
        <w:numPr>
          <w:ilvl w:val="0"/>
          <w:numId w:val="2"/>
        </w:numPr>
        <w:shd w:val="clear" w:fill="D5DCE4"/>
      </w:pPr>
      <w:bookmarkStart w:id="0" w:name="_Toc526167188"/>
      <w:bookmarkStart w:id="1" w:name="_Toc140837397"/>
      <w:r>
        <w:t>SĄVOKOS IR TRUMPINIAI</w:t>
      </w:r>
      <w:bookmarkEnd w:id="0"/>
      <w:bookmarkEnd w:id="1"/>
    </w:p>
    <w:p>
      <w:pPr>
        <w:pStyle w:val="36"/>
        <w:numPr>
          <w:ilvl w:val="1"/>
          <w:numId w:val="3"/>
        </w:numPr>
      </w:pPr>
      <w:r>
        <w:t xml:space="preserve"> Pirkime taikomos šios sąvokos:</w:t>
      </w:r>
    </w:p>
    <w:p>
      <w:pPr>
        <w:pStyle w:val="36"/>
      </w:pPr>
    </w:p>
    <w:tbl>
      <w:tblPr>
        <w:tblStyle w:val="2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3"/>
        <w:gridCol w:w="7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3" w:type="dxa"/>
            <w:tcBorders>
              <w:top w:val="nil"/>
              <w:left w:val="nil"/>
              <w:bottom w:val="nil"/>
            </w:tcBorders>
            <w:shd w:val="clear" w:color="auto" w:fill="auto"/>
          </w:tcPr>
          <w:p>
            <w:pPr>
              <w:spacing w:before="0" w:after="0" w:line="360" w:lineRule="atLeast"/>
              <w:jc w:val="both"/>
              <w:rPr>
                <w:rFonts w:eastAsia="Times New Roman"/>
                <w:szCs w:val="20"/>
              </w:rPr>
            </w:pPr>
            <w:r>
              <w:rPr>
                <w:rFonts w:eastAsia="Times New Roman"/>
                <w:szCs w:val="20"/>
              </w:rPr>
              <w:t xml:space="preserve">PS CPO </w:t>
            </w:r>
          </w:p>
        </w:tc>
        <w:tc>
          <w:tcPr>
            <w:tcW w:w="7504" w:type="dxa"/>
            <w:tcBorders>
              <w:top w:val="nil"/>
              <w:bottom w:val="nil"/>
              <w:right w:val="nil"/>
            </w:tcBorders>
            <w:shd w:val="clear" w:color="auto" w:fill="auto"/>
          </w:tcPr>
          <w:p>
            <w:pPr>
              <w:spacing w:before="0" w:after="0" w:line="360" w:lineRule="atLeast"/>
              <w:jc w:val="both"/>
              <w:rPr>
                <w:bCs/>
              </w:rPr>
            </w:pPr>
            <w:r>
              <w:rPr>
                <w:rFonts w:eastAsia="Times New Roman"/>
                <w:szCs w:val="20"/>
              </w:rPr>
              <w:t xml:space="preserve">Policijos departamentas prie Lietuvos Respublikos Vidaus reikalų ministerijos, Lietuvos Respublikos Vyriausybės 2007 m. nutarimą Nr. 50  „Dėl centralizuotų viešųjų pirkimų vykdymo“ (kartu su pakeitimais) pagrindu, atliekantis centrinės perkančiosios organizacijos funkcijas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3" w:type="dxa"/>
            <w:tcBorders>
              <w:top w:val="nil"/>
              <w:left w:val="nil"/>
              <w:bottom w:val="nil"/>
            </w:tcBorders>
            <w:shd w:val="clear" w:color="auto" w:fill="auto"/>
          </w:tcPr>
          <w:p>
            <w:pPr>
              <w:spacing w:before="0" w:after="0" w:line="360" w:lineRule="atLeast"/>
              <w:jc w:val="both"/>
              <w:rPr>
                <w:rFonts w:eastAsia="Times New Roman"/>
                <w:szCs w:val="20"/>
              </w:rPr>
            </w:pPr>
            <w:r>
              <w:rPr>
                <w:rFonts w:eastAsia="Times New Roman"/>
                <w:szCs w:val="20"/>
              </w:rPr>
              <w:t>CVP IS</w:t>
            </w:r>
          </w:p>
        </w:tc>
        <w:tc>
          <w:tcPr>
            <w:tcW w:w="7504" w:type="dxa"/>
            <w:tcBorders>
              <w:top w:val="nil"/>
              <w:bottom w:val="nil"/>
              <w:right w:val="nil"/>
            </w:tcBorders>
            <w:shd w:val="clear" w:color="auto" w:fill="auto"/>
          </w:tcPr>
          <w:p>
            <w:pPr>
              <w:spacing w:before="0" w:after="0" w:line="360" w:lineRule="atLeast"/>
              <w:jc w:val="both"/>
            </w:pPr>
            <w:r>
              <w:rPr>
                <w:rFonts w:eastAsia="Times New Roman"/>
                <w:szCs w:val="20"/>
              </w:rPr>
              <w:t xml:space="preserve">Viešųjų pirkimų tarnybos administruojama centrinė viešųjų pirkimų informacinė sistema. Interneto adresas </w:t>
            </w:r>
            <w:r>
              <w:fldChar w:fldCharType="begin"/>
            </w:r>
            <w:r>
              <w:instrText xml:space="preserve"> HYPERLINK "https://pirkimai.eviesiejipirkimai.lt/" \h </w:instrText>
            </w:r>
            <w:r>
              <w:fldChar w:fldCharType="separate"/>
            </w:r>
            <w:r>
              <w:rPr>
                <w:rStyle w:val="26"/>
                <w:rFonts w:eastAsia="Times New Roman"/>
                <w:color w:val="0070C0"/>
                <w:szCs w:val="20"/>
              </w:rPr>
              <w:t>https://pirkimai.eviesiejipirkimai.lt/</w:t>
            </w:r>
            <w:r>
              <w:rPr>
                <w:rStyle w:val="26"/>
                <w:rFonts w:eastAsia="Times New Roman"/>
                <w:color w:val="0070C0"/>
                <w:szCs w:val="20"/>
              </w:rPr>
              <w:fldChar w:fldCharType="end"/>
            </w:r>
            <w:r>
              <w:rPr>
                <w:rStyle w:val="26"/>
                <w:rFonts w:eastAsia="Times New Roman"/>
                <w:color w:val="0070C0"/>
                <w:szCs w:val="20"/>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3" w:type="dxa"/>
            <w:tcBorders>
              <w:top w:val="nil"/>
              <w:left w:val="nil"/>
              <w:bottom w:val="nil"/>
            </w:tcBorders>
            <w:shd w:val="clear" w:color="auto" w:fill="auto"/>
          </w:tcPr>
          <w:p>
            <w:pPr>
              <w:spacing w:before="0" w:after="0" w:line="360" w:lineRule="atLeast"/>
              <w:jc w:val="both"/>
              <w:rPr>
                <w:rFonts w:eastAsia="Times New Roman"/>
                <w:szCs w:val="20"/>
              </w:rPr>
            </w:pPr>
            <w:r>
              <w:rPr>
                <w:rFonts w:eastAsia="Times New Roman"/>
                <w:szCs w:val="20"/>
              </w:rPr>
              <w:t xml:space="preserve">DPS </w:t>
            </w:r>
          </w:p>
        </w:tc>
        <w:tc>
          <w:tcPr>
            <w:tcW w:w="7504" w:type="dxa"/>
            <w:tcBorders>
              <w:top w:val="nil"/>
              <w:bottom w:val="nil"/>
              <w:right w:val="nil"/>
            </w:tcBorders>
            <w:shd w:val="clear" w:color="auto" w:fill="auto"/>
          </w:tcPr>
          <w:p>
            <w:pPr>
              <w:spacing w:before="0" w:after="0" w:line="360" w:lineRule="atLeast"/>
              <w:jc w:val="both"/>
              <w:rPr>
                <w:rFonts w:eastAsia="Times New Roman"/>
                <w:szCs w:val="20"/>
              </w:rPr>
            </w:pPr>
            <w:r>
              <w:rPr>
                <w:rFonts w:eastAsia="Times New Roman"/>
                <w:szCs w:val="20"/>
              </w:rPr>
              <w:t>dinaminė pirkimų sistema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3" w:type="dxa"/>
            <w:tcBorders>
              <w:top w:val="nil"/>
              <w:left w:val="nil"/>
              <w:bottom w:val="nil"/>
            </w:tcBorders>
            <w:shd w:val="clear" w:color="auto" w:fill="auto"/>
          </w:tcPr>
          <w:p>
            <w:pPr>
              <w:spacing w:before="0" w:after="0" w:line="360" w:lineRule="atLeast"/>
              <w:jc w:val="both"/>
              <w:rPr>
                <w:rFonts w:eastAsia="Times New Roman"/>
                <w:szCs w:val="20"/>
              </w:rPr>
            </w:pPr>
            <w:r>
              <w:rPr>
                <w:rFonts w:eastAsia="Times New Roman"/>
                <w:szCs w:val="20"/>
              </w:rPr>
              <w:t xml:space="preserve">DPS pirkimas </w:t>
            </w:r>
          </w:p>
        </w:tc>
        <w:tc>
          <w:tcPr>
            <w:tcW w:w="7504" w:type="dxa"/>
            <w:tcBorders>
              <w:top w:val="nil"/>
              <w:bottom w:val="nil"/>
              <w:right w:val="nil"/>
            </w:tcBorders>
            <w:shd w:val="clear" w:color="auto" w:fill="auto"/>
          </w:tcPr>
          <w:p>
            <w:pPr>
              <w:spacing w:before="0" w:after="0" w:line="360" w:lineRule="atLeast"/>
              <w:jc w:val="both"/>
              <w:rPr>
                <w:rFonts w:eastAsia="Times New Roman"/>
                <w:szCs w:val="20"/>
              </w:rPr>
            </w:pPr>
            <w:r>
              <w:rPr>
                <w:rFonts w:eastAsia="Times New Roman"/>
                <w:szCs w:val="20"/>
              </w:rPr>
              <w:t>pirkimo procedūros, skirtos sukurti DPS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3" w:type="dxa"/>
            <w:tcBorders>
              <w:top w:val="nil"/>
              <w:left w:val="nil"/>
              <w:bottom w:val="nil"/>
            </w:tcBorders>
            <w:shd w:val="clear" w:color="auto" w:fill="auto"/>
          </w:tcPr>
          <w:p>
            <w:pPr>
              <w:spacing w:before="0" w:after="0" w:line="360" w:lineRule="atLeast"/>
              <w:jc w:val="both"/>
              <w:rPr>
                <w:rFonts w:eastAsia="Times New Roman"/>
                <w:szCs w:val="20"/>
              </w:rPr>
            </w:pPr>
            <w:r>
              <w:rPr>
                <w:rFonts w:eastAsia="Times New Roman"/>
                <w:szCs w:val="20"/>
              </w:rPr>
              <w:t>DPS tiekėjas</w:t>
            </w:r>
          </w:p>
        </w:tc>
        <w:tc>
          <w:tcPr>
            <w:tcW w:w="7504" w:type="dxa"/>
            <w:tcBorders>
              <w:top w:val="nil"/>
              <w:bottom w:val="nil"/>
              <w:right w:val="nil"/>
            </w:tcBorders>
            <w:shd w:val="clear" w:color="auto" w:fill="auto"/>
          </w:tcPr>
          <w:p>
            <w:pPr>
              <w:spacing w:before="0" w:after="0" w:line="360" w:lineRule="atLeast"/>
              <w:jc w:val="both"/>
              <w:rPr>
                <w:rFonts w:eastAsia="Times New Roman"/>
                <w:szCs w:val="20"/>
              </w:rPr>
            </w:pPr>
            <w:r>
              <w:rPr>
                <w:rFonts w:eastAsia="Times New Roman"/>
                <w:color w:val="000000"/>
                <w:szCs w:val="20"/>
              </w:rPr>
              <w:t xml:space="preserve">paraišką pirkimui pateikęs ir </w:t>
            </w:r>
            <w:r>
              <w:rPr>
                <w:rFonts w:eastAsia="Times New Roman"/>
                <w:szCs w:val="20"/>
              </w:rPr>
              <w:t>leidimą dalyvauti DPS gavęs bei prie CVP IS prisijungęs tiekėjas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3" w:type="dxa"/>
            <w:tcBorders>
              <w:top w:val="nil"/>
              <w:left w:val="nil"/>
              <w:bottom w:val="nil"/>
            </w:tcBorders>
            <w:shd w:val="clear" w:color="auto" w:fill="auto"/>
          </w:tcPr>
          <w:p>
            <w:pPr>
              <w:spacing w:before="0" w:after="0" w:line="360" w:lineRule="atLeast"/>
              <w:jc w:val="both"/>
              <w:rPr>
                <w:rFonts w:eastAsia="Times New Roman"/>
                <w:szCs w:val="20"/>
              </w:rPr>
            </w:pPr>
            <w:r>
              <w:rPr>
                <w:rFonts w:eastAsia="Times New Roman"/>
                <w:szCs w:val="20"/>
              </w:rPr>
              <w:t>EBVPD</w:t>
            </w:r>
          </w:p>
        </w:tc>
        <w:tc>
          <w:tcPr>
            <w:tcW w:w="7504" w:type="dxa"/>
            <w:tcBorders>
              <w:top w:val="nil"/>
              <w:bottom w:val="nil"/>
              <w:right w:val="nil"/>
            </w:tcBorders>
            <w:shd w:val="clear" w:color="auto" w:fill="auto"/>
          </w:tcPr>
          <w:p>
            <w:pPr>
              <w:spacing w:before="0" w:after="0" w:line="360" w:lineRule="atLeast"/>
              <w:jc w:val="both"/>
              <w:rPr>
                <w:rFonts w:eastAsia="Times New Roman"/>
                <w:szCs w:val="20"/>
              </w:rPr>
            </w:pPr>
            <w:r>
              <w:rPr>
                <w:rFonts w:eastAsia="Times New Roman"/>
                <w:szCs w:val="20"/>
              </w:rPr>
              <w:t>Europos bendrasis viešųjų pirkimų dokumentas, rengiamas pagal 2016 m. sausio 5 d. Komisijos įgyvendinimo reglamente (ES) 2016/7, kuriuo nustatoma Europos bendrojo viešųjų pirkimų dokumento standartinė forma, nustatytą standartinę formą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3" w:type="dxa"/>
            <w:tcBorders>
              <w:top w:val="nil"/>
              <w:left w:val="nil"/>
              <w:bottom w:val="nil"/>
            </w:tcBorders>
            <w:shd w:val="clear" w:color="auto" w:fill="auto"/>
          </w:tcPr>
          <w:p>
            <w:pPr>
              <w:spacing w:before="0" w:after="0" w:line="360" w:lineRule="atLeast"/>
              <w:jc w:val="both"/>
              <w:rPr>
                <w:rFonts w:eastAsia="Times New Roman"/>
                <w:szCs w:val="20"/>
              </w:rPr>
            </w:pPr>
            <w:r>
              <w:rPr>
                <w:rFonts w:eastAsia="Times New Roman"/>
                <w:szCs w:val="20"/>
              </w:rPr>
              <w:t>Komisija</w:t>
            </w:r>
          </w:p>
        </w:tc>
        <w:tc>
          <w:tcPr>
            <w:tcW w:w="7504" w:type="dxa"/>
            <w:tcBorders>
              <w:top w:val="nil"/>
              <w:bottom w:val="nil"/>
              <w:right w:val="nil"/>
            </w:tcBorders>
            <w:shd w:val="clear" w:color="auto" w:fill="auto"/>
          </w:tcPr>
          <w:p>
            <w:pPr>
              <w:spacing w:before="0" w:after="0" w:line="360" w:lineRule="atLeast"/>
              <w:jc w:val="both"/>
              <w:rPr>
                <w:szCs w:val="20"/>
              </w:rPr>
            </w:pPr>
            <w:r>
              <w:rPr>
                <w:rFonts w:eastAsia="Times New Roman"/>
                <w:szCs w:val="20"/>
              </w:rPr>
              <w:t>PS CPO sudaryta viešojo pirkimo komisija, atliekanti DPS pirkimą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3" w:type="dxa"/>
            <w:tcBorders>
              <w:top w:val="nil"/>
              <w:left w:val="nil"/>
              <w:bottom w:val="nil"/>
            </w:tcBorders>
            <w:shd w:val="clear" w:color="auto" w:fill="auto"/>
          </w:tcPr>
          <w:p>
            <w:pPr>
              <w:spacing w:before="0" w:after="0" w:line="360" w:lineRule="atLeast"/>
              <w:jc w:val="both"/>
              <w:rPr>
                <w:rFonts w:eastAsia="Times New Roman"/>
                <w:szCs w:val="20"/>
              </w:rPr>
            </w:pPr>
            <w:r>
              <w:rPr>
                <w:rFonts w:eastAsia="Times New Roman"/>
                <w:szCs w:val="20"/>
              </w:rPr>
              <w:t>Konkretus pirkimas</w:t>
            </w:r>
          </w:p>
        </w:tc>
        <w:tc>
          <w:tcPr>
            <w:tcW w:w="7504" w:type="dxa"/>
            <w:tcBorders>
              <w:top w:val="nil"/>
              <w:bottom w:val="nil"/>
              <w:right w:val="nil"/>
            </w:tcBorders>
            <w:shd w:val="clear" w:color="auto" w:fill="auto"/>
          </w:tcPr>
          <w:p>
            <w:pPr>
              <w:spacing w:before="0" w:after="0" w:line="360" w:lineRule="atLeast"/>
              <w:jc w:val="both"/>
              <w:rPr>
                <w:rFonts w:eastAsia="Times New Roman"/>
                <w:szCs w:val="20"/>
              </w:rPr>
            </w:pPr>
            <w:r>
              <w:rPr>
                <w:rFonts w:eastAsia="Times New Roman"/>
                <w:szCs w:val="20"/>
              </w:rPr>
              <w:t>pirkimo procedūros, atliekamos sukurtos DPS pagrindu pagal Užsakovo nustatytas sąlygas ir skirtos sudaryti Pirkimo sutartis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3" w:type="dxa"/>
            <w:tcBorders>
              <w:top w:val="nil"/>
              <w:left w:val="nil"/>
              <w:bottom w:val="nil"/>
            </w:tcBorders>
            <w:shd w:val="clear" w:color="auto" w:fill="auto"/>
          </w:tcPr>
          <w:p>
            <w:pPr>
              <w:spacing w:before="0" w:after="0" w:line="360" w:lineRule="atLeast"/>
              <w:jc w:val="both"/>
              <w:rPr>
                <w:rFonts w:eastAsia="Times New Roman"/>
                <w:szCs w:val="20"/>
              </w:rPr>
            </w:pPr>
            <w:r>
              <w:rPr>
                <w:rFonts w:eastAsia="Times New Roman"/>
                <w:szCs w:val="20"/>
              </w:rPr>
              <w:t>Kvazisubtiekėjai</w:t>
            </w:r>
          </w:p>
        </w:tc>
        <w:tc>
          <w:tcPr>
            <w:tcW w:w="7504" w:type="dxa"/>
            <w:tcBorders>
              <w:top w:val="nil"/>
              <w:bottom w:val="nil"/>
              <w:right w:val="nil"/>
            </w:tcBorders>
            <w:shd w:val="clear" w:color="auto" w:fill="auto"/>
          </w:tcPr>
          <w:p>
            <w:pPr>
              <w:spacing w:before="0" w:after="0" w:line="360" w:lineRule="atLeast"/>
              <w:jc w:val="both"/>
              <w:rPr>
                <w:rFonts w:eastAsia="Times New Roman"/>
                <w:szCs w:val="20"/>
              </w:rPr>
            </w:pPr>
            <w:r>
              <w:rPr>
                <w:rFonts w:eastAsia="Times New Roman"/>
                <w:szCs w:val="20"/>
              </w:rPr>
              <w:t>fiziniai asmenys, kuriais remiamasi kvalifikacijai atitikti, ir kurie bus įdarbinti sutarties vykdymui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3" w:type="dxa"/>
            <w:tcBorders>
              <w:top w:val="nil"/>
              <w:left w:val="nil"/>
              <w:bottom w:val="nil"/>
            </w:tcBorders>
            <w:shd w:val="clear" w:color="auto" w:fill="auto"/>
          </w:tcPr>
          <w:p>
            <w:pPr>
              <w:spacing w:before="0" w:after="0" w:line="360" w:lineRule="atLeast"/>
              <w:jc w:val="both"/>
              <w:rPr>
                <w:rFonts w:eastAsia="Times New Roman"/>
                <w:szCs w:val="20"/>
              </w:rPr>
            </w:pPr>
            <w:r>
              <w:rPr>
                <w:rFonts w:eastAsia="Times New Roman"/>
                <w:szCs w:val="20"/>
              </w:rPr>
              <w:t xml:space="preserve">Pirkimas </w:t>
            </w:r>
          </w:p>
        </w:tc>
        <w:tc>
          <w:tcPr>
            <w:tcW w:w="7504" w:type="dxa"/>
            <w:tcBorders>
              <w:top w:val="nil"/>
              <w:bottom w:val="nil"/>
              <w:right w:val="nil"/>
            </w:tcBorders>
            <w:shd w:val="clear" w:color="auto" w:fill="auto"/>
          </w:tcPr>
          <w:p>
            <w:pPr>
              <w:spacing w:before="0" w:after="0" w:line="360" w:lineRule="atLeast"/>
              <w:jc w:val="both"/>
              <w:rPr>
                <w:bCs/>
                <w:iCs/>
              </w:rPr>
            </w:pPr>
            <w:r>
              <w:rPr>
                <w:rFonts w:eastAsia="Times New Roman"/>
                <w:szCs w:val="20"/>
              </w:rPr>
              <w:t xml:space="preserve">centralizuotas viešasis pirkimas, atliekamas taikant DPS. Pirkimas apima visas procedūras nuo pirkimo paskelbimo iki Pirkimo sutarčių sudarymo per visą DPS galiojimo laikotarpį.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3" w:type="dxa"/>
            <w:tcBorders>
              <w:top w:val="nil"/>
              <w:left w:val="nil"/>
              <w:bottom w:val="nil"/>
            </w:tcBorders>
            <w:shd w:val="clear" w:color="auto" w:fill="auto"/>
          </w:tcPr>
          <w:p>
            <w:pPr>
              <w:spacing w:before="0" w:after="0" w:line="360" w:lineRule="atLeast"/>
              <w:jc w:val="both"/>
            </w:pPr>
            <w:r>
              <w:t>Pirkimo vykdytojas</w:t>
            </w:r>
          </w:p>
        </w:tc>
        <w:tc>
          <w:tcPr>
            <w:tcW w:w="7504" w:type="dxa"/>
            <w:tcBorders>
              <w:top w:val="nil"/>
              <w:bottom w:val="nil"/>
              <w:right w:val="nil"/>
            </w:tcBorders>
            <w:shd w:val="clear" w:color="auto" w:fill="auto"/>
          </w:tcPr>
          <w:p>
            <w:pPr>
              <w:spacing w:before="0" w:after="120" w:line="360" w:lineRule="atLeast"/>
              <w:jc w:val="both"/>
              <w:rPr>
                <w:szCs w:val="20"/>
                <w:lang w:eastAsia="lt-LT"/>
              </w:rPr>
            </w:pPr>
            <w:r>
              <w:rPr>
                <w:rFonts w:eastAsia="Times New Roman"/>
                <w:szCs w:val="20"/>
                <w:lang w:eastAsia="lt-LT"/>
              </w:rPr>
              <w:t>Perkančioji organizacija, atliekanti konkretaus viešojo pirkimo procedūrą;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3" w:type="dxa"/>
            <w:tcBorders>
              <w:top w:val="nil"/>
              <w:left w:val="nil"/>
              <w:bottom w:val="nil"/>
            </w:tcBorders>
            <w:shd w:val="clear" w:color="auto" w:fill="auto"/>
          </w:tcPr>
          <w:p>
            <w:pPr>
              <w:spacing w:before="0" w:after="0" w:line="360" w:lineRule="atLeast"/>
              <w:jc w:val="both"/>
              <w:rPr>
                <w:rFonts w:eastAsia="Times New Roman"/>
                <w:szCs w:val="20"/>
              </w:rPr>
            </w:pPr>
            <w:r>
              <w:rPr>
                <w:rFonts w:eastAsia="Times New Roman"/>
                <w:szCs w:val="20"/>
              </w:rPr>
              <w:t>Užsakovas</w:t>
            </w:r>
          </w:p>
        </w:tc>
        <w:tc>
          <w:tcPr>
            <w:tcW w:w="7504" w:type="dxa"/>
            <w:tcBorders>
              <w:top w:val="nil"/>
              <w:bottom w:val="nil"/>
              <w:right w:val="nil"/>
            </w:tcBorders>
            <w:shd w:val="clear" w:color="auto" w:fill="auto"/>
          </w:tcPr>
          <w:p>
            <w:pPr>
              <w:spacing w:before="0" w:after="0" w:line="360" w:lineRule="atLeast"/>
              <w:jc w:val="both"/>
              <w:rPr>
                <w:rFonts w:eastAsia="Times New Roman"/>
                <w:szCs w:val="20"/>
              </w:rPr>
            </w:pPr>
            <w:r>
              <w:rPr>
                <w:rFonts w:eastAsia="Times New Roman"/>
                <w:szCs w:val="20"/>
              </w:rPr>
              <w:t>Perkančioji organizacija, pagal kurios užsakymą, atliekamas Konkretus pirkimas:</w:t>
            </w:r>
          </w:p>
          <w:p>
            <w:pPr>
              <w:spacing w:before="0" w:after="0" w:line="360" w:lineRule="atLeast"/>
              <w:jc w:val="both"/>
              <w:rPr>
                <w:rFonts w:eastAsia="Times New Roman"/>
                <w:szCs w:val="20"/>
              </w:rPr>
            </w:pPr>
            <w:r>
              <w:rPr>
                <w:rFonts w:eastAsia="Times New Roman"/>
                <w:szCs w:val="20"/>
              </w:rPr>
              <w:t>Policijos sistemai priklausančios įstaigos,</w:t>
            </w:r>
          </w:p>
          <w:p>
            <w:pPr>
              <w:spacing w:before="0" w:after="0" w:line="360" w:lineRule="atLeast"/>
              <w:jc w:val="both"/>
              <w:rPr>
                <w:rFonts w:eastAsia="Times New Roman"/>
                <w:szCs w:val="20"/>
              </w:rPr>
            </w:pPr>
            <w:r>
              <w:rPr>
                <w:rFonts w:eastAsia="Times New Roman"/>
                <w:szCs w:val="20"/>
              </w:rPr>
              <w:t>Priešgaisrinės apsaugos ir gelbėjimo departamentas prie VRM,</w:t>
            </w:r>
          </w:p>
          <w:p>
            <w:pPr>
              <w:spacing w:before="0" w:after="0" w:line="360" w:lineRule="atLeast"/>
              <w:jc w:val="both"/>
              <w:rPr>
                <w:rFonts w:eastAsia="Times New Roman"/>
                <w:szCs w:val="20"/>
              </w:rPr>
            </w:pPr>
            <w:r>
              <w:rPr>
                <w:rFonts w:eastAsia="Times New Roman"/>
                <w:szCs w:val="20"/>
              </w:rPr>
              <w:t>Valstybės sienos apsaugos tarnyba,</w:t>
            </w:r>
          </w:p>
          <w:p>
            <w:pPr>
              <w:spacing w:before="0" w:after="0" w:line="360" w:lineRule="atLeast"/>
              <w:jc w:val="both"/>
              <w:rPr>
                <w:rFonts w:eastAsia="Times New Roman"/>
                <w:szCs w:val="20"/>
              </w:rPr>
            </w:pPr>
            <w:r>
              <w:rPr>
                <w:rFonts w:eastAsia="Times New Roman"/>
                <w:szCs w:val="20"/>
              </w:rPr>
              <w:t>Viešojo saugumo tarnyba.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3" w:type="dxa"/>
            <w:tcBorders>
              <w:top w:val="nil"/>
              <w:left w:val="nil"/>
              <w:bottom w:val="nil"/>
            </w:tcBorders>
            <w:shd w:val="clear" w:color="auto" w:fill="auto"/>
          </w:tcPr>
          <w:p>
            <w:pPr>
              <w:spacing w:before="0" w:after="0" w:line="360" w:lineRule="atLeast"/>
              <w:jc w:val="both"/>
              <w:rPr>
                <w:rFonts w:eastAsia="Times New Roman"/>
                <w:szCs w:val="20"/>
              </w:rPr>
            </w:pPr>
            <w:r>
              <w:rPr>
                <w:rFonts w:eastAsia="Times New Roman"/>
                <w:szCs w:val="20"/>
              </w:rPr>
              <w:t xml:space="preserve">VPĮ </w:t>
            </w:r>
            <w:r>
              <w:rPr>
                <w:rFonts w:eastAsia="Times New Roman"/>
                <w:i/>
                <w:szCs w:val="20"/>
              </w:rPr>
              <w:t>arba</w:t>
            </w:r>
            <w:r>
              <w:rPr>
                <w:rFonts w:eastAsia="Times New Roman"/>
                <w:szCs w:val="20"/>
              </w:rPr>
              <w:t xml:space="preserve"> Viešųjų pirkimų įstatymas</w:t>
            </w:r>
          </w:p>
        </w:tc>
        <w:tc>
          <w:tcPr>
            <w:tcW w:w="7504" w:type="dxa"/>
            <w:tcBorders>
              <w:top w:val="nil"/>
              <w:bottom w:val="nil"/>
              <w:right w:val="nil"/>
            </w:tcBorders>
            <w:shd w:val="clear" w:color="auto" w:fill="auto"/>
          </w:tcPr>
          <w:p>
            <w:pPr>
              <w:spacing w:before="0" w:after="0" w:line="360" w:lineRule="atLeast"/>
              <w:jc w:val="both"/>
              <w:rPr>
                <w:rFonts w:eastAsia="Times New Roman"/>
                <w:szCs w:val="20"/>
              </w:rPr>
            </w:pPr>
            <w:r>
              <w:rPr>
                <w:rFonts w:eastAsia="Times New Roman"/>
                <w:szCs w:val="20"/>
              </w:rPr>
              <w:t>Lietuvos Respublikos viešųjų pirkimų įstatymas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0" w:author="e0030454" w:date="2023-10-23T11:09:27Z"/>
        </w:trPr>
        <w:tc>
          <w:tcPr>
            <w:tcW w:w="2123" w:type="dxa"/>
            <w:tcBorders>
              <w:top w:val="nil"/>
              <w:left w:val="nil"/>
              <w:bottom w:val="nil"/>
            </w:tcBorders>
            <w:shd w:val="clear" w:color="auto" w:fill="auto"/>
          </w:tcPr>
          <w:p>
            <w:pPr>
              <w:spacing w:before="0" w:after="0" w:line="360" w:lineRule="atLeast"/>
              <w:jc w:val="both"/>
              <w:rPr>
                <w:ins w:id="1" w:author="e0030454" w:date="2023-10-23T11:09:27Z"/>
                <w:rFonts w:eastAsia="Times New Roman"/>
                <w:szCs w:val="20"/>
              </w:rPr>
            </w:pPr>
          </w:p>
        </w:tc>
        <w:tc>
          <w:tcPr>
            <w:tcW w:w="7504" w:type="dxa"/>
            <w:tcBorders>
              <w:top w:val="nil"/>
              <w:bottom w:val="nil"/>
              <w:right w:val="nil"/>
            </w:tcBorders>
            <w:shd w:val="clear" w:color="auto" w:fill="auto"/>
          </w:tcPr>
          <w:p>
            <w:pPr>
              <w:spacing w:before="0" w:after="0" w:line="360" w:lineRule="atLeast"/>
              <w:jc w:val="both"/>
              <w:rPr>
                <w:ins w:id="2" w:author="e0030454" w:date="2023-10-23T11:09:27Z"/>
                <w:rFonts w:eastAsia="Times New Roman"/>
                <w:szCs w:val="20"/>
              </w:rPr>
            </w:pPr>
          </w:p>
        </w:tc>
      </w:tr>
    </w:tbl>
    <w:p/>
    <w:p>
      <w:pPr>
        <w:pStyle w:val="36"/>
        <w:numPr>
          <w:ilvl w:val="1"/>
          <w:numId w:val="3"/>
        </w:numPr>
      </w:pPr>
      <w:r>
        <w:t xml:space="preserve"> Kitos vartojamos pagrindinės sąvokos apibrėžtos VPĮ.</w:t>
      </w:r>
    </w:p>
    <w:p>
      <w:pPr>
        <w:pStyle w:val="36"/>
      </w:pPr>
    </w:p>
    <w:p>
      <w:pPr>
        <w:pStyle w:val="3"/>
        <w:numPr>
          <w:ilvl w:val="0"/>
          <w:numId w:val="2"/>
        </w:numPr>
        <w:shd w:val="clear" w:fill="D5DCE4"/>
      </w:pPr>
      <w:bookmarkStart w:id="2" w:name="_Toc526167189"/>
      <w:bookmarkStart w:id="3" w:name="_Toc140837398"/>
      <w:r>
        <w:t>Bendrosios nuostatos</w:t>
      </w:r>
      <w:bookmarkEnd w:id="2"/>
      <w:bookmarkEnd w:id="3"/>
    </w:p>
    <w:p>
      <w:pPr>
        <w:jc w:val="both"/>
        <w:rPr>
          <w:strike/>
        </w:rPr>
      </w:pPr>
      <w:r>
        <w:t xml:space="preserve">2.1. PS CPO atlieka tarptautinio pirkimo procedūras, kuriomis siekiama sukurti DPS, kurios tikslas - pirkimo sutarčių, kurių dalykas nustatytas šiuose pirkimo dokumentuose, tarp Lietuvos Respublikoje registruotų perkančiųjų organizacijų ar perkančiųjų subjektų ir tiekėjų sudarymas sukurtos DPS pagrindu. </w:t>
      </w:r>
    </w:p>
    <w:p>
      <w:pPr>
        <w:jc w:val="both"/>
      </w:pPr>
      <w:r>
        <w:t>2.2. Pirkimas vykdomas taikant riboto konkurso taisykles. Pirkimą sudaro šios dalys:</w:t>
      </w:r>
    </w:p>
    <w:p>
      <w:pPr>
        <w:jc w:val="both"/>
      </w:pPr>
      <w:r>
        <w:t>2.2.1. DPS sukūrimas. Siekdama sukurti DPS, PS CPO skelbia DPS pirkimą tiekėjams, kuriems bus leista dalyvauti DPS, atrinkti. Gavusi paraiškas, PS CPO jas vertina pirkimo dokumentuose nustatyta tvarka ir priima sprendimą dėl leidimo dalyvauti DPS ir DPS sukūrimo (</w:t>
      </w:r>
      <w:r>
        <w:rPr>
          <w:i/>
        </w:rPr>
        <w:t>pastaba:</w:t>
      </w:r>
      <w:r>
        <w:t xml:space="preserve"> negavus paraiškų šiame etape ar atmetus visas paraiškas, DPS nesukuriama ir pirkimas laikomas baigtu);</w:t>
      </w:r>
    </w:p>
    <w:p>
      <w:pPr>
        <w:jc w:val="both"/>
      </w:pPr>
      <w:r>
        <w:t>2.2.2. DPS galiojimas. DPS galiojimo metu vykdomos šios pirkimo procedūros:</w:t>
      </w:r>
    </w:p>
    <w:p>
      <w:pPr>
        <w:jc w:val="both"/>
      </w:pPr>
      <w:r>
        <w:t>2.2.2.1.</w:t>
      </w:r>
      <w:r>
        <w:rPr>
          <w:color w:val="000000" w:themeColor="text1"/>
          <w14:textFill>
            <w14:solidFill>
              <w14:schemeClr w14:val="tx1"/>
            </w14:solidFill>
          </w14:textFill>
        </w:rPr>
        <w:t xml:space="preserve"> Pirkimo sutarčių sudarymas. Pirkimo sutartims sudaryti </w:t>
      </w:r>
      <w:r>
        <w:t xml:space="preserve">sukurtoje DPS </w:t>
      </w:r>
      <w:r>
        <w:rPr>
          <w:color w:val="000000" w:themeColor="text1"/>
          <w14:textFill>
            <w14:solidFill>
              <w14:schemeClr w14:val="tx1"/>
            </w14:solidFill>
          </w14:textFill>
        </w:rPr>
        <w:t xml:space="preserve">vykdomi Konkretūs pirkimai </w:t>
      </w:r>
      <w:r>
        <w:t>pagal Užsakovų nurodytas ir Konkretaus pirkimo dokumentuose nustatytas sąlygas bei reikalavimus, kviečiant DPS tiekėjus pateikti pasiūlymus.</w:t>
      </w:r>
    </w:p>
    <w:p>
      <w:pPr>
        <w:jc w:val="both"/>
      </w:pPr>
      <w:r>
        <w:t>2.2.2.2. Paraiškų dalyvauti DPS teikimas. DPS yra atvira – paraiškas dalyvauti DPS tiekėjai gali teikti per visą DPS galiojimo laikotarpį. Tiekėjui bet kuriuo metu pateikus paraišką, PS CPO ją vertina ir tvirtina leidimą dalyvauti DPS.</w:t>
      </w:r>
    </w:p>
    <w:p>
      <w:pPr>
        <w:jc w:val="both"/>
      </w:pPr>
      <w:r>
        <w:t>2.3. Pirkimas vykdomas vadovaujantis Viešųjų pirkimų įstatymu, Lietuvos Respublikos civiliniu kodeksu, kitais viešuosius pirkimus reglamentuojančiais teisės aktais bei šio pirkimo sąlygomis, nustatytomis pirkimo dokumentuose.</w:t>
      </w:r>
    </w:p>
    <w:p>
      <w:pPr>
        <w:jc w:val="both"/>
      </w:pPr>
      <w:r>
        <w:t>2.4. Pirkimo dokumentus sudaro:</w:t>
      </w:r>
    </w:p>
    <w:p>
      <w:pPr>
        <w:jc w:val="both"/>
      </w:pPr>
      <w:r>
        <w:t>2.4.1. Išankstinis skelbimas (jei buvo);</w:t>
      </w:r>
    </w:p>
    <w:p>
      <w:pPr>
        <w:jc w:val="both"/>
      </w:pPr>
      <w:r>
        <w:t>2.4.2. Skelbimas apie pirkimą;</w:t>
      </w:r>
    </w:p>
    <w:p>
      <w:pPr>
        <w:jc w:val="both"/>
      </w:pPr>
      <w:r>
        <w:t>2.4.3. A dalis. DPS sukūrimas ir veikimas;</w:t>
      </w:r>
    </w:p>
    <w:p>
      <w:pPr>
        <w:jc w:val="both"/>
      </w:pPr>
      <w:r>
        <w:t>2.4.4. B dalis. Konkretaus pirkimo vykdymas dinaminėje pirkimų sistemoje (Konkretaus pirkimo vykdymo sąlygos);</w:t>
      </w:r>
    </w:p>
    <w:p>
      <w:r>
        <w:t>2.4.5. Pirkimo dokumentų paaiškinimai, patikslinimai (jei atliekami).</w:t>
      </w:r>
    </w:p>
    <w:p>
      <w:pPr>
        <w:jc w:val="both"/>
      </w:pPr>
      <w:r>
        <w:t>2.5. Pirkimo metu naudojama informacinė sistema CVP IS – DPS pirkimo vykdymui ir paraiškų teikimui DPS galiojimo metu ir Konkrečių pirkimų vykdymui.</w:t>
      </w:r>
    </w:p>
    <w:p>
      <w:pPr>
        <w:jc w:val="both"/>
      </w:pPr>
      <w:r>
        <w:t>2.6. Pirkimo dokumentai skelbiami CVP IS. Konkretaus pirkimo metu pirkimo dokumentai neskelbiami, o pateikiami DPS dalyvaujantiems tiekėjams. Detalus Konkretaus pirkimo vykdymo aprašymas pateikiamas B dalyje.</w:t>
      </w:r>
    </w:p>
    <w:p>
      <w:r>
        <w:t>2.7. Kita informacija apie pirkimą skirtingose pirkimo procedūrose:</w:t>
      </w:r>
    </w:p>
    <w:tbl>
      <w:tblPr>
        <w:tblStyle w:val="23"/>
        <w:tblW w:w="96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4"/>
        <w:gridCol w:w="3623"/>
        <w:gridCol w:w="2241"/>
        <w:gridCol w:w="2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shd w:val="clear" w:color="auto" w:fill="BEBEBE" w:themeFill="background1" w:themeFillShade="BF"/>
          </w:tcPr>
          <w:p>
            <w:pPr>
              <w:spacing w:before="0" w:after="0" w:line="360" w:lineRule="atLeast"/>
              <w:jc w:val="both"/>
              <w:rPr>
                <w:rFonts w:eastAsia="Times New Roman"/>
              </w:rPr>
            </w:pPr>
          </w:p>
        </w:tc>
        <w:tc>
          <w:tcPr>
            <w:tcW w:w="3623" w:type="dxa"/>
            <w:shd w:val="clear" w:color="auto" w:fill="auto"/>
          </w:tcPr>
          <w:p>
            <w:pPr>
              <w:spacing w:before="0" w:after="0" w:line="360" w:lineRule="atLeast"/>
              <w:jc w:val="both"/>
              <w:rPr>
                <w:b/>
              </w:rPr>
            </w:pPr>
            <w:r>
              <w:rPr>
                <w:rFonts w:eastAsia="Times New Roman"/>
                <w:b/>
              </w:rPr>
              <w:t>DPS pirkimas</w:t>
            </w:r>
          </w:p>
        </w:tc>
        <w:tc>
          <w:tcPr>
            <w:tcW w:w="2241" w:type="dxa"/>
            <w:shd w:val="clear" w:color="auto" w:fill="auto"/>
          </w:tcPr>
          <w:p>
            <w:pPr>
              <w:spacing w:before="0" w:after="0" w:line="360" w:lineRule="atLeast"/>
              <w:jc w:val="both"/>
              <w:rPr>
                <w:b/>
              </w:rPr>
            </w:pPr>
            <w:r>
              <w:rPr>
                <w:rFonts w:eastAsia="Times New Roman"/>
                <w:b/>
              </w:rPr>
              <w:t>Paraiškų teikimas DPS galiojimo metu</w:t>
            </w:r>
          </w:p>
        </w:tc>
        <w:tc>
          <w:tcPr>
            <w:tcW w:w="2076" w:type="dxa"/>
            <w:shd w:val="clear" w:color="auto" w:fill="auto"/>
          </w:tcPr>
          <w:p>
            <w:pPr>
              <w:spacing w:before="0" w:after="0" w:line="360" w:lineRule="atLeast"/>
              <w:jc w:val="both"/>
              <w:rPr>
                <w:b/>
              </w:rPr>
            </w:pPr>
            <w:r>
              <w:rPr>
                <w:rFonts w:eastAsia="Times New Roman"/>
                <w:b/>
              </w:rPr>
              <w:t>Konkretus pirkimas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shd w:val="clear" w:color="auto" w:fill="auto"/>
          </w:tcPr>
          <w:p>
            <w:pPr>
              <w:spacing w:before="0" w:after="0" w:line="360" w:lineRule="atLeast"/>
              <w:jc w:val="both"/>
              <w:rPr>
                <w:rFonts w:eastAsia="Times New Roman"/>
              </w:rPr>
            </w:pPr>
            <w:r>
              <w:rPr>
                <w:rFonts w:eastAsia="Times New Roman"/>
              </w:rPr>
              <w:t>Išankstinis skelbimas</w:t>
            </w:r>
          </w:p>
        </w:tc>
        <w:tc>
          <w:tcPr>
            <w:tcW w:w="3623" w:type="dxa"/>
            <w:shd w:val="clear" w:color="auto" w:fill="auto"/>
          </w:tcPr>
          <w:p>
            <w:pPr>
              <w:spacing w:before="0" w:after="0" w:line="360" w:lineRule="atLeast"/>
              <w:jc w:val="both"/>
              <w:rPr>
                <w:rFonts w:eastAsia="Times New Roman"/>
              </w:rPr>
            </w:pPr>
            <w:r>
              <w:rPr>
                <w:rFonts w:eastAsia="Times New Roman"/>
              </w:rPr>
              <w:t>Nebuvo paskelbtas</w:t>
            </w:r>
          </w:p>
          <w:p>
            <w:pPr>
              <w:spacing w:before="0" w:after="0" w:line="360" w:lineRule="atLeast"/>
              <w:jc w:val="both"/>
              <w:rPr>
                <w:rFonts w:eastAsia="Times New Roman"/>
                <w:color w:val="000000" w:themeColor="text1"/>
                <w14:textFill>
                  <w14:solidFill>
                    <w14:schemeClr w14:val="tx1"/>
                  </w14:solidFill>
                </w14:textFill>
              </w:rPr>
            </w:pPr>
          </w:p>
        </w:tc>
        <w:tc>
          <w:tcPr>
            <w:tcW w:w="2241" w:type="dxa"/>
            <w:shd w:val="clear" w:color="auto" w:fill="auto"/>
          </w:tcPr>
          <w:p>
            <w:pPr>
              <w:spacing w:before="0" w:after="0" w:line="360" w:lineRule="atLeast"/>
              <w:jc w:val="both"/>
              <w:rPr>
                <w:rFonts w:eastAsia="Times New Roman"/>
              </w:rPr>
            </w:pPr>
            <w:r>
              <w:rPr>
                <w:rFonts w:eastAsia="Times New Roman"/>
              </w:rPr>
              <w:t xml:space="preserve">Netaikoma </w:t>
            </w:r>
          </w:p>
        </w:tc>
        <w:tc>
          <w:tcPr>
            <w:tcW w:w="2076" w:type="dxa"/>
            <w:shd w:val="clear" w:color="auto" w:fill="auto"/>
          </w:tcPr>
          <w:p>
            <w:pPr>
              <w:spacing w:before="0" w:after="0" w:line="360" w:lineRule="atLeast"/>
              <w:jc w:val="both"/>
              <w:rPr>
                <w:rFonts w:eastAsia="Times New Roman"/>
              </w:rPr>
            </w:pPr>
            <w:r>
              <w:rPr>
                <w:rFonts w:eastAsia="Times New Roman"/>
              </w:rPr>
              <w:t>Netaikoma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shd w:val="clear" w:color="auto" w:fill="auto"/>
          </w:tcPr>
          <w:p>
            <w:pPr>
              <w:spacing w:before="0" w:after="0" w:line="360" w:lineRule="atLeast"/>
              <w:jc w:val="both"/>
              <w:rPr>
                <w:rFonts w:eastAsia="Times New Roman"/>
              </w:rPr>
            </w:pPr>
            <w:r>
              <w:rPr>
                <w:rFonts w:eastAsia="Times New Roman"/>
              </w:rPr>
              <w:t>Skelbimas apie pirkimą</w:t>
            </w:r>
          </w:p>
        </w:tc>
        <w:tc>
          <w:tcPr>
            <w:tcW w:w="3623" w:type="dxa"/>
            <w:shd w:val="clear" w:color="auto" w:fill="auto"/>
          </w:tcPr>
          <w:p>
            <w:pPr>
              <w:spacing w:before="0" w:after="0" w:line="360" w:lineRule="atLeast"/>
              <w:jc w:val="both"/>
              <w:rPr>
                <w:color w:val="000000" w:themeColor="text1"/>
                <w14:textFill>
                  <w14:solidFill>
                    <w14:schemeClr w14:val="tx1"/>
                  </w14:solidFill>
                </w14:textFill>
              </w:rPr>
            </w:pPr>
            <w:r>
              <w:fldChar w:fldCharType="begin"/>
            </w:r>
            <w:r>
              <w:instrText xml:space="preserve"> HYPERLINK "https://pirkimai.eviesiejipirkimai.lt/" \h </w:instrText>
            </w:r>
            <w:r>
              <w:fldChar w:fldCharType="separate"/>
            </w:r>
            <w:r>
              <w:rPr>
                <w:rStyle w:val="26"/>
                <w:rFonts w:eastAsia="Times New Roman"/>
              </w:rPr>
              <w:t>https://pirkimai.eviesiejipirkimai.lt</w:t>
            </w:r>
            <w:r>
              <w:rPr>
                <w:rStyle w:val="26"/>
                <w:rFonts w:eastAsia="Times New Roman"/>
              </w:rPr>
              <w:fldChar w:fldCharType="end"/>
            </w:r>
            <w:r>
              <w:rPr>
                <w:rStyle w:val="26"/>
                <w:rFonts w:eastAsia="Times New Roman"/>
                <w:color w:val="000000" w:themeColor="text1"/>
                <w:u w:val="none"/>
                <w14:textFill>
                  <w14:solidFill>
                    <w14:schemeClr w14:val="tx1"/>
                  </w14:solidFill>
                </w14:textFill>
              </w:rPr>
              <w:t>,</w:t>
            </w:r>
            <w:r>
              <w:rPr>
                <w:rFonts w:eastAsia="Times New Roman"/>
                <w:color w:val="000000" w:themeColor="text1"/>
                <w14:textFill>
                  <w14:solidFill>
                    <w14:schemeClr w14:val="tx1"/>
                  </w14:solidFill>
                </w14:textFill>
              </w:rPr>
              <w:t xml:space="preserve"> </w:t>
            </w:r>
            <w:r>
              <w:fldChar w:fldCharType="begin"/>
            </w:r>
            <w:r>
              <w:instrText xml:space="preserve"> HYPERLINK "http://ted.europa.eu/" \h </w:instrText>
            </w:r>
            <w:r>
              <w:fldChar w:fldCharType="separate"/>
            </w:r>
            <w:r>
              <w:rPr>
                <w:rStyle w:val="26"/>
                <w:rFonts w:eastAsia="Times New Roman"/>
              </w:rPr>
              <w:t>http://ted.europa.eu</w:t>
            </w:r>
            <w:r>
              <w:rPr>
                <w:rStyle w:val="26"/>
                <w:rFonts w:eastAsia="Times New Roman"/>
              </w:rPr>
              <w:fldChar w:fldCharType="end"/>
            </w:r>
            <w:r>
              <w:rPr>
                <w:rFonts w:eastAsia="Times New Roman"/>
                <w:color w:val="2E75B6" w:themeColor="accent1" w:themeShade="BF"/>
              </w:rPr>
              <w:t xml:space="preserve"> </w:t>
            </w:r>
          </w:p>
        </w:tc>
        <w:tc>
          <w:tcPr>
            <w:tcW w:w="2241" w:type="dxa"/>
            <w:shd w:val="clear" w:color="auto" w:fill="auto"/>
          </w:tcPr>
          <w:p>
            <w:pPr>
              <w:spacing w:before="0" w:after="0" w:line="360" w:lineRule="atLeast"/>
              <w:jc w:val="both"/>
              <w:rPr>
                <w:rStyle w:val="26"/>
                <w:u w:val="none"/>
              </w:rPr>
            </w:pPr>
            <w:r>
              <w:rPr>
                <w:rStyle w:val="26"/>
                <w:rFonts w:eastAsia="Times New Roman"/>
                <w:color w:val="auto"/>
                <w:u w:val="none"/>
              </w:rPr>
              <w:t xml:space="preserve">Netaikoma </w:t>
            </w:r>
          </w:p>
        </w:tc>
        <w:tc>
          <w:tcPr>
            <w:tcW w:w="2076" w:type="dxa"/>
            <w:shd w:val="clear" w:color="auto" w:fill="auto"/>
          </w:tcPr>
          <w:p>
            <w:pPr>
              <w:spacing w:before="0" w:after="0" w:line="360" w:lineRule="atLeast"/>
              <w:jc w:val="both"/>
              <w:rPr>
                <w:rStyle w:val="26"/>
                <w:u w:val="none"/>
              </w:rPr>
            </w:pPr>
            <w:r>
              <w:rPr>
                <w:rStyle w:val="26"/>
                <w:rFonts w:eastAsia="Times New Roman"/>
                <w:color w:val="auto"/>
                <w:u w:val="none"/>
              </w:rPr>
              <w:t>Apie Konkretų pirkimą neskelbiama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shd w:val="clear" w:color="auto" w:fill="auto"/>
          </w:tcPr>
          <w:p>
            <w:pPr>
              <w:spacing w:before="0" w:after="0" w:line="360" w:lineRule="atLeast"/>
              <w:jc w:val="both"/>
              <w:rPr>
                <w:rFonts w:eastAsia="Times New Roman"/>
              </w:rPr>
            </w:pPr>
            <w:r>
              <w:rPr>
                <w:rFonts w:eastAsia="Times New Roman"/>
              </w:rPr>
              <w:t>Dalyvavimo sąlygos (rezervuota teisė)</w:t>
            </w:r>
          </w:p>
        </w:tc>
        <w:tc>
          <w:tcPr>
            <w:tcW w:w="3623" w:type="dxa"/>
            <w:shd w:val="clear" w:color="auto" w:fill="auto"/>
          </w:tcPr>
          <w:p>
            <w:pPr>
              <w:spacing w:before="0" w:after="0" w:line="360" w:lineRule="atLeast"/>
              <w:jc w:val="both"/>
              <w:rPr>
                <w:rFonts w:eastAsia="Times New Roman"/>
              </w:rPr>
            </w:pPr>
            <w:r>
              <w:rPr>
                <w:rFonts w:eastAsia="Times New Roman"/>
              </w:rPr>
              <w:t>Tiekėjų dalyvavimas neribojamas, pirkime gali dalyvauti visi tiekėjai pagal Pirkimo sąlygose nustatytus reikalavimus</w:t>
            </w:r>
          </w:p>
          <w:p>
            <w:pPr>
              <w:spacing w:before="0" w:after="0" w:line="360" w:lineRule="atLeast"/>
              <w:jc w:val="both"/>
              <w:rPr>
                <w:rFonts w:eastAsia="Times New Roman"/>
                <w:i/>
              </w:rPr>
            </w:pPr>
          </w:p>
        </w:tc>
        <w:tc>
          <w:tcPr>
            <w:tcW w:w="2241" w:type="dxa"/>
            <w:shd w:val="clear" w:color="auto" w:fill="auto"/>
          </w:tcPr>
          <w:p>
            <w:pPr>
              <w:spacing w:before="0" w:after="0" w:line="360" w:lineRule="atLeast"/>
              <w:jc w:val="both"/>
              <w:rPr>
                <w:rFonts w:eastAsia="Times New Roman"/>
              </w:rPr>
            </w:pPr>
            <w:r>
              <w:rPr>
                <w:rFonts w:eastAsia="Times New Roman"/>
              </w:rPr>
              <w:t>Kaip DPS pirkime</w:t>
            </w:r>
          </w:p>
        </w:tc>
        <w:tc>
          <w:tcPr>
            <w:tcW w:w="2076" w:type="dxa"/>
            <w:shd w:val="clear" w:color="auto" w:fill="auto"/>
          </w:tcPr>
          <w:p>
            <w:pPr>
              <w:spacing w:before="0" w:after="0" w:line="360" w:lineRule="atLeast"/>
              <w:jc w:val="both"/>
              <w:rPr>
                <w:rFonts w:eastAsia="Times New Roman"/>
              </w:rPr>
            </w:pPr>
            <w:r>
              <w:rPr>
                <w:rFonts w:eastAsia="Times New Roman"/>
              </w:rPr>
              <w:t>Kaip DPS pirkime.</w:t>
            </w:r>
          </w:p>
          <w:p>
            <w:pPr>
              <w:spacing w:before="0" w:after="0" w:line="360" w:lineRule="atLeast"/>
              <w:jc w:val="both"/>
              <w:rPr>
                <w:rFonts w:eastAsia="Times New Roman"/>
              </w:rPr>
            </w:pPr>
          </w:p>
          <w:p>
            <w:pPr>
              <w:spacing w:before="0" w:after="0" w:line="360" w:lineRule="atLeast"/>
              <w:jc w:val="both"/>
              <w:rPr>
                <w:rFonts w:eastAsia="Times New Roman"/>
              </w:rPr>
            </w:pPr>
            <w:r>
              <w:rPr>
                <w:rFonts w:eastAsia="Times New Roman"/>
                <w:i/>
              </w:rPr>
              <w:t>Pastaba.</w:t>
            </w:r>
            <w:r>
              <w:rPr>
                <w:rFonts w:eastAsia="Times New Roman"/>
              </w:rPr>
              <w:t xml:space="preserve"> Konkrečiame pirkime pasiūlymus gali teikti tik DPS tiekėjai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shd w:val="clear" w:color="auto" w:fill="auto"/>
          </w:tcPr>
          <w:p>
            <w:pPr>
              <w:spacing w:before="0" w:after="0" w:line="360" w:lineRule="atLeast"/>
              <w:jc w:val="both"/>
              <w:rPr>
                <w:rFonts w:eastAsia="Times New Roman"/>
              </w:rPr>
            </w:pPr>
            <w:r>
              <w:rPr>
                <w:rFonts w:eastAsia="Times New Roman"/>
              </w:rPr>
              <w:t xml:space="preserve">Paraiškų teikimo terminas </w:t>
            </w:r>
          </w:p>
        </w:tc>
        <w:tc>
          <w:tcPr>
            <w:tcW w:w="3623" w:type="dxa"/>
            <w:shd w:val="clear" w:color="auto" w:fill="auto"/>
          </w:tcPr>
          <w:p>
            <w:pPr>
              <w:spacing w:before="0" w:after="0" w:line="360" w:lineRule="atLeast"/>
              <w:jc w:val="both"/>
              <w:rPr>
                <w:rFonts w:eastAsia="Times New Roman"/>
              </w:rPr>
            </w:pPr>
            <w:r>
              <w:rPr>
                <w:rFonts w:eastAsia="Times New Roman"/>
              </w:rPr>
              <w:t>Nurodytas skelbime apie pirkimą ir CVP IS</w:t>
            </w:r>
          </w:p>
        </w:tc>
        <w:tc>
          <w:tcPr>
            <w:tcW w:w="2241" w:type="dxa"/>
            <w:shd w:val="clear" w:color="auto" w:fill="auto"/>
          </w:tcPr>
          <w:p>
            <w:pPr>
              <w:spacing w:before="0" w:after="0" w:line="360" w:lineRule="atLeast"/>
              <w:jc w:val="both"/>
              <w:rPr>
                <w:rFonts w:eastAsia="Times New Roman"/>
              </w:rPr>
            </w:pPr>
            <w:r>
              <w:rPr>
                <w:rFonts w:eastAsia="Times New Roman"/>
              </w:rPr>
              <w:t>Neribojamas, paraiškos teikiamos visos DPS metu</w:t>
            </w:r>
          </w:p>
        </w:tc>
        <w:tc>
          <w:tcPr>
            <w:tcW w:w="2076" w:type="dxa"/>
            <w:shd w:val="clear" w:color="auto" w:fill="auto"/>
          </w:tcPr>
          <w:p>
            <w:pPr>
              <w:spacing w:before="0" w:after="0" w:line="360" w:lineRule="atLeast"/>
              <w:jc w:val="both"/>
              <w:rPr>
                <w:rFonts w:eastAsia="Times New Roman"/>
              </w:rPr>
            </w:pPr>
            <w:r>
              <w:rPr>
                <w:rFonts w:eastAsia="Times New Roman"/>
              </w:rPr>
              <w:t xml:space="preserve">Netaikoma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1684" w:type="dxa"/>
            <w:shd w:val="clear" w:color="auto" w:fill="auto"/>
          </w:tcPr>
          <w:p>
            <w:pPr>
              <w:spacing w:before="0" w:after="0" w:line="360" w:lineRule="atLeast"/>
              <w:jc w:val="both"/>
              <w:rPr>
                <w:rFonts w:eastAsia="Times New Roman"/>
              </w:rPr>
            </w:pPr>
            <w:r>
              <w:rPr>
                <w:rFonts w:eastAsia="Times New Roman"/>
              </w:rPr>
              <w:t>Pasiūlymų teikimo terminas</w:t>
            </w:r>
          </w:p>
        </w:tc>
        <w:tc>
          <w:tcPr>
            <w:tcW w:w="3623" w:type="dxa"/>
            <w:shd w:val="clear" w:color="auto" w:fill="auto"/>
          </w:tcPr>
          <w:p>
            <w:pPr>
              <w:spacing w:before="0" w:after="0" w:line="360" w:lineRule="atLeast"/>
              <w:jc w:val="both"/>
            </w:pPr>
            <w:r>
              <w:rPr>
                <w:rStyle w:val="26"/>
                <w:rFonts w:eastAsia="Times New Roman"/>
                <w:color w:val="auto"/>
                <w:u w:val="none"/>
              </w:rPr>
              <w:t>Netaikoma</w:t>
            </w:r>
          </w:p>
        </w:tc>
        <w:tc>
          <w:tcPr>
            <w:tcW w:w="2241" w:type="dxa"/>
            <w:shd w:val="clear" w:color="auto" w:fill="auto"/>
          </w:tcPr>
          <w:p>
            <w:pPr>
              <w:spacing w:before="0" w:after="0" w:line="360" w:lineRule="atLeast"/>
              <w:jc w:val="both"/>
            </w:pPr>
            <w:r>
              <w:rPr>
                <w:rStyle w:val="26"/>
                <w:rFonts w:eastAsia="Times New Roman"/>
                <w:color w:val="auto"/>
                <w:u w:val="none"/>
              </w:rPr>
              <w:t>Netaikoma</w:t>
            </w:r>
          </w:p>
        </w:tc>
        <w:tc>
          <w:tcPr>
            <w:tcW w:w="2076" w:type="dxa"/>
            <w:shd w:val="clear" w:color="auto" w:fill="auto"/>
          </w:tcPr>
          <w:p>
            <w:pPr>
              <w:spacing w:before="0" w:after="0" w:line="360" w:lineRule="atLeast"/>
              <w:jc w:val="both"/>
              <w:rPr>
                <w:rFonts w:eastAsia="Times New Roman"/>
              </w:rPr>
            </w:pPr>
            <w:r>
              <w:rPr>
                <w:rFonts w:eastAsia="Times New Roman"/>
              </w:rPr>
              <w:t>Nurodoma Konkretaus pirkimo sąlygose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shd w:val="clear" w:color="auto" w:fill="auto"/>
          </w:tcPr>
          <w:p>
            <w:pPr>
              <w:spacing w:before="0" w:after="0" w:line="360" w:lineRule="atLeast"/>
              <w:jc w:val="both"/>
              <w:rPr>
                <w:rFonts w:eastAsia="Times New Roman"/>
              </w:rPr>
            </w:pPr>
            <w:r>
              <w:rPr>
                <w:rFonts w:eastAsia="Times New Roman"/>
              </w:rPr>
              <w:t xml:space="preserve">Susirašinėjimo priemonės </w:t>
            </w:r>
          </w:p>
        </w:tc>
        <w:tc>
          <w:tcPr>
            <w:tcW w:w="3623" w:type="dxa"/>
            <w:shd w:val="clear" w:color="auto" w:fill="auto"/>
          </w:tcPr>
          <w:p>
            <w:pPr>
              <w:spacing w:before="0" w:after="0" w:line="360" w:lineRule="atLeast"/>
              <w:jc w:val="both"/>
              <w:rPr>
                <w:rFonts w:eastAsia="Times New Roman"/>
              </w:rPr>
            </w:pPr>
            <w:r>
              <w:rPr>
                <w:rFonts w:eastAsia="Times New Roman"/>
              </w:rPr>
              <w:t xml:space="preserve">Bet kokia informacija, pirkimo dokumentų paaiškinimai, pranešimai, paraiškos teikiamos ar kitas PS CPO ir tiekėjo susirašinėjimas vykdomas tik CVP IS susirašinėjimo priemonėmis. </w:t>
            </w:r>
          </w:p>
        </w:tc>
        <w:tc>
          <w:tcPr>
            <w:tcW w:w="2241" w:type="dxa"/>
            <w:shd w:val="clear" w:color="auto" w:fill="auto"/>
          </w:tcPr>
          <w:p>
            <w:pPr>
              <w:spacing w:before="0" w:after="0" w:line="360" w:lineRule="atLeast"/>
              <w:jc w:val="both"/>
              <w:rPr>
                <w:rFonts w:eastAsia="Times New Roman"/>
              </w:rPr>
            </w:pPr>
            <w:r>
              <w:rPr>
                <w:rFonts w:eastAsia="Times New Roman"/>
              </w:rPr>
              <w:t>Kaip DPS pirkime</w:t>
            </w:r>
          </w:p>
        </w:tc>
        <w:tc>
          <w:tcPr>
            <w:tcW w:w="2076" w:type="dxa"/>
            <w:shd w:val="clear" w:color="auto" w:fill="auto"/>
          </w:tcPr>
          <w:p>
            <w:pPr>
              <w:spacing w:before="0" w:after="0" w:line="360" w:lineRule="atLeast"/>
              <w:jc w:val="both"/>
              <w:rPr>
                <w:rFonts w:eastAsia="Times New Roman"/>
              </w:rPr>
            </w:pPr>
            <w:r>
              <w:rPr>
                <w:rFonts w:eastAsia="Times New Roman"/>
              </w:rPr>
              <w:t>Bet kokia informacija, pirkimo dokumentų paaiškinimai, pranešimai PS CPO ir DPS tiekėjo susirašinėjimas vykdomas tik CVP IS susirašinėjimo priemonėmis.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shd w:val="clear" w:color="auto" w:fill="auto"/>
          </w:tcPr>
          <w:p>
            <w:pPr>
              <w:spacing w:before="0" w:after="0" w:line="360" w:lineRule="atLeast"/>
              <w:jc w:val="both"/>
              <w:rPr>
                <w:rFonts w:eastAsia="Times New Roman"/>
              </w:rPr>
            </w:pPr>
            <w:r>
              <w:rPr>
                <w:rFonts w:eastAsia="Times New Roman"/>
              </w:rPr>
              <w:t>PS CPO kontaktinis asmuo</w:t>
            </w:r>
          </w:p>
        </w:tc>
        <w:tc>
          <w:tcPr>
            <w:tcW w:w="3623" w:type="dxa"/>
            <w:shd w:val="clear" w:color="auto" w:fill="auto"/>
          </w:tcPr>
          <w:p>
            <w:pPr>
              <w:spacing w:before="0" w:after="0" w:line="360" w:lineRule="atLeast"/>
              <w:jc w:val="both"/>
            </w:pPr>
            <w:r>
              <w:t xml:space="preserve">PS CPO atstovės: Policijos departamento prie Lietuvos Respublikos vidaus reikalų ministerijos Viešųjų pirkimų valdybos 2-ojo pirkimų skyriaus vyriausioji specialistė Žydrė Mickevičiūtė, tel. 8 700 62 297, el. paštas </w:t>
            </w:r>
            <w:r>
              <w:fldChar w:fldCharType="begin"/>
            </w:r>
            <w:r>
              <w:instrText xml:space="preserve"> HYPERLINK "mailto:zydre.mickeviciute@policija.lt" \h </w:instrText>
            </w:r>
            <w:r>
              <w:fldChar w:fldCharType="separate"/>
            </w:r>
            <w:r>
              <w:rPr>
                <w:rStyle w:val="26"/>
              </w:rPr>
              <w:t>zydre.mickeviciute</w:t>
            </w:r>
            <w:r>
              <w:rPr>
                <w:rStyle w:val="26"/>
                <w:lang w:val="en-US"/>
              </w:rPr>
              <w:t>@policija.lt</w:t>
            </w:r>
            <w:r>
              <w:rPr>
                <w:rStyle w:val="26"/>
                <w:lang w:val="en-US"/>
              </w:rPr>
              <w:fldChar w:fldCharType="end"/>
            </w:r>
            <w:r>
              <w:rPr>
                <w:lang w:val="en-US"/>
              </w:rPr>
              <w:t xml:space="preserve"> </w:t>
            </w:r>
            <w:r>
              <w:t xml:space="preserve">ir Policijos departamento prie Lietuvos Respublikos vidaus reikalų ministerijos Viešųjų pirkimų valdybos 2-ojo pirkimų skyriaus patarėja Skirmantė Urniežienė, tel. 8 700 63 821, el. paštas </w:t>
            </w:r>
            <w:r>
              <w:fldChar w:fldCharType="begin"/>
            </w:r>
            <w:r>
              <w:instrText xml:space="preserve"> HYPERLINK "mailto:skirmante.urnieziene@policija.lt" \h </w:instrText>
            </w:r>
            <w:r>
              <w:fldChar w:fldCharType="separate"/>
            </w:r>
            <w:r>
              <w:rPr>
                <w:rStyle w:val="26"/>
              </w:rPr>
              <w:t>skirmante.urnieziene</w:t>
            </w:r>
            <w:r>
              <w:rPr>
                <w:rStyle w:val="26"/>
                <w:lang w:val="en-US"/>
              </w:rPr>
              <w:t>@policija.lt</w:t>
            </w:r>
            <w:r>
              <w:rPr>
                <w:rStyle w:val="26"/>
                <w:lang w:val="en-US"/>
              </w:rPr>
              <w:fldChar w:fldCharType="end"/>
            </w:r>
          </w:p>
        </w:tc>
        <w:tc>
          <w:tcPr>
            <w:tcW w:w="2241" w:type="dxa"/>
            <w:shd w:val="clear" w:color="auto" w:fill="auto"/>
          </w:tcPr>
          <w:p>
            <w:pPr>
              <w:spacing w:before="0" w:after="0" w:line="360" w:lineRule="atLeast"/>
              <w:jc w:val="both"/>
              <w:rPr>
                <w:rFonts w:eastAsia="Times New Roman"/>
              </w:rPr>
            </w:pPr>
            <w:r>
              <w:rPr>
                <w:rFonts w:eastAsia="Times New Roman"/>
              </w:rPr>
              <w:t>Kaip DPS pirkime</w:t>
            </w:r>
          </w:p>
        </w:tc>
        <w:tc>
          <w:tcPr>
            <w:tcW w:w="2076" w:type="dxa"/>
            <w:shd w:val="clear" w:color="auto" w:fill="auto"/>
          </w:tcPr>
          <w:p>
            <w:pPr>
              <w:spacing w:before="0" w:after="0" w:line="360" w:lineRule="atLeast"/>
              <w:jc w:val="both"/>
              <w:rPr>
                <w:rFonts w:eastAsia="Times New Roman"/>
              </w:rPr>
            </w:pPr>
            <w:r>
              <w:rPr>
                <w:rFonts w:eastAsia="Times New Roman"/>
              </w:rPr>
              <w:t>Nurodoma Konkretaus pirkimo sąlygose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shd w:val="clear" w:color="auto" w:fill="auto"/>
          </w:tcPr>
          <w:p>
            <w:pPr>
              <w:spacing w:before="0" w:after="0" w:line="360" w:lineRule="atLeast"/>
              <w:jc w:val="both"/>
              <w:rPr>
                <w:rFonts w:eastAsia="Times New Roman"/>
              </w:rPr>
            </w:pPr>
            <w:r>
              <w:rPr>
                <w:rFonts w:eastAsia="Times New Roman"/>
              </w:rPr>
              <w:t>Stebėtojų dalyvavimas</w:t>
            </w:r>
          </w:p>
        </w:tc>
        <w:tc>
          <w:tcPr>
            <w:tcW w:w="3623" w:type="dxa"/>
            <w:shd w:val="clear" w:color="auto" w:fill="auto"/>
          </w:tcPr>
          <w:p>
            <w:pPr>
              <w:spacing w:before="0" w:after="0" w:line="360" w:lineRule="atLeast"/>
              <w:jc w:val="both"/>
              <w:rPr>
                <w:color w:val="000000" w:themeColor="text1"/>
                <w14:textFill>
                  <w14:solidFill>
                    <w14:schemeClr w14:val="tx1"/>
                  </w14:solidFill>
                </w14:textFill>
              </w:rPr>
            </w:pPr>
            <w:r>
              <w:rPr>
                <w:rFonts w:eastAsia="Times New Roman"/>
                <w:color w:val="000000" w:themeColor="text1"/>
                <w14:textFill>
                  <w14:solidFill>
                    <w14:schemeClr w14:val="tx1"/>
                  </w14:solidFill>
                </w14:textFill>
              </w:rPr>
              <w:t xml:space="preserve">PS CPO pasilieka teisę </w:t>
            </w:r>
            <w:r>
              <w:rPr>
                <w:rFonts w:eastAsia="Times New Roman"/>
              </w:rPr>
              <w:t xml:space="preserve">kviesti posėdžiuose stebėtojo teisėmis dalyvauti valstybės ir savivaldybių institucijų ar įstaigų atstovus. </w:t>
            </w:r>
          </w:p>
        </w:tc>
        <w:tc>
          <w:tcPr>
            <w:tcW w:w="2241" w:type="dxa"/>
            <w:shd w:val="clear" w:color="auto" w:fill="auto"/>
          </w:tcPr>
          <w:p>
            <w:pPr>
              <w:spacing w:before="0" w:after="0" w:line="360" w:lineRule="atLeast"/>
              <w:jc w:val="both"/>
              <w:rPr>
                <w:rFonts w:eastAsia="Times New Roman"/>
              </w:rPr>
            </w:pPr>
            <w:r>
              <w:rPr>
                <w:rFonts w:eastAsia="Times New Roman"/>
              </w:rPr>
              <w:t>Kaip DPS pirkime</w:t>
            </w:r>
          </w:p>
        </w:tc>
        <w:tc>
          <w:tcPr>
            <w:tcW w:w="2076" w:type="dxa"/>
            <w:shd w:val="clear" w:color="auto" w:fill="auto"/>
          </w:tcPr>
          <w:p>
            <w:pPr>
              <w:spacing w:before="0" w:after="0" w:line="360" w:lineRule="atLeast"/>
              <w:jc w:val="both"/>
              <w:rPr>
                <w:color w:val="000000" w:themeColor="text1"/>
                <w14:textFill>
                  <w14:solidFill>
                    <w14:schemeClr w14:val="tx1"/>
                  </w14:solidFill>
                </w14:textFill>
              </w:rPr>
            </w:pPr>
            <w:r>
              <w:rPr>
                <w:rFonts w:eastAsia="Times New Roman"/>
                <w:color w:val="000000" w:themeColor="text1"/>
                <w14:textFill>
                  <w14:solidFill>
                    <w14:schemeClr w14:val="tx1"/>
                  </w14:solidFill>
                </w14:textFill>
              </w:rPr>
              <w:t xml:space="preserve">PS CPO pasilieka teisę </w:t>
            </w:r>
            <w:r>
              <w:rPr>
                <w:rFonts w:eastAsia="Times New Roman"/>
              </w:rPr>
              <w:t>kviesti posėdžiuose stebėtojo teisėmis dalyvauti valstybės ir savivaldybių institucijų ar įstaigų atstovus.</w:t>
            </w:r>
          </w:p>
        </w:tc>
      </w:tr>
    </w:tbl>
    <w:p/>
    <w:p>
      <w:pPr>
        <w:jc w:val="both"/>
      </w:pPr>
      <w:r>
        <w:t>2.8. Pirkimas atliekamas laikantis lygiateisiškumo, nediskriminavimo, abipusio pripažinimo, proporcingumo ir skaidrumo principų.</w:t>
      </w:r>
    </w:p>
    <w:p>
      <w:pPr>
        <w:jc w:val="both"/>
      </w:pPr>
      <w:r>
        <w:rPr>
          <w:color w:val="000000" w:themeColor="text1"/>
          <w14:textFill>
            <w14:solidFill>
              <w14:schemeClr w14:val="tx1"/>
            </w14:solidFill>
          </w14:textFill>
        </w:rPr>
        <w:t xml:space="preserve">2.9. </w:t>
      </w:r>
      <w:r>
        <w:t xml:space="preserve">Pateikdamas paraišką, tiekėjas sutinka dalyvauti pirkime pagal pirkimo dokumentuose, nustatytus reikalavimus ir sąlygas ir patvirtina, kad jo </w:t>
      </w:r>
      <w:r>
        <w:rPr>
          <w:color w:val="000000" w:themeColor="text1"/>
          <w14:textFill>
            <w14:solidFill>
              <w14:schemeClr w14:val="tx1"/>
            </w14:solidFill>
          </w14:textFill>
        </w:rPr>
        <w:t>paraiškoje pateikta informacija yra teisinga ir apima viską, ko reikia tinkamam dalyvavimo DPS ir sutartinių įsipareigojimų vykdymui</w:t>
      </w:r>
      <w:r>
        <w:t xml:space="preserve">. Tiekėjai turi atidžiai perskaityti visus pirkimo dokumentus ir laikytis juose nustatytų sąlygų bei reikalavimų. </w:t>
      </w:r>
    </w:p>
    <w:p>
      <w:pPr>
        <w:jc w:val="both"/>
      </w:pPr>
      <w:r>
        <w:t xml:space="preserve">2.10. Konkrečių pirkimų procedūrose gali dalyvauti tik gavę leidimą dalyvauti DPS ir prie CVP IS prisijungę tiekėjai. DPS tiekėjas kviečiamas dalyvauti tik po jo užregistravimo CVP IS pradedamuose Konkrečiuose pirkimuose. </w:t>
      </w:r>
    </w:p>
    <w:p>
      <w:pPr>
        <w:jc w:val="both"/>
      </w:pPr>
      <w:r>
        <w:rPr>
          <w:color w:val="000000" w:themeColor="text1"/>
          <w14:textFill>
            <w14:solidFill>
              <w14:schemeClr w14:val="tx1"/>
            </w14:solidFill>
          </w14:textFill>
        </w:rPr>
        <w:t xml:space="preserve">2.11. </w:t>
      </w:r>
      <w:r>
        <w:t>Pirkimo procedūrų terminai nurodomi Lietuvos Respublikos laiku.</w:t>
      </w:r>
    </w:p>
    <w:p>
      <w:pPr>
        <w:jc w:val="both"/>
      </w:pPr>
    </w:p>
    <w:p>
      <w:pPr>
        <w:pStyle w:val="3"/>
        <w:numPr>
          <w:ilvl w:val="0"/>
          <w:numId w:val="2"/>
        </w:numPr>
        <w:shd w:val="clear" w:fill="D5DCE4"/>
        <w:rPr>
          <w:rFonts w:cs="Times New Roman"/>
        </w:rPr>
      </w:pPr>
      <w:bookmarkStart w:id="4" w:name="_Toc262113179"/>
      <w:bookmarkStart w:id="5" w:name="_Toc366499769"/>
      <w:bookmarkStart w:id="6" w:name="_Toc259088341"/>
      <w:bookmarkStart w:id="7" w:name="_Toc140837399"/>
      <w:bookmarkStart w:id="8" w:name="_Toc526167190"/>
      <w:bookmarkStart w:id="9" w:name="_Toc259088423"/>
      <w:r>
        <w:rPr>
          <w:rFonts w:cs="Times New Roman"/>
        </w:rPr>
        <w:t>Pirkimo dokumentų PAAIŠKINIMAI</w:t>
      </w:r>
      <w:bookmarkEnd w:id="4"/>
      <w:bookmarkEnd w:id="5"/>
      <w:bookmarkEnd w:id="6"/>
      <w:bookmarkEnd w:id="7"/>
      <w:bookmarkEnd w:id="8"/>
      <w:bookmarkEnd w:id="9"/>
      <w:bookmarkStart w:id="10" w:name="_Toc231105197"/>
      <w:bookmarkStart w:id="11" w:name="_Toc207786483"/>
      <w:bookmarkStart w:id="12" w:name="_Toc208216425"/>
      <w:bookmarkStart w:id="13" w:name="_Toc208475818"/>
      <w:bookmarkStart w:id="14" w:name="_Toc230405745"/>
      <w:bookmarkStart w:id="15" w:name="_Toc238009925"/>
      <w:bookmarkStart w:id="16" w:name="_Toc237935842"/>
      <w:bookmarkStart w:id="17" w:name="_Toc252804723"/>
      <w:bookmarkStart w:id="18" w:name="_Toc252805094"/>
      <w:bookmarkStart w:id="19" w:name="_Toc208475911"/>
      <w:bookmarkStart w:id="20" w:name="_Toc262113180"/>
      <w:bookmarkStart w:id="21" w:name="_Toc238019878"/>
      <w:bookmarkStart w:id="22" w:name="_Toc207445283"/>
      <w:bookmarkStart w:id="23" w:name="_Toc237913584"/>
      <w:bookmarkStart w:id="24" w:name="_Toc194893964"/>
      <w:bookmarkStart w:id="25" w:name="_Toc229463695"/>
      <w:bookmarkStart w:id="26" w:name="_Toc259088342"/>
      <w:bookmarkStart w:id="27" w:name="_Toc229539990"/>
      <w:bookmarkStart w:id="28" w:name="_Toc230511548"/>
      <w:bookmarkStart w:id="29" w:name="_Toc207441023"/>
      <w:bookmarkStart w:id="30" w:name="_Toc237921924"/>
      <w:bookmarkStart w:id="31" w:name="_Toc237856355"/>
      <w:bookmarkStart w:id="32" w:name="_Toc207786388"/>
      <w:bookmarkStart w:id="33" w:name="_Toc207784993"/>
      <w:bookmarkStart w:id="34" w:name="_Toc366499770"/>
      <w:bookmarkStart w:id="35" w:name="_Toc194894058"/>
      <w:bookmarkStart w:id="36" w:name="_Toc208038804"/>
      <w:bookmarkStart w:id="37" w:name="_Toc165100456"/>
      <w:bookmarkStart w:id="38" w:name="_Toc207440932"/>
      <w:bookmarkStart w:id="39" w:name="_Toc259088424"/>
      <w:bookmarkStart w:id="40" w:name="_Toc238020046"/>
      <w:r>
        <w:rPr>
          <w:rFonts w:cs="Times New Roman"/>
        </w:rPr>
        <w:t xml:space="preserve"> </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pPr>
        <w:jc w:val="both"/>
      </w:pPr>
      <w:r>
        <w:t xml:space="preserve">3.1. Tiekėjai bet kuriuo pirkimo metu gali kreiptis dėl pirkimo dokumentų paaiškinimo ir (ar) patikslinimo (toliau pirkimo dokumentų paaiškinimai). Tiekėjai turėtų būti aktyvūs ir pateikti klausimus ar paprašyti paaiškinti pirkimo dokumentus iš karto juos išanalizavę. </w:t>
      </w:r>
    </w:p>
    <w:p>
      <w:pPr>
        <w:jc w:val="both"/>
      </w:pPr>
      <w:r>
        <w:rPr>
          <w:color w:val="000000" w:themeColor="text1"/>
          <w14:textFill>
            <w14:solidFill>
              <w14:schemeClr w14:val="tx1"/>
            </w14:solidFill>
          </w14:textFill>
        </w:rPr>
        <w:t>3.2. Atsakydama į tiekėjo prašymą paaiškinti pirkimo dokumentus, PS CPO</w:t>
      </w:r>
      <w:r>
        <w:t xml:space="preserve"> siunčia paaiškinimus ir visiems prie pirkimo prisijungusiems tiekėjams, nenurodydama, kuris tiekėjas pateikė prašymą paaiškinti pirkimo sąlygas.</w:t>
      </w:r>
    </w:p>
    <w:p>
      <w:pPr>
        <w:jc w:val="both"/>
      </w:pPr>
      <w:r>
        <w:t>3.3. PS CPO savo iniciatyva gali paaiškinti, patikslinti pirkimo dokumentus DPS kūrimo ir galiojimo metu. Pirkimo dokumentų pakeitimai, patikslinimai galioja tik po jų atlikimo išsiųstiems kvietimams pateikti pasiūlymus. Pirkimo dokumentų pakeitimai, patikslinimai susiję su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šių pakeitimų, patikslinimų gali būti taikomi visoms paraiškoms, įskaitant pateiktoms iki pakeitimų, patikslinimų, ir visiems kvietimams pateikti pasiūlymus, įskaitant ir iki pakeitimų, patikslinimų atlikimo išsiųstiems kvietimams pateikti pasiūlymus</w:t>
      </w:r>
      <w:r>
        <w:rPr>
          <w:color w:val="008080"/>
          <w:u w:val="single"/>
        </w:rPr>
        <w:t>.</w:t>
      </w:r>
    </w:p>
    <w:p>
      <w:pPr>
        <w:jc w:val="both"/>
      </w:pPr>
      <w:r>
        <w:t>3.4. Tuo atveju, kai tikslinama skelbime apie pirkimą paskelbta informacija, PS CPO privalo atitinkamai patikslinti skelbimą apie pirkimą ir prireikus (DPS pirkime) pratęsti paraiškų pateikimo terminą protingumo kriterijų atitinkančiam laikotarpiui, per kurį tiekėjai, rengdami paraiškas, galėtų atsižvelgti į patikslinimus. Negali būti daromi tokie esminiai pirkimo sąlygų pakeitimai, dėl kurių būtų buvę galima leisti dalyvauti kitiems kandidatams negu iš pradžių atrinktieji arba pirkimo procedūra būtų pritraukusi daugiau dalyvių.</w:t>
      </w:r>
    </w:p>
    <w:p>
      <w:pPr>
        <w:jc w:val="both"/>
      </w:pPr>
      <w:r>
        <w:t>3.5. Jeigu tikslinamas paraiškų pateikimo terminas DPS pirkime, apie jo pratęsimą pranešama patikslinant skelbimą, taip pat išsiunčiama visiems prie pirkimo prisijungusiems tiekėjams.</w:t>
      </w:r>
    </w:p>
    <w:p>
      <w:pPr>
        <w:jc w:val="both"/>
      </w:pPr>
      <w:r>
        <w:t xml:space="preserve">3.6. PS CPO atskiru sprendimu viso pirkimo metu gali būti rengiamas pirkimo dokumentų aiškinamasis susitikimas. Apie aiškinamojo susitikimo vietą, datą ir laiką tiekėjai informuojami CVP IS priemonėmis. </w:t>
      </w:r>
    </w:p>
    <w:p>
      <w:pPr>
        <w:jc w:val="both"/>
      </w:pPr>
      <w:r>
        <w:t>3.7. Aiškinamasis susitikimas yra protokoluojamas. Protokolo išrašas talpinamas CVP IS kartu su kitais pirkimo dokumentais.</w:t>
      </w:r>
    </w:p>
    <w:p>
      <w:pPr>
        <w:jc w:val="both"/>
      </w:pPr>
      <w:r>
        <w:t xml:space="preserve">3.8. Visas atvykimo į aiškinamąjį susitikimą išlaidas padengia patys tiekėjai. </w:t>
      </w:r>
    </w:p>
    <w:p>
      <w:pPr>
        <w:jc w:val="both"/>
      </w:pPr>
      <w:r>
        <w:t>3.9. Kita informacija dėl pirkimo dokumentų paaiškinimų:</w:t>
      </w:r>
    </w:p>
    <w:tbl>
      <w:tblPr>
        <w:tblStyle w:val="23"/>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0"/>
        <w:gridCol w:w="3769"/>
        <w:gridCol w:w="1985"/>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0" w:type="dxa"/>
            <w:shd w:val="clear" w:color="auto" w:fill="auto"/>
          </w:tcPr>
          <w:p>
            <w:pPr>
              <w:spacing w:before="0" w:after="0" w:line="360" w:lineRule="atLeast"/>
              <w:jc w:val="both"/>
              <w:rPr>
                <w:rFonts w:eastAsia="Times New Roman"/>
                <w:b/>
                <w:szCs w:val="20"/>
              </w:rPr>
            </w:pPr>
          </w:p>
        </w:tc>
        <w:tc>
          <w:tcPr>
            <w:tcW w:w="3769" w:type="dxa"/>
            <w:shd w:val="clear" w:color="auto" w:fill="auto"/>
          </w:tcPr>
          <w:p>
            <w:pPr>
              <w:spacing w:before="0" w:after="0" w:line="360" w:lineRule="atLeast"/>
              <w:jc w:val="both"/>
              <w:rPr>
                <w:b/>
              </w:rPr>
            </w:pPr>
            <w:r>
              <w:rPr>
                <w:rFonts w:eastAsia="Times New Roman"/>
                <w:b/>
                <w:szCs w:val="20"/>
              </w:rPr>
              <w:t>DPS pirkimas</w:t>
            </w:r>
          </w:p>
        </w:tc>
        <w:tc>
          <w:tcPr>
            <w:tcW w:w="1985" w:type="dxa"/>
            <w:shd w:val="clear" w:color="auto" w:fill="auto"/>
          </w:tcPr>
          <w:p>
            <w:pPr>
              <w:spacing w:before="0" w:after="0" w:line="360" w:lineRule="atLeast"/>
              <w:jc w:val="both"/>
              <w:rPr>
                <w:b/>
              </w:rPr>
            </w:pPr>
            <w:r>
              <w:rPr>
                <w:rFonts w:eastAsia="Times New Roman"/>
                <w:b/>
                <w:szCs w:val="20"/>
              </w:rPr>
              <w:t>Paraiškų teikimas DPS galiojimo metu</w:t>
            </w:r>
          </w:p>
        </w:tc>
        <w:tc>
          <w:tcPr>
            <w:tcW w:w="2144" w:type="dxa"/>
            <w:shd w:val="clear" w:color="auto" w:fill="auto"/>
          </w:tcPr>
          <w:p>
            <w:pPr>
              <w:spacing w:before="0" w:after="0" w:line="360" w:lineRule="atLeast"/>
              <w:jc w:val="both"/>
              <w:rPr>
                <w:b/>
              </w:rPr>
            </w:pPr>
            <w:r>
              <w:rPr>
                <w:rFonts w:eastAsia="Times New Roman"/>
                <w:b/>
                <w:szCs w:val="20"/>
              </w:rPr>
              <w:t>Konkretus pirkimas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0" w:type="dxa"/>
            <w:shd w:val="clear" w:color="auto" w:fill="auto"/>
          </w:tcPr>
          <w:p>
            <w:pPr>
              <w:spacing w:before="0" w:after="0" w:line="360" w:lineRule="atLeast"/>
              <w:jc w:val="both"/>
              <w:rPr>
                <w:rFonts w:eastAsia="Times New Roman"/>
                <w:szCs w:val="20"/>
              </w:rPr>
            </w:pPr>
            <w:r>
              <w:rPr>
                <w:rFonts w:eastAsia="Times New Roman"/>
                <w:szCs w:val="20"/>
              </w:rPr>
              <w:t>Prašymo paaiškinti pirkimo dokumentus pateikimo terminas</w:t>
            </w:r>
          </w:p>
        </w:tc>
        <w:tc>
          <w:tcPr>
            <w:tcW w:w="3769" w:type="dxa"/>
            <w:shd w:val="clear" w:color="auto" w:fill="auto"/>
          </w:tcPr>
          <w:p>
            <w:pPr>
              <w:spacing w:before="0" w:after="0" w:line="360" w:lineRule="atLeast"/>
              <w:jc w:val="both"/>
              <w:rPr>
                <w:rFonts w:eastAsia="Times New Roman"/>
                <w:szCs w:val="20"/>
              </w:rPr>
            </w:pPr>
            <w:r>
              <w:rPr>
                <w:rFonts w:eastAsia="Times New Roman"/>
                <w:szCs w:val="20"/>
              </w:rPr>
              <w:t>Ne vėliau kaip likus 8 dienoms iki paraiškų pateikimo termino pabaigos.</w:t>
            </w:r>
          </w:p>
          <w:p>
            <w:pPr>
              <w:spacing w:before="0" w:after="0" w:line="360" w:lineRule="atLeast"/>
              <w:jc w:val="both"/>
              <w:rPr>
                <w:rFonts w:eastAsia="Times New Roman"/>
                <w:szCs w:val="20"/>
              </w:rPr>
            </w:pPr>
            <w:r>
              <w:rPr>
                <w:rFonts w:eastAsia="Times New Roman"/>
                <w:i/>
                <w:szCs w:val="20"/>
              </w:rPr>
              <w:t>Pastaba.</w:t>
            </w:r>
            <w:r>
              <w:rPr>
                <w:rFonts w:eastAsia="Times New Roman"/>
                <w:szCs w:val="20"/>
              </w:rPr>
              <w:t xml:space="preserve"> Vėliau pateiktus prašymus PS CPO turi teisę nagrinėti kaip prašymus, pateiktus DPS galiojimo metu</w:t>
            </w:r>
          </w:p>
        </w:tc>
        <w:tc>
          <w:tcPr>
            <w:tcW w:w="1985" w:type="dxa"/>
            <w:shd w:val="clear" w:color="auto" w:fill="auto"/>
          </w:tcPr>
          <w:p>
            <w:pPr>
              <w:spacing w:before="0" w:after="0" w:line="360" w:lineRule="atLeast"/>
              <w:jc w:val="both"/>
              <w:rPr>
                <w:rFonts w:eastAsia="Times New Roman"/>
                <w:szCs w:val="20"/>
              </w:rPr>
            </w:pPr>
            <w:r>
              <w:rPr>
                <w:rFonts w:eastAsia="Times New Roman"/>
                <w:szCs w:val="20"/>
              </w:rPr>
              <w:t xml:space="preserve">Bet kuriuo DPS galiojimo metu iki paraiškos pateikimo, atsižvelgiant į PS CPO nustatytą atsakymų pateikimo terminą </w:t>
            </w:r>
          </w:p>
        </w:tc>
        <w:tc>
          <w:tcPr>
            <w:tcW w:w="2144" w:type="dxa"/>
            <w:shd w:val="clear" w:color="auto" w:fill="auto"/>
          </w:tcPr>
          <w:p>
            <w:pPr>
              <w:spacing w:before="0" w:after="0" w:line="360" w:lineRule="atLeast"/>
              <w:jc w:val="both"/>
              <w:rPr>
                <w:rFonts w:eastAsia="Times New Roman"/>
                <w:szCs w:val="20"/>
              </w:rPr>
            </w:pPr>
            <w:r>
              <w:rPr>
                <w:rFonts w:eastAsia="Times New Roman"/>
                <w:szCs w:val="20"/>
              </w:rPr>
              <w:t>Nustatyta pirkimo dokumentų B dalyje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0" w:type="dxa"/>
            <w:shd w:val="clear" w:color="auto" w:fill="auto"/>
          </w:tcPr>
          <w:p>
            <w:pPr>
              <w:spacing w:before="0" w:after="0" w:line="360" w:lineRule="atLeast"/>
              <w:jc w:val="both"/>
              <w:rPr>
                <w:rFonts w:eastAsia="Times New Roman"/>
                <w:szCs w:val="20"/>
              </w:rPr>
            </w:pPr>
            <w:r>
              <w:rPr>
                <w:rFonts w:eastAsia="Times New Roman"/>
                <w:szCs w:val="20"/>
              </w:rPr>
              <w:t>Atsakymų dėl pirkimo dokumentų paaiškinimų pateikimo terminas</w:t>
            </w:r>
          </w:p>
        </w:tc>
        <w:tc>
          <w:tcPr>
            <w:tcW w:w="3769" w:type="dxa"/>
            <w:shd w:val="clear" w:color="auto" w:fill="auto"/>
          </w:tcPr>
          <w:p>
            <w:pPr>
              <w:spacing w:before="0" w:after="0" w:line="360" w:lineRule="atLeast"/>
              <w:jc w:val="both"/>
              <w:rPr>
                <w:rFonts w:eastAsia="Times New Roman"/>
                <w:szCs w:val="20"/>
              </w:rPr>
            </w:pPr>
            <w:r>
              <w:rPr>
                <w:rFonts w:eastAsia="Times New Roman"/>
                <w:szCs w:val="20"/>
              </w:rPr>
              <w:t>Ne vėliau kaip likus 6 dienoms iki paraiškų pateikimo termino pabaigos.</w:t>
            </w:r>
          </w:p>
          <w:p>
            <w:pPr>
              <w:spacing w:before="0" w:after="0" w:line="360" w:lineRule="atLeast"/>
              <w:jc w:val="both"/>
              <w:rPr>
                <w:rFonts w:eastAsia="Times New Roman"/>
                <w:szCs w:val="20"/>
              </w:rPr>
            </w:pPr>
            <w:r>
              <w:rPr>
                <w:rFonts w:eastAsia="Times New Roman"/>
                <w:szCs w:val="20"/>
              </w:rPr>
              <w:t>Jeigu PS CPO pirkimo dokumentų paaiškinimų negali pateikti laiku, ji perkelia paraiškų pateikimo terminą.</w:t>
            </w:r>
          </w:p>
        </w:tc>
        <w:tc>
          <w:tcPr>
            <w:tcW w:w="1985" w:type="dxa"/>
            <w:shd w:val="clear" w:color="auto" w:fill="auto"/>
          </w:tcPr>
          <w:p>
            <w:pPr>
              <w:spacing w:before="0" w:after="0" w:line="360" w:lineRule="atLeast"/>
              <w:jc w:val="both"/>
              <w:rPr>
                <w:rFonts w:eastAsia="Times New Roman"/>
                <w:szCs w:val="20"/>
              </w:rPr>
            </w:pPr>
            <w:r>
              <w:rPr>
                <w:rFonts w:eastAsia="Times New Roman"/>
                <w:szCs w:val="20"/>
              </w:rPr>
              <w:t>Ne vėliau kaip per 10 darbo dienų.</w:t>
            </w:r>
          </w:p>
        </w:tc>
        <w:tc>
          <w:tcPr>
            <w:tcW w:w="2144" w:type="dxa"/>
            <w:shd w:val="clear" w:color="auto" w:fill="auto"/>
          </w:tcPr>
          <w:p>
            <w:pPr>
              <w:spacing w:before="0" w:after="0" w:line="360" w:lineRule="atLeast"/>
              <w:jc w:val="both"/>
              <w:rPr>
                <w:rFonts w:eastAsia="Times New Roman"/>
                <w:szCs w:val="20"/>
              </w:rPr>
            </w:pPr>
            <w:r>
              <w:rPr>
                <w:rFonts w:eastAsia="Times New Roman"/>
                <w:szCs w:val="20"/>
              </w:rPr>
              <w:t>Nustatyta pirkimo dokumentų B dalyje</w:t>
            </w:r>
          </w:p>
          <w:p>
            <w:pPr>
              <w:spacing w:before="0" w:after="0" w:line="360" w:lineRule="atLeast"/>
              <w:jc w:val="both"/>
              <w:rPr>
                <w:rFonts w:eastAsia="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8" w:hRule="atLeast"/>
        </w:trPr>
        <w:tc>
          <w:tcPr>
            <w:tcW w:w="1730" w:type="dxa"/>
            <w:shd w:val="clear" w:color="auto" w:fill="auto"/>
          </w:tcPr>
          <w:p>
            <w:pPr>
              <w:spacing w:before="0" w:after="0" w:line="360" w:lineRule="atLeast"/>
              <w:jc w:val="both"/>
              <w:rPr>
                <w:rFonts w:eastAsia="Times New Roman"/>
                <w:szCs w:val="20"/>
              </w:rPr>
            </w:pPr>
            <w:r>
              <w:rPr>
                <w:rFonts w:eastAsia="Times New Roman"/>
                <w:szCs w:val="20"/>
              </w:rPr>
              <w:t>PS CPO savo iniciatyva teikiamų paaiškinimų terminas</w:t>
            </w:r>
          </w:p>
        </w:tc>
        <w:tc>
          <w:tcPr>
            <w:tcW w:w="3769" w:type="dxa"/>
            <w:shd w:val="clear" w:color="auto" w:fill="auto"/>
          </w:tcPr>
          <w:p>
            <w:pPr>
              <w:spacing w:before="0" w:after="0" w:line="360" w:lineRule="atLeast"/>
              <w:jc w:val="both"/>
              <w:rPr>
                <w:rFonts w:eastAsia="Times New Roman"/>
                <w:szCs w:val="20"/>
              </w:rPr>
            </w:pPr>
            <w:r>
              <w:rPr>
                <w:rFonts w:eastAsia="Times New Roman"/>
                <w:szCs w:val="20"/>
              </w:rPr>
              <w:t>Ne vėliau kaip likus 6 dienoms iki paraiškų pateikimo termino pabaigos.</w:t>
            </w:r>
          </w:p>
          <w:p>
            <w:pPr>
              <w:spacing w:before="0" w:after="0" w:line="360" w:lineRule="atLeast"/>
              <w:jc w:val="both"/>
              <w:rPr>
                <w:rFonts w:eastAsia="Times New Roman"/>
                <w:szCs w:val="20"/>
              </w:rPr>
            </w:pPr>
            <w:r>
              <w:rPr>
                <w:rFonts w:eastAsia="Times New Roman"/>
                <w:szCs w:val="20"/>
              </w:rPr>
              <w:t>Jeigu PS CPO pirkimo dokumentų paaiškinimų negali pateikti laiku, ji perkelia paraiškų pateikimo terminą.</w:t>
            </w:r>
          </w:p>
        </w:tc>
        <w:tc>
          <w:tcPr>
            <w:tcW w:w="1985" w:type="dxa"/>
            <w:shd w:val="clear" w:color="auto" w:fill="auto"/>
          </w:tcPr>
          <w:p>
            <w:pPr>
              <w:spacing w:before="0" w:after="0" w:line="360" w:lineRule="atLeast"/>
              <w:jc w:val="both"/>
              <w:rPr>
                <w:rFonts w:eastAsia="Times New Roman"/>
                <w:szCs w:val="20"/>
              </w:rPr>
            </w:pPr>
            <w:r>
              <w:rPr>
                <w:rFonts w:eastAsia="Times New Roman"/>
                <w:szCs w:val="20"/>
              </w:rPr>
              <w:t>Bet kuriuo DPS galiojimo metu.</w:t>
            </w:r>
          </w:p>
          <w:p>
            <w:pPr>
              <w:spacing w:before="0" w:after="0" w:line="360" w:lineRule="atLeast"/>
              <w:jc w:val="both"/>
              <w:rPr>
                <w:rFonts w:eastAsia="Times New Roman"/>
                <w:szCs w:val="20"/>
              </w:rPr>
            </w:pPr>
          </w:p>
        </w:tc>
        <w:tc>
          <w:tcPr>
            <w:tcW w:w="2144" w:type="dxa"/>
            <w:shd w:val="clear" w:color="auto" w:fill="auto"/>
          </w:tcPr>
          <w:p>
            <w:pPr>
              <w:spacing w:before="0" w:after="0" w:line="360" w:lineRule="atLeast"/>
              <w:jc w:val="both"/>
              <w:rPr>
                <w:rFonts w:eastAsia="Times New Roman"/>
                <w:szCs w:val="20"/>
              </w:rPr>
            </w:pPr>
            <w:r>
              <w:rPr>
                <w:rFonts w:eastAsia="Times New Roman"/>
                <w:szCs w:val="20"/>
              </w:rPr>
              <w:t>Nustatyta pirkimo dokumentų B dalyje.</w:t>
            </w:r>
          </w:p>
          <w:p>
            <w:pPr>
              <w:spacing w:before="0" w:after="0" w:line="360" w:lineRule="atLeast"/>
              <w:jc w:val="both"/>
              <w:rPr>
                <w:rFonts w:eastAsia="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8" w:hRule="atLeast"/>
        </w:trPr>
        <w:tc>
          <w:tcPr>
            <w:tcW w:w="1730" w:type="dxa"/>
            <w:shd w:val="clear" w:color="auto" w:fill="auto"/>
          </w:tcPr>
          <w:p>
            <w:pPr>
              <w:spacing w:before="0" w:after="0" w:line="360" w:lineRule="atLeast"/>
              <w:jc w:val="both"/>
              <w:rPr>
                <w:rFonts w:eastAsia="Times New Roman"/>
                <w:szCs w:val="20"/>
              </w:rPr>
            </w:pPr>
            <w:r>
              <w:rPr>
                <w:rFonts w:eastAsia="Times New Roman"/>
                <w:szCs w:val="20"/>
              </w:rPr>
              <w:t>Pirkimo dokumentų paaiškinimų paskelbimas</w:t>
            </w:r>
          </w:p>
        </w:tc>
        <w:tc>
          <w:tcPr>
            <w:tcW w:w="3769" w:type="dxa"/>
            <w:shd w:val="clear" w:color="auto" w:fill="auto"/>
          </w:tcPr>
          <w:p>
            <w:pPr>
              <w:spacing w:before="0" w:after="0" w:line="360" w:lineRule="atLeast"/>
              <w:jc w:val="left"/>
            </w:pPr>
            <w:r>
              <w:rPr>
                <w:rFonts w:eastAsia="Times New Roman"/>
                <w:szCs w:val="20"/>
              </w:rPr>
              <w:t xml:space="preserve">Pirkimo dokumentų paaiškinimai skelbiami CVP IS </w:t>
            </w:r>
            <w:r>
              <w:fldChar w:fldCharType="begin"/>
            </w:r>
            <w:r>
              <w:instrText xml:space="preserve"> HYPERLINK "https://pirkimai.eviesiejipirkimai.lt/" \h </w:instrText>
            </w:r>
            <w:r>
              <w:fldChar w:fldCharType="separate"/>
            </w:r>
            <w:r>
              <w:rPr>
                <w:rStyle w:val="26"/>
                <w:rFonts w:eastAsia="Times New Roman"/>
                <w:szCs w:val="20"/>
              </w:rPr>
              <w:t>https://pirkimai.eviesiejipirkimai.lt/</w:t>
            </w:r>
            <w:r>
              <w:rPr>
                <w:rStyle w:val="26"/>
                <w:rFonts w:eastAsia="Times New Roman"/>
                <w:szCs w:val="20"/>
              </w:rPr>
              <w:fldChar w:fldCharType="end"/>
            </w:r>
            <w:r>
              <w:rPr>
                <w:rFonts w:eastAsia="Times New Roman"/>
                <w:szCs w:val="20"/>
              </w:rPr>
              <w:t>).</w:t>
            </w:r>
          </w:p>
        </w:tc>
        <w:tc>
          <w:tcPr>
            <w:tcW w:w="1985" w:type="dxa"/>
            <w:shd w:val="clear" w:color="auto" w:fill="auto"/>
          </w:tcPr>
          <w:p>
            <w:pPr>
              <w:spacing w:before="0" w:after="0" w:line="360" w:lineRule="atLeast"/>
              <w:jc w:val="both"/>
              <w:rPr>
                <w:rFonts w:eastAsia="Times New Roman"/>
                <w:szCs w:val="20"/>
              </w:rPr>
            </w:pPr>
            <w:r>
              <w:rPr>
                <w:rFonts w:eastAsia="Times New Roman"/>
                <w:szCs w:val="20"/>
              </w:rPr>
              <w:t>Kaip DPS pirkime</w:t>
            </w:r>
          </w:p>
        </w:tc>
        <w:tc>
          <w:tcPr>
            <w:tcW w:w="2144" w:type="dxa"/>
            <w:shd w:val="clear" w:color="auto" w:fill="auto"/>
          </w:tcPr>
          <w:p>
            <w:pPr>
              <w:spacing w:before="0" w:after="0" w:line="360" w:lineRule="atLeast"/>
              <w:jc w:val="both"/>
              <w:rPr>
                <w:rFonts w:eastAsia="Times New Roman"/>
                <w:szCs w:val="20"/>
              </w:rPr>
            </w:pPr>
            <w:r>
              <w:rPr>
                <w:rFonts w:eastAsia="Times New Roman"/>
                <w:szCs w:val="20"/>
              </w:rPr>
              <w:t>Pirkimo dokumentų paaiškinimai, kurie taikomi tik Konkrečiam pirkimui, neskelbiami, jie teikiami DPS tiekėjams, dalyvaujantiems Konkrečiame pirkime.</w:t>
            </w:r>
          </w:p>
        </w:tc>
      </w:tr>
    </w:tbl>
    <w:p/>
    <w:p>
      <w:pPr>
        <w:pStyle w:val="3"/>
        <w:numPr>
          <w:ilvl w:val="0"/>
          <w:numId w:val="2"/>
        </w:numPr>
        <w:shd w:val="clear" w:fill="D5DCE4"/>
        <w:rPr>
          <w:rFonts w:cs="Times New Roman"/>
        </w:rPr>
      </w:pPr>
      <w:bookmarkStart w:id="41" w:name="_Toc259088413"/>
      <w:bookmarkStart w:id="42" w:name="_Toc237935831"/>
      <w:bookmarkStart w:id="43" w:name="_Toc230511537"/>
      <w:bookmarkStart w:id="44" w:name="_Toc252805083"/>
      <w:bookmarkStart w:id="45" w:name="_Toc366499759"/>
      <w:bookmarkStart w:id="46" w:name="_Toc252804712"/>
      <w:bookmarkStart w:id="47" w:name="_Toc208216414"/>
      <w:bookmarkStart w:id="48" w:name="_Toc231105186"/>
      <w:bookmarkStart w:id="49" w:name="_Toc194894046"/>
      <w:bookmarkStart w:id="50" w:name="_Toc207784982"/>
      <w:bookmarkStart w:id="51" w:name="_Toc237913573"/>
      <w:bookmarkStart w:id="52" w:name="_Toc238009914"/>
      <w:bookmarkStart w:id="53" w:name="_Toc207440921"/>
      <w:bookmarkStart w:id="54" w:name="_Toc208475807"/>
      <w:bookmarkStart w:id="55" w:name="_Toc229539979"/>
      <w:bookmarkStart w:id="56" w:name="_Toc208475900"/>
      <w:bookmarkStart w:id="57" w:name="_Toc237921913"/>
      <w:bookmarkStart w:id="58" w:name="_Toc229463684"/>
      <w:bookmarkStart w:id="59" w:name="_Toc238020035"/>
      <w:bookmarkStart w:id="60" w:name="_Toc237856344"/>
      <w:bookmarkStart w:id="61" w:name="_Toc230405734"/>
      <w:bookmarkStart w:id="62" w:name="_Toc238019867"/>
      <w:bookmarkStart w:id="63" w:name="_Toc207786472"/>
      <w:bookmarkStart w:id="64" w:name="_Toc208038793"/>
      <w:bookmarkStart w:id="65" w:name="_Toc262113169"/>
      <w:bookmarkStart w:id="66" w:name="_Toc207441012"/>
      <w:bookmarkStart w:id="67" w:name="_Toc207786377"/>
      <w:bookmarkStart w:id="68" w:name="_Toc259088331"/>
      <w:bookmarkStart w:id="69" w:name="_Toc194893952"/>
      <w:bookmarkStart w:id="70" w:name="_Toc526167191"/>
      <w:bookmarkStart w:id="71" w:name="_Toc140837400"/>
      <w:r>
        <w:rPr>
          <w:rFonts w:cs="Times New Roman"/>
        </w:rPr>
        <w:t>Pirkimo objekt</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Pr>
          <w:rFonts w:cs="Times New Roman"/>
        </w:rPr>
        <w:t>as</w:t>
      </w:r>
      <w:bookmarkEnd w:id="70"/>
      <w:bookmarkEnd w:id="71"/>
    </w:p>
    <w:p>
      <w:pPr>
        <w:jc w:val="both"/>
        <w:rPr>
          <w:rFonts w:eastAsia="Calibri"/>
        </w:rPr>
      </w:pPr>
      <w:r>
        <w:t xml:space="preserve">4.1. </w:t>
      </w:r>
      <w:r>
        <w:rPr>
          <w:rFonts w:eastAsia="Calibri"/>
        </w:rPr>
        <w:t xml:space="preserve">Užsakovas numato įsigyti </w:t>
      </w:r>
      <w:r>
        <w:rPr>
          <w:bCs/>
          <w:color w:val="000000"/>
        </w:rPr>
        <w:t>baldus, įskaitant jų projektavimą, pristatymą, sunešimą ir montavimą (</w:t>
      </w:r>
      <w:r>
        <w:rPr>
          <w:rFonts w:eastAsia="Calibri"/>
        </w:rPr>
        <w:t>toliau – Prekės). Techninė specifikacija ir Prekių tiekimo terminai, kiekiai (apimtys) bus nurodyti kiekvieno Konkretaus pirkimo atlikimo metu.</w:t>
      </w:r>
    </w:p>
    <w:p>
      <w:pPr>
        <w:jc w:val="both"/>
      </w:pPr>
      <w:r>
        <w:t xml:space="preserve">4.2. Atliekant šį pirkimą bus sukuriama DPS. Tiekėjai, kuriems bus leista dalyvauti DPS, bus kviečiami teikti pasiūlymus dėl Konkretaus pirkimo šioje DPS. Vykdant Konkretų pirkimą DPS, reikalavimai pirkimo objektui bus pateikiami Konkretaus pirkimo sąlygose. </w:t>
      </w:r>
    </w:p>
    <w:p>
      <w:pPr>
        <w:spacing w:before="0" w:after="0" w:line="276" w:lineRule="auto"/>
        <w:jc w:val="both"/>
        <w:rPr>
          <w:rFonts w:eastAsia="Calibri"/>
          <w:color w:val="000000" w:themeColor="text1"/>
          <w14:textFill>
            <w14:solidFill>
              <w14:schemeClr w14:val="tx1"/>
            </w14:solidFill>
          </w14:textFill>
        </w:rPr>
      </w:pPr>
      <w:r>
        <w:rPr>
          <w:rFonts w:eastAsia="Calibri"/>
        </w:rPr>
        <w:t xml:space="preserve">4.3. </w:t>
      </w:r>
      <w:r>
        <w:rPr>
          <w:rFonts w:eastAsia="Calibri"/>
          <w:color w:val="000000" w:themeColor="text1"/>
          <w14:textFill>
            <w14:solidFill>
              <w14:schemeClr w14:val="tx1"/>
            </w14:solidFill>
          </w14:textFill>
        </w:rPr>
        <w:t xml:space="preserve">DPS skirstomas į 3 (tris) kategorijas (dalis): </w:t>
      </w:r>
    </w:p>
    <w:p>
      <w:pPr>
        <w:spacing w:before="0" w:after="0" w:line="276" w:lineRule="auto"/>
        <w:jc w:val="both"/>
        <w:rPr>
          <w:rFonts w:eastAsia="Calibri"/>
          <w:color w:val="000000" w:themeColor="text1"/>
          <w14:textFill>
            <w14:solidFill>
              <w14:schemeClr w14:val="tx1"/>
            </w14:solidFill>
          </w14:textFill>
        </w:rPr>
      </w:pPr>
      <w:r>
        <w:rPr>
          <w:rFonts w:eastAsia="Calibri"/>
          <w:color w:val="000000" w:themeColor="text1"/>
          <w14:textFill>
            <w14:solidFill>
              <w14:schemeClr w14:val="tx1"/>
            </w14:solidFill>
          </w14:textFill>
        </w:rPr>
        <w:t>4.3.1. I kategorija (dalis) – Korpusiniai baldai</w:t>
      </w:r>
      <w:r>
        <w:rPr>
          <w:rFonts w:hint="default" w:eastAsia="Calibri"/>
          <w:color w:val="000000" w:themeColor="text1"/>
          <w:lang w:val="en-US"/>
          <w14:textFill>
            <w14:solidFill>
              <w14:schemeClr w14:val="tx1"/>
            </w14:solidFill>
          </w14:textFill>
        </w:rPr>
        <w:t xml:space="preserve"> su projektavimu</w:t>
      </w:r>
      <w:r>
        <w:rPr>
          <w:rFonts w:eastAsia="Calibri"/>
          <w:color w:val="000000" w:themeColor="text1"/>
          <w14:textFill>
            <w14:solidFill>
              <w14:schemeClr w14:val="tx1"/>
            </w14:solidFill>
          </w14:textFill>
        </w:rPr>
        <w:t>;</w:t>
      </w:r>
    </w:p>
    <w:p>
      <w:pPr>
        <w:spacing w:before="0" w:after="0" w:line="276" w:lineRule="auto"/>
        <w:jc w:val="both"/>
        <w:rPr>
          <w:rFonts w:eastAsia="Calibri"/>
          <w:color w:val="000000" w:themeColor="text1"/>
          <w14:textFill>
            <w14:solidFill>
              <w14:schemeClr w14:val="tx1"/>
            </w14:solidFill>
          </w14:textFill>
        </w:rPr>
      </w:pPr>
      <w:r>
        <w:rPr>
          <w:rFonts w:eastAsia="Calibri"/>
          <w:color w:val="000000" w:themeColor="text1"/>
          <w14:textFill>
            <w14:solidFill>
              <w14:schemeClr w14:val="tx1"/>
            </w14:solidFill>
          </w14:textFill>
        </w:rPr>
        <w:t>4.3.2. II  kategorija (dalis) – Kėdės</w:t>
      </w:r>
      <w:r>
        <w:rPr>
          <w:rFonts w:hint="default" w:eastAsia="Calibri"/>
          <w:color w:val="000000" w:themeColor="text1"/>
          <w:lang w:val="en-US"/>
          <w14:textFill>
            <w14:solidFill>
              <w14:schemeClr w14:val="tx1"/>
            </w14:solidFill>
          </w14:textFill>
        </w:rPr>
        <w:t xml:space="preserve"> su projektavimu</w:t>
      </w:r>
      <w:r>
        <w:rPr>
          <w:rFonts w:eastAsia="Calibri"/>
          <w:color w:val="000000" w:themeColor="text1"/>
          <w14:textFill>
            <w14:solidFill>
              <w14:schemeClr w14:val="tx1"/>
            </w14:solidFill>
          </w14:textFill>
        </w:rPr>
        <w:t>;</w:t>
      </w:r>
    </w:p>
    <w:p>
      <w:pPr>
        <w:spacing w:before="0" w:after="0" w:line="360" w:lineRule="auto"/>
        <w:jc w:val="both"/>
        <w:rPr>
          <w:rFonts w:eastAsia="Calibri"/>
          <w:color w:val="000000" w:themeColor="text1"/>
          <w14:textFill>
            <w14:solidFill>
              <w14:schemeClr w14:val="tx1"/>
            </w14:solidFill>
          </w14:textFill>
        </w:rPr>
      </w:pPr>
      <w:r>
        <w:rPr>
          <w:rFonts w:eastAsia="Calibri"/>
          <w:color w:val="000000" w:themeColor="text1"/>
          <w14:textFill>
            <w14:solidFill>
              <w14:schemeClr w14:val="tx1"/>
            </w14:solidFill>
          </w14:textFill>
        </w:rPr>
        <w:t>4.3.3. III kategorija (dalis) – Minkšti baldai</w:t>
      </w:r>
      <w:r>
        <w:rPr>
          <w:rFonts w:hint="default" w:eastAsia="Calibri"/>
          <w:color w:val="000000" w:themeColor="text1"/>
          <w:lang w:val="en-US"/>
          <w14:textFill>
            <w14:solidFill>
              <w14:schemeClr w14:val="tx1"/>
            </w14:solidFill>
          </w14:textFill>
        </w:rPr>
        <w:t xml:space="preserve"> su projektavimu</w:t>
      </w:r>
      <w:r>
        <w:rPr>
          <w:rFonts w:eastAsia="Calibri"/>
          <w:color w:val="000000" w:themeColor="text1"/>
          <w14:textFill>
            <w14:solidFill>
              <w14:schemeClr w14:val="tx1"/>
            </w14:solidFill>
          </w14:textFill>
        </w:rPr>
        <w:t>.</w:t>
      </w:r>
    </w:p>
    <w:p>
      <w:pPr>
        <w:spacing w:before="0" w:after="0" w:line="360" w:lineRule="auto"/>
        <w:jc w:val="both"/>
        <w:rPr>
          <w:rFonts w:eastAsia="Calibri"/>
          <w:color w:val="000000" w:themeColor="text1"/>
          <w14:textFill>
            <w14:solidFill>
              <w14:schemeClr w14:val="tx1"/>
            </w14:solidFill>
          </w14:textFill>
        </w:rPr>
      </w:pPr>
      <w:r>
        <w:rPr>
          <w:rFonts w:eastAsia="Calibri"/>
          <w:color w:val="000000" w:themeColor="text1"/>
          <w14:textFill>
            <w14:solidFill>
              <w14:schemeClr w14:val="tx1"/>
            </w14:solidFill>
          </w14:textFill>
        </w:rPr>
        <w:t xml:space="preserve">4.4. DPS maksimali numatoma </w:t>
      </w:r>
      <w:r>
        <w:rPr>
          <w:rFonts w:eastAsia="Calibri"/>
          <w:color w:val="auto"/>
        </w:rPr>
        <w:t xml:space="preserve">bendra </w:t>
      </w:r>
      <w:r>
        <w:rPr>
          <w:rFonts w:eastAsia="Calibri"/>
          <w:color w:val="000000" w:themeColor="text1"/>
          <w14:textFill>
            <w14:solidFill>
              <w14:schemeClr w14:val="tx1"/>
            </w14:solidFill>
          </w14:textFill>
        </w:rPr>
        <w:t xml:space="preserve">vertė: </w:t>
      </w:r>
      <w:r>
        <w:rPr>
          <w:rStyle w:val="21"/>
          <w:color w:val="000000" w:themeColor="text1"/>
          <w:shd w:val="clear" w:fill="FFFFFF"/>
          <w14:textFill>
            <w14:solidFill>
              <w14:schemeClr w14:val="tx1"/>
            </w14:solidFill>
          </w14:textFill>
        </w:rPr>
        <w:t>28 925 619,83 Eur be PVM.</w:t>
      </w:r>
    </w:p>
    <w:p>
      <w:pPr>
        <w:spacing w:before="0" w:after="0" w:line="276" w:lineRule="auto"/>
        <w:jc w:val="both"/>
        <w:rPr>
          <w:rFonts w:eastAsia="Calibri"/>
          <w:color w:val="000000" w:themeColor="text1"/>
          <w14:textFill>
            <w14:solidFill>
              <w14:schemeClr w14:val="tx1"/>
            </w14:solidFill>
          </w14:textFill>
        </w:rPr>
      </w:pPr>
      <w:r>
        <w:rPr>
          <w:rFonts w:eastAsia="Calibri"/>
          <w:color w:val="000000" w:themeColor="text1"/>
          <w14:textFill>
            <w14:solidFill>
              <w14:schemeClr w14:val="tx1"/>
            </w14:solidFill>
          </w14:textFill>
        </w:rPr>
        <w:t>4.5. Maksimali kiekvienos kategorijos (dalies) apimtis DPS galiojimo laikotarpiu:</w:t>
      </w:r>
    </w:p>
    <w:p>
      <w:pPr>
        <w:spacing w:before="0" w:after="0" w:line="276" w:lineRule="auto"/>
        <w:jc w:val="both"/>
        <w:rPr>
          <w:rFonts w:eastAsia="Calibri"/>
          <w:color w:val="000000" w:themeColor="text1"/>
          <w14:textFill>
            <w14:solidFill>
              <w14:schemeClr w14:val="tx1"/>
            </w14:solidFill>
          </w14:textFill>
        </w:rPr>
      </w:pPr>
      <w:r>
        <w:rPr>
          <w:rFonts w:eastAsia="Calibri"/>
          <w:color w:val="000000" w:themeColor="text1"/>
          <w14:textFill>
            <w14:solidFill>
              <w14:schemeClr w14:val="tx1"/>
            </w14:solidFill>
          </w14:textFill>
        </w:rPr>
        <w:t>4.5.1. I kategorija (dalis) – Korpusiniai baldai</w:t>
      </w:r>
      <w:r>
        <w:rPr>
          <w:rFonts w:hint="default" w:eastAsia="Calibri"/>
          <w:color w:val="000000" w:themeColor="text1"/>
          <w:lang w:val="en-US"/>
          <w14:textFill>
            <w14:solidFill>
              <w14:schemeClr w14:val="tx1"/>
            </w14:solidFill>
          </w14:textFill>
        </w:rPr>
        <w:t xml:space="preserve"> su projektavimu</w:t>
      </w:r>
      <w:r>
        <w:rPr>
          <w:rFonts w:eastAsia="Calibri"/>
          <w:color w:val="000000" w:themeColor="text1"/>
          <w14:textFill>
            <w14:solidFill>
              <w14:schemeClr w14:val="tx1"/>
            </w14:solidFill>
          </w14:textFill>
        </w:rPr>
        <w:t>, maksimali numatoma apimtis 120 mėn.;</w:t>
      </w:r>
    </w:p>
    <w:p>
      <w:pPr>
        <w:spacing w:before="0" w:after="0" w:line="276" w:lineRule="auto"/>
        <w:jc w:val="both"/>
        <w:rPr>
          <w:rFonts w:eastAsia="Calibri"/>
          <w:color w:val="000000" w:themeColor="text1"/>
          <w14:textFill>
            <w14:solidFill>
              <w14:schemeClr w14:val="tx1"/>
            </w14:solidFill>
          </w14:textFill>
        </w:rPr>
      </w:pPr>
      <w:r>
        <w:rPr>
          <w:rFonts w:eastAsia="Calibri"/>
          <w:color w:val="000000" w:themeColor="text1"/>
          <w14:textFill>
            <w14:solidFill>
              <w14:schemeClr w14:val="tx1"/>
            </w14:solidFill>
          </w14:textFill>
        </w:rPr>
        <w:t>4.5.2. II kategorija (dalis)– Kėdės</w:t>
      </w:r>
      <w:r>
        <w:rPr>
          <w:rFonts w:hint="default" w:eastAsia="Calibri"/>
          <w:color w:val="000000" w:themeColor="text1"/>
          <w:lang w:val="en-US"/>
          <w14:textFill>
            <w14:solidFill>
              <w14:schemeClr w14:val="tx1"/>
            </w14:solidFill>
          </w14:textFill>
        </w:rPr>
        <w:t xml:space="preserve"> su projektavimu</w:t>
      </w:r>
      <w:r>
        <w:rPr>
          <w:rFonts w:eastAsia="Calibri"/>
          <w:color w:val="000000" w:themeColor="text1"/>
          <w14:textFill>
            <w14:solidFill>
              <w14:schemeClr w14:val="tx1"/>
            </w14:solidFill>
          </w14:textFill>
        </w:rPr>
        <w:t>, maksimali numatoma apimtis 120 mėn.;</w:t>
      </w:r>
    </w:p>
    <w:p>
      <w:pPr>
        <w:spacing w:before="0" w:after="0" w:line="360" w:lineRule="auto"/>
        <w:jc w:val="both"/>
        <w:rPr>
          <w:rFonts w:eastAsia="Calibri"/>
          <w:color w:val="000000" w:themeColor="text1"/>
          <w14:textFill>
            <w14:solidFill>
              <w14:schemeClr w14:val="tx1"/>
            </w14:solidFill>
          </w14:textFill>
        </w:rPr>
      </w:pPr>
      <w:r>
        <w:rPr>
          <w:rFonts w:eastAsia="Calibri"/>
          <w:color w:val="000000" w:themeColor="text1"/>
          <w14:textFill>
            <w14:solidFill>
              <w14:schemeClr w14:val="tx1"/>
            </w14:solidFill>
          </w14:textFill>
        </w:rPr>
        <w:t>4.5.3. III kategorija (dalis)– Minkšti baldai</w:t>
      </w:r>
      <w:r>
        <w:rPr>
          <w:rFonts w:hint="default" w:eastAsia="Calibri"/>
          <w:color w:val="000000" w:themeColor="text1"/>
          <w:lang w:val="en-US"/>
          <w14:textFill>
            <w14:solidFill>
              <w14:schemeClr w14:val="tx1"/>
            </w14:solidFill>
          </w14:textFill>
        </w:rPr>
        <w:t xml:space="preserve"> su projektavimu</w:t>
      </w:r>
      <w:r>
        <w:rPr>
          <w:rFonts w:eastAsia="Calibri"/>
          <w:color w:val="000000" w:themeColor="text1"/>
          <w14:textFill>
            <w14:solidFill>
              <w14:schemeClr w14:val="tx1"/>
            </w14:solidFill>
          </w14:textFill>
        </w:rPr>
        <w:t>, maksimali numatoma apimtis 120 mėn.</w:t>
      </w:r>
    </w:p>
    <w:p>
      <w:pPr>
        <w:spacing w:before="0" w:after="0"/>
        <w:jc w:val="both"/>
        <w:rPr>
          <w:rFonts w:eastAsia="Arial Unicode MS"/>
          <w:color w:val="000000" w:themeColor="text1"/>
          <w14:textFill>
            <w14:solidFill>
              <w14:schemeClr w14:val="tx1"/>
            </w14:solidFill>
          </w14:textFill>
        </w:rPr>
      </w:pPr>
      <w:r>
        <w:rPr>
          <w:rFonts w:eastAsia="Calibri"/>
          <w:color w:val="000000" w:themeColor="text1"/>
          <w14:textFill>
            <w14:solidFill>
              <w14:schemeClr w14:val="tx1"/>
            </w14:solidFill>
          </w14:textFill>
        </w:rPr>
        <w:t xml:space="preserve">4.6. </w:t>
      </w:r>
      <w:r>
        <w:rPr>
          <w:color w:val="000000" w:themeColor="text1"/>
          <w14:textFill>
            <w14:solidFill>
              <w14:schemeClr w14:val="tx1"/>
            </w14:solidFill>
          </w14:textFill>
        </w:rPr>
        <w:t xml:space="preserve">Prekių pateikimo vieta – geografinė Lietuvos Respublikos teritorija. Konkreti Prekių pateikimo vieta bus nurodoma Konkretaus pirkimo </w:t>
      </w:r>
      <w:r>
        <w:rPr>
          <w:rFonts w:eastAsia="Arial Unicode MS"/>
          <w:color w:val="000000" w:themeColor="text1"/>
          <w14:textFill>
            <w14:solidFill>
              <w14:schemeClr w14:val="tx1"/>
            </w14:solidFill>
          </w14:textFill>
        </w:rPr>
        <w:t>kvietime teikti pasiūlymus.</w:t>
      </w:r>
    </w:p>
    <w:p>
      <w:pPr>
        <w:spacing w:before="0" w:after="0"/>
        <w:jc w:val="both"/>
        <w:rPr>
          <w:rFonts w:eastAsia="Calibri"/>
        </w:rPr>
      </w:pPr>
    </w:p>
    <w:p>
      <w:pPr>
        <w:spacing w:before="0" w:after="0"/>
        <w:jc w:val="both"/>
        <w:rPr>
          <w:rFonts w:eastAsia="Calibri"/>
        </w:rPr>
      </w:pPr>
      <w:r>
        <w:rPr>
          <w:rFonts w:eastAsia="Calibri"/>
        </w:rPr>
        <w:t>4.7. Nevykdymo per CPO motyvai: VšĮ CPO LT kataloge nėra galimybės nusipirkti baldų kartu su projektavimu kaip vieno objekto. Perkamos tik tokios Prekės, kurių nėra VšĮ CPO LT kataloge ir neatitinka Užsakovo keliamų reikalavimų.</w:t>
      </w:r>
    </w:p>
    <w:p>
      <w:pPr>
        <w:spacing w:before="0" w:after="0"/>
        <w:jc w:val="both"/>
        <w:rPr>
          <w:rFonts w:eastAsia="Calibri"/>
        </w:rPr>
      </w:pPr>
    </w:p>
    <w:p>
      <w:pPr>
        <w:spacing w:before="0" w:after="0"/>
        <w:jc w:val="both"/>
        <w:rPr>
          <w:rFonts w:eastAsia="Calibri"/>
        </w:rPr>
      </w:pPr>
    </w:p>
    <w:p>
      <w:pPr>
        <w:pStyle w:val="3"/>
        <w:numPr>
          <w:ilvl w:val="0"/>
          <w:numId w:val="2"/>
        </w:numPr>
        <w:shd w:val="clear" w:fill="D5DCE4"/>
        <w:rPr>
          <w:rFonts w:cs="Times New Roman"/>
        </w:rPr>
      </w:pPr>
      <w:bookmarkStart w:id="72" w:name="_Toc526167192"/>
      <w:bookmarkStart w:id="73" w:name="_Toc140837401"/>
      <w:bookmarkStart w:id="74" w:name="_Toc238019871"/>
      <w:bookmarkStart w:id="75" w:name="_Toc238009918"/>
      <w:bookmarkStart w:id="76" w:name="_Toc194894050"/>
      <w:bookmarkStart w:id="77" w:name="_Toc231105190"/>
      <w:bookmarkStart w:id="78" w:name="_Toc237913577"/>
      <w:bookmarkStart w:id="79" w:name="_Toc237921917"/>
      <w:bookmarkStart w:id="80" w:name="_Toc259088417"/>
      <w:bookmarkStart w:id="81" w:name="_Toc366499763"/>
      <w:bookmarkStart w:id="82" w:name="_Toc208038797"/>
      <w:bookmarkStart w:id="83" w:name="_Toc262113173"/>
      <w:bookmarkStart w:id="84" w:name="_Toc230405738"/>
      <w:bookmarkStart w:id="85" w:name="_Toc237856348"/>
      <w:bookmarkStart w:id="86" w:name="_Toc252805087"/>
      <w:bookmarkStart w:id="87" w:name="_Toc207440925"/>
      <w:bookmarkStart w:id="88" w:name="_Toc207441016"/>
      <w:bookmarkStart w:id="89" w:name="_Toc208475904"/>
      <w:bookmarkStart w:id="90" w:name="_Toc259088335"/>
      <w:bookmarkStart w:id="91" w:name="_Toc229539983"/>
      <w:bookmarkStart w:id="92" w:name="_Toc194893956"/>
      <w:bookmarkStart w:id="93" w:name="_Toc207784986"/>
      <w:bookmarkStart w:id="94" w:name="_Toc207786476"/>
      <w:bookmarkStart w:id="95" w:name="_Toc230511541"/>
      <w:bookmarkStart w:id="96" w:name="_Toc252804716"/>
      <w:bookmarkStart w:id="97" w:name="_Toc237935835"/>
      <w:bookmarkStart w:id="98" w:name="_Toc208475811"/>
      <w:bookmarkStart w:id="99" w:name="_Toc207786381"/>
      <w:bookmarkStart w:id="100" w:name="_Toc208216418"/>
      <w:bookmarkStart w:id="101" w:name="_Toc229463688"/>
      <w:bookmarkStart w:id="102" w:name="_Toc238020039"/>
      <w:r>
        <w:rPr>
          <w:rFonts w:cs="Times New Roman"/>
        </w:rPr>
        <w:t>TIEKĖJŲ PAŠALINIMO PAGRINDAI</w:t>
      </w:r>
      <w:bookmarkEnd w:id="72"/>
      <w:r>
        <w:rPr>
          <w:rFonts w:cs="Times New Roman"/>
        </w:rPr>
        <w:t xml:space="preserve"> ir kvalifikacijos reikalavimai</w:t>
      </w:r>
      <w:bookmarkEnd w:id="73"/>
    </w:p>
    <w:p>
      <w:pPr>
        <w:jc w:val="both"/>
      </w:pPr>
      <w:r>
        <w:t xml:space="preserve">5.1. Tiekėjas, dalyvaujantis pirkime, turi įrodyti, kad nėra jo pašalinimo pagrindų, nurodytų pirkimo dokumentų A dalies 1 priede „Tiekėjų pašalinimo pagrindai“. </w:t>
      </w:r>
    </w:p>
    <w:p>
      <w:pPr>
        <w:jc w:val="both"/>
      </w:pPr>
      <w:r>
        <w:t xml:space="preserve">5.2. Jeigu paraišką teikia ūkio subjektų grupė, </w:t>
      </w:r>
      <w:r>
        <w:rPr>
          <w:iCs/>
        </w:rPr>
        <w:t>veikianti pagal jungtinės veiklos (partnerystės) sutartį</w:t>
      </w:r>
      <w:r>
        <w:t>, tiekėjų pašalinimo pagrindai taikomi kiekvienam ūkio subjektų grupės nariui.</w:t>
      </w:r>
    </w:p>
    <w:p>
      <w:pPr>
        <w:jc w:val="both"/>
      </w:pPr>
      <w:r>
        <w:t>5.3. Jeigu tiekėjas remiasi ūkio subjektais, siekiant atitikti kvalifikacijos reikalavimus (jei taikoma), pašalinimo pagrindai taikomi kiekvienam ūkio subjektui (pašalinimo pagrindai netaikomi subtiekėjams, kuriais jis nesiremia kvalifikacijai pagrįsti, taip pat netaikomi kvazisubtiekėjams).</w:t>
      </w:r>
    </w:p>
    <w:p>
      <w:pPr>
        <w:jc w:val="both"/>
      </w:pPr>
      <w:r>
        <w:t>5.4. Tuo atveju, jeigu tiekėjas atitinka pašalinimo pagrindus, jis gali dalyvauti pirkime, jei taiko apsivalymo priemones pagal VPĮ 46 str. 10 d. ir įrodo tai, pateikdamas atitinkamą pagrindimą kartu su paraiška. Tiekėjas negali pasinaudoti šia galimybe, kai jis priimtu ir įsiteisėjusiu teismo sprendimu pašalintas iš pirkimo ar koncesijos suteikimo procedūrų, teismo sprendime nurodytą laikotarpį.</w:t>
      </w:r>
    </w:p>
    <w:p>
      <w:pPr>
        <w:jc w:val="both"/>
        <w:rPr>
          <w:rFonts w:eastAsia="Calibri"/>
        </w:rPr>
      </w:pPr>
      <w:r>
        <w:t xml:space="preserve">5.5. Kvalifikacijos reikalavimai tiekėjams nustatomi </w:t>
      </w:r>
      <w:r>
        <w:rPr>
          <w:rFonts w:eastAsia="Calibri"/>
        </w:rPr>
        <w:t>pirkimo dokumentų A dalies 4 priede ,,Kvalifikacijos ir kiti reikalavimai“.</w:t>
      </w:r>
    </w:p>
    <w:p>
      <w:pPr>
        <w:jc w:val="both"/>
        <w:rPr>
          <w:rFonts w:eastAsia="Calibri"/>
        </w:rPr>
      </w:pPr>
    </w:p>
    <w:p>
      <w:pPr>
        <w:pStyle w:val="3"/>
        <w:numPr>
          <w:ilvl w:val="0"/>
          <w:numId w:val="2"/>
        </w:numPr>
        <w:shd w:val="clear" w:fill="D5DCE4"/>
        <w:rPr>
          <w:rFonts w:cs="Times New Roman"/>
        </w:rPr>
      </w:pPr>
      <w:bookmarkStart w:id="103" w:name="_Toc526167193"/>
      <w:bookmarkStart w:id="104" w:name="_Toc140837402"/>
      <w:r>
        <w:rPr>
          <w:rFonts w:cs="Times New Roman"/>
        </w:rPr>
        <w:t>REIKALAVIMAI</w:t>
      </w:r>
      <w:bookmarkEnd w:id="103"/>
      <w:r>
        <w:rPr>
          <w:rFonts w:cs="Times New Roman"/>
        </w:rPr>
        <w:t xml:space="preserve"> susiję su nacionaliniu saugumu</w:t>
      </w:r>
      <w:bookmarkEnd w:id="104"/>
    </w:p>
    <w:p>
      <w:pPr>
        <w:jc w:val="both"/>
      </w:pPr>
      <w:r>
        <w:t>6.1. Pirkimui taikomos Reglamento nuostatos. Teikdamas paraišką tiekėjas deklaruoja dėl (ne) atitikties Reglamento nuostatoms nurodytoms pirkimo dokumentų A dalies 3 priede „Paraiškos forma“. Kilus abejonių dėl tiekėjo (ne)atitikties Reglamento nuostatoms, perkančioji organizacija iš ekonomiškai naudingiausią pasiūlymą pateikusio tiekėjo Konkrečiame pirkime prašys pateikti dokumentus, įrodančius deklaracijoje pateiktų duomenų teisingumą.</w:t>
      </w:r>
    </w:p>
    <w:p>
      <w:pPr>
        <w:jc w:val="both"/>
      </w:pPr>
      <w:r>
        <w:t xml:space="preserve">6.2.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pPr>
        <w:jc w:val="both"/>
      </w:pPr>
    </w:p>
    <w:p>
      <w:pPr>
        <w:pStyle w:val="3"/>
        <w:numPr>
          <w:ilvl w:val="0"/>
          <w:numId w:val="2"/>
        </w:numPr>
        <w:shd w:val="clear" w:fill="D5DCE4"/>
        <w:rPr>
          <w:rFonts w:cs="Times New Roman"/>
        </w:rPr>
      </w:pPr>
      <w:bookmarkStart w:id="105" w:name="_Toc140837403"/>
      <w:bookmarkStart w:id="106" w:name="_Toc526167194"/>
      <w:r>
        <w:rPr>
          <w:rFonts w:cs="Times New Roman"/>
        </w:rPr>
        <w:t>EBVPD IR KITI TIEKĖJŲ TINKAMUMĄ ĮRODANTYS DOKUMENTAI</w:t>
      </w:r>
      <w:bookmarkEnd w:id="105"/>
      <w:bookmarkEnd w:id="106"/>
    </w:p>
    <w:p>
      <w:pPr>
        <w:jc w:val="both"/>
      </w:pPr>
      <w:r>
        <w:t>7.1. Tiekėjas su paraiška privalo pateikti užpildytą EBVPD, patvirtinantį, kad jis neturi pašalinimo pagrindų ir atitinka šiuose pirkimo dokumentuose nustatytus kvalifikacijos reikalavimus (jei taikoma).</w:t>
      </w:r>
    </w:p>
    <w:p>
      <w:pPr>
        <w:jc w:val="both"/>
      </w:pPr>
      <w:r>
        <w:t xml:space="preserve">7.2. EBVPD forma pateikiama pirkimo dokumentų A dalies 2 priede (EBVPD pildomas jį įkėlus į Europos Komisijos interneto svetainę </w:t>
      </w:r>
      <w:r>
        <w:fldChar w:fldCharType="begin"/>
      </w:r>
      <w:r>
        <w:instrText xml:space="preserve"> HYPERLINK "https://ec.europa.eu/tools/espd?lang=lt" \h </w:instrText>
      </w:r>
      <w:r>
        <w:fldChar w:fldCharType="separate"/>
      </w:r>
      <w:r>
        <w:rPr>
          <w:rStyle w:val="26"/>
          <w:bCs/>
          <w:color w:val="2E75B6" w:themeColor="accent1" w:themeShade="BF"/>
          <w:u w:val="none"/>
        </w:rPr>
        <w:t>https://ec.europa.eu/tools/espd?lang=lt</w:t>
      </w:r>
      <w:r>
        <w:rPr>
          <w:rStyle w:val="26"/>
          <w:bCs/>
          <w:color w:val="2E75B6" w:themeColor="accent1" w:themeShade="BF"/>
          <w:u w:val="none"/>
        </w:rPr>
        <w:fldChar w:fldCharType="end"/>
      </w:r>
      <w:r>
        <w:rPr>
          <w:color w:val="2E75B6" w:themeColor="accent1" w:themeShade="BF"/>
        </w:rPr>
        <w:t xml:space="preserve"> </w:t>
      </w:r>
      <w:r>
        <w:rPr>
          <w:rStyle w:val="26"/>
          <w:bCs/>
          <w:color w:val="2E75B6" w:themeColor="accent1" w:themeShade="BF"/>
        </w:rPr>
        <w:t>(https://ebvpd.eviesiejipirkimai.lt/espd-web/)</w:t>
      </w:r>
      <w:r>
        <w:rPr>
          <w:color w:val="2E75B6" w:themeColor="accent1" w:themeShade="BF"/>
        </w:rPr>
        <w:t xml:space="preserve"> </w:t>
      </w:r>
      <w:r>
        <w:t>ir užpildžius bei atsisiuntus pateikiamas su paraiška).</w:t>
      </w:r>
    </w:p>
    <w:p>
      <w:pPr>
        <w:jc w:val="both"/>
      </w:pPr>
      <w:r>
        <w:t>7.3. Tiekėjas, teikdamas EBVPD, kartu turi pateikti ir aktualius dokumentus, patvirtinančius:</w:t>
      </w:r>
    </w:p>
    <w:p>
      <w:pPr>
        <w:jc w:val="both"/>
      </w:pPr>
      <w:r>
        <w:t xml:space="preserve">7.3.1. pašalinimo pagrindų nebuvimą, nurodytus pirkimo dokumentų A dalies 1 priede „Tiekėjų pašalinimo pagrindai“; </w:t>
      </w:r>
    </w:p>
    <w:p>
      <w:pPr>
        <w:jc w:val="both"/>
      </w:pPr>
      <w:r>
        <w:t xml:space="preserve">7.3.2. atitikimą kvalifikacijos reikalavimams, nurodytus pirkimo dokumentų A dalies 4 priede „Kvalifikacijos ir kiti reikalavimai tiekėjams“ (jei taikoma). </w:t>
      </w:r>
    </w:p>
    <w:p>
      <w:pPr>
        <w:jc w:val="both"/>
      </w:pPr>
      <w:r>
        <w:rPr>
          <w:iCs/>
        </w:rPr>
        <w:t xml:space="preserve">7.4. Jeigu bendrą paraišką pateikia ūkio subjektų grupė, veikianti pagal jungtinės veiklos (partnerystės) sutartį, </w:t>
      </w:r>
      <w:r>
        <w:t xml:space="preserve">tiekėjas su </w:t>
      </w:r>
      <w:r>
        <w:rPr>
          <w:color w:val="000000" w:themeColor="text1"/>
          <w14:textFill>
            <w14:solidFill>
              <w14:schemeClr w14:val="tx1"/>
            </w14:solidFill>
          </w14:textFill>
        </w:rPr>
        <w:t>paraiška</w:t>
      </w:r>
      <w:r>
        <w:t xml:space="preserve"> privalo pateikti EBVPD </w:t>
      </w:r>
      <w:r>
        <w:rPr>
          <w:color w:val="000000" w:themeColor="text1"/>
          <w14:textFill>
            <w14:solidFill>
              <w14:schemeClr w14:val="tx1"/>
            </w14:solidFill>
          </w14:textFill>
        </w:rPr>
        <w:t xml:space="preserve">ir pirkimo dokumentuose nurodytus dokumentus dėl pašalinimo pagrindų ir kvalifikacijos atitikimo (jei taikoma) </w:t>
      </w:r>
      <w:r>
        <w:t>už kiekvieną ūkio subjektų grupės narį atskirai.</w:t>
      </w:r>
    </w:p>
    <w:p>
      <w:pPr>
        <w:jc w:val="both"/>
      </w:pPr>
      <w:r>
        <w:t xml:space="preserve">7.5. Jeigu tiekėjas </w:t>
      </w:r>
      <w:r>
        <w:rPr>
          <w:color w:val="000000" w:themeColor="text1"/>
          <w14:textFill>
            <w14:solidFill>
              <w14:schemeClr w14:val="tx1"/>
            </w14:solidFill>
          </w14:textFill>
        </w:rPr>
        <w:t>paraiškoje</w:t>
      </w:r>
      <w:r>
        <w:t xml:space="preserve"> nurodė, kad numato pasitelkti ūkio subjektus, kurių pajėgumais remiasi, siekiant atitikti kvalifikacijos reikalavimus (jei taikoma), tiekėjas su </w:t>
      </w:r>
      <w:r>
        <w:rPr>
          <w:color w:val="000000" w:themeColor="text1"/>
          <w14:textFill>
            <w14:solidFill>
              <w14:schemeClr w14:val="tx1"/>
            </w14:solidFill>
          </w14:textFill>
        </w:rPr>
        <w:t>paraiška</w:t>
      </w:r>
      <w:r>
        <w:t xml:space="preserve"> privalo pateikti šių subjektų EBVPD ir aktualius dokumentus, patvirtinančius, kad jie neturi pašalinimo pagrindų ir tenkina tiekėjų kvalifikacijos reikalavimus, kuriems atitikti jie pasitelkiami. Tiekėjas neturi pateikti EBVPD dėl kvazisubtiekėjų. </w:t>
      </w:r>
    </w:p>
    <w:p>
      <w:pPr>
        <w:jc w:val="both"/>
      </w:pPr>
      <w:r>
        <w:t>7.6. Tiekėjas neturi pateikti EBVPD dėl subtiekėjų, kurių kvalifikacija nesiremia ir kvazisubtiekėjų.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(jei taikoma), nepriklausomai nuo to, kokiais pagrindais (nuosavybės, nuomos ar kitais) naudojasi ar naudosis sutarties vykdymo metu atitinkamas priemones.</w:t>
      </w:r>
    </w:p>
    <w:p>
      <w:pPr>
        <w:jc w:val="both"/>
      </w:pPr>
      <w:r>
        <w:t>7.7. PS CPO bet kuriuo pirkimo procedūros metu gali paprašyti tiekėjų iš naujo pateikti visus ar dalį dokumentų, patvirtinančių pašalinimo pagrindų nebuvimą ir jų atitiktį kvalifikacijos reikalavimams (jei taikoma), jeigu tai būtina siekiant užtikrinti tinkamą pirkimo procedūros atlikimą.</w:t>
      </w:r>
    </w:p>
    <w:p>
      <w:pPr>
        <w:jc w:val="both"/>
      </w:pPr>
      <w:r>
        <w:t>7.8. Jeigu tiekėjas negali pateikti nurodytų dokumentų, nes atitinkamoje šalyje tokie dokumentai neišduodami arba toje šalyje išduodami dokumentai neapima visų keliamų klausimų, pateikiama priesaikos deklaracija arba oficiali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(pateikiami skenuoti dokumentai elektroninėje formoje).</w:t>
      </w:r>
    </w:p>
    <w:p>
      <w:pPr>
        <w:jc w:val="both"/>
      </w:pPr>
      <w:r>
        <w:t>7.9. PS CPO nereikalauja iš tiekėjo pateikti dokumentų, patvirtinančių jo pašalinimo pagrindų nebuvimą, atitiktį kvalifikacijos reikalavimams, jei taikoma, ir, jeigu taikytina, kokybės vadybos sistemos ir (arba) aplinkos apsaugos vadybos sistemos standartams, jeigu ji:</w:t>
      </w:r>
    </w:p>
    <w:p>
      <w:pPr>
        <w:jc w:val="both"/>
      </w:pPr>
      <w:r>
        <w:t xml:space="preserve">7.9.1. turi galimybę susipažinti su šiais dokumentais ar informacija tiesiogiai ir neatlygintinai prisijungusi prie nacionalinės duomenų bazės bet kurioje valstybėje narėje arba naudodamasi CVP IS; </w:t>
      </w:r>
    </w:p>
    <w:p>
      <w:pPr>
        <w:jc w:val="both"/>
      </w:pPr>
      <w:r>
        <w:t>7.9.2. šiuos dokumentus jau turi iš ankstesnių pirkimo procedūrų (ir šie dokumentai yra aktualūs).</w:t>
      </w:r>
    </w:p>
    <w:p>
      <w:pPr>
        <w:jc w:val="both"/>
      </w:pPr>
      <w:r>
        <w:t xml:space="preserve">7.10. Užsienio valstybių tiekėjų pašalinimo pagrindų nebuvimą ir atitiktį kvalifikacijos reikalavimams (jei taikoma) įrodantys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Pr>
          <w:i/>
        </w:rPr>
        <w:t>(Apostille).</w:t>
      </w:r>
    </w:p>
    <w:p>
      <w:pPr>
        <w:pStyle w:val="9"/>
      </w:pPr>
    </w:p>
    <w:p>
      <w:pPr>
        <w:pStyle w:val="3"/>
        <w:numPr>
          <w:ilvl w:val="0"/>
          <w:numId w:val="2"/>
        </w:numPr>
        <w:shd w:val="clear" w:fill="D5DCE4"/>
        <w:rPr>
          <w:rFonts w:cs="Times New Roman"/>
        </w:rPr>
      </w:pPr>
      <w:bookmarkStart w:id="107" w:name="_Toc140837404"/>
      <w:bookmarkStart w:id="108" w:name="_Toc526167195"/>
      <w:r>
        <w:rPr>
          <w:rFonts w:cs="Times New Roman"/>
        </w:rPr>
        <w:t>ŪKIO SUBJEKTŲ GRUPĖS IR KITŲ ŪKIO SUBJEKTŲ DALYVAVIMAS PIRKIMO PROCEDŪROSE</w:t>
      </w:r>
      <w:bookmarkEnd w:id="107"/>
      <w:bookmarkEnd w:id="108"/>
    </w:p>
    <w:p>
      <w:pPr>
        <w:jc w:val="both"/>
      </w:pPr>
      <w:r>
        <w:t xml:space="preserve">8.1. 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dėl dalyvavimo Konkrečiuose pirkimuose ir, kai įmanoma numatyti iš anksto, vykdant numatomas su Užsakovais sudaryti Pirkimo sutartis (pavyzdžiui, prekių, paslaugų ar darbų atlikimo pasiskirstymas). Sutartis turi numatyti </w:t>
      </w:r>
      <w:r>
        <w:rPr>
          <w:b/>
          <w:i/>
          <w:u w:val="single"/>
        </w:rPr>
        <w:t>solidarią</w:t>
      </w:r>
      <w:r>
        <w:rPr>
          <w:i/>
        </w:rPr>
        <w:t xml:space="preserve"> </w:t>
      </w:r>
      <w:r>
        <w:t>visų šios sutarties šalių atsakomybę už prievolių PS CPO ir Užsakovams nevykdymą. Taip pat sutartyje turi būti numatyta, kuris asmuo atstovauja ūkio subjektų grupę (su kuo PS CPO turėtų bendrauti paraiškos vertinimo metu kylančiais klausimais ir teikti su paraiškos įvertinimu susijusią informaciją).</w:t>
      </w:r>
    </w:p>
    <w:p>
      <w:pPr>
        <w:jc w:val="both"/>
      </w:pPr>
      <w:r>
        <w:t>8.2. PS CPO nereikalauja, kad įvertinus ūkio subjektų grupės paraišką ir informavus apie leidimą dalyvauti DPS, ši ūkio subjektų grupė įgautų tam tikrą teisinę formą.</w:t>
      </w:r>
    </w:p>
    <w:p>
      <w:pPr>
        <w:jc w:val="both"/>
      </w:pPr>
      <w:r>
        <w:t xml:space="preserve">8.3. Tiekėjas paraiškoje privalo nurodyti, kokiai pirkimo kategorijai (daliai) (jei taikoma) ir kokius subtiekėjus, jeigu jie yra žinomi, jis ketina pasitelkti. Toks nurodymas nekeičia pagrindinio tiekėjo atsakomybės dėl numatomos sudaryti Pirkimo sutarties įvykdymo. Siekiant lankstesnių pirkimo procedūrų ir Pirkimo sutarties vykdymo, rekomenduojama tiekėjams paraiškoje nurodyti kaip įmanoma daugiau galimų pasitelkti subtiekėjų, kurie gali būti pasitelkiami Pirkimo sutarties vykdymui. </w:t>
      </w:r>
    </w:p>
    <w:p>
      <w:pPr>
        <w:jc w:val="both"/>
        <w:rPr>
          <w:highlight w:val="cyan"/>
        </w:rPr>
      </w:pPr>
      <w:r>
        <w:t xml:space="preserve">8.4. Tiekėjui paraiškoje nenurodžius tų subtiekėjų, kurie paraiškos teikimo metu nėra žinomi, šią informaciją jis turi nurodyti </w:t>
      </w:r>
      <w:r>
        <w:rPr>
          <w:color w:val="000000" w:themeColor="text1"/>
          <w14:textFill>
            <w14:solidFill>
              <w14:schemeClr w14:val="tx1"/>
            </w14:solidFill>
          </w14:textFill>
        </w:rPr>
        <w:t xml:space="preserve">pasiūlyme </w:t>
      </w:r>
      <w:r>
        <w:t>dėl Konkretaus pirkimo. Subtiekėjų pasitelkimas ir keitimas Pirkimo sutarties vykdymo metu, numatytas atitinkamose Pirkimo sutarties nuostatose.</w:t>
      </w:r>
    </w:p>
    <w:p>
      <w:pPr>
        <w:jc w:val="both"/>
      </w:pPr>
      <w:r>
        <w:t xml:space="preserve">8.5. Ūkio subjektų grupei bei ūkio subjektams, kuriuos tiekėjas ketina pasitelkti, siekiant atitikti kvalifikacijos reikalavimus (jei taikoma), keliami reikalavimai dėl pašalinimo pagrindų, kvalifikacijos reikalavimų ir juos įrodančių dokumentų nustatyti atitinkamuose šių pirkimo dokumentų skyriuose. </w:t>
      </w:r>
    </w:p>
    <w:p>
      <w:pPr>
        <w:jc w:val="both"/>
      </w:pPr>
      <w:r>
        <w:t>8.6. Kai tiekėjas remiasi kitų ūkio subjektų pajėgumais, atsižvelgdamas į pirkimo dokumentuose nustatytus ekonominio ir finansinio pajėgumo reikalavimus (jei taikoma), reikalaujama, kad tiekėjas ir ūkio subjektai, kurių pajėgumais remiamasi, prisiimtų solidarią atsakomybę už Pirkimo sutarties įvykdymą.</w:t>
      </w:r>
    </w:p>
    <w:p>
      <w:pPr>
        <w:jc w:val="both"/>
      </w:pPr>
      <w:r>
        <w:t>8.7. Jeigu tiekėjas, DPS galiojimo laikotarpiu siekia pakeisti / pasitelkti naują ūkio subjektą, kurio pajėgumais remiasi kvalifikacijos reikalavimams (jei taikoma) atitikti, tokį keitimą / pasitelkimą tiekėjas turi atlikti tikslindamas paraišką. Konkrečiame pirkime ūkio subjektų, kurių pajėgumais remiamasi kvalifikacijos reikalavimams atitikti keitimas / pasitelkimas nėra galimas.</w:t>
      </w:r>
    </w:p>
    <w:p/>
    <w:p>
      <w:pPr>
        <w:pStyle w:val="3"/>
        <w:numPr>
          <w:ilvl w:val="0"/>
          <w:numId w:val="2"/>
        </w:numPr>
        <w:shd w:val="clear" w:fill="D5DCE4"/>
        <w:rPr>
          <w:rFonts w:cs="Times New Roman"/>
        </w:rPr>
      </w:pPr>
      <w:bookmarkStart w:id="109" w:name="_Toc526167196"/>
      <w:bookmarkStart w:id="110" w:name="_Toc140837405"/>
      <w:r>
        <w:rPr>
          <w:rFonts w:cs="Times New Roman"/>
        </w:rPr>
        <w:t>PARAIŠKŲ TEIKIMas ir atsiėmimas dps PIRKIME</w:t>
      </w:r>
      <w:bookmarkEnd w:id="109"/>
      <w:bookmarkEnd w:id="110"/>
    </w:p>
    <w:p>
      <w:bookmarkStart w:id="111" w:name="_Toc498677482"/>
      <w:bookmarkEnd w:id="111"/>
      <w:bookmarkStart w:id="112" w:name="_Toc524163449"/>
      <w:bookmarkEnd w:id="112"/>
      <w:r>
        <w:t xml:space="preserve">9.1. Tiekėjai iki pirkimo dokumentuose nustatyto pirminio paraiškų teikimo termino kviečiami teikti paraiškas dalyvauti DPS. </w:t>
      </w:r>
    </w:p>
    <w:p>
      <w:pPr>
        <w:jc w:val="both"/>
      </w:pPr>
      <w:r>
        <w:t xml:space="preserve">9.2. Iki pirkimo dokumentuose nustatyto pirminio paraiškų pateikimo termino pateiktas paraiškas Komisija įvertina ne vėliau kaip </w:t>
      </w:r>
      <w:r>
        <w:rPr>
          <w:color w:val="000000" w:themeColor="text1"/>
          <w14:textFill>
            <w14:solidFill>
              <w14:schemeClr w14:val="tx1"/>
            </w14:solidFill>
          </w14:textFill>
        </w:rPr>
        <w:t xml:space="preserve">per 15 darbo </w:t>
      </w:r>
      <w:r>
        <w:t xml:space="preserve">dienų nuo paraiškos gavimo dienos. </w:t>
      </w:r>
    </w:p>
    <w:p>
      <w:pPr>
        <w:jc w:val="both"/>
      </w:pPr>
      <w:r>
        <w:t xml:space="preserve">9.3. Komisija ne vėliau kaip per 3 darbo dienas nuo sprendimo priėmimo praneša tiekėjui CVP IS </w:t>
      </w:r>
      <w:r>
        <w:rPr>
          <w:color w:val="000000" w:themeColor="text1"/>
          <w14:textFill>
            <w14:solidFill>
              <w14:schemeClr w14:val="tx1"/>
            </w14:solidFill>
          </w14:textFill>
        </w:rPr>
        <w:t xml:space="preserve">susirašinėjimo priemonėmis </w:t>
      </w:r>
      <w:r>
        <w:t>apie leidimą dalyvauti DPS arba jo paraiškos atmetimą.</w:t>
      </w:r>
    </w:p>
    <w:p>
      <w:pPr>
        <w:jc w:val="both"/>
      </w:pPr>
      <w:r>
        <w:t xml:space="preserve">9.4. DPS laikoma sukurta, jei iki pirminio paraiškų teikimo termino yra gauta nustatytus reikalavimus atitinkančių paraiškų. Negavus paraiškų iki nustatyto termino, pirkimas pasibaigia ir DPS nesukuriama. </w:t>
      </w:r>
    </w:p>
    <w:p>
      <w:pPr>
        <w:jc w:val="both"/>
      </w:pPr>
      <w:r>
        <w:t>9.5. PS CPO neatsako už CVP IS sutrikimus ar kitus nenumatytus atvejus, dėl kurių paraiškos nebuvo gautos ar pateiktos pavėluotai. Atsižvelgiant į tai, tiekėjams siūloma rengti paraiškas taip, kad liktų pakankamai laiko joms laiku ir tinkamai pateikti. Dėl klausimų, susijusių su CVP IS naudojimu, veikimu ar galimybėmis, siūloma kreiptis tiesiogiai į CVP IS administratorių.</w:t>
      </w:r>
    </w:p>
    <w:p>
      <w:pPr>
        <w:jc w:val="both"/>
      </w:pPr>
      <w:r>
        <w:t xml:space="preserve">9.6. Tiekėjai, pateikę paraiškas DPS pirkime, turi teisę jas atsiimti ar pakeisti tiek iki pirminio paraiškų teikimo termino pabaigos, tiek jam pasibaigus ir viso DPS galiojimo metu. Jeigu tiekėjas paraišką atsiima ir pateikia naują (pakeičia) paraiškos vertinimo metu, PS CPO turi teisę paraišką nagrinėti iš naujo (taikydama naują paraiškos nagrinėjimo terminą). Pateikus paraišką naujai ar ją pakeitus po paraiškų pateikimo termino pabaigos, paraiškos nagrinėjimui taikomos tos pirkimo dokumentų nuostatos, kurios skirtos paraiškoms, pateiktoms DPS galiojimo metu. </w:t>
      </w:r>
    </w:p>
    <w:p>
      <w:pPr>
        <w:jc w:val="both"/>
      </w:pPr>
      <w:r>
        <w:t>9.7. Kiti reikalavimai paraiškoms, jų vertinimo tvarka nustatyta kituose pirkimo dokumentų A dalies skyriuose.</w:t>
      </w:r>
    </w:p>
    <w:p>
      <w:pPr>
        <w:jc w:val="both"/>
      </w:pPr>
      <w:r>
        <w:t>9.8. Pirmas Konkretus pirkimas gali būti pradedamas tik tuomet, kai įvertinamos visos iki DPS pirkimo paraiškų pateikimo termino pabaigos gautos paraiškos ir sukuriama DPS.</w:t>
      </w:r>
    </w:p>
    <w:p>
      <w:pPr>
        <w:pStyle w:val="36"/>
      </w:pPr>
      <w:r>
        <w:t xml:space="preserve"> </w:t>
      </w:r>
    </w:p>
    <w:p>
      <w:pPr>
        <w:pStyle w:val="3"/>
        <w:numPr>
          <w:ilvl w:val="0"/>
          <w:numId w:val="2"/>
        </w:numPr>
        <w:shd w:val="clear" w:fill="D5DCE4"/>
        <w:rPr>
          <w:rFonts w:cs="Times New Roman"/>
        </w:rPr>
      </w:pPr>
      <w:bookmarkStart w:id="113" w:name="_Toc140837406"/>
      <w:bookmarkStart w:id="114" w:name="_Toc526167197"/>
      <w:r>
        <w:rPr>
          <w:rFonts w:cs="Times New Roman"/>
        </w:rPr>
        <w:t>PARAIŠKŲ TEIKIMAS IR ATSIĖMIMAS DPS GALIOJIMO METU</w:t>
      </w:r>
      <w:bookmarkEnd w:id="113"/>
      <w:bookmarkEnd w:id="114"/>
    </w:p>
    <w:p>
      <w:pPr>
        <w:jc w:val="both"/>
      </w:pPr>
      <w:r>
        <w:t xml:space="preserve">10.1. Sukūrus DPS, paraiškas tiekėjai gali teikti per visą DPS galiojimo laikotarpį. </w:t>
      </w:r>
    </w:p>
    <w:p>
      <w:pPr>
        <w:jc w:val="both"/>
      </w:pPr>
      <w:r>
        <w:t>10.2. DPS galiojimo metu gautas paraiškas Komisija įvertina ne vėliau kaip per 10 darbo dienų nuo paraiškos gavimo. Šis terminas gali būti pratęstas iki 15 darbo dienų, kai prireikia papildomų dokumentų ar kitokio papildomo patikrinimo dėl tiekėjų atitikties kvalifikacijos reikalavimams (kai taikoma).</w:t>
      </w:r>
    </w:p>
    <w:p>
      <w:pPr>
        <w:jc w:val="both"/>
      </w:pPr>
      <w:r>
        <w:t xml:space="preserve">10.3. Paraiškos, pateiktos iki sprendimo dėl DPS sukūrimo priėmimo, tačiau jau pasibaigus pirminiam paraiškų pateikimo terminui, vertinamos taip kaip paraiškos, gautos DPS galiojimo metu. Šios paraiškos vertinamo tik tuo atveju, jei yra gauta laiku </w:t>
      </w:r>
      <w:r>
        <w:rPr>
          <w:b/>
        </w:rPr>
        <w:t>(iki pirminio paraiškų pateikimo termino DPS pirkime)</w:t>
      </w:r>
      <w:r>
        <w:t xml:space="preserve">  pateiktų kitų tiekėjų paraiškų.</w:t>
      </w:r>
    </w:p>
    <w:p>
      <w:pPr>
        <w:jc w:val="both"/>
      </w:pPr>
      <w:r>
        <w:t>10.5. Tiekėjai turi teisę paraiškas atsiimti ar pakeisti/papildyti viso DPS galiojimo metu. Apie tai jie turi informuoti PS CPO CVP IS susirašinėjimo priemonėmis.</w:t>
      </w:r>
    </w:p>
    <w:p>
      <w:pPr>
        <w:jc w:val="both"/>
      </w:pPr>
      <w:r>
        <w:t>10.6. Kiti reikalavimai paraiškoms, jų vertinimo tvarka nustatyta kituose pirkimo dokumentų A dalies skyriuose.</w:t>
      </w:r>
    </w:p>
    <w:p>
      <w:pPr>
        <w:pStyle w:val="36"/>
      </w:pPr>
    </w:p>
    <w:p>
      <w:pPr>
        <w:pStyle w:val="3"/>
        <w:numPr>
          <w:ilvl w:val="0"/>
          <w:numId w:val="2"/>
        </w:numPr>
        <w:shd w:val="clear" w:fill="D5DCE4"/>
        <w:rPr>
          <w:rFonts w:cs="Times New Roman"/>
        </w:rPr>
      </w:pPr>
      <w:bookmarkStart w:id="115" w:name="_Toc262113176"/>
      <w:bookmarkStart w:id="116" w:name="_Toc207784989"/>
      <w:bookmarkStart w:id="117" w:name="_Toc208475814"/>
      <w:bookmarkStart w:id="118" w:name="_Toc259088420"/>
      <w:bookmarkStart w:id="119" w:name="_Toc208475907"/>
      <w:bookmarkStart w:id="120" w:name="_Toc237921920"/>
      <w:bookmarkStart w:id="121" w:name="_Toc207786384"/>
      <w:bookmarkStart w:id="122" w:name="_Toc259088338"/>
      <w:bookmarkStart w:id="123" w:name="_Toc208216421"/>
      <w:bookmarkStart w:id="124" w:name="_Toc229539986"/>
      <w:bookmarkStart w:id="125" w:name="_Toc238019874"/>
      <w:bookmarkStart w:id="126" w:name="_Toc237935838"/>
      <w:bookmarkStart w:id="127" w:name="_Toc231105193"/>
      <w:bookmarkStart w:id="128" w:name="_Toc207786479"/>
      <w:bookmarkStart w:id="129" w:name="_Toc238009921"/>
      <w:bookmarkStart w:id="130" w:name="_Toc252805090"/>
      <w:bookmarkStart w:id="131" w:name="_Ref207586950"/>
      <w:bookmarkStart w:id="132" w:name="_Toc237913580"/>
      <w:bookmarkStart w:id="133" w:name="_Toc238020042"/>
      <w:bookmarkStart w:id="134" w:name="_Toc252804719"/>
      <w:bookmarkStart w:id="135" w:name="_Toc230511544"/>
      <w:bookmarkStart w:id="136" w:name="_Toc237856351"/>
      <w:bookmarkStart w:id="137" w:name="_Toc230405741"/>
      <w:bookmarkStart w:id="138" w:name="_Toc229463691"/>
      <w:bookmarkStart w:id="139" w:name="_Toc208038800"/>
      <w:bookmarkStart w:id="140" w:name="_Toc366499767"/>
      <w:bookmarkStart w:id="141" w:name="_Toc140837407"/>
      <w:bookmarkStart w:id="142" w:name="_Toc526167198"/>
      <w:r>
        <w:rPr>
          <w:rFonts w:cs="Times New Roman"/>
        </w:rPr>
        <w:t>Reikalavimai PARAIŠKŲ teikim</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r>
        <w:rPr>
          <w:rFonts w:cs="Times New Roman"/>
        </w:rPr>
        <w:t>ui, pasirašym</w:t>
      </w:r>
      <w:bookmarkEnd w:id="140"/>
      <w:r>
        <w:rPr>
          <w:rFonts w:cs="Times New Roman"/>
        </w:rPr>
        <w:t>ui</w:t>
      </w:r>
      <w:bookmarkEnd w:id="141"/>
      <w:bookmarkEnd w:id="142"/>
    </w:p>
    <w:p>
      <w:pPr>
        <w:jc w:val="both"/>
      </w:pPr>
      <w:bookmarkStart w:id="143" w:name="_Ref254958144"/>
      <w:r>
        <w:t xml:space="preserve">11.1. DPS leidžiama dalyvauti visiems tiekėjams, pateikusiems paraišką pagal pirkimo dokumentų A dalies 3 priede nustatytą formą, neturintiems pirkimo dokumentų A dalies </w:t>
      </w:r>
      <w:r>
        <w:rPr>
          <w:bCs/>
          <w:color w:val="000000"/>
        </w:rPr>
        <w:t xml:space="preserve">1 priede „Tiekėjų pašalinimo pagrindai“ nurodytų pašalinimo pagrindų ir </w:t>
      </w:r>
      <w:r>
        <w:t>atitinkantiems pirkimo dokumentų A dalies 4 priede „Tiekėjų kvalifikacijos ir kiti reikalavimai tiekėjams“ nustatytus kvalifikacijos reikalavimus (jei taikoma) bei informuotiems apie leidimą dalyvauti DPS.</w:t>
      </w:r>
    </w:p>
    <w:p>
      <w:pPr>
        <w:jc w:val="both"/>
      </w:pPr>
      <w:r>
        <w:t xml:space="preserve">11.2. Tiekėjas gali pateikti tik vieną paraišką individualiai arba kaip ūkio subjektų grupės dalyvis </w:t>
      </w:r>
      <w:r>
        <w:rPr>
          <w:i/>
          <w:iCs/>
        </w:rPr>
        <w:t>(o kai DPS suskaidyta į kategorijas (dalis)– po vieną paraišką dėl vienos, kelių ar visų DPS kategorijų (dalių))</w:t>
      </w:r>
      <w:r>
        <w:t>. Jei tiekėjas pateikia daugiau nei vieną paraišką dėl to paties pirkimo arba dėl tos pačios DPS kategorijos (dalys), kai DPS suskaidyta į kategorijas (dalis), (kaip savarankiškai veikiantis subjektas, kaip savarankiškai veikiantis subjektas ir kaip ūkio grupės dalyvis, kaip ūkio grupės dalyvis keliose paraiškose), visos tokios paraiškos bus atmestos.</w:t>
      </w:r>
    </w:p>
    <w:p>
      <w:pPr>
        <w:jc w:val="both"/>
      </w:pPr>
      <w:r>
        <w:t xml:space="preserve">11.3. Paraiškas gali teikti tik CVP IS registruoti tiekėjai (nemokama registracija adresu </w:t>
      </w:r>
      <w:r>
        <w:fldChar w:fldCharType="begin"/>
      </w:r>
      <w:r>
        <w:instrText xml:space="preserve"> HYPERLINK "https://pirkimai.eviesiejipirkimai.lt/" \h </w:instrText>
      </w:r>
      <w:r>
        <w:fldChar w:fldCharType="separate"/>
      </w:r>
      <w:r>
        <w:rPr>
          <w:rStyle w:val="26"/>
          <w:color w:val="2E75B6" w:themeColor="accent1" w:themeShade="BF"/>
        </w:rPr>
        <w:t>https://pirkimai.eviesiejipirkimai.lt</w:t>
      </w:r>
      <w:r>
        <w:rPr>
          <w:rStyle w:val="26"/>
          <w:color w:val="2E75B6" w:themeColor="accent1" w:themeShade="BF"/>
        </w:rPr>
        <w:fldChar w:fldCharType="end"/>
      </w:r>
      <w:r>
        <w:t xml:space="preserve">). </w:t>
      </w:r>
    </w:p>
    <w:p>
      <w:pPr>
        <w:jc w:val="both"/>
      </w:pPr>
      <w:r>
        <w:t xml:space="preserve">11.4. Paraiškas galima pateikti tik elektroninėmis priemonėmis CVP IS. Paraiškos, pateiktos popierinėje formoje arba ne CVP IS elektroninėmis priemonėmis ir tvarka, bus atmestos. </w:t>
      </w:r>
    </w:p>
    <w:p>
      <w:pPr>
        <w:jc w:val="both"/>
      </w:pPr>
      <w:r>
        <w:t xml:space="preserve">11.5. Visi dokumentai turi būti pateikiami elektronine forma, t. y. tiesiogiai suformuoti elektroninėmis priemonėmis (pvz., EBVPD ir pan.) ar pateikiant skaitmeninės dokumentų kopijas (pvz., pažymos, tiekėjo deklaracija ir pan.). Visi pateikiami dokumentai ar skaitmeninės dokumentų kopijos turi būti prieinami naudojant nediskriminuojančius, visuotinai prieinamus duomenų formatus (pvz., doc, docx, pdf, xls, xlsx, jpg ir kt.). </w:t>
      </w:r>
    </w:p>
    <w:p>
      <w:pPr>
        <w:jc w:val="both"/>
      </w:pPr>
      <w:r>
        <w:t xml:space="preserve">11.6. Tiekėjai paraišką ir kitus su ja teikiamus dokumentus turi pateikti pasirašytą </w:t>
      </w:r>
      <w:r>
        <w:rPr>
          <w:rFonts w:eastAsia="Calibri"/>
          <w:bCs/>
          <w:color w:val="000000"/>
        </w:rPr>
        <w:t xml:space="preserve">kvalifikuotu </w:t>
      </w:r>
      <w:r>
        <w:rPr>
          <w:rFonts w:eastAsia="Calibri"/>
        </w:rPr>
        <w:t xml:space="preserve">elektroniniu parašu. </w:t>
      </w:r>
      <w:bookmarkEnd w:id="143"/>
      <w:r>
        <w:t>Paraišką pasirašo tiekėjo vadovas arba įgaliotas asmuo.</w:t>
      </w:r>
    </w:p>
    <w:p>
      <w:pPr>
        <w:jc w:val="both"/>
      </w:pPr>
      <w:r>
        <w:t xml:space="preserve">11.7. Pateikdamas atitinkamų dokumentų skaitmenines kopijas ir pasirašydamas </w:t>
      </w:r>
      <w:r>
        <w:rPr>
          <w:color w:val="000000" w:themeColor="text1"/>
          <w14:textFill>
            <w14:solidFill>
              <w14:schemeClr w14:val="tx1"/>
            </w14:solidFill>
          </w14:textFill>
        </w:rPr>
        <w:t>paraišką</w:t>
      </w:r>
      <w:r>
        <w:t>, tiekėjo vadovas arba jo įgaliotas asmuo deklaruoja, kad kopijos yra tikros. PS CPO pasilieka sau teisę prašyti dokumentų originalų.</w:t>
      </w:r>
      <w:bookmarkStart w:id="144" w:name="_Toc207786385"/>
      <w:bookmarkEnd w:id="144"/>
      <w:bookmarkStart w:id="145" w:name="_Toc208038801"/>
      <w:bookmarkEnd w:id="145"/>
      <w:bookmarkStart w:id="146" w:name="_Toc237856352"/>
      <w:bookmarkEnd w:id="146"/>
      <w:bookmarkStart w:id="147" w:name="_Toc229539987"/>
      <w:bookmarkEnd w:id="147"/>
      <w:bookmarkStart w:id="148" w:name="_Toc237935839"/>
      <w:bookmarkEnd w:id="148"/>
      <w:bookmarkStart w:id="149" w:name="_Toc208216422"/>
      <w:bookmarkEnd w:id="149"/>
      <w:bookmarkStart w:id="150" w:name="_Toc252804720"/>
      <w:bookmarkEnd w:id="150"/>
      <w:bookmarkStart w:id="151" w:name="_Toc194894054"/>
      <w:bookmarkEnd w:id="151"/>
      <w:bookmarkStart w:id="152" w:name="_Toc207440929"/>
      <w:bookmarkEnd w:id="152"/>
      <w:bookmarkStart w:id="153" w:name="_Toc194893960"/>
      <w:bookmarkEnd w:id="153"/>
      <w:bookmarkStart w:id="154" w:name="_Toc238020043"/>
      <w:bookmarkEnd w:id="154"/>
      <w:bookmarkStart w:id="155" w:name="_Toc252805091"/>
      <w:bookmarkEnd w:id="155"/>
      <w:bookmarkStart w:id="156" w:name="_Toc208475908"/>
      <w:bookmarkEnd w:id="156"/>
      <w:bookmarkStart w:id="157" w:name="_Toc229463692"/>
      <w:bookmarkEnd w:id="157"/>
      <w:bookmarkStart w:id="158" w:name="_Toc237921921"/>
      <w:bookmarkEnd w:id="158"/>
      <w:bookmarkStart w:id="159" w:name="_Toc238019875"/>
      <w:bookmarkEnd w:id="159"/>
      <w:bookmarkStart w:id="160" w:name="_Toc207441020"/>
      <w:bookmarkEnd w:id="160"/>
      <w:bookmarkStart w:id="161" w:name="_Toc208475815"/>
      <w:bookmarkEnd w:id="161"/>
      <w:bookmarkStart w:id="162" w:name="_Toc230511545"/>
      <w:bookmarkEnd w:id="162"/>
      <w:bookmarkStart w:id="163" w:name="_Toc207784990"/>
      <w:bookmarkEnd w:id="163"/>
      <w:bookmarkStart w:id="164" w:name="_Toc207786480"/>
      <w:bookmarkEnd w:id="164"/>
      <w:bookmarkStart w:id="165" w:name="_Toc231105194"/>
      <w:bookmarkEnd w:id="165"/>
      <w:bookmarkStart w:id="166" w:name="_Toc238009922"/>
      <w:bookmarkEnd w:id="166"/>
      <w:bookmarkStart w:id="167" w:name="_Toc237913581"/>
      <w:bookmarkEnd w:id="167"/>
      <w:bookmarkStart w:id="168" w:name="_Toc230405742"/>
      <w:bookmarkEnd w:id="168"/>
    </w:p>
    <w:p>
      <w:pPr>
        <w:jc w:val="both"/>
        <w:rPr>
          <w:i/>
        </w:rPr>
      </w:pPr>
      <w:r>
        <w:t xml:space="preserve">11.8. Paraiška turi galioti visą DPS galiojimo laikotarpį (ar iki jos atsiėmimo). </w:t>
      </w:r>
    </w:p>
    <w:p>
      <w:pPr>
        <w:pStyle w:val="3"/>
        <w:numPr>
          <w:ilvl w:val="0"/>
          <w:numId w:val="2"/>
        </w:numPr>
        <w:shd w:val="clear" w:fill="D5DCE4"/>
        <w:rPr>
          <w:rFonts w:cs="Times New Roman"/>
        </w:rPr>
      </w:pPr>
      <w:r>
        <w:rPr>
          <w:rFonts w:cs="Times New Roman"/>
        </w:rPr>
        <w:t xml:space="preserve"> </w:t>
      </w:r>
      <w:bookmarkStart w:id="169" w:name="_Toc140837408"/>
      <w:bookmarkStart w:id="170" w:name="_Toc526167199"/>
      <w:r>
        <w:rPr>
          <w:rFonts w:cs="Times New Roman"/>
        </w:rPr>
        <w:t>paraiškos kalba</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69"/>
      <w:bookmarkEnd w:id="170"/>
    </w:p>
    <w:p>
      <w:pPr>
        <w:jc w:val="both"/>
      </w:pPr>
      <w:bookmarkStart w:id="171" w:name="_Hlk124421806"/>
      <w:bookmarkEnd w:id="171"/>
      <w:r>
        <w:t>12.1. Paraiška turi būti rengiama lietuvių kalba. Jeigu su paraiška pateikiami dokumentai negali būti pateikti lietuvių kalba, šie dokumentai turi būti pateikti originalo kalba, pridedant jų vertimą į lietuvių kalbą. Susirašinėjimas tarp tiekėjo ir PS CPO vykdomas tik lietuvių kalba. Tokie paraiškos dokumentai kaip specialistų diplomai, sertifikatai ar kiti išsilavinimą ar įgytą kvalifikaciją patvirtinantys pažymėjimai, taip pat atitikimą kokybės vadybos sistemos ir (arba) aplinkos apsaugos vadybos sistemos standartų reikalavimams patvirtinantys sertifikatai, pažymos, informacija iš institucijų, registrų, informacinių sistemų apie užsienio tiekėją gali būti pateikiami ir anglų kalba. Kilus neaiškumams dėl anglų kalba pateiktų minėtų dokumentų atitikties nustatytiems reikalavimams, PS CPO pasilieka teisę prašyti dokumentų vertimo į lietuvių kalbą. Kilus įtarimų dėl paraiškoje pateikto dokumento vertimo kokybės ir (ar) jo atitikties dokumento originalo turiniui, PS CPO pasilieka teisę reikalauti pateikti vertėjo parašu ir vertimų biuro antspaudu (jei turi) patvirtintą šio dokumento vertimą ir (arba) nurodyti, kad vertimą atlikusio asmens parašas būtų patvirtintas notariškai.</w:t>
      </w:r>
    </w:p>
    <w:p>
      <w:pPr>
        <w:pStyle w:val="3"/>
        <w:numPr>
          <w:ilvl w:val="0"/>
          <w:numId w:val="2"/>
        </w:numPr>
        <w:shd w:val="clear" w:fill="D5DCE4"/>
        <w:rPr>
          <w:rFonts w:cs="Times New Roman"/>
        </w:rPr>
      </w:pPr>
      <w:bookmarkStart w:id="172" w:name="_Hlk1244218061"/>
      <w:bookmarkEnd w:id="172"/>
      <w:bookmarkStart w:id="173" w:name="_Toc207440927"/>
      <w:bookmarkStart w:id="174" w:name="_Ref207518093"/>
      <w:bookmarkStart w:id="175" w:name="_Toc237935837"/>
      <w:bookmarkStart w:id="176" w:name="_Toc208475813"/>
      <w:bookmarkStart w:id="177" w:name="_Toc230405740"/>
      <w:bookmarkStart w:id="178" w:name="_Ref207586501"/>
      <w:bookmarkStart w:id="179" w:name="_Toc207786383"/>
      <w:bookmarkStart w:id="180" w:name="_Toc229539985"/>
      <w:bookmarkStart w:id="181" w:name="_Toc229463690"/>
      <w:bookmarkStart w:id="182" w:name="_Toc237913579"/>
      <w:bookmarkStart w:id="183" w:name="_Toc238009920"/>
      <w:bookmarkStart w:id="184" w:name="_Toc208475906"/>
      <w:bookmarkStart w:id="185" w:name="_Toc252805089"/>
      <w:bookmarkStart w:id="186" w:name="_Toc259088337"/>
      <w:bookmarkStart w:id="187" w:name="_Toc366499765"/>
      <w:bookmarkStart w:id="188" w:name="_Toc207786478"/>
      <w:bookmarkStart w:id="189" w:name="_Toc238020041"/>
      <w:bookmarkStart w:id="190" w:name="_Toc230511543"/>
      <w:bookmarkStart w:id="191" w:name="_Toc194894052"/>
      <w:bookmarkStart w:id="192" w:name="_Toc194893958"/>
      <w:bookmarkStart w:id="193" w:name="_Toc238019873"/>
      <w:bookmarkStart w:id="194" w:name="_Toc208038799"/>
      <w:bookmarkStart w:id="195" w:name="_Toc207784988"/>
      <w:bookmarkStart w:id="196" w:name="_Toc231105192"/>
      <w:bookmarkStart w:id="197" w:name="_Toc237856350"/>
      <w:bookmarkStart w:id="198" w:name="_Toc259088419"/>
      <w:bookmarkStart w:id="199" w:name="_Toc208216420"/>
      <w:bookmarkStart w:id="200" w:name="_Toc252804718"/>
      <w:bookmarkStart w:id="201" w:name="_Toc237921919"/>
      <w:bookmarkStart w:id="202" w:name="_Toc262113175"/>
      <w:bookmarkStart w:id="203" w:name="_Toc207441018"/>
      <w:r>
        <w:rPr>
          <w:rFonts w:cs="Times New Roman"/>
        </w:rPr>
        <w:t xml:space="preserve"> </w:t>
      </w:r>
      <w:bookmarkStart w:id="204" w:name="_Toc140837409"/>
      <w:bookmarkStart w:id="205" w:name="_Toc526167200"/>
      <w:r>
        <w:rPr>
          <w:rFonts w:cs="Times New Roman"/>
        </w:rPr>
        <w:t>paraiškos turinys</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bookmarkStart w:id="206" w:name="_Ref208282599"/>
      <w:r>
        <w:t>13.1. Paraišką turi sudaryti:</w:t>
      </w:r>
      <w:bookmarkEnd w:id="206"/>
      <w:r>
        <w:t xml:space="preserve"> </w:t>
      </w:r>
    </w:p>
    <w:tbl>
      <w:tblPr>
        <w:tblStyle w:val="23"/>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1"/>
        <w:gridCol w:w="3709"/>
        <w:gridCol w:w="5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shd w:val="clear" w:color="auto" w:fill="F1F1F1" w:themeFill="background1" w:themeFillShade="F2"/>
          </w:tcPr>
          <w:p>
            <w:pPr>
              <w:spacing w:before="0" w:after="0" w:line="360" w:lineRule="atLeast"/>
              <w:jc w:val="both"/>
              <w:rPr>
                <w:rFonts w:eastAsia="Times New Roman"/>
                <w:szCs w:val="20"/>
              </w:rPr>
            </w:pPr>
            <w:r>
              <w:rPr>
                <w:rFonts w:eastAsia="Times New Roman"/>
                <w:szCs w:val="20"/>
              </w:rPr>
              <w:t>Eil. Nr.</w:t>
            </w:r>
          </w:p>
        </w:tc>
        <w:tc>
          <w:tcPr>
            <w:tcW w:w="3708" w:type="dxa"/>
            <w:shd w:val="clear" w:color="auto" w:fill="F1F1F1" w:themeFill="background1" w:themeFillShade="F2"/>
          </w:tcPr>
          <w:p>
            <w:pPr>
              <w:spacing w:before="0" w:after="0" w:line="360" w:lineRule="atLeast"/>
              <w:jc w:val="both"/>
              <w:rPr>
                <w:rFonts w:eastAsia="Times New Roman"/>
                <w:szCs w:val="20"/>
              </w:rPr>
            </w:pPr>
            <w:r>
              <w:rPr>
                <w:rFonts w:eastAsia="Times New Roman"/>
                <w:szCs w:val="20"/>
              </w:rPr>
              <w:t>Dokumento pavadinimas</w:t>
            </w:r>
          </w:p>
        </w:tc>
        <w:tc>
          <w:tcPr>
            <w:tcW w:w="5010" w:type="dxa"/>
            <w:shd w:val="clear" w:color="auto" w:fill="F1F1F1" w:themeFill="background1" w:themeFillShade="F2"/>
          </w:tcPr>
          <w:p>
            <w:pPr>
              <w:spacing w:before="0" w:after="0" w:line="360" w:lineRule="atLeast"/>
              <w:jc w:val="both"/>
              <w:rPr>
                <w:rFonts w:eastAsia="Times New Roman"/>
                <w:szCs w:val="20"/>
              </w:rPr>
            </w:pPr>
            <w:r>
              <w:rPr>
                <w:rFonts w:eastAsia="Times New Roman"/>
                <w:szCs w:val="20"/>
              </w:rPr>
              <w:t>Paaiškinimai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shd w:val="clear" w:color="auto" w:fill="auto"/>
          </w:tcPr>
          <w:p>
            <w:pPr>
              <w:spacing w:before="0" w:after="0" w:line="360" w:lineRule="atLeast"/>
              <w:jc w:val="both"/>
              <w:rPr>
                <w:rFonts w:eastAsia="Times New Roman"/>
                <w:szCs w:val="20"/>
              </w:rPr>
            </w:pPr>
            <w:r>
              <w:rPr>
                <w:rFonts w:eastAsia="Times New Roman"/>
                <w:szCs w:val="20"/>
              </w:rPr>
              <w:t>1.</w:t>
            </w:r>
          </w:p>
        </w:tc>
        <w:tc>
          <w:tcPr>
            <w:tcW w:w="3708" w:type="dxa"/>
            <w:shd w:val="clear" w:color="auto" w:fill="auto"/>
          </w:tcPr>
          <w:p>
            <w:pPr>
              <w:spacing w:before="0" w:after="0" w:line="360" w:lineRule="atLeast"/>
              <w:jc w:val="both"/>
              <w:rPr>
                <w:rFonts w:eastAsia="Times New Roman"/>
                <w:szCs w:val="20"/>
              </w:rPr>
            </w:pPr>
            <w:r>
              <w:rPr>
                <w:rFonts w:eastAsia="Times New Roman"/>
                <w:szCs w:val="20"/>
              </w:rPr>
              <w:t>Paraiškos forma</w:t>
            </w:r>
          </w:p>
        </w:tc>
        <w:tc>
          <w:tcPr>
            <w:tcW w:w="5010" w:type="dxa"/>
            <w:shd w:val="clear" w:color="auto" w:fill="auto"/>
          </w:tcPr>
          <w:p>
            <w:pPr>
              <w:spacing w:before="0" w:after="0" w:line="360" w:lineRule="atLeast"/>
              <w:jc w:val="both"/>
              <w:rPr>
                <w:rFonts w:eastAsia="Times New Roman"/>
                <w:szCs w:val="20"/>
              </w:rPr>
            </w:pPr>
            <w:r>
              <w:rPr>
                <w:rFonts w:eastAsia="Times New Roman"/>
                <w:szCs w:val="20"/>
              </w:rPr>
              <w:t>Užpildytas pirkimo dokumentų A dalies 3 priedas.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shd w:val="clear" w:color="auto" w:fill="auto"/>
          </w:tcPr>
          <w:p>
            <w:pPr>
              <w:spacing w:before="0" w:after="0" w:line="360" w:lineRule="atLeast"/>
              <w:jc w:val="both"/>
              <w:rPr>
                <w:rFonts w:eastAsia="Times New Roman"/>
                <w:szCs w:val="20"/>
              </w:rPr>
            </w:pPr>
            <w:r>
              <w:rPr>
                <w:rFonts w:eastAsia="Times New Roman"/>
                <w:szCs w:val="20"/>
              </w:rPr>
              <w:t>2.</w:t>
            </w:r>
          </w:p>
        </w:tc>
        <w:tc>
          <w:tcPr>
            <w:tcW w:w="3708" w:type="dxa"/>
            <w:shd w:val="clear" w:color="auto" w:fill="auto"/>
          </w:tcPr>
          <w:p>
            <w:pPr>
              <w:spacing w:before="0" w:after="0" w:line="360" w:lineRule="atLeast"/>
              <w:jc w:val="both"/>
              <w:rPr>
                <w:rFonts w:eastAsia="Times New Roman"/>
                <w:szCs w:val="20"/>
              </w:rPr>
            </w:pPr>
            <w:r>
              <w:rPr>
                <w:rFonts w:eastAsia="Times New Roman"/>
                <w:szCs w:val="20"/>
              </w:rPr>
              <w:t>Įgaliojimas</w:t>
            </w:r>
          </w:p>
        </w:tc>
        <w:tc>
          <w:tcPr>
            <w:tcW w:w="5010" w:type="dxa"/>
            <w:shd w:val="clear" w:color="auto" w:fill="auto"/>
          </w:tcPr>
          <w:p>
            <w:pPr>
              <w:spacing w:before="0" w:after="0" w:line="360" w:lineRule="atLeast"/>
              <w:jc w:val="both"/>
              <w:rPr>
                <w:rFonts w:eastAsia="Times New Roman"/>
                <w:szCs w:val="20"/>
              </w:rPr>
            </w:pPr>
            <w:r>
              <w:rPr>
                <w:rFonts w:eastAsia="Times New Roman"/>
                <w:szCs w:val="20"/>
              </w:rPr>
              <w:t xml:space="preserve">Dokumentas, įgaliojantis atstovaujantį asmenį pasirašyti </w:t>
            </w:r>
            <w:r>
              <w:rPr>
                <w:rFonts w:eastAsia="Times New Roman"/>
                <w:bCs/>
                <w:color w:val="000000" w:themeColor="text1"/>
                <w:szCs w:val="20"/>
                <w14:textFill>
                  <w14:solidFill>
                    <w14:schemeClr w14:val="tx1"/>
                  </w14:solidFill>
                </w14:textFill>
              </w:rPr>
              <w:t>paraišką</w:t>
            </w:r>
            <w:r>
              <w:rPr>
                <w:rFonts w:eastAsia="Times New Roman"/>
                <w:bCs/>
                <w:color w:val="000000"/>
                <w:szCs w:val="20"/>
              </w:rPr>
              <w:t xml:space="preserve"> </w:t>
            </w:r>
            <w:r>
              <w:rPr>
                <w:rFonts w:eastAsia="Times New Roman"/>
                <w:szCs w:val="20"/>
              </w:rPr>
              <w:t>(jei pasirašo ne juridinio asmens vadovas) (jei taikoma).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shd w:val="clear" w:color="auto" w:fill="auto"/>
          </w:tcPr>
          <w:p>
            <w:pPr>
              <w:spacing w:before="0" w:after="0" w:line="360" w:lineRule="atLeast"/>
              <w:jc w:val="both"/>
              <w:rPr>
                <w:rFonts w:eastAsia="Times New Roman"/>
                <w:szCs w:val="20"/>
              </w:rPr>
            </w:pPr>
            <w:r>
              <w:rPr>
                <w:rFonts w:eastAsia="Times New Roman"/>
                <w:szCs w:val="20"/>
              </w:rPr>
              <w:t>3.</w:t>
            </w:r>
          </w:p>
        </w:tc>
        <w:tc>
          <w:tcPr>
            <w:tcW w:w="3708" w:type="dxa"/>
            <w:shd w:val="clear" w:color="auto" w:fill="auto"/>
          </w:tcPr>
          <w:p>
            <w:pPr>
              <w:spacing w:before="0" w:after="0" w:line="360" w:lineRule="atLeast"/>
              <w:jc w:val="both"/>
              <w:rPr>
                <w:rFonts w:eastAsia="Times New Roman"/>
                <w:szCs w:val="20"/>
              </w:rPr>
            </w:pPr>
            <w:r>
              <w:rPr>
                <w:rFonts w:eastAsia="Times New Roman"/>
                <w:szCs w:val="20"/>
              </w:rPr>
              <w:t>EBVPD</w:t>
            </w:r>
          </w:p>
        </w:tc>
        <w:tc>
          <w:tcPr>
            <w:tcW w:w="5010" w:type="dxa"/>
            <w:shd w:val="clear" w:color="auto" w:fill="auto"/>
          </w:tcPr>
          <w:p>
            <w:pPr>
              <w:spacing w:before="0" w:after="0" w:line="360" w:lineRule="atLeast"/>
              <w:jc w:val="both"/>
              <w:rPr>
                <w:rFonts w:eastAsia="Times New Roman"/>
                <w:szCs w:val="20"/>
              </w:rPr>
            </w:pPr>
            <w:r>
              <w:rPr>
                <w:rFonts w:eastAsia="Times New Roman"/>
                <w:szCs w:val="20"/>
              </w:rPr>
              <w:t>Užpildytas pirkimo dokumentų A dalies 2 priedas.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shd w:val="clear" w:color="auto" w:fill="auto"/>
          </w:tcPr>
          <w:p>
            <w:pPr>
              <w:spacing w:before="0" w:after="0" w:line="360" w:lineRule="atLeast"/>
              <w:jc w:val="both"/>
              <w:rPr>
                <w:rFonts w:eastAsia="Times New Roman"/>
                <w:szCs w:val="20"/>
              </w:rPr>
            </w:pPr>
            <w:r>
              <w:rPr>
                <w:rFonts w:eastAsia="Times New Roman"/>
                <w:szCs w:val="20"/>
              </w:rPr>
              <w:t>4.</w:t>
            </w:r>
          </w:p>
        </w:tc>
        <w:tc>
          <w:tcPr>
            <w:tcW w:w="3708" w:type="dxa"/>
            <w:shd w:val="clear" w:color="auto" w:fill="auto"/>
          </w:tcPr>
          <w:p>
            <w:pPr>
              <w:spacing w:before="0" w:after="0" w:line="360" w:lineRule="atLeast"/>
              <w:jc w:val="both"/>
              <w:rPr>
                <w:rFonts w:eastAsia="Times New Roman"/>
                <w:szCs w:val="20"/>
              </w:rPr>
            </w:pPr>
            <w:r>
              <w:rPr>
                <w:rFonts w:eastAsia="Times New Roman"/>
                <w:szCs w:val="20"/>
              </w:rPr>
              <w:t>Aktualūs dokumentai</w:t>
            </w:r>
          </w:p>
        </w:tc>
        <w:tc>
          <w:tcPr>
            <w:tcW w:w="5010" w:type="dxa"/>
            <w:shd w:val="clear" w:color="auto" w:fill="auto"/>
          </w:tcPr>
          <w:p>
            <w:pPr>
              <w:spacing w:before="0" w:after="0" w:line="360" w:lineRule="atLeast"/>
              <w:jc w:val="both"/>
              <w:rPr>
                <w:color w:val="000000"/>
              </w:rPr>
            </w:pPr>
            <w:r>
              <w:rPr>
                <w:rFonts w:eastAsia="Times New Roman"/>
                <w:szCs w:val="20"/>
              </w:rPr>
              <w:t xml:space="preserve">Tiekėjas, teikdamas EBVPD, kartu turi pateikti ir aktualius dokumentus, patvirtinančius </w:t>
            </w:r>
            <w:r>
              <w:rPr>
                <w:rFonts w:eastAsia="Times New Roman"/>
                <w:color w:val="000000"/>
                <w:szCs w:val="20"/>
              </w:rPr>
              <w:t xml:space="preserve">pašalinimo pagrindų nebuvimą dėl pirkimo dokumentų A dalies 1 priede „Tiekėjų pašalinimo pagrindai“ </w:t>
            </w:r>
            <w:r>
              <w:rPr>
                <w:rFonts w:eastAsia="Times New Roman"/>
                <w:szCs w:val="20"/>
              </w:rPr>
              <w:t xml:space="preserve">ir aktualius dokumentus, patvirtinančius </w:t>
            </w:r>
            <w:r>
              <w:rPr>
                <w:rFonts w:eastAsia="Times New Roman"/>
                <w:color w:val="000000"/>
                <w:szCs w:val="20"/>
              </w:rPr>
              <w:t xml:space="preserve">atitikimą kvalifikacijos reikalavimams, numatytiems pirkimo dokumentų A dalies 4 priede </w:t>
            </w:r>
            <w:r>
              <w:rPr>
                <w:rFonts w:eastAsia="Times New Roman"/>
                <w:szCs w:val="20"/>
              </w:rPr>
              <w:t>„Kvalifikacijos ir kiti reikalavimai tiekėjams“ (jei taikoma)</w:t>
            </w:r>
            <w:r>
              <w:rPr>
                <w:rFonts w:eastAsia="Times New Roman"/>
                <w:color w:val="00000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shd w:val="clear" w:color="auto" w:fill="auto"/>
          </w:tcPr>
          <w:p>
            <w:pPr>
              <w:spacing w:before="0" w:after="0" w:line="360" w:lineRule="atLeast"/>
              <w:jc w:val="both"/>
              <w:rPr>
                <w:rFonts w:eastAsia="Times New Roman"/>
                <w:szCs w:val="20"/>
              </w:rPr>
            </w:pPr>
            <w:r>
              <w:rPr>
                <w:rFonts w:eastAsia="Times New Roman"/>
                <w:szCs w:val="20"/>
              </w:rPr>
              <w:t>5.</w:t>
            </w:r>
          </w:p>
        </w:tc>
        <w:tc>
          <w:tcPr>
            <w:tcW w:w="3708" w:type="dxa"/>
            <w:shd w:val="clear" w:color="auto" w:fill="auto"/>
          </w:tcPr>
          <w:p>
            <w:pPr>
              <w:spacing w:before="0" w:after="0" w:line="360" w:lineRule="atLeast"/>
              <w:jc w:val="both"/>
              <w:rPr>
                <w:rFonts w:eastAsia="Times New Roman"/>
                <w:szCs w:val="20"/>
              </w:rPr>
            </w:pPr>
            <w:r>
              <w:rPr>
                <w:rFonts w:eastAsia="Times New Roman"/>
                <w:szCs w:val="20"/>
              </w:rPr>
              <w:t>Jungtinės veiklos sutartis</w:t>
            </w:r>
          </w:p>
        </w:tc>
        <w:tc>
          <w:tcPr>
            <w:tcW w:w="5010" w:type="dxa"/>
            <w:shd w:val="clear" w:color="auto" w:fill="auto"/>
          </w:tcPr>
          <w:p>
            <w:pPr>
              <w:spacing w:before="0" w:after="0" w:line="360" w:lineRule="atLeast"/>
              <w:jc w:val="both"/>
              <w:rPr>
                <w:rFonts w:eastAsia="Times New Roman"/>
                <w:szCs w:val="20"/>
              </w:rPr>
            </w:pPr>
            <w:r>
              <w:rPr>
                <w:rFonts w:eastAsia="Times New Roman"/>
                <w:szCs w:val="20"/>
              </w:rPr>
              <w:t>Jei tiekėjas veikia pagal jungtinės veiklos sutartį, pateikiama visų jungtinės veiklos partnerių pasirašyta jungtinės veiklos sutarties  skaitmeninė kopija.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shd w:val="clear" w:color="auto" w:fill="auto"/>
          </w:tcPr>
          <w:p>
            <w:pPr>
              <w:spacing w:before="0" w:after="0" w:line="360" w:lineRule="atLeast"/>
              <w:jc w:val="both"/>
              <w:rPr>
                <w:highlight w:val="cyan"/>
              </w:rPr>
            </w:pPr>
            <w:r>
              <w:rPr>
                <w:rFonts w:eastAsia="Times New Roman"/>
                <w:szCs w:val="20"/>
              </w:rPr>
              <w:t>6.</w:t>
            </w:r>
          </w:p>
        </w:tc>
        <w:tc>
          <w:tcPr>
            <w:tcW w:w="3708" w:type="dxa"/>
            <w:shd w:val="clear" w:color="auto" w:fill="auto"/>
          </w:tcPr>
          <w:p>
            <w:pPr>
              <w:spacing w:before="0" w:after="0" w:line="360" w:lineRule="atLeast"/>
              <w:jc w:val="both"/>
              <w:rPr>
                <w:rFonts w:eastAsia="Times New Roman"/>
                <w:szCs w:val="20"/>
              </w:rPr>
            </w:pPr>
            <w:r>
              <w:rPr>
                <w:rFonts w:eastAsia="Times New Roman"/>
                <w:szCs w:val="20"/>
              </w:rPr>
              <w:t>Sutartis (ketinimų protokolas) ar kitas dokumentas, pavirtinantis, kad Pirkimo sutarties vykdymo metu tiekėjui bus prieinami kitų ūkio subjektų/kvazisubtiekėjai/subtiekėjų ištekliai</w:t>
            </w:r>
          </w:p>
        </w:tc>
        <w:tc>
          <w:tcPr>
            <w:tcW w:w="5010" w:type="dxa"/>
            <w:shd w:val="clear" w:color="auto" w:fill="auto"/>
          </w:tcPr>
          <w:p>
            <w:pPr>
              <w:spacing w:before="0" w:after="0" w:line="360" w:lineRule="atLeast"/>
              <w:jc w:val="both"/>
              <w:rPr>
                <w:rFonts w:eastAsia="Times New Roman"/>
                <w:szCs w:val="20"/>
              </w:rPr>
            </w:pPr>
            <w:r>
              <w:rPr>
                <w:rFonts w:eastAsia="Times New Roman"/>
                <w:szCs w:val="20"/>
              </w:rPr>
              <w:t xml:space="preserve">Jei tiekėjas ketina pasitelkti ūkio </w:t>
            </w:r>
            <w:r>
              <w:rPr>
                <w:rFonts w:eastAsia="Times New Roman"/>
                <w:color w:val="000000" w:themeColor="text1"/>
                <w:szCs w:val="20"/>
                <w14:textFill>
                  <w14:solidFill>
                    <w14:schemeClr w14:val="tx1"/>
                  </w14:solidFill>
                </w14:textFill>
              </w:rPr>
              <w:t xml:space="preserve">subjektus/kvazisubtiekėjus kvalifikacijos reikalavimams (jei taikoma) atitikti, arba subtiekėjus, pateikiama abiejų šalių pasirašyta sutarties, ketinimų protokolo ar kito atitinkamo dokumento, patvirtinančio, kad tiekėjui bus prieinami kitų ūkio subjektų/kvazisubtiekėjų/subtiekėjų ištekliai ir kuriame bus aiškiai įvardinta kokie konkretūs ištekliai ir kokiais būdais jie bus prieinami tiekėjui bendradarbiaujant su ūkio subjektu/kvazisubtiekėju/subtiekėju </w:t>
            </w:r>
            <w:r>
              <w:rPr>
                <w:rFonts w:eastAsia="Times New Roman"/>
                <w:szCs w:val="20"/>
              </w:rPr>
              <w:t>visą Pirkimo sutarties vykdymo laikotarpį, skaitmeninė kopija.</w:t>
            </w:r>
            <w:bookmarkStart w:id="207" w:name="_Hlk99689883"/>
            <w:bookmarkEnd w:id="207"/>
          </w:p>
        </w:tc>
      </w:tr>
    </w:tbl>
    <w:p/>
    <w:p>
      <w:pPr>
        <w:pStyle w:val="3"/>
        <w:numPr>
          <w:ilvl w:val="0"/>
          <w:numId w:val="2"/>
        </w:numPr>
        <w:shd w:val="clear" w:fill="D5DCE4"/>
        <w:rPr>
          <w:rFonts w:cs="Times New Roman"/>
        </w:rPr>
      </w:pPr>
      <w:bookmarkStart w:id="208" w:name="_Toc140837410"/>
      <w:bookmarkStart w:id="209" w:name="_Toc526167201"/>
      <w:r>
        <w:rPr>
          <w:rFonts w:cs="Times New Roman"/>
        </w:rPr>
        <w:t>Susipažinimas su GAUTOMIS PARAIŠKOMIS</w:t>
      </w:r>
      <w:bookmarkEnd w:id="208"/>
      <w:bookmarkEnd w:id="209"/>
    </w:p>
    <w:p>
      <w:pPr>
        <w:jc w:val="both"/>
      </w:pPr>
      <w:r>
        <w:t xml:space="preserve">14.1. Susipažinimas su pateiktomis tiekėjų paraiškomis vyksta naudojantis elektroninėmis priemonėmis Komisijos posėdžiuose. </w:t>
      </w:r>
    </w:p>
    <w:p>
      <w:pPr>
        <w:jc w:val="both"/>
      </w:pPr>
      <w:r>
        <w:t xml:space="preserve">14.2. Susipažinimo su CVP IS priemonėmis gautomis paraiškomis procedūroje tiekėjai arba jų atstovai nedalyvauja. </w:t>
      </w:r>
    </w:p>
    <w:p/>
    <w:p>
      <w:pPr>
        <w:pStyle w:val="3"/>
        <w:numPr>
          <w:ilvl w:val="0"/>
          <w:numId w:val="2"/>
        </w:numPr>
        <w:shd w:val="clear" w:fill="D5DCE4"/>
        <w:rPr>
          <w:rFonts w:cs="Times New Roman"/>
        </w:rPr>
      </w:pPr>
      <w:bookmarkStart w:id="210" w:name="_Toc140837411"/>
      <w:bookmarkStart w:id="211" w:name="_Toc526167202"/>
      <w:r>
        <w:rPr>
          <w:rFonts w:cs="Times New Roman"/>
        </w:rPr>
        <w:t>TIEKĖJŲ PARAIŠKŲ NAGRINĖJIMAS, PARAIŠKŲ ATMETIMO PRIEŽASTYS</w:t>
      </w:r>
      <w:bookmarkEnd w:id="210"/>
      <w:bookmarkEnd w:id="211"/>
    </w:p>
    <w:p>
      <w:pPr>
        <w:spacing w:before="0" w:after="0"/>
        <w:jc w:val="both"/>
        <w:rPr>
          <w:highlight w:val="yellow"/>
        </w:rPr>
      </w:pPr>
      <w:r>
        <w:t>15.1. Tiekėjų pateiktas paraiškas nagrinėja ir vertina Komisija. Paraiškos nagrinėjamos ir vertinamos konfidencialiai, nedalyvaujant paraiškas pateikusiems tiekėjams ir jų atstovams šia tvarka:</w:t>
      </w:r>
    </w:p>
    <w:p>
      <w:pPr>
        <w:spacing w:before="0" w:after="0"/>
        <w:jc w:val="both"/>
        <w:rPr>
          <w:highlight w:val="yellow"/>
        </w:rPr>
      </w:pPr>
    </w:p>
    <w:p>
      <w:pPr>
        <w:numPr>
          <w:ilvl w:val="2"/>
          <w:numId w:val="4"/>
        </w:numPr>
        <w:spacing w:before="0" w:after="0"/>
        <w:ind w:left="0" w:hanging="12"/>
        <w:contextualSpacing/>
        <w:jc w:val="both"/>
      </w:pPr>
      <w:r>
        <w:t>nagrinėja ar paraiška atitinka pirkimo dokumentuose nustatytus paraiškos pateikimo reikalavimus;</w:t>
      </w:r>
    </w:p>
    <w:p>
      <w:pPr>
        <w:spacing w:before="0" w:after="0"/>
        <w:contextualSpacing/>
        <w:jc w:val="both"/>
      </w:pPr>
    </w:p>
    <w:p>
      <w:pPr>
        <w:jc w:val="both"/>
      </w:pPr>
      <w:r>
        <w:t xml:space="preserve">15.1.2. </w:t>
      </w:r>
      <w:r>
        <w:rPr>
          <w:color w:val="000000" w:themeColor="text1"/>
          <w14:textFill>
            <w14:solidFill>
              <w14:schemeClr w14:val="tx1"/>
            </w14:solidFill>
          </w14:textFill>
        </w:rPr>
        <w:t>Komisija įvertina EBVPD pateiktą informaciją ir patikrina, ar nėra pirkimo dokumentuose nustatytų tiekėjų pašalinimo pagrindų, ar tiekėjai atitinka keliamus kvalifikacijos reikalavimus (jei taikoma) ir, jeigu taikytina, reikalaujamus kokybės vadybos sistemos ir (arba) aplinkos apsaugos vadybos sistemos standartus pagal tiekėjų pateiktus EBVPD, dokumentus, patvirtinančius jų pašalinimų pagrindų nebuvimą ir atitiktį kvalifikacijos reikalavimams, ir pagal viešai prieinamą informaciją</w:t>
      </w:r>
      <w:r>
        <w:t>;</w:t>
      </w:r>
    </w:p>
    <w:p>
      <w:pPr>
        <w:spacing w:before="0" w:after="0"/>
        <w:jc w:val="both"/>
        <w:rPr>
          <w:rFonts w:eastAsia="Arial Unicode MS"/>
        </w:rPr>
      </w:pPr>
      <w:r>
        <w:rPr>
          <w:rFonts w:eastAsia="Arial Unicode MS"/>
        </w:rPr>
        <w:t>15.1.3. tiekėjų kvalifikacinė atranka nevykdoma.</w:t>
      </w:r>
    </w:p>
    <w:p>
      <w:pPr>
        <w:spacing w:before="0" w:after="0"/>
        <w:jc w:val="both"/>
      </w:pPr>
    </w:p>
    <w:p>
      <w:pPr>
        <w:jc w:val="both"/>
      </w:pPr>
      <w:r>
        <w:t xml:space="preserve">15.2. Jeigu tiekėjas pateikė netikslius, neišsamius ar klaidingus dokumentus ar duomenis apie atitiktį pirkimo dokumentų reikalavimams arba šių dokumentų ar duomenų trūksta, Komisija nepažeisdama lygiateisiškumo ir skaidrumo principų gali prašyti tiekėją šiuos dokumentus ar duomenis patikslinti, papildyti arba paaiškinti per jos nustatytą protingą terminą. </w:t>
      </w:r>
    </w:p>
    <w:p>
      <w:pPr>
        <w:jc w:val="both"/>
      </w:pPr>
      <w:r>
        <w:t>15.3. Komisija dėl dokumentų ar duomenų patikslinimo, papildymo arba paaiškinimo į tiekėją kreipiasi CVP IS priemonėmis ir nustato tiekėjui pakankamą terminą informacijai pateikti.</w:t>
      </w:r>
    </w:p>
    <w:p>
      <w:pPr>
        <w:jc w:val="both"/>
      </w:pPr>
      <w:r>
        <w:t xml:space="preserve">15.4. Iškilus klausimams dėl paraiškos turinio ir Komisijai paprašius, </w:t>
      </w:r>
      <w:r>
        <w:rPr>
          <w:spacing w:val="-4"/>
        </w:rPr>
        <w:t xml:space="preserve">tiekėjai, nekeisdami paraiškos esmės, </w:t>
      </w:r>
      <w:r>
        <w:t>privalo pateikti papildomus paaiškinimus dėl paraiškos turinio.</w:t>
      </w:r>
    </w:p>
    <w:p>
      <w:pPr>
        <w:jc w:val="both"/>
      </w:pPr>
      <w:r>
        <w:t xml:space="preserve">15.5. Jeigu Komisijai kyla abejonių dėl tiekėjo tinkamumo, ji kreipiasi į kompetentingas institucijas, kad gautų visą reikiamą informaciją. Jeigu reikalinga informacija yra susijusi su tiekėju iš kitos valstybės, ji kreipiasi į atitinkamas tos valstybės kompetentingas institucijas. </w:t>
      </w:r>
    </w:p>
    <w:p>
      <w:pPr>
        <w:jc w:val="both"/>
      </w:pPr>
      <w:r>
        <w:t>15.6. Komisija,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pPr>
        <w:jc w:val="both"/>
      </w:pPr>
      <w:r>
        <w:t>15.7. Tiekėjo paraiška yra atmetama ir tiekėjas nedalyvauja tolesnėse pirkimo procedūrose (t. y. neleidžiama dalyvauti DPS), jeigu:</w:t>
      </w:r>
    </w:p>
    <w:p>
      <w:r>
        <w:t xml:space="preserve">15.7.1. tiekėjas paraišką pateikė ne CVP IS priemonėmis; </w:t>
      </w:r>
    </w:p>
    <w:p>
      <w:pPr>
        <w:jc w:val="both"/>
      </w:pPr>
      <w:r>
        <w:t>15.7.2. tiekėjas turi pašalinimo pagrindų arba tiekėjas pateikė netikslius, neišsamius ar klaidingus dokumentus ar duomenis dėl tiekėjo pašalinimo pagrindų nebuvimo, jų nepateikė, ir, Komisijai prašant, jų nepateikė ar nepatikslino, taip pat ir tais atvejais, kai tiekėjas remiasi ūkio subjekto pajėgumais, arba pasitelkia subtiekėją ir jiems yra keliami reikalavimai dėl pašalinimo pagrindų, tačiau ūkio subjekto ar subtiekėjo padėtis atitinka nustatytus pašalinimo pagrindus ir Užsakovo nurodymu tiekėjas nepakeitė šio ūkio subjekto ar subtiekėjo į pašalinimo pagrindų neturintį ūkio subjektą ar subtiekėją. Paraiška gali  būti neatmetama atsižvelgus į atvejus, nurodytus VPĮ 46 straipsnio 3 d. ir atvejus, kai tiekėjas taiko apsivalymo priemones pagal VPĮ 46 straipsnio 10 dalį.  Tiekėjas negali pasinaudoti apsivalymo galimybe, kai jis priimtu ir įsiteisėjusiu teismo sprendimu pašalintas iš pirkimo ar koncesijos suteikimo procedūrų, teismo sprendime nurodytą laikotarpį.</w:t>
      </w:r>
      <w:bookmarkStart w:id="212" w:name="_Hlk92190313"/>
      <w:bookmarkEnd w:id="212"/>
    </w:p>
    <w:p>
      <w:pPr>
        <w:jc w:val="both"/>
      </w:pPr>
      <w:r>
        <w:t>15.7.3. paraišką pateikęs tiekėjas neatitinka nustatytų kvalifikacijos reikalavimų (jei taikoma) arba tiekėjas pateikė netikslius, neišsamius ar klaidingus dokumentus ar duomenis dėl atitikties kvalifikacijos reikalavimams arba šių dokumentų ar duomenų nepateikė ir, Komisijai prašant, jų nepateikė ar nepatikslino;</w:t>
      </w:r>
    </w:p>
    <w:p>
      <w:pPr>
        <w:jc w:val="both"/>
      </w:pPr>
      <w:r>
        <w:t>15.7.4. tiekėjas pateikė netikslius, neišsamius ar klaidingus dokumentus ar duomenis apie atitiktį pirkimo dokumentų reikalavimams ir, Komisijai prašant, jų nepateikė ar nepatikslino;</w:t>
      </w:r>
    </w:p>
    <w:p>
      <w:pPr>
        <w:jc w:val="both"/>
      </w:pPr>
      <w:r>
        <w:t>15.7.5. yra kitų pirkimo dokumentuose nurodytų pagrindų, suteikiančių teisę atmesti pateiktą paraišką;</w:t>
      </w:r>
    </w:p>
    <w:p>
      <w:pPr>
        <w:jc w:val="both"/>
      </w:pPr>
      <w:r>
        <w:t>15.7.6. tiekėjas neatitinka pirkimo dokumentuose nustatytų reikalavimų ar PS CPO tiesiogiai taikomų reikalavimų, nustatytų įstatymuose, Europos Sąjungos Tarybos ar kituose reglamentuose, susijusių su nacionaliniu saugumu ir (ar) taikomomis ribojamosiomis priemonėmis (sankcijomis) tam tikrų valstybių atžvilgiu (kai taikoma).</w:t>
      </w:r>
    </w:p>
    <w:p>
      <w:pPr>
        <w:jc w:val="both"/>
      </w:pPr>
      <w:r>
        <w:t xml:space="preserve">15.8. Komisija, išnagrinėjusi ir įvertinusi EBVPD pateiktą informaciją ir pašalinimo pagrindų nebuvimą bei atitiktį kvalifikacijos reikalavimams (jei taikoma) patvirtinančius dokumentus, priima sprendimą dėl kiekvieno paraišką pateikusio tiekėjo ir kiekvienam iš jų ne vėliau kaip </w:t>
      </w:r>
      <w:r>
        <w:rPr>
          <w:color w:val="000000" w:themeColor="text1"/>
          <w14:textFill>
            <w14:solidFill>
              <w14:schemeClr w14:val="tx1"/>
            </w14:solidFill>
          </w14:textFill>
        </w:rPr>
        <w:t>per 3 darbo dienas CVP IS susirašinėjimo priemonėmis praneša apie šio patikrinimo rezultatus</w:t>
      </w:r>
      <w:r>
        <w:rPr>
          <w:bCs/>
          <w:color w:val="000000" w:themeColor="text1"/>
          <w14:textFill>
            <w14:solidFill>
              <w14:schemeClr w14:val="tx1"/>
            </w14:solidFill>
          </w14:textFill>
        </w:rPr>
        <w:t>.</w:t>
      </w:r>
    </w:p>
    <w:p>
      <w:pPr>
        <w:jc w:val="both"/>
      </w:pPr>
      <w:r>
        <w:t xml:space="preserve">15.9. Komisija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atvejus, nurodytus VPĮ 46 str. 3 d. ir atvejus, kai tiekėjas taiko apsivalymo priemones pagal VPĮ 46 straipsnio 10 dalį. </w:t>
      </w:r>
      <w:bookmarkStart w:id="213" w:name="_Hlk92201934"/>
      <w:r>
        <w:t>Tiekėjas negali pasinaudoti šia galimybe, kai jis priimtu ir įsiteisėjusiu teismo sprendimu pašalintas iš pirkimo ar koncesijos suteikimo procedūrų, teismo sprendime nurodytą laikotarpį.</w:t>
      </w:r>
      <w:bookmarkEnd w:id="213"/>
      <w:r>
        <w:t xml:space="preserve">). </w:t>
      </w:r>
    </w:p>
    <w:p>
      <w:pPr>
        <w:jc w:val="both"/>
      </w:pPr>
      <w:r>
        <w:t>15.10. Jei Konkretaus pirkimo Techninėje specifikacijoje bus keliamas reikalavimas vadovaujantis VPĮ 37 straipsnio 8, 9 dalimis, Konkrečiame pirkime bus vykdoma pasiūlymo patikra dėl atitikimo šiems reikalavimams bei atitinkamai galimo laimėtojo kvalifikacijos patikra, dėl atitikimo VPĮ 47 straipsnio 8, 9 dalyse nustatytiems kvalifikaciniams reikalavimams. Nustačius neatitikimą, Pasiūlymas bus atmestas.</w:t>
      </w:r>
      <w:bookmarkStart w:id="214" w:name="_Hlk123733430"/>
      <w:bookmarkEnd w:id="214"/>
    </w:p>
    <w:p>
      <w:pPr>
        <w:jc w:val="both"/>
      </w:pPr>
      <w:r>
        <w:t>15.11. Komisija atmeta tiekėjo paraišką, jei 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 PS CPO turi teisę paprašyti tiekėją pateikti ir kitus dokumentus, kad įsitikintų dėl Reglamente nustatytų aplinkybių nebuvimo.</w:t>
      </w:r>
      <w:bookmarkStart w:id="215" w:name="_Hlk99690683"/>
      <w:bookmarkEnd w:id="215"/>
    </w:p>
    <w:p>
      <w:pPr>
        <w:jc w:val="both"/>
      </w:pPr>
      <w:r>
        <w:t>15.12. Atmetus tiekėjo paraišką, jam neleidžiama dalyvauti DPS, tačiau tiekėjas turi teisę teikti naują paraišką, jei ištaiso pranešime apie paraiškos atmetimą nurodytus paraiškos trūkumus.</w:t>
      </w:r>
    </w:p>
    <w:p>
      <w:pPr>
        <w:jc w:val="both"/>
      </w:pPr>
      <w:r>
        <w:t>15.13. PS CPO CVP IS skelbia VPĮ 52 straipsnio 1 dalyje numatytą informaciją apie tiekėją (tiekėjų grupės atveju – visus grupės narius), kuris pirkimo procedūrų metu nuslėpė informaciją ar pateikė melagingą informaciją apie atitiktį A dalies 1 priede ir 4 priede nustatytiems reikalavimams, arba apie tiekėją, kuris dėl pateiktos melagingos informacijos nepateikė patvirtinančių dokumentų, reikalaujamų pagal VPĮ 50 straipsnį. Šiame punkte numatyta informacija skelbiama VPĮ 52 straipsnyje ir Viešųjų pirkimų tarnybos nustatyta tvarka ir terminais. Tiekėjas turi teisę Viešųjų pirkimų tarnybos nustatyta tvarka pateikti VPĮ 52 straipsnio 1 dalies 1 punkte nurodytos informacijos paaiškinimą.</w:t>
      </w:r>
    </w:p>
    <w:p>
      <w:pPr>
        <w:jc w:val="both"/>
      </w:pPr>
    </w:p>
    <w:p>
      <w:pPr>
        <w:pStyle w:val="3"/>
        <w:numPr>
          <w:ilvl w:val="0"/>
          <w:numId w:val="2"/>
        </w:numPr>
        <w:shd w:val="clear" w:fill="D5DCE4"/>
        <w:rPr>
          <w:rFonts w:cs="Times New Roman"/>
        </w:rPr>
      </w:pPr>
      <w:bookmarkStart w:id="216" w:name="_Toc526167203"/>
      <w:bookmarkStart w:id="217" w:name="_Toc140837412"/>
      <w:r>
        <w:rPr>
          <w:rFonts w:cs="Times New Roman"/>
        </w:rPr>
        <w:t>TIEKĖJŲ pašalinimo pagrindų ir kvalifikacijos paTIKRINIMAS DPS GALIOJIMO LAIKOTARPIU</w:t>
      </w:r>
      <w:bookmarkEnd w:id="216"/>
      <w:bookmarkEnd w:id="217"/>
      <w:r>
        <w:rPr>
          <w:rFonts w:cs="Times New Roman"/>
        </w:rPr>
        <w:t xml:space="preserve"> </w:t>
      </w:r>
    </w:p>
    <w:p>
      <w:pPr>
        <w:jc w:val="both"/>
      </w:pPr>
      <w:r>
        <w:t xml:space="preserve">16.1. DPS galiojimo laikotarpiu PS CPO turi teisę atlikti planinius ar neplaninius DPS tiekėjų tikrinimus dėl pašalinimo pagrindų nebuvimo ir (ar) atitikties kvalifikacijos reikalavimams (jei taikoma). </w:t>
      </w:r>
    </w:p>
    <w:p>
      <w:pPr>
        <w:jc w:val="both"/>
      </w:pPr>
      <w:r>
        <w:t xml:space="preserve">16.2. PS CPO bet kuriuo DPS galiojimo laikotarpiu gali paprašyti DPS tiekėjų CVP IS priemonėmis ne vėliau kaip per 5 (penkias) darbo dienas nuo prašymo išsiuntimo dienos pateikti CVP IS priemonėmis atnaujintas ar patikslintas EBVPD deklaracijas, nurodytas Viešųjų pirkimų įstatymo 50 straipsnio 1 dalyje. Viešųjų pirkimų įstatymo 50 straipsnio 4, 5 ir 6 dalių nuostatos dėl tiekėjų kvalifikaciją įrodančių (jei taikoma) ir pašalinimo pagrindų nebuvimą patvirtinančių dokumentų taikomos visą DPS galiojimo laikotarpį. </w:t>
      </w:r>
    </w:p>
    <w:p>
      <w:pPr>
        <w:jc w:val="both"/>
      </w:pPr>
      <w:r>
        <w:t>16.3. PS CPO nustačius, kad DPS tiekėjas neatitinka kvalifikacijos reikalavimų (jei taikoma), tiekėją pašalina iš pirkimo procedūros, jei jis nepateikia duomenų dėl atitikimo kvalifikacijos reikalavimams.</w:t>
      </w:r>
    </w:p>
    <w:p>
      <w:pPr>
        <w:jc w:val="both"/>
      </w:pPr>
      <w:r>
        <w:t>16.4. PS CPO DPS tiekėją pašalina iš pirkimo procedūros bet kuriame pirkimo procedūros etape, jeigu paaiškėja, kad dėl savo veiksmų ar neveikimo prieš pirkimo procedūrą ar jos metu jis atitinka bent vieną iš pirkimo dokumentuose nustatytų tiekėjo pašalinimo pagrindų. PS CPO,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pPr>
        <w:jc w:val="both"/>
      </w:pPr>
      <w:r>
        <w:t>16.5. PS CPO, nustačius, kad DPS tiekėjas atitinka bent vieną pašalinimo pagrindą, kai atitikimas tokiam pašalinimo pagrindui gali būti pašalintas arba gali būti taikomos Viešųjų pirkimų įstatymo 46 straipsnio 3 ir 10 dalyse nurodytos priemonės, ar jis neatitinka kvalifikacijos reikalavimų (jei taikoma), PS CPO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 (jei taikoma), arba kad jis taiko Viešųjų pirkimų įstatymo 46 straipsnio 3 ir 10 dalyse nurodytas priemones. Tiekėjas negali pasinaudoti Viešųjų pirkimų įstatymo 46 straipsnio 10 dalyje numatyta apsivalymo galimybe, kai jis priimtu ir įsiteisėjusiu teismo sprendimu pašalintas iš pirkimo ar koncesijos suteikimo procedūrų, teismo sprendime nurodytą laikotarpį.</w:t>
      </w:r>
    </w:p>
    <w:p>
      <w:pPr>
        <w:jc w:val="both"/>
      </w:pPr>
      <w:r>
        <w:t>16.6. DPS tiekėjo dalyvavimas DPS stabdomas iki nebeliks nurodytų aplinkybių, dėl kurių DPS tiekėjo dalyvavimas buvo sustabdytas, ar bus pateikti pakankami įrodymai dėl Viešųjų pirkimų įstatymo 46 straipsnio 3 dalyje nurodytas aplinkybių ar PS CPO priims motyvuotą sprendimą, kad priemonės, kurių ėmėsi DPS tiekėjas, siekdamas įrodyti savo patikimumą pagal Viešųjų pirkimų įstatymo 46 straipsnio 10 dalį, yra pakankamos.</w:t>
      </w:r>
    </w:p>
    <w:p>
      <w:pPr>
        <w:pStyle w:val="3"/>
        <w:numPr>
          <w:ilvl w:val="0"/>
          <w:numId w:val="2"/>
        </w:numPr>
        <w:shd w:val="clear" w:fill="D5DCE4"/>
        <w:rPr>
          <w:rFonts w:cs="Times New Roman"/>
        </w:rPr>
      </w:pPr>
      <w:bookmarkStart w:id="218" w:name="_Toc230405748"/>
      <w:bookmarkStart w:id="219" w:name="_Toc252804726"/>
      <w:bookmarkStart w:id="220" w:name="_Toc207784996"/>
      <w:bookmarkStart w:id="221" w:name="_Toc194893968"/>
      <w:bookmarkStart w:id="222" w:name="_Toc208216428"/>
      <w:bookmarkStart w:id="223" w:name="_Toc207440935"/>
      <w:bookmarkStart w:id="224" w:name="_Toc207441026"/>
      <w:bookmarkStart w:id="225" w:name="_Toc238019881"/>
      <w:bookmarkStart w:id="226" w:name="_Toc208038807"/>
      <w:bookmarkStart w:id="227" w:name="_Toc207786486"/>
      <w:bookmarkStart w:id="228" w:name="_Toc207445286"/>
      <w:bookmarkStart w:id="229" w:name="_Toc237856358"/>
      <w:bookmarkStart w:id="230" w:name="_Toc526167204"/>
      <w:bookmarkStart w:id="231" w:name="_Toc262113183"/>
      <w:bookmarkStart w:id="232" w:name="_Toc252805097"/>
      <w:bookmarkStart w:id="233" w:name="_Toc237935845"/>
      <w:bookmarkStart w:id="234" w:name="_Toc229463698"/>
      <w:bookmarkStart w:id="235" w:name="_Toc208475914"/>
      <w:bookmarkStart w:id="236" w:name="_Toc231105200"/>
      <w:bookmarkStart w:id="237" w:name="_Toc238020049"/>
      <w:bookmarkStart w:id="238" w:name="_Toc238009928"/>
      <w:bookmarkStart w:id="239" w:name="_Toc366499774"/>
      <w:bookmarkStart w:id="240" w:name="_Toc237913587"/>
      <w:bookmarkStart w:id="241" w:name="_Toc237921927"/>
      <w:bookmarkStart w:id="242" w:name="_Toc194894062"/>
      <w:bookmarkStart w:id="243" w:name="_Toc140837413"/>
      <w:bookmarkStart w:id="244" w:name="_Toc230511551"/>
      <w:bookmarkStart w:id="245" w:name="_Toc208475821"/>
      <w:bookmarkStart w:id="246" w:name="_Toc229539993"/>
      <w:bookmarkStart w:id="247" w:name="_Toc207786391"/>
      <w:bookmarkStart w:id="248" w:name="_Toc259088345"/>
      <w:bookmarkStart w:id="249" w:name="_Toc259088427"/>
      <w:r>
        <w:rPr>
          <w:rFonts w:cs="Times New Roman"/>
        </w:rPr>
        <w:t>Pirkimo procedūrOS nutraukimas</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p>
      <w:pPr>
        <w:jc w:val="both"/>
      </w:pPr>
      <w:r>
        <w:t>17.1. PS CPO bet kuriuo metu turi teisę savo iniciatyva nutraukti pirkimo procedūras, jeigu atsirado aplinkybių, kurių nebuvo galima numatyti, arba pirkimo dokumentuose padaryta esminių klaidų, dėl kurių pirkimas tampa nebetikslingas ar jį įvykdžius būtų įsigytas perkančiosios organizacijos poreikių neatitinkantis pirkimo objektas, ir privalo tai padaryti, jeigu buvo pažeisti VPĮ 17 straipsnio 1 dalyje nustatyti principai ir atitinkamos padėties negalima ištaisyti.</w:t>
      </w:r>
    </w:p>
    <w:p/>
    <w:p>
      <w:pPr>
        <w:pStyle w:val="3"/>
        <w:numPr>
          <w:ilvl w:val="0"/>
          <w:numId w:val="2"/>
        </w:numPr>
        <w:shd w:val="clear" w:fill="D5DCE4"/>
        <w:rPr>
          <w:rFonts w:cs="Times New Roman"/>
        </w:rPr>
      </w:pPr>
      <w:bookmarkStart w:id="250" w:name="_Toc140837414"/>
      <w:bookmarkStart w:id="251" w:name="_Toc526167205"/>
      <w:r>
        <w:rPr>
          <w:rFonts w:cs="Times New Roman"/>
        </w:rPr>
        <w:t>DPS GALIOJIMAS</w:t>
      </w:r>
      <w:bookmarkEnd w:id="250"/>
      <w:bookmarkEnd w:id="251"/>
    </w:p>
    <w:p>
      <w:pPr>
        <w:jc w:val="both"/>
      </w:pPr>
      <w:r>
        <w:t xml:space="preserve">18.1. DPS sukuriama pasibaigus paraiškų, kurios buvo pateiktos per skelbime apie DPS pirkimą nustatytą terminą, vertinimo ir tiekėjų, kuriems leista dalyvauti DPS, registracijos CVP IS terminui, jeigu visos paraiškos nėra atmetamos. </w:t>
      </w:r>
    </w:p>
    <w:p>
      <w:pPr>
        <w:jc w:val="both"/>
      </w:pPr>
      <w:r>
        <w:t xml:space="preserve">18.2. DPS galiojimo terminas ‒ </w:t>
      </w:r>
      <w:r>
        <w:rPr>
          <w:color w:val="auto"/>
          <w:lang w:val="en-US"/>
        </w:rPr>
        <w:t>120 m</w:t>
      </w:r>
      <w:r>
        <w:rPr>
          <w:color w:val="auto"/>
        </w:rPr>
        <w:t>ėn.</w:t>
      </w:r>
      <w:r>
        <w:rPr>
          <w:color w:val="FF0000"/>
        </w:rPr>
        <w:t xml:space="preserve"> </w:t>
      </w:r>
      <w:r>
        <w:t>(10 metų). DPS galiojimo terminas gali būti keičiamas: PS CPO turi teisę nutraukti DPS galiojimą anksčiau šiame punkte nustatyto jos termino arba pratęsti DPS galiojimą</w:t>
      </w:r>
      <w:r>
        <w:rPr>
          <w:rFonts w:hint="default"/>
          <w:lang w:val="en-US"/>
        </w:rPr>
        <w:t>,</w:t>
      </w:r>
      <w:r>
        <w:t xml:space="preserve">  </w:t>
      </w:r>
      <w:r>
        <w:rPr>
          <w:color w:val="auto"/>
        </w:rPr>
        <w:t>jei nėra pasiekta DPS maksimali numatoma bendra vertė.</w:t>
      </w:r>
    </w:p>
    <w:p>
      <w:pPr>
        <w:jc w:val="both"/>
      </w:pPr>
      <w:r>
        <w:t xml:space="preserve">18.3. Paskutinis kvietimas pateikti pasiūlymus Konkrečiame pirkime pateikiamas ne vėliau kaip likus 30 (trisdešimt) darbo dienų iki DPS galiojimo pabaigos. </w:t>
      </w:r>
    </w:p>
    <w:p>
      <w:pPr>
        <w:jc w:val="both"/>
      </w:pPr>
    </w:p>
    <w:p>
      <w:pPr>
        <w:pStyle w:val="3"/>
        <w:numPr>
          <w:ilvl w:val="0"/>
          <w:numId w:val="2"/>
        </w:numPr>
        <w:shd w:val="clear" w:fill="D5DCE4"/>
        <w:rPr>
          <w:rFonts w:cs="Times New Roman"/>
        </w:rPr>
      </w:pPr>
      <w:bookmarkStart w:id="252" w:name="_Hlt209863692"/>
      <w:bookmarkEnd w:id="252"/>
      <w:bookmarkStart w:id="253" w:name="_Toc259088349"/>
      <w:bookmarkStart w:id="254" w:name="_Toc74128681"/>
      <w:bookmarkStart w:id="255" w:name="_Toc262113187"/>
      <w:bookmarkStart w:id="256" w:name="_Toc78082472"/>
      <w:bookmarkStart w:id="257" w:name="_Toc164662422"/>
      <w:bookmarkStart w:id="258" w:name="_Toc70437952"/>
      <w:bookmarkStart w:id="259" w:name="_Toc90281764"/>
      <w:bookmarkStart w:id="260" w:name="_Toc74365783"/>
      <w:bookmarkStart w:id="261" w:name="_Toc107220506"/>
      <w:bookmarkStart w:id="262" w:name="_Toc164662510"/>
      <w:bookmarkStart w:id="263" w:name="_Toc74360033"/>
      <w:bookmarkStart w:id="264" w:name="_Toc140837415"/>
      <w:bookmarkStart w:id="265" w:name="_Toc164498141"/>
      <w:bookmarkStart w:id="266" w:name="_Toc526167206"/>
      <w:bookmarkStart w:id="267" w:name="_Toc129751278"/>
      <w:bookmarkStart w:id="268" w:name="_Toc164504449"/>
      <w:bookmarkStart w:id="269" w:name="_Toc259088431"/>
      <w:bookmarkStart w:id="270" w:name="_Toc129751200"/>
      <w:bookmarkStart w:id="271" w:name="_Toc164509278"/>
      <w:r>
        <w:rPr>
          <w:rFonts w:cs="Times New Roman"/>
        </w:rPr>
        <w:t>Ginčų nagrinėjimo tvarka</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pPr>
        <w:jc w:val="both"/>
      </w:pPr>
      <w:r>
        <w:t>19.1. Tiekėjas, kurio nuomone PS CPO nesilaikė VPĮ reikalavimų ir tuo pažeidė ar pažeis jo teisėtus interesus, turi teisę VPĮ VII skyriuje nustatyta tvarka ir terminais pareikšti pretenziją PS CPO dėl PS CPO veiksmų ar priimtų sprendimų. Pretenzija pateikiama elektroninėmis priemonėmis Ginčų nagrinėjimo tvarka, numatyta VPĮ VII skyriuje.</w:t>
      </w:r>
    </w:p>
    <w:p>
      <w:pPr>
        <w:jc w:val="both"/>
        <w:sectPr>
          <w:headerReference r:id="rId4" w:type="default"/>
          <w:footerReference r:id="rId6" w:type="default"/>
          <w:headerReference r:id="rId5" w:type="even"/>
          <w:footerReference r:id="rId7" w:type="even"/>
          <w:pgSz w:w="11906" w:h="16838"/>
          <w:pgMar w:top="1134" w:right="567" w:bottom="1134" w:left="1701" w:header="567" w:footer="567" w:gutter="0"/>
          <w:pgNumType w:fmt="decimal"/>
          <w:cols w:space="720" w:num="1"/>
          <w:formProt w:val="0"/>
          <w:docGrid w:linePitch="360" w:charSpace="0"/>
        </w:sectPr>
      </w:pPr>
      <w:r>
        <w:t>19.2. PS CPO nagrinėja tik tas tiekėjų pretenzijas, kurios pateiktos nepraleidus VPĮ VII skyriuje nustatytų pretenzijų pateikimo terminų.</w:t>
      </w:r>
    </w:p>
    <w:p>
      <w:pPr>
        <w:tabs>
          <w:tab w:val="center" w:pos="4908"/>
          <w:tab w:val="left" w:pos="7305"/>
        </w:tabs>
        <w:spacing w:before="0" w:after="0"/>
        <w:ind w:right="-178" w:firstLine="0"/>
        <w:jc w:val="right"/>
        <w:rPr>
          <w:rFonts w:ascii="Times New Roman Bold" w:hAnsi="Times New Roman Bold" w:eastAsia="Times New Roman"/>
          <w:b/>
          <w:bCs/>
          <w:caps/>
          <w:sz w:val="20"/>
          <w:szCs w:val="20"/>
        </w:rPr>
      </w:pPr>
      <w:r>
        <w:rPr>
          <w:rFonts w:ascii="Times New Roman Bold" w:hAnsi="Times New Roman Bold" w:eastAsia="Times New Roman"/>
          <w:b/>
          <w:bCs/>
          <w:caps/>
          <w:sz w:val="20"/>
          <w:szCs w:val="20"/>
        </w:rPr>
        <w:t>DPS</w:t>
      </w:r>
      <w:r>
        <w:rPr>
          <w:rFonts w:ascii="Times New Roman Bold" w:hAnsi="Times New Roman Bold" w:eastAsia="Times New Roman"/>
          <w:b/>
          <w:bCs/>
          <w:sz w:val="20"/>
          <w:szCs w:val="20"/>
        </w:rPr>
        <w:t xml:space="preserve"> sąlygų A dalies 1 priedas</w:t>
      </w:r>
      <w:r>
        <w:rPr>
          <w:rFonts w:ascii="Times New Roman Bold" w:hAnsi="Times New Roman Bold" w:eastAsia="Times New Roman"/>
          <w:b/>
          <w:bCs/>
          <w:caps/>
          <w:sz w:val="20"/>
          <w:szCs w:val="20"/>
        </w:rPr>
        <w:t xml:space="preserve"> </w:t>
      </w:r>
    </w:p>
    <w:p>
      <w:pPr>
        <w:tabs>
          <w:tab w:val="center" w:pos="4908"/>
          <w:tab w:val="left" w:pos="7305"/>
        </w:tabs>
        <w:spacing w:before="0" w:after="0"/>
        <w:ind w:right="-178" w:firstLine="0"/>
        <w:jc w:val="center"/>
        <w:rPr>
          <w:rFonts w:ascii="Times New Roman Bold" w:hAnsi="Times New Roman Bold" w:eastAsia="Times New Roman"/>
          <w:b/>
          <w:bCs/>
          <w:caps/>
          <w:sz w:val="20"/>
          <w:szCs w:val="20"/>
        </w:rPr>
      </w:pPr>
    </w:p>
    <w:p>
      <w:pPr>
        <w:tabs>
          <w:tab w:val="center" w:pos="4908"/>
          <w:tab w:val="left" w:pos="7305"/>
        </w:tabs>
        <w:spacing w:before="0" w:after="0"/>
        <w:ind w:right="-178" w:firstLine="0"/>
        <w:jc w:val="center"/>
        <w:rPr>
          <w:rFonts w:eastAsia="Times New Roman"/>
          <w:b/>
          <w:bCs/>
          <w:caps/>
        </w:rPr>
      </w:pPr>
      <w:r>
        <w:rPr>
          <w:rFonts w:eastAsia="Times New Roman"/>
          <w:b/>
          <w:bCs/>
          <w:caps/>
        </w:rPr>
        <w:t>Tiekėjų pašalinimo pagrindai</w:t>
      </w:r>
    </w:p>
    <w:p>
      <w:pPr>
        <w:tabs>
          <w:tab w:val="center" w:pos="4908"/>
          <w:tab w:val="left" w:pos="7305"/>
        </w:tabs>
        <w:spacing w:before="0" w:after="0"/>
        <w:ind w:right="-178" w:firstLine="0"/>
        <w:jc w:val="center"/>
        <w:rPr>
          <w:rFonts w:eastAsia="Times New Roman"/>
          <w:b/>
          <w:bCs/>
          <w:caps/>
        </w:rPr>
      </w:pPr>
    </w:p>
    <w:p>
      <w:pPr>
        <w:tabs>
          <w:tab w:val="center" w:pos="4908"/>
          <w:tab w:val="left" w:pos="7305"/>
        </w:tabs>
        <w:spacing w:before="0" w:after="0"/>
        <w:ind w:right="-178" w:firstLine="0"/>
        <w:rPr>
          <w:rFonts w:eastAsia="Times New Roman"/>
          <w:bCs/>
          <w:caps/>
        </w:rPr>
      </w:pPr>
      <w:r>
        <w:rPr>
          <w:rFonts w:eastAsia="Calibri"/>
        </w:rPr>
        <w:t>1. Tiekėjo pašalinimo pagrindai taikomi I-III kategorijai (daliai):</w:t>
      </w:r>
    </w:p>
    <w:tbl>
      <w:tblPr>
        <w:tblStyle w:val="5"/>
        <w:tblW w:w="15163" w:type="dxa"/>
        <w:tblInd w:w="0" w:type="dxa"/>
        <w:tblLayout w:type="autofit"/>
        <w:tblCellMar>
          <w:top w:w="0" w:type="dxa"/>
          <w:left w:w="108" w:type="dxa"/>
          <w:bottom w:w="0" w:type="dxa"/>
          <w:right w:w="108" w:type="dxa"/>
        </w:tblCellMar>
      </w:tblPr>
      <w:tblGrid>
        <w:gridCol w:w="601"/>
        <w:gridCol w:w="6195"/>
        <w:gridCol w:w="1837"/>
        <w:gridCol w:w="6530"/>
      </w:tblGrid>
      <w:tr>
        <w:tblPrEx>
          <w:tblCellMar>
            <w:top w:w="0" w:type="dxa"/>
            <w:left w:w="108" w:type="dxa"/>
            <w:bottom w:w="0" w:type="dxa"/>
            <w:right w:w="108" w:type="dxa"/>
          </w:tblCellMar>
        </w:tblPrEx>
        <w:tc>
          <w:tcPr>
            <w:tcW w:w="601"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before="0" w:after="0"/>
            </w:pPr>
            <w:r>
              <w:t>Eil.</w:t>
            </w:r>
          </w:p>
          <w:p>
            <w:pPr>
              <w:spacing w:before="0" w:after="0"/>
            </w:pPr>
            <w:r>
              <w:t>Nr.</w:t>
            </w:r>
          </w:p>
        </w:tc>
        <w:tc>
          <w:tcPr>
            <w:tcW w:w="6195"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before="0" w:after="0"/>
              <w:jc w:val="both"/>
            </w:pPr>
            <w:r>
              <w:t>Tiekėjo pašalinimo pagrindai</w:t>
            </w:r>
          </w:p>
        </w:tc>
        <w:tc>
          <w:tcPr>
            <w:tcW w:w="1837"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before="0" w:after="0"/>
              <w:jc w:val="both"/>
            </w:pPr>
            <w:r>
              <w:t>VPĮ straipsnis,  dalis, punktas bei EBVPD formos dalis</w:t>
            </w:r>
          </w:p>
        </w:tc>
        <w:tc>
          <w:tcPr>
            <w:tcW w:w="6529"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before="0" w:after="0"/>
              <w:jc w:val="both"/>
            </w:pPr>
            <w:r>
              <w:t>Dokumentai, kuriuos turi pateikti tiekėjas, siekiantis įrodyti jo pašalinimo pagrindų nebuvimą</w:t>
            </w:r>
          </w:p>
        </w:tc>
      </w:tr>
      <w:tr>
        <w:tblPrEx>
          <w:tblCellMar>
            <w:top w:w="0" w:type="dxa"/>
            <w:left w:w="108" w:type="dxa"/>
            <w:bottom w:w="0" w:type="dxa"/>
            <w:right w:w="108" w:type="dxa"/>
          </w:tblCellMar>
        </w:tblPrEx>
        <w:tc>
          <w:tcPr>
            <w:tcW w:w="601" w:type="dxa"/>
            <w:tcBorders>
              <w:top w:val="single" w:color="000000" w:sz="4" w:space="0"/>
              <w:left w:val="single" w:color="000000" w:sz="4" w:space="0"/>
              <w:bottom w:val="single" w:color="000000" w:sz="4" w:space="0"/>
              <w:right w:val="single" w:color="000000" w:sz="4" w:space="0"/>
            </w:tcBorders>
            <w:shd w:val="clear" w:color="auto" w:fill="auto"/>
          </w:tcPr>
          <w:p>
            <w:pPr>
              <w:spacing w:before="0" w:after="0"/>
            </w:pPr>
            <w:r>
              <w:t>1.</w:t>
            </w:r>
          </w:p>
        </w:tc>
        <w:tc>
          <w:tcPr>
            <w:tcW w:w="6195" w:type="dxa"/>
            <w:tcBorders>
              <w:top w:val="single" w:color="000000" w:sz="4" w:space="0"/>
              <w:left w:val="single" w:color="000000" w:sz="4" w:space="0"/>
              <w:bottom w:val="single" w:color="000000" w:sz="4" w:space="0"/>
              <w:right w:val="single" w:color="000000" w:sz="4" w:space="0"/>
            </w:tcBorders>
            <w:shd w:val="clear" w:color="auto" w:fill="auto"/>
          </w:tcPr>
          <w:p>
            <w:pPr>
              <w:spacing w:before="0" w:after="0"/>
              <w:jc w:val="both"/>
            </w:pPr>
            <w:r>
              <w:t>Tiekėjas šalinamas iš pirkimo procedūrų, jei tiekėjas arba jo atsakingas asmuo, nurodytas VPĮ 46 straipsnio 2 dalies 2 punkte, nuteistas už šią nusikalstamą veiką:</w:t>
            </w:r>
          </w:p>
          <w:p>
            <w:pPr>
              <w:spacing w:before="0" w:after="0"/>
              <w:jc w:val="both"/>
            </w:pPr>
            <w:r>
              <w:t>1) dalyvavimą nusikalstamame susivienijime, jo organizavimą ar vadovavimą jam;</w:t>
            </w:r>
          </w:p>
          <w:p>
            <w:pPr>
              <w:spacing w:before="0" w:after="0"/>
              <w:jc w:val="both"/>
            </w:pPr>
            <w:r>
              <w:t>2) kyšininkavimą, prekybą poveikiu, papirkimą;</w:t>
            </w:r>
          </w:p>
          <w:p>
            <w:pPr>
              <w:spacing w:before="0" w:after="0"/>
              <w:jc w:val="both"/>
            </w:pPr>
            <w: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pPr>
              <w:spacing w:before="0" w:after="0"/>
              <w:jc w:val="both"/>
            </w:pPr>
            <w:r>
              <w:t>4) nusikalstamą bankrotą;</w:t>
            </w:r>
          </w:p>
          <w:p>
            <w:pPr>
              <w:spacing w:before="0" w:after="0"/>
              <w:jc w:val="both"/>
            </w:pPr>
            <w:r>
              <w:t>5) teroristinį ir su teroristine veikla susijusį nusikaltimą;</w:t>
            </w:r>
          </w:p>
          <w:p>
            <w:pPr>
              <w:spacing w:before="0" w:after="0"/>
              <w:jc w:val="both"/>
            </w:pPr>
            <w:r>
              <w:t>6) nusikalstamu būdu gauto turto legalizavimą;</w:t>
            </w:r>
          </w:p>
          <w:p>
            <w:pPr>
              <w:spacing w:before="0" w:after="0"/>
              <w:jc w:val="both"/>
            </w:pPr>
            <w:r>
              <w:t>7) prekybą žmonėmis, vaiko pirkimą arba pardavimą;</w:t>
            </w:r>
          </w:p>
          <w:p>
            <w:pPr>
              <w:spacing w:before="0" w:after="0"/>
              <w:jc w:val="both"/>
            </w:pPr>
            <w:r>
              <w:t xml:space="preserve">8) kitos valstybės tiekėjo atliktą nusikaltimą, apibrėžtą Direktyvos 2014/24/ES 57 straipsnio 1 dalyje išvardytus Europos Sąjungos teisės aktus įgyvendinančiuose kitų valstybių teisės aktuose. </w:t>
            </w:r>
          </w:p>
          <w:p>
            <w:pPr>
              <w:spacing w:before="0" w:after="0"/>
              <w:jc w:val="both"/>
            </w:pPr>
          </w:p>
          <w:p>
            <w:pPr>
              <w:spacing w:before="0" w:after="0"/>
              <w:jc w:val="both"/>
            </w:pPr>
            <w:r>
              <w:t xml:space="preserve">Laikoma, kad tiekėjas arba jo atsakingas asmuo nuteisti už aukščiau nurodytas nusikalstamas veikas, kai dėl: </w:t>
            </w:r>
          </w:p>
          <w:p>
            <w:pPr>
              <w:spacing w:before="0" w:after="0"/>
              <w:jc w:val="both"/>
            </w:pPr>
            <w:r>
              <w:t xml:space="preserve">1. tiekėjo, kuris yra fizinis asmuo, per pastaruosius 5 metus buvo priimtas ir įsiteisėjęs apkaltinamasis teismo nuosprendis ir šis asmuo turi neišnykusį ar nepanaikintą teistumą; </w:t>
            </w:r>
          </w:p>
          <w:p>
            <w:pPr>
              <w:spacing w:before="0" w:after="0"/>
              <w:jc w:val="both"/>
            </w:pPr>
            <w:r>
              <w:t xml:space="preserve">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pPr>
              <w:spacing w:before="0" w:after="0"/>
              <w:jc w:val="both"/>
            </w:pPr>
            <w: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p>
            <w:pPr>
              <w:spacing w:before="0" w:after="0"/>
              <w:jc w:val="both"/>
            </w:pPr>
          </w:p>
          <w:p>
            <w:pPr>
              <w:spacing w:before="0" w:after="0"/>
              <w:jc w:val="both"/>
            </w:pPr>
            <w:r>
              <w:t>Kai priimtu ir įsiteisėjusiu teismo sprendimu tiekėjui yra nustatytas šio pašalinimo pagrindo laikotarpis, PS CPO tiekėją iš pirkimo procedūros šalina teismo sprendime nurodytą laikotarpį.</w:t>
            </w:r>
          </w:p>
          <w:p>
            <w:pPr>
              <w:spacing w:before="0" w:after="0"/>
              <w:jc w:val="both"/>
            </w:pPr>
          </w:p>
        </w:tc>
        <w:tc>
          <w:tcPr>
            <w:tcW w:w="1837" w:type="dxa"/>
            <w:tcBorders>
              <w:top w:val="single" w:color="000000" w:sz="4" w:space="0"/>
              <w:left w:val="single" w:color="000000" w:sz="4" w:space="0"/>
              <w:bottom w:val="single" w:color="000000" w:sz="4" w:space="0"/>
              <w:right w:val="single" w:color="000000" w:sz="4" w:space="0"/>
            </w:tcBorders>
            <w:shd w:val="clear" w:color="auto" w:fill="auto"/>
          </w:tcPr>
          <w:p>
            <w:pPr>
              <w:pStyle w:val="45"/>
              <w:rPr>
                <w:rFonts w:ascii="Times New Roman" w:hAnsi="Times New Roman" w:eastAsia="Yu Mincho"/>
                <w:b/>
                <w:bCs/>
              </w:rPr>
            </w:pPr>
            <w:r>
              <w:rPr>
                <w:rFonts w:ascii="Times New Roman" w:hAnsi="Times New Roman" w:eastAsia="Yu Mincho"/>
                <w:b/>
                <w:bCs/>
              </w:rPr>
              <w:t>VPĮ 46 straipsnio 1 dalis</w:t>
            </w:r>
          </w:p>
          <w:p>
            <w:pPr>
              <w:pStyle w:val="45"/>
              <w:rPr>
                <w:rFonts w:ascii="Times New Roman" w:hAnsi="Times New Roman" w:eastAsia="Yu Mincho"/>
              </w:rPr>
            </w:pPr>
          </w:p>
          <w:p>
            <w:pPr>
              <w:pStyle w:val="45"/>
              <w:rPr>
                <w:rFonts w:ascii="Times New Roman" w:hAnsi="Times New Roman" w:eastAsia="Yu Mincho"/>
              </w:rPr>
            </w:pPr>
            <w:r>
              <w:rPr>
                <w:rFonts w:ascii="Times New Roman" w:hAnsi="Times New Roman" w:eastAsia="Yu Mincho"/>
              </w:rPr>
              <w:t>EBVPD III dalies A1-A6 punktai</w:t>
            </w:r>
          </w:p>
          <w:p>
            <w:pPr>
              <w:pStyle w:val="45"/>
              <w:rPr>
                <w:rFonts w:ascii="Times New Roman" w:hAnsi="Times New Roman" w:eastAsia="Yu Mincho"/>
              </w:rPr>
            </w:pPr>
          </w:p>
          <w:p>
            <w:pPr>
              <w:spacing w:before="0" w:after="0"/>
              <w:jc w:val="both"/>
            </w:pPr>
            <w:r>
              <w:rPr>
                <w:lang w:eastAsia="en-US"/>
              </w:rPr>
              <w:t>EBVPD III dalies D1 punktas</w:t>
            </w:r>
          </w:p>
        </w:tc>
        <w:tc>
          <w:tcPr>
            <w:tcW w:w="6529" w:type="dxa"/>
            <w:tcBorders>
              <w:top w:val="single" w:color="000000" w:sz="4" w:space="0"/>
              <w:left w:val="single" w:color="000000" w:sz="4" w:space="0"/>
              <w:bottom w:val="single" w:color="000000" w:sz="4" w:space="0"/>
              <w:right w:val="single" w:color="000000" w:sz="4" w:space="0"/>
            </w:tcBorders>
            <w:shd w:val="clear" w:color="auto" w:fill="auto"/>
          </w:tcPr>
          <w:p>
            <w:pPr>
              <w:spacing w:before="0" w:after="0"/>
              <w:jc w:val="both"/>
            </w:pPr>
            <w:r>
              <w:t>Iš Lietuvoje įsteigtų subjektų reikalaujama:</w:t>
            </w:r>
          </w:p>
          <w:p>
            <w:pPr>
              <w:pStyle w:val="36"/>
              <w:numPr>
                <w:ilvl w:val="0"/>
                <w:numId w:val="5"/>
              </w:numPr>
              <w:spacing w:before="0" w:after="0"/>
              <w:ind w:left="171" w:hanging="142"/>
              <w:contextualSpacing/>
              <w:jc w:val="both"/>
            </w:pPr>
            <w:r>
              <w:t>išrašo iš teismo sprendimo arba</w:t>
            </w:r>
          </w:p>
          <w:p>
            <w:pPr>
              <w:pStyle w:val="36"/>
              <w:numPr>
                <w:ilvl w:val="0"/>
                <w:numId w:val="5"/>
              </w:numPr>
              <w:spacing w:before="0" w:after="0"/>
              <w:ind w:left="171" w:hanging="142"/>
              <w:contextualSpacing/>
              <w:jc w:val="both"/>
            </w:pPr>
            <w:r>
              <w:t>Informatikos ir ryšių departamento prie Vidaus reikalų ministerijos pažymos, arba</w:t>
            </w:r>
          </w:p>
          <w:p>
            <w:pPr>
              <w:pStyle w:val="36"/>
              <w:numPr>
                <w:ilvl w:val="0"/>
                <w:numId w:val="5"/>
              </w:numPr>
              <w:spacing w:before="0" w:after="0"/>
              <w:ind w:left="171" w:hanging="142"/>
              <w:contextualSpacing/>
              <w:jc w:val="both"/>
            </w:pPr>
            <w:r>
              <w:t xml:space="preserve"> valstybės įmonės Registrų centro Lietuvos Respublikos Vyriausybės nustatyta tvarka išduoto dokumento, patvirtinančio jungtinius kompetentingų institucijų tvarkomus duomenis</w:t>
            </w:r>
          </w:p>
          <w:p>
            <w:pPr>
              <w:spacing w:before="0" w:after="0"/>
              <w:jc w:val="both"/>
            </w:pPr>
            <w:r>
              <w:t>Iš ne Lietuvoje įsteigtų subjektų reikalaujama:</w:t>
            </w:r>
          </w:p>
          <w:p>
            <w:pPr>
              <w:pStyle w:val="36"/>
              <w:numPr>
                <w:ilvl w:val="0"/>
                <w:numId w:val="5"/>
              </w:numPr>
              <w:spacing w:before="0" w:after="0"/>
              <w:ind w:left="171" w:hanging="142"/>
              <w:contextualSpacing/>
              <w:jc w:val="both"/>
            </w:pPr>
            <w:r>
              <w:t xml:space="preserve"> atitinkamos užsienio šalies institucijos dokumento. </w:t>
            </w:r>
          </w:p>
          <w:p>
            <w:pPr>
              <w:spacing w:before="0" w:after="0"/>
              <w:jc w:val="both"/>
              <w:rPr>
                <w:lang w:eastAsia="en-GB"/>
              </w:rPr>
            </w:pPr>
            <w:r>
              <w:rPr>
                <w:lang w:eastAsia="en-GB"/>
              </w:rPr>
              <w:t>Jeigu teikėjas negali pateikti nurodytų dokumentų, įrodančių, kad nėra pašalinimo pagrindų, numatytų VPĮ 46 straipsnio 1 dalyje, nes valstybėje narėje ar atitinkamoje šalyje tokie dokumentai neišduodami arba toje šalyje išduodami dokumentai neapima visų VPĮ 46 straipsnio 1 dalyje keliamų klausimų, jie gali būti pakeisti:</w:t>
            </w:r>
          </w:p>
          <w:p>
            <w:pPr>
              <w:spacing w:before="0" w:after="0"/>
              <w:jc w:val="both"/>
              <w:rPr>
                <w:lang w:eastAsia="en-GB"/>
              </w:rPr>
            </w:pPr>
            <w:r>
              <w:rPr>
                <w:lang w:eastAsia="en-GB"/>
              </w:rPr>
              <w:t>1) priesaikos deklaracija;</w:t>
            </w:r>
          </w:p>
          <w:p>
            <w:pPr>
              <w:spacing w:before="0" w:after="0"/>
              <w:jc w:val="both"/>
              <w:rPr>
                <w:lang w:eastAsia="en-GB"/>
              </w:rPr>
            </w:pPr>
            <w:r>
              <w:rPr>
                <w:lang w:eastAsia="en-GB"/>
              </w:rPr>
              <w:t>2) oficialia teikėjo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pPr>
              <w:spacing w:before="0" w:after="0"/>
              <w:jc w:val="both"/>
            </w:pPr>
            <w:r>
              <w:t>Nurodyti dokumentai turi būti išduoti ne anksčiau kaip 180 dienų iki paraiškos pateikimo dienos.</w:t>
            </w:r>
          </w:p>
          <w:p>
            <w:pPr>
              <w:spacing w:before="0" w:after="0"/>
              <w:jc w:val="both"/>
            </w:pPr>
            <w:r>
              <w:t>Pateikiamas skenuotas dokumentas elektroninėje formoje.</w:t>
            </w:r>
          </w:p>
          <w:p>
            <w:pPr>
              <w:spacing w:before="0" w:after="0"/>
              <w:jc w:val="both"/>
              <w:rPr>
                <w:lang w:eastAsia="en-GB"/>
              </w:rPr>
            </w:pPr>
            <w:r>
              <w:rPr>
                <w:lang w:eastAsia="en-GB"/>
              </w:rPr>
              <w:t>Jei dokumentas išduotas anksčiau, tačiau jame nurodytas galiojimo terminas ilgesnis nei paraiškų pateikimo terminas, toks dokumentas jo galiojimo laikotarpiu yra priimtinas.</w:t>
            </w:r>
          </w:p>
          <w:p>
            <w:pPr>
              <w:spacing w:before="0" w:after="0"/>
              <w:jc w:val="both"/>
            </w:pPr>
          </w:p>
          <w:p>
            <w:pPr>
              <w:spacing w:before="0" w:after="0"/>
              <w:jc w:val="both"/>
              <w:rPr>
                <w:lang w:eastAsia="en-GB"/>
              </w:rPr>
            </w:pPr>
          </w:p>
          <w:p>
            <w:pPr>
              <w:spacing w:before="0" w:after="0"/>
              <w:jc w:val="both"/>
              <w:rPr>
                <w:lang w:eastAsia="en-GB"/>
              </w:rPr>
            </w:pPr>
          </w:p>
          <w:p>
            <w:pPr>
              <w:spacing w:before="0" w:after="0"/>
              <w:jc w:val="both"/>
            </w:pPr>
          </w:p>
        </w:tc>
      </w:tr>
      <w:tr>
        <w:tblPrEx>
          <w:tblCellMar>
            <w:top w:w="0" w:type="dxa"/>
            <w:left w:w="108" w:type="dxa"/>
            <w:bottom w:w="0" w:type="dxa"/>
            <w:right w:w="108" w:type="dxa"/>
          </w:tblCellMar>
        </w:tblPrEx>
        <w:tc>
          <w:tcPr>
            <w:tcW w:w="601" w:type="dxa"/>
            <w:tcBorders>
              <w:top w:val="single" w:color="000000" w:sz="4" w:space="0"/>
              <w:left w:val="single" w:color="000000" w:sz="4" w:space="0"/>
              <w:bottom w:val="single" w:color="000000" w:sz="4" w:space="0"/>
              <w:right w:val="single" w:color="000000" w:sz="4" w:space="0"/>
            </w:tcBorders>
            <w:shd w:val="clear" w:color="auto" w:fill="auto"/>
          </w:tcPr>
          <w:p>
            <w:pPr>
              <w:spacing w:before="0" w:after="0"/>
            </w:pPr>
            <w:r>
              <w:t xml:space="preserve">2. </w:t>
            </w:r>
          </w:p>
        </w:tc>
        <w:tc>
          <w:tcPr>
            <w:tcW w:w="6195" w:type="dxa"/>
            <w:tcBorders>
              <w:top w:val="single" w:color="000000" w:sz="4" w:space="0"/>
              <w:left w:val="single" w:color="000000" w:sz="4" w:space="0"/>
              <w:bottom w:val="single" w:color="000000" w:sz="4" w:space="0"/>
              <w:right w:val="single" w:color="000000" w:sz="4" w:space="0"/>
            </w:tcBorders>
            <w:shd w:val="clear" w:color="auto" w:fill="auto"/>
          </w:tcPr>
          <w:p>
            <w:pPr>
              <w:spacing w:before="0" w:after="0"/>
              <w:jc w:val="both"/>
            </w:pPr>
            <w:r>
              <w:t>Tiekėjas šalinamas iš pirkimo procedūrų, jei tiekėjas yra nuteistas už įsipareigojimų, susijusių su mokesčių, įskaitant socialinio draudimo įmokas, mokėjimu, nevykdymą pagal šalies, kurioje jis registruotas, ar Lietuvos Respublikos (šalies, kurioje yra PS CPO), reikalavimus kaip tai apibrėžta VPĮ 46 straipsnio 2 dalies 1 ir 3 punktuose, arba PS CPO turi kitų įrodymų apie šių įsipareigojimų nevykdymą.</w:t>
            </w:r>
          </w:p>
          <w:p>
            <w:pPr>
              <w:spacing w:before="0" w:after="0"/>
              <w:jc w:val="both"/>
              <w:rPr>
                <w:b/>
              </w:rPr>
            </w:pPr>
            <w:r>
              <w:t>Laikoma, kad tiekėjas nuteistas už aukščiau nurodytą nusikalstamą veiką, kai dėl:</w:t>
            </w:r>
          </w:p>
          <w:p>
            <w:pPr>
              <w:spacing w:before="0" w:after="0"/>
              <w:jc w:val="both"/>
              <w:rPr>
                <w:b/>
              </w:rPr>
            </w:pPr>
            <w:r>
              <w:t>1) tiekėjo, kuris yra fizinis asmuo, per pastaruosius 5 metus buvo priimtas ir įsiteisėjęs apkaltinamasis teismo nuosprendis ir šis asmuo turi neišnykusį ar nepanaikintą teistumą;</w:t>
            </w:r>
          </w:p>
          <w:p>
            <w:pPr>
              <w:spacing w:before="0" w:after="0"/>
              <w:jc w:val="both"/>
              <w:rPr>
                <w:b/>
              </w:rPr>
            </w:pPr>
            <w:r>
              <w:t>2)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p>
            <w:pPr>
              <w:spacing w:before="0" w:after="0"/>
              <w:jc w:val="both"/>
            </w:pPr>
          </w:p>
          <w:p>
            <w:pPr>
              <w:spacing w:before="0" w:after="0"/>
              <w:jc w:val="both"/>
            </w:pPr>
            <w:r>
              <w:t>Kai priimtu ir įsiteisėjusiu teismo sprendimu tiekėjui yra nustatytas šio pašalinimo pagrindo laikotarpis, PS CPO tiekėją iš pirkimo procedūros šalina teismo sprendime nurodytą laikotarpį.</w:t>
            </w:r>
          </w:p>
          <w:p>
            <w:pPr>
              <w:spacing w:before="0" w:after="0"/>
              <w:jc w:val="both"/>
            </w:pPr>
            <w:r>
              <w:t xml:space="preserve"> Tiekėjas laikomas įvykdžiusiu įsipareigojimus, susijusius su mokesčių, įskaitant socialinio draudimo įmokas, mokėjimu, jeigu:</w:t>
            </w:r>
          </w:p>
          <w:p>
            <w:pPr>
              <w:spacing w:before="0" w:after="0"/>
              <w:jc w:val="both"/>
            </w:pPr>
            <w:r>
              <w:t>1) tiekėjas yra įsipareigojęs sumokėti mokesčius, įskaitant socialinio draudimo įmokas ir dėl to laikomas jau įvykdžiusiu šioje dalyje nurodytus įsipareigojimus;</w:t>
            </w:r>
          </w:p>
          <w:p>
            <w:pPr>
              <w:spacing w:before="0" w:after="0"/>
              <w:jc w:val="both"/>
            </w:pPr>
            <w:r>
              <w:t>2) įsiskolinimo suma neviršija 50 Eur (penkiasdešimt eurų);</w:t>
            </w:r>
          </w:p>
          <w:p>
            <w:pPr>
              <w:spacing w:before="0" w:after="0"/>
              <w:jc w:val="both"/>
            </w:pPr>
            <w:r>
              <w:t>3) tiekėjas apie tikslią jo įsiskolinimo sumą informuotas tokiu metu, kad iki paraiškų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PS CPO reikalaujant pateikti aktualius dokumentus pagal VPĮ 50 straipsnio 6 dalį, jis įrodo, kad jau yra laikomas įvykdžiusiu įsipareigojimus, susijusius su mokesčių, įskaitant socialinio draudimo įmokas, mokėjimu.</w:t>
            </w:r>
          </w:p>
        </w:tc>
        <w:tc>
          <w:tcPr>
            <w:tcW w:w="1837" w:type="dxa"/>
            <w:tcBorders>
              <w:top w:val="single" w:color="000000" w:sz="4" w:space="0"/>
              <w:left w:val="single" w:color="000000" w:sz="4" w:space="0"/>
              <w:bottom w:val="single" w:color="000000" w:sz="4" w:space="0"/>
              <w:right w:val="single" w:color="000000" w:sz="4" w:space="0"/>
            </w:tcBorders>
            <w:shd w:val="clear" w:color="auto" w:fill="auto"/>
          </w:tcPr>
          <w:p>
            <w:pPr>
              <w:pStyle w:val="45"/>
              <w:rPr>
                <w:rFonts w:ascii="Times New Roman" w:hAnsi="Times New Roman" w:eastAsia="Yu Mincho"/>
                <w:b/>
                <w:bCs/>
              </w:rPr>
            </w:pPr>
            <w:r>
              <w:rPr>
                <w:rFonts w:ascii="Times New Roman" w:hAnsi="Times New Roman" w:eastAsia="Yu Mincho"/>
                <w:b/>
                <w:bCs/>
              </w:rPr>
              <w:t>VPĮ 46 straipsnio 3 dalis</w:t>
            </w:r>
          </w:p>
          <w:p>
            <w:pPr>
              <w:pStyle w:val="45"/>
              <w:rPr>
                <w:rFonts w:ascii="Times New Roman" w:hAnsi="Times New Roman" w:eastAsia="Arial"/>
              </w:rPr>
            </w:pPr>
          </w:p>
          <w:p>
            <w:pPr>
              <w:spacing w:before="0" w:after="0"/>
              <w:jc w:val="both"/>
            </w:pPr>
            <w:r>
              <w:t>EBVPD III dalies B1 ir B2 punktai</w:t>
            </w:r>
          </w:p>
        </w:tc>
        <w:tc>
          <w:tcPr>
            <w:tcW w:w="6529" w:type="dxa"/>
            <w:tcBorders>
              <w:top w:val="single" w:color="000000" w:sz="4" w:space="0"/>
              <w:left w:val="single" w:color="000000" w:sz="4" w:space="0"/>
              <w:bottom w:val="single" w:color="000000" w:sz="4" w:space="0"/>
              <w:right w:val="single" w:color="000000" w:sz="4" w:space="0"/>
            </w:tcBorders>
            <w:shd w:val="clear" w:color="auto" w:fill="auto"/>
          </w:tcPr>
          <w:p>
            <w:pPr>
              <w:pStyle w:val="36"/>
              <w:numPr>
                <w:ilvl w:val="0"/>
                <w:numId w:val="6"/>
              </w:numPr>
              <w:spacing w:before="0" w:after="0"/>
              <w:ind w:left="0" w:firstLine="0"/>
              <w:contextualSpacing/>
              <w:jc w:val="both"/>
            </w:pPr>
            <w:r>
              <w:t>Dėl įsipareigojimų, susijusių su mokesčių mokėjimu (išskyrus socialinio draudimo įmokas), įvykdymo iš Lietuvoje įsteigtų subjektų prašoma:</w:t>
            </w:r>
          </w:p>
          <w:p>
            <w:pPr>
              <w:pStyle w:val="36"/>
              <w:numPr>
                <w:ilvl w:val="0"/>
                <w:numId w:val="5"/>
              </w:numPr>
              <w:spacing w:before="0" w:after="0"/>
              <w:ind w:left="171" w:hanging="142"/>
              <w:contextualSpacing/>
              <w:jc w:val="both"/>
            </w:pPr>
            <w:r>
              <w:t>išrašo iš teismo sprendimo (jei toks yra) arba Valstybinės mokesčių inspekcijos prie Lietuvos Respublikos finansų ministerijos išduoto dokumento,</w:t>
            </w:r>
          </w:p>
          <w:p>
            <w:pPr>
              <w:pStyle w:val="36"/>
              <w:numPr>
                <w:ilvl w:val="0"/>
                <w:numId w:val="5"/>
              </w:numPr>
              <w:spacing w:before="0" w:after="0"/>
              <w:ind w:left="171" w:hanging="142"/>
              <w:contextualSpacing/>
              <w:jc w:val="both"/>
            </w:pPr>
            <w:r>
              <w:t xml:space="preserve">arba valstybės įmonės Registrų centro Lietuvos Respublikos Vyriausybės nustatyta tvarka išduoto dokumento, patvirtinančio jungtinius kompetentingų institucijų tvarkomus duomenis. </w:t>
            </w:r>
          </w:p>
          <w:p>
            <w:pPr>
              <w:spacing w:before="0" w:after="0"/>
              <w:jc w:val="both"/>
            </w:pPr>
            <w:r>
              <w:t>Iš ne Lietuvoje įsteigtų subjektų reikalaujama:</w:t>
            </w:r>
          </w:p>
          <w:p>
            <w:pPr>
              <w:pStyle w:val="36"/>
              <w:numPr>
                <w:ilvl w:val="0"/>
                <w:numId w:val="5"/>
              </w:numPr>
              <w:spacing w:before="0" w:after="0"/>
              <w:ind w:left="171" w:hanging="142"/>
              <w:contextualSpacing/>
              <w:jc w:val="both"/>
            </w:pPr>
            <w:r>
              <w:t>atitinkamos užsienio šalies institucijos dokumento.</w:t>
            </w:r>
          </w:p>
          <w:p>
            <w:pPr>
              <w:spacing w:before="0" w:after="0"/>
              <w:jc w:val="both"/>
              <w:rPr>
                <w:lang w:eastAsia="en-GB"/>
              </w:rPr>
            </w:pPr>
            <w:r>
              <w:rPr>
                <w:lang w:eastAsia="en-GB"/>
              </w:rPr>
              <w:t>Jeigu teikėjas negali pateikti nurodytų dokumentų, įrodančių, kad nėra pašalinimo pagrindų, numatytų VPĮ 46 straipsnio 3 dalyje, nes valstybėje narėje ar atitinkamoje šalyje tokie dokumentai neišduodami arba toje šalyje išduodami dokumentai neapima visų VPĮ 46 straipsnio 3 dalyje keliamų klausimų, jie gali būti pakeisti:</w:t>
            </w:r>
          </w:p>
          <w:p>
            <w:pPr>
              <w:spacing w:before="0" w:after="0"/>
              <w:jc w:val="both"/>
              <w:rPr>
                <w:lang w:eastAsia="en-GB"/>
              </w:rPr>
            </w:pPr>
            <w:r>
              <w:rPr>
                <w:lang w:eastAsia="en-GB"/>
              </w:rPr>
              <w:t>1) priesaikos deklaracija;</w:t>
            </w:r>
          </w:p>
          <w:p>
            <w:pPr>
              <w:spacing w:before="0" w:after="0"/>
              <w:jc w:val="both"/>
              <w:rPr>
                <w:lang w:eastAsia="en-GB"/>
              </w:rPr>
            </w:pPr>
            <w:r>
              <w:rPr>
                <w:lang w:eastAsia="en-GB"/>
              </w:rPr>
              <w:t>2) oficialia teikėjo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pPr>
              <w:spacing w:before="0" w:after="0"/>
              <w:jc w:val="both"/>
            </w:pPr>
            <w:r>
              <w:t>Nurodyti dokumentai turi būti išduoti ne anksčiau kaip 120  dienų iki paraiškos pateikimo dienos.</w:t>
            </w:r>
          </w:p>
          <w:p>
            <w:pPr>
              <w:spacing w:before="0" w:after="0"/>
              <w:jc w:val="both"/>
            </w:pPr>
            <w:r>
              <w:t>Pateikiamas skenuotas dokumentas elektroninėje formoje.</w:t>
            </w:r>
          </w:p>
          <w:p>
            <w:pPr>
              <w:spacing w:before="0" w:after="0"/>
              <w:jc w:val="both"/>
            </w:pPr>
            <w:r>
              <w:t>Jei dokumentas išduotas anksčiau, tačiau jame nurodytas galiojimo terminas ilgesnis nei paraiškų pateikimo terminas, toks dokumentas jo galiojimo laikotarpiu yra priimtinas.</w:t>
            </w:r>
          </w:p>
          <w:p>
            <w:pPr>
              <w:spacing w:before="0" w:after="0"/>
              <w:jc w:val="both"/>
            </w:pPr>
            <w:r>
              <w:t>2. Dėl įsipareigojimų, susijusių su socialinio draudimo įmokų mokėjimu, įvykdymo iš Lietuvoje įsteigtų subjektų prašoma:</w:t>
            </w:r>
          </w:p>
          <w:p>
            <w:pPr>
              <w:spacing w:before="0" w:after="0"/>
              <w:jc w:val="both"/>
            </w:pPr>
            <w:r>
              <w:t xml:space="preserve">2.1. jeigu tiekėjas yra juridinis asmuo, registruotas Lietuvos Respublikoje, iš jo nereikalaujama pateikti jokių šį reikalavimą įrodančių dokumentų. PS CPO pati patikrins šiuos duomenis  nacionalinėje duomenų bazėje, adresuhttp://draudejai.sodra.lt/draudeju_viesi_duomenys/. Šie duomenys bus užfiksuoti ir išsaugomi paraiškų tikrinimo dieną. </w:t>
            </w:r>
          </w:p>
          <w:p>
            <w:pPr>
              <w:spacing w:before="0" w:after="0"/>
              <w:jc w:val="both"/>
            </w:pPr>
            <w:r>
              <w:t>Jeigu dėl Valstybinio socialinio draudimo fondo valdybos (toliau - „Sodra“) informacinės sistemos techninių trikdžių PS CPO neturės galimybės patikrinti neatlygintinai prieinamų duomenų apie tiekėją (juridinį asmenį), PS CPO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pPr>
              <w:spacing w:before="0" w:after="0"/>
              <w:jc w:val="both"/>
            </w:pPr>
            <w:r>
              <w:t>Pateikiamas skenuotas dokumentas elektroninėje formoje.</w:t>
            </w:r>
          </w:p>
          <w:p>
            <w:pPr>
              <w:pStyle w:val="45"/>
              <w:rPr>
                <w:rFonts w:ascii="Times New Roman" w:hAnsi="Times New Roman"/>
              </w:rPr>
            </w:pPr>
            <w:r>
              <w:rPr>
                <w:rFonts w:ascii="Times New Roman" w:hAnsi="Times New Roma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pPr>
              <w:spacing w:before="0" w:after="0"/>
              <w:jc w:val="both"/>
            </w:pPr>
          </w:p>
          <w:p>
            <w:pPr>
              <w:spacing w:before="0" w:after="0"/>
              <w:jc w:val="both"/>
            </w:pPr>
            <w:r>
              <w:t>Iš ne Lietuvoje įsteigtų subjektų reikalaujama:</w:t>
            </w:r>
          </w:p>
          <w:p>
            <w:pPr>
              <w:pStyle w:val="36"/>
              <w:numPr>
                <w:ilvl w:val="0"/>
                <w:numId w:val="5"/>
              </w:numPr>
              <w:spacing w:before="0" w:after="0"/>
              <w:ind w:left="171" w:hanging="142"/>
              <w:contextualSpacing/>
              <w:jc w:val="both"/>
            </w:pPr>
            <w:r>
              <w:t>atitinkamos užsienio šalies institucijos dokumento.</w:t>
            </w:r>
          </w:p>
          <w:p>
            <w:pPr>
              <w:spacing w:before="0" w:after="0"/>
              <w:jc w:val="both"/>
              <w:rPr>
                <w:lang w:eastAsia="en-GB"/>
              </w:rPr>
            </w:pPr>
            <w:r>
              <w:rPr>
                <w:lang w:eastAsia="en-GB"/>
              </w:rPr>
              <w:t>Jeigu teikėjas negali pateikti nurodytų dokumentų, įrodančių, kad nėra pašalinimo pagrindų, numatytų VPĮ 46 straipsnio 3 dalyje, nes valstybėje narėje ar atitinkamoje šalyje tokie dokumentai neišduodami arba toje šalyje išduodami dokumentai neapima visų VPĮ 46 straipsnio 3 dalyje keliamų klausimų, jie gali būti pakeisti:</w:t>
            </w:r>
          </w:p>
          <w:p>
            <w:pPr>
              <w:spacing w:before="0" w:after="0"/>
              <w:jc w:val="both"/>
              <w:rPr>
                <w:lang w:eastAsia="en-GB"/>
              </w:rPr>
            </w:pPr>
            <w:r>
              <w:rPr>
                <w:lang w:eastAsia="en-GB"/>
              </w:rPr>
              <w:t>1) priesaikos deklaracija;</w:t>
            </w:r>
          </w:p>
          <w:p>
            <w:pPr>
              <w:spacing w:before="0" w:after="0"/>
              <w:jc w:val="both"/>
              <w:rPr>
                <w:lang w:eastAsia="en-GB"/>
              </w:rPr>
            </w:pPr>
            <w:r>
              <w:rPr>
                <w:lang w:eastAsia="en-GB"/>
              </w:rPr>
              <w:t>2) oficialia teikėjo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pPr>
              <w:spacing w:before="0" w:after="0"/>
              <w:jc w:val="both"/>
            </w:pPr>
            <w:r>
              <w:rPr>
                <w:bCs/>
              </w:rPr>
              <w:t>Nurodyti dokumentai turi būti išduoti</w:t>
            </w:r>
            <w:r>
              <w:t xml:space="preserve"> ne anksčiau kaip 120  dienų iki paraiškos pateikimo dienos.</w:t>
            </w:r>
          </w:p>
          <w:p>
            <w:pPr>
              <w:spacing w:before="0" w:after="0"/>
              <w:jc w:val="both"/>
            </w:pPr>
            <w:r>
              <w:t>Pateikiamas skenuotas dokumentas elektroninėje formoje.</w:t>
            </w:r>
          </w:p>
          <w:p>
            <w:pPr>
              <w:spacing w:before="0" w:after="0"/>
              <w:jc w:val="both"/>
              <w:rPr>
                <w:lang w:eastAsia="en-GB"/>
              </w:rPr>
            </w:pPr>
            <w:r>
              <w:rPr>
                <w:lang w:eastAsia="en-GB"/>
              </w:rPr>
              <w:t>Jei dokumentas išduotas anksčiau, tačiau jame nurodytas galiojimo terminas ilgesnis nei paraiškų pateikimo terminas, toks dokumentas jo galiojimo laikotarpiu yra priimtinas.</w:t>
            </w:r>
          </w:p>
        </w:tc>
      </w:tr>
      <w:tr>
        <w:tblPrEx>
          <w:tblCellMar>
            <w:top w:w="0" w:type="dxa"/>
            <w:left w:w="108" w:type="dxa"/>
            <w:bottom w:w="0" w:type="dxa"/>
            <w:right w:w="108" w:type="dxa"/>
          </w:tblCellMar>
        </w:tblPrEx>
        <w:tc>
          <w:tcPr>
            <w:tcW w:w="601" w:type="dxa"/>
            <w:tcBorders>
              <w:top w:val="single" w:color="000000" w:sz="4" w:space="0"/>
              <w:left w:val="single" w:color="000000" w:sz="4" w:space="0"/>
              <w:bottom w:val="single" w:color="000000" w:sz="4" w:space="0"/>
              <w:right w:val="single" w:color="000000" w:sz="4" w:space="0"/>
            </w:tcBorders>
            <w:shd w:val="clear" w:color="auto" w:fill="auto"/>
          </w:tcPr>
          <w:p>
            <w:pPr>
              <w:spacing w:before="0" w:after="0"/>
            </w:pPr>
            <w:r>
              <w:t>3.</w:t>
            </w:r>
          </w:p>
        </w:tc>
        <w:tc>
          <w:tcPr>
            <w:tcW w:w="6195" w:type="dxa"/>
            <w:tcBorders>
              <w:top w:val="single" w:color="000000" w:sz="4" w:space="0"/>
              <w:left w:val="single" w:color="000000" w:sz="4" w:space="0"/>
              <w:bottom w:val="single" w:color="000000" w:sz="4" w:space="0"/>
              <w:right w:val="single" w:color="000000" w:sz="4" w:space="0"/>
            </w:tcBorders>
            <w:shd w:val="clear" w:color="auto" w:fill="auto"/>
          </w:tcPr>
          <w:p>
            <w:pPr>
              <w:pStyle w:val="45"/>
              <w:rPr>
                <w:rFonts w:ascii="Times New Roman" w:hAnsi="Times New Roman"/>
              </w:rPr>
            </w:pPr>
            <w:r>
              <w:rPr>
                <w:rFonts w:ascii="Times New Roman" w:hAnsi="Times New Roman"/>
              </w:rPr>
              <w:t>Tiekėjas šalinamas iš pirkimo procedūrų, jei tiekėjas su kitais tiekėjais yra sudaręs susitarimų, kuriais siekiama iškreipti konkurenciją atliekamame pirkime, ir PS CPO dėl to turi įtikinamų duomenų</w:t>
            </w:r>
          </w:p>
        </w:tc>
        <w:tc>
          <w:tcPr>
            <w:tcW w:w="1837" w:type="dxa"/>
            <w:tcBorders>
              <w:top w:val="single" w:color="000000" w:sz="4" w:space="0"/>
              <w:left w:val="single" w:color="000000" w:sz="4" w:space="0"/>
              <w:bottom w:val="single" w:color="000000" w:sz="4" w:space="0"/>
              <w:right w:val="single" w:color="000000" w:sz="4" w:space="0"/>
            </w:tcBorders>
            <w:shd w:val="clear" w:color="auto" w:fill="auto"/>
          </w:tcPr>
          <w:p>
            <w:pPr>
              <w:pStyle w:val="45"/>
              <w:rPr>
                <w:rFonts w:ascii="Times New Roman" w:hAnsi="Times New Roman" w:eastAsia="Yu Mincho"/>
                <w:b/>
                <w:bCs/>
              </w:rPr>
            </w:pPr>
            <w:r>
              <w:rPr>
                <w:rFonts w:ascii="Times New Roman" w:hAnsi="Times New Roman" w:eastAsia="Yu Mincho"/>
                <w:b/>
                <w:bCs/>
              </w:rPr>
              <w:t>VPĮ 46 straipsnio 4 dalies 1 punktas</w:t>
            </w:r>
          </w:p>
          <w:p>
            <w:pPr>
              <w:pStyle w:val="45"/>
              <w:rPr>
                <w:rFonts w:ascii="Times New Roman" w:hAnsi="Times New Roman" w:eastAsia="Yu Mincho"/>
              </w:rPr>
            </w:pPr>
          </w:p>
          <w:p>
            <w:pPr>
              <w:pStyle w:val="45"/>
              <w:rPr>
                <w:rFonts w:ascii="Times New Roman" w:hAnsi="Times New Roman" w:eastAsia="Yu Mincho"/>
                <w:b/>
                <w:bCs/>
              </w:rPr>
            </w:pPr>
            <w:r>
              <w:rPr>
                <w:rFonts w:ascii="Times New Roman" w:hAnsi="Times New Roman" w:eastAsia="Yu Mincho"/>
              </w:rPr>
              <w:t>EBVPD III dalies C10 punktas</w:t>
            </w:r>
          </w:p>
        </w:tc>
        <w:tc>
          <w:tcPr>
            <w:tcW w:w="6529" w:type="dxa"/>
            <w:tcBorders>
              <w:top w:val="single" w:color="000000" w:sz="4" w:space="0"/>
              <w:left w:val="single" w:color="000000" w:sz="4" w:space="0"/>
              <w:bottom w:val="single" w:color="000000" w:sz="4" w:space="0"/>
              <w:right w:val="single" w:color="000000" w:sz="4" w:space="0"/>
            </w:tcBorders>
            <w:shd w:val="clear" w:color="auto" w:fill="auto"/>
          </w:tcPr>
          <w:p>
            <w:pPr>
              <w:spacing w:before="0" w:after="0"/>
              <w:jc w:val="both"/>
              <w:rPr>
                <w:lang w:eastAsia="en-GB"/>
              </w:rPr>
            </w:pPr>
            <w:r>
              <w:rPr>
                <w:lang w:eastAsia="en-GB"/>
              </w:rPr>
              <w:t>Pateikiama su paraiška: EBVPD.</w:t>
            </w:r>
          </w:p>
          <w:p>
            <w:pPr>
              <w:spacing w:before="0" w:after="0"/>
              <w:jc w:val="both"/>
            </w:pPr>
            <w:r>
              <w:t>Nereikalaujama pateikti papildomų dokumentų dėl atitikties šiam pašalinimo pagrindui įrodymo.</w:t>
            </w:r>
          </w:p>
          <w:p>
            <w:pPr>
              <w:spacing w:before="0" w:after="0"/>
              <w:jc w:val="both"/>
            </w:pPr>
          </w:p>
        </w:tc>
      </w:tr>
      <w:tr>
        <w:tblPrEx>
          <w:tblCellMar>
            <w:top w:w="0" w:type="dxa"/>
            <w:left w:w="108" w:type="dxa"/>
            <w:bottom w:w="0" w:type="dxa"/>
            <w:right w:w="108" w:type="dxa"/>
          </w:tblCellMar>
        </w:tblPrEx>
        <w:tc>
          <w:tcPr>
            <w:tcW w:w="601" w:type="dxa"/>
            <w:tcBorders>
              <w:top w:val="single" w:color="000000" w:sz="4" w:space="0"/>
              <w:left w:val="single" w:color="000000" w:sz="4" w:space="0"/>
              <w:bottom w:val="single" w:color="000000" w:sz="4" w:space="0"/>
              <w:right w:val="single" w:color="000000" w:sz="4" w:space="0"/>
            </w:tcBorders>
            <w:shd w:val="clear" w:color="auto" w:fill="auto"/>
          </w:tcPr>
          <w:p>
            <w:pPr>
              <w:spacing w:before="0" w:after="0"/>
            </w:pPr>
            <w:r>
              <w:t>4.</w:t>
            </w:r>
          </w:p>
        </w:tc>
        <w:tc>
          <w:tcPr>
            <w:tcW w:w="6195" w:type="dxa"/>
            <w:tcBorders>
              <w:top w:val="single" w:color="000000" w:sz="4" w:space="0"/>
              <w:left w:val="single" w:color="000000" w:sz="4" w:space="0"/>
              <w:bottom w:val="single" w:color="000000" w:sz="4" w:space="0"/>
              <w:right w:val="single" w:color="000000" w:sz="4" w:space="0"/>
            </w:tcBorders>
            <w:shd w:val="clear" w:color="auto" w:fill="auto"/>
          </w:tcPr>
          <w:p>
            <w:pPr>
              <w:pStyle w:val="45"/>
              <w:rPr>
                <w:rFonts w:ascii="Times New Roman" w:hAnsi="Times New Roman"/>
                <w:b/>
                <w:bCs/>
              </w:rPr>
            </w:pPr>
            <w:r>
              <w:rPr>
                <w:rFonts w:ascii="Times New Roman" w:hAnsi="Times New Roman"/>
              </w:rPr>
              <w:t xml:space="preserve">Tiekėjas šalinamas iš pirkimo procedūrų, jei tiekėjas pirkimo metu pateko į interesų konflikto situaciją, kaip apibrėžta VPĮ 21 straipsnyje, ir atitinkamos padėties negalima ištaisyti. </w:t>
            </w:r>
          </w:p>
          <w:p>
            <w:pPr>
              <w:pStyle w:val="45"/>
              <w:rPr>
                <w:rFonts w:ascii="Times New Roman" w:hAnsi="Times New Roman"/>
              </w:rPr>
            </w:pPr>
            <w:r>
              <w:rPr>
                <w:rFonts w:ascii="Times New Roman" w:hAnsi="Times New Roman"/>
              </w:rPr>
              <w:t>Laikoma, kad atitinkamos padėties dėl interesų konflikto negalima ištaisyti, jeigu į interesų konfliktą patekę asmenys nulėmė viešojo pirkimo komisijos ar PS CPO sprendimus ir šių sprendimų pakeitimas prieštarautų VPĮ nuostatoms.</w:t>
            </w:r>
          </w:p>
        </w:tc>
        <w:tc>
          <w:tcPr>
            <w:tcW w:w="1837" w:type="dxa"/>
            <w:tcBorders>
              <w:top w:val="single" w:color="000000" w:sz="4" w:space="0"/>
              <w:left w:val="single" w:color="000000" w:sz="4" w:space="0"/>
              <w:bottom w:val="single" w:color="000000" w:sz="4" w:space="0"/>
              <w:right w:val="single" w:color="000000" w:sz="4" w:space="0"/>
            </w:tcBorders>
            <w:shd w:val="clear" w:color="auto" w:fill="auto"/>
          </w:tcPr>
          <w:p>
            <w:pPr>
              <w:pStyle w:val="45"/>
              <w:rPr>
                <w:rFonts w:ascii="Times New Roman" w:hAnsi="Times New Roman" w:eastAsia="Yu Mincho"/>
                <w:b/>
                <w:bCs/>
              </w:rPr>
            </w:pPr>
            <w:r>
              <w:rPr>
                <w:rFonts w:ascii="Times New Roman" w:hAnsi="Times New Roman" w:eastAsia="Yu Mincho"/>
                <w:b/>
                <w:bCs/>
              </w:rPr>
              <w:t>VPĮ 46 straipsnio 4 dalies 2 punktas</w:t>
            </w:r>
          </w:p>
          <w:p>
            <w:pPr>
              <w:pStyle w:val="45"/>
              <w:rPr>
                <w:rFonts w:ascii="Times New Roman" w:hAnsi="Times New Roman" w:eastAsia="Yu Mincho"/>
              </w:rPr>
            </w:pPr>
          </w:p>
          <w:p>
            <w:pPr>
              <w:pStyle w:val="45"/>
              <w:rPr>
                <w:rFonts w:ascii="Times New Roman" w:hAnsi="Times New Roman" w:eastAsia="Yu Mincho"/>
                <w:b/>
                <w:bCs/>
              </w:rPr>
            </w:pPr>
            <w:r>
              <w:rPr>
                <w:rFonts w:ascii="Times New Roman" w:hAnsi="Times New Roman" w:eastAsia="Yu Mincho"/>
              </w:rPr>
              <w:t>EBVPD III dalies C12 punktas</w:t>
            </w:r>
          </w:p>
        </w:tc>
        <w:tc>
          <w:tcPr>
            <w:tcW w:w="6529" w:type="dxa"/>
            <w:tcBorders>
              <w:top w:val="single" w:color="000000" w:sz="4" w:space="0"/>
              <w:left w:val="single" w:color="000000" w:sz="4" w:space="0"/>
              <w:bottom w:val="single" w:color="000000" w:sz="4" w:space="0"/>
              <w:right w:val="single" w:color="000000" w:sz="4" w:space="0"/>
            </w:tcBorders>
            <w:shd w:val="clear" w:color="auto" w:fill="auto"/>
          </w:tcPr>
          <w:p>
            <w:pPr>
              <w:spacing w:before="0" w:after="0"/>
              <w:jc w:val="both"/>
              <w:rPr>
                <w:lang w:eastAsia="en-GB"/>
              </w:rPr>
            </w:pPr>
            <w:r>
              <w:rPr>
                <w:lang w:eastAsia="en-GB"/>
              </w:rPr>
              <w:t>Pateikiama su paraiška: EBVPD.</w:t>
            </w:r>
          </w:p>
          <w:p>
            <w:pPr>
              <w:spacing w:before="0" w:after="0"/>
              <w:jc w:val="both"/>
            </w:pPr>
            <w:r>
              <w:t>Nereikalaujama pateikti papildomų dokumentų dėl atitikties šiam pašalinimo pagrindui įrodymo.</w:t>
            </w:r>
          </w:p>
          <w:p>
            <w:pPr>
              <w:pStyle w:val="45"/>
              <w:rPr>
                <w:rFonts w:ascii="Times New Roman" w:hAnsi="Times New Roman"/>
                <w:bCs/>
                <w:iCs/>
              </w:rPr>
            </w:pPr>
          </w:p>
          <w:p>
            <w:pPr>
              <w:spacing w:before="0" w:after="0"/>
              <w:jc w:val="both"/>
              <w:rPr>
                <w:lang w:eastAsia="en-GB"/>
              </w:rPr>
            </w:pPr>
          </w:p>
        </w:tc>
      </w:tr>
      <w:tr>
        <w:tblPrEx>
          <w:tblCellMar>
            <w:top w:w="0" w:type="dxa"/>
            <w:left w:w="108" w:type="dxa"/>
            <w:bottom w:w="0" w:type="dxa"/>
            <w:right w:w="108" w:type="dxa"/>
          </w:tblCellMar>
        </w:tblPrEx>
        <w:tc>
          <w:tcPr>
            <w:tcW w:w="601" w:type="dxa"/>
            <w:tcBorders>
              <w:top w:val="single" w:color="000000" w:sz="4" w:space="0"/>
              <w:left w:val="single" w:color="000000" w:sz="4" w:space="0"/>
              <w:bottom w:val="single" w:color="000000" w:sz="4" w:space="0"/>
              <w:right w:val="single" w:color="000000" w:sz="4" w:space="0"/>
            </w:tcBorders>
            <w:shd w:val="clear" w:color="auto" w:fill="auto"/>
          </w:tcPr>
          <w:p>
            <w:pPr>
              <w:spacing w:before="0" w:after="0"/>
            </w:pPr>
            <w:r>
              <w:t xml:space="preserve">5. </w:t>
            </w:r>
          </w:p>
        </w:tc>
        <w:tc>
          <w:tcPr>
            <w:tcW w:w="6195" w:type="dxa"/>
            <w:tcBorders>
              <w:top w:val="single" w:color="000000" w:sz="4" w:space="0"/>
              <w:left w:val="single" w:color="000000" w:sz="4" w:space="0"/>
              <w:bottom w:val="single" w:color="000000" w:sz="4" w:space="0"/>
              <w:right w:val="single" w:color="000000" w:sz="4" w:space="0"/>
            </w:tcBorders>
            <w:shd w:val="clear" w:color="auto" w:fill="auto"/>
          </w:tcPr>
          <w:p>
            <w:pPr>
              <w:pStyle w:val="45"/>
              <w:rPr>
                <w:rFonts w:ascii="Times New Roman" w:hAnsi="Times New Roman"/>
              </w:rPr>
            </w:pPr>
            <w:r>
              <w:rPr>
                <w:rFonts w:ascii="Times New Roman" w:hAnsi="Times New Roman"/>
              </w:rPr>
              <w:t>Tiekėjas šalinamas iš pirkimo procedūrų, jei pažeista konkurencija, kaip nustatyta VPĮ 27 straipsnio 3 ir 4 dalyse, ir atitinkamos padėties negalima ištaisyti.</w:t>
            </w:r>
          </w:p>
        </w:tc>
        <w:tc>
          <w:tcPr>
            <w:tcW w:w="1837" w:type="dxa"/>
            <w:tcBorders>
              <w:top w:val="single" w:color="000000" w:sz="4" w:space="0"/>
              <w:left w:val="single" w:color="000000" w:sz="4" w:space="0"/>
              <w:bottom w:val="single" w:color="000000" w:sz="4" w:space="0"/>
              <w:right w:val="single" w:color="000000" w:sz="4" w:space="0"/>
            </w:tcBorders>
            <w:shd w:val="clear" w:color="auto" w:fill="auto"/>
          </w:tcPr>
          <w:p>
            <w:pPr>
              <w:pStyle w:val="45"/>
              <w:rPr>
                <w:rFonts w:ascii="Times New Roman" w:hAnsi="Times New Roman" w:eastAsia="Yu Mincho"/>
                <w:b/>
                <w:bCs/>
              </w:rPr>
            </w:pPr>
            <w:r>
              <w:rPr>
                <w:rFonts w:ascii="Times New Roman" w:hAnsi="Times New Roman" w:eastAsia="Yu Mincho"/>
                <w:b/>
                <w:bCs/>
              </w:rPr>
              <w:t>VPĮ 46 straipsnio 4 dalies 3 punktas</w:t>
            </w:r>
          </w:p>
          <w:p>
            <w:pPr>
              <w:pStyle w:val="45"/>
              <w:rPr>
                <w:rFonts w:ascii="Times New Roman" w:hAnsi="Times New Roman" w:eastAsia="Yu Mincho"/>
              </w:rPr>
            </w:pPr>
          </w:p>
          <w:p>
            <w:pPr>
              <w:pStyle w:val="45"/>
              <w:rPr>
                <w:rFonts w:ascii="Times New Roman" w:hAnsi="Times New Roman" w:eastAsia="Yu Mincho"/>
                <w:b/>
                <w:bCs/>
              </w:rPr>
            </w:pPr>
            <w:r>
              <w:rPr>
                <w:rFonts w:ascii="Times New Roman" w:hAnsi="Times New Roman" w:eastAsia="Yu Mincho"/>
              </w:rPr>
              <w:t xml:space="preserve">EBVPD III dalies C13 punktas </w:t>
            </w:r>
          </w:p>
        </w:tc>
        <w:tc>
          <w:tcPr>
            <w:tcW w:w="6529" w:type="dxa"/>
            <w:tcBorders>
              <w:top w:val="single" w:color="000000" w:sz="4" w:space="0"/>
              <w:left w:val="single" w:color="000000" w:sz="4" w:space="0"/>
              <w:bottom w:val="single" w:color="000000" w:sz="4" w:space="0"/>
              <w:right w:val="single" w:color="000000" w:sz="4" w:space="0"/>
            </w:tcBorders>
            <w:shd w:val="clear" w:color="auto" w:fill="auto"/>
          </w:tcPr>
          <w:p>
            <w:pPr>
              <w:spacing w:before="0" w:after="0"/>
              <w:jc w:val="both"/>
              <w:rPr>
                <w:lang w:eastAsia="en-GB"/>
              </w:rPr>
            </w:pPr>
            <w:r>
              <w:rPr>
                <w:lang w:eastAsia="en-GB"/>
              </w:rPr>
              <w:t>Pateikiama su paraiška: EBVPD.</w:t>
            </w:r>
          </w:p>
          <w:p>
            <w:pPr>
              <w:spacing w:before="0" w:after="0"/>
              <w:jc w:val="both"/>
            </w:pPr>
            <w:r>
              <w:t>Nereikalaujama pateikti papildomų dokumentų dėl atitikties šiam pašalinimo pagrindui įrodymo.</w:t>
            </w:r>
          </w:p>
          <w:p>
            <w:pPr>
              <w:spacing w:before="0" w:after="0"/>
              <w:jc w:val="both"/>
              <w:rPr>
                <w:lang w:eastAsia="en-GB"/>
              </w:rPr>
            </w:pPr>
          </w:p>
        </w:tc>
      </w:tr>
      <w:tr>
        <w:tblPrEx>
          <w:tblCellMar>
            <w:top w:w="0" w:type="dxa"/>
            <w:left w:w="108" w:type="dxa"/>
            <w:bottom w:w="0" w:type="dxa"/>
            <w:right w:w="108" w:type="dxa"/>
          </w:tblCellMar>
        </w:tblPrEx>
        <w:tc>
          <w:tcPr>
            <w:tcW w:w="601" w:type="dxa"/>
            <w:tcBorders>
              <w:top w:val="single" w:color="000000" w:sz="4" w:space="0"/>
              <w:left w:val="single" w:color="000000" w:sz="4" w:space="0"/>
              <w:bottom w:val="single" w:color="000000" w:sz="4" w:space="0"/>
              <w:right w:val="single" w:color="000000" w:sz="4" w:space="0"/>
            </w:tcBorders>
            <w:shd w:val="clear" w:color="auto" w:fill="auto"/>
          </w:tcPr>
          <w:p>
            <w:pPr>
              <w:spacing w:before="0" w:after="0"/>
            </w:pPr>
            <w:r>
              <w:t xml:space="preserve">6. </w:t>
            </w:r>
          </w:p>
        </w:tc>
        <w:tc>
          <w:tcPr>
            <w:tcW w:w="6195" w:type="dxa"/>
            <w:tcBorders>
              <w:top w:val="single" w:color="000000" w:sz="4" w:space="0"/>
              <w:left w:val="single" w:color="000000" w:sz="4" w:space="0"/>
              <w:bottom w:val="single" w:color="000000" w:sz="4" w:space="0"/>
              <w:right w:val="single" w:color="000000" w:sz="4" w:space="0"/>
            </w:tcBorders>
            <w:shd w:val="clear" w:color="auto" w:fill="auto"/>
          </w:tcPr>
          <w:p>
            <w:pPr>
              <w:pStyle w:val="45"/>
              <w:rPr>
                <w:rFonts w:ascii="Times New Roman" w:hAnsi="Times New Roman"/>
              </w:rPr>
            </w:pPr>
            <w:r>
              <w:rPr>
                <w:rFonts w:ascii="Times New Roman" w:hAnsi="Times New Roman"/>
              </w:rPr>
              <w:t xml:space="preserve">Tiekėjas šalinamas iš pirkimo procedūrų, jei tiekėjas pirkimo procedūrų metu nuslėpė informaciją ar pateikė melagingą informaciją apie atitiktį VPĮ 46 ir 47 straipsniuose nustatytiems reikalavimams, ir PS CPO gali tai įrodyti bet kokiomis teisėtomis priemonėmis, arba tiekėjas dėl pateiktos melagingos informacijos negali pateikti patvirtinančių dokumentų, reikalaujamų pagal VPĮ 50 straipsnį. </w:t>
            </w:r>
          </w:p>
          <w:p>
            <w:pPr>
              <w:pStyle w:val="45"/>
              <w:rPr>
                <w:rFonts w:ascii="Times New Roman" w:hAnsi="Times New Roman"/>
                <w:bCs/>
              </w:rPr>
            </w:pPr>
            <w:r>
              <w:rPr>
                <w:rFonts w:ascii="Times New Roman" w:hAnsi="Times New Roman"/>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pPr>
              <w:pStyle w:val="45"/>
              <w:rPr>
                <w:rFonts w:ascii="Times New Roman" w:hAnsi="Times New Roman"/>
              </w:rPr>
            </w:pPr>
            <w:r>
              <w:rPr>
                <w:rFonts w:ascii="Times New Roman" w:hAnsi="Times New Roman"/>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37" w:type="dxa"/>
            <w:tcBorders>
              <w:top w:val="single" w:color="000000" w:sz="4" w:space="0"/>
              <w:left w:val="single" w:color="000000" w:sz="4" w:space="0"/>
              <w:bottom w:val="single" w:color="000000" w:sz="4" w:space="0"/>
              <w:right w:val="single" w:color="000000" w:sz="4" w:space="0"/>
            </w:tcBorders>
            <w:shd w:val="clear" w:color="auto" w:fill="auto"/>
          </w:tcPr>
          <w:p>
            <w:pPr>
              <w:pStyle w:val="45"/>
              <w:rPr>
                <w:rFonts w:ascii="Times New Roman" w:hAnsi="Times New Roman" w:eastAsia="Yu Mincho"/>
                <w:b/>
                <w:bCs/>
              </w:rPr>
            </w:pPr>
            <w:r>
              <w:rPr>
                <w:rFonts w:ascii="Times New Roman" w:hAnsi="Times New Roman" w:eastAsia="Yu Mincho"/>
                <w:b/>
                <w:bCs/>
              </w:rPr>
              <w:t>VPĮ 46 straipsnio 4 dalies 4 punktas</w:t>
            </w:r>
          </w:p>
          <w:p>
            <w:pPr>
              <w:pStyle w:val="45"/>
              <w:rPr>
                <w:rFonts w:ascii="Times New Roman" w:hAnsi="Times New Roman" w:eastAsia="Yu Mincho"/>
              </w:rPr>
            </w:pPr>
          </w:p>
          <w:p>
            <w:pPr>
              <w:pStyle w:val="45"/>
              <w:rPr>
                <w:rFonts w:ascii="Times New Roman" w:hAnsi="Times New Roman" w:eastAsia="Yu Mincho"/>
                <w:b/>
                <w:bCs/>
              </w:rPr>
            </w:pPr>
            <w:r>
              <w:rPr>
                <w:rFonts w:ascii="Times New Roman" w:hAnsi="Times New Roman" w:eastAsia="Yu Mincho"/>
              </w:rPr>
              <w:t xml:space="preserve">EBVPD III dalies C15 punktas </w:t>
            </w:r>
          </w:p>
        </w:tc>
        <w:tc>
          <w:tcPr>
            <w:tcW w:w="6529" w:type="dxa"/>
            <w:tcBorders>
              <w:top w:val="single" w:color="000000" w:sz="4" w:space="0"/>
              <w:left w:val="single" w:color="000000" w:sz="4" w:space="0"/>
              <w:bottom w:val="single" w:color="000000" w:sz="4" w:space="0"/>
              <w:right w:val="single" w:color="000000" w:sz="4" w:space="0"/>
            </w:tcBorders>
            <w:shd w:val="clear" w:color="auto" w:fill="auto"/>
          </w:tcPr>
          <w:p>
            <w:pPr>
              <w:spacing w:before="0" w:after="0"/>
              <w:jc w:val="both"/>
              <w:rPr>
                <w:lang w:eastAsia="en-GB"/>
              </w:rPr>
            </w:pPr>
            <w:r>
              <w:rPr>
                <w:lang w:eastAsia="en-GB"/>
              </w:rPr>
              <w:t>Pateikiama su paraiška: EBVPD.</w:t>
            </w:r>
          </w:p>
          <w:p>
            <w:pPr>
              <w:spacing w:before="0" w:after="0"/>
              <w:jc w:val="both"/>
            </w:pPr>
            <w:r>
              <w:t>Nereikalaujama pateikti papildomų dokumentų dėl atitikties šiam pašalinimo pagrindui įrodymo.</w:t>
            </w:r>
          </w:p>
          <w:p>
            <w:pPr>
              <w:pStyle w:val="45"/>
              <w:rPr>
                <w:rFonts w:ascii="Times New Roman" w:hAnsi="Times New Roman"/>
                <w:bCs/>
                <w:iCs/>
              </w:rPr>
            </w:pPr>
          </w:p>
          <w:p>
            <w:pPr>
              <w:pStyle w:val="45"/>
              <w:rPr>
                <w:rFonts w:ascii="Times New Roman" w:hAnsi="Times New Roman"/>
              </w:rPr>
            </w:pPr>
            <w:r>
              <w:rPr>
                <w:rFonts w:ascii="Times New Roman" w:hAnsi="Times New Roman"/>
              </w:rPr>
              <w:t xml:space="preserve">Priimant sprendimus dėl tiekėjo pašalinimo iš pirkimo procedūros šiame punkte nurodytu pašalinimo pagrindu, be kita ko, gali būti atsižvelgiama į pagal VPĮ 52 straipsnį skelbiamą informaciją: </w:t>
            </w:r>
          </w:p>
          <w:p>
            <w:pPr>
              <w:pStyle w:val="45"/>
              <w:rPr>
                <w:rFonts w:ascii="Times New Roman" w:hAnsi="Times New Roman"/>
                <w:b/>
                <w:bCs/>
              </w:rPr>
            </w:pPr>
          </w:p>
          <w:p>
            <w:pPr>
              <w:pStyle w:val="45"/>
              <w:rPr>
                <w:rFonts w:ascii="Times New Roman" w:hAnsi="Times New Roman"/>
                <w:u w:val="single"/>
              </w:rPr>
            </w:pPr>
            <w:r>
              <w:fldChar w:fldCharType="begin"/>
            </w:r>
            <w:r>
              <w:instrText xml:space="preserve"> HYPERLINK "https://vpt.lrv.lt/melaginga-informacija-pateikusiu-tiekeju-sarasas-3" \h </w:instrText>
            </w:r>
            <w:r>
              <w:fldChar w:fldCharType="separate"/>
            </w:r>
            <w:r>
              <w:rPr>
                <w:rStyle w:val="26"/>
                <w:rFonts w:ascii="Times New Roman" w:hAnsi="Times New Roman"/>
              </w:rPr>
              <w:t>https://vpt.lrv.lt/melaginga-informacija-pateikusiu-tiekeju-sarasas-3</w:t>
            </w:r>
            <w:r>
              <w:rPr>
                <w:rStyle w:val="26"/>
                <w:rFonts w:ascii="Times New Roman" w:hAnsi="Times New Roman"/>
              </w:rPr>
              <w:fldChar w:fldCharType="end"/>
            </w:r>
          </w:p>
          <w:p>
            <w:pPr>
              <w:spacing w:before="0" w:after="0"/>
              <w:jc w:val="both"/>
              <w:rPr>
                <w:lang w:eastAsia="en-GB"/>
              </w:rPr>
            </w:pPr>
          </w:p>
        </w:tc>
      </w:tr>
      <w:tr>
        <w:tblPrEx>
          <w:tblCellMar>
            <w:top w:w="0" w:type="dxa"/>
            <w:left w:w="108" w:type="dxa"/>
            <w:bottom w:w="0" w:type="dxa"/>
            <w:right w:w="108" w:type="dxa"/>
          </w:tblCellMar>
        </w:tblPrEx>
        <w:tc>
          <w:tcPr>
            <w:tcW w:w="601" w:type="dxa"/>
            <w:tcBorders>
              <w:top w:val="single" w:color="000000" w:sz="4" w:space="0"/>
              <w:left w:val="single" w:color="000000" w:sz="4" w:space="0"/>
              <w:bottom w:val="single" w:color="000000" w:sz="4" w:space="0"/>
              <w:right w:val="single" w:color="000000" w:sz="4" w:space="0"/>
            </w:tcBorders>
            <w:shd w:val="clear" w:color="auto" w:fill="auto"/>
          </w:tcPr>
          <w:p>
            <w:pPr>
              <w:spacing w:before="0" w:after="0"/>
            </w:pPr>
            <w:r>
              <w:t>7.</w:t>
            </w:r>
          </w:p>
        </w:tc>
        <w:tc>
          <w:tcPr>
            <w:tcW w:w="6195" w:type="dxa"/>
            <w:tcBorders>
              <w:top w:val="single" w:color="000000" w:sz="4" w:space="0"/>
              <w:left w:val="single" w:color="000000" w:sz="4" w:space="0"/>
              <w:bottom w:val="single" w:color="000000" w:sz="4" w:space="0"/>
              <w:right w:val="single" w:color="000000" w:sz="4" w:space="0"/>
            </w:tcBorders>
            <w:shd w:val="clear" w:color="auto" w:fill="auto"/>
          </w:tcPr>
          <w:p>
            <w:pPr>
              <w:pStyle w:val="45"/>
              <w:rPr>
                <w:rFonts w:ascii="Times New Roman" w:hAnsi="Times New Roman"/>
              </w:rPr>
            </w:pPr>
            <w:r>
              <w:rPr>
                <w:rFonts w:ascii="Times New Roman" w:hAnsi="Times New Roman"/>
              </w:rPr>
              <w:t>Tiekėjas šalinamas iš pirkimo procedūrų, jei tiekėjas pirkimo metu ėmėsi neteisėtų veiksmų, siekdamas daryti įtaką PS CPO sprendimams, gauti konfidencialios informacijos, kuri suteiktų jam neteisėtą pranašumą pirkimo procedūroje, ar teikė klaidinančią informaciją, kuri gali daryti esminę įtaką PS CPO sprendimams dėl tiekėjų pašalinimo, jų kvalifikacijos vertinimo, laimėtojo nustatymo, ir PS CPO gali tai įrodyti bet kokiomis teisėtomis priemonėmis.</w:t>
            </w:r>
          </w:p>
        </w:tc>
        <w:tc>
          <w:tcPr>
            <w:tcW w:w="1837" w:type="dxa"/>
            <w:tcBorders>
              <w:top w:val="single" w:color="000000" w:sz="4" w:space="0"/>
              <w:left w:val="single" w:color="000000" w:sz="4" w:space="0"/>
              <w:bottom w:val="single" w:color="000000" w:sz="4" w:space="0"/>
              <w:right w:val="single" w:color="000000" w:sz="4" w:space="0"/>
            </w:tcBorders>
            <w:shd w:val="clear" w:color="auto" w:fill="auto"/>
          </w:tcPr>
          <w:p>
            <w:pPr>
              <w:pStyle w:val="45"/>
              <w:rPr>
                <w:rFonts w:ascii="Times New Roman" w:hAnsi="Times New Roman" w:eastAsia="Yu Mincho"/>
                <w:b/>
                <w:bCs/>
              </w:rPr>
            </w:pPr>
            <w:r>
              <w:rPr>
                <w:rFonts w:ascii="Times New Roman" w:hAnsi="Times New Roman" w:eastAsia="Yu Mincho"/>
                <w:b/>
                <w:bCs/>
              </w:rPr>
              <w:t>VPĮ 46 straipsnio 4 dalies 5 punktas</w:t>
            </w:r>
          </w:p>
          <w:p>
            <w:pPr>
              <w:pStyle w:val="45"/>
              <w:rPr>
                <w:rFonts w:ascii="Times New Roman" w:hAnsi="Times New Roman" w:eastAsia="Yu Mincho"/>
              </w:rPr>
            </w:pPr>
          </w:p>
          <w:p>
            <w:pPr>
              <w:pStyle w:val="45"/>
              <w:rPr>
                <w:rFonts w:ascii="Times New Roman" w:hAnsi="Times New Roman" w:eastAsia="Yu Mincho"/>
              </w:rPr>
            </w:pPr>
            <w:r>
              <w:rPr>
                <w:rFonts w:ascii="Times New Roman" w:hAnsi="Times New Roman" w:eastAsia="Yu Mincho"/>
              </w:rPr>
              <w:t>EBVPD</w:t>
            </w:r>
            <w:r>
              <w:rPr>
                <w:rFonts w:ascii="Times New Roman" w:hAnsi="Times New Roman" w:eastAsia="Arial"/>
              </w:rPr>
              <w:t xml:space="preserve"> III dalies C15 punktas</w:t>
            </w:r>
          </w:p>
          <w:p>
            <w:pPr>
              <w:pStyle w:val="45"/>
              <w:rPr>
                <w:rFonts w:ascii="Times New Roman" w:hAnsi="Times New Roman" w:eastAsia="Yu Mincho"/>
              </w:rPr>
            </w:pPr>
          </w:p>
          <w:p>
            <w:pPr>
              <w:pStyle w:val="45"/>
              <w:rPr>
                <w:rFonts w:ascii="Times New Roman" w:hAnsi="Times New Roman" w:eastAsia="Yu Mincho"/>
                <w:b/>
                <w:bCs/>
              </w:rPr>
            </w:pPr>
          </w:p>
        </w:tc>
        <w:tc>
          <w:tcPr>
            <w:tcW w:w="6529" w:type="dxa"/>
            <w:tcBorders>
              <w:top w:val="single" w:color="000000" w:sz="4" w:space="0"/>
              <w:left w:val="single" w:color="000000" w:sz="4" w:space="0"/>
              <w:bottom w:val="single" w:color="000000" w:sz="4" w:space="0"/>
              <w:right w:val="single" w:color="000000" w:sz="4" w:space="0"/>
            </w:tcBorders>
            <w:shd w:val="clear" w:color="auto" w:fill="auto"/>
          </w:tcPr>
          <w:p>
            <w:pPr>
              <w:spacing w:before="0" w:after="0"/>
              <w:jc w:val="both"/>
              <w:rPr>
                <w:lang w:eastAsia="en-GB"/>
              </w:rPr>
            </w:pPr>
            <w:r>
              <w:rPr>
                <w:lang w:eastAsia="en-GB"/>
              </w:rPr>
              <w:t>Pateikiama su paraiška: EBVPD.</w:t>
            </w:r>
          </w:p>
          <w:p>
            <w:pPr>
              <w:spacing w:before="0" w:after="0"/>
              <w:jc w:val="both"/>
            </w:pPr>
            <w:r>
              <w:t>Nereikalaujama pateikti papildomų dokumentų dėl atitikties šiam pašalinimo pagrindui įrodymo.</w:t>
            </w:r>
          </w:p>
          <w:p>
            <w:pPr>
              <w:spacing w:before="0" w:after="0"/>
              <w:jc w:val="both"/>
              <w:rPr>
                <w:lang w:eastAsia="en-GB"/>
              </w:rPr>
            </w:pPr>
          </w:p>
        </w:tc>
      </w:tr>
      <w:tr>
        <w:tblPrEx>
          <w:tblCellMar>
            <w:top w:w="0" w:type="dxa"/>
            <w:left w:w="108" w:type="dxa"/>
            <w:bottom w:w="0" w:type="dxa"/>
            <w:right w:w="108" w:type="dxa"/>
          </w:tblCellMar>
        </w:tblPrEx>
        <w:tc>
          <w:tcPr>
            <w:tcW w:w="601" w:type="dxa"/>
            <w:tcBorders>
              <w:top w:val="single" w:color="000000" w:sz="4" w:space="0"/>
              <w:left w:val="single" w:color="000000" w:sz="4" w:space="0"/>
              <w:bottom w:val="single" w:color="000000" w:sz="4" w:space="0"/>
              <w:right w:val="single" w:color="000000" w:sz="4" w:space="0"/>
            </w:tcBorders>
            <w:shd w:val="clear" w:color="auto" w:fill="auto"/>
          </w:tcPr>
          <w:p>
            <w:pPr>
              <w:spacing w:before="0" w:after="0"/>
            </w:pPr>
            <w:r>
              <w:t>8.</w:t>
            </w:r>
          </w:p>
        </w:tc>
        <w:tc>
          <w:tcPr>
            <w:tcW w:w="6195" w:type="dxa"/>
            <w:tcBorders>
              <w:top w:val="single" w:color="000000" w:sz="4" w:space="0"/>
              <w:left w:val="single" w:color="000000" w:sz="4" w:space="0"/>
              <w:bottom w:val="single" w:color="000000" w:sz="4" w:space="0"/>
              <w:right w:val="single" w:color="000000" w:sz="4" w:space="0"/>
            </w:tcBorders>
            <w:shd w:val="clear" w:color="auto" w:fill="auto"/>
          </w:tcPr>
          <w:p>
            <w:pPr>
              <w:spacing w:before="0" w:after="0"/>
              <w:jc w:val="both"/>
            </w:pPr>
            <w:r>
              <w:t xml:space="preserve">Tiekėjas šalinamas iš pirkimo procedūrų, jei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pPr>
              <w:pStyle w:val="45"/>
              <w:rPr>
                <w:rFonts w:ascii="Times New Roman" w:hAnsi="Times New Roman"/>
              </w:rPr>
            </w:pPr>
            <w:r>
              <w:rPr>
                <w:rFonts w:ascii="Times New Roman" w:hAnsi="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37" w:type="dxa"/>
            <w:tcBorders>
              <w:top w:val="single" w:color="000000" w:sz="4" w:space="0"/>
              <w:left w:val="single" w:color="000000" w:sz="4" w:space="0"/>
              <w:bottom w:val="single" w:color="000000" w:sz="4" w:space="0"/>
              <w:right w:val="single" w:color="000000" w:sz="4" w:space="0"/>
            </w:tcBorders>
            <w:shd w:val="clear" w:color="auto" w:fill="auto"/>
          </w:tcPr>
          <w:p>
            <w:pPr>
              <w:pStyle w:val="45"/>
              <w:rPr>
                <w:rFonts w:ascii="Times New Roman" w:hAnsi="Times New Roman" w:eastAsia="Yu Mincho"/>
                <w:b/>
                <w:bCs/>
              </w:rPr>
            </w:pPr>
            <w:r>
              <w:rPr>
                <w:rFonts w:ascii="Times New Roman" w:hAnsi="Times New Roman" w:eastAsia="Yu Mincho"/>
                <w:b/>
                <w:bCs/>
              </w:rPr>
              <w:t>VPĮ 46 straipsnio 4 dalies 6 punktas</w:t>
            </w:r>
          </w:p>
          <w:p>
            <w:pPr>
              <w:pStyle w:val="45"/>
              <w:rPr>
                <w:rFonts w:ascii="Times New Roman" w:hAnsi="Times New Roman" w:eastAsia="Yu Mincho"/>
              </w:rPr>
            </w:pPr>
          </w:p>
          <w:p>
            <w:pPr>
              <w:pStyle w:val="45"/>
              <w:rPr>
                <w:rFonts w:ascii="Times New Roman" w:hAnsi="Times New Roman" w:eastAsia="Yu Mincho"/>
              </w:rPr>
            </w:pPr>
            <w:r>
              <w:rPr>
                <w:rFonts w:ascii="Times New Roman" w:hAnsi="Times New Roman" w:eastAsia="Yu Mincho"/>
              </w:rPr>
              <w:t>EBVPD</w:t>
            </w:r>
            <w:r>
              <w:rPr>
                <w:rFonts w:ascii="Times New Roman" w:hAnsi="Times New Roman" w:eastAsia="Arial"/>
              </w:rPr>
              <w:t xml:space="preserve"> III dalies C14 punktas</w:t>
            </w:r>
          </w:p>
          <w:p>
            <w:pPr>
              <w:pStyle w:val="45"/>
              <w:rPr>
                <w:rFonts w:ascii="Times New Roman" w:hAnsi="Times New Roman" w:eastAsia="Yu Mincho"/>
              </w:rPr>
            </w:pPr>
          </w:p>
          <w:p>
            <w:pPr>
              <w:pStyle w:val="45"/>
              <w:rPr>
                <w:rFonts w:ascii="Times New Roman" w:hAnsi="Times New Roman" w:eastAsia="Yu Mincho"/>
                <w:b/>
                <w:bCs/>
              </w:rPr>
            </w:pPr>
          </w:p>
        </w:tc>
        <w:tc>
          <w:tcPr>
            <w:tcW w:w="6529" w:type="dxa"/>
            <w:tcBorders>
              <w:top w:val="single" w:color="000000" w:sz="4" w:space="0"/>
              <w:left w:val="single" w:color="000000" w:sz="4" w:space="0"/>
              <w:bottom w:val="single" w:color="000000" w:sz="4" w:space="0"/>
              <w:right w:val="single" w:color="000000" w:sz="4" w:space="0"/>
            </w:tcBorders>
            <w:shd w:val="clear" w:color="auto" w:fill="auto"/>
          </w:tcPr>
          <w:p>
            <w:pPr>
              <w:spacing w:before="0" w:after="0"/>
              <w:jc w:val="both"/>
              <w:rPr>
                <w:lang w:eastAsia="en-GB"/>
              </w:rPr>
            </w:pPr>
            <w:r>
              <w:rPr>
                <w:lang w:eastAsia="en-GB"/>
              </w:rPr>
              <w:t>Pateikiama su paraiška: EBVPD.</w:t>
            </w:r>
          </w:p>
          <w:p>
            <w:pPr>
              <w:spacing w:before="0" w:after="0"/>
              <w:jc w:val="both"/>
            </w:pPr>
            <w:r>
              <w:t>Nereikalaujama pateikti papildomų dokumentų dėl atitikties šiam pašalinimo pagrindui įrodymo.</w:t>
            </w:r>
          </w:p>
          <w:p>
            <w:pPr>
              <w:spacing w:before="0" w:after="0"/>
              <w:jc w:val="both"/>
              <w:rPr>
                <w:lang w:eastAsia="en-GB"/>
              </w:rPr>
            </w:pPr>
          </w:p>
          <w:p>
            <w:pPr>
              <w:pStyle w:val="45"/>
              <w:rPr>
                <w:rFonts w:ascii="Times New Roman" w:hAnsi="Times New Roman"/>
              </w:rPr>
            </w:pPr>
            <w:r>
              <w:rPr>
                <w:rFonts w:ascii="Times New Roman" w:hAnsi="Times New Roman"/>
              </w:rPr>
              <w:t xml:space="preserve">Priimant sprendimus dėl tiekėjo pašalinimo iš pirkimo procedūros šiame punkte nurodytu pašalinimo pagrindu, gali būti atsižvelgiama į pagal VPĮ 91 straipsnį skelbiamą informaciją: </w:t>
            </w:r>
          </w:p>
          <w:p>
            <w:pPr>
              <w:pStyle w:val="45"/>
              <w:rPr>
                <w:rFonts w:ascii="Times New Roman" w:hAnsi="Times New Roman"/>
              </w:rPr>
            </w:pPr>
          </w:p>
          <w:p>
            <w:pPr>
              <w:pStyle w:val="45"/>
              <w:rPr>
                <w:rStyle w:val="26"/>
                <w:rFonts w:ascii="Times New Roman" w:hAnsi="Times New Roman"/>
              </w:rPr>
            </w:pPr>
            <w:r>
              <w:fldChar w:fldCharType="begin"/>
            </w:r>
            <w:r>
              <w:instrText xml:space="preserve"> HYPERLINK "https://vpt.lrv.lt/lt/pasalinimo-pagrindai-1/nepatikimi-tiekejai-1" \h </w:instrText>
            </w:r>
            <w:r>
              <w:fldChar w:fldCharType="separate"/>
            </w:r>
            <w:r>
              <w:rPr>
                <w:rStyle w:val="26"/>
                <w:rFonts w:ascii="Times New Roman" w:hAnsi="Times New Roman"/>
              </w:rPr>
              <w:t>https://vpt.lrv.lt/lt/pasalinimo-pagrindai-1/nepatikimi-tiekejai-1</w:t>
            </w:r>
            <w:r>
              <w:rPr>
                <w:rStyle w:val="26"/>
                <w:rFonts w:ascii="Times New Roman" w:hAnsi="Times New Roman"/>
              </w:rPr>
              <w:fldChar w:fldCharType="end"/>
            </w:r>
          </w:p>
          <w:p>
            <w:pPr>
              <w:pStyle w:val="45"/>
              <w:rPr>
                <w:rFonts w:ascii="Times New Roman" w:hAnsi="Times New Roman"/>
              </w:rPr>
            </w:pPr>
          </w:p>
          <w:p>
            <w:pPr>
              <w:pStyle w:val="45"/>
              <w:rPr>
                <w:rFonts w:ascii="Times New Roman" w:hAnsi="Times New Roman"/>
              </w:rPr>
            </w:pPr>
            <w:r>
              <w:fldChar w:fldCharType="begin"/>
            </w:r>
            <w:r>
              <w:instrText xml:space="preserve"> HYPERLINK "https://vpt.lrv.lt/lt/pasalinimo-pagrindai-1/nepatikimu-koncesininku-sarasas-1/nepatikimu-koncesininku-sarasas" \h </w:instrText>
            </w:r>
            <w:r>
              <w:fldChar w:fldCharType="separate"/>
            </w:r>
            <w:r>
              <w:rPr>
                <w:rStyle w:val="26"/>
                <w:rFonts w:ascii="Times New Roman" w:hAnsi="Times New Roman"/>
              </w:rPr>
              <w:t>https://vpt.lrv.lt/lt/pasalinimo-pagrindai-1/nepatikimu-koncesininku-sarasas-1/nepatikimu-koncesininku-sarasas</w:t>
            </w:r>
            <w:r>
              <w:rPr>
                <w:rStyle w:val="26"/>
                <w:rFonts w:ascii="Times New Roman" w:hAnsi="Times New Roman"/>
              </w:rPr>
              <w:fldChar w:fldCharType="end"/>
            </w:r>
          </w:p>
          <w:p>
            <w:pPr>
              <w:spacing w:before="0" w:after="0"/>
              <w:jc w:val="both"/>
              <w:rPr>
                <w:lang w:eastAsia="en-GB"/>
              </w:rPr>
            </w:pPr>
          </w:p>
        </w:tc>
      </w:tr>
      <w:tr>
        <w:tblPrEx>
          <w:tblCellMar>
            <w:top w:w="0" w:type="dxa"/>
            <w:left w:w="108" w:type="dxa"/>
            <w:bottom w:w="0" w:type="dxa"/>
            <w:right w:w="108" w:type="dxa"/>
          </w:tblCellMar>
        </w:tblPrEx>
        <w:tc>
          <w:tcPr>
            <w:tcW w:w="601" w:type="dxa"/>
            <w:tcBorders>
              <w:top w:val="single" w:color="000000" w:sz="4" w:space="0"/>
              <w:left w:val="single" w:color="000000" w:sz="4" w:space="0"/>
              <w:bottom w:val="single" w:color="000000" w:sz="4" w:space="0"/>
              <w:right w:val="single" w:color="000000" w:sz="4" w:space="0"/>
            </w:tcBorders>
            <w:shd w:val="clear" w:color="auto" w:fill="auto"/>
          </w:tcPr>
          <w:p>
            <w:pPr>
              <w:spacing w:before="0" w:after="0"/>
            </w:pPr>
            <w:r>
              <w:t>9.</w:t>
            </w:r>
          </w:p>
        </w:tc>
        <w:tc>
          <w:tcPr>
            <w:tcW w:w="6195" w:type="dxa"/>
            <w:tcBorders>
              <w:top w:val="single" w:color="000000" w:sz="4" w:space="0"/>
              <w:left w:val="single" w:color="000000" w:sz="4" w:space="0"/>
              <w:bottom w:val="single" w:color="000000" w:sz="4" w:space="0"/>
              <w:right w:val="single" w:color="000000" w:sz="4" w:space="0"/>
            </w:tcBorders>
            <w:shd w:val="clear" w:color="auto" w:fill="auto"/>
          </w:tcPr>
          <w:p>
            <w:pPr>
              <w:pStyle w:val="45"/>
              <w:rPr>
                <w:rFonts w:ascii="Times New Roman" w:hAnsi="Times New Roman"/>
              </w:rPr>
            </w:pPr>
            <w:r>
              <w:rPr>
                <w:rFonts w:ascii="Times New Roman" w:hAnsi="Times New Roman"/>
              </w:rPr>
              <w:t>Tiekėjas šalinamas iš pirkimo procedūrų, jei tiekėjas yra padaręs rimtą profesinį pažeidimą, dėl kurio PS CPO abejoja tiekėjo sąžiningumu, kai jis yra padaręs finansinės atskaitomybės ir audito teisės aktų pažeidimą ir nuo jo padarymo dienos praėjo mažiau kaip vieni metai.</w:t>
            </w:r>
          </w:p>
          <w:p>
            <w:pPr>
              <w:spacing w:before="0" w:after="0"/>
              <w:jc w:val="both"/>
            </w:pPr>
          </w:p>
        </w:tc>
        <w:tc>
          <w:tcPr>
            <w:tcW w:w="1837" w:type="dxa"/>
            <w:tcBorders>
              <w:top w:val="single" w:color="000000" w:sz="4" w:space="0"/>
              <w:left w:val="single" w:color="000000" w:sz="4" w:space="0"/>
              <w:bottom w:val="single" w:color="000000" w:sz="4" w:space="0"/>
              <w:right w:val="single" w:color="000000" w:sz="4" w:space="0"/>
            </w:tcBorders>
            <w:shd w:val="clear" w:color="auto" w:fill="auto"/>
          </w:tcPr>
          <w:p>
            <w:pPr>
              <w:pStyle w:val="45"/>
              <w:rPr>
                <w:rFonts w:ascii="Times New Roman" w:hAnsi="Times New Roman" w:eastAsia="Yu Mincho"/>
                <w:b/>
                <w:bCs/>
              </w:rPr>
            </w:pPr>
            <w:r>
              <w:rPr>
                <w:rFonts w:ascii="Times New Roman" w:hAnsi="Times New Roman" w:eastAsia="Yu Mincho"/>
                <w:b/>
                <w:bCs/>
              </w:rPr>
              <w:t>VPĮ 46 straipsnio 4 dalies 7 punkto a papunktis</w:t>
            </w:r>
          </w:p>
          <w:p>
            <w:pPr>
              <w:pStyle w:val="45"/>
              <w:rPr>
                <w:rFonts w:ascii="Times New Roman" w:hAnsi="Times New Roman" w:eastAsia="Yu Mincho"/>
              </w:rPr>
            </w:pPr>
          </w:p>
          <w:p>
            <w:pPr>
              <w:pStyle w:val="45"/>
              <w:rPr>
                <w:rFonts w:ascii="Times New Roman" w:hAnsi="Times New Roman" w:eastAsia="Yu Mincho"/>
                <w:b/>
                <w:bCs/>
              </w:rPr>
            </w:pPr>
            <w:r>
              <w:rPr>
                <w:rFonts w:ascii="Times New Roman" w:hAnsi="Times New Roman" w:eastAsia="Yu Mincho"/>
              </w:rPr>
              <w:t>EBVPD III dalies C11 punktas</w:t>
            </w:r>
          </w:p>
        </w:tc>
        <w:tc>
          <w:tcPr>
            <w:tcW w:w="6529" w:type="dxa"/>
            <w:tcBorders>
              <w:top w:val="single" w:color="000000" w:sz="4" w:space="0"/>
              <w:left w:val="single" w:color="000000" w:sz="4" w:space="0"/>
              <w:bottom w:val="single" w:color="000000" w:sz="4" w:space="0"/>
              <w:right w:val="single" w:color="000000" w:sz="4" w:space="0"/>
            </w:tcBorders>
            <w:shd w:val="clear" w:color="auto" w:fill="auto"/>
          </w:tcPr>
          <w:p>
            <w:pPr>
              <w:spacing w:before="0" w:after="0"/>
              <w:jc w:val="both"/>
              <w:rPr>
                <w:lang w:eastAsia="en-GB"/>
              </w:rPr>
            </w:pPr>
            <w:r>
              <w:rPr>
                <w:lang w:eastAsia="en-GB"/>
              </w:rPr>
              <w:t>Pateikiama su paraiška: EBVPD.</w:t>
            </w:r>
          </w:p>
          <w:p>
            <w:pPr>
              <w:spacing w:before="0" w:after="0"/>
              <w:jc w:val="both"/>
            </w:pPr>
            <w:r>
              <w:t>Nereikalaujama pateikti papildomų dokumentų dėl atitikties šiam pašalinimo pagrindui įrodymo.</w:t>
            </w:r>
          </w:p>
          <w:p>
            <w:pPr>
              <w:spacing w:before="0" w:after="0"/>
              <w:jc w:val="both"/>
              <w:rPr>
                <w:lang w:eastAsia="en-GB"/>
              </w:rPr>
            </w:pPr>
          </w:p>
          <w:p>
            <w:pPr>
              <w:pStyle w:val="45"/>
              <w:rPr>
                <w:rFonts w:ascii="Times New Roman" w:hAnsi="Times New Roman"/>
              </w:rPr>
            </w:pPr>
            <w:r>
              <w:rPr>
                <w:rFonts w:ascii="Times New Roman" w:hAnsi="Times New Roman"/>
              </w:rPr>
              <w:t>Priimant sprendimus dėl tiekėjo pašalinimo iš pirkimo procedūros šiame punkte nurodytu pašalinimo pagrindu, be kita ko, atsižvelgiama į</w:t>
            </w:r>
            <w:r>
              <w:rPr>
                <w:rFonts w:ascii="Times New Roman" w:hAnsi="Times New Roman"/>
                <w:b/>
                <w:bCs/>
              </w:rPr>
              <w:t xml:space="preserve"> </w:t>
            </w:r>
            <w:r>
              <w:rPr>
                <w:rFonts w:ascii="Times New Roman" w:hAnsi="Times New Roman"/>
              </w:rPr>
              <w:t xml:space="preserve">nacionalinėje duomenų bazėje adresu: </w:t>
            </w:r>
            <w:r>
              <w:fldChar w:fldCharType="begin"/>
            </w:r>
            <w:r>
              <w:instrText xml:space="preserve"> HYPERLINK "https://www.registrucentras.lt/jar/p/index.php" \h </w:instrText>
            </w:r>
            <w:r>
              <w:fldChar w:fldCharType="separate"/>
            </w:r>
            <w:r>
              <w:rPr>
                <w:rStyle w:val="26"/>
                <w:rFonts w:ascii="Times New Roman" w:hAnsi="Times New Roman"/>
              </w:rPr>
              <w:t>https://www.registrucentras.lt/jar/p/index.php</w:t>
            </w:r>
            <w:r>
              <w:rPr>
                <w:rStyle w:val="26"/>
                <w:rFonts w:ascii="Times New Roman" w:hAnsi="Times New Roman"/>
              </w:rPr>
              <w:fldChar w:fldCharType="end"/>
            </w:r>
          </w:p>
          <w:p>
            <w:pPr>
              <w:pStyle w:val="45"/>
              <w:rPr>
                <w:rFonts w:ascii="Times New Roman" w:hAnsi="Times New Roman"/>
              </w:rPr>
            </w:pPr>
            <w:r>
              <w:rPr>
                <w:rFonts w:ascii="Times New Roman" w:hAnsi="Times New Roman"/>
              </w:rPr>
              <w:t>paskelbtą informaciją, taip pat į šiame informaciniame pranešime pateiktą informaciją:</w:t>
            </w:r>
          </w:p>
          <w:p>
            <w:pPr>
              <w:pStyle w:val="45"/>
              <w:rPr>
                <w:rFonts w:ascii="Times New Roman" w:hAnsi="Times New Roman"/>
              </w:rPr>
            </w:pPr>
            <w:r>
              <w:fldChar w:fldCharType="begin"/>
            </w:r>
            <w:r>
              <w:instrText xml:space="preserve"> HYPERLINK "https://vpt.lrv.lt/lt/naujienos/finansiniu-ataskaitu-nepateikimas-gali-tapti-kliutimi-dalyvauti-viesuosiuose-pirkimuose" \h </w:instrText>
            </w:r>
            <w:r>
              <w:fldChar w:fldCharType="separate"/>
            </w:r>
            <w:r>
              <w:rPr>
                <w:rStyle w:val="26"/>
                <w:rFonts w:ascii="Times New Roman" w:hAnsi="Times New Roman"/>
              </w:rPr>
              <w:t>https://vpt.lrv.lt/lt/naujienos/finansiniu-ataskaitu-nepateikimas-gali-tapti-kliutimi-dalyvauti-viesuosiuose-pirkimuose</w:t>
            </w:r>
            <w:r>
              <w:rPr>
                <w:rStyle w:val="26"/>
                <w:rFonts w:ascii="Times New Roman" w:hAnsi="Times New Roman"/>
              </w:rPr>
              <w:fldChar w:fldCharType="end"/>
            </w:r>
          </w:p>
          <w:p>
            <w:pPr>
              <w:spacing w:before="0" w:after="0"/>
              <w:jc w:val="both"/>
              <w:rPr>
                <w:lang w:eastAsia="en-GB"/>
              </w:rPr>
            </w:pPr>
          </w:p>
        </w:tc>
      </w:tr>
      <w:tr>
        <w:tblPrEx>
          <w:tblCellMar>
            <w:top w:w="0" w:type="dxa"/>
            <w:left w:w="108" w:type="dxa"/>
            <w:bottom w:w="0" w:type="dxa"/>
            <w:right w:w="108" w:type="dxa"/>
          </w:tblCellMar>
        </w:tblPrEx>
        <w:tc>
          <w:tcPr>
            <w:tcW w:w="601" w:type="dxa"/>
            <w:tcBorders>
              <w:top w:val="single" w:color="000000" w:sz="4" w:space="0"/>
              <w:left w:val="single" w:color="000000" w:sz="4" w:space="0"/>
              <w:bottom w:val="single" w:color="000000" w:sz="4" w:space="0"/>
              <w:right w:val="single" w:color="000000" w:sz="4" w:space="0"/>
            </w:tcBorders>
            <w:shd w:val="clear" w:color="auto" w:fill="auto"/>
          </w:tcPr>
          <w:p>
            <w:pPr>
              <w:spacing w:before="0" w:after="0"/>
            </w:pPr>
            <w:r>
              <w:t>10.</w:t>
            </w:r>
          </w:p>
        </w:tc>
        <w:tc>
          <w:tcPr>
            <w:tcW w:w="6195" w:type="dxa"/>
            <w:tcBorders>
              <w:top w:val="single" w:color="000000" w:sz="4" w:space="0"/>
              <w:left w:val="single" w:color="000000" w:sz="4" w:space="0"/>
              <w:bottom w:val="single" w:color="000000" w:sz="4" w:space="0"/>
              <w:right w:val="single" w:color="000000" w:sz="4" w:space="0"/>
            </w:tcBorders>
            <w:shd w:val="clear" w:color="auto" w:fill="auto"/>
          </w:tcPr>
          <w:p>
            <w:pPr>
              <w:pStyle w:val="45"/>
              <w:rPr>
                <w:rFonts w:ascii="Times New Roman" w:hAnsi="Times New Roman"/>
              </w:rPr>
            </w:pPr>
            <w:r>
              <w:rPr>
                <w:rFonts w:ascii="Times New Roman" w:hAnsi="Times New Roman"/>
              </w:rPr>
              <w:t>Tiekėjas šalinamas iš pirkimo procedūrų, jei tiekėjas yra padaręs rimtą profesinį pažeidimą, dėl kurio PS CPO abejoja tiekėjo sąžiningumu,  kai jis (tiekėjas) neatitinka minimalių patikimo mokesčių mokėtojo kriterijų, nustatytų Lietuvos Respublikos mokesčių administravimo įstatymo 40</w:t>
            </w:r>
            <w:r>
              <w:rPr>
                <w:rFonts w:ascii="Times New Roman" w:hAnsi="Times New Roman"/>
                <w:vertAlign w:val="superscript"/>
              </w:rPr>
              <w:t>1</w:t>
            </w:r>
            <w:r>
              <w:rPr>
                <w:rFonts w:ascii="Times New Roman" w:hAnsi="Times New Roman"/>
              </w:rPr>
              <w:t xml:space="preserve"> straipsnio 1 dalyje.</w:t>
            </w:r>
          </w:p>
        </w:tc>
        <w:tc>
          <w:tcPr>
            <w:tcW w:w="1837" w:type="dxa"/>
            <w:tcBorders>
              <w:top w:val="single" w:color="000000" w:sz="4" w:space="0"/>
              <w:left w:val="single" w:color="000000" w:sz="4" w:space="0"/>
              <w:bottom w:val="single" w:color="000000" w:sz="4" w:space="0"/>
              <w:right w:val="single" w:color="000000" w:sz="4" w:space="0"/>
            </w:tcBorders>
            <w:shd w:val="clear" w:color="auto" w:fill="auto"/>
          </w:tcPr>
          <w:p>
            <w:pPr>
              <w:pStyle w:val="45"/>
              <w:rPr>
                <w:rFonts w:ascii="Times New Roman" w:hAnsi="Times New Roman" w:eastAsia="Yu Mincho"/>
                <w:b/>
                <w:bCs/>
              </w:rPr>
            </w:pPr>
            <w:r>
              <w:rPr>
                <w:rFonts w:ascii="Times New Roman" w:hAnsi="Times New Roman" w:eastAsia="Yu Mincho"/>
                <w:b/>
                <w:bCs/>
              </w:rPr>
              <w:t>VPĮ 46 straipsnio 4 dalies 7 punkto b papunktis</w:t>
            </w:r>
          </w:p>
          <w:p>
            <w:pPr>
              <w:pStyle w:val="45"/>
              <w:rPr>
                <w:rFonts w:ascii="Times New Roman" w:hAnsi="Times New Roman" w:eastAsia="Yu Mincho"/>
              </w:rPr>
            </w:pPr>
          </w:p>
          <w:p>
            <w:pPr>
              <w:pStyle w:val="45"/>
              <w:rPr>
                <w:rFonts w:ascii="Times New Roman" w:hAnsi="Times New Roman" w:eastAsia="Yu Mincho"/>
                <w:b/>
                <w:bCs/>
              </w:rPr>
            </w:pPr>
            <w:r>
              <w:rPr>
                <w:rFonts w:ascii="Times New Roman" w:hAnsi="Times New Roman" w:eastAsia="Yu Mincho"/>
              </w:rPr>
              <w:t>EBVPD III dalies C11 punktas</w:t>
            </w:r>
          </w:p>
        </w:tc>
        <w:tc>
          <w:tcPr>
            <w:tcW w:w="6529" w:type="dxa"/>
            <w:tcBorders>
              <w:top w:val="single" w:color="000000" w:sz="4" w:space="0"/>
              <w:left w:val="single" w:color="000000" w:sz="4" w:space="0"/>
              <w:bottom w:val="single" w:color="000000" w:sz="4" w:space="0"/>
              <w:right w:val="single" w:color="000000" w:sz="4" w:space="0"/>
            </w:tcBorders>
            <w:shd w:val="clear" w:color="auto" w:fill="auto"/>
          </w:tcPr>
          <w:p>
            <w:pPr>
              <w:spacing w:before="0" w:after="0"/>
              <w:jc w:val="both"/>
              <w:rPr>
                <w:lang w:eastAsia="en-GB"/>
              </w:rPr>
            </w:pPr>
            <w:r>
              <w:rPr>
                <w:lang w:eastAsia="en-GB"/>
              </w:rPr>
              <w:t>Pateikiama su paraiška: EBVPD.</w:t>
            </w:r>
          </w:p>
          <w:p>
            <w:pPr>
              <w:spacing w:before="0" w:after="0"/>
              <w:jc w:val="both"/>
            </w:pPr>
            <w:r>
              <w:t>Nereikalaujama pateikti papildomų dokumentų dėl atitikties šiam pašalinimo pagrindui įrodymo.</w:t>
            </w:r>
          </w:p>
          <w:p>
            <w:pPr>
              <w:spacing w:before="0" w:after="0"/>
              <w:jc w:val="both"/>
              <w:rPr>
                <w:lang w:eastAsia="en-GB"/>
              </w:rPr>
            </w:pPr>
          </w:p>
          <w:p>
            <w:pPr>
              <w:spacing w:before="0" w:after="0"/>
              <w:jc w:val="both"/>
            </w:pPr>
            <w:r>
              <w:t>Priimant sprendimus dėl tiekėjo pašalinimo iš pirkimo procedūros šiame punkte nurodytu pašalinimo pagrindu, be kita ko, atsižvelgiama į</w:t>
            </w:r>
            <w:r>
              <w:rPr>
                <w:b/>
                <w:bCs/>
              </w:rPr>
              <w:t xml:space="preserve"> </w:t>
            </w:r>
            <w:r>
              <w:t xml:space="preserve">nacionalinėje duomenų bazėje adresu </w:t>
            </w:r>
            <w:r>
              <w:fldChar w:fldCharType="begin"/>
            </w:r>
            <w:r>
              <w:instrText xml:space="preserve"> HYPERLINK "https://www.vmi.lt/evmi/mokesciu-moketoju-informacija" \h </w:instrText>
            </w:r>
            <w:r>
              <w:fldChar w:fldCharType="separate"/>
            </w:r>
            <w:r>
              <w:rPr>
                <w:rStyle w:val="26"/>
              </w:rPr>
              <w:t>https://www.vmi.lt/evmi/mokesciu-moketoju-informacija</w:t>
            </w:r>
            <w:r>
              <w:rPr>
                <w:rStyle w:val="26"/>
              </w:rPr>
              <w:fldChar w:fldCharType="end"/>
            </w:r>
            <w:r>
              <w:t xml:space="preserve"> skelbiamą informaciją.</w:t>
            </w:r>
          </w:p>
        </w:tc>
      </w:tr>
      <w:tr>
        <w:tblPrEx>
          <w:tblCellMar>
            <w:top w:w="0" w:type="dxa"/>
            <w:left w:w="108" w:type="dxa"/>
            <w:bottom w:w="0" w:type="dxa"/>
            <w:right w:w="108" w:type="dxa"/>
          </w:tblCellMar>
        </w:tblPrEx>
        <w:tc>
          <w:tcPr>
            <w:tcW w:w="601" w:type="dxa"/>
            <w:tcBorders>
              <w:top w:val="single" w:color="000000" w:sz="4" w:space="0"/>
              <w:left w:val="single" w:color="000000" w:sz="4" w:space="0"/>
              <w:bottom w:val="single" w:color="000000" w:sz="4" w:space="0"/>
              <w:right w:val="single" w:color="000000" w:sz="4" w:space="0"/>
            </w:tcBorders>
            <w:shd w:val="clear" w:color="auto" w:fill="auto"/>
          </w:tcPr>
          <w:p>
            <w:pPr>
              <w:spacing w:before="0" w:after="0"/>
            </w:pPr>
            <w:r>
              <w:t>11.</w:t>
            </w:r>
          </w:p>
        </w:tc>
        <w:tc>
          <w:tcPr>
            <w:tcW w:w="6195" w:type="dxa"/>
            <w:tcBorders>
              <w:top w:val="single" w:color="000000" w:sz="4" w:space="0"/>
              <w:left w:val="single" w:color="000000" w:sz="4" w:space="0"/>
              <w:bottom w:val="single" w:color="000000" w:sz="4" w:space="0"/>
              <w:right w:val="single" w:color="000000" w:sz="4" w:space="0"/>
            </w:tcBorders>
            <w:shd w:val="clear" w:color="auto" w:fill="auto"/>
          </w:tcPr>
          <w:p>
            <w:pPr>
              <w:pStyle w:val="45"/>
              <w:rPr>
                <w:rFonts w:ascii="Times New Roman" w:hAnsi="Times New Roman"/>
              </w:rPr>
            </w:pPr>
            <w:r>
              <w:rPr>
                <w:rFonts w:ascii="Times New Roman" w:hAnsi="Times New Roman"/>
              </w:rPr>
              <w:t xml:space="preserve">Tiekėjas šalinamas iš pirkimo procedūrų, jei tiekėjas yra padaręs rimtą profesinį pažeidimą, dėl kurio PS CPO abejoja tiekėjo sąžiningumu, kai jis </w:t>
            </w:r>
            <w:r>
              <w:rPr>
                <w:rFonts w:ascii="Times New Roman" w:hAnsi="Times New Roman"/>
                <w:color w:val="000000" w:themeColor="text1"/>
                <w14:textFill>
                  <w14:solidFill>
                    <w14:schemeClr w14:val="tx1"/>
                  </w14:solidFill>
                </w14:textFill>
              </w:rPr>
              <w:t>yra padaręs draudimo sudaryti draudžiamus susitarimus, įtvirtinto Lietuvos Respublikos konkurencijos įstatyme ar panašaus pobūdžio kitos valstybės teisės akte, pažeidimą ir nuo jo padarymo dienos praėjo mažiau kaip 3 metai.</w:t>
            </w:r>
          </w:p>
        </w:tc>
        <w:tc>
          <w:tcPr>
            <w:tcW w:w="1837" w:type="dxa"/>
            <w:tcBorders>
              <w:top w:val="single" w:color="000000" w:sz="4" w:space="0"/>
              <w:left w:val="single" w:color="000000" w:sz="4" w:space="0"/>
              <w:bottom w:val="single" w:color="000000" w:sz="4" w:space="0"/>
              <w:right w:val="single" w:color="000000" w:sz="4" w:space="0"/>
            </w:tcBorders>
            <w:shd w:val="clear" w:color="auto" w:fill="auto"/>
          </w:tcPr>
          <w:p>
            <w:pPr>
              <w:pStyle w:val="45"/>
              <w:rPr>
                <w:rFonts w:ascii="Times New Roman" w:hAnsi="Times New Roman" w:eastAsia="Yu Mincho"/>
                <w:b/>
                <w:bCs/>
              </w:rPr>
            </w:pPr>
            <w:r>
              <w:rPr>
                <w:rFonts w:ascii="Times New Roman" w:hAnsi="Times New Roman" w:eastAsia="Yu Mincho"/>
                <w:b/>
                <w:bCs/>
              </w:rPr>
              <w:t>VPĮ 46 straipsnio 4 dalies 7 punkto c papunktis</w:t>
            </w:r>
          </w:p>
          <w:p>
            <w:pPr>
              <w:pStyle w:val="45"/>
              <w:rPr>
                <w:rFonts w:ascii="Times New Roman" w:hAnsi="Times New Roman" w:eastAsia="Yu Mincho"/>
              </w:rPr>
            </w:pPr>
          </w:p>
          <w:p>
            <w:pPr>
              <w:pStyle w:val="45"/>
              <w:rPr>
                <w:rFonts w:ascii="Times New Roman" w:hAnsi="Times New Roman" w:eastAsia="Yu Mincho"/>
                <w:b/>
                <w:bCs/>
              </w:rPr>
            </w:pPr>
            <w:r>
              <w:rPr>
                <w:rFonts w:ascii="Times New Roman" w:hAnsi="Times New Roman" w:eastAsia="Yu Mincho"/>
              </w:rPr>
              <w:t>EBVPD III dalies C11 punktas</w:t>
            </w:r>
          </w:p>
        </w:tc>
        <w:tc>
          <w:tcPr>
            <w:tcW w:w="6529" w:type="dxa"/>
            <w:tcBorders>
              <w:top w:val="single" w:color="000000" w:sz="4" w:space="0"/>
              <w:left w:val="single" w:color="000000" w:sz="4" w:space="0"/>
              <w:bottom w:val="single" w:color="000000" w:sz="4" w:space="0"/>
              <w:right w:val="single" w:color="000000" w:sz="4" w:space="0"/>
            </w:tcBorders>
            <w:shd w:val="clear" w:color="auto" w:fill="auto"/>
          </w:tcPr>
          <w:p>
            <w:pPr>
              <w:spacing w:before="0" w:after="0"/>
              <w:jc w:val="both"/>
              <w:rPr>
                <w:lang w:eastAsia="en-GB"/>
              </w:rPr>
            </w:pPr>
            <w:r>
              <w:rPr>
                <w:lang w:eastAsia="en-GB"/>
              </w:rPr>
              <w:t>Pateikiama su paraiška: EBVPD.</w:t>
            </w:r>
          </w:p>
          <w:p>
            <w:pPr>
              <w:spacing w:before="0" w:after="0"/>
              <w:jc w:val="both"/>
            </w:pPr>
            <w:r>
              <w:t>Nereikalaujama pateikti papildomų dokumentų dėl atitikties šiam pašalinimo pagrindui įrodymo.</w:t>
            </w:r>
          </w:p>
          <w:p>
            <w:pPr>
              <w:spacing w:before="0" w:after="0"/>
              <w:jc w:val="both"/>
              <w:rPr>
                <w:lang w:eastAsia="en-GB"/>
              </w:rPr>
            </w:pPr>
          </w:p>
          <w:p>
            <w:pPr>
              <w:spacing w:before="0" w:after="0"/>
              <w:jc w:val="both"/>
            </w:pPr>
            <w:r>
              <w:t xml:space="preserve">Priimant sprendimus dėl tiekėjo pašalinimo iš pirkimo procedūros šiame punkte nurodytu pašalinimo pagrindu, be kita ko, atsižvelgiama į nacionalinėje duomenų bazėje adresu: </w:t>
            </w:r>
          </w:p>
          <w:p>
            <w:pPr>
              <w:spacing w:before="0" w:after="0"/>
              <w:jc w:val="both"/>
              <w:rPr>
                <w:lang w:eastAsia="en-GB"/>
              </w:rPr>
            </w:pPr>
            <w:r>
              <w:fldChar w:fldCharType="begin"/>
            </w:r>
            <w:r>
              <w:instrText xml:space="preserve"> HYPERLINK "https://kt.gov.lt/lt/atviri-duomenys/diskvalifikavimas-is-viesuju-pirkimu" \h </w:instrText>
            </w:r>
            <w:r>
              <w:fldChar w:fldCharType="separate"/>
            </w:r>
            <w:r>
              <w:rPr>
                <w:rStyle w:val="26"/>
              </w:rPr>
              <w:t>https://kt.gov.lt/lt/atviri-duomenys/diskvalifikavimas-is-viesuju-pirkimu</w:t>
            </w:r>
            <w:r>
              <w:rPr>
                <w:rStyle w:val="26"/>
              </w:rPr>
              <w:fldChar w:fldCharType="end"/>
            </w:r>
            <w:r>
              <w:t xml:space="preserve"> skelbiamą informaciją.</w:t>
            </w:r>
          </w:p>
        </w:tc>
      </w:tr>
      <w:tr>
        <w:tblPrEx>
          <w:tblCellMar>
            <w:top w:w="0" w:type="dxa"/>
            <w:left w:w="108" w:type="dxa"/>
            <w:bottom w:w="0" w:type="dxa"/>
            <w:right w:w="108" w:type="dxa"/>
          </w:tblCellMar>
        </w:tblPrEx>
        <w:tc>
          <w:tcPr>
            <w:tcW w:w="601" w:type="dxa"/>
            <w:tcBorders>
              <w:top w:val="single" w:color="000000" w:sz="4" w:space="0"/>
              <w:left w:val="single" w:color="000000" w:sz="4" w:space="0"/>
              <w:bottom w:val="single" w:color="000000" w:sz="4" w:space="0"/>
              <w:right w:val="single" w:color="000000" w:sz="4" w:space="0"/>
            </w:tcBorders>
            <w:shd w:val="clear" w:color="auto" w:fill="auto"/>
          </w:tcPr>
          <w:p>
            <w:pPr>
              <w:spacing w:before="0" w:after="0"/>
            </w:pPr>
            <w:r>
              <w:t>12.</w:t>
            </w:r>
          </w:p>
        </w:tc>
        <w:tc>
          <w:tcPr>
            <w:tcW w:w="6195" w:type="dxa"/>
            <w:tcBorders>
              <w:top w:val="single" w:color="000000" w:sz="4" w:space="0"/>
              <w:left w:val="single" w:color="000000" w:sz="4" w:space="0"/>
              <w:bottom w:val="single" w:color="000000" w:sz="4" w:space="0"/>
              <w:right w:val="single" w:color="000000" w:sz="4" w:space="0"/>
            </w:tcBorders>
            <w:shd w:val="clear" w:color="auto" w:fill="auto"/>
          </w:tcPr>
          <w:p>
            <w:pPr>
              <w:spacing w:before="0" w:after="0"/>
              <w:jc w:val="both"/>
            </w:pPr>
            <w:r>
              <w:t>Tiekėjas šalinamas iš pirkimo procedūros, jeigu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kai yra šiame punkte apibrėžta situacija, PS CPO nepašalins tiekėjo iš pirkimo procedūros, jeigu jis pateikė pagrįstų įrodymų, kad sugebės tinkamai įvykdyti pirkimo sutartį.</w:t>
            </w:r>
          </w:p>
          <w:p>
            <w:pPr>
              <w:spacing w:before="0" w:after="0"/>
              <w:jc w:val="both"/>
            </w:pPr>
            <w:r>
              <w:t>Kai priimtu ir įsiteisėjusiu teismo sprendimu tiekėjui yra nustatytas šio pašalinimo pagrindo laikotarpis, PS CPO tiekėją iš pirkimo procedūros šalina teismo sprendime nurodytą laikotarpį.</w:t>
            </w:r>
          </w:p>
          <w:p>
            <w:pPr>
              <w:spacing w:before="0" w:after="0"/>
              <w:jc w:val="both"/>
            </w:pPr>
            <w:r>
              <w:t>Tiekėjas pašalinamas iš pirkimo procedūros pagal šį pašalinimo pagrindą ir tuo atveju, kai PS CPO turi įtikinamų duomenų, kad tiekėjas yra įsteigtas arba dalyvauja pirkime vietoj kito asmens, siekiant išvengti šių pašalinimo pagrindų taikymo.</w:t>
            </w:r>
          </w:p>
        </w:tc>
        <w:tc>
          <w:tcPr>
            <w:tcW w:w="1837" w:type="dxa"/>
            <w:tcBorders>
              <w:top w:val="single" w:color="000000" w:sz="4" w:space="0"/>
              <w:left w:val="single" w:color="000000" w:sz="4" w:space="0"/>
              <w:bottom w:val="single" w:color="000000" w:sz="4" w:space="0"/>
              <w:right w:val="single" w:color="000000" w:sz="4" w:space="0"/>
            </w:tcBorders>
            <w:shd w:val="clear" w:color="auto" w:fill="auto"/>
          </w:tcPr>
          <w:p>
            <w:pPr>
              <w:spacing w:before="0" w:after="0"/>
              <w:jc w:val="both"/>
            </w:pPr>
            <w:r>
              <w:rPr>
                <w:b/>
                <w:bCs/>
              </w:rPr>
              <w:t>VPĮ 46 straipsnio 6 dalies 2 punktas</w:t>
            </w:r>
            <w:r>
              <w:t xml:space="preserve"> EBVPD III dalies C4, C5, C6, C7, C8, C9 punktai</w:t>
            </w:r>
          </w:p>
        </w:tc>
        <w:tc>
          <w:tcPr>
            <w:tcW w:w="6529" w:type="dxa"/>
            <w:tcBorders>
              <w:top w:val="single" w:color="000000" w:sz="4" w:space="0"/>
              <w:left w:val="single" w:color="000000" w:sz="4" w:space="0"/>
              <w:bottom w:val="single" w:color="000000" w:sz="4" w:space="0"/>
              <w:right w:val="single" w:color="000000" w:sz="4" w:space="0"/>
            </w:tcBorders>
            <w:shd w:val="clear" w:color="auto" w:fill="auto"/>
          </w:tcPr>
          <w:p>
            <w:pPr>
              <w:spacing w:before="0" w:after="0"/>
              <w:jc w:val="both"/>
            </w:pPr>
            <w:r>
              <w:t>Pateikiama su paraiška: EBVPD.</w:t>
            </w:r>
          </w:p>
          <w:p>
            <w:pPr>
              <w:spacing w:before="0" w:after="0"/>
              <w:jc w:val="both"/>
            </w:pPr>
            <w:r>
              <w:t>Nereikalaujama pateikti papildomų dokumentų dėl atitikties šiems pašalinimo pagrindams įrodymo.</w:t>
            </w:r>
          </w:p>
          <w:p>
            <w:pPr>
              <w:spacing w:before="0" w:after="0"/>
              <w:jc w:val="both"/>
            </w:pPr>
          </w:p>
          <w:p>
            <w:pPr>
              <w:spacing w:before="0" w:after="0"/>
              <w:jc w:val="both"/>
            </w:pPr>
            <w:r>
              <w:t xml:space="preserve">PS CPO savarankiškai patikrina duomenis nacionalinėje duomenų bazėje, adresu </w:t>
            </w:r>
            <w:r>
              <w:fldChar w:fldCharType="begin"/>
            </w:r>
            <w:r>
              <w:instrText xml:space="preserve"> HYPERLINK "https://www.registrucentras.lt/jar/p/" \h </w:instrText>
            </w:r>
            <w:r>
              <w:fldChar w:fldCharType="separate"/>
            </w:r>
            <w:r>
              <w:rPr>
                <w:rStyle w:val="26"/>
              </w:rPr>
              <w:t>https://www.registrucentras.lt/jar/p/</w:t>
            </w:r>
            <w:r>
              <w:rPr>
                <w:rStyle w:val="26"/>
              </w:rPr>
              <w:fldChar w:fldCharType="end"/>
            </w:r>
            <w:r>
              <w:t>.</w:t>
            </w:r>
          </w:p>
          <w:p>
            <w:pPr>
              <w:spacing w:before="0" w:after="0"/>
              <w:jc w:val="both"/>
            </w:pPr>
            <w:r>
              <w:t>Prireikus, PS CPO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paraiškos pateikimo dienos.</w:t>
            </w:r>
          </w:p>
          <w:p>
            <w:pPr>
              <w:spacing w:before="0" w:after="0"/>
              <w:jc w:val="both"/>
            </w:pPr>
            <w:r>
              <w:t>Pateikiamas skenuotas dokumentas elektroninėje formoje.</w:t>
            </w:r>
          </w:p>
          <w:p>
            <w:pPr>
              <w:spacing w:before="0" w:after="0"/>
              <w:jc w:val="both"/>
              <w:rPr>
                <w:lang w:eastAsia="en-GB"/>
              </w:rPr>
            </w:pPr>
            <w:r>
              <w:rPr>
                <w:lang w:eastAsia="en-GB"/>
              </w:rPr>
              <w:t>Jei dokumentas išduotas anksčiau, tačiau jame nurodytas galiojimo terminas ilgesnis nei paraiškų pateikimo terminas, toks dokumentas jo galiojimo laikotarpiu yra priimtinas.</w:t>
            </w:r>
          </w:p>
          <w:p>
            <w:pPr>
              <w:spacing w:before="0" w:after="0"/>
              <w:jc w:val="both"/>
              <w:rPr>
                <w:lang w:eastAsia="en-GB"/>
              </w:rPr>
            </w:pPr>
          </w:p>
          <w:p>
            <w:pPr>
              <w:spacing w:before="0" w:after="0"/>
              <w:jc w:val="both"/>
            </w:pPr>
          </w:p>
        </w:tc>
      </w:tr>
    </w:tbl>
    <w:p>
      <w:pPr>
        <w:sectPr>
          <w:headerReference r:id="rId8" w:type="default"/>
          <w:footerReference r:id="rId10" w:type="default"/>
          <w:headerReference r:id="rId9" w:type="even"/>
          <w:footerReference r:id="rId11" w:type="even"/>
          <w:pgSz w:w="16838" w:h="11906" w:orient="landscape"/>
          <w:pgMar w:top="1701" w:right="1134" w:bottom="624" w:left="1134" w:header="567" w:footer="567" w:gutter="0"/>
          <w:pgNumType w:fmt="decimal"/>
          <w:cols w:space="720" w:num="1"/>
          <w:formProt w:val="0"/>
          <w:docGrid w:linePitch="360" w:charSpace="0"/>
        </w:sectPr>
      </w:pPr>
    </w:p>
    <w:p>
      <w:pPr>
        <w:tabs>
          <w:tab w:val="center" w:pos="4908"/>
          <w:tab w:val="left" w:pos="7305"/>
        </w:tabs>
        <w:spacing w:before="0" w:after="0"/>
        <w:ind w:right="-178" w:firstLine="0"/>
        <w:jc w:val="right"/>
        <w:rPr>
          <w:rFonts w:ascii="Times New Roman Bold" w:hAnsi="Times New Roman Bold" w:eastAsia="Times New Roman"/>
          <w:b/>
          <w:bCs/>
          <w:caps/>
          <w:sz w:val="20"/>
          <w:szCs w:val="20"/>
        </w:rPr>
      </w:pPr>
      <w:r>
        <w:rPr>
          <w:rFonts w:ascii="Times New Roman Bold" w:hAnsi="Times New Roman Bold" w:eastAsia="Times New Roman"/>
          <w:b/>
          <w:bCs/>
          <w:caps/>
          <w:sz w:val="20"/>
          <w:szCs w:val="20"/>
        </w:rPr>
        <w:t>DPS</w:t>
      </w:r>
      <w:r>
        <w:rPr>
          <w:rFonts w:ascii="Times New Roman Bold" w:hAnsi="Times New Roman Bold" w:eastAsia="Times New Roman"/>
          <w:b/>
          <w:bCs/>
          <w:sz w:val="20"/>
          <w:szCs w:val="20"/>
        </w:rPr>
        <w:t xml:space="preserve"> sąlygų A dalies 2 priedas</w:t>
      </w:r>
      <w:r>
        <w:rPr>
          <w:rFonts w:ascii="Times New Roman Bold" w:hAnsi="Times New Roman Bold" w:eastAsia="Times New Roman"/>
          <w:b/>
          <w:bCs/>
          <w:caps/>
          <w:sz w:val="20"/>
          <w:szCs w:val="20"/>
        </w:rPr>
        <w:t xml:space="preserve"> </w:t>
      </w:r>
    </w:p>
    <w:p/>
    <w:p/>
    <w:p>
      <w:r>
        <w:t>EUROPOS BENDRASIS VIEŠŲJŲ PIRKIMŲ DOKUMENTAS</w:t>
      </w:r>
    </w:p>
    <w:p/>
    <w:p/>
    <w:p/>
    <w:p>
      <w:r>
        <w:t xml:space="preserve">EBVPD tiekėjams pridedamas pdf  ir / ar xml formatais. </w:t>
      </w:r>
    </w:p>
    <w:p>
      <w:pPr>
        <w:spacing w:before="0" w:after="0"/>
      </w:pPr>
      <w:r>
        <w:t xml:space="preserve">EBVPD pildymas, tiekėjo veiksmai pildant EBVP: </w:t>
      </w:r>
      <w:r>
        <w:fldChar w:fldCharType="begin"/>
      </w:r>
      <w:r>
        <w:instrText xml:space="preserve"> HYPERLINK "https://vpt.lrv.lt/uploads/vpt/documents/files/EBVPD pildymas(Tiekėjas).pdf" \h </w:instrText>
      </w:r>
      <w:r>
        <w:fldChar w:fldCharType="separate"/>
      </w:r>
      <w:r>
        <w:rPr>
          <w:u w:val="single"/>
        </w:rPr>
        <w:t>https://vpt.lrv.lt/uploads/vpt/documents/files/EBVPD%20pildymas(Tiek%C4%97jas).pdf</w:t>
      </w:r>
      <w:r>
        <w:rPr>
          <w:u w:val="single"/>
        </w:rPr>
        <w:fldChar w:fldCharType="end"/>
      </w:r>
      <w:r>
        <w:t xml:space="preserve"> </w:t>
      </w:r>
    </w:p>
    <w:p>
      <w:pPr>
        <w:spacing w:before="0" w:after="0"/>
      </w:pPr>
      <w:r>
        <w:t>(https://single-market-economy.ec.europa.eu/single-market/public-procurement/digital-procurement/european-single-procurement-document-and-ecertis_en</w:t>
      </w:r>
    </w:p>
    <w:p>
      <w:pPr>
        <w:spacing w:before="0" w:after="0"/>
      </w:pPr>
    </w:p>
    <w:p>
      <w:pPr>
        <w:spacing w:before="0" w:after="0"/>
        <w:sectPr>
          <w:headerReference r:id="rId12" w:type="default"/>
          <w:footerReference r:id="rId14" w:type="default"/>
          <w:headerReference r:id="rId13" w:type="even"/>
          <w:footerReference r:id="rId15" w:type="even"/>
          <w:pgSz w:w="11906" w:h="16838"/>
          <w:pgMar w:top="1134" w:right="567" w:bottom="1134" w:left="1701" w:header="567" w:footer="567" w:gutter="0"/>
          <w:pgNumType w:fmt="decimal"/>
          <w:cols w:space="720" w:num="1"/>
          <w:formProt w:val="0"/>
          <w:docGrid w:linePitch="360" w:charSpace="0"/>
        </w:sectPr>
      </w:pPr>
    </w:p>
    <w:p>
      <w:pPr>
        <w:tabs>
          <w:tab w:val="center" w:pos="4908"/>
          <w:tab w:val="left" w:pos="7305"/>
        </w:tabs>
        <w:spacing w:before="0" w:after="0"/>
        <w:ind w:right="-178" w:firstLine="0"/>
        <w:jc w:val="right"/>
        <w:rPr>
          <w:rFonts w:ascii="Times New Roman Bold" w:hAnsi="Times New Roman Bold" w:eastAsia="Times New Roman"/>
          <w:b/>
          <w:bCs/>
          <w:caps/>
          <w:sz w:val="20"/>
          <w:szCs w:val="20"/>
        </w:rPr>
      </w:pPr>
      <w:r>
        <w:rPr>
          <w:rFonts w:ascii="Times New Roman Bold" w:hAnsi="Times New Roman Bold" w:eastAsia="Times New Roman"/>
          <w:b/>
          <w:bCs/>
          <w:caps/>
          <w:sz w:val="20"/>
          <w:szCs w:val="20"/>
        </w:rPr>
        <w:t>DPS</w:t>
      </w:r>
      <w:r>
        <w:rPr>
          <w:rFonts w:ascii="Times New Roman Bold" w:hAnsi="Times New Roman Bold" w:eastAsia="Times New Roman"/>
          <w:b/>
          <w:bCs/>
          <w:sz w:val="20"/>
          <w:szCs w:val="20"/>
        </w:rPr>
        <w:t xml:space="preserve"> sąlygų A dalies 3 priedas</w:t>
      </w:r>
    </w:p>
    <w:p>
      <w:pPr>
        <w:tabs>
          <w:tab w:val="center" w:pos="4908"/>
          <w:tab w:val="left" w:pos="7305"/>
        </w:tabs>
        <w:spacing w:before="0" w:after="0"/>
        <w:ind w:right="-178" w:firstLine="0"/>
        <w:jc w:val="right"/>
        <w:rPr>
          <w:rFonts w:ascii="Times New Roman Bold" w:hAnsi="Times New Roman Bold" w:eastAsia="Times New Roman"/>
          <w:b/>
          <w:bCs/>
          <w:caps/>
          <w:sz w:val="20"/>
          <w:szCs w:val="20"/>
        </w:rPr>
      </w:pPr>
    </w:p>
    <w:p>
      <w:pPr>
        <w:jc w:val="center"/>
      </w:pPr>
      <w:r>
        <w:t xml:space="preserve"> (Tiekėjo pavadinimas)</w:t>
      </w:r>
    </w:p>
    <w:p>
      <w:pPr>
        <w:jc w:val="center"/>
      </w:pPr>
      <w: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pPr>
        <w:rPr>
          <w:color w:val="000000" w:themeColor="text1"/>
          <w14:textFill>
            <w14:solidFill>
              <w14:schemeClr w14:val="tx1"/>
            </w14:solidFill>
          </w14:textFill>
        </w:rPr>
      </w:pPr>
    </w:p>
    <w:p>
      <w:pPr>
        <w:rPr>
          <w:color w:val="000000" w:themeColor="text1"/>
          <w14:textFill>
            <w14:solidFill>
              <w14:schemeClr w14:val="tx1"/>
            </w14:solidFill>
          </w14:textFill>
        </w:rPr>
      </w:pPr>
      <w:r>
        <w:rPr>
          <w:color w:val="000000" w:themeColor="text1"/>
          <w14:textFill>
            <w14:solidFill>
              <w14:schemeClr w14:val="tx1"/>
            </w14:solidFill>
          </w14:textFill>
        </w:rPr>
        <w:t>POLICIJOS DEPARTAMENTUI PRIE LIETUVOS RESPUBLIKOS VIDAUS REIKALŲ MINISTERIJOS</w:t>
      </w:r>
    </w:p>
    <w:p>
      <w:pPr>
        <w:jc w:val="center"/>
        <w:rPr>
          <w:iCs/>
          <w:lang w:eastAsia="ja-JP"/>
        </w:rPr>
      </w:pPr>
    </w:p>
    <w:p>
      <w:pPr>
        <w:spacing w:before="0" w:after="0"/>
        <w:jc w:val="center"/>
      </w:pPr>
      <w:r>
        <w:rPr>
          <w:b/>
          <w:iCs/>
          <w:lang w:eastAsia="ja-JP"/>
        </w:rPr>
        <w:t xml:space="preserve">DĖL DALYVAVIMO DINAMINĖJE PIRKIMŲ SISTEMOJE </w:t>
      </w:r>
    </w:p>
    <w:p>
      <w:pPr>
        <w:spacing w:before="0" w:after="0"/>
        <w:jc w:val="center"/>
      </w:pPr>
      <w:r>
        <w:rPr>
          <w:b/>
        </w:rPr>
        <w:t>BALDAI SU PROJEKTAVIMU</w:t>
      </w:r>
    </w:p>
    <w:p>
      <w:pPr>
        <w:jc w:val="center"/>
        <w:rPr>
          <w:i/>
        </w:rPr>
      </w:pPr>
    </w:p>
    <w:p>
      <w:pPr>
        <w:jc w:val="center"/>
      </w:pPr>
      <w:r>
        <w:t>PARAIŠKA</w:t>
      </w:r>
    </w:p>
    <w:p>
      <w:pPr>
        <w:jc w:val="center"/>
        <w:rPr>
          <w:b/>
          <w:bCs/>
          <w:color w:val="000000"/>
        </w:rPr>
      </w:pPr>
      <w:r>
        <w:t>____________</w:t>
      </w:r>
      <w:r>
        <w:rPr>
          <w:b/>
          <w:bCs/>
          <w:color w:val="000000"/>
        </w:rPr>
        <w:t xml:space="preserve"> </w:t>
      </w:r>
      <w:r>
        <w:t>Nr.______</w:t>
      </w:r>
    </w:p>
    <w:p>
      <w:pPr>
        <w:jc w:val="center"/>
      </w:pPr>
      <w:r>
        <w:t>(Data)</w:t>
      </w:r>
    </w:p>
    <w:p/>
    <w:tbl>
      <w:tblPr>
        <w:tblStyle w:val="5"/>
        <w:tblW w:w="9855" w:type="dxa"/>
        <w:tblInd w:w="0" w:type="dxa"/>
        <w:tblLayout w:type="autofit"/>
        <w:tblCellMar>
          <w:top w:w="0" w:type="dxa"/>
          <w:left w:w="108" w:type="dxa"/>
          <w:bottom w:w="0" w:type="dxa"/>
          <w:right w:w="108" w:type="dxa"/>
        </w:tblCellMar>
      </w:tblPr>
      <w:tblGrid>
        <w:gridCol w:w="4640"/>
        <w:gridCol w:w="5215"/>
      </w:tblGrid>
      <w:tr>
        <w:tc>
          <w:tcPr>
            <w:tcW w:w="4640" w:type="dxa"/>
            <w:tcBorders>
              <w:top w:val="single" w:color="000000" w:sz="4" w:space="0"/>
              <w:left w:val="single" w:color="000000" w:sz="4" w:space="0"/>
              <w:bottom w:val="single" w:color="000000" w:sz="4" w:space="0"/>
              <w:right w:val="single" w:color="000000" w:sz="4" w:space="0"/>
            </w:tcBorders>
            <w:shd w:val="clear" w:color="auto" w:fill="auto"/>
          </w:tcPr>
          <w:p>
            <w:pPr>
              <w:spacing w:before="0" w:after="0"/>
            </w:pPr>
            <w:r>
              <w:t>Tiekėjo pavadinimas /Jeigu dalyvauja ūkio subjektų grupė, surašomi visi dalyvių pavadinimai/</w:t>
            </w:r>
          </w:p>
        </w:tc>
        <w:tc>
          <w:tcPr>
            <w:tcW w:w="5214" w:type="dxa"/>
            <w:tcBorders>
              <w:top w:val="single" w:color="000000" w:sz="4" w:space="0"/>
              <w:left w:val="single" w:color="000000" w:sz="4" w:space="0"/>
              <w:bottom w:val="single" w:color="000000" w:sz="4" w:space="0"/>
              <w:right w:val="single" w:color="000000" w:sz="4" w:space="0"/>
            </w:tcBorders>
            <w:shd w:val="clear" w:color="auto" w:fill="auto"/>
          </w:tcPr>
          <w:p>
            <w:pPr>
              <w:spacing w:before="0" w:after="0"/>
            </w:pPr>
          </w:p>
          <w:p>
            <w:pPr>
              <w:spacing w:before="0" w:after="0"/>
            </w:pPr>
          </w:p>
        </w:tc>
      </w:tr>
      <w:tr>
        <w:tblPrEx>
          <w:tblCellMar>
            <w:top w:w="0" w:type="dxa"/>
            <w:left w:w="108" w:type="dxa"/>
            <w:bottom w:w="0" w:type="dxa"/>
            <w:right w:w="108" w:type="dxa"/>
          </w:tblCellMar>
        </w:tblPrEx>
        <w:tc>
          <w:tcPr>
            <w:tcW w:w="4640" w:type="dxa"/>
            <w:tcBorders>
              <w:top w:val="single" w:color="000000" w:sz="4" w:space="0"/>
              <w:left w:val="single" w:color="000000" w:sz="4" w:space="0"/>
              <w:bottom w:val="single" w:color="000000" w:sz="4" w:space="0"/>
              <w:right w:val="single" w:color="000000" w:sz="4" w:space="0"/>
            </w:tcBorders>
            <w:shd w:val="clear" w:color="auto" w:fill="auto"/>
          </w:tcPr>
          <w:p>
            <w:pPr>
              <w:spacing w:before="0" w:after="0"/>
            </w:pPr>
            <w:r>
              <w:t>Tiekėjo adresas /Jeigu dalyvauja ūkio subjektų grupė, surašomi visi dalyvių adresai/</w:t>
            </w:r>
          </w:p>
        </w:tc>
        <w:tc>
          <w:tcPr>
            <w:tcW w:w="5214" w:type="dxa"/>
            <w:tcBorders>
              <w:top w:val="single" w:color="000000" w:sz="4" w:space="0"/>
              <w:left w:val="single" w:color="000000" w:sz="4" w:space="0"/>
              <w:bottom w:val="single" w:color="000000" w:sz="4" w:space="0"/>
              <w:right w:val="single" w:color="000000" w:sz="4" w:space="0"/>
            </w:tcBorders>
            <w:shd w:val="clear" w:color="auto" w:fill="auto"/>
          </w:tcPr>
          <w:p>
            <w:pPr>
              <w:spacing w:before="0" w:after="0"/>
            </w:pPr>
          </w:p>
          <w:p>
            <w:pPr>
              <w:spacing w:before="0" w:after="0"/>
            </w:pPr>
          </w:p>
        </w:tc>
      </w:tr>
      <w:tr>
        <w:tblPrEx>
          <w:tblCellMar>
            <w:top w:w="0" w:type="dxa"/>
            <w:left w:w="108" w:type="dxa"/>
            <w:bottom w:w="0" w:type="dxa"/>
            <w:right w:w="108" w:type="dxa"/>
          </w:tblCellMar>
        </w:tblPrEx>
        <w:tc>
          <w:tcPr>
            <w:tcW w:w="4640" w:type="dxa"/>
            <w:tcBorders>
              <w:top w:val="single" w:color="000000" w:sz="4" w:space="0"/>
              <w:left w:val="single" w:color="000000" w:sz="4" w:space="0"/>
              <w:bottom w:val="single" w:color="000000" w:sz="4" w:space="0"/>
              <w:right w:val="single" w:color="000000" w:sz="4" w:space="0"/>
            </w:tcBorders>
            <w:shd w:val="clear" w:color="auto" w:fill="auto"/>
          </w:tcPr>
          <w:p>
            <w:pPr>
              <w:spacing w:before="0" w:after="0"/>
            </w:pPr>
            <w:r>
              <w:t>Kontaktinio asmens dėl paraiškos pareigos, vardas, pavardė, tel. numeris, el. pašto adresas</w:t>
            </w:r>
          </w:p>
        </w:tc>
        <w:tc>
          <w:tcPr>
            <w:tcW w:w="5214" w:type="dxa"/>
            <w:tcBorders>
              <w:top w:val="single" w:color="000000" w:sz="4" w:space="0"/>
              <w:left w:val="single" w:color="000000" w:sz="4" w:space="0"/>
              <w:bottom w:val="single" w:color="000000" w:sz="4" w:space="0"/>
              <w:right w:val="single" w:color="000000" w:sz="4" w:space="0"/>
            </w:tcBorders>
            <w:shd w:val="clear" w:color="auto" w:fill="auto"/>
          </w:tcPr>
          <w:p>
            <w:pPr>
              <w:spacing w:before="0" w:after="0"/>
            </w:pPr>
          </w:p>
        </w:tc>
      </w:tr>
      <w:tr>
        <w:tblPrEx>
          <w:tblCellMar>
            <w:top w:w="0" w:type="dxa"/>
            <w:left w:w="108" w:type="dxa"/>
            <w:bottom w:w="0" w:type="dxa"/>
            <w:right w:w="108" w:type="dxa"/>
          </w:tblCellMar>
        </w:tblPrEx>
        <w:tc>
          <w:tcPr>
            <w:tcW w:w="4640" w:type="dxa"/>
            <w:tcBorders>
              <w:top w:val="single" w:color="000000" w:sz="4" w:space="0"/>
              <w:left w:val="single" w:color="000000" w:sz="4" w:space="0"/>
              <w:bottom w:val="single" w:color="000000" w:sz="4" w:space="0"/>
              <w:right w:val="single" w:color="000000" w:sz="4" w:space="0"/>
            </w:tcBorders>
            <w:shd w:val="clear" w:color="auto" w:fill="auto"/>
          </w:tcPr>
          <w:p>
            <w:pPr>
              <w:spacing w:before="0" w:after="0"/>
            </w:pPr>
            <w:r>
              <w:t>Telefono numeris</w:t>
            </w:r>
          </w:p>
        </w:tc>
        <w:tc>
          <w:tcPr>
            <w:tcW w:w="5214" w:type="dxa"/>
            <w:tcBorders>
              <w:top w:val="single" w:color="000000" w:sz="4" w:space="0"/>
              <w:left w:val="single" w:color="000000" w:sz="4" w:space="0"/>
              <w:bottom w:val="single" w:color="000000" w:sz="4" w:space="0"/>
              <w:right w:val="single" w:color="000000" w:sz="4" w:space="0"/>
            </w:tcBorders>
            <w:shd w:val="clear" w:color="auto" w:fill="auto"/>
          </w:tcPr>
          <w:p>
            <w:pPr>
              <w:spacing w:before="0" w:after="0"/>
            </w:pPr>
          </w:p>
        </w:tc>
      </w:tr>
      <w:tr>
        <w:tblPrEx>
          <w:tblCellMar>
            <w:top w:w="0" w:type="dxa"/>
            <w:left w:w="108" w:type="dxa"/>
            <w:bottom w:w="0" w:type="dxa"/>
            <w:right w:w="108" w:type="dxa"/>
          </w:tblCellMar>
        </w:tblPrEx>
        <w:tc>
          <w:tcPr>
            <w:tcW w:w="4640" w:type="dxa"/>
            <w:tcBorders>
              <w:top w:val="single" w:color="000000" w:sz="4" w:space="0"/>
              <w:left w:val="single" w:color="000000" w:sz="4" w:space="0"/>
              <w:bottom w:val="single" w:color="000000" w:sz="4" w:space="0"/>
              <w:right w:val="single" w:color="000000" w:sz="4" w:space="0"/>
            </w:tcBorders>
            <w:shd w:val="clear" w:color="auto" w:fill="auto"/>
          </w:tcPr>
          <w:p>
            <w:pPr>
              <w:spacing w:before="0" w:after="0"/>
            </w:pPr>
            <w:r>
              <w:t>El. pašto adresas</w:t>
            </w:r>
          </w:p>
        </w:tc>
        <w:tc>
          <w:tcPr>
            <w:tcW w:w="5214" w:type="dxa"/>
            <w:tcBorders>
              <w:top w:val="single" w:color="000000" w:sz="4" w:space="0"/>
              <w:left w:val="single" w:color="000000" w:sz="4" w:space="0"/>
              <w:bottom w:val="single" w:color="000000" w:sz="4" w:space="0"/>
              <w:right w:val="single" w:color="000000" w:sz="4" w:space="0"/>
            </w:tcBorders>
            <w:shd w:val="clear" w:color="auto" w:fill="auto"/>
          </w:tcPr>
          <w:p>
            <w:pPr>
              <w:spacing w:before="0" w:after="0"/>
            </w:pPr>
          </w:p>
        </w:tc>
      </w:tr>
    </w:tbl>
    <w:p/>
    <w:p>
      <w:pPr>
        <w:spacing w:before="0" w:after="0"/>
      </w:pPr>
      <w:r>
        <w:t>Pateikdami šią paraišką, pareiškiame, kad:</w:t>
      </w:r>
    </w:p>
    <w:p>
      <w:pPr>
        <w:spacing w:before="0" w:after="0"/>
        <w:jc w:val="both"/>
      </w:pPr>
      <w:r>
        <w:t>1) sutinkame su visomis pirkimo dokumentuose ir jų prieduose nustatytomis sąlygomis ir reikalavimais;</w:t>
      </w:r>
    </w:p>
    <w:p>
      <w:pPr>
        <w:spacing w:before="0" w:after="0"/>
        <w:jc w:val="both"/>
      </w:pPr>
      <w:r>
        <w:t xml:space="preserve">2) dalyvaudami Konkrečiuose pirkimuose laikysimės pirkimo dokumentuose ir jų prieduose nustatytų sąlygų ir reikalavimų; </w:t>
      </w:r>
    </w:p>
    <w:p>
      <w:pPr>
        <w:spacing w:before="0" w:after="0"/>
        <w:jc w:val="both"/>
      </w:pPr>
      <w:r>
        <w:t>3) atitinkame visus pirkimo dokumentuose nurodytus kvalifikacijos reikalavimus (kai taikomi) tiekėjams, netenkiname pašalinimo pagrindų ir mūsų paraiška atitinka kitus pirkimo dokumentų reikalavimus;</w:t>
      </w:r>
    </w:p>
    <w:p>
      <w:pPr>
        <w:spacing w:before="0" w:after="0"/>
        <w:jc w:val="both"/>
      </w:pPr>
      <w:r>
        <w:t>4) mūsų paraiška dalyvauti pirkime galioja visos DPS galiojimo metu.</w:t>
      </w:r>
    </w:p>
    <w:p>
      <w:pPr>
        <w:spacing w:before="0" w:after="0"/>
        <w:jc w:val="both"/>
      </w:pPr>
    </w:p>
    <w:p>
      <w:pPr>
        <w:spacing w:before="0" w:after="0"/>
        <w:jc w:val="both"/>
        <w:rPr>
          <w:rFonts w:eastAsia="Times New Roman"/>
          <w:i/>
        </w:rPr>
      </w:pPr>
      <w:r>
        <w:rPr>
          <w:rFonts w:eastAsia="Calibri"/>
        </w:rPr>
        <w:t xml:space="preserve">Paraišką teikiame dėl šios (-ių) DPS kategorijos (dalies) (-ų) </w:t>
      </w:r>
      <w:r>
        <w:rPr>
          <w:rFonts w:eastAsia="Calibri"/>
          <w:i/>
        </w:rPr>
        <w:t xml:space="preserve">(Pažymėkite </w:t>
      </w:r>
      <w:r>
        <w:rPr>
          <w:rFonts w:eastAsia="Times New Roman"/>
          <w:i/>
        </w:rPr>
        <w:t>„</w:t>
      </w:r>
      <w:r>
        <w:rPr>
          <w:bdr w:val="single" w:color="000000" w:sz="4" w:space="0"/>
        </w:rPr>
        <w:t xml:space="preserve">X </w:t>
      </w:r>
      <w:r>
        <w:rPr>
          <w:rFonts w:eastAsia="Times New Roman"/>
          <w:i/>
        </w:rPr>
        <w:t>“</w:t>
      </w:r>
      <w:r>
        <w:rPr>
          <w:rFonts w:eastAsia="Calibri"/>
          <w:i/>
        </w:rPr>
        <w:t xml:space="preserve"> kuriai (-ioms) DPS kategorijai (-oms) teikiate paraišką):</w:t>
      </w:r>
    </w:p>
    <w:p>
      <w:pPr>
        <w:spacing w:before="0" w:after="0"/>
        <w:jc w:val="both"/>
        <w:rPr>
          <w:rFonts w:eastAsia="Calibri"/>
          <w:i/>
        </w:rPr>
      </w:pPr>
    </w:p>
    <w:p>
      <w:pPr>
        <w:spacing w:before="0" w:after="0"/>
        <w:jc w:val="both"/>
        <w:rPr>
          <w:rFonts w:eastAsia="Calibri"/>
        </w:rPr>
      </w:pPr>
      <w:r>
        <w:rPr>
          <w:bdr w:val="single" w:color="000000" w:sz="4" w:space="0"/>
        </w:rPr>
        <w:t xml:space="preserve">    </w:t>
      </w:r>
      <w:r>
        <w:rPr>
          <w:rFonts w:eastAsia="Times New Roman"/>
        </w:rPr>
        <w:t xml:space="preserve"> </w:t>
      </w:r>
      <w:r>
        <w:rPr>
          <w:rFonts w:eastAsia="Calibri"/>
        </w:rPr>
        <w:t>I kategorija (dalis) –</w:t>
      </w:r>
      <w:bookmarkStart w:id="273" w:name="_GoBack"/>
      <w:r>
        <w:rPr>
          <w:rFonts w:eastAsia="Calibri"/>
        </w:rPr>
        <w:t xml:space="preserve"> Korpusiniai baldai</w:t>
      </w:r>
      <w:r>
        <w:rPr>
          <w:rFonts w:hint="default" w:eastAsia="Calibri"/>
          <w:lang w:val="lt-LT"/>
        </w:rPr>
        <w:t xml:space="preserve"> su projektavimu</w:t>
      </w:r>
      <w:r>
        <w:rPr>
          <w:rFonts w:eastAsia="Calibri"/>
        </w:rPr>
        <w:t>;</w:t>
      </w:r>
    </w:p>
    <w:p>
      <w:pPr>
        <w:spacing w:before="0" w:after="0"/>
        <w:jc w:val="both"/>
        <w:rPr>
          <w:rFonts w:eastAsia="Calibri"/>
        </w:rPr>
      </w:pPr>
      <w:r>
        <w:rPr>
          <w:bdr w:val="single" w:color="000000" w:sz="4" w:space="0"/>
        </w:rPr>
        <w:t xml:space="preserve">    </w:t>
      </w:r>
      <w:r>
        <w:rPr>
          <w:rFonts w:eastAsia="Times New Roman"/>
        </w:rPr>
        <w:t xml:space="preserve"> </w:t>
      </w:r>
      <w:r>
        <w:rPr>
          <w:rFonts w:eastAsia="Calibri"/>
        </w:rPr>
        <w:t>II kategorija (dalis) – Kėdės</w:t>
      </w:r>
      <w:r>
        <w:rPr>
          <w:rFonts w:hint="default" w:eastAsia="Calibri"/>
          <w:lang w:val="lt-LT"/>
        </w:rPr>
        <w:t xml:space="preserve"> su projektavimu</w:t>
      </w:r>
      <w:r>
        <w:rPr>
          <w:rFonts w:eastAsia="Calibri"/>
        </w:rPr>
        <w:t>;</w:t>
      </w:r>
    </w:p>
    <w:p>
      <w:pPr>
        <w:spacing w:before="0" w:after="0"/>
        <w:jc w:val="both"/>
        <w:rPr>
          <w:rFonts w:eastAsia="Calibri"/>
        </w:rPr>
      </w:pPr>
      <w:r>
        <w:rPr>
          <w:bdr w:val="single" w:color="000000" w:sz="4" w:space="0"/>
        </w:rPr>
        <w:t xml:space="preserve">    </w:t>
      </w:r>
      <w:r>
        <w:rPr>
          <w:rFonts w:eastAsia="Times New Roman"/>
        </w:rPr>
        <w:t xml:space="preserve"> </w:t>
      </w:r>
      <w:r>
        <w:rPr>
          <w:rFonts w:eastAsia="Calibri"/>
        </w:rPr>
        <w:t>III kategorija (dalis) – Minkšti baldai</w:t>
      </w:r>
      <w:r>
        <w:rPr>
          <w:rFonts w:hint="default" w:eastAsia="Calibri"/>
          <w:lang w:val="lt-LT"/>
        </w:rPr>
        <w:t xml:space="preserve"> su projektavimu</w:t>
      </w:r>
      <w:r>
        <w:rPr>
          <w:rFonts w:eastAsia="Calibri"/>
        </w:rPr>
        <w:t>.</w:t>
      </w:r>
    </w:p>
    <w:bookmarkEnd w:id="273"/>
    <w:p>
      <w:pPr>
        <w:spacing w:before="0" w:after="0"/>
        <w:jc w:val="both"/>
      </w:pPr>
    </w:p>
    <w:p>
      <w:r>
        <w:rPr>
          <w:bCs/>
          <w:iCs/>
        </w:rPr>
        <w:t xml:space="preserve">1 lentelė. </w:t>
      </w:r>
      <w:r>
        <w:t>Kartu su paraiška pateikiami šie dokumentai:</w:t>
      </w:r>
    </w:p>
    <w:tbl>
      <w:tblPr>
        <w:tblStyle w:val="5"/>
        <w:tblW w:w="5000" w:type="pct"/>
        <w:tblInd w:w="0" w:type="dxa"/>
        <w:tblLayout w:type="autofit"/>
        <w:tblCellMar>
          <w:top w:w="0" w:type="dxa"/>
          <w:left w:w="108" w:type="dxa"/>
          <w:bottom w:w="0" w:type="dxa"/>
          <w:right w:w="108" w:type="dxa"/>
        </w:tblCellMar>
      </w:tblPr>
      <w:tblGrid>
        <w:gridCol w:w="761"/>
        <w:gridCol w:w="3610"/>
        <w:gridCol w:w="1430"/>
        <w:gridCol w:w="1610"/>
        <w:gridCol w:w="2443"/>
      </w:tblGrid>
      <w:tr>
        <w:tblPrEx>
          <w:tblCellMar>
            <w:top w:w="0" w:type="dxa"/>
            <w:left w:w="108" w:type="dxa"/>
            <w:bottom w:w="0" w:type="dxa"/>
            <w:right w:w="108" w:type="dxa"/>
          </w:tblCellMar>
        </w:tblPrEx>
        <w:tc>
          <w:tcPr>
            <w:tcW w:w="744" w:type="dxa"/>
            <w:tcBorders>
              <w:top w:val="single" w:color="000000" w:sz="4" w:space="0"/>
              <w:left w:val="single" w:color="000000" w:sz="4" w:space="0"/>
              <w:bottom w:val="single" w:color="000000" w:sz="4" w:space="0"/>
              <w:right w:val="single" w:color="000000" w:sz="4" w:space="0"/>
            </w:tcBorders>
            <w:shd w:val="clear" w:color="auto" w:fill="DEEAF6" w:themeFill="accent1" w:themeFillTint="33"/>
            <w:vAlign w:val="center"/>
          </w:tcPr>
          <w:p>
            <w:pPr>
              <w:spacing w:before="0" w:after="0"/>
              <w:rPr>
                <w:sz w:val="22"/>
                <w:szCs w:val="22"/>
              </w:rPr>
            </w:pPr>
            <w:r>
              <w:rPr>
                <w:sz w:val="22"/>
                <w:szCs w:val="22"/>
              </w:rPr>
              <w:t>Eil.</w:t>
            </w:r>
          </w:p>
          <w:p>
            <w:pPr>
              <w:spacing w:before="0" w:after="0"/>
              <w:rPr>
                <w:sz w:val="22"/>
                <w:szCs w:val="22"/>
              </w:rPr>
            </w:pPr>
            <w:r>
              <w:rPr>
                <w:sz w:val="22"/>
                <w:szCs w:val="22"/>
              </w:rPr>
              <w:t>Nr.</w:t>
            </w:r>
          </w:p>
        </w:tc>
        <w:tc>
          <w:tcPr>
            <w:tcW w:w="3531" w:type="dxa"/>
            <w:tcBorders>
              <w:top w:val="single" w:color="000000" w:sz="4" w:space="0"/>
              <w:left w:val="single" w:color="000000" w:sz="4" w:space="0"/>
              <w:bottom w:val="single" w:color="000000" w:sz="4" w:space="0"/>
              <w:right w:val="single" w:color="000000" w:sz="4" w:space="0"/>
            </w:tcBorders>
            <w:shd w:val="clear" w:color="auto" w:fill="DEEAF6" w:themeFill="accent1" w:themeFillTint="33"/>
            <w:vAlign w:val="center"/>
          </w:tcPr>
          <w:p>
            <w:pPr>
              <w:spacing w:before="0" w:after="0"/>
              <w:jc w:val="center"/>
              <w:rPr>
                <w:sz w:val="22"/>
                <w:szCs w:val="22"/>
              </w:rPr>
            </w:pPr>
            <w:r>
              <w:rPr>
                <w:sz w:val="22"/>
                <w:szCs w:val="22"/>
              </w:rPr>
              <w:t>Pateikiamų dokumentų pavadinimas</w:t>
            </w:r>
          </w:p>
        </w:tc>
        <w:tc>
          <w:tcPr>
            <w:tcW w:w="1399" w:type="dxa"/>
            <w:tcBorders>
              <w:top w:val="single" w:color="000000" w:sz="4" w:space="0"/>
              <w:left w:val="single" w:color="000000" w:sz="4" w:space="0"/>
              <w:bottom w:val="single" w:color="000000" w:sz="4" w:space="0"/>
              <w:right w:val="single" w:color="000000" w:sz="4" w:space="0"/>
            </w:tcBorders>
            <w:shd w:val="clear" w:color="auto" w:fill="DEEAF6" w:themeFill="accent1" w:themeFillTint="33"/>
          </w:tcPr>
          <w:p>
            <w:pPr>
              <w:spacing w:before="0" w:after="0"/>
              <w:rPr>
                <w:sz w:val="22"/>
                <w:szCs w:val="22"/>
              </w:rPr>
            </w:pPr>
          </w:p>
          <w:p>
            <w:pPr>
              <w:spacing w:before="0" w:after="0"/>
              <w:jc w:val="center"/>
              <w:rPr>
                <w:sz w:val="22"/>
                <w:szCs w:val="22"/>
              </w:rPr>
            </w:pPr>
            <w:r>
              <w:rPr>
                <w:sz w:val="22"/>
                <w:szCs w:val="22"/>
              </w:rPr>
              <w:t>Ar pateiktas dokumentas?</w:t>
            </w:r>
          </w:p>
          <w:p>
            <w:pPr>
              <w:spacing w:before="0" w:after="0"/>
              <w:jc w:val="center"/>
              <w:rPr>
                <w:i/>
                <w:sz w:val="22"/>
                <w:szCs w:val="22"/>
              </w:rPr>
            </w:pPr>
            <w:r>
              <w:rPr>
                <w:i/>
                <w:sz w:val="22"/>
                <w:szCs w:val="22"/>
              </w:rPr>
              <w:t>(Tiekėjas nurodo Taip arba Ne)</w:t>
            </w:r>
          </w:p>
        </w:tc>
        <w:tc>
          <w:tcPr>
            <w:tcW w:w="1575" w:type="dxa"/>
            <w:tcBorders>
              <w:top w:val="single" w:color="000000" w:sz="4" w:space="0"/>
              <w:left w:val="single" w:color="000000" w:sz="4" w:space="0"/>
              <w:bottom w:val="single" w:color="000000" w:sz="4" w:space="0"/>
              <w:right w:val="single" w:color="000000" w:sz="4" w:space="0"/>
            </w:tcBorders>
            <w:shd w:val="clear" w:color="auto" w:fill="DEEAF6" w:themeFill="accent1" w:themeFillTint="33"/>
          </w:tcPr>
          <w:p>
            <w:pPr>
              <w:spacing w:before="0" w:after="0"/>
              <w:jc w:val="center"/>
              <w:rPr>
                <w:sz w:val="22"/>
                <w:szCs w:val="22"/>
              </w:rPr>
            </w:pPr>
          </w:p>
          <w:p>
            <w:pPr>
              <w:spacing w:before="0" w:after="0"/>
              <w:jc w:val="center"/>
              <w:rPr>
                <w:sz w:val="22"/>
                <w:szCs w:val="22"/>
              </w:rPr>
            </w:pPr>
            <w:r>
              <w:rPr>
                <w:sz w:val="22"/>
                <w:szCs w:val="22"/>
              </w:rPr>
              <w:t>Ar dokumente yra konfidencialios informacijos?</w:t>
            </w:r>
          </w:p>
          <w:p>
            <w:pPr>
              <w:spacing w:before="0" w:after="0"/>
              <w:jc w:val="center"/>
              <w:rPr>
                <w:i/>
                <w:sz w:val="22"/>
                <w:szCs w:val="22"/>
              </w:rPr>
            </w:pPr>
            <w:r>
              <w:rPr>
                <w:i/>
                <w:sz w:val="22"/>
                <w:szCs w:val="22"/>
              </w:rPr>
              <w:t>(Tiekėjas nurodo Taip arba Ne)</w:t>
            </w:r>
          </w:p>
        </w:tc>
        <w:tc>
          <w:tcPr>
            <w:tcW w:w="2389" w:type="dxa"/>
            <w:tcBorders>
              <w:top w:val="single" w:color="000000" w:sz="4" w:space="0"/>
              <w:left w:val="single" w:color="000000" w:sz="4" w:space="0"/>
              <w:bottom w:val="single" w:color="000000" w:sz="4" w:space="0"/>
              <w:right w:val="single" w:color="000000" w:sz="4" w:space="0"/>
            </w:tcBorders>
            <w:shd w:val="clear" w:color="auto" w:fill="DEEAF6" w:themeFill="accent1" w:themeFillTint="33"/>
          </w:tcPr>
          <w:p>
            <w:pPr>
              <w:spacing w:before="0" w:after="0"/>
              <w:jc w:val="center"/>
              <w:rPr>
                <w:sz w:val="22"/>
                <w:szCs w:val="22"/>
              </w:rPr>
            </w:pPr>
            <w:r>
              <w:rPr>
                <w:sz w:val="22"/>
                <w:szCs w:val="22"/>
              </w:rPr>
              <w:t>Paaiškinimas, kokia konkreti informacija dokumente yra konfidenciali ir kodėl*</w:t>
            </w:r>
          </w:p>
        </w:tc>
      </w:tr>
      <w:tr>
        <w:tblPrEx>
          <w:tblCellMar>
            <w:top w:w="0" w:type="dxa"/>
            <w:left w:w="108" w:type="dxa"/>
            <w:bottom w:w="0" w:type="dxa"/>
            <w:right w:w="108" w:type="dxa"/>
          </w:tblCellMar>
        </w:tblPrEx>
        <w:tc>
          <w:tcPr>
            <w:tcW w:w="744" w:type="dxa"/>
            <w:tcBorders>
              <w:top w:val="single" w:color="000000" w:sz="4" w:space="0"/>
              <w:left w:val="single" w:color="000000" w:sz="4" w:space="0"/>
              <w:bottom w:val="single" w:color="000000" w:sz="4" w:space="0"/>
              <w:right w:val="single" w:color="000000" w:sz="4" w:space="0"/>
            </w:tcBorders>
            <w:shd w:val="clear" w:color="auto" w:fill="auto"/>
          </w:tcPr>
          <w:p>
            <w:pPr>
              <w:spacing w:before="0" w:after="0"/>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w:t>
            </w:r>
          </w:p>
        </w:tc>
        <w:tc>
          <w:tcPr>
            <w:tcW w:w="3531" w:type="dxa"/>
            <w:tcBorders>
              <w:top w:val="single" w:color="000000" w:sz="4" w:space="0"/>
              <w:left w:val="single" w:color="000000" w:sz="4" w:space="0"/>
              <w:bottom w:val="single" w:color="000000" w:sz="4" w:space="0"/>
              <w:right w:val="single" w:color="000000" w:sz="4" w:space="0"/>
            </w:tcBorders>
            <w:shd w:val="clear" w:color="auto" w:fill="auto"/>
          </w:tcPr>
          <w:p>
            <w:pPr>
              <w:spacing w:before="0" w:after="0"/>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Įgaliojimas</w:t>
            </w:r>
          </w:p>
        </w:tc>
        <w:tc>
          <w:tcPr>
            <w:tcW w:w="1399" w:type="dxa"/>
            <w:tcBorders>
              <w:top w:val="single" w:color="000000" w:sz="4" w:space="0"/>
              <w:left w:val="single" w:color="000000" w:sz="4" w:space="0"/>
              <w:bottom w:val="single" w:color="000000" w:sz="4" w:space="0"/>
              <w:right w:val="single" w:color="000000" w:sz="4" w:space="0"/>
            </w:tcBorders>
            <w:shd w:val="clear" w:color="auto" w:fill="auto"/>
          </w:tcPr>
          <w:p>
            <w:pPr>
              <w:spacing w:before="0" w:after="0"/>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 Taip/Ne</w:t>
            </w:r>
          </w:p>
        </w:tc>
        <w:tc>
          <w:tcPr>
            <w:tcW w:w="1575" w:type="dxa"/>
            <w:tcBorders>
              <w:top w:val="single" w:color="000000" w:sz="4" w:space="0"/>
              <w:left w:val="single" w:color="000000" w:sz="4" w:space="0"/>
              <w:bottom w:val="single" w:color="000000" w:sz="4" w:space="0"/>
              <w:right w:val="single" w:color="000000" w:sz="4" w:space="0"/>
            </w:tcBorders>
            <w:shd w:val="clear" w:color="auto" w:fill="auto"/>
          </w:tcPr>
          <w:p>
            <w:pPr>
              <w:spacing w:before="0" w:after="0"/>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 Taip/Ne</w:t>
            </w:r>
          </w:p>
        </w:tc>
        <w:tc>
          <w:tcPr>
            <w:tcW w:w="2389" w:type="dxa"/>
            <w:tcBorders>
              <w:top w:val="single" w:color="000000" w:sz="4" w:space="0"/>
              <w:left w:val="single" w:color="000000" w:sz="4" w:space="0"/>
              <w:bottom w:val="single" w:color="000000" w:sz="4" w:space="0"/>
              <w:right w:val="single" w:color="000000" w:sz="4" w:space="0"/>
            </w:tcBorders>
            <w:shd w:val="clear" w:color="auto" w:fill="auto"/>
          </w:tcPr>
          <w:p>
            <w:pPr>
              <w:spacing w:before="0" w:after="0"/>
              <w:contextualSpacing/>
              <w:jc w:val="both"/>
              <w:rPr>
                <w:rFonts w:eastAsia="Calibri"/>
                <w:b/>
                <w:bCs/>
                <w:i/>
                <w:iCs/>
                <w:color w:val="000000" w:themeColor="text1"/>
                <w:sz w:val="20"/>
                <w:szCs w:val="20"/>
                <w14:textFill>
                  <w14:solidFill>
                    <w14:schemeClr w14:val="tx1"/>
                  </w14:solidFill>
                </w14:textFill>
              </w:rPr>
            </w:pPr>
            <w:r>
              <w:rPr>
                <w:rFonts w:eastAsia="Calibri"/>
                <w:b/>
                <w:i/>
                <w:color w:val="000000" w:themeColor="text1"/>
                <w:sz w:val="20"/>
                <w:szCs w:val="20"/>
                <w14:textFill>
                  <w14:solidFill>
                    <w14:schemeClr w14:val="tx1"/>
                  </w14:solidFill>
                </w14:textFill>
              </w:rPr>
              <w:t>Tiekėjas nurodo pvz.:</w:t>
            </w:r>
          </w:p>
          <w:p>
            <w:pPr>
              <w:spacing w:before="0" w:after="0"/>
              <w:jc w:val="both"/>
              <w:rPr>
                <w:b/>
                <w:bCs/>
                <w:i/>
                <w:iCs/>
                <w:color w:val="000000" w:themeColor="text1"/>
                <w:sz w:val="20"/>
                <w:szCs w:val="20"/>
                <w14:textFill>
                  <w14:solidFill>
                    <w14:schemeClr w14:val="tx1"/>
                  </w14:solidFill>
                </w14:textFill>
              </w:rPr>
            </w:pPr>
            <w:r>
              <w:rPr>
                <w:i/>
                <w:color w:val="000000" w:themeColor="text1"/>
                <w:sz w:val="20"/>
                <w:szCs w:val="20"/>
                <w14:textFill>
                  <w14:solidFill>
                    <w14:schemeClr w14:val="tx1"/>
                  </w14:solidFill>
                </w14:textFill>
              </w:rPr>
              <w:t xml:space="preserve">Vadovaujantis LR Asmens duomenų teisinės apsaugos įstatymu ir/arba Bendruoju duomenų apsaugos reglamentu:  asmens kodas, fizinio asmens gyvenamosios vietos adresas, fizinio asmens telefono numeris ir kt. </w:t>
            </w:r>
          </w:p>
        </w:tc>
      </w:tr>
      <w:tr>
        <w:tblPrEx>
          <w:tblCellMar>
            <w:top w:w="0" w:type="dxa"/>
            <w:left w:w="108" w:type="dxa"/>
            <w:bottom w:w="0" w:type="dxa"/>
            <w:right w:w="108" w:type="dxa"/>
          </w:tblCellMar>
        </w:tblPrEx>
        <w:tc>
          <w:tcPr>
            <w:tcW w:w="744" w:type="dxa"/>
            <w:tcBorders>
              <w:top w:val="single" w:color="000000" w:sz="4" w:space="0"/>
              <w:left w:val="single" w:color="000000" w:sz="4" w:space="0"/>
              <w:bottom w:val="single" w:color="000000" w:sz="4" w:space="0"/>
              <w:right w:val="single" w:color="000000" w:sz="4" w:space="0"/>
            </w:tcBorders>
            <w:shd w:val="clear" w:color="auto" w:fill="auto"/>
          </w:tcPr>
          <w:p>
            <w:pPr>
              <w:widowControl w:val="0"/>
              <w:bidi w:val="0"/>
              <w:spacing w:before="0" w:after="150"/>
              <w:jc w:val="left"/>
              <w:textAlignment w:val="baseline"/>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w:t>
            </w:r>
          </w:p>
        </w:tc>
        <w:tc>
          <w:tcPr>
            <w:tcW w:w="3531" w:type="dxa"/>
            <w:tcBorders>
              <w:top w:val="single" w:color="000000" w:sz="4" w:space="0"/>
              <w:left w:val="single" w:color="000000" w:sz="4" w:space="0"/>
              <w:bottom w:val="single" w:color="000000" w:sz="4" w:space="0"/>
              <w:right w:val="single" w:color="000000" w:sz="4" w:space="0"/>
            </w:tcBorders>
            <w:shd w:val="clear" w:color="auto" w:fill="auto"/>
          </w:tcPr>
          <w:p>
            <w:pPr>
              <w:spacing w:before="0" w:after="0"/>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Jungtinės veiklos sutartis</w:t>
            </w:r>
          </w:p>
        </w:tc>
        <w:tc>
          <w:tcPr>
            <w:tcW w:w="1399" w:type="dxa"/>
            <w:tcBorders>
              <w:top w:val="single" w:color="000000" w:sz="4" w:space="0"/>
              <w:left w:val="single" w:color="000000" w:sz="4" w:space="0"/>
              <w:bottom w:val="single" w:color="000000" w:sz="4" w:space="0"/>
              <w:right w:val="single" w:color="000000" w:sz="4" w:space="0"/>
            </w:tcBorders>
            <w:shd w:val="clear" w:color="auto" w:fill="auto"/>
          </w:tcPr>
          <w:p>
            <w:pPr>
              <w:spacing w:before="0" w:after="0"/>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 Taip/Ne</w:t>
            </w:r>
          </w:p>
        </w:tc>
        <w:tc>
          <w:tcPr>
            <w:tcW w:w="1575" w:type="dxa"/>
            <w:tcBorders>
              <w:top w:val="single" w:color="000000" w:sz="4" w:space="0"/>
              <w:left w:val="single" w:color="000000" w:sz="4" w:space="0"/>
              <w:bottom w:val="single" w:color="000000" w:sz="4" w:space="0"/>
              <w:right w:val="single" w:color="000000" w:sz="4" w:space="0"/>
            </w:tcBorders>
            <w:shd w:val="clear" w:color="auto" w:fill="auto"/>
          </w:tcPr>
          <w:p>
            <w:pPr>
              <w:spacing w:before="0" w:after="0"/>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 Taip/Ne</w:t>
            </w:r>
          </w:p>
        </w:tc>
        <w:tc>
          <w:tcPr>
            <w:tcW w:w="2389" w:type="dxa"/>
            <w:tcBorders>
              <w:top w:val="single" w:color="000000" w:sz="4" w:space="0"/>
              <w:left w:val="single" w:color="000000" w:sz="4" w:space="0"/>
              <w:bottom w:val="single" w:color="000000" w:sz="4" w:space="0"/>
              <w:right w:val="single" w:color="000000" w:sz="4" w:space="0"/>
            </w:tcBorders>
            <w:shd w:val="clear" w:color="auto" w:fill="auto"/>
          </w:tcPr>
          <w:p>
            <w:pPr>
              <w:spacing w:before="0" w:after="0"/>
              <w:contextualSpacing/>
              <w:jc w:val="both"/>
              <w:rPr>
                <w:rFonts w:eastAsia="Calibri"/>
                <w:b/>
                <w:bCs/>
                <w:i/>
                <w:iCs/>
                <w:color w:val="000000" w:themeColor="text1"/>
                <w:sz w:val="20"/>
                <w:szCs w:val="20"/>
                <w14:textFill>
                  <w14:solidFill>
                    <w14:schemeClr w14:val="tx1"/>
                  </w14:solidFill>
                </w14:textFill>
              </w:rPr>
            </w:pPr>
            <w:r>
              <w:rPr>
                <w:rFonts w:eastAsia="Calibri"/>
                <w:b/>
                <w:i/>
                <w:color w:val="000000" w:themeColor="text1"/>
                <w:sz w:val="20"/>
                <w:szCs w:val="20"/>
                <w14:textFill>
                  <w14:solidFill>
                    <w14:schemeClr w14:val="tx1"/>
                  </w14:solidFill>
                </w14:textFill>
              </w:rPr>
              <w:t>Tiekėjas nurodo pvz.:</w:t>
            </w:r>
          </w:p>
          <w:p>
            <w:pPr>
              <w:spacing w:before="0" w:after="0"/>
              <w:jc w:val="both"/>
              <w:rPr>
                <w:i/>
                <w:iCs/>
                <w:color w:val="000000" w:themeColor="text1"/>
                <w:sz w:val="20"/>
                <w:szCs w:val="20"/>
                <w14:textFill>
                  <w14:solidFill>
                    <w14:schemeClr w14:val="tx1"/>
                  </w14:solidFill>
                </w14:textFill>
              </w:rPr>
            </w:pPr>
            <w:r>
              <w:rPr>
                <w:i/>
                <w:color w:val="000000" w:themeColor="text1"/>
                <w:sz w:val="20"/>
                <w:szCs w:val="20"/>
                <w14:textFill>
                  <w14:solidFill>
                    <w14:schemeClr w14:val="tx1"/>
                  </w14:solidFill>
                </w14:textFill>
              </w:rPr>
              <w:t>Vadovaujantis LR Asmens duomenų teisinės apsaugos įstatymu ir/arba Bendruoju duomenų apsaugos reglamentu:  asmens kodas, fizinio asmens gyvenamosios vietos adresas, fizinio asmens telefono numeris ir kt.</w:t>
            </w:r>
          </w:p>
        </w:tc>
      </w:tr>
      <w:tr>
        <w:tblPrEx>
          <w:tblCellMar>
            <w:top w:w="0" w:type="dxa"/>
            <w:left w:w="108" w:type="dxa"/>
            <w:bottom w:w="0" w:type="dxa"/>
            <w:right w:w="108" w:type="dxa"/>
          </w:tblCellMar>
        </w:tblPrEx>
        <w:tc>
          <w:tcPr>
            <w:tcW w:w="744" w:type="dxa"/>
            <w:tcBorders>
              <w:top w:val="single" w:color="000000" w:sz="4" w:space="0"/>
              <w:left w:val="single" w:color="000000" w:sz="4" w:space="0"/>
              <w:bottom w:val="single" w:color="000000" w:sz="4" w:space="0"/>
              <w:right w:val="single" w:color="000000" w:sz="4" w:space="0"/>
            </w:tcBorders>
            <w:shd w:val="clear" w:color="auto" w:fill="auto"/>
          </w:tcPr>
          <w:p>
            <w:pPr>
              <w:spacing w:before="0" w:after="0"/>
              <w:rPr>
                <w:color w:val="000000" w:themeColor="text1"/>
                <w14:textFill>
                  <w14:solidFill>
                    <w14:schemeClr w14:val="tx1"/>
                  </w14:solidFill>
                </w14:textFill>
              </w:rPr>
            </w:pPr>
            <w:r>
              <w:rPr>
                <w:color w:val="000000" w:themeColor="text1"/>
                <w:sz w:val="22"/>
                <w:szCs w:val="22"/>
                <w14:textFill>
                  <w14:solidFill>
                    <w14:schemeClr w14:val="tx1"/>
                  </w14:solidFill>
                </w14:textFill>
              </w:rPr>
              <w:t>3.</w:t>
            </w:r>
          </w:p>
        </w:tc>
        <w:tc>
          <w:tcPr>
            <w:tcW w:w="3531" w:type="dxa"/>
            <w:tcBorders>
              <w:top w:val="single" w:color="000000" w:sz="4" w:space="0"/>
              <w:left w:val="single" w:color="000000" w:sz="4" w:space="0"/>
              <w:bottom w:val="single" w:color="000000" w:sz="4" w:space="0"/>
              <w:right w:val="single" w:color="000000" w:sz="4" w:space="0"/>
            </w:tcBorders>
            <w:shd w:val="clear" w:color="auto" w:fill="auto"/>
          </w:tcPr>
          <w:p>
            <w:pPr>
              <w:tabs>
                <w:tab w:val="center" w:pos="4819"/>
                <w:tab w:val="right" w:pos="9638"/>
              </w:tabs>
              <w:spacing w:before="0" w:after="0"/>
              <w:rPr>
                <w:color w:val="000000" w:themeColor="text1"/>
                <w14:textFill>
                  <w14:solidFill>
                    <w14:schemeClr w14:val="tx1"/>
                  </w14:solidFill>
                </w14:textFill>
              </w:rPr>
            </w:pPr>
            <w:r>
              <w:rPr>
                <w:color w:val="000000" w:themeColor="text1"/>
                <w:sz w:val="22"/>
                <w:szCs w:val="22"/>
                <w14:textFill>
                  <w14:solidFill>
                    <w14:schemeClr w14:val="tx1"/>
                  </w14:solidFill>
                </w14:textFill>
              </w:rPr>
              <w:t>EBVPD (teikiama dėl kiekvieno ūkio subjektų grupės nario (jei pasiūlymą teikia ūkio subjektų grupė) ir ūkio subjekto, kurių pajėgumais remiasi, kad atitiktų kvalifikacijos reikalavimus (jei taikomi) atskirai)</w:t>
            </w:r>
          </w:p>
        </w:tc>
        <w:tc>
          <w:tcPr>
            <w:tcW w:w="1399" w:type="dxa"/>
            <w:tcBorders>
              <w:top w:val="single" w:color="000000" w:sz="4" w:space="0"/>
              <w:left w:val="single" w:color="000000" w:sz="4" w:space="0"/>
              <w:bottom w:val="single" w:color="000000" w:sz="4" w:space="0"/>
              <w:right w:val="single" w:color="000000" w:sz="4" w:space="0"/>
            </w:tcBorders>
            <w:shd w:val="clear" w:color="auto" w:fill="auto"/>
          </w:tcPr>
          <w:p>
            <w:pPr>
              <w:spacing w:before="0" w:after="0"/>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 Taip/Ne</w:t>
            </w:r>
          </w:p>
        </w:tc>
        <w:tc>
          <w:tcPr>
            <w:tcW w:w="1575" w:type="dxa"/>
            <w:tcBorders>
              <w:top w:val="single" w:color="000000" w:sz="4" w:space="0"/>
              <w:left w:val="single" w:color="000000" w:sz="4" w:space="0"/>
              <w:bottom w:val="single" w:color="000000" w:sz="4" w:space="0"/>
              <w:right w:val="single" w:color="000000" w:sz="4" w:space="0"/>
            </w:tcBorders>
            <w:shd w:val="clear" w:color="auto" w:fill="auto"/>
          </w:tcPr>
          <w:p>
            <w:pPr>
              <w:spacing w:before="0" w:after="0"/>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 Taip/Ne</w:t>
            </w:r>
          </w:p>
        </w:tc>
        <w:tc>
          <w:tcPr>
            <w:tcW w:w="2389" w:type="dxa"/>
            <w:tcBorders>
              <w:top w:val="single" w:color="000000" w:sz="4" w:space="0"/>
              <w:left w:val="single" w:color="000000" w:sz="4" w:space="0"/>
              <w:bottom w:val="single" w:color="000000" w:sz="4" w:space="0"/>
              <w:right w:val="single" w:color="000000" w:sz="4" w:space="0"/>
            </w:tcBorders>
            <w:shd w:val="clear" w:color="auto" w:fill="auto"/>
          </w:tcPr>
          <w:p>
            <w:pPr>
              <w:spacing w:before="0" w:after="0"/>
              <w:contextualSpacing/>
              <w:jc w:val="both"/>
              <w:rPr>
                <w:rFonts w:eastAsia="Calibri"/>
                <w:b/>
                <w:bCs/>
                <w:i/>
                <w:iCs/>
                <w:color w:val="000000" w:themeColor="text1"/>
                <w:sz w:val="20"/>
                <w:szCs w:val="20"/>
                <w14:textFill>
                  <w14:solidFill>
                    <w14:schemeClr w14:val="tx1"/>
                  </w14:solidFill>
                </w14:textFill>
              </w:rPr>
            </w:pPr>
            <w:r>
              <w:rPr>
                <w:rFonts w:eastAsia="Calibri"/>
                <w:b/>
                <w:i/>
                <w:color w:val="000000" w:themeColor="text1"/>
                <w:sz w:val="20"/>
                <w:szCs w:val="20"/>
                <w14:textFill>
                  <w14:solidFill>
                    <w14:schemeClr w14:val="tx1"/>
                  </w14:solidFill>
                </w14:textFill>
              </w:rPr>
              <w:t>Tiekėjas nurodo pvz.:</w:t>
            </w:r>
          </w:p>
          <w:p>
            <w:pPr>
              <w:spacing w:before="0" w:after="0"/>
              <w:jc w:val="both"/>
              <w:rPr>
                <w:i/>
                <w:iCs/>
                <w:color w:val="000000" w:themeColor="text1"/>
                <w:sz w:val="20"/>
                <w:szCs w:val="20"/>
                <w14:textFill>
                  <w14:solidFill>
                    <w14:schemeClr w14:val="tx1"/>
                  </w14:solidFill>
                </w14:textFill>
              </w:rPr>
            </w:pPr>
            <w:r>
              <w:rPr>
                <w:i/>
                <w:color w:val="000000" w:themeColor="text1"/>
                <w:sz w:val="20"/>
                <w:szCs w:val="20"/>
                <w14:textFill>
                  <w14:solidFill>
                    <w14:schemeClr w14:val="tx1"/>
                  </w14:solidFill>
                </w14:textFill>
              </w:rPr>
              <w:t xml:space="preserve">Vadovaujantis LR Asmens duomenų teisinės apsaugos įstatymu ir/arba Bendruoju duomenų apsaugos reglamentu:  asmens kodas, fizinio asmens gyvenamosios vietos adresas, fizinio asmens telefono numeris ir kt.  </w:t>
            </w:r>
          </w:p>
        </w:tc>
      </w:tr>
      <w:tr>
        <w:tblPrEx>
          <w:tblCellMar>
            <w:top w:w="0" w:type="dxa"/>
            <w:left w:w="108" w:type="dxa"/>
            <w:bottom w:w="0" w:type="dxa"/>
            <w:right w:w="108" w:type="dxa"/>
          </w:tblCellMar>
        </w:tblPrEx>
        <w:tc>
          <w:tcPr>
            <w:tcW w:w="744" w:type="dxa"/>
            <w:tcBorders>
              <w:top w:val="single" w:color="000000" w:sz="4" w:space="0"/>
              <w:left w:val="single" w:color="000000" w:sz="4" w:space="0"/>
              <w:bottom w:val="single" w:color="000000" w:sz="4" w:space="0"/>
              <w:right w:val="single" w:color="000000" w:sz="4" w:space="0"/>
            </w:tcBorders>
            <w:shd w:val="clear" w:color="auto" w:fill="auto"/>
          </w:tcPr>
          <w:p>
            <w:pPr>
              <w:spacing w:before="0" w:after="0"/>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4.</w:t>
            </w:r>
          </w:p>
        </w:tc>
        <w:tc>
          <w:tcPr>
            <w:tcW w:w="3531" w:type="dxa"/>
            <w:tcBorders>
              <w:top w:val="single" w:color="000000" w:sz="4" w:space="0"/>
              <w:left w:val="single" w:color="000000" w:sz="4" w:space="0"/>
              <w:bottom w:val="single" w:color="000000" w:sz="4" w:space="0"/>
              <w:right w:val="single" w:color="000000" w:sz="4" w:space="0"/>
            </w:tcBorders>
            <w:shd w:val="clear" w:color="auto" w:fill="auto"/>
          </w:tcPr>
          <w:p>
            <w:pPr>
              <w:tabs>
                <w:tab w:val="center" w:pos="4819"/>
                <w:tab w:val="right" w:pos="9638"/>
              </w:tabs>
              <w:spacing w:before="0" w:after="0"/>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 xml:space="preserve">Pašalinimo pagrindų nebuvimą ir atitikimą kvalifikacijos reikalavimams (jei taikoma) patvirtinantys dokumentai </w:t>
            </w:r>
          </w:p>
        </w:tc>
        <w:tc>
          <w:tcPr>
            <w:tcW w:w="1399" w:type="dxa"/>
            <w:tcBorders>
              <w:top w:val="single" w:color="000000" w:sz="4" w:space="0"/>
              <w:left w:val="single" w:color="000000" w:sz="4" w:space="0"/>
              <w:bottom w:val="single" w:color="000000" w:sz="4" w:space="0"/>
              <w:right w:val="single" w:color="000000" w:sz="4" w:space="0"/>
            </w:tcBorders>
            <w:shd w:val="clear" w:color="auto" w:fill="auto"/>
          </w:tcPr>
          <w:p>
            <w:pPr>
              <w:spacing w:before="0" w:after="0"/>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 Taip/Ne</w:t>
            </w:r>
          </w:p>
        </w:tc>
        <w:tc>
          <w:tcPr>
            <w:tcW w:w="1575" w:type="dxa"/>
            <w:tcBorders>
              <w:top w:val="single" w:color="000000" w:sz="4" w:space="0"/>
              <w:left w:val="single" w:color="000000" w:sz="4" w:space="0"/>
              <w:bottom w:val="single" w:color="000000" w:sz="4" w:space="0"/>
              <w:right w:val="single" w:color="000000" w:sz="4" w:space="0"/>
            </w:tcBorders>
            <w:shd w:val="clear" w:color="auto" w:fill="auto"/>
          </w:tcPr>
          <w:p>
            <w:pPr>
              <w:spacing w:before="0" w:after="0"/>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 Taip/Ne</w:t>
            </w:r>
          </w:p>
        </w:tc>
        <w:tc>
          <w:tcPr>
            <w:tcW w:w="2389" w:type="dxa"/>
            <w:tcBorders>
              <w:top w:val="single" w:color="000000" w:sz="4" w:space="0"/>
              <w:left w:val="single" w:color="000000" w:sz="4" w:space="0"/>
              <w:bottom w:val="single" w:color="000000" w:sz="4" w:space="0"/>
              <w:right w:val="single" w:color="000000" w:sz="4" w:space="0"/>
            </w:tcBorders>
            <w:shd w:val="clear" w:color="auto" w:fill="auto"/>
          </w:tcPr>
          <w:p>
            <w:pPr>
              <w:spacing w:before="0" w:after="0"/>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Pastaba. Tiekėjų pašalinimo pagrindų nebuvimą, atitiktį kvalifikacijos </w:t>
            </w:r>
          </w:p>
          <w:p>
            <w:pPr>
              <w:spacing w:before="0" w:after="0"/>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reikalavimams, kokybės vadybos sistemos ir aplinkos apsaugos vadybos sistemos </w:t>
            </w:r>
          </w:p>
          <w:p>
            <w:pPr>
              <w:spacing w:before="0" w:after="0"/>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standartams patvirtinančiuose dokumentuose nurodyta informacija, nėra laikoma </w:t>
            </w:r>
          </w:p>
          <w:p>
            <w:pPr>
              <w:spacing w:before="0" w:after="0"/>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konfidencialia informacija</w:t>
            </w:r>
          </w:p>
        </w:tc>
      </w:tr>
      <w:tr>
        <w:tblPrEx>
          <w:tblCellMar>
            <w:top w:w="0" w:type="dxa"/>
            <w:left w:w="108" w:type="dxa"/>
            <w:bottom w:w="0" w:type="dxa"/>
            <w:right w:w="108" w:type="dxa"/>
          </w:tblCellMar>
        </w:tblPrEx>
        <w:tc>
          <w:tcPr>
            <w:tcW w:w="744" w:type="dxa"/>
            <w:tcBorders>
              <w:top w:val="single" w:color="000000" w:sz="4" w:space="0"/>
              <w:left w:val="single" w:color="000000" w:sz="4" w:space="0"/>
              <w:bottom w:val="single" w:color="000000" w:sz="4" w:space="0"/>
              <w:right w:val="single" w:color="000000" w:sz="4" w:space="0"/>
            </w:tcBorders>
            <w:shd w:val="clear" w:color="auto" w:fill="auto"/>
          </w:tcPr>
          <w:p>
            <w:pPr>
              <w:spacing w:before="0" w:after="0"/>
              <w:rPr>
                <w:color w:val="000000" w:themeColor="text1"/>
                <w14:textFill>
                  <w14:solidFill>
                    <w14:schemeClr w14:val="tx1"/>
                  </w14:solidFill>
                </w14:textFill>
              </w:rPr>
            </w:pPr>
            <w:r>
              <w:rPr>
                <w:color w:val="000000" w:themeColor="text1"/>
                <w:sz w:val="22"/>
                <w:szCs w:val="22"/>
                <w14:textFill>
                  <w14:solidFill>
                    <w14:schemeClr w14:val="tx1"/>
                  </w14:solidFill>
                </w14:textFill>
              </w:rPr>
              <w:t>5.</w:t>
            </w:r>
          </w:p>
        </w:tc>
        <w:tc>
          <w:tcPr>
            <w:tcW w:w="3531" w:type="dxa"/>
            <w:tcBorders>
              <w:top w:val="single" w:color="000000" w:sz="4" w:space="0"/>
              <w:left w:val="single" w:color="000000" w:sz="4" w:space="0"/>
              <w:bottom w:val="single" w:color="000000" w:sz="4" w:space="0"/>
              <w:right w:val="single" w:color="000000" w:sz="4" w:space="0"/>
            </w:tcBorders>
            <w:shd w:val="clear" w:color="auto" w:fill="auto"/>
          </w:tcPr>
          <w:p>
            <w:pPr>
              <w:tabs>
                <w:tab w:val="center" w:pos="4819"/>
                <w:tab w:val="right" w:pos="9638"/>
              </w:tabs>
              <w:spacing w:before="0" w:after="0"/>
              <w:rPr>
                <w:color w:val="000000" w:themeColor="text1"/>
                <w14:textFill>
                  <w14:solidFill>
                    <w14:schemeClr w14:val="tx1"/>
                  </w14:solidFill>
                </w14:textFill>
              </w:rPr>
            </w:pPr>
            <w:r>
              <w:rPr>
                <w:color w:val="000000" w:themeColor="text1"/>
                <w:sz w:val="22"/>
                <w:szCs w:val="22"/>
                <w14:textFill>
                  <w14:solidFill>
                    <w14:schemeClr w14:val="tx1"/>
                  </w14:solidFill>
                </w14:textFill>
              </w:rPr>
              <w:t xml:space="preserve">Sutartis (ketinimų protokolas) ar kiti dokumentai, kuriuose bus aiškiai įvardinta kokie konkretūs ištekliai ir kokiais būdais jie bus prieinami tiekėjui bendradarbiaujant su ūkio subtiekėju/kvazisubtiekėju/subtiekėju visą Pirkimo sutarties vykdymo laikotarpį </w:t>
            </w:r>
          </w:p>
        </w:tc>
        <w:tc>
          <w:tcPr>
            <w:tcW w:w="1399" w:type="dxa"/>
            <w:tcBorders>
              <w:top w:val="single" w:color="000000" w:sz="4" w:space="0"/>
              <w:left w:val="single" w:color="000000" w:sz="4" w:space="0"/>
              <w:bottom w:val="single" w:color="000000" w:sz="4" w:space="0"/>
              <w:right w:val="single" w:color="000000" w:sz="4" w:space="0"/>
            </w:tcBorders>
            <w:shd w:val="clear" w:color="auto" w:fill="auto"/>
          </w:tcPr>
          <w:p>
            <w:pPr>
              <w:spacing w:before="0" w:after="0"/>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 Taip/Ne</w:t>
            </w:r>
          </w:p>
        </w:tc>
        <w:tc>
          <w:tcPr>
            <w:tcW w:w="1575" w:type="dxa"/>
            <w:tcBorders>
              <w:top w:val="single" w:color="000000" w:sz="4" w:space="0"/>
              <w:left w:val="single" w:color="000000" w:sz="4" w:space="0"/>
              <w:bottom w:val="single" w:color="000000" w:sz="4" w:space="0"/>
              <w:right w:val="single" w:color="000000" w:sz="4" w:space="0"/>
            </w:tcBorders>
            <w:shd w:val="clear" w:color="auto" w:fill="auto"/>
          </w:tcPr>
          <w:p>
            <w:pPr>
              <w:spacing w:before="0" w:after="0"/>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 Taip/Ne</w:t>
            </w:r>
          </w:p>
        </w:tc>
        <w:tc>
          <w:tcPr>
            <w:tcW w:w="2389" w:type="dxa"/>
            <w:tcBorders>
              <w:top w:val="single" w:color="000000" w:sz="4" w:space="0"/>
              <w:left w:val="single" w:color="000000" w:sz="4" w:space="0"/>
              <w:bottom w:val="single" w:color="000000" w:sz="4" w:space="0"/>
              <w:right w:val="single" w:color="000000" w:sz="4" w:space="0"/>
            </w:tcBorders>
            <w:shd w:val="clear" w:color="auto" w:fill="auto"/>
          </w:tcPr>
          <w:p>
            <w:pPr>
              <w:spacing w:before="0" w:after="0"/>
              <w:contextualSpacing/>
              <w:jc w:val="both"/>
              <w:rPr>
                <w:rFonts w:eastAsia="Calibri"/>
                <w:b/>
                <w:bCs/>
                <w:i/>
                <w:iCs/>
                <w:color w:val="000000" w:themeColor="text1"/>
                <w:sz w:val="20"/>
                <w:szCs w:val="20"/>
                <w14:textFill>
                  <w14:solidFill>
                    <w14:schemeClr w14:val="tx1"/>
                  </w14:solidFill>
                </w14:textFill>
              </w:rPr>
            </w:pPr>
            <w:r>
              <w:rPr>
                <w:rFonts w:eastAsia="Calibri"/>
                <w:b/>
                <w:i/>
                <w:color w:val="000000" w:themeColor="text1"/>
                <w:sz w:val="20"/>
                <w:szCs w:val="20"/>
                <w14:textFill>
                  <w14:solidFill>
                    <w14:schemeClr w14:val="tx1"/>
                  </w14:solidFill>
                </w14:textFill>
              </w:rPr>
              <w:t>Tiekėjas nurodo pvz.:</w:t>
            </w:r>
          </w:p>
          <w:p>
            <w:pPr>
              <w:spacing w:before="0" w:after="0"/>
              <w:jc w:val="both"/>
              <w:rPr>
                <w:color w:val="000000" w:themeColor="text1"/>
                <w:sz w:val="20"/>
                <w:szCs w:val="20"/>
                <w14:textFill>
                  <w14:solidFill>
                    <w14:schemeClr w14:val="tx1"/>
                  </w14:solidFill>
                </w14:textFill>
              </w:rPr>
            </w:pPr>
            <w:r>
              <w:rPr>
                <w:i/>
                <w:color w:val="000000" w:themeColor="text1"/>
                <w:sz w:val="20"/>
                <w:szCs w:val="20"/>
                <w14:textFill>
                  <w14:solidFill>
                    <w14:schemeClr w14:val="tx1"/>
                  </w14:solidFill>
                </w14:textFill>
              </w:rPr>
              <w:t xml:space="preserve">Vadovaujantis LR Asmens duomenų teisinės apsaugos įstatymu ir/arba Bendruoju duomenų apsaugos reglamentu:  asmens kodas, fizinio asmens gyvenamosios vietos adresas, fizinio asmens telefono numeris ir kt. </w:t>
            </w:r>
          </w:p>
          <w:p>
            <w:pPr>
              <w:spacing w:before="0" w:after="0"/>
              <w:jc w:val="both"/>
              <w:rPr>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c>
          <w:tcPr>
            <w:tcW w:w="744" w:type="dxa"/>
            <w:tcBorders>
              <w:top w:val="single" w:color="000000" w:sz="4" w:space="0"/>
              <w:left w:val="single" w:color="000000" w:sz="4" w:space="0"/>
              <w:bottom w:val="single" w:color="000000" w:sz="4" w:space="0"/>
              <w:right w:val="single" w:color="000000" w:sz="4" w:space="0"/>
            </w:tcBorders>
            <w:shd w:val="clear" w:color="auto" w:fill="auto"/>
          </w:tcPr>
          <w:p>
            <w:pPr>
              <w:widowControl w:val="0"/>
              <w:bidi w:val="0"/>
              <w:spacing w:before="0" w:after="150"/>
              <w:jc w:val="left"/>
              <w:textAlignment w:val="baseline"/>
              <w:rPr>
                <w:color w:val="000000" w:themeColor="text1"/>
                <w14:textFill>
                  <w14:solidFill>
                    <w14:schemeClr w14:val="tx1"/>
                  </w14:solidFill>
                </w14:textFill>
              </w:rPr>
            </w:pPr>
            <w:r>
              <w:rPr>
                <w:color w:val="000000" w:themeColor="text1"/>
                <w:sz w:val="22"/>
                <w:szCs w:val="22"/>
                <w14:textFill>
                  <w14:solidFill>
                    <w14:schemeClr w14:val="tx1"/>
                  </w14:solidFill>
                </w14:textFill>
              </w:rPr>
              <w:t>6.</w:t>
            </w:r>
          </w:p>
        </w:tc>
        <w:tc>
          <w:tcPr>
            <w:tcW w:w="3531" w:type="dxa"/>
            <w:tcBorders>
              <w:top w:val="single" w:color="000000" w:sz="4" w:space="0"/>
              <w:left w:val="single" w:color="000000" w:sz="4" w:space="0"/>
              <w:bottom w:val="single" w:color="000000" w:sz="4" w:space="0"/>
              <w:right w:val="single" w:color="000000" w:sz="4" w:space="0"/>
            </w:tcBorders>
            <w:shd w:val="clear" w:color="auto" w:fill="auto"/>
          </w:tcPr>
          <w:p>
            <w:pPr>
              <w:tabs>
                <w:tab w:val="center" w:pos="4819"/>
                <w:tab w:val="right" w:pos="9638"/>
              </w:tabs>
              <w:spacing w:before="0" w:after="0"/>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Kiti dokumentai (išvardijama)</w:t>
            </w:r>
          </w:p>
        </w:tc>
        <w:tc>
          <w:tcPr>
            <w:tcW w:w="1399" w:type="dxa"/>
            <w:tcBorders>
              <w:top w:val="single" w:color="000000" w:sz="4" w:space="0"/>
              <w:left w:val="single" w:color="000000" w:sz="4" w:space="0"/>
              <w:bottom w:val="single" w:color="000000" w:sz="4" w:space="0"/>
              <w:right w:val="single" w:color="000000" w:sz="4" w:space="0"/>
            </w:tcBorders>
            <w:shd w:val="clear" w:color="auto" w:fill="auto"/>
          </w:tcPr>
          <w:p>
            <w:pPr>
              <w:spacing w:before="0" w:after="0"/>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 Taip/Ne</w:t>
            </w:r>
          </w:p>
        </w:tc>
        <w:tc>
          <w:tcPr>
            <w:tcW w:w="1575" w:type="dxa"/>
            <w:tcBorders>
              <w:top w:val="single" w:color="000000" w:sz="4" w:space="0"/>
              <w:left w:val="single" w:color="000000" w:sz="4" w:space="0"/>
              <w:bottom w:val="single" w:color="000000" w:sz="4" w:space="0"/>
              <w:right w:val="single" w:color="000000" w:sz="4" w:space="0"/>
            </w:tcBorders>
            <w:shd w:val="clear" w:color="auto" w:fill="auto"/>
          </w:tcPr>
          <w:p>
            <w:pPr>
              <w:spacing w:before="0" w:after="0"/>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 Taip/Ne</w:t>
            </w:r>
          </w:p>
        </w:tc>
        <w:tc>
          <w:tcPr>
            <w:tcW w:w="2389" w:type="dxa"/>
            <w:tcBorders>
              <w:top w:val="single" w:color="000000" w:sz="4" w:space="0"/>
              <w:left w:val="single" w:color="000000" w:sz="4" w:space="0"/>
              <w:bottom w:val="single" w:color="000000" w:sz="4" w:space="0"/>
              <w:right w:val="single" w:color="000000" w:sz="4" w:space="0"/>
            </w:tcBorders>
            <w:shd w:val="clear" w:color="auto" w:fill="auto"/>
          </w:tcPr>
          <w:p>
            <w:pPr>
              <w:spacing w:before="0" w:after="0"/>
              <w:rPr>
                <w:color w:val="000000" w:themeColor="text1"/>
                <w:sz w:val="22"/>
                <w:szCs w:val="22"/>
                <w14:textFill>
                  <w14:solidFill>
                    <w14:schemeClr w14:val="tx1"/>
                  </w14:solidFill>
                </w14:textFill>
              </w:rPr>
            </w:pPr>
          </w:p>
        </w:tc>
      </w:tr>
    </w:tbl>
    <w:p>
      <w:pPr>
        <w:spacing w:before="0" w:after="0"/>
        <w:rPr>
          <w:color w:val="000000" w:themeColor="text1"/>
          <w14:textFill>
            <w14:solidFill>
              <w14:schemeClr w14:val="tx1"/>
            </w14:solidFill>
          </w14:textFill>
        </w:rPr>
      </w:pPr>
    </w:p>
    <w:p>
      <w:pPr>
        <w:spacing w:before="0" w:after="0"/>
        <w:rPr>
          <w:color w:val="000000" w:themeColor="text1"/>
          <w14:textFill>
            <w14:solidFill>
              <w14:schemeClr w14:val="tx1"/>
            </w14:solidFill>
          </w14:textFill>
        </w:rPr>
      </w:pPr>
      <w:r>
        <w:rPr>
          <w:color w:val="000000" w:themeColor="text1"/>
          <w14:textFill>
            <w14:solidFill>
              <w14:schemeClr w14:val="tx1"/>
            </w14:solidFill>
          </w14:textFill>
        </w:rPr>
        <w:t xml:space="preserve">*Pastabos: </w:t>
      </w:r>
    </w:p>
    <w:p>
      <w:pPr>
        <w:widowControl/>
        <w:numPr>
          <w:ilvl w:val="0"/>
          <w:numId w:val="7"/>
        </w:numPr>
        <w:spacing w:before="0" w:after="0"/>
        <w:ind w:left="0" w:firstLine="0"/>
        <w:contextualSpacing/>
        <w:jc w:val="both"/>
        <w:rPr>
          <w:rFonts w:eastAsia="Calibri"/>
          <w:color w:val="000000" w:themeColor="text1"/>
          <w:sz w:val="20"/>
          <w:szCs w:val="20"/>
          <w14:textFill>
            <w14:solidFill>
              <w14:schemeClr w14:val="tx1"/>
            </w14:solidFill>
          </w14:textFill>
        </w:rPr>
      </w:pPr>
      <w:r>
        <w:rPr>
          <w:rFonts w:eastAsia="Calibri"/>
          <w:color w:val="000000" w:themeColor="text1"/>
          <w:sz w:val="20"/>
          <w:szCs w:val="20"/>
          <w14:textFill>
            <w14:solidFill>
              <w14:schemeClr w14:val="tx1"/>
            </w14:solidFill>
          </w14:textFill>
        </w:rPr>
        <w:t>Tiekėjas negali nurodyti, kad visi su paraiška pateikti dokumentai yra konfidencialūs.</w:t>
      </w:r>
    </w:p>
    <w:p>
      <w:pPr>
        <w:widowControl/>
        <w:numPr>
          <w:ilvl w:val="0"/>
          <w:numId w:val="7"/>
        </w:numPr>
        <w:spacing w:before="0" w:after="0"/>
        <w:ind w:left="0" w:firstLine="0"/>
        <w:contextualSpacing/>
        <w:jc w:val="both"/>
        <w:rPr>
          <w:rFonts w:eastAsia="Calibri"/>
          <w:color w:val="000000" w:themeColor="text1"/>
          <w:sz w:val="20"/>
          <w:szCs w:val="20"/>
          <w14:textFill>
            <w14:solidFill>
              <w14:schemeClr w14:val="tx1"/>
            </w14:solidFill>
          </w14:textFill>
        </w:rPr>
      </w:pPr>
      <w:r>
        <w:rPr>
          <w:rFonts w:eastAsia="Calibri"/>
          <w:color w:val="000000" w:themeColor="text1"/>
          <w:sz w:val="20"/>
          <w:szCs w:val="20"/>
          <w14:textFill>
            <w14:solidFill>
              <w14:schemeClr w14:val="tx1"/>
            </w14:solidFill>
          </w14:textFill>
        </w:rPr>
        <w:t>Informacija, kuri pagal Viešųjų pirkimų įstatymą laikytina nekonfidencialia, bus laikoma vieša, nepriklausomai nuo to, kad tiekėjas ją nurodė šioje lentelėje.</w:t>
      </w:r>
    </w:p>
    <w:p>
      <w:pPr>
        <w:rPr>
          <w:color w:val="000000" w:themeColor="text1"/>
          <w14:textFill>
            <w14:solidFill>
              <w14:schemeClr w14:val="tx1"/>
            </w14:solidFill>
          </w14:textFill>
        </w:rPr>
      </w:pPr>
    </w:p>
    <w:p>
      <w:pPr>
        <w:spacing w:before="0" w:after="0"/>
        <w:rPr>
          <w:color w:val="000000" w:themeColor="text1"/>
          <w14:textFill>
            <w14:solidFill>
              <w14:schemeClr w14:val="tx1"/>
            </w14:solidFill>
          </w14:textFill>
        </w:rPr>
      </w:pPr>
      <w:r>
        <w:rPr>
          <w:color w:val="000000" w:themeColor="text1"/>
          <w14:textFill>
            <w14:solidFill>
              <w14:schemeClr w14:val="tx1"/>
            </w14:solidFill>
          </w14:textFill>
        </w:rPr>
        <w:t>2 lentelė. Ūkio subjektai, kurių pajėgumais remiasi, kad Tiekėjas atitiktų kvalifikacijos reikalavimus (jei taikoma), kvazisubtiekėjai ir subtiekėjai, kuriuos ketina pasitelkti:</w:t>
      </w:r>
    </w:p>
    <w:tbl>
      <w:tblPr>
        <w:tblStyle w:val="5"/>
        <w:tblW w:w="9918" w:type="dxa"/>
        <w:tblInd w:w="0" w:type="dxa"/>
        <w:tblLayout w:type="autofit"/>
        <w:tblCellMar>
          <w:top w:w="0" w:type="dxa"/>
          <w:left w:w="108" w:type="dxa"/>
          <w:bottom w:w="0" w:type="dxa"/>
          <w:right w:w="108" w:type="dxa"/>
        </w:tblCellMar>
      </w:tblPr>
      <w:tblGrid>
        <w:gridCol w:w="1127"/>
        <w:gridCol w:w="3116"/>
        <w:gridCol w:w="2835"/>
        <w:gridCol w:w="2840"/>
      </w:tblGrid>
      <w:tr>
        <w:tblPrEx>
          <w:tblCellMar>
            <w:top w:w="0" w:type="dxa"/>
            <w:left w:w="108" w:type="dxa"/>
            <w:bottom w:w="0" w:type="dxa"/>
            <w:right w:w="108" w:type="dxa"/>
          </w:tblCellMar>
        </w:tblPrEx>
        <w:tc>
          <w:tcPr>
            <w:tcW w:w="1127" w:type="dxa"/>
            <w:tcBorders>
              <w:top w:val="single" w:color="000000" w:sz="4" w:space="0"/>
              <w:left w:val="single" w:color="000000" w:sz="4" w:space="0"/>
              <w:bottom w:val="single" w:color="000000" w:sz="4" w:space="0"/>
              <w:right w:val="single" w:color="000000" w:sz="4" w:space="0"/>
            </w:tcBorders>
            <w:shd w:val="clear" w:color="auto" w:fill="DEEAF6" w:themeFill="accent1" w:themeFillTint="33"/>
            <w:vAlign w:val="center"/>
          </w:tcPr>
          <w:p>
            <w:pPr>
              <w:spacing w:before="0" w:after="0"/>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Eil.</w:t>
            </w:r>
          </w:p>
          <w:p>
            <w:pPr>
              <w:spacing w:before="0" w:after="0"/>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Nr.</w:t>
            </w:r>
          </w:p>
        </w:tc>
        <w:tc>
          <w:tcPr>
            <w:tcW w:w="3116" w:type="dxa"/>
            <w:tcBorders>
              <w:top w:val="single" w:color="000000" w:sz="4" w:space="0"/>
              <w:left w:val="single" w:color="000000" w:sz="4" w:space="0"/>
              <w:bottom w:val="single" w:color="000000" w:sz="4" w:space="0"/>
              <w:right w:val="single" w:color="000000" w:sz="4" w:space="0"/>
            </w:tcBorders>
            <w:shd w:val="clear" w:color="auto" w:fill="DEEAF6" w:themeFill="accent1" w:themeFillTint="33"/>
          </w:tcPr>
          <w:p>
            <w:pPr>
              <w:spacing w:before="0" w:after="0"/>
              <w:rPr>
                <w:color w:val="000000" w:themeColor="text1"/>
                <w14:textFill>
                  <w14:solidFill>
                    <w14:schemeClr w14:val="tx1"/>
                  </w14:solidFill>
                </w14:textFill>
              </w:rPr>
            </w:pPr>
            <w:r>
              <w:rPr>
                <w:color w:val="000000" w:themeColor="text1"/>
                <w:sz w:val="22"/>
                <w:szCs w:val="22"/>
                <w14:textFill>
                  <w14:solidFill>
                    <w14:schemeClr w14:val="tx1"/>
                  </w14:solidFill>
                </w14:textFill>
              </w:rPr>
              <w:t>Ūkio subjekto/kvazisubtiekėjo, kurio pajėgumais remiasi tiekėjas, kad atitiktų kvalifikacijos reikalavimus ir subtiekėjo, kuriuo ketina pasitelkti pavadinimas</w:t>
            </w:r>
          </w:p>
        </w:tc>
        <w:tc>
          <w:tcPr>
            <w:tcW w:w="2835" w:type="dxa"/>
            <w:tcBorders>
              <w:top w:val="single" w:color="000000" w:sz="4" w:space="0"/>
              <w:left w:val="single" w:color="000000" w:sz="4" w:space="0"/>
              <w:bottom w:val="single" w:color="000000" w:sz="4" w:space="0"/>
              <w:right w:val="single" w:color="000000" w:sz="4" w:space="0"/>
            </w:tcBorders>
            <w:shd w:val="clear" w:color="auto" w:fill="DEEAF6" w:themeFill="accent1" w:themeFillTint="33"/>
            <w:vAlign w:val="center"/>
          </w:tcPr>
          <w:p>
            <w:pPr>
              <w:spacing w:before="0" w:after="0"/>
              <w:rPr>
                <w:color w:val="000000" w:themeColor="text1"/>
                <w14:textFill>
                  <w14:solidFill>
                    <w14:schemeClr w14:val="tx1"/>
                  </w14:solidFill>
                </w14:textFill>
              </w:rPr>
            </w:pPr>
            <w:r>
              <w:rPr>
                <w:color w:val="000000" w:themeColor="text1"/>
                <w:sz w:val="22"/>
                <w:szCs w:val="22"/>
                <w14:textFill>
                  <w14:solidFill>
                    <w14:schemeClr w14:val="tx1"/>
                  </w14:solidFill>
                </w14:textFill>
              </w:rPr>
              <w:t>Nurodomi įsipareigojimai</w:t>
            </w:r>
          </w:p>
        </w:tc>
        <w:tc>
          <w:tcPr>
            <w:tcW w:w="2839" w:type="dxa"/>
            <w:tcBorders>
              <w:top w:val="single" w:color="000000" w:sz="4" w:space="0"/>
              <w:left w:val="single" w:color="000000" w:sz="4" w:space="0"/>
              <w:bottom w:val="single" w:color="000000" w:sz="4" w:space="0"/>
              <w:right w:val="single" w:color="000000" w:sz="4" w:space="0"/>
            </w:tcBorders>
            <w:shd w:val="clear" w:color="auto" w:fill="DEEAF6" w:themeFill="accent1" w:themeFillTint="33"/>
          </w:tcPr>
          <w:p>
            <w:pPr>
              <w:spacing w:before="0" w:after="0"/>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Nurodoma, kokiam kvalifikacijos reikalavimui pasitelkiamas ūkio subjektas/kvazisubtiekėjas, kurio pajėgumais remiasi ir kokiai pirkimo sutarties daliai ketina pasitelkti subtiekėją.</w:t>
            </w:r>
          </w:p>
          <w:p>
            <w:pPr>
              <w:spacing w:before="0" w:after="0"/>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c>
          <w:tcPr>
            <w:tcW w:w="1127" w:type="dxa"/>
            <w:tcBorders>
              <w:top w:val="single" w:color="000000" w:sz="4" w:space="0"/>
              <w:left w:val="single" w:color="000000" w:sz="4" w:space="0"/>
              <w:bottom w:val="single" w:color="000000" w:sz="4" w:space="0"/>
              <w:right w:val="single" w:color="000000" w:sz="4" w:space="0"/>
            </w:tcBorders>
            <w:shd w:val="clear" w:color="auto" w:fill="auto"/>
          </w:tcPr>
          <w:p>
            <w:pPr>
              <w:spacing w:before="0" w:after="0"/>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w:t>
            </w:r>
          </w:p>
        </w:tc>
        <w:tc>
          <w:tcPr>
            <w:tcW w:w="3116" w:type="dxa"/>
            <w:tcBorders>
              <w:top w:val="single" w:color="000000" w:sz="4" w:space="0"/>
              <w:left w:val="single" w:color="000000" w:sz="4" w:space="0"/>
              <w:bottom w:val="single" w:color="000000" w:sz="4" w:space="0"/>
              <w:right w:val="single" w:color="000000" w:sz="4" w:space="0"/>
            </w:tcBorders>
            <w:shd w:val="clear" w:color="auto" w:fill="auto"/>
          </w:tcPr>
          <w:p>
            <w:pPr>
              <w:spacing w:before="0" w:after="0"/>
              <w:jc w:val="both"/>
              <w:rPr>
                <w:color w:val="000000" w:themeColor="text1"/>
                <w14:textFill>
                  <w14:solidFill>
                    <w14:schemeClr w14:val="tx1"/>
                  </w14:solidFill>
                </w14:textFill>
              </w:rPr>
            </w:pPr>
            <w:r>
              <w:rPr>
                <w:color w:val="000000" w:themeColor="text1"/>
                <w:sz w:val="22"/>
                <w:szCs w:val="22"/>
                <w14:textFill>
                  <w14:solidFill>
                    <w14:schemeClr w14:val="tx1"/>
                  </w14:solidFill>
                </w14:textFill>
              </w:rPr>
              <w:t>Ūkio subjektai, kurių pajėgumais remiasi tiekėjas, kad atitiktų kvalifikacijos reikalavimus:</w:t>
            </w:r>
          </w:p>
        </w:tc>
        <w:tc>
          <w:tcPr>
            <w:tcW w:w="2835" w:type="dxa"/>
            <w:tcBorders>
              <w:top w:val="single" w:color="000000" w:sz="4" w:space="0"/>
              <w:left w:val="single" w:color="000000" w:sz="4" w:space="0"/>
              <w:bottom w:val="single" w:color="000000" w:sz="4" w:space="0"/>
              <w:right w:val="single" w:color="000000" w:sz="4" w:space="0"/>
            </w:tcBorders>
            <w:shd w:val="clear" w:color="auto" w:fill="auto"/>
          </w:tcPr>
          <w:p>
            <w:pPr>
              <w:spacing w:before="0" w:after="0"/>
              <w:jc w:val="both"/>
              <w:rPr>
                <w:color w:val="000000" w:themeColor="text1"/>
                <w:sz w:val="22"/>
                <w:szCs w:val="22"/>
                <w14:textFill>
                  <w14:solidFill>
                    <w14:schemeClr w14:val="tx1"/>
                  </w14:solidFill>
                </w14:textFill>
              </w:rPr>
            </w:pPr>
          </w:p>
        </w:tc>
        <w:tc>
          <w:tcPr>
            <w:tcW w:w="2839" w:type="dxa"/>
            <w:tcBorders>
              <w:top w:val="single" w:color="000000" w:sz="4" w:space="0"/>
              <w:left w:val="single" w:color="000000" w:sz="4" w:space="0"/>
              <w:bottom w:val="single" w:color="000000" w:sz="4" w:space="0"/>
              <w:right w:val="single" w:color="000000" w:sz="4" w:space="0"/>
            </w:tcBorders>
            <w:shd w:val="clear" w:color="auto" w:fill="auto"/>
          </w:tcPr>
          <w:p>
            <w:pPr>
              <w:spacing w:before="0" w:after="0"/>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c>
          <w:tcPr>
            <w:tcW w:w="1127" w:type="dxa"/>
            <w:tcBorders>
              <w:top w:val="single" w:color="000000" w:sz="4" w:space="0"/>
              <w:left w:val="single" w:color="000000" w:sz="4" w:space="0"/>
              <w:bottom w:val="single" w:color="000000" w:sz="4" w:space="0"/>
              <w:right w:val="single" w:color="000000" w:sz="4" w:space="0"/>
            </w:tcBorders>
            <w:shd w:val="clear" w:color="auto" w:fill="auto"/>
          </w:tcPr>
          <w:p>
            <w:pPr>
              <w:spacing w:before="0" w:after="0"/>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1.1.</w:t>
            </w:r>
          </w:p>
        </w:tc>
        <w:tc>
          <w:tcPr>
            <w:tcW w:w="3116" w:type="dxa"/>
            <w:tcBorders>
              <w:top w:val="single" w:color="000000" w:sz="4" w:space="0"/>
              <w:left w:val="single" w:color="000000" w:sz="4" w:space="0"/>
              <w:bottom w:val="single" w:color="000000" w:sz="4" w:space="0"/>
              <w:right w:val="single" w:color="000000" w:sz="4" w:space="0"/>
            </w:tcBorders>
            <w:shd w:val="clear" w:color="auto" w:fill="auto"/>
          </w:tcPr>
          <w:p>
            <w:pPr>
              <w:spacing w:before="0" w:after="0"/>
              <w:jc w:val="both"/>
              <w:rPr>
                <w:color w:val="000000" w:themeColor="text1"/>
                <w:sz w:val="22"/>
                <w:szCs w:val="22"/>
                <w14:textFill>
                  <w14:solidFill>
                    <w14:schemeClr w14:val="tx1"/>
                  </w14:solidFill>
                </w14:textFill>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tcPr>
          <w:p>
            <w:pPr>
              <w:spacing w:before="0" w:after="0"/>
              <w:jc w:val="both"/>
              <w:rPr>
                <w:color w:val="000000" w:themeColor="text1"/>
                <w:sz w:val="22"/>
                <w:szCs w:val="22"/>
                <w14:textFill>
                  <w14:solidFill>
                    <w14:schemeClr w14:val="tx1"/>
                  </w14:solidFill>
                </w14:textFill>
              </w:rPr>
            </w:pPr>
          </w:p>
        </w:tc>
        <w:tc>
          <w:tcPr>
            <w:tcW w:w="2839" w:type="dxa"/>
            <w:tcBorders>
              <w:top w:val="single" w:color="000000" w:sz="4" w:space="0"/>
              <w:left w:val="single" w:color="000000" w:sz="4" w:space="0"/>
              <w:bottom w:val="single" w:color="000000" w:sz="4" w:space="0"/>
              <w:right w:val="single" w:color="000000" w:sz="4" w:space="0"/>
            </w:tcBorders>
            <w:shd w:val="clear" w:color="auto" w:fill="auto"/>
          </w:tcPr>
          <w:p>
            <w:pPr>
              <w:spacing w:before="0" w:after="0"/>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c>
          <w:tcPr>
            <w:tcW w:w="1127" w:type="dxa"/>
            <w:tcBorders>
              <w:top w:val="single" w:color="000000" w:sz="4" w:space="0"/>
              <w:left w:val="single" w:color="000000" w:sz="4" w:space="0"/>
              <w:bottom w:val="single" w:color="000000" w:sz="4" w:space="0"/>
              <w:right w:val="single" w:color="000000" w:sz="4" w:space="0"/>
            </w:tcBorders>
            <w:shd w:val="clear" w:color="auto" w:fill="auto"/>
          </w:tcPr>
          <w:p>
            <w:pPr>
              <w:spacing w:before="0" w:after="0"/>
              <w:rPr>
                <w:color w:val="000000" w:themeColor="text1"/>
                <w:sz w:val="22"/>
                <w:szCs w:val="22"/>
                <w14:textFill>
                  <w14:solidFill>
                    <w14:schemeClr w14:val="tx1"/>
                  </w14:solidFill>
                </w14:textFill>
              </w:rPr>
            </w:pPr>
          </w:p>
        </w:tc>
        <w:tc>
          <w:tcPr>
            <w:tcW w:w="3116" w:type="dxa"/>
            <w:tcBorders>
              <w:top w:val="single" w:color="000000" w:sz="4" w:space="0"/>
              <w:left w:val="single" w:color="000000" w:sz="4" w:space="0"/>
              <w:bottom w:val="single" w:color="000000" w:sz="4" w:space="0"/>
              <w:right w:val="single" w:color="000000" w:sz="4" w:space="0"/>
            </w:tcBorders>
            <w:shd w:val="clear" w:color="auto" w:fill="auto"/>
          </w:tcPr>
          <w:p>
            <w:pPr>
              <w:spacing w:before="0" w:after="0"/>
              <w:jc w:val="both"/>
              <w:rPr>
                <w:color w:val="000000" w:themeColor="text1"/>
                <w:sz w:val="22"/>
                <w:szCs w:val="22"/>
                <w14:textFill>
                  <w14:solidFill>
                    <w14:schemeClr w14:val="tx1"/>
                  </w14:solidFill>
                </w14:textFill>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tcPr>
          <w:p>
            <w:pPr>
              <w:spacing w:before="0" w:after="0"/>
              <w:jc w:val="both"/>
              <w:rPr>
                <w:color w:val="000000" w:themeColor="text1"/>
                <w:sz w:val="22"/>
                <w:szCs w:val="22"/>
                <w14:textFill>
                  <w14:solidFill>
                    <w14:schemeClr w14:val="tx1"/>
                  </w14:solidFill>
                </w14:textFill>
              </w:rPr>
            </w:pPr>
          </w:p>
        </w:tc>
        <w:tc>
          <w:tcPr>
            <w:tcW w:w="2839" w:type="dxa"/>
            <w:tcBorders>
              <w:top w:val="single" w:color="000000" w:sz="4" w:space="0"/>
              <w:left w:val="single" w:color="000000" w:sz="4" w:space="0"/>
              <w:bottom w:val="single" w:color="000000" w:sz="4" w:space="0"/>
              <w:right w:val="single" w:color="000000" w:sz="4" w:space="0"/>
            </w:tcBorders>
            <w:shd w:val="clear" w:color="auto" w:fill="auto"/>
          </w:tcPr>
          <w:p>
            <w:pPr>
              <w:spacing w:before="0" w:after="0"/>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c>
          <w:tcPr>
            <w:tcW w:w="1127" w:type="dxa"/>
            <w:tcBorders>
              <w:top w:val="single" w:color="000000" w:sz="4" w:space="0"/>
              <w:left w:val="single" w:color="000000" w:sz="4" w:space="0"/>
              <w:bottom w:val="single" w:color="000000" w:sz="4" w:space="0"/>
              <w:right w:val="single" w:color="000000" w:sz="4" w:space="0"/>
            </w:tcBorders>
            <w:shd w:val="clear" w:color="auto" w:fill="auto"/>
          </w:tcPr>
          <w:p>
            <w:pPr>
              <w:spacing w:before="0" w:after="0"/>
              <w:rPr>
                <w:color w:val="000000" w:themeColor="text1"/>
                <w:sz w:val="22"/>
                <w:szCs w:val="22"/>
                <w14:textFill>
                  <w14:solidFill>
                    <w14:schemeClr w14:val="tx1"/>
                  </w14:solidFill>
                </w14:textFill>
              </w:rPr>
            </w:pPr>
          </w:p>
        </w:tc>
        <w:tc>
          <w:tcPr>
            <w:tcW w:w="3116" w:type="dxa"/>
            <w:tcBorders>
              <w:top w:val="single" w:color="000000" w:sz="4" w:space="0"/>
              <w:left w:val="single" w:color="000000" w:sz="4" w:space="0"/>
              <w:bottom w:val="single" w:color="000000" w:sz="4" w:space="0"/>
              <w:right w:val="single" w:color="000000" w:sz="4" w:space="0"/>
            </w:tcBorders>
            <w:shd w:val="clear" w:color="auto" w:fill="auto"/>
          </w:tcPr>
          <w:p>
            <w:pPr>
              <w:spacing w:before="0" w:after="0"/>
              <w:jc w:val="both"/>
              <w:rPr>
                <w:color w:val="000000" w:themeColor="text1"/>
                <w:sz w:val="22"/>
                <w:szCs w:val="22"/>
                <w14:textFill>
                  <w14:solidFill>
                    <w14:schemeClr w14:val="tx1"/>
                  </w14:solidFill>
                </w14:textFill>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tcPr>
          <w:p>
            <w:pPr>
              <w:spacing w:before="0" w:after="0"/>
              <w:jc w:val="both"/>
              <w:rPr>
                <w:color w:val="000000" w:themeColor="text1"/>
                <w:sz w:val="22"/>
                <w:szCs w:val="22"/>
                <w14:textFill>
                  <w14:solidFill>
                    <w14:schemeClr w14:val="tx1"/>
                  </w14:solidFill>
                </w14:textFill>
              </w:rPr>
            </w:pPr>
          </w:p>
        </w:tc>
        <w:tc>
          <w:tcPr>
            <w:tcW w:w="2839" w:type="dxa"/>
            <w:tcBorders>
              <w:top w:val="single" w:color="000000" w:sz="4" w:space="0"/>
              <w:left w:val="single" w:color="000000" w:sz="4" w:space="0"/>
              <w:bottom w:val="single" w:color="000000" w:sz="4" w:space="0"/>
              <w:right w:val="single" w:color="000000" w:sz="4" w:space="0"/>
            </w:tcBorders>
            <w:shd w:val="clear" w:color="auto" w:fill="auto"/>
          </w:tcPr>
          <w:p>
            <w:pPr>
              <w:spacing w:before="0" w:after="0"/>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c>
          <w:tcPr>
            <w:tcW w:w="1127" w:type="dxa"/>
            <w:tcBorders>
              <w:top w:val="single" w:color="000000" w:sz="4" w:space="0"/>
              <w:left w:val="single" w:color="000000" w:sz="4" w:space="0"/>
              <w:bottom w:val="single" w:color="000000" w:sz="4" w:space="0"/>
              <w:right w:val="single" w:color="000000" w:sz="4" w:space="0"/>
            </w:tcBorders>
            <w:shd w:val="clear" w:color="auto" w:fill="auto"/>
          </w:tcPr>
          <w:p>
            <w:pPr>
              <w:spacing w:before="0" w:after="0"/>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w:t>
            </w:r>
          </w:p>
        </w:tc>
        <w:tc>
          <w:tcPr>
            <w:tcW w:w="3116" w:type="dxa"/>
            <w:tcBorders>
              <w:top w:val="single" w:color="000000" w:sz="4" w:space="0"/>
              <w:left w:val="single" w:color="000000" w:sz="4" w:space="0"/>
              <w:bottom w:val="single" w:color="000000" w:sz="4" w:space="0"/>
              <w:right w:val="single" w:color="000000" w:sz="4" w:space="0"/>
            </w:tcBorders>
            <w:shd w:val="clear" w:color="auto" w:fill="auto"/>
          </w:tcPr>
          <w:p>
            <w:pPr>
              <w:spacing w:before="0" w:after="0"/>
              <w:jc w:val="both"/>
              <w:rPr>
                <w:color w:val="000000" w:themeColor="text1"/>
                <w14:textFill>
                  <w14:solidFill>
                    <w14:schemeClr w14:val="tx1"/>
                  </w14:solidFill>
                </w14:textFill>
              </w:rPr>
            </w:pPr>
            <w:r>
              <w:rPr>
                <w:color w:val="000000" w:themeColor="text1"/>
                <w:sz w:val="22"/>
                <w:szCs w:val="22"/>
                <w14:textFill>
                  <w14:solidFill>
                    <w14:schemeClr w14:val="tx1"/>
                  </w14:solidFill>
                </w14:textFill>
              </w:rPr>
              <w:t xml:space="preserve">Kvazisubtiekėjai (fiziniai asmenys, kuriais remiamasi kvalifikacijai atitikti, ir </w:t>
            </w:r>
            <w:r>
              <w:rPr>
                <w:bCs/>
                <w:color w:val="000000" w:themeColor="text1"/>
                <w:sz w:val="22"/>
                <w:szCs w:val="22"/>
                <w14:textFill>
                  <w14:solidFill>
                    <w14:schemeClr w14:val="tx1"/>
                  </w14:solidFill>
                </w14:textFill>
              </w:rPr>
              <w:t>kurie bus įdarbinti</w:t>
            </w:r>
            <w:r>
              <w:rPr>
                <w:color w:val="000000" w:themeColor="text1"/>
                <w:sz w:val="22"/>
                <w:szCs w:val="22"/>
                <w14:textFill>
                  <w14:solidFill>
                    <w14:schemeClr w14:val="tx1"/>
                  </w14:solidFill>
                </w14:textFill>
              </w:rPr>
              <w:t xml:space="preserve"> sutarties vykdymui)</w:t>
            </w:r>
          </w:p>
        </w:tc>
        <w:tc>
          <w:tcPr>
            <w:tcW w:w="2835" w:type="dxa"/>
            <w:tcBorders>
              <w:top w:val="single" w:color="000000" w:sz="4" w:space="0"/>
              <w:left w:val="single" w:color="000000" w:sz="4" w:space="0"/>
              <w:bottom w:val="single" w:color="000000" w:sz="4" w:space="0"/>
              <w:right w:val="single" w:color="000000" w:sz="4" w:space="0"/>
            </w:tcBorders>
            <w:shd w:val="clear" w:color="auto" w:fill="auto"/>
          </w:tcPr>
          <w:p>
            <w:pPr>
              <w:spacing w:before="0" w:after="0"/>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w:t>
            </w:r>
          </w:p>
        </w:tc>
        <w:tc>
          <w:tcPr>
            <w:tcW w:w="2839" w:type="dxa"/>
            <w:tcBorders>
              <w:top w:val="single" w:color="000000" w:sz="4" w:space="0"/>
              <w:left w:val="single" w:color="000000" w:sz="4" w:space="0"/>
              <w:bottom w:val="single" w:color="000000" w:sz="4" w:space="0"/>
              <w:right w:val="single" w:color="000000" w:sz="4" w:space="0"/>
            </w:tcBorders>
            <w:shd w:val="clear" w:color="auto" w:fill="auto"/>
          </w:tcPr>
          <w:p>
            <w:pPr>
              <w:spacing w:before="0" w:after="0"/>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c>
          <w:tcPr>
            <w:tcW w:w="1127" w:type="dxa"/>
            <w:tcBorders>
              <w:top w:val="single" w:color="000000" w:sz="4" w:space="0"/>
              <w:left w:val="single" w:color="000000" w:sz="4" w:space="0"/>
              <w:bottom w:val="single" w:color="000000" w:sz="4" w:space="0"/>
              <w:right w:val="single" w:color="000000" w:sz="4" w:space="0"/>
            </w:tcBorders>
            <w:shd w:val="clear" w:color="auto" w:fill="auto"/>
          </w:tcPr>
          <w:p>
            <w:pPr>
              <w:spacing w:before="0" w:after="0"/>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2.1.</w:t>
            </w:r>
          </w:p>
        </w:tc>
        <w:tc>
          <w:tcPr>
            <w:tcW w:w="3116" w:type="dxa"/>
            <w:tcBorders>
              <w:top w:val="single" w:color="000000" w:sz="4" w:space="0"/>
              <w:left w:val="single" w:color="000000" w:sz="4" w:space="0"/>
              <w:bottom w:val="single" w:color="000000" w:sz="4" w:space="0"/>
              <w:right w:val="single" w:color="000000" w:sz="4" w:space="0"/>
            </w:tcBorders>
            <w:shd w:val="clear" w:color="auto" w:fill="auto"/>
          </w:tcPr>
          <w:p>
            <w:pPr>
              <w:spacing w:before="0" w:after="0"/>
              <w:jc w:val="both"/>
              <w:rPr>
                <w:color w:val="000000" w:themeColor="text1"/>
                <w:sz w:val="22"/>
                <w:szCs w:val="22"/>
                <w14:textFill>
                  <w14:solidFill>
                    <w14:schemeClr w14:val="tx1"/>
                  </w14:solidFill>
                </w14:textFill>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tcPr>
          <w:p>
            <w:pPr>
              <w:spacing w:before="0" w:after="0"/>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w:t>
            </w:r>
          </w:p>
        </w:tc>
        <w:tc>
          <w:tcPr>
            <w:tcW w:w="2839" w:type="dxa"/>
            <w:tcBorders>
              <w:top w:val="single" w:color="000000" w:sz="4" w:space="0"/>
              <w:left w:val="single" w:color="000000" w:sz="4" w:space="0"/>
              <w:bottom w:val="single" w:color="000000" w:sz="4" w:space="0"/>
              <w:right w:val="single" w:color="000000" w:sz="4" w:space="0"/>
            </w:tcBorders>
            <w:shd w:val="clear" w:color="auto" w:fill="auto"/>
          </w:tcPr>
          <w:p>
            <w:pPr>
              <w:spacing w:before="0" w:after="0"/>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c>
          <w:tcPr>
            <w:tcW w:w="1127" w:type="dxa"/>
            <w:tcBorders>
              <w:top w:val="single" w:color="000000" w:sz="4" w:space="0"/>
              <w:left w:val="single" w:color="000000" w:sz="4" w:space="0"/>
              <w:bottom w:val="single" w:color="000000" w:sz="4" w:space="0"/>
              <w:right w:val="single" w:color="000000" w:sz="4" w:space="0"/>
            </w:tcBorders>
            <w:shd w:val="clear" w:color="auto" w:fill="auto"/>
          </w:tcPr>
          <w:p>
            <w:pPr>
              <w:spacing w:before="0" w:after="0"/>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 xml:space="preserve">3. </w:t>
            </w:r>
          </w:p>
        </w:tc>
        <w:tc>
          <w:tcPr>
            <w:tcW w:w="3116" w:type="dxa"/>
            <w:tcBorders>
              <w:top w:val="single" w:color="000000" w:sz="4" w:space="0"/>
              <w:left w:val="single" w:color="000000" w:sz="4" w:space="0"/>
              <w:bottom w:val="single" w:color="000000" w:sz="4" w:space="0"/>
              <w:right w:val="single" w:color="000000" w:sz="4" w:space="0"/>
            </w:tcBorders>
            <w:shd w:val="clear" w:color="auto" w:fill="auto"/>
          </w:tcPr>
          <w:p>
            <w:pPr>
              <w:spacing w:before="0" w:after="0"/>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Subtiekėjai, kuriuos ketina pasitelkti vykdant sutartį</w:t>
            </w:r>
          </w:p>
        </w:tc>
        <w:tc>
          <w:tcPr>
            <w:tcW w:w="2835" w:type="dxa"/>
            <w:tcBorders>
              <w:top w:val="single" w:color="000000" w:sz="4" w:space="0"/>
              <w:left w:val="single" w:color="000000" w:sz="4" w:space="0"/>
              <w:bottom w:val="single" w:color="000000" w:sz="4" w:space="0"/>
              <w:right w:val="single" w:color="000000" w:sz="4" w:space="0"/>
            </w:tcBorders>
            <w:shd w:val="clear" w:color="auto" w:fill="auto"/>
          </w:tcPr>
          <w:p>
            <w:pPr>
              <w:spacing w:before="0" w:after="0"/>
              <w:jc w:val="both"/>
              <w:rPr>
                <w:color w:val="000000" w:themeColor="text1"/>
                <w:sz w:val="22"/>
                <w:szCs w:val="22"/>
                <w14:textFill>
                  <w14:solidFill>
                    <w14:schemeClr w14:val="tx1"/>
                  </w14:solidFill>
                </w14:textFill>
              </w:rPr>
            </w:pPr>
          </w:p>
        </w:tc>
        <w:tc>
          <w:tcPr>
            <w:tcW w:w="2839" w:type="dxa"/>
            <w:tcBorders>
              <w:top w:val="single" w:color="000000" w:sz="4" w:space="0"/>
              <w:left w:val="single" w:color="000000" w:sz="4" w:space="0"/>
              <w:bottom w:val="single" w:color="000000" w:sz="4" w:space="0"/>
              <w:right w:val="single" w:color="000000" w:sz="4" w:space="0"/>
            </w:tcBorders>
            <w:shd w:val="clear" w:color="auto" w:fill="auto"/>
          </w:tcPr>
          <w:p>
            <w:pPr>
              <w:spacing w:before="0" w:after="0"/>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c>
          <w:tcPr>
            <w:tcW w:w="1127" w:type="dxa"/>
            <w:tcBorders>
              <w:top w:val="single" w:color="000000" w:sz="4" w:space="0"/>
              <w:left w:val="single" w:color="000000" w:sz="4" w:space="0"/>
              <w:bottom w:val="single" w:color="000000" w:sz="4" w:space="0"/>
              <w:right w:val="single" w:color="000000" w:sz="4" w:space="0"/>
            </w:tcBorders>
            <w:shd w:val="clear" w:color="auto" w:fill="auto"/>
          </w:tcPr>
          <w:p>
            <w:pPr>
              <w:spacing w:before="0" w:after="0"/>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3.1.</w:t>
            </w:r>
          </w:p>
        </w:tc>
        <w:tc>
          <w:tcPr>
            <w:tcW w:w="3116" w:type="dxa"/>
            <w:tcBorders>
              <w:top w:val="single" w:color="000000" w:sz="4" w:space="0"/>
              <w:left w:val="single" w:color="000000" w:sz="4" w:space="0"/>
              <w:bottom w:val="single" w:color="000000" w:sz="4" w:space="0"/>
              <w:right w:val="single" w:color="000000" w:sz="4" w:space="0"/>
            </w:tcBorders>
            <w:shd w:val="clear" w:color="auto" w:fill="auto"/>
          </w:tcPr>
          <w:p>
            <w:pPr>
              <w:spacing w:before="0" w:after="0"/>
              <w:jc w:val="both"/>
              <w:rPr>
                <w:color w:val="000000" w:themeColor="text1"/>
                <w:sz w:val="22"/>
                <w:szCs w:val="22"/>
                <w14:textFill>
                  <w14:solidFill>
                    <w14:schemeClr w14:val="tx1"/>
                  </w14:solidFill>
                </w14:textFill>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tcPr>
          <w:p>
            <w:pPr>
              <w:spacing w:before="0" w:after="0"/>
              <w:jc w:val="both"/>
              <w:rPr>
                <w:color w:val="000000" w:themeColor="text1"/>
                <w:sz w:val="22"/>
                <w:szCs w:val="22"/>
                <w14:textFill>
                  <w14:solidFill>
                    <w14:schemeClr w14:val="tx1"/>
                  </w14:solidFill>
                </w14:textFill>
              </w:rPr>
            </w:pPr>
          </w:p>
        </w:tc>
        <w:tc>
          <w:tcPr>
            <w:tcW w:w="2839" w:type="dxa"/>
            <w:tcBorders>
              <w:top w:val="single" w:color="000000" w:sz="4" w:space="0"/>
              <w:left w:val="single" w:color="000000" w:sz="4" w:space="0"/>
              <w:bottom w:val="single" w:color="000000" w:sz="4" w:space="0"/>
              <w:right w:val="single" w:color="000000" w:sz="4" w:space="0"/>
            </w:tcBorders>
            <w:shd w:val="clear" w:color="auto" w:fill="auto"/>
          </w:tcPr>
          <w:p>
            <w:pPr>
              <w:spacing w:before="0" w:after="0"/>
              <w:rPr>
                <w:color w:val="000000" w:themeColor="text1"/>
                <w:sz w:val="22"/>
                <w:szCs w:val="22"/>
                <w14:textFill>
                  <w14:solidFill>
                    <w14:schemeClr w14:val="tx1"/>
                  </w14:solidFill>
                </w14:textFill>
              </w:rPr>
            </w:pPr>
          </w:p>
        </w:tc>
      </w:tr>
    </w:tbl>
    <w:p>
      <w:pPr>
        <w:rPr>
          <w:color w:val="000000" w:themeColor="text1"/>
          <w14:textFill>
            <w14:solidFill>
              <w14:schemeClr w14:val="tx1"/>
            </w14:solidFill>
          </w14:textFill>
        </w:rPr>
      </w:pPr>
    </w:p>
    <w:p>
      <w:pPr>
        <w:jc w:val="both"/>
      </w:pPr>
      <w:r>
        <w:rPr>
          <w:bCs/>
          <w:color w:val="000000" w:themeColor="text1"/>
          <w14:textFill>
            <w14:solidFill>
              <w14:schemeClr w14:val="tx1"/>
            </w14:solidFill>
          </w14:textFill>
        </w:rPr>
        <w:t xml:space="preserve">Pildyti tuomet, jei pirkimo sutarties vykdymui bus pasitelkti </w:t>
      </w:r>
      <w:r>
        <w:rPr>
          <w:iCs/>
          <w:color w:val="000000" w:themeColor="text1"/>
          <w14:textFill>
            <w14:solidFill>
              <w14:schemeClr w14:val="tx1"/>
            </w14:solidFill>
          </w14:textFill>
        </w:rPr>
        <w:t>ūkio subjektai ir kvazisubtiekėjai, kurių pajėgumais tiekėjas remiasi, kad atitiktų kvalifikacijos reikalavimus, ir</w:t>
      </w:r>
      <w:r>
        <w:rPr>
          <w:bCs/>
          <w:color w:val="000000" w:themeColor="text1"/>
          <w14:textFill>
            <w14:solidFill>
              <w14:schemeClr w14:val="tx1"/>
            </w14:solidFill>
          </w14:textFill>
        </w:rPr>
        <w:t xml:space="preserve"> subtiekėjai, kuriuos ketina </w:t>
      </w:r>
      <w:r>
        <w:rPr>
          <w:bCs/>
        </w:rPr>
        <w:t>pasitelkti.</w:t>
      </w:r>
      <w:r>
        <w:t xml:space="preserve"> Kai pasiūlymą pateikiantis Tiekėjas nurodo, kad pirkimo sutarties vykdymo metu jis numato remtis kitų tinkamų ūkio subjektų, su kuriais pasiūlymą pateikiantis Tiekėjas nėra sudaręs jungtinės veiklos sutarties, pajėgumais, pasiūlymą pateikiantis Tiekėjas, be kitų Konkurso sąlygose nustatytų dokumentų, privalo aiškiai įvardinti kokie ištekliai ir kokiais būdais jie bus prieinami Tiekėjui visą sutarties vykdymo laikotarpį bei pateikti įrodymus, patvirtinančius jo galimybes pirkimo sutarties vykdymo metu naudotis kitų subjektų pajėgumais (ištekliais </w:t>
      </w:r>
      <w:r>
        <w:rPr>
          <w:bCs/>
          <w:iCs/>
        </w:rPr>
        <w:t>(pvz., ketinimų protokolas, subtiekėjo deklaracija ar pan.)</w:t>
      </w:r>
      <w:r>
        <w:t xml:space="preserve"> (pateikiamos dokumentų skaitmeninės kopijos).</w:t>
      </w:r>
    </w:p>
    <w:p>
      <w:pPr>
        <w:jc w:val="both"/>
        <w:rPr>
          <w:b/>
        </w:rPr>
      </w:pPr>
      <w:r>
        <w:rPr>
          <w:b/>
        </w:rPr>
        <w:t>Pasirašydamas šią paraišką patvirtintu, kad:</w:t>
      </w:r>
    </w:p>
    <w:p>
      <w:pPr>
        <w:jc w:val="both"/>
      </w:pPr>
      <w:r>
        <w:t>•</w:t>
      </w:r>
      <w:r>
        <w:tab/>
      </w:r>
      <w:r>
        <w:t>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pPr>
        <w:jc w:val="both"/>
      </w:pPr>
      <w:r>
        <w:t>(a) mano atstovaujamas tiekėjas (ir nė vienas iš tiekėjų grupės narių) nėra Rusijos pilietis arba Rusijoje įsisteigęs fizinis ar juridinis asmuo, subjektas ar įstaiga;</w:t>
      </w:r>
    </w:p>
    <w:p>
      <w:pPr>
        <w:jc w:val="both"/>
      </w:pPr>
      <w:r>
        <w:t>(b) mano atstovaujamas tiekėjas (ir nė vienas iš tiekėjų grupės narių) nėra juridinis asmuo, subjektas ar įstaiga, kurio nuosavybės teisės tiesiogiai ar netiesiogiai daugiau kaip 50 % priklauso šios dalies a) punkte nurodytam subjektui;</w:t>
      </w:r>
    </w:p>
    <w:p>
      <w:pPr>
        <w:jc w:val="both"/>
      </w:pPr>
      <w:r>
        <w:t>(c) nei aš, nei mano atstovaujama bendrovė nėra fizinis ar juridinis asmuo, subjektas ar įstaiga, veikianti a) arba b) punkte nurodyto subjekto vardu ar jo nurodymu;</w:t>
      </w:r>
    </w:p>
    <w:p>
      <w:pPr>
        <w:jc w:val="both"/>
      </w:pPr>
      <w:r>
        <w:t>(d) a)-c) punktuose išvardyti subjektai nedalyvauja subtiekėjais, tiekėjais ar subjektais, kurių pajėgumais remiasi mano atstovaujamas tiekėjas, tais atvejais kai jiems tenka daugiau kaip 10 % sutarties vertės.</w:t>
      </w:r>
    </w:p>
    <w:p>
      <w:pPr>
        <w:jc w:val="both"/>
      </w:pPr>
      <w:r>
        <w:t>•</w:t>
      </w:r>
      <w:r>
        <w:tab/>
      </w:r>
      <w:r>
        <w:t>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pPr>
        <w:jc w:val="both"/>
      </w:pPr>
      <w:r>
        <w:t>•</w:t>
      </w:r>
      <w:r>
        <w:tab/>
      </w:r>
      <w:r>
        <w:t xml:space="preserve">Deklaruojamoms aplinkybėms pasikeitus, įsipareigoju nedelsiant apie tai informuoti Perkančiąją organizaciją. </w:t>
      </w:r>
    </w:p>
    <w:p/>
    <w:p/>
    <w:p>
      <w:pPr>
        <w:rPr>
          <w:highlight w:val="cyan"/>
        </w:rPr>
      </w:pPr>
    </w:p>
    <w:tbl>
      <w:tblPr>
        <w:tblStyle w:val="5"/>
        <w:tblW w:w="9828" w:type="dxa"/>
        <w:tblInd w:w="-5" w:type="dxa"/>
        <w:tblLayout w:type="autofit"/>
        <w:tblCellMar>
          <w:top w:w="0" w:type="dxa"/>
          <w:left w:w="108" w:type="dxa"/>
          <w:bottom w:w="0" w:type="dxa"/>
          <w:right w:w="108" w:type="dxa"/>
        </w:tblCellMar>
      </w:tblPr>
      <w:tblGrid>
        <w:gridCol w:w="3282"/>
        <w:gridCol w:w="603"/>
        <w:gridCol w:w="1977"/>
        <w:gridCol w:w="700"/>
        <w:gridCol w:w="2607"/>
        <w:gridCol w:w="659"/>
      </w:tblGrid>
      <w:tr>
        <w:tblPrEx>
          <w:tblCellMar>
            <w:top w:w="0" w:type="dxa"/>
            <w:left w:w="108" w:type="dxa"/>
            <w:bottom w:w="0" w:type="dxa"/>
            <w:right w:w="108" w:type="dxa"/>
          </w:tblCellMar>
        </w:tblPrEx>
        <w:trPr>
          <w:trHeight w:val="186" w:hRule="atLeast"/>
        </w:trPr>
        <w:tc>
          <w:tcPr>
            <w:tcW w:w="3282" w:type="dxa"/>
            <w:tcBorders>
              <w:top w:val="single" w:color="000000" w:sz="4" w:space="0"/>
            </w:tcBorders>
            <w:shd w:val="clear" w:color="auto" w:fill="auto"/>
          </w:tcPr>
          <w:p>
            <w:pPr>
              <w:widowControl/>
              <w:snapToGrid w:val="0"/>
              <w:spacing w:before="0" w:after="0"/>
              <w:jc w:val="both"/>
              <w:textAlignment w:val="auto"/>
              <w:rPr>
                <w:rFonts w:eastAsia="Times New Roman"/>
                <w:sz w:val="20"/>
                <w:szCs w:val="20"/>
              </w:rPr>
            </w:pPr>
            <w:r>
              <w:rPr>
                <w:rFonts w:eastAsia="Times New Roman"/>
                <w:position w:val="6"/>
                <w:sz w:val="20"/>
                <w:szCs w:val="20"/>
              </w:rPr>
              <w:t xml:space="preserve"> (Tiekėjo arba jo įgalioto asmens pareigų pavadinimas)</w:t>
            </w:r>
          </w:p>
        </w:tc>
        <w:tc>
          <w:tcPr>
            <w:tcW w:w="603" w:type="dxa"/>
            <w:shd w:val="clear" w:color="auto" w:fill="auto"/>
          </w:tcPr>
          <w:p>
            <w:pPr>
              <w:spacing w:before="0" w:after="150"/>
              <w:rPr>
                <w:sz w:val="20"/>
                <w:szCs w:val="20"/>
              </w:rPr>
            </w:pPr>
          </w:p>
        </w:tc>
        <w:tc>
          <w:tcPr>
            <w:tcW w:w="1977" w:type="dxa"/>
            <w:tcBorders>
              <w:top w:val="single" w:color="000000" w:sz="4" w:space="0"/>
            </w:tcBorders>
            <w:shd w:val="clear" w:color="auto" w:fill="auto"/>
          </w:tcPr>
          <w:p>
            <w:pPr>
              <w:spacing w:before="0" w:after="150"/>
              <w:jc w:val="center"/>
              <w:rPr>
                <w:sz w:val="20"/>
                <w:szCs w:val="20"/>
              </w:rPr>
            </w:pPr>
            <w:r>
              <w:rPr>
                <w:sz w:val="20"/>
                <w:szCs w:val="20"/>
              </w:rPr>
              <w:t>(Parašas)*</w:t>
            </w:r>
          </w:p>
        </w:tc>
        <w:tc>
          <w:tcPr>
            <w:tcW w:w="700" w:type="dxa"/>
            <w:shd w:val="clear" w:color="auto" w:fill="auto"/>
          </w:tcPr>
          <w:p>
            <w:pPr>
              <w:spacing w:before="0" w:after="150"/>
              <w:rPr>
                <w:sz w:val="20"/>
                <w:szCs w:val="20"/>
              </w:rPr>
            </w:pPr>
          </w:p>
        </w:tc>
        <w:tc>
          <w:tcPr>
            <w:tcW w:w="2607" w:type="dxa"/>
            <w:tcBorders>
              <w:top w:val="single" w:color="000000" w:sz="4" w:space="0"/>
            </w:tcBorders>
            <w:shd w:val="clear" w:color="auto" w:fill="auto"/>
          </w:tcPr>
          <w:p>
            <w:pPr>
              <w:jc w:val="center"/>
              <w:rPr>
                <w:sz w:val="20"/>
                <w:szCs w:val="20"/>
              </w:rPr>
            </w:pPr>
            <w:r>
              <w:rPr>
                <w:sz w:val="20"/>
                <w:szCs w:val="20"/>
              </w:rPr>
              <w:t>(Vardas ir pavardė)</w:t>
            </w:r>
          </w:p>
          <w:p>
            <w:pPr>
              <w:spacing w:before="0" w:after="150"/>
              <w:rPr>
                <w:sz w:val="20"/>
                <w:szCs w:val="20"/>
              </w:rPr>
            </w:pPr>
          </w:p>
        </w:tc>
        <w:tc>
          <w:tcPr>
            <w:tcW w:w="658" w:type="dxa"/>
            <w:shd w:val="clear" w:color="auto" w:fill="auto"/>
          </w:tcPr>
          <w:p>
            <w:pPr>
              <w:widowControl w:val="0"/>
              <w:bidi w:val="0"/>
              <w:spacing w:before="0" w:after="150"/>
              <w:jc w:val="left"/>
              <w:textAlignment w:val="baseline"/>
            </w:pPr>
          </w:p>
        </w:tc>
      </w:tr>
    </w:tbl>
    <w:p/>
    <w:p>
      <w:pPr>
        <w:jc w:val="both"/>
        <w:rPr>
          <w:i/>
          <w:sz w:val="20"/>
          <w:szCs w:val="20"/>
        </w:rPr>
      </w:pPr>
      <w:r>
        <w:rPr>
          <w:i/>
          <w:sz w:val="20"/>
          <w:szCs w:val="20"/>
        </w:rPr>
        <w:t>*Kai dokumentas ar visa paraiška pasirašoma Tiekėjo arba jo įgalioto asmens kvalifikuotu el. parašu, fizinis parašas nebūtinas</w:t>
      </w:r>
    </w:p>
    <w:p/>
    <w:p/>
    <w:p/>
    <w:p>
      <w:pPr>
        <w:sectPr>
          <w:headerReference r:id="rId16" w:type="default"/>
          <w:footerReference r:id="rId18" w:type="default"/>
          <w:headerReference r:id="rId17" w:type="even"/>
          <w:footerReference r:id="rId19" w:type="even"/>
          <w:pgSz w:w="11906" w:h="16838"/>
          <w:pgMar w:top="1134" w:right="567" w:bottom="1134" w:left="1701" w:header="567" w:footer="567" w:gutter="0"/>
          <w:pgNumType w:fmt="decimal"/>
          <w:cols w:space="720" w:num="1"/>
          <w:formProt w:val="0"/>
          <w:docGrid w:linePitch="360" w:charSpace="0"/>
        </w:sectPr>
      </w:pPr>
    </w:p>
    <w:p>
      <w:pPr>
        <w:tabs>
          <w:tab w:val="center" w:pos="4908"/>
          <w:tab w:val="left" w:pos="7305"/>
        </w:tabs>
        <w:spacing w:before="0" w:after="0"/>
        <w:ind w:right="-178" w:firstLine="0"/>
        <w:jc w:val="right"/>
        <w:rPr>
          <w:rFonts w:ascii="Times New Roman Bold" w:hAnsi="Times New Roman Bold" w:eastAsia="Times New Roman"/>
          <w:b/>
          <w:bCs/>
          <w:caps/>
          <w:sz w:val="20"/>
          <w:szCs w:val="20"/>
        </w:rPr>
      </w:pPr>
      <w:r>
        <w:rPr>
          <w:rFonts w:ascii="Times New Roman Bold" w:hAnsi="Times New Roman Bold" w:eastAsia="Times New Roman"/>
          <w:b/>
          <w:bCs/>
          <w:caps/>
          <w:sz w:val="20"/>
          <w:szCs w:val="20"/>
        </w:rPr>
        <w:t>DPS</w:t>
      </w:r>
      <w:r>
        <w:rPr>
          <w:rFonts w:ascii="Times New Roman Bold" w:hAnsi="Times New Roman Bold" w:eastAsia="Times New Roman"/>
          <w:b/>
          <w:bCs/>
          <w:sz w:val="20"/>
          <w:szCs w:val="20"/>
        </w:rPr>
        <w:t xml:space="preserve"> sąlygų A dalies 4 priedas</w:t>
      </w:r>
    </w:p>
    <w:p>
      <w:pPr>
        <w:tabs>
          <w:tab w:val="center" w:pos="4908"/>
          <w:tab w:val="left" w:pos="7305"/>
        </w:tabs>
        <w:spacing w:before="0" w:after="0"/>
        <w:ind w:right="-178" w:firstLine="0"/>
        <w:jc w:val="center"/>
        <w:rPr>
          <w:rFonts w:ascii="Times New Roman Bold" w:hAnsi="Times New Roman Bold" w:eastAsia="Times New Roman"/>
          <w:b/>
          <w:bCs/>
          <w:caps/>
          <w:sz w:val="20"/>
          <w:szCs w:val="20"/>
        </w:rPr>
      </w:pPr>
    </w:p>
    <w:p>
      <w:pPr>
        <w:tabs>
          <w:tab w:val="center" w:pos="4908"/>
          <w:tab w:val="left" w:pos="7305"/>
        </w:tabs>
        <w:spacing w:before="0" w:after="0"/>
        <w:ind w:right="-178" w:firstLine="0"/>
        <w:jc w:val="center"/>
        <w:rPr>
          <w:rFonts w:eastAsia="Times New Roman"/>
          <w:b/>
          <w:bCs/>
          <w:caps/>
          <w:sz w:val="20"/>
          <w:szCs w:val="20"/>
        </w:rPr>
      </w:pPr>
    </w:p>
    <w:p>
      <w:pPr>
        <w:tabs>
          <w:tab w:val="center" w:pos="4908"/>
          <w:tab w:val="left" w:pos="7305"/>
        </w:tabs>
        <w:spacing w:before="0" w:after="0"/>
        <w:ind w:right="-178" w:firstLine="0"/>
        <w:jc w:val="center"/>
        <w:rPr>
          <w:rFonts w:eastAsia="Times New Roman"/>
          <w:b/>
          <w:bCs/>
          <w:caps/>
        </w:rPr>
      </w:pPr>
      <w:r>
        <w:rPr>
          <w:rFonts w:eastAsia="Times New Roman"/>
          <w:b/>
          <w:bCs/>
          <w:caps/>
        </w:rPr>
        <w:t xml:space="preserve">kvalifikacijos ir kiti reikalavimai tiekėjams </w:t>
      </w:r>
    </w:p>
    <w:p>
      <w:pPr>
        <w:pStyle w:val="36"/>
        <w:tabs>
          <w:tab w:val="left" w:pos="709"/>
        </w:tabs>
        <w:spacing w:before="0" w:after="0"/>
        <w:ind w:left="0" w:firstLine="0"/>
        <w:contextualSpacing/>
        <w:jc w:val="both"/>
        <w:rPr>
          <w:rFonts w:eastAsia="Times New Roman"/>
          <w:b/>
          <w:sz w:val="20"/>
          <w:szCs w:val="20"/>
        </w:rPr>
      </w:pPr>
    </w:p>
    <w:p>
      <w:pPr>
        <w:jc w:val="both"/>
        <w:rPr>
          <w:color w:val="000000" w:themeColor="text1"/>
          <w14:textFill>
            <w14:solidFill>
              <w14:schemeClr w14:val="tx1"/>
            </w14:solidFill>
          </w14:textFill>
        </w:rPr>
      </w:pPr>
      <w:r>
        <w:t>1. Tiekėjams nenustatomi kvalifikacijos reikalavimai.</w:t>
      </w:r>
    </w:p>
    <w:p>
      <w:pPr>
        <w:jc w:val="both"/>
      </w:pPr>
      <w:r>
        <w:t>2. Tiekėjas, teikdamas pasiūlymą, perkančiajai organizacijai įsipareigoja, kad sutartį vykdys tik teisę verstis atitinkama veikla turintys asmenys.</w:t>
      </w:r>
    </w:p>
    <w:p>
      <w:pPr>
        <w:widowControl/>
        <w:suppressAutoHyphens/>
        <w:spacing w:before="0" w:after="0"/>
        <w:jc w:val="both"/>
        <w:textAlignment w:val="auto"/>
      </w:pPr>
      <w:r>
        <w:t>3. Perkančioji organizacija nereikalauja, kad tiekėjai laikytųsi k</w:t>
      </w:r>
      <w:r>
        <w:rPr>
          <w:iCs/>
        </w:rPr>
        <w:t>okybės vadybos sistemos ir (arba) aplinkos apsaugos vadybos sistemos standartų.</w:t>
      </w:r>
    </w:p>
    <w:p>
      <w:pPr>
        <w:spacing w:before="0" w:after="0"/>
        <w:ind w:right="-178" w:firstLine="0"/>
        <w:jc w:val="center"/>
        <w:rPr>
          <w:sz w:val="20"/>
          <w:szCs w:val="20"/>
        </w:rPr>
      </w:pPr>
    </w:p>
    <w:p>
      <w:pPr>
        <w:widowControl w:val="0"/>
        <w:bidi w:val="0"/>
        <w:spacing w:before="0" w:after="150"/>
        <w:jc w:val="left"/>
        <w:textAlignment w:val="baseline"/>
      </w:pPr>
    </w:p>
    <w:sectPr>
      <w:headerReference r:id="rId20" w:type="default"/>
      <w:footerReference r:id="rId22" w:type="default"/>
      <w:headerReference r:id="rId21" w:type="even"/>
      <w:footerReference r:id="rId23" w:type="even"/>
      <w:pgSz w:w="11906" w:h="16838"/>
      <w:pgMar w:top="1134" w:right="567" w:bottom="1134" w:left="1701" w:header="567" w:footer="567" w:gutter="0"/>
      <w:pgNumType w:fmt="decimal"/>
      <w:cols w:space="720" w:num="1"/>
      <w:formProt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roman"/>
    <w:pitch w:val="default"/>
    <w:sig w:usb0="E1002EFF" w:usb1="C000605B" w:usb2="00000029" w:usb3="00000000" w:csb0="200101FF" w:csb1="20280000"/>
  </w:font>
  <w:font w:name="TimesLT">
    <w:altName w:val="Liberation Mono"/>
    <w:panose1 w:val="00000000000000000000"/>
    <w:charset w:val="00"/>
    <w:family w:val="roman"/>
    <w:pitch w:val="default"/>
    <w:sig w:usb0="00000000" w:usb1="00000000" w:usb2="00000000" w:usb3="00000000" w:csb0="00000000" w:csb1="00000000"/>
  </w:font>
  <w:font w:name="ＭＳ 明朝">
    <w:altName w:val="Liberation Mono"/>
    <w:panose1 w:val="00000000000000000000"/>
    <w:charset w:val="00"/>
    <w:family w:val="auto"/>
    <w:pitch w:val="default"/>
    <w:sig w:usb0="00000000" w:usb1="00000000" w:usb2="00000000" w:usb3="00000000" w:csb0="00000000" w:csb1="00000000"/>
  </w:font>
  <w:font w:name="Liberation Sans">
    <w:panose1 w:val="020B0604020202020204"/>
    <w:charset w:val="00"/>
    <w:family w:val="swiss"/>
    <w:pitch w:val="default"/>
    <w:sig w:usb0="E0000AFF" w:usb1="500078FF" w:usb2="00000021" w:usb3="00000000" w:csb0="600001BF" w:csb1="DFF70000"/>
  </w:font>
  <w:font w:name="Microsoft YaHei">
    <w:panose1 w:val="020B0503020204020204"/>
    <w:charset w:val="86"/>
    <w:family w:val="auto"/>
    <w:pitch w:val="default"/>
    <w:sig w:usb0="80000287" w:usb1="2ACF3C50" w:usb2="00000016" w:usb3="00000000" w:csb0="0004001F" w:csb1="00000000"/>
  </w:font>
  <w:font w:name="Arial Unicode MS">
    <w:altName w:val="Arial"/>
    <w:panose1 w:val="00000000000000000000"/>
    <w:charset w:val="00"/>
    <w:family w:val="auto"/>
    <w:pitch w:val="default"/>
    <w:sig w:usb0="00000000" w:usb1="00000000" w:usb2="00000000" w:usb3="00000000" w:csb0="00000000" w:csb1="00000000"/>
  </w:font>
  <w:font w:name="Helvetica Neue Light">
    <w:altName w:val="Liberation Mono"/>
    <w:panose1 w:val="00000000000000000000"/>
    <w:charset w:val="00"/>
    <w:family w:val="roman"/>
    <w:pitch w:val="default"/>
    <w:sig w:usb0="00000000" w:usb1="00000000" w:usb2="00000000" w:usb3="00000000" w:csb0="00000000" w:csb1="00000000"/>
  </w:font>
  <w:font w:name="Calibri Light">
    <w:panose1 w:val="020F0302020204030204"/>
    <w:charset w:val="00"/>
    <w:family w:val="roman"/>
    <w:pitch w:val="default"/>
    <w:sig w:usb0="E4002EFF" w:usb1="C000247B" w:usb2="00000009" w:usb3="00000000" w:csb0="200001FF" w:csb1="00000000"/>
  </w:font>
  <w:font w:name="MS Gothic">
    <w:panose1 w:val="020B0609070205080204"/>
    <w:charset w:val="80"/>
    <w:family w:val="auto"/>
    <w:pitch w:val="default"/>
    <w:sig w:usb0="E00002FF" w:usb1="6AC7FDFB" w:usb2="08000012" w:usb3="00000000" w:csb0="4002009F" w:csb1="DFD70000"/>
  </w:font>
  <w:font w:name="MS Mincho">
    <w:altName w:val="Liberation Mono"/>
    <w:panose1 w:val="00000000000000000000"/>
    <w:charset w:val="00"/>
    <w:family w:val="auto"/>
    <w:pitch w:val="default"/>
    <w:sig w:usb0="00000000" w:usb1="00000000" w:usb2="00000000" w:usb3="00000000" w:csb0="00000000" w:csb1="00000000"/>
  </w:font>
  <w:font w:name="Times New Roman Bold">
    <w:altName w:val="Times New Roman"/>
    <w:panose1 w:val="00000000000000000000"/>
    <w:charset w:val="00"/>
    <w:family w:val="roman"/>
    <w:pitch w:val="default"/>
    <w:sig w:usb0="00000000" w:usb1="00000000" w:usb2="00000000" w:usb3="00000000" w:csb0="00000000" w:csb1="00000000"/>
  </w:font>
  <w:font w:name="Yu Mincho">
    <w:altName w:val="Liberation Mono"/>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Liberation Mono">
    <w:panose1 w:val="02070409020205020404"/>
    <w:charset w:val="00"/>
    <w:family w:val="auto"/>
    <w:pitch w:val="default"/>
    <w:sig w:usb0="E0000AFF" w:usb1="400078FF" w:usb2="00000001" w:usb3="00000000" w:csb0="600001BF" w:csb1="DF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5"/>
      <w:tblW w:w="10025" w:type="dxa"/>
      <w:tblInd w:w="0" w:type="dxa"/>
      <w:tblLayout w:type="autofit"/>
      <w:tblCellMar>
        <w:top w:w="0" w:type="dxa"/>
        <w:left w:w="108" w:type="dxa"/>
        <w:bottom w:w="0" w:type="dxa"/>
        <w:right w:w="108" w:type="dxa"/>
      </w:tblCellMar>
    </w:tblPr>
    <w:tblGrid>
      <w:gridCol w:w="1992"/>
      <w:gridCol w:w="2269"/>
      <w:gridCol w:w="2875"/>
      <w:gridCol w:w="2889"/>
    </w:tblGrid>
    <w:tr>
      <w:tblPrEx>
        <w:tblCellMar>
          <w:top w:w="0" w:type="dxa"/>
          <w:left w:w="108" w:type="dxa"/>
          <w:bottom w:w="0" w:type="dxa"/>
          <w:right w:w="108" w:type="dxa"/>
        </w:tblCellMar>
      </w:tblPrEx>
      <w:trPr>
        <w:trHeight w:val="850" w:hRule="atLeast"/>
      </w:trPr>
      <w:tc>
        <w:tcPr>
          <w:tcW w:w="1992" w:type="dxa"/>
          <w:tcBorders>
            <w:top w:val="single" w:color="000000" w:sz="4" w:space="0"/>
          </w:tcBorders>
          <w:shd w:val="clear" w:color="auto" w:fill="auto"/>
        </w:tcPr>
        <w:p>
          <w:pPr>
            <w:pStyle w:val="16"/>
            <w:tabs>
              <w:tab w:val="center" w:pos="4153"/>
              <w:tab w:val="right" w:pos="8306"/>
              <w:tab w:val="right" w:pos="8931"/>
              <w:tab w:val="clear" w:pos="4819"/>
              <w:tab w:val="clear" w:pos="9638"/>
            </w:tabs>
            <w:spacing w:before="0" w:after="0"/>
            <w:jc w:val="both"/>
            <w:rPr>
              <w:sz w:val="20"/>
              <w:szCs w:val="20"/>
            </w:rPr>
          </w:pPr>
          <w:r>
            <w:rPr>
              <w:sz w:val="20"/>
              <w:szCs w:val="20"/>
            </w:rPr>
            <w:t>Biudžetinė įstaiga</w:t>
          </w:r>
        </w:p>
        <w:p>
          <w:pPr>
            <w:pStyle w:val="16"/>
            <w:tabs>
              <w:tab w:val="right" w:pos="2247"/>
              <w:tab w:val="clear" w:pos="4819"/>
              <w:tab w:val="clear" w:pos="9638"/>
            </w:tabs>
            <w:spacing w:before="0" w:after="0"/>
            <w:jc w:val="both"/>
            <w:rPr>
              <w:sz w:val="20"/>
              <w:szCs w:val="20"/>
            </w:rPr>
          </w:pPr>
          <w:r>
            <w:rPr>
              <w:sz w:val="20"/>
              <w:szCs w:val="20"/>
            </w:rPr>
            <w:t>Saltoniškių g. 19</w:t>
          </w:r>
        </w:p>
        <w:p>
          <w:pPr>
            <w:pStyle w:val="16"/>
            <w:tabs>
              <w:tab w:val="right" w:pos="2247"/>
              <w:tab w:val="clear" w:pos="4819"/>
              <w:tab w:val="clear" w:pos="9638"/>
            </w:tabs>
            <w:spacing w:before="0" w:after="0"/>
            <w:jc w:val="both"/>
            <w:rPr>
              <w:sz w:val="20"/>
              <w:szCs w:val="20"/>
            </w:rPr>
          </w:pPr>
          <w:r>
            <w:rPr>
              <w:sz w:val="20"/>
              <w:szCs w:val="20"/>
            </w:rPr>
            <w:t>LT-08105 Vilnius</w:t>
          </w:r>
        </w:p>
      </w:tc>
      <w:tc>
        <w:tcPr>
          <w:tcW w:w="2269" w:type="dxa"/>
          <w:tcBorders>
            <w:top w:val="single" w:color="000000" w:sz="4" w:space="0"/>
          </w:tcBorders>
          <w:shd w:val="clear" w:color="auto" w:fill="auto"/>
        </w:tcPr>
        <w:p>
          <w:pPr>
            <w:spacing w:before="0" w:after="0"/>
            <w:rPr>
              <w:sz w:val="20"/>
              <w:szCs w:val="20"/>
            </w:rPr>
          </w:pPr>
          <w:r>
            <w:rPr>
              <w:sz w:val="20"/>
              <w:szCs w:val="20"/>
            </w:rPr>
            <w:t>Tel. 8 700  60 000</w:t>
          </w:r>
        </w:p>
        <w:p>
          <w:pPr>
            <w:spacing w:before="0" w:after="0"/>
            <w:rPr>
              <w:sz w:val="20"/>
              <w:szCs w:val="20"/>
            </w:rPr>
          </w:pPr>
          <w:r>
            <w:rPr>
              <w:sz w:val="20"/>
              <w:szCs w:val="20"/>
            </w:rPr>
            <w:t>El. p. info@policija.lt</w:t>
          </w:r>
        </w:p>
      </w:tc>
      <w:tc>
        <w:tcPr>
          <w:tcW w:w="2875" w:type="dxa"/>
          <w:tcBorders>
            <w:top w:val="single" w:color="000000" w:sz="4" w:space="0"/>
          </w:tcBorders>
          <w:shd w:val="clear" w:color="auto" w:fill="auto"/>
        </w:tcPr>
        <w:p>
          <w:pPr>
            <w:pStyle w:val="16"/>
            <w:tabs>
              <w:tab w:val="center" w:pos="4153"/>
              <w:tab w:val="right" w:pos="8306"/>
              <w:tab w:val="right" w:pos="8931"/>
              <w:tab w:val="clear" w:pos="4819"/>
              <w:tab w:val="clear" w:pos="9638"/>
            </w:tabs>
            <w:spacing w:before="0" w:after="0"/>
            <w:rPr>
              <w:sz w:val="20"/>
              <w:szCs w:val="20"/>
            </w:rPr>
          </w:pPr>
          <w:r>
            <w:rPr>
              <w:sz w:val="20"/>
              <w:szCs w:val="20"/>
            </w:rPr>
            <w:t>Duomenys kaupiami ir saugomi</w:t>
          </w:r>
        </w:p>
        <w:p>
          <w:pPr>
            <w:pStyle w:val="16"/>
            <w:tabs>
              <w:tab w:val="center" w:pos="4153"/>
              <w:tab w:val="right" w:pos="8306"/>
              <w:tab w:val="right" w:pos="8931"/>
              <w:tab w:val="clear" w:pos="4819"/>
              <w:tab w:val="clear" w:pos="9638"/>
            </w:tabs>
            <w:spacing w:before="0" w:after="0"/>
            <w:rPr>
              <w:sz w:val="20"/>
              <w:szCs w:val="20"/>
            </w:rPr>
          </w:pPr>
          <w:r>
            <w:rPr>
              <w:sz w:val="20"/>
              <w:szCs w:val="20"/>
            </w:rPr>
            <w:t>Juridinių asmenų registre</w:t>
          </w:r>
        </w:p>
        <w:p>
          <w:pPr>
            <w:pStyle w:val="16"/>
            <w:tabs>
              <w:tab w:val="center" w:pos="4153"/>
              <w:tab w:val="right" w:pos="8306"/>
              <w:tab w:val="right" w:pos="8931"/>
              <w:tab w:val="clear" w:pos="4819"/>
              <w:tab w:val="clear" w:pos="9638"/>
            </w:tabs>
            <w:spacing w:before="0" w:after="0"/>
            <w:rPr>
              <w:sz w:val="20"/>
              <w:szCs w:val="20"/>
            </w:rPr>
          </w:pPr>
          <w:r>
            <w:rPr>
              <w:sz w:val="20"/>
              <w:szCs w:val="20"/>
            </w:rPr>
            <w:t>Kodas 188785847</w:t>
          </w:r>
        </w:p>
      </w:tc>
      <w:tc>
        <w:tcPr>
          <w:tcW w:w="2888" w:type="dxa"/>
          <w:tcBorders>
            <w:top w:val="single" w:color="000000" w:sz="4" w:space="0"/>
          </w:tcBorders>
          <w:shd w:val="clear" w:color="auto" w:fill="auto"/>
        </w:tcPr>
        <w:p>
          <w:pPr>
            <w:pStyle w:val="16"/>
            <w:tabs>
              <w:tab w:val="center" w:pos="4153"/>
              <w:tab w:val="right" w:pos="8306"/>
              <w:tab w:val="right" w:pos="8931"/>
              <w:tab w:val="clear" w:pos="4819"/>
              <w:tab w:val="clear" w:pos="9638"/>
            </w:tabs>
            <w:spacing w:before="0" w:after="150"/>
          </w:pPr>
          <w:r>
            <w:drawing>
              <wp:inline distT="0" distB="0" distL="0" distR="0">
                <wp:extent cx="1487805" cy="361950"/>
                <wp:effectExtent l="0" t="0" r="0" b="0"/>
                <wp:docPr id="2" name="Paveikslas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as17"/>
                        <pic:cNvPicPr>
                          <a:picLocks noChangeAspect="1" noChangeArrowheads="1"/>
                        </pic:cNvPicPr>
                      </pic:nvPicPr>
                      <pic:blipFill>
                        <a:blip r:embed="rId1"/>
                        <a:stretch>
                          <a:fillRect/>
                        </a:stretch>
                      </pic:blipFill>
                      <pic:spPr>
                        <a:xfrm>
                          <a:off x="0" y="0"/>
                          <a:ext cx="1487805" cy="361950"/>
                        </a:xfrm>
                        <a:prstGeom prst="rect">
                          <a:avLst/>
                        </a:prstGeom>
                      </pic:spPr>
                    </pic:pic>
                  </a:graphicData>
                </a:graphic>
              </wp:inline>
            </w:drawing>
          </w:r>
        </w:p>
      </w:tc>
    </w:tr>
  </w:tbl>
  <w:p>
    <w:pPr>
      <w:pStyle w:val="16"/>
      <w:spacing w:before="0" w:after="15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spacing w:before="0" w:after="15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spacing w:before="0" w:after="15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spacing w:before="0" w:after="15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spacing w:before="0" w:after="15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spacing w:before="0" w:after="15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spacing w:before="0" w:after="15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spacing w:before="0" w:after="15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spacing w:before="0" w:after="15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spacing w:before="0" w:after="15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tbl>
    <w:tblPr>
      <w:tblStyle w:val="5"/>
      <w:tblW w:w="5000" w:type="pct"/>
      <w:tblInd w:w="5" w:type="dxa"/>
      <w:tblLayout w:type="autofit"/>
      <w:tblCellMar>
        <w:top w:w="0" w:type="dxa"/>
        <w:left w:w="0" w:type="dxa"/>
        <w:bottom w:w="0" w:type="dxa"/>
        <w:right w:w="0" w:type="dxa"/>
      </w:tblCellMar>
    </w:tblPr>
    <w:tblGrid>
      <w:gridCol w:w="7511"/>
      <w:gridCol w:w="2235"/>
    </w:tblGrid>
    <w:tr>
      <w:tblPrEx>
        <w:tblCellMar>
          <w:top w:w="0" w:type="dxa"/>
          <w:left w:w="0" w:type="dxa"/>
          <w:bottom w:w="0" w:type="dxa"/>
          <w:right w:w="0" w:type="dxa"/>
        </w:tblCellMar>
      </w:tblPrEx>
      <w:trPr>
        <w:trHeight w:val="568" w:hRule="atLeast"/>
      </w:trPr>
      <w:tc>
        <w:tcPr>
          <w:tcW w:w="7427" w:type="dxa"/>
          <w:shd w:val="clear" w:color="auto" w:fill="auto"/>
        </w:tcPr>
        <w:p>
          <w:pPr>
            <w:spacing w:before="0" w:after="0"/>
            <w:rPr>
              <w:lang w:val="cs-CZ" w:eastAsia="ja-JP"/>
            </w:rPr>
          </w:pPr>
        </w:p>
      </w:tc>
      <w:tc>
        <w:tcPr>
          <w:tcW w:w="2210" w:type="dxa"/>
          <w:shd w:val="clear" w:color="auto" w:fill="auto"/>
          <w:tcMar>
            <w:left w:w="108" w:type="dxa"/>
            <w:right w:w="108" w:type="dxa"/>
          </w:tcMar>
        </w:tcPr>
        <w:p>
          <w:pPr>
            <w:spacing w:before="0" w:after="0"/>
          </w:pPr>
          <w:bookmarkStart w:id="272" w:name="_Hlk1250090831"/>
          <w:r>
            <w:rPr>
              <w:sz w:val="20"/>
              <w:szCs w:val="20"/>
              <w:lang w:val="cs-CZ" w:eastAsia="ja-JP"/>
            </w:rPr>
            <w:t xml:space="preserve">A </w:t>
          </w:r>
          <w:r>
            <w:rPr>
              <w:sz w:val="20"/>
              <w:szCs w:val="20"/>
            </w:rPr>
            <w:t>DALIS</w:t>
          </w:r>
          <w:r>
            <w:rPr>
              <w:sz w:val="20"/>
              <w:szCs w:val="20"/>
              <w:lang w:val="cs-CZ" w:eastAsia="ja-JP"/>
            </w:rPr>
            <w:t xml:space="preserve">  </w:t>
          </w:r>
          <w:bookmarkEnd w:id="272"/>
          <w:r>
            <w:rPr>
              <w:sz w:val="20"/>
              <w:szCs w:val="20"/>
              <w:lang w:val="cs-CZ" w:eastAsia="ja-JP"/>
            </w:rPr>
            <w:t xml:space="preserve">PUSLAPIS </w:t>
          </w:r>
          <w:r>
            <w:rPr>
              <w:sz w:val="20"/>
              <w:szCs w:val="20"/>
            </w:rPr>
            <w:fldChar w:fldCharType="begin"/>
          </w:r>
          <w:r>
            <w:rPr>
              <w:sz w:val="20"/>
              <w:szCs w:val="20"/>
            </w:rPr>
            <w:instrText xml:space="preserve">PAGE</w:instrText>
          </w:r>
          <w:r>
            <w:rPr>
              <w:sz w:val="20"/>
              <w:szCs w:val="20"/>
            </w:rPr>
            <w:fldChar w:fldCharType="separate"/>
          </w:r>
          <w:r>
            <w:rPr>
              <w:sz w:val="20"/>
              <w:szCs w:val="20"/>
            </w:rPr>
            <w:t>17</w:t>
          </w:r>
          <w:r>
            <w:rPr>
              <w:sz w:val="20"/>
              <w:szCs w:val="20"/>
            </w:rPr>
            <w:fldChar w:fldCharType="end"/>
          </w:r>
          <w:r>
            <w:rPr>
              <w:sz w:val="20"/>
              <w:szCs w:val="20"/>
              <w:lang w:val="cs-CZ" w:eastAsia="ja-JP"/>
            </w:rPr>
            <w:t xml:space="preserve"> IŠ </w:t>
          </w:r>
          <w:r>
            <w:rPr>
              <w:sz w:val="20"/>
              <w:szCs w:val="20"/>
            </w:rPr>
            <w:fldChar w:fldCharType="begin"/>
          </w:r>
          <w:r>
            <w:rPr>
              <w:sz w:val="20"/>
              <w:szCs w:val="20"/>
            </w:rPr>
            <w:instrText xml:space="preserve">NUMPAGES</w:instrText>
          </w:r>
          <w:r>
            <w:rPr>
              <w:sz w:val="20"/>
              <w:szCs w:val="20"/>
            </w:rPr>
            <w:fldChar w:fldCharType="separate"/>
          </w:r>
          <w:r>
            <w:rPr>
              <w:sz w:val="20"/>
              <w:szCs w:val="20"/>
            </w:rPr>
            <w:t>33</w:t>
          </w:r>
          <w:r>
            <w:rPr>
              <w:sz w:val="20"/>
              <w:szCs w:val="20"/>
            </w:rPr>
            <w:fldChar w:fldCharType="end"/>
          </w:r>
        </w:p>
      </w:tc>
    </w:tr>
  </w:tbl>
  <w:p>
    <w:pPr>
      <w:widowControl w:val="0"/>
      <w:bidi w:val="0"/>
      <w:spacing w:before="0" w:after="150"/>
      <w:jc w:val="left"/>
      <w:textAlignment w:val="baseline"/>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908"/>
        <w:tab w:val="left" w:pos="7305"/>
      </w:tabs>
      <w:spacing w:before="0" w:after="0"/>
      <w:ind w:right="-178" w:firstLine="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spacing w:before="0" w:after="15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spacing w:before="0" w:after="15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spacing w:before="0" w:after="15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spacing w:before="0" w:after="15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6"/>
      <w:spacing w:before="0" w:after="15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spacing w:before="0" w:after="15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spacing w:before="0" w:after="15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908"/>
        <w:tab w:val="left" w:pos="7305"/>
      </w:tabs>
      <w:spacing w:before="0" w:after="0"/>
      <w:ind w:right="-178" w:firstLine="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bullet"/>
      <w:lvlText w:val=""/>
      <w:lvlJc w:val="left"/>
      <w:pPr>
        <w:ind w:left="720" w:hanging="360"/>
      </w:pPr>
      <w:rPr>
        <w:rFonts w:hint="default" w:ascii="Symbol" w:hAnsi="Symbol" w:cs="Symbol"/>
        <w:sz w:val="18"/>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1">
    <w:nsid w:val="BF205925"/>
    <w:multiLevelType w:val="multilevel"/>
    <w:tmpl w:val="BF205925"/>
    <w:lvl w:ilvl="0" w:tentative="0">
      <w:start w:val="15"/>
      <w:numFmt w:val="decimal"/>
      <w:lvlText w:val="%1."/>
      <w:lvlJc w:val="left"/>
      <w:pPr>
        <w:ind w:left="660" w:hanging="660"/>
      </w:pPr>
    </w:lvl>
    <w:lvl w:ilvl="1" w:tentative="0">
      <w:start w:val="1"/>
      <w:numFmt w:val="decimal"/>
      <w:lvlText w:val="%1.%2."/>
      <w:lvlJc w:val="left"/>
      <w:pPr>
        <w:ind w:left="3708" w:hanging="660"/>
      </w:pPr>
    </w:lvl>
    <w:lvl w:ilvl="2" w:tentative="0">
      <w:start w:val="1"/>
      <w:numFmt w:val="decimal"/>
      <w:lvlText w:val="%1.%2.%3."/>
      <w:lvlJc w:val="left"/>
      <w:pPr>
        <w:ind w:left="6816" w:hanging="720"/>
      </w:pPr>
    </w:lvl>
    <w:lvl w:ilvl="3" w:tentative="0">
      <w:start w:val="1"/>
      <w:numFmt w:val="decimal"/>
      <w:lvlText w:val="%1.%2.%3.%4."/>
      <w:lvlJc w:val="left"/>
      <w:pPr>
        <w:ind w:left="9864" w:hanging="720"/>
      </w:pPr>
    </w:lvl>
    <w:lvl w:ilvl="4" w:tentative="0">
      <w:start w:val="1"/>
      <w:numFmt w:val="decimal"/>
      <w:lvlText w:val="%1.%2.%3.%4.%5."/>
      <w:lvlJc w:val="left"/>
      <w:pPr>
        <w:ind w:left="13272" w:hanging="1080"/>
      </w:pPr>
    </w:lvl>
    <w:lvl w:ilvl="5" w:tentative="0">
      <w:start w:val="1"/>
      <w:numFmt w:val="decimal"/>
      <w:lvlText w:val="%1.%2.%3.%4.%5.%6."/>
      <w:lvlJc w:val="left"/>
      <w:pPr>
        <w:ind w:left="16320" w:hanging="1080"/>
      </w:pPr>
    </w:lvl>
    <w:lvl w:ilvl="6" w:tentative="0">
      <w:start w:val="1"/>
      <w:numFmt w:val="decimal"/>
      <w:lvlText w:val="%1.%2.%3.%4.%5.%6.%7."/>
      <w:lvlJc w:val="left"/>
      <w:pPr>
        <w:ind w:left="19728" w:hanging="1440"/>
      </w:pPr>
    </w:lvl>
    <w:lvl w:ilvl="7" w:tentative="0">
      <w:start w:val="1"/>
      <w:numFmt w:val="decimal"/>
      <w:lvlText w:val="%1.%2.%3.%4.%5.%6.%7.%8."/>
      <w:lvlJc w:val="left"/>
      <w:pPr>
        <w:ind w:left="22776" w:hanging="1440"/>
      </w:pPr>
    </w:lvl>
    <w:lvl w:ilvl="8" w:tentative="0">
      <w:start w:val="1"/>
      <w:numFmt w:val="decimal"/>
      <w:lvlText w:val="%1.%2.%3.%4.%5.%6.%7.%8.%9."/>
      <w:lvlJc w:val="left"/>
      <w:pPr>
        <w:ind w:left="26184" w:hanging="1800"/>
      </w:pPr>
    </w:lvl>
  </w:abstractNum>
  <w:abstractNum w:abstractNumId="2">
    <w:nsid w:val="CF092B84"/>
    <w:multiLevelType w:val="multilevel"/>
    <w:tmpl w:val="CF092B84"/>
    <w:lvl w:ilvl="0" w:tentative="0">
      <w:start w:val="1"/>
      <w:numFmt w:val="upperRoman"/>
      <w:lvlText w:val="%1."/>
      <w:lvlJc w:val="left"/>
      <w:pPr>
        <w:ind w:left="1080" w:hanging="72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0053208E"/>
    <w:multiLevelType w:val="multilevel"/>
    <w:tmpl w:val="0053208E"/>
    <w:lvl w:ilvl="0" w:tentative="0">
      <w:start w:val="1"/>
      <w:numFmt w:val="upperRoman"/>
      <w:pStyle w:val="3"/>
      <w:lvlText w:val="%1."/>
      <w:lvlJc w:val="left"/>
      <w:pPr>
        <w:ind w:left="1080" w:hanging="720"/>
      </w:p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4">
    <w:nsid w:val="03D62ECE"/>
    <w:multiLevelType w:val="multilevel"/>
    <w:tmpl w:val="03D62EC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25B654F3"/>
    <w:multiLevelType w:val="multilevel"/>
    <w:tmpl w:val="25B654F3"/>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59ADCABA"/>
    <w:multiLevelType w:val="multilevel"/>
    <w:tmpl w:val="59ADCABA"/>
    <w:lvl w:ilvl="0" w:tentative="0">
      <w:start w:val="1"/>
      <w:numFmt w:val="decimal"/>
      <w:lvlText w:val="%1."/>
      <w:lvlJc w:val="left"/>
      <w:pPr>
        <w:ind w:left="360" w:hanging="360"/>
      </w:pPr>
    </w:lvl>
    <w:lvl w:ilvl="1" w:tentative="0">
      <w:start w:val="1"/>
      <w:numFmt w:val="decimal"/>
      <w:lvlText w:val="%1.%2."/>
      <w:lvlJc w:val="left"/>
      <w:pPr>
        <w:ind w:left="360" w:hanging="360"/>
      </w:pPr>
    </w:lvl>
    <w:lvl w:ilvl="2" w:tentative="0">
      <w:start w:val="1"/>
      <w:numFmt w:val="decimal"/>
      <w:lvlText w:val="%1.%2.%3."/>
      <w:lvlJc w:val="left"/>
      <w:pPr>
        <w:ind w:left="720" w:hanging="720"/>
      </w:pPr>
    </w:lvl>
    <w:lvl w:ilvl="3" w:tentative="0">
      <w:start w:val="1"/>
      <w:numFmt w:val="decimal"/>
      <w:lvlText w:val="%1.%2.%3.%4."/>
      <w:lvlJc w:val="left"/>
      <w:pPr>
        <w:ind w:left="720" w:hanging="720"/>
      </w:pPr>
    </w:lvl>
    <w:lvl w:ilvl="4" w:tentative="0">
      <w:start w:val="1"/>
      <w:numFmt w:val="decimal"/>
      <w:lvlText w:val="%1.%2.%3.%4.%5."/>
      <w:lvlJc w:val="left"/>
      <w:pPr>
        <w:ind w:left="1080" w:hanging="1080"/>
      </w:pPr>
    </w:lvl>
    <w:lvl w:ilvl="5" w:tentative="0">
      <w:start w:val="1"/>
      <w:numFmt w:val="decimal"/>
      <w:lvlText w:val="%1.%2.%3.%4.%5.%6."/>
      <w:lvlJc w:val="left"/>
      <w:pPr>
        <w:ind w:left="1080" w:hanging="1080"/>
      </w:pPr>
    </w:lvl>
    <w:lvl w:ilvl="6" w:tentative="0">
      <w:start w:val="1"/>
      <w:numFmt w:val="decimal"/>
      <w:lvlText w:val="%1.%2.%3.%4.%5.%6.%7."/>
      <w:lvlJc w:val="left"/>
      <w:pPr>
        <w:ind w:left="1440" w:hanging="1440"/>
      </w:pPr>
    </w:lvl>
    <w:lvl w:ilvl="7" w:tentative="0">
      <w:start w:val="1"/>
      <w:numFmt w:val="decimal"/>
      <w:lvlText w:val="%1.%2.%3.%4.%5.%6.%7.%8."/>
      <w:lvlJc w:val="left"/>
      <w:pPr>
        <w:ind w:left="1440" w:hanging="1440"/>
      </w:pPr>
    </w:lvl>
    <w:lvl w:ilvl="8" w:tentative="0">
      <w:start w:val="1"/>
      <w:numFmt w:val="decimal"/>
      <w:lvlText w:val="%1.%2.%3.%4.%5.%6.%7.%8.%9."/>
      <w:lvlJc w:val="left"/>
      <w:pPr>
        <w:ind w:left="1800" w:hanging="1800"/>
      </w:pPr>
    </w:lvl>
  </w:abstractNum>
  <w:num w:numId="1">
    <w:abstractNumId w:val="3"/>
  </w:num>
  <w:num w:numId="2">
    <w:abstractNumId w:val="2"/>
  </w:num>
  <w:num w:numId="3">
    <w:abstractNumId w:val="6"/>
  </w:num>
  <w:num w:numId="4">
    <w:abstractNumId w:val="1"/>
  </w:num>
  <w:num w:numId="5">
    <w:abstractNumId w:val="0"/>
  </w:num>
  <w:num w:numId="6">
    <w:abstractNumId w:val="4"/>
  </w:num>
  <w:num w:numId="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0030454">
    <w15:presenceInfo w15:providerId="None" w15:userId="e00304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trackRevisions w:val="1"/>
  <w:documentProtection w:enforcement="0"/>
  <w:defaultTabStop w:val="288"/>
  <w:evenAndOddHeaders w:val="1"/>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38E0626"/>
    <w:rsid w:val="15B910B3"/>
    <w:rsid w:val="1E201546"/>
    <w:rsid w:val="508B4242"/>
    <w:rsid w:val="563447F4"/>
    <w:rsid w:val="67BB100D"/>
    <w:rsid w:val="6EA00779"/>
  </w:rsids>
  <m:mathPr>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bidi w:val="0"/>
      <w:spacing w:before="0" w:after="150"/>
      <w:jc w:val="left"/>
      <w:textAlignment w:val="baseline"/>
    </w:pPr>
    <w:rPr>
      <w:rFonts w:ascii="Times New Roman" w:hAnsi="Times New Roman" w:cs="Times New Roman" w:eastAsiaTheme="minorHAnsi"/>
      <w:color w:val="auto"/>
      <w:kern w:val="0"/>
      <w:sz w:val="24"/>
      <w:szCs w:val="24"/>
      <w:lang w:val="lt-LT" w:eastAsia="lt-LT" w:bidi="ar-SA"/>
    </w:rPr>
  </w:style>
  <w:style w:type="paragraph" w:styleId="2">
    <w:name w:val="heading 1"/>
    <w:basedOn w:val="1"/>
    <w:next w:val="1"/>
    <w:link w:val="27"/>
    <w:qFormat/>
    <w:uiPriority w:val="0"/>
    <w:pPr>
      <w:keepNext/>
      <w:outlineLvl w:val="0"/>
    </w:pPr>
    <w:rPr>
      <w:rFonts w:cs="Arial"/>
      <w:b/>
      <w:bCs/>
      <w:kern w:val="2"/>
      <w:sz w:val="28"/>
      <w:szCs w:val="32"/>
    </w:rPr>
  </w:style>
  <w:style w:type="paragraph" w:styleId="3">
    <w:name w:val="heading 2"/>
    <w:basedOn w:val="2"/>
    <w:next w:val="2"/>
    <w:link w:val="28"/>
    <w:qFormat/>
    <w:uiPriority w:val="0"/>
    <w:pPr>
      <w:keepNext w:val="0"/>
      <w:numPr>
        <w:ilvl w:val="0"/>
        <w:numId w:val="1"/>
      </w:numPr>
      <w:shd w:val="clear" w:color="auto" w:fill="D5DCE4"/>
      <w:jc w:val="center"/>
      <w:outlineLvl w:val="0"/>
    </w:pPr>
    <w:rPr>
      <w:bCs w:val="0"/>
      <w:iCs/>
      <w:caps/>
      <w:color w:val="000000"/>
      <w:sz w:val="24"/>
      <w:szCs w:val="24"/>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31"/>
    <w:semiHidden/>
    <w:unhideWhenUsed/>
    <w:qFormat/>
    <w:uiPriority w:val="99"/>
    <w:rPr>
      <w:rFonts w:ascii="Tahoma" w:hAnsi="Tahoma" w:cs="Tahoma"/>
      <w:sz w:val="16"/>
      <w:szCs w:val="16"/>
    </w:rPr>
  </w:style>
  <w:style w:type="paragraph" w:styleId="7">
    <w:name w:val="Body Text"/>
    <w:basedOn w:val="8"/>
    <w:link w:val="37"/>
    <w:qFormat/>
    <w:uiPriority w:val="0"/>
    <w:pPr>
      <w:spacing w:line="250" w:lineRule="atLeast"/>
    </w:pPr>
    <w:rPr>
      <w:rFonts w:ascii="TimesLT" w:hAnsi="TimesLT"/>
      <w:b/>
      <w:bCs/>
      <w:color w:val="000000"/>
      <w:szCs w:val="24"/>
    </w:rPr>
  </w:style>
  <w:style w:type="paragraph" w:customStyle="1" w:styleId="8">
    <w:name w:val="LO-Normal"/>
    <w:qFormat/>
    <w:uiPriority w:val="0"/>
    <w:pPr>
      <w:widowControl/>
      <w:suppressAutoHyphens/>
      <w:bidi w:val="0"/>
      <w:jc w:val="left"/>
    </w:pPr>
    <w:rPr>
      <w:rFonts w:ascii="Times New Roman" w:hAnsi="Times New Roman" w:eastAsia="Times New Roman" w:cstheme="minorBidi"/>
      <w:color w:val="auto"/>
      <w:kern w:val="0"/>
      <w:sz w:val="24"/>
      <w:szCs w:val="22"/>
      <w:lang w:val="lt-LT" w:eastAsia="ru-RU" w:bidi="ar-SA"/>
    </w:rPr>
  </w:style>
  <w:style w:type="paragraph" w:styleId="9">
    <w:name w:val="Body Text Indent 2"/>
    <w:basedOn w:val="1"/>
    <w:link w:val="32"/>
    <w:qFormat/>
    <w:uiPriority w:val="0"/>
    <w:rPr>
      <w:iCs/>
      <w:lang w:eastAsia="ar-SA"/>
    </w:rPr>
  </w:style>
  <w:style w:type="paragraph" w:styleId="10">
    <w:name w:val="Body Text Indent 3"/>
    <w:basedOn w:val="1"/>
    <w:link w:val="42"/>
    <w:semiHidden/>
    <w:unhideWhenUsed/>
    <w:qFormat/>
    <w:uiPriority w:val="99"/>
    <w:pPr>
      <w:spacing w:before="0" w:after="120"/>
      <w:ind w:left="360" w:firstLine="0"/>
    </w:pPr>
    <w:rPr>
      <w:sz w:val="16"/>
      <w:szCs w:val="16"/>
    </w:rPr>
  </w:style>
  <w:style w:type="paragraph" w:styleId="11">
    <w:name w:val="caption"/>
    <w:basedOn w:val="1"/>
    <w:qFormat/>
    <w:uiPriority w:val="0"/>
    <w:pPr>
      <w:suppressLineNumbers/>
      <w:spacing w:before="120" w:after="120"/>
    </w:pPr>
    <w:rPr>
      <w:rFonts w:cs="Arial"/>
      <w:i/>
      <w:iCs/>
    </w:rPr>
  </w:style>
  <w:style w:type="character" w:styleId="12">
    <w:name w:val="annotation reference"/>
    <w:basedOn w:val="4"/>
    <w:semiHidden/>
    <w:unhideWhenUsed/>
    <w:qFormat/>
    <w:uiPriority w:val="99"/>
    <w:rPr>
      <w:sz w:val="16"/>
      <w:szCs w:val="16"/>
    </w:rPr>
  </w:style>
  <w:style w:type="paragraph" w:styleId="13">
    <w:name w:val="annotation text"/>
    <w:basedOn w:val="1"/>
    <w:link w:val="33"/>
    <w:unhideWhenUsed/>
    <w:qFormat/>
    <w:uiPriority w:val="99"/>
  </w:style>
  <w:style w:type="paragraph" w:styleId="14">
    <w:name w:val="annotation subject"/>
    <w:basedOn w:val="13"/>
    <w:next w:val="13"/>
    <w:link w:val="34"/>
    <w:semiHidden/>
    <w:unhideWhenUsed/>
    <w:qFormat/>
    <w:uiPriority w:val="99"/>
    <w:rPr>
      <w:b/>
      <w:bCs/>
    </w:rPr>
  </w:style>
  <w:style w:type="character" w:styleId="15">
    <w:name w:val="FollowedHyperlink"/>
    <w:basedOn w:val="4"/>
    <w:semiHidden/>
    <w:unhideWhenUsed/>
    <w:qFormat/>
    <w:uiPriority w:val="99"/>
    <w:rPr>
      <w:color w:val="954F72" w:themeColor="followedHyperlink"/>
      <w:u w:val="single"/>
      <w14:textFill>
        <w14:solidFill>
          <w14:schemeClr w14:val="folHlink"/>
        </w14:solidFill>
      </w14:textFill>
    </w:rPr>
  </w:style>
  <w:style w:type="paragraph" w:styleId="16">
    <w:name w:val="footer"/>
    <w:basedOn w:val="1"/>
    <w:link w:val="41"/>
    <w:unhideWhenUsed/>
    <w:qFormat/>
    <w:uiPriority w:val="99"/>
    <w:pPr>
      <w:tabs>
        <w:tab w:val="center" w:pos="4819"/>
        <w:tab w:val="right" w:pos="9638"/>
      </w:tabs>
    </w:pPr>
  </w:style>
  <w:style w:type="paragraph" w:styleId="17">
    <w:name w:val="footnote text"/>
    <w:basedOn w:val="8"/>
    <w:link w:val="46"/>
    <w:qFormat/>
    <w:uiPriority w:val="0"/>
  </w:style>
  <w:style w:type="paragraph" w:styleId="18">
    <w:name w:val="header"/>
    <w:basedOn w:val="1"/>
    <w:link w:val="30"/>
    <w:unhideWhenUsed/>
    <w:qFormat/>
    <w:uiPriority w:val="99"/>
    <w:pPr>
      <w:tabs>
        <w:tab w:val="center" w:pos="4819"/>
        <w:tab w:val="right" w:pos="9638"/>
      </w:tabs>
    </w:pPr>
  </w:style>
  <w:style w:type="paragraph" w:styleId="19">
    <w:name w:val="List"/>
    <w:basedOn w:val="7"/>
    <w:qFormat/>
    <w:uiPriority w:val="0"/>
    <w:rPr>
      <w:rFonts w:cs="Arial"/>
    </w:rPr>
  </w:style>
  <w:style w:type="paragraph" w:styleId="20">
    <w:name w:val="Normal (Web)"/>
    <w:basedOn w:val="1"/>
    <w:unhideWhenUsed/>
    <w:qFormat/>
    <w:uiPriority w:val="99"/>
  </w:style>
  <w:style w:type="character" w:styleId="21">
    <w:name w:val="page number"/>
    <w:qFormat/>
    <w:uiPriority w:val="0"/>
  </w:style>
  <w:style w:type="character" w:styleId="22">
    <w:name w:val="Strong"/>
    <w:qFormat/>
    <w:uiPriority w:val="0"/>
    <w:rPr>
      <w:rFonts w:ascii="Calibri" w:hAnsi="Calibri" w:cs="Calibri"/>
      <w:b/>
      <w:bCs/>
      <w:sz w:val="36"/>
      <w:szCs w:val="36"/>
    </w:rPr>
  </w:style>
  <w:style w:type="table" w:styleId="23">
    <w:name w:val="Table Grid"/>
    <w:basedOn w:val="5"/>
    <w:qFormat/>
    <w:uiPriority w:val="59"/>
    <w:pPr>
      <w:spacing w:line="360" w:lineRule="atLeast"/>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4">
    <w:name w:val="toc 1"/>
    <w:basedOn w:val="1"/>
    <w:next w:val="1"/>
    <w:qFormat/>
    <w:uiPriority w:val="39"/>
    <w:pPr>
      <w:tabs>
        <w:tab w:val="right" w:leader="dot" w:pos="9629"/>
      </w:tabs>
    </w:pPr>
    <w:rPr>
      <w:bCs/>
    </w:rPr>
  </w:style>
  <w:style w:type="paragraph" w:styleId="25">
    <w:name w:val="toc 2"/>
    <w:basedOn w:val="1"/>
    <w:next w:val="1"/>
    <w:qFormat/>
    <w:uiPriority w:val="39"/>
    <w:pPr>
      <w:tabs>
        <w:tab w:val="left" w:pos="567"/>
        <w:tab w:val="left" w:pos="851"/>
        <w:tab w:val="right" w:leader="dot" w:pos="9629"/>
      </w:tabs>
      <w:spacing w:before="0" w:after="120"/>
    </w:pPr>
  </w:style>
  <w:style w:type="character" w:customStyle="1" w:styleId="26">
    <w:name w:val="Interneto saitas"/>
    <w:qFormat/>
    <w:uiPriority w:val="99"/>
    <w:rPr>
      <w:color w:val="0000FF"/>
      <w:u w:val="single"/>
    </w:rPr>
  </w:style>
  <w:style w:type="character" w:customStyle="1" w:styleId="27">
    <w:name w:val="Antraštė 1 Diagrama"/>
    <w:basedOn w:val="4"/>
    <w:link w:val="2"/>
    <w:qFormat/>
    <w:uiPriority w:val="0"/>
    <w:rPr>
      <w:rFonts w:ascii="Times New Roman" w:hAnsi="Times New Roman" w:eastAsia="Times New Roman" w:cs="Arial"/>
      <w:b/>
      <w:bCs/>
      <w:kern w:val="2"/>
      <w:sz w:val="28"/>
      <w:szCs w:val="32"/>
      <w:lang w:eastAsia="lt-LT"/>
    </w:rPr>
  </w:style>
  <w:style w:type="character" w:customStyle="1" w:styleId="28">
    <w:name w:val="Antraštė 2 Diagrama"/>
    <w:basedOn w:val="4"/>
    <w:link w:val="3"/>
    <w:qFormat/>
    <w:uiPriority w:val="0"/>
    <w:rPr>
      <w:rFonts w:ascii="Times New Roman" w:hAnsi="Times New Roman" w:cs="Arial"/>
      <w:iCs/>
      <w:caps/>
      <w:color w:val="000000"/>
      <w:kern w:val="2"/>
      <w:sz w:val="24"/>
      <w:szCs w:val="24"/>
      <w:shd w:val="clear" w:fill="D5DCE4"/>
      <w:lang w:eastAsia="lt-LT"/>
    </w:rPr>
  </w:style>
  <w:style w:type="character" w:customStyle="1" w:styleId="29">
    <w:name w:val="Numatytasis pastraipos šriftas1"/>
    <w:qFormat/>
    <w:uiPriority w:val="0"/>
  </w:style>
  <w:style w:type="character" w:customStyle="1" w:styleId="30">
    <w:name w:val="Antraštės Diagrama"/>
    <w:basedOn w:val="4"/>
    <w:link w:val="18"/>
    <w:qFormat/>
    <w:uiPriority w:val="99"/>
    <w:rPr>
      <w:rFonts w:ascii="Times New Roman" w:hAnsi="Times New Roman" w:eastAsia="Times New Roman" w:cs="Times New Roman"/>
      <w:sz w:val="20"/>
      <w:szCs w:val="20"/>
      <w:lang w:eastAsia="lt-LT"/>
    </w:rPr>
  </w:style>
  <w:style w:type="character" w:customStyle="1" w:styleId="31">
    <w:name w:val="Debesėlio tekstas Diagrama"/>
    <w:basedOn w:val="4"/>
    <w:link w:val="6"/>
    <w:semiHidden/>
    <w:qFormat/>
    <w:uiPriority w:val="99"/>
    <w:rPr>
      <w:rFonts w:ascii="Tahoma" w:hAnsi="Tahoma" w:eastAsia="Times New Roman" w:cs="Tahoma"/>
      <w:sz w:val="16"/>
      <w:szCs w:val="16"/>
      <w:lang w:eastAsia="lt-LT"/>
    </w:rPr>
  </w:style>
  <w:style w:type="character" w:customStyle="1" w:styleId="32">
    <w:name w:val="Pagrindinio teksto įtrauka 2 Diagrama"/>
    <w:basedOn w:val="4"/>
    <w:link w:val="9"/>
    <w:qFormat/>
    <w:uiPriority w:val="0"/>
    <w:rPr>
      <w:rFonts w:ascii="Times New Roman" w:hAnsi="Times New Roman" w:eastAsia="Times New Roman" w:cs="Times New Roman"/>
      <w:iCs/>
      <w:sz w:val="24"/>
      <w:szCs w:val="20"/>
      <w:lang w:eastAsia="ar-SA"/>
    </w:rPr>
  </w:style>
  <w:style w:type="character" w:customStyle="1" w:styleId="33">
    <w:name w:val="Komentaro tekstas Diagrama"/>
    <w:basedOn w:val="4"/>
    <w:link w:val="13"/>
    <w:qFormat/>
    <w:uiPriority w:val="99"/>
    <w:rPr>
      <w:rFonts w:ascii="Times New Roman" w:hAnsi="Times New Roman" w:eastAsia="Times New Roman" w:cs="Times New Roman"/>
      <w:sz w:val="20"/>
      <w:szCs w:val="20"/>
      <w:lang w:eastAsia="lt-LT"/>
    </w:rPr>
  </w:style>
  <w:style w:type="character" w:customStyle="1" w:styleId="34">
    <w:name w:val="Komentaro tema Diagrama"/>
    <w:basedOn w:val="33"/>
    <w:link w:val="14"/>
    <w:semiHidden/>
    <w:qFormat/>
    <w:uiPriority w:val="99"/>
    <w:rPr>
      <w:rFonts w:ascii="Times New Roman" w:hAnsi="Times New Roman" w:eastAsia="Times New Roman" w:cs="Times New Roman"/>
      <w:b/>
      <w:bCs/>
      <w:sz w:val="20"/>
      <w:szCs w:val="20"/>
      <w:lang w:eastAsia="lt-LT"/>
    </w:rPr>
  </w:style>
  <w:style w:type="character" w:customStyle="1" w:styleId="35">
    <w:name w:val="Sąrašo pastraipa Diagrama"/>
    <w:link w:val="36"/>
    <w:qFormat/>
    <w:locked/>
    <w:uiPriority w:val="99"/>
    <w:rPr>
      <w:rFonts w:ascii="Times New Roman" w:hAnsi="Times New Roman" w:eastAsia="Calibri" w:cs="Times New Roman"/>
      <w:sz w:val="20"/>
      <w:szCs w:val="20"/>
      <w:shd w:val="clear" w:fill="FFFFFF"/>
      <w:lang w:eastAsia="lt-LT"/>
    </w:rPr>
  </w:style>
  <w:style w:type="paragraph" w:styleId="36">
    <w:name w:val="List Paragraph"/>
    <w:basedOn w:val="1"/>
    <w:link w:val="35"/>
    <w:qFormat/>
    <w:uiPriority w:val="99"/>
    <w:pPr>
      <w:spacing w:before="0" w:after="150"/>
      <w:ind w:left="720" w:firstLine="0"/>
      <w:contextualSpacing/>
    </w:pPr>
  </w:style>
  <w:style w:type="character" w:customStyle="1" w:styleId="37">
    <w:name w:val="Pagrindinis tekstas Diagrama"/>
    <w:basedOn w:val="4"/>
    <w:link w:val="7"/>
    <w:semiHidden/>
    <w:qFormat/>
    <w:uiPriority w:val="99"/>
    <w:rPr>
      <w:rFonts w:ascii="Times New Roman" w:hAnsi="Times New Roman" w:eastAsia="Times New Roman" w:cs="Times New Roman"/>
      <w:sz w:val="20"/>
      <w:szCs w:val="20"/>
      <w:lang w:eastAsia="lt-LT"/>
    </w:rPr>
  </w:style>
  <w:style w:type="character" w:customStyle="1" w:styleId="38">
    <w:name w:val="Header Char1"/>
    <w:qFormat/>
    <w:uiPriority w:val="99"/>
    <w:rPr>
      <w:rFonts w:ascii="Times New Roman" w:hAnsi="Times New Roman" w:eastAsia="Times New Roman" w:cs="Times New Roman"/>
      <w:sz w:val="24"/>
      <w:szCs w:val="20"/>
      <w:lang w:eastAsia="lt-LT"/>
    </w:rPr>
  </w:style>
  <w:style w:type="character" w:customStyle="1" w:styleId="39">
    <w:name w:val="Body text Char"/>
    <w:link w:val="40"/>
    <w:qFormat/>
    <w:locked/>
    <w:uiPriority w:val="0"/>
    <w:rPr>
      <w:rFonts w:ascii="TimesLT" w:hAnsi="TimesLT" w:eastAsia="Times New Roman" w:cs="Times New Roman"/>
      <w:sz w:val="20"/>
      <w:szCs w:val="20"/>
      <w:lang w:val="en-US" w:eastAsia="lt-LT"/>
    </w:rPr>
  </w:style>
  <w:style w:type="paragraph" w:customStyle="1" w:styleId="40">
    <w:name w:val="Pagrindinis tekstas1"/>
    <w:link w:val="39"/>
    <w:qFormat/>
    <w:uiPriority w:val="0"/>
    <w:pPr>
      <w:widowControl/>
      <w:bidi w:val="0"/>
      <w:snapToGrid w:val="0"/>
      <w:ind w:firstLine="312"/>
      <w:jc w:val="both"/>
    </w:pPr>
    <w:rPr>
      <w:rFonts w:ascii="TimesLT" w:hAnsi="TimesLT" w:eastAsia="Times New Roman" w:cs="Times New Roman"/>
      <w:color w:val="auto"/>
      <w:kern w:val="0"/>
      <w:sz w:val="24"/>
      <w:szCs w:val="20"/>
      <w:lang w:val="en-US" w:eastAsia="lt-LT" w:bidi="ar-SA"/>
    </w:rPr>
  </w:style>
  <w:style w:type="character" w:customStyle="1" w:styleId="41">
    <w:name w:val="Poraštė Diagrama"/>
    <w:basedOn w:val="4"/>
    <w:link w:val="16"/>
    <w:qFormat/>
    <w:uiPriority w:val="99"/>
    <w:rPr>
      <w:rFonts w:ascii="Times New Roman" w:hAnsi="Times New Roman" w:eastAsia="Times New Roman" w:cs="Times New Roman"/>
      <w:sz w:val="24"/>
      <w:szCs w:val="24"/>
      <w:lang w:eastAsia="lt-LT"/>
    </w:rPr>
  </w:style>
  <w:style w:type="character" w:customStyle="1" w:styleId="42">
    <w:name w:val="Pagrindinio teksto įtrauka 3 Diagrama"/>
    <w:basedOn w:val="4"/>
    <w:link w:val="10"/>
    <w:semiHidden/>
    <w:qFormat/>
    <w:uiPriority w:val="99"/>
    <w:rPr>
      <w:rFonts w:ascii="Times New Roman" w:hAnsi="Times New Roman" w:eastAsia="Calibri" w:cs="Times New Roman"/>
      <w:sz w:val="16"/>
      <w:szCs w:val="16"/>
      <w:lang w:eastAsia="lt-LT"/>
    </w:rPr>
  </w:style>
  <w:style w:type="character" w:customStyle="1" w:styleId="43">
    <w:name w:val="Unresolved Mention1"/>
    <w:basedOn w:val="4"/>
    <w:semiHidden/>
    <w:unhideWhenUsed/>
    <w:qFormat/>
    <w:uiPriority w:val="99"/>
    <w:rPr>
      <w:color w:val="605E5C"/>
      <w:shd w:val="clear" w:fill="E1DFDD"/>
    </w:rPr>
  </w:style>
  <w:style w:type="character" w:customStyle="1" w:styleId="44">
    <w:name w:val="Be tarpų Diagrama"/>
    <w:basedOn w:val="4"/>
    <w:link w:val="45"/>
    <w:qFormat/>
    <w:uiPriority w:val="1"/>
    <w:rPr>
      <w:rFonts w:ascii="Calibri" w:hAnsi="Calibri" w:eastAsia="Times New Roman" w:cs="Times New Roman"/>
      <w:sz w:val="24"/>
      <w:szCs w:val="24"/>
    </w:rPr>
  </w:style>
  <w:style w:type="paragraph" w:styleId="45">
    <w:name w:val="No Spacing"/>
    <w:link w:val="44"/>
    <w:qFormat/>
    <w:uiPriority w:val="1"/>
    <w:pPr>
      <w:widowControl/>
      <w:bidi w:val="0"/>
      <w:jc w:val="both"/>
    </w:pPr>
    <w:rPr>
      <w:rFonts w:eastAsia="Times New Roman" w:cs="Times New Roman" w:asciiTheme="minorHAnsi" w:hAnsiTheme="minorHAnsi"/>
      <w:color w:val="auto"/>
      <w:kern w:val="0"/>
      <w:sz w:val="24"/>
      <w:szCs w:val="24"/>
      <w:lang w:val="lt-LT" w:eastAsia="en-US" w:bidi="ar-SA"/>
    </w:rPr>
  </w:style>
  <w:style w:type="character" w:customStyle="1" w:styleId="46">
    <w:name w:val="Puslapio išnašos tekstas Diagrama"/>
    <w:basedOn w:val="4"/>
    <w:link w:val="17"/>
    <w:qFormat/>
    <w:uiPriority w:val="99"/>
    <w:rPr>
      <w:rFonts w:eastAsiaTheme="minorEastAsia"/>
      <w:sz w:val="20"/>
      <w:szCs w:val="20"/>
      <w:lang w:eastAsia="lt-LT"/>
    </w:rPr>
  </w:style>
  <w:style w:type="character" w:customStyle="1" w:styleId="47">
    <w:name w:val="Išnašos prieraišas"/>
    <w:qFormat/>
    <w:uiPriority w:val="0"/>
    <w:rPr>
      <w:vertAlign w:val="superscript"/>
    </w:rPr>
  </w:style>
  <w:style w:type="character" w:customStyle="1" w:styleId="48">
    <w:name w:val="Footnote Characters"/>
    <w:basedOn w:val="4"/>
    <w:semiHidden/>
    <w:unhideWhenUsed/>
    <w:qFormat/>
    <w:uiPriority w:val="99"/>
    <w:rPr>
      <w:vertAlign w:val="superscript"/>
    </w:rPr>
  </w:style>
  <w:style w:type="character" w:customStyle="1" w:styleId="49">
    <w:name w:val="Rodyklės saitas"/>
    <w:qFormat/>
    <w:uiPriority w:val="0"/>
  </w:style>
  <w:style w:type="paragraph" w:customStyle="1" w:styleId="50">
    <w:name w:val="Antraštė"/>
    <w:basedOn w:val="1"/>
    <w:next w:val="7"/>
    <w:qFormat/>
    <w:uiPriority w:val="0"/>
    <w:pPr>
      <w:keepNext/>
      <w:spacing w:before="240" w:after="120"/>
    </w:pPr>
    <w:rPr>
      <w:rFonts w:ascii="Liberation Sans" w:hAnsi="Liberation Sans" w:eastAsia="Microsoft YaHei" w:cs="Arial"/>
      <w:sz w:val="28"/>
      <w:szCs w:val="28"/>
    </w:rPr>
  </w:style>
  <w:style w:type="paragraph" w:customStyle="1" w:styleId="51">
    <w:name w:val="Rodyklė"/>
    <w:basedOn w:val="1"/>
    <w:qFormat/>
    <w:uiPriority w:val="0"/>
    <w:pPr>
      <w:suppressLineNumbers/>
    </w:pPr>
    <w:rPr>
      <w:rFonts w:cs="Arial"/>
    </w:rPr>
  </w:style>
  <w:style w:type="paragraph" w:customStyle="1" w:styleId="52">
    <w:name w:val="Puslapinė antraštė ir poraštė"/>
    <w:basedOn w:val="1"/>
    <w:qFormat/>
    <w:uiPriority w:val="0"/>
  </w:style>
  <w:style w:type="paragraph" w:customStyle="1" w:styleId="53">
    <w:name w:val="Antraštė1"/>
    <w:basedOn w:val="1"/>
    <w:next w:val="7"/>
    <w:qFormat/>
    <w:uiPriority w:val="0"/>
    <w:pPr>
      <w:keepNext/>
      <w:spacing w:before="240" w:after="120"/>
    </w:pPr>
    <w:rPr>
      <w:rFonts w:ascii="Liberation Sans" w:hAnsi="Liberation Sans" w:eastAsia="Microsoft YaHei" w:cs="Arial"/>
      <w:sz w:val="28"/>
      <w:szCs w:val="28"/>
    </w:rPr>
  </w:style>
  <w:style w:type="paragraph" w:customStyle="1" w:styleId="54">
    <w:name w:val="Default"/>
    <w:qFormat/>
    <w:uiPriority w:val="0"/>
    <w:pPr>
      <w:widowControl/>
      <w:bidi w:val="0"/>
      <w:jc w:val="left"/>
    </w:pPr>
    <w:rPr>
      <w:rFonts w:ascii="Times New Roman" w:hAnsi="Times New Roman" w:eastAsia="Times New Roman" w:cs="Times New Roman"/>
      <w:color w:val="000000"/>
      <w:kern w:val="0"/>
      <w:sz w:val="24"/>
      <w:szCs w:val="24"/>
      <w:lang w:val="en-US" w:eastAsia="en-US" w:bidi="ar-SA"/>
    </w:rPr>
  </w:style>
  <w:style w:type="paragraph" w:customStyle="1" w:styleId="55">
    <w:name w:val="Point 1"/>
    <w:basedOn w:val="1"/>
    <w:qFormat/>
    <w:uiPriority w:val="0"/>
    <w:pPr>
      <w:spacing w:before="120" w:after="120"/>
      <w:ind w:left="1418" w:hanging="567"/>
    </w:pPr>
    <w:rPr>
      <w:lang w:val="en-GB"/>
    </w:rPr>
  </w:style>
  <w:style w:type="paragraph" w:customStyle="1" w:styleId="56">
    <w:name w:val="Body 2"/>
    <w:qFormat/>
    <w:uiPriority w:val="0"/>
    <w:pPr>
      <w:widowControl/>
      <w:suppressAutoHyphens/>
      <w:bidi w:val="0"/>
      <w:spacing w:before="0" w:after="40"/>
      <w:jc w:val="both"/>
    </w:pPr>
    <w:rPr>
      <w:rFonts w:ascii="Times New Roman" w:hAnsi="Times New Roman" w:eastAsia="Arial Unicode MS" w:cs="Arial Unicode MS"/>
      <w:color w:val="000000"/>
      <w:kern w:val="0"/>
      <w:sz w:val="24"/>
      <w:szCs w:val="22"/>
      <w:lang w:val="en-US" w:eastAsia="en-GB" w:bidi="ar-SA"/>
    </w:rPr>
  </w:style>
  <w:style w:type="paragraph" w:customStyle="1" w:styleId="57">
    <w:name w:val="No Spacing1"/>
    <w:qFormat/>
    <w:uiPriority w:val="1"/>
    <w:pPr>
      <w:widowControl/>
      <w:bidi w:val="0"/>
      <w:jc w:val="left"/>
    </w:pPr>
    <w:rPr>
      <w:rFonts w:ascii="Times New Roman" w:hAnsi="Times New Roman" w:cs="Times New Roman" w:eastAsiaTheme="minorHAnsi"/>
      <w:color w:val="auto"/>
      <w:kern w:val="0"/>
      <w:sz w:val="24"/>
      <w:szCs w:val="22"/>
      <w:lang w:val="lt-LT" w:eastAsia="en-US" w:bidi="ar-SA"/>
    </w:rPr>
  </w:style>
  <w:style w:type="paragraph" w:customStyle="1" w:styleId="58">
    <w:name w:val="CentrBoldm"/>
    <w:basedOn w:val="1"/>
    <w:qFormat/>
    <w:uiPriority w:val="0"/>
    <w:pPr>
      <w:jc w:val="center"/>
    </w:pPr>
    <w:rPr>
      <w:rFonts w:ascii="TimesLT" w:hAnsi="TimesLT"/>
      <w:b/>
      <w:bCs/>
      <w:lang w:val="en-US" w:eastAsia="en-US"/>
    </w:rPr>
  </w:style>
  <w:style w:type="paragraph" w:customStyle="1" w:styleId="59">
    <w:name w:val="Pagrindinis tekstas3"/>
    <w:qFormat/>
    <w:uiPriority w:val="0"/>
    <w:pPr>
      <w:widowControl/>
      <w:bidi w:val="0"/>
      <w:snapToGrid w:val="0"/>
      <w:ind w:firstLine="312"/>
      <w:jc w:val="both"/>
    </w:pPr>
    <w:rPr>
      <w:rFonts w:ascii="TimesLT" w:hAnsi="TimesLT" w:eastAsia="Times New Roman" w:cs="Times New Roman"/>
      <w:color w:val="auto"/>
      <w:kern w:val="0"/>
      <w:sz w:val="24"/>
      <w:szCs w:val="20"/>
      <w:lang w:val="en-US" w:eastAsia="lt-LT" w:bidi="ar-SA"/>
    </w:rPr>
  </w:style>
  <w:style w:type="paragraph" w:customStyle="1" w:styleId="60">
    <w:name w:val="Pataisymai1"/>
    <w:semiHidden/>
    <w:qFormat/>
    <w:uiPriority w:val="99"/>
    <w:pPr>
      <w:widowControl/>
      <w:bidi w:val="0"/>
      <w:jc w:val="left"/>
    </w:pPr>
    <w:rPr>
      <w:rFonts w:ascii="Times New Roman" w:hAnsi="Times New Roman" w:cs="Times New Roman" w:eastAsiaTheme="minorHAnsi"/>
      <w:color w:val="auto"/>
      <w:kern w:val="0"/>
      <w:sz w:val="24"/>
      <w:szCs w:val="24"/>
      <w:lang w:val="lt-LT" w:eastAsia="lt-LT" w:bidi="ar-SA"/>
    </w:rPr>
  </w:style>
  <w:style w:type="paragraph" w:customStyle="1" w:styleId="61">
    <w:name w:val="Body A"/>
    <w:qFormat/>
    <w:uiPriority w:val="0"/>
    <w:pPr>
      <w:widowControl/>
      <w:bidi w:val="0"/>
      <w:spacing w:line="312" w:lineRule="auto"/>
      <w:jc w:val="left"/>
    </w:pPr>
    <w:rPr>
      <w:rFonts w:ascii="Helvetica Neue Light" w:hAnsi="Helvetica Neue Light" w:eastAsia="Helvetica Neue Light" w:cs="Helvetica Neue Light"/>
      <w:color w:val="000000"/>
      <w:kern w:val="0"/>
      <w:sz w:val="24"/>
      <w:szCs w:val="20"/>
      <w:u w:val="none" w:color="000000"/>
      <w:lang w:val="en-US" w:eastAsia="en-GB" w:bidi="ar-SA"/>
    </w:rPr>
  </w:style>
  <w:style w:type="paragraph" w:customStyle="1" w:styleId="62">
    <w:name w:val="Turinio antraštė1"/>
    <w:basedOn w:val="2"/>
    <w:next w:val="1"/>
    <w:unhideWhenUsed/>
    <w:qFormat/>
    <w:uiPriority w:val="39"/>
    <w:pPr>
      <w:keepLines/>
      <w:widowControl/>
      <w:spacing w:before="240" w:after="0" w:line="259" w:lineRule="auto"/>
      <w:textAlignment w:val="auto"/>
    </w:pPr>
    <w:rPr>
      <w:rFonts w:asciiTheme="majorHAnsi" w:hAnsiTheme="majorHAnsi" w:eastAsiaTheme="majorEastAsia" w:cstheme="majorBidi"/>
      <w:b w:val="0"/>
      <w:bCs w:val="0"/>
      <w:color w:val="2E75B6" w:themeColor="accent1" w:themeShade="BF"/>
      <w:kern w:val="0"/>
      <w:sz w:val="32"/>
      <w:lang w:val="en-US" w:eastAsia="en-US"/>
    </w:rPr>
  </w:style>
  <w:style w:type="paragraph" w:customStyle="1" w:styleId="63">
    <w:name w:val="western"/>
    <w:basedOn w:val="1"/>
    <w:qFormat/>
    <w:uiPriority w:val="0"/>
    <w:pPr>
      <w:widowControl/>
      <w:suppressAutoHyphens/>
      <w:spacing w:beforeAutospacing="1" w:after="142" w:line="276" w:lineRule="auto"/>
      <w:textAlignment w:val="auto"/>
    </w:pPr>
    <w:rPr>
      <w:rFonts w:eastAsia="Times New Roman"/>
    </w:rPr>
  </w:style>
  <w:style w:type="paragraph" w:customStyle="1" w:styleId="64">
    <w:name w:val="Lentelės turinys"/>
    <w:basedOn w:val="1"/>
    <w:qFormat/>
    <w:uiPriority w:val="0"/>
    <w:pPr>
      <w:suppressLineNumbers/>
    </w:pPr>
  </w:style>
  <w:style w:type="paragraph" w:customStyle="1" w:styleId="65">
    <w:name w:val="Lentelės antraštė"/>
    <w:basedOn w:val="64"/>
    <w:qFormat/>
    <w:uiPriority w:val="0"/>
    <w:pPr>
      <w:jc w:val="center"/>
    </w:pPr>
    <w:rPr>
      <w:b/>
      <w:bCs/>
    </w:rPr>
  </w:style>
  <w:style w:type="paragraph" w:customStyle="1" w:styleId="66">
    <w:name w:val="Puslapinė antraštė kairėje"/>
    <w:basedOn w:val="18"/>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2" Type="http://schemas.microsoft.com/office/2011/relationships/people" Target="people.xml"/><Relationship Id="rId31" Type="http://schemas.openxmlformats.org/officeDocument/2006/relationships/fontTable" Target="fontTable.xml"/><Relationship Id="rId30" Type="http://schemas.openxmlformats.org/officeDocument/2006/relationships/customXml" Target="../customXml/item4.xml"/><Relationship Id="rId3" Type="http://schemas.openxmlformats.org/officeDocument/2006/relationships/footnotes" Target="footnotes.xml"/><Relationship Id="rId29" Type="http://schemas.openxmlformats.org/officeDocument/2006/relationships/customXml" Target="../customXml/item3.xml"/><Relationship Id="rId28" Type="http://schemas.openxmlformats.org/officeDocument/2006/relationships/customXml" Target="../customXml/item2.xml"/><Relationship Id="rId27" Type="http://schemas.openxmlformats.org/officeDocument/2006/relationships/customXml" Target="../customXml/item1.xml"/><Relationship Id="rId26" Type="http://schemas.openxmlformats.org/officeDocument/2006/relationships/numbering" Target="numbering.xml"/><Relationship Id="rId25" Type="http://schemas.openxmlformats.org/officeDocument/2006/relationships/image" Target="media/image2.png"/><Relationship Id="rId24" Type="http://schemas.openxmlformats.org/officeDocument/2006/relationships/theme" Target="theme/theme1.xml"/><Relationship Id="rId23" Type="http://schemas.openxmlformats.org/officeDocument/2006/relationships/footer" Target="footer10.xml"/><Relationship Id="rId22" Type="http://schemas.openxmlformats.org/officeDocument/2006/relationships/footer" Target="footer9.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70452-9B1D-4419-9D27-428978325487}">
  <ds:schemaRefs/>
</ds:datastoreItem>
</file>

<file path=customXml/itemProps2.xml><?xml version="1.0" encoding="utf-8"?>
<ds:datastoreItem xmlns:ds="http://schemas.openxmlformats.org/officeDocument/2006/customXml" ds:itemID="{94D7C15E-0FF5-4F90-AD50-793528D4C1B4}">
  <ds:schemaRefs/>
</ds:datastoreItem>
</file>

<file path=customXml/itemProps3.xml><?xml version="1.0" encoding="utf-8"?>
<ds:datastoreItem xmlns:ds="http://schemas.openxmlformats.org/officeDocument/2006/customXml" ds:itemID="{00841EF6-C00D-42EF-9561-041C3C6FEA6A}">
  <ds:schemaRefs/>
</ds:datastoreItem>
</file>

<file path=customXml/itemProps4.xml><?xml version="1.0" encoding="utf-8"?>
<ds:datastoreItem xmlns:ds="http://schemas.openxmlformats.org/officeDocument/2006/customXml" ds:itemID="{461118BD-8DDE-4AD1-951C-F137B3F6B11E}">
  <ds:schemaRefs/>
</ds:datastoreItem>
</file>

<file path=docProps/app.xml><?xml version="1.0" encoding="utf-8"?>
<Properties xmlns="http://schemas.openxmlformats.org/officeDocument/2006/extended-properties" xmlns:vt="http://schemas.openxmlformats.org/officeDocument/2006/docPropsVTypes">
  <Template>Normal</Template>
  <Pages>33</Pages>
  <Words>9331</Words>
  <Characters>65375</Characters>
  <Paragraphs>569</Paragraphs>
  <TotalTime>5</TotalTime>
  <ScaleCrop>false</ScaleCrop>
  <LinksUpToDate>false</LinksUpToDate>
  <CharactersWithSpaces>74280</CharactersWithSpaces>
  <Application>WPS Office_12.2.0.13266_F1E327BC-269C-435d-A152-05C5408002CA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2023-10-06T11:06:00Z</dcterms:created>
  <dc:creator>Irena Urbšienė</dc:creator>
  <cp:lastModifiedBy>e0030454</cp:lastModifiedBy>
  <cp:lastPrinted>2017-11-20T16:25:00Z</cp:lastPrinted>
  <dcterms:modified xsi:type="dcterms:W3CDTF">2023-10-23T11:46:55Z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0x0101006D04DBA5342D8C48BBEC8A2D295D3B4A</vt:lpwstr>
  </property>
  <property fmtid="{D5CDD505-2E9C-101B-9397-08002B2CF9AE}" pid="4" name="DocSecurity">
    <vt:i4>0</vt:i4>
  </property>
  <property fmtid="{D5CDD505-2E9C-101B-9397-08002B2CF9AE}" pid="5" name="HyperlinksChanged">
    <vt:bool>false</vt:bool>
  </property>
  <property fmtid="{D5CDD505-2E9C-101B-9397-08002B2CF9AE}" pid="6" name="ICV">
    <vt:lpwstr>BE40C6D322D14117918B7772820ADB3E_13</vt:lpwstr>
  </property>
  <property fmtid="{D5CDD505-2E9C-101B-9397-08002B2CF9AE}" pid="7" name="KSOProductBuildVer">
    <vt:lpwstr>1033-12.2.0.13266</vt:lpwstr>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