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4EF0" w14:textId="06CB0A9F" w:rsidR="001C1CF2" w:rsidRDefault="001C1CF2" w:rsidP="001C1CF2">
      <w:pPr>
        <w:pStyle w:val="Title"/>
        <w:spacing w:line="276"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1 Priedas </w:t>
      </w:r>
    </w:p>
    <w:p w14:paraId="031AFCCA" w14:textId="222DAA2B" w:rsidR="00771061" w:rsidRPr="000A462D" w:rsidRDefault="001C1CF2" w:rsidP="000A462D">
      <w:pPr>
        <w:pStyle w:val="Title"/>
        <w:spacing w:line="276" w:lineRule="auto"/>
        <w:jc w:val="center"/>
        <w:rPr>
          <w:rFonts w:ascii="Times New Roman" w:hAnsi="Times New Roman" w:cs="Times New Roman"/>
          <w:sz w:val="24"/>
          <w:szCs w:val="24"/>
          <w:lang w:val="lt-LT"/>
        </w:rPr>
      </w:pPr>
      <w:r w:rsidRPr="000A462D">
        <w:rPr>
          <w:rFonts w:ascii="Times New Roman" w:hAnsi="Times New Roman" w:cs="Times New Roman"/>
          <w:sz w:val="24"/>
          <w:szCs w:val="24"/>
          <w:lang w:val="lt-LT"/>
        </w:rPr>
        <w:t>TECHNINĖ SPECIFIKACIJA</w:t>
      </w:r>
    </w:p>
    <w:p w14:paraId="6C2300B8" w14:textId="4C800D9B" w:rsidR="005A3899" w:rsidRPr="00CA0C04" w:rsidRDefault="00A7627C" w:rsidP="00A7627C">
      <w:pPr>
        <w:jc w:val="center"/>
        <w:rPr>
          <w:rFonts w:ascii="Times New Roman" w:hAnsi="Times New Roman" w:cs="Times New Roman"/>
          <w:lang w:val="lt-LT"/>
        </w:rPr>
      </w:pPr>
      <w:r>
        <w:rPr>
          <w:rFonts w:ascii="Times New Roman" w:hAnsi="Times New Roman" w:cs="Times New Roman"/>
          <w:b/>
          <w:bCs/>
          <w:lang w:val="lt-LT"/>
        </w:rPr>
        <w:t>Bendrieji reikalavimai</w:t>
      </w:r>
    </w:p>
    <w:p w14:paraId="15DF869C" w14:textId="77777777" w:rsidR="005A3899" w:rsidRPr="00CA0C04" w:rsidRDefault="005A3899" w:rsidP="00261692">
      <w:pPr>
        <w:jc w:val="both"/>
        <w:rPr>
          <w:rFonts w:ascii="Times New Roman" w:hAnsi="Times New Roman" w:cs="Times New Roman"/>
          <w:lang w:val="lt-LT"/>
        </w:rPr>
      </w:pPr>
      <w:r w:rsidRPr="00CA0C04">
        <w:rPr>
          <w:rFonts w:ascii="Times New Roman" w:hAnsi="Times New Roman" w:cs="Times New Roman"/>
          <w:lang w:val="lt-LT"/>
        </w:rPr>
        <w:t>Pirkimo objektas – virtualios realybės, fiziologinių signalų stebėsenos bei dirbtinio intelekto pagrindu veikiančios vaizdo analizės įrangos komplektas, skirtas naudojimui edukaciniais bei moksliniais tikslais. Įranga turi būti suderinama tarpusavyje, leisti rinkti, transliuoti ir analizuoti vartotojo elgesio bei fiziologinius duomenis virtualioje aplinkoje realiu laiku.</w:t>
      </w:r>
    </w:p>
    <w:p w14:paraId="1149F6A3" w14:textId="7279CFE9" w:rsidR="005A3899" w:rsidRPr="00CA0C04" w:rsidRDefault="005A3899" w:rsidP="007B4F9E">
      <w:pPr>
        <w:jc w:val="both"/>
        <w:rPr>
          <w:rFonts w:ascii="Times New Roman" w:hAnsi="Times New Roman" w:cs="Times New Roman"/>
          <w:lang w:val="lt-LT"/>
        </w:rPr>
      </w:pPr>
      <w:r w:rsidRPr="00CA0C04">
        <w:rPr>
          <w:rFonts w:ascii="Times New Roman" w:hAnsi="Times New Roman" w:cs="Times New Roman"/>
          <w:lang w:val="lt-LT"/>
        </w:rPr>
        <w:t>Visa įranga turi būti nauja, nenaudota</w:t>
      </w:r>
      <w:r w:rsidR="00A74683">
        <w:rPr>
          <w:rFonts w:ascii="Times New Roman" w:hAnsi="Times New Roman" w:cs="Times New Roman"/>
          <w:lang w:val="lt-LT"/>
        </w:rPr>
        <w:t xml:space="preserve">. </w:t>
      </w:r>
      <w:r w:rsidRPr="00CA0C04">
        <w:rPr>
          <w:rFonts w:ascii="Times New Roman" w:hAnsi="Times New Roman" w:cs="Times New Roman"/>
          <w:lang w:val="lt-LT"/>
        </w:rPr>
        <w:t>Komplektas bus naudojamas kartu, todėl reikalaujamas funkcionalus ir programinis suderinamumas bei galimybė centralizuotai apdoroti renkamus duomenis. Įranga bus diegiama Lietuvos sveikatos mokslų universiteto edukacinėse bei tyrimų erdvėse.</w:t>
      </w:r>
    </w:p>
    <w:p w14:paraId="5D8787E8" w14:textId="77777777" w:rsidR="005A3899" w:rsidRPr="00CA0C04" w:rsidRDefault="00EF7541" w:rsidP="000A462D">
      <w:pPr>
        <w:rPr>
          <w:rFonts w:ascii="Times New Roman" w:hAnsi="Times New Roman" w:cs="Times New Roman"/>
          <w:lang w:val="lt-LT"/>
        </w:rPr>
      </w:pPr>
      <w:r>
        <w:rPr>
          <w:rFonts w:ascii="Times New Roman" w:hAnsi="Times New Roman" w:cs="Times New Roman"/>
          <w:lang w:val="lt-LT"/>
        </w:rPr>
        <w:pict w14:anchorId="580FAB14">
          <v:rect id="_x0000_i1025" style="width:0;height:1.5pt" o:hralign="center" o:hrstd="t" o:hr="t" fillcolor="#a0a0a0" stroked="f"/>
        </w:pict>
      </w:r>
    </w:p>
    <w:p w14:paraId="3D609318" w14:textId="4B7D5018" w:rsidR="00771061" w:rsidRPr="00CA0C04" w:rsidRDefault="00FA70B4" w:rsidP="000A462D">
      <w:pPr>
        <w:pStyle w:val="Heading1"/>
        <w:rPr>
          <w:rFonts w:ascii="Times New Roman" w:hAnsi="Times New Roman" w:cs="Times New Roman"/>
          <w:lang w:val="lt-LT"/>
        </w:rPr>
      </w:pPr>
      <w:r w:rsidRPr="00CA0C04">
        <w:rPr>
          <w:rFonts w:ascii="Times New Roman" w:hAnsi="Times New Roman" w:cs="Times New Roman"/>
          <w:lang w:val="lt-LT"/>
        </w:rPr>
        <w:t>1. Virtualios realybės akiniai</w:t>
      </w:r>
      <w:r w:rsidR="00367D99" w:rsidRPr="00CA0C04">
        <w:rPr>
          <w:rFonts w:ascii="Times New Roman" w:hAnsi="Times New Roman" w:cs="Times New Roman"/>
          <w:lang w:val="lt-LT"/>
        </w:rPr>
        <w:t xml:space="preserve"> su valdikliais</w:t>
      </w:r>
    </w:p>
    <w:tbl>
      <w:tblPr>
        <w:tblStyle w:val="TableGrid"/>
        <w:tblW w:w="10060" w:type="dxa"/>
        <w:tblLook w:val="04A0" w:firstRow="1" w:lastRow="0" w:firstColumn="1" w:lastColumn="0" w:noHBand="0" w:noVBand="1"/>
      </w:tblPr>
      <w:tblGrid>
        <w:gridCol w:w="675"/>
        <w:gridCol w:w="4990"/>
        <w:gridCol w:w="4395"/>
      </w:tblGrid>
      <w:tr w:rsidR="00771061" w:rsidRPr="00CA0C04" w14:paraId="64E61ED9" w14:textId="77777777" w:rsidTr="00681FDD">
        <w:tc>
          <w:tcPr>
            <w:tcW w:w="675" w:type="dxa"/>
            <w:shd w:val="clear" w:color="auto" w:fill="DBE5F1" w:themeFill="accent1" w:themeFillTint="33"/>
          </w:tcPr>
          <w:p w14:paraId="3CF7E506" w14:textId="0EF82CA9" w:rsidR="00771061" w:rsidRPr="00CA0C04" w:rsidRDefault="00681FDD" w:rsidP="00681FDD">
            <w:pPr>
              <w:spacing w:line="276" w:lineRule="auto"/>
              <w:jc w:val="center"/>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0" w:type="dxa"/>
            <w:shd w:val="clear" w:color="auto" w:fill="DBE5F1" w:themeFill="accent1" w:themeFillTint="33"/>
          </w:tcPr>
          <w:p w14:paraId="0D19F7D7" w14:textId="77777777" w:rsidR="00771061" w:rsidRPr="00CA0C04" w:rsidRDefault="00FA70B4" w:rsidP="00681FDD">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395" w:type="dxa"/>
            <w:shd w:val="clear" w:color="auto" w:fill="DBE5F1" w:themeFill="accent1" w:themeFillTint="33"/>
          </w:tcPr>
          <w:p w14:paraId="6F8FBB2C" w14:textId="77777777" w:rsidR="00771061" w:rsidRDefault="00FA70B4" w:rsidP="00681FDD">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21678684" w14:textId="77777777" w:rsidR="00681FDD" w:rsidRDefault="00681FDD" w:rsidP="00681FDD">
            <w:pPr>
              <w:spacing w:line="276" w:lineRule="auto"/>
              <w:jc w:val="center"/>
              <w:rPr>
                <w:rFonts w:ascii="Times New Roman" w:hAnsi="Times New Roman" w:cs="Times New Roman"/>
                <w:b/>
                <w:bCs/>
                <w:lang w:val="lt-LT"/>
              </w:rPr>
            </w:pPr>
          </w:p>
          <w:p w14:paraId="3845B2B8" w14:textId="6EFD3F60" w:rsidR="00681FDD" w:rsidRPr="00CA0C04" w:rsidRDefault="00681FDD" w:rsidP="00681FDD">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13A745F2" w14:textId="77777777" w:rsidTr="00681FDD">
        <w:tc>
          <w:tcPr>
            <w:tcW w:w="675" w:type="dxa"/>
          </w:tcPr>
          <w:p w14:paraId="7FF0A0B8" w14:textId="7E3F21B8"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1.1</w:t>
            </w:r>
          </w:p>
        </w:tc>
        <w:tc>
          <w:tcPr>
            <w:tcW w:w="4990" w:type="dxa"/>
          </w:tcPr>
          <w:p w14:paraId="4D52A4CF" w14:textId="2094F848"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Virtualios realybės akinių gamintojas ir modelis</w:t>
            </w:r>
          </w:p>
        </w:tc>
        <w:tc>
          <w:tcPr>
            <w:tcW w:w="4395" w:type="dxa"/>
            <w:shd w:val="clear" w:color="auto" w:fill="EAF1DD" w:themeFill="accent3" w:themeFillTint="33"/>
          </w:tcPr>
          <w:p w14:paraId="76897DAD"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B2EAF87" w14:textId="77777777" w:rsidTr="00681FDD">
        <w:tc>
          <w:tcPr>
            <w:tcW w:w="675" w:type="dxa"/>
          </w:tcPr>
          <w:p w14:paraId="6B3A5B26" w14:textId="56FD7AEA"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1.2</w:t>
            </w:r>
          </w:p>
        </w:tc>
        <w:tc>
          <w:tcPr>
            <w:tcW w:w="4990" w:type="dxa"/>
          </w:tcPr>
          <w:p w14:paraId="38C7A55C"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Procesorius – atitikmuo </w:t>
            </w:r>
            <w:proofErr w:type="spellStart"/>
            <w:r w:rsidRPr="00CA0C04">
              <w:rPr>
                <w:rFonts w:ascii="Times New Roman" w:hAnsi="Times New Roman" w:cs="Times New Roman"/>
                <w:lang w:val="lt-LT"/>
              </w:rPr>
              <w:t>Snapdragon</w:t>
            </w:r>
            <w:proofErr w:type="spellEnd"/>
            <w:r w:rsidRPr="00CA0C04">
              <w:rPr>
                <w:rFonts w:ascii="Times New Roman" w:hAnsi="Times New Roman" w:cs="Times New Roman"/>
                <w:lang w:val="lt-LT"/>
              </w:rPr>
              <w:t xml:space="preserve"> XR2 </w:t>
            </w:r>
            <w:proofErr w:type="spellStart"/>
            <w:r w:rsidRPr="00CA0C04">
              <w:rPr>
                <w:rFonts w:ascii="Times New Roman" w:hAnsi="Times New Roman" w:cs="Times New Roman"/>
                <w:lang w:val="lt-LT"/>
              </w:rPr>
              <w:t>Gen</w:t>
            </w:r>
            <w:proofErr w:type="spellEnd"/>
            <w:r w:rsidRPr="00CA0C04">
              <w:rPr>
                <w:rFonts w:ascii="Times New Roman" w:hAnsi="Times New Roman" w:cs="Times New Roman"/>
                <w:lang w:val="lt-LT"/>
              </w:rPr>
              <w:t xml:space="preserve"> 2 arba lygiavertis</w:t>
            </w:r>
          </w:p>
        </w:tc>
        <w:tc>
          <w:tcPr>
            <w:tcW w:w="4395" w:type="dxa"/>
            <w:shd w:val="clear" w:color="auto" w:fill="EAF1DD" w:themeFill="accent3" w:themeFillTint="33"/>
          </w:tcPr>
          <w:p w14:paraId="5E1F8B4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85A7826" w14:textId="77777777" w:rsidTr="00681FDD">
        <w:tc>
          <w:tcPr>
            <w:tcW w:w="675" w:type="dxa"/>
          </w:tcPr>
          <w:p w14:paraId="4910C999" w14:textId="5561529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1.3</w:t>
            </w:r>
          </w:p>
        </w:tc>
        <w:tc>
          <w:tcPr>
            <w:tcW w:w="4990" w:type="dxa"/>
          </w:tcPr>
          <w:p w14:paraId="2412E0A7"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Darbinė atmintis ne mažesnė kaip 8 GB</w:t>
            </w:r>
          </w:p>
        </w:tc>
        <w:tc>
          <w:tcPr>
            <w:tcW w:w="4395" w:type="dxa"/>
            <w:shd w:val="clear" w:color="auto" w:fill="EAF1DD" w:themeFill="accent3" w:themeFillTint="33"/>
          </w:tcPr>
          <w:p w14:paraId="034139F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876CED2" w14:textId="77777777" w:rsidTr="00681FDD">
        <w:tc>
          <w:tcPr>
            <w:tcW w:w="675" w:type="dxa"/>
          </w:tcPr>
          <w:p w14:paraId="41C03076" w14:textId="11A9BD01"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1.4</w:t>
            </w:r>
          </w:p>
        </w:tc>
        <w:tc>
          <w:tcPr>
            <w:tcW w:w="4990" w:type="dxa"/>
          </w:tcPr>
          <w:p w14:paraId="050FE395"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Vidinė atmintis ne mažesnė kaip 128 GB</w:t>
            </w:r>
          </w:p>
        </w:tc>
        <w:tc>
          <w:tcPr>
            <w:tcW w:w="4395" w:type="dxa"/>
            <w:shd w:val="clear" w:color="auto" w:fill="EAF1DD" w:themeFill="accent3" w:themeFillTint="33"/>
          </w:tcPr>
          <w:p w14:paraId="4D9A6DE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1A2B65E" w14:textId="77777777" w:rsidTr="00681FDD">
        <w:tc>
          <w:tcPr>
            <w:tcW w:w="675" w:type="dxa"/>
          </w:tcPr>
          <w:p w14:paraId="40E925F5" w14:textId="37C47C8C"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1.5</w:t>
            </w:r>
          </w:p>
        </w:tc>
        <w:tc>
          <w:tcPr>
            <w:tcW w:w="4990" w:type="dxa"/>
          </w:tcPr>
          <w:p w14:paraId="4B61EF69"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Vaizdo raiška – ne mažiau kaip 2064 × 2208 pikselių kiekvienai akiai</w:t>
            </w:r>
          </w:p>
        </w:tc>
        <w:tc>
          <w:tcPr>
            <w:tcW w:w="4395" w:type="dxa"/>
            <w:shd w:val="clear" w:color="auto" w:fill="EAF1DD" w:themeFill="accent3" w:themeFillTint="33"/>
          </w:tcPr>
          <w:p w14:paraId="072A6CF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AE3DC8E" w14:textId="77777777" w:rsidTr="00681FDD">
        <w:tc>
          <w:tcPr>
            <w:tcW w:w="675" w:type="dxa"/>
          </w:tcPr>
          <w:p w14:paraId="5A3AF2F0" w14:textId="07EACEA5"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1.6</w:t>
            </w:r>
          </w:p>
        </w:tc>
        <w:tc>
          <w:tcPr>
            <w:tcW w:w="4990" w:type="dxa"/>
          </w:tcPr>
          <w:p w14:paraId="2286C346"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Atnaujinimo dažnis – ne mažesnis kaip 90 Hz</w:t>
            </w:r>
          </w:p>
        </w:tc>
        <w:tc>
          <w:tcPr>
            <w:tcW w:w="4395" w:type="dxa"/>
            <w:shd w:val="clear" w:color="auto" w:fill="EAF1DD" w:themeFill="accent3" w:themeFillTint="33"/>
          </w:tcPr>
          <w:p w14:paraId="26FE0A74"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7E2F37F" w14:textId="77777777" w:rsidTr="00681FDD">
        <w:tc>
          <w:tcPr>
            <w:tcW w:w="675" w:type="dxa"/>
          </w:tcPr>
          <w:p w14:paraId="12911A51" w14:textId="560643DE"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1.7</w:t>
            </w:r>
          </w:p>
        </w:tc>
        <w:tc>
          <w:tcPr>
            <w:tcW w:w="4990" w:type="dxa"/>
          </w:tcPr>
          <w:p w14:paraId="63AB4A19"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6DoF sekimas ir rankų judesių atpažinimas</w:t>
            </w:r>
          </w:p>
        </w:tc>
        <w:tc>
          <w:tcPr>
            <w:tcW w:w="4395" w:type="dxa"/>
            <w:shd w:val="clear" w:color="auto" w:fill="EAF1DD" w:themeFill="accent3" w:themeFillTint="33"/>
          </w:tcPr>
          <w:p w14:paraId="3D46958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817D947" w14:textId="77777777" w:rsidTr="00681FDD">
        <w:tc>
          <w:tcPr>
            <w:tcW w:w="675" w:type="dxa"/>
          </w:tcPr>
          <w:p w14:paraId="38A4235B" w14:textId="496670C4"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1.8</w:t>
            </w:r>
          </w:p>
        </w:tc>
        <w:tc>
          <w:tcPr>
            <w:tcW w:w="4990" w:type="dxa"/>
          </w:tcPr>
          <w:p w14:paraId="0BED3A32" w14:textId="1F1F2C6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Belaidės jungtys: </w:t>
            </w:r>
            <w:proofErr w:type="spellStart"/>
            <w:r w:rsidRPr="00CA0C04">
              <w:rPr>
                <w:rFonts w:ascii="Times New Roman" w:hAnsi="Times New Roman" w:cs="Times New Roman"/>
                <w:lang w:val="lt-LT"/>
              </w:rPr>
              <w:t>Wi</w:t>
            </w:r>
            <w:proofErr w:type="spellEnd"/>
            <w:r w:rsidRPr="00CA0C04">
              <w:rPr>
                <w:rFonts w:ascii="Times New Roman" w:hAnsi="Times New Roman" w:cs="Times New Roman"/>
                <w:lang w:val="lt-LT"/>
              </w:rPr>
              <w:t xml:space="preserve">-Fi 6E, Bluetooth 5.2 </w:t>
            </w:r>
            <w:r w:rsidR="001D13CD">
              <w:rPr>
                <w:rFonts w:ascii="Times New Roman" w:hAnsi="Times New Roman" w:cs="Times New Roman"/>
                <w:lang w:val="lt-LT"/>
              </w:rPr>
              <w:t xml:space="preserve"> </w:t>
            </w:r>
            <w:r w:rsidRPr="00CA0C04">
              <w:rPr>
                <w:rFonts w:ascii="Times New Roman" w:hAnsi="Times New Roman" w:cs="Times New Roman"/>
                <w:lang w:val="lt-LT"/>
              </w:rPr>
              <w:t>arba lygiavertės</w:t>
            </w:r>
          </w:p>
        </w:tc>
        <w:tc>
          <w:tcPr>
            <w:tcW w:w="4395" w:type="dxa"/>
            <w:shd w:val="clear" w:color="auto" w:fill="EAF1DD" w:themeFill="accent3" w:themeFillTint="33"/>
          </w:tcPr>
          <w:p w14:paraId="26DE455D"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17506D5" w14:textId="77777777" w:rsidTr="00681FDD">
        <w:tc>
          <w:tcPr>
            <w:tcW w:w="675" w:type="dxa"/>
          </w:tcPr>
          <w:p w14:paraId="05F74021" w14:textId="7A00F63A"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1.9</w:t>
            </w:r>
          </w:p>
        </w:tc>
        <w:tc>
          <w:tcPr>
            <w:tcW w:w="4990" w:type="dxa"/>
          </w:tcPr>
          <w:p w14:paraId="7963E277" w14:textId="2CF1A85C"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Komplektacija: 2 valdikliai, įkrovimo laidas, galvos dirželis</w:t>
            </w:r>
          </w:p>
        </w:tc>
        <w:tc>
          <w:tcPr>
            <w:tcW w:w="4395" w:type="dxa"/>
            <w:shd w:val="clear" w:color="auto" w:fill="EAF1DD" w:themeFill="accent3" w:themeFillTint="33"/>
          </w:tcPr>
          <w:p w14:paraId="07F3DD14"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DDEA94D" w14:textId="77777777" w:rsidTr="00681FDD">
        <w:tc>
          <w:tcPr>
            <w:tcW w:w="675" w:type="dxa"/>
          </w:tcPr>
          <w:p w14:paraId="7193E68D" w14:textId="32D6E26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1.10</w:t>
            </w:r>
          </w:p>
        </w:tc>
        <w:tc>
          <w:tcPr>
            <w:tcW w:w="4990" w:type="dxa"/>
          </w:tcPr>
          <w:p w14:paraId="5200B2DF" w14:textId="0DD2628B" w:rsidR="00B95264" w:rsidRPr="00CA0C04" w:rsidRDefault="00255C1C" w:rsidP="000A462D">
            <w:pPr>
              <w:spacing w:line="276" w:lineRule="auto"/>
              <w:rPr>
                <w:rFonts w:ascii="Times New Roman" w:hAnsi="Times New Roman" w:cs="Times New Roman"/>
                <w:lang w:val="lt-LT"/>
              </w:rPr>
            </w:pPr>
            <w:r>
              <w:rPr>
                <w:rFonts w:ascii="Times New Roman" w:hAnsi="Times New Roman" w:cs="Times New Roman"/>
                <w:vertAlign w:val="superscript"/>
                <w:lang w:val="lt-LT"/>
              </w:rPr>
              <w:t>1</w:t>
            </w:r>
            <w:r w:rsidR="00FC47C6">
              <w:rPr>
                <w:rFonts w:ascii="Times New Roman" w:hAnsi="Times New Roman" w:cs="Times New Roman"/>
                <w:vertAlign w:val="superscript"/>
                <w:lang w:val="lt-LT"/>
              </w:rPr>
              <w:t xml:space="preserve"> </w:t>
            </w:r>
            <w:r w:rsidR="00B95264" w:rsidRPr="00CA0C04">
              <w:rPr>
                <w:rFonts w:ascii="Times New Roman" w:hAnsi="Times New Roman" w:cs="Times New Roman"/>
                <w:lang w:val="lt-LT"/>
              </w:rPr>
              <w:t xml:space="preserve">Garantija ne trumpesnė kaip </w:t>
            </w:r>
            <w:r w:rsidR="00D03310">
              <w:rPr>
                <w:rFonts w:ascii="Times New Roman" w:hAnsi="Times New Roman" w:cs="Times New Roman"/>
                <w:lang w:val="lt-LT"/>
              </w:rPr>
              <w:t>36</w:t>
            </w:r>
            <w:r w:rsidR="00B95264" w:rsidRPr="00CA0C04">
              <w:rPr>
                <w:rFonts w:ascii="Times New Roman" w:hAnsi="Times New Roman" w:cs="Times New Roman"/>
                <w:lang w:val="lt-LT"/>
              </w:rPr>
              <w:t xml:space="preserve"> mėn.</w:t>
            </w:r>
          </w:p>
        </w:tc>
        <w:tc>
          <w:tcPr>
            <w:tcW w:w="4395" w:type="dxa"/>
            <w:shd w:val="clear" w:color="auto" w:fill="EAF1DD" w:themeFill="accent3" w:themeFillTint="33"/>
          </w:tcPr>
          <w:p w14:paraId="7FDAF464" w14:textId="77777777" w:rsidR="00B95264" w:rsidRPr="00CA0C04" w:rsidRDefault="00B95264" w:rsidP="000A462D">
            <w:pPr>
              <w:spacing w:line="276" w:lineRule="auto"/>
              <w:rPr>
                <w:rFonts w:ascii="Times New Roman" w:hAnsi="Times New Roman" w:cs="Times New Roman"/>
                <w:lang w:val="lt-LT"/>
              </w:rPr>
            </w:pPr>
          </w:p>
        </w:tc>
      </w:tr>
    </w:tbl>
    <w:p w14:paraId="6852514C" w14:textId="635D1239" w:rsidR="001A7AFC" w:rsidRPr="00CA0C04" w:rsidRDefault="001A7AFC" w:rsidP="000A462D">
      <w:pPr>
        <w:pStyle w:val="Heading1"/>
        <w:rPr>
          <w:rFonts w:ascii="Times New Roman" w:hAnsi="Times New Roman" w:cs="Times New Roman"/>
          <w:lang w:val="lt-LT"/>
        </w:rPr>
      </w:pPr>
      <w:r w:rsidRPr="00CA0C04">
        <w:rPr>
          <w:rFonts w:ascii="Times New Roman" w:hAnsi="Times New Roman" w:cs="Times New Roman"/>
          <w:lang w:val="lt-LT"/>
        </w:rPr>
        <w:t>2. Virtualios realybės akinių diržai</w:t>
      </w:r>
    </w:p>
    <w:tbl>
      <w:tblPr>
        <w:tblStyle w:val="TableGrid"/>
        <w:tblW w:w="10060" w:type="dxa"/>
        <w:tblLook w:val="04A0" w:firstRow="1" w:lastRow="0" w:firstColumn="1" w:lastColumn="0" w:noHBand="0" w:noVBand="1"/>
      </w:tblPr>
      <w:tblGrid>
        <w:gridCol w:w="675"/>
        <w:gridCol w:w="4990"/>
        <w:gridCol w:w="4395"/>
      </w:tblGrid>
      <w:tr w:rsidR="001A7AFC" w:rsidRPr="00CA0C04" w14:paraId="34802648" w14:textId="77777777" w:rsidTr="00F52010">
        <w:tc>
          <w:tcPr>
            <w:tcW w:w="675" w:type="dxa"/>
            <w:shd w:val="clear" w:color="auto" w:fill="DBE5F1" w:themeFill="accent1" w:themeFillTint="33"/>
          </w:tcPr>
          <w:p w14:paraId="66F9951D" w14:textId="0FDA77F1" w:rsidR="00F52010" w:rsidRDefault="00F52010" w:rsidP="00F52010">
            <w:pPr>
              <w:spacing w:line="276" w:lineRule="auto"/>
              <w:jc w:val="center"/>
              <w:rPr>
                <w:rFonts w:ascii="Times New Roman" w:hAnsi="Times New Roman" w:cs="Times New Roman"/>
                <w:b/>
                <w:bCs/>
                <w:lang w:val="lt-LT"/>
              </w:rPr>
            </w:pPr>
            <w:r>
              <w:rPr>
                <w:rFonts w:ascii="Times New Roman" w:hAnsi="Times New Roman" w:cs="Times New Roman"/>
                <w:b/>
                <w:bCs/>
                <w:lang w:val="lt-LT"/>
              </w:rPr>
              <w:t>Eil.</w:t>
            </w:r>
          </w:p>
          <w:p w14:paraId="3905BB9C" w14:textId="274396B6" w:rsidR="001A7AFC" w:rsidRPr="00CA0C04" w:rsidRDefault="001A7AFC" w:rsidP="00F52010">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Nr.</w:t>
            </w:r>
          </w:p>
        </w:tc>
        <w:tc>
          <w:tcPr>
            <w:tcW w:w="4990" w:type="dxa"/>
            <w:shd w:val="clear" w:color="auto" w:fill="DBE5F1" w:themeFill="accent1" w:themeFillTint="33"/>
          </w:tcPr>
          <w:p w14:paraId="2BFB11D6" w14:textId="77777777" w:rsidR="001A7AFC" w:rsidRPr="00CA0C04" w:rsidRDefault="001A7AFC" w:rsidP="00F52010">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395" w:type="dxa"/>
            <w:shd w:val="clear" w:color="auto" w:fill="DBE5F1" w:themeFill="accent1" w:themeFillTint="33"/>
          </w:tcPr>
          <w:p w14:paraId="2831B41C" w14:textId="77777777" w:rsidR="001A7AFC" w:rsidRDefault="001A7AFC" w:rsidP="00F52010">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0247B36A" w14:textId="77777777" w:rsidR="00F52010" w:rsidRDefault="00F52010" w:rsidP="00F52010">
            <w:pPr>
              <w:spacing w:line="276" w:lineRule="auto"/>
              <w:jc w:val="center"/>
              <w:rPr>
                <w:rFonts w:ascii="Times New Roman" w:hAnsi="Times New Roman" w:cs="Times New Roman"/>
                <w:b/>
                <w:bCs/>
                <w:lang w:val="lt-LT"/>
              </w:rPr>
            </w:pPr>
          </w:p>
          <w:p w14:paraId="59E80121" w14:textId="13BAAE25" w:rsidR="00F52010" w:rsidRPr="00CA0C04" w:rsidRDefault="00F52010" w:rsidP="00F52010">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1A7AFC" w:rsidRPr="00CA0C04" w14:paraId="1086553C" w14:textId="77777777" w:rsidTr="00F52010">
        <w:tc>
          <w:tcPr>
            <w:tcW w:w="675" w:type="dxa"/>
          </w:tcPr>
          <w:p w14:paraId="33496316" w14:textId="56B97AAC" w:rsidR="001A7AFC" w:rsidRPr="00CA0C04" w:rsidRDefault="00C170B1"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.1</w:t>
            </w:r>
          </w:p>
        </w:tc>
        <w:tc>
          <w:tcPr>
            <w:tcW w:w="4990" w:type="dxa"/>
          </w:tcPr>
          <w:p w14:paraId="216B0F0C" w14:textId="44FB9598" w:rsidR="001A7AFC" w:rsidRPr="00CA0C04" w:rsidRDefault="00B1255C" w:rsidP="000A462D">
            <w:pPr>
              <w:spacing w:line="276" w:lineRule="auto"/>
              <w:rPr>
                <w:rFonts w:ascii="Times New Roman" w:hAnsi="Times New Roman" w:cs="Times New Roman"/>
                <w:lang w:val="lt-LT"/>
              </w:rPr>
            </w:pPr>
            <w:r w:rsidRPr="00CA0C04">
              <w:rPr>
                <w:rFonts w:ascii="Times New Roman" w:hAnsi="Times New Roman" w:cs="Times New Roman"/>
                <w:lang w:val="lt-LT"/>
              </w:rPr>
              <w:t>Diržo</w:t>
            </w:r>
            <w:r w:rsidR="001A7AFC" w:rsidRPr="00CA0C04">
              <w:rPr>
                <w:rFonts w:ascii="Times New Roman" w:hAnsi="Times New Roman" w:cs="Times New Roman"/>
                <w:lang w:val="lt-LT"/>
              </w:rPr>
              <w:t xml:space="preserve"> gamintojas ir modelis</w:t>
            </w:r>
          </w:p>
        </w:tc>
        <w:tc>
          <w:tcPr>
            <w:tcW w:w="4395" w:type="dxa"/>
            <w:shd w:val="clear" w:color="auto" w:fill="EAF1DD" w:themeFill="accent3" w:themeFillTint="33"/>
          </w:tcPr>
          <w:p w14:paraId="232D00D9"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3674CCA1" w14:textId="77777777" w:rsidTr="00F52010">
        <w:tc>
          <w:tcPr>
            <w:tcW w:w="675" w:type="dxa"/>
          </w:tcPr>
          <w:p w14:paraId="0C808E74" w14:textId="65E88D35"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2</w:t>
            </w:r>
          </w:p>
        </w:tc>
        <w:tc>
          <w:tcPr>
            <w:tcW w:w="4990" w:type="dxa"/>
          </w:tcPr>
          <w:p w14:paraId="3AE5BFB3" w14:textId="2869A49A" w:rsidR="001A7AFC" w:rsidRPr="00CA0C04" w:rsidRDefault="00B13AA7" w:rsidP="000A462D">
            <w:pPr>
              <w:spacing w:line="276" w:lineRule="auto"/>
              <w:rPr>
                <w:rFonts w:ascii="Times New Roman" w:hAnsi="Times New Roman" w:cs="Times New Roman"/>
                <w:lang w:val="lt-LT"/>
              </w:rPr>
            </w:pPr>
            <w:r w:rsidRPr="00CA0C04">
              <w:rPr>
                <w:rFonts w:ascii="Times New Roman" w:hAnsi="Times New Roman" w:cs="Times New Roman"/>
                <w:lang w:val="lt-LT"/>
              </w:rPr>
              <w:t>Kietas diržas k</w:t>
            </w:r>
            <w:r w:rsidR="00F3620D" w:rsidRPr="00CA0C04">
              <w:rPr>
                <w:rFonts w:ascii="Times New Roman" w:hAnsi="Times New Roman" w:cs="Times New Roman"/>
                <w:lang w:val="lt-LT"/>
              </w:rPr>
              <w:t>eičiantis standartinius VR akinių medžiaginius diržus</w:t>
            </w:r>
            <w:r w:rsidR="00DB5662" w:rsidRPr="00CA0C04">
              <w:rPr>
                <w:rFonts w:ascii="Times New Roman" w:hAnsi="Times New Roman" w:cs="Times New Roman"/>
                <w:lang w:val="lt-LT"/>
              </w:rPr>
              <w:t xml:space="preserve"> ir užtikrinantys papildomą stabilumą bei komfortą.</w:t>
            </w:r>
          </w:p>
        </w:tc>
        <w:tc>
          <w:tcPr>
            <w:tcW w:w="4395" w:type="dxa"/>
            <w:shd w:val="clear" w:color="auto" w:fill="EAF1DD" w:themeFill="accent3" w:themeFillTint="33"/>
          </w:tcPr>
          <w:p w14:paraId="1AF7FB6A"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72805411" w14:textId="77777777" w:rsidTr="00F52010">
        <w:tc>
          <w:tcPr>
            <w:tcW w:w="675" w:type="dxa"/>
          </w:tcPr>
          <w:p w14:paraId="39DAFC07" w14:textId="70F3C16B"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1A7AFC" w:rsidRPr="00CA0C04">
              <w:rPr>
                <w:rFonts w:ascii="Times New Roman" w:hAnsi="Times New Roman" w:cs="Times New Roman"/>
                <w:lang w:val="lt-LT"/>
              </w:rPr>
              <w:t>3</w:t>
            </w:r>
          </w:p>
        </w:tc>
        <w:tc>
          <w:tcPr>
            <w:tcW w:w="4990" w:type="dxa"/>
          </w:tcPr>
          <w:p w14:paraId="21037395" w14:textId="495E2625" w:rsidR="001A7AFC" w:rsidRPr="00CA0C04" w:rsidRDefault="004E795B" w:rsidP="000A462D">
            <w:pPr>
              <w:spacing w:line="276" w:lineRule="auto"/>
              <w:rPr>
                <w:rFonts w:ascii="Times New Roman" w:hAnsi="Times New Roman" w:cs="Times New Roman"/>
                <w:lang w:val="lt-LT"/>
              </w:rPr>
            </w:pPr>
            <w:r w:rsidRPr="00CA0C04">
              <w:rPr>
                <w:rFonts w:ascii="Times New Roman" w:hAnsi="Times New Roman" w:cs="Times New Roman"/>
                <w:lang w:val="lt-LT"/>
              </w:rPr>
              <w:t>Apimties reguliavimas galvos gale ratuku</w:t>
            </w:r>
          </w:p>
        </w:tc>
        <w:tc>
          <w:tcPr>
            <w:tcW w:w="4395" w:type="dxa"/>
            <w:shd w:val="clear" w:color="auto" w:fill="EAF1DD" w:themeFill="accent3" w:themeFillTint="33"/>
          </w:tcPr>
          <w:p w14:paraId="1C75E935"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684ED649" w14:textId="77777777" w:rsidTr="00F52010">
        <w:tc>
          <w:tcPr>
            <w:tcW w:w="675" w:type="dxa"/>
          </w:tcPr>
          <w:p w14:paraId="40260AC2" w14:textId="67643D90"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4</w:t>
            </w:r>
          </w:p>
        </w:tc>
        <w:tc>
          <w:tcPr>
            <w:tcW w:w="4990" w:type="dxa"/>
          </w:tcPr>
          <w:p w14:paraId="0E77949D" w14:textId="48EDB222" w:rsidR="001A7AFC" w:rsidRPr="00CA0C04" w:rsidRDefault="004E795B"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Apimties </w:t>
            </w:r>
            <w:r w:rsidR="00885B03" w:rsidRPr="00CA0C04">
              <w:rPr>
                <w:rFonts w:ascii="Times New Roman" w:hAnsi="Times New Roman" w:cs="Times New Roman"/>
                <w:lang w:val="lt-LT"/>
              </w:rPr>
              <w:t>reguliavimas viršugalvyje</w:t>
            </w:r>
          </w:p>
        </w:tc>
        <w:tc>
          <w:tcPr>
            <w:tcW w:w="4395" w:type="dxa"/>
            <w:shd w:val="clear" w:color="auto" w:fill="EAF1DD" w:themeFill="accent3" w:themeFillTint="33"/>
          </w:tcPr>
          <w:p w14:paraId="1C8D003D"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1805CB22" w14:textId="77777777" w:rsidTr="00F52010">
        <w:tc>
          <w:tcPr>
            <w:tcW w:w="675" w:type="dxa"/>
          </w:tcPr>
          <w:p w14:paraId="337F9C37" w14:textId="46185428"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5</w:t>
            </w:r>
          </w:p>
        </w:tc>
        <w:tc>
          <w:tcPr>
            <w:tcW w:w="4990" w:type="dxa"/>
          </w:tcPr>
          <w:p w14:paraId="4198C0D3" w14:textId="0FE31268" w:rsidR="001A7AFC" w:rsidRPr="00CA0C04" w:rsidRDefault="00885B03" w:rsidP="000A462D">
            <w:pPr>
              <w:spacing w:line="276" w:lineRule="auto"/>
              <w:rPr>
                <w:rFonts w:ascii="Times New Roman" w:hAnsi="Times New Roman" w:cs="Times New Roman"/>
                <w:lang w:val="lt-LT"/>
              </w:rPr>
            </w:pPr>
            <w:r w:rsidRPr="00CA0C04">
              <w:rPr>
                <w:rFonts w:ascii="Times New Roman" w:hAnsi="Times New Roman" w:cs="Times New Roman"/>
                <w:lang w:val="lt-LT"/>
              </w:rPr>
              <w:t>Galvos gale ir viršuje laikantys</w:t>
            </w:r>
            <w:r w:rsidR="006F1955" w:rsidRPr="00CA0C04">
              <w:rPr>
                <w:rFonts w:ascii="Times New Roman" w:hAnsi="Times New Roman" w:cs="Times New Roman"/>
                <w:lang w:val="lt-LT"/>
              </w:rPr>
              <w:t xml:space="preserve"> diržai ar kitos laikančios konstrukcijos besiliečian</w:t>
            </w:r>
            <w:r w:rsidR="00714A93" w:rsidRPr="00CA0C04">
              <w:rPr>
                <w:rFonts w:ascii="Times New Roman" w:hAnsi="Times New Roman" w:cs="Times New Roman"/>
                <w:lang w:val="lt-LT"/>
              </w:rPr>
              <w:t>čio</w:t>
            </w:r>
            <w:r w:rsidR="006F1955" w:rsidRPr="00CA0C04">
              <w:rPr>
                <w:rFonts w:ascii="Times New Roman" w:hAnsi="Times New Roman" w:cs="Times New Roman"/>
                <w:lang w:val="lt-LT"/>
              </w:rPr>
              <w:t>s prie galvos paminkštintos.</w:t>
            </w:r>
          </w:p>
        </w:tc>
        <w:tc>
          <w:tcPr>
            <w:tcW w:w="4395" w:type="dxa"/>
            <w:shd w:val="clear" w:color="auto" w:fill="EAF1DD" w:themeFill="accent3" w:themeFillTint="33"/>
          </w:tcPr>
          <w:p w14:paraId="1C2A2623"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0BB4C194" w14:textId="77777777" w:rsidTr="00F52010">
        <w:tc>
          <w:tcPr>
            <w:tcW w:w="675" w:type="dxa"/>
          </w:tcPr>
          <w:p w14:paraId="314E9698" w14:textId="68E21184"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6</w:t>
            </w:r>
          </w:p>
        </w:tc>
        <w:tc>
          <w:tcPr>
            <w:tcW w:w="4990" w:type="dxa"/>
          </w:tcPr>
          <w:p w14:paraId="2EF40462" w14:textId="5B1B1947" w:rsidR="001A7AFC" w:rsidRPr="00CA0C04" w:rsidRDefault="00FD32BD" w:rsidP="000A462D">
            <w:pPr>
              <w:spacing w:line="276" w:lineRule="auto"/>
              <w:rPr>
                <w:rFonts w:ascii="Times New Roman" w:hAnsi="Times New Roman" w:cs="Times New Roman"/>
                <w:lang w:val="lt-LT"/>
              </w:rPr>
            </w:pPr>
            <w:r w:rsidRPr="00CA0C04">
              <w:rPr>
                <w:rFonts w:ascii="Times New Roman" w:hAnsi="Times New Roman" w:cs="Times New Roman"/>
                <w:lang w:val="lt-LT"/>
              </w:rPr>
              <w:t>Keičiama, ant diržo montuojama</w:t>
            </w:r>
            <w:r w:rsidR="008E621F">
              <w:rPr>
                <w:rFonts w:ascii="Times New Roman" w:hAnsi="Times New Roman" w:cs="Times New Roman"/>
                <w:lang w:val="lt-LT"/>
              </w:rPr>
              <w:t xml:space="preserve"> </w:t>
            </w:r>
            <w:r w:rsidR="00C5390A">
              <w:rPr>
                <w:rFonts w:ascii="Times New Roman" w:hAnsi="Times New Roman" w:cs="Times New Roman"/>
                <w:vertAlign w:val="superscript"/>
                <w:lang w:val="lt-LT"/>
              </w:rPr>
              <w:t>2</w:t>
            </w:r>
            <w:r w:rsidRPr="00CA0C04">
              <w:rPr>
                <w:rFonts w:ascii="Times New Roman" w:hAnsi="Times New Roman" w:cs="Times New Roman"/>
                <w:lang w:val="lt-LT"/>
              </w:rPr>
              <w:t xml:space="preserve"> </w:t>
            </w:r>
            <w:r w:rsidR="00572119">
              <w:rPr>
                <w:rFonts w:ascii="Times New Roman" w:hAnsi="Times New Roman" w:cs="Times New Roman"/>
                <w:lang w:val="lt-LT"/>
              </w:rPr>
              <w:t>įkraunama</w:t>
            </w:r>
            <w:r w:rsidR="00572119" w:rsidRPr="00CA0C04">
              <w:rPr>
                <w:rFonts w:ascii="Times New Roman" w:hAnsi="Times New Roman" w:cs="Times New Roman"/>
                <w:lang w:val="lt-LT"/>
              </w:rPr>
              <w:t xml:space="preserve"> </w:t>
            </w:r>
            <w:r w:rsidRPr="00CA0C04">
              <w:rPr>
                <w:rFonts w:ascii="Times New Roman" w:hAnsi="Times New Roman" w:cs="Times New Roman"/>
                <w:lang w:val="lt-LT"/>
              </w:rPr>
              <w:t xml:space="preserve">baterija, kurios talpa </w:t>
            </w:r>
            <w:r w:rsidR="0028403D" w:rsidRPr="00CA0C04">
              <w:rPr>
                <w:rFonts w:ascii="Times New Roman" w:hAnsi="Times New Roman" w:cs="Times New Roman"/>
                <w:lang w:val="lt-LT"/>
              </w:rPr>
              <w:t xml:space="preserve">ne mažiau kaip 5 000 </w:t>
            </w:r>
            <w:proofErr w:type="spellStart"/>
            <w:r w:rsidR="0028403D" w:rsidRPr="00CA0C04">
              <w:rPr>
                <w:rFonts w:ascii="Times New Roman" w:hAnsi="Times New Roman" w:cs="Times New Roman"/>
                <w:lang w:val="lt-LT"/>
              </w:rPr>
              <w:t>mAh</w:t>
            </w:r>
            <w:proofErr w:type="spellEnd"/>
            <w:r w:rsidR="00027AD9" w:rsidRPr="00CA0C04">
              <w:rPr>
                <w:rFonts w:ascii="Times New Roman" w:hAnsi="Times New Roman" w:cs="Times New Roman"/>
                <w:lang w:val="lt-LT"/>
              </w:rPr>
              <w:t xml:space="preserve">, su galimybe greitai pakeisti </w:t>
            </w:r>
            <w:r w:rsidR="00F52010" w:rsidRPr="00CA0C04">
              <w:rPr>
                <w:rFonts w:ascii="Times New Roman" w:hAnsi="Times New Roman" w:cs="Times New Roman"/>
                <w:lang w:val="lt-LT"/>
              </w:rPr>
              <w:t>neišjungus</w:t>
            </w:r>
            <w:r w:rsidR="00027AD9" w:rsidRPr="00CA0C04">
              <w:rPr>
                <w:rFonts w:ascii="Times New Roman" w:hAnsi="Times New Roman" w:cs="Times New Roman"/>
                <w:lang w:val="lt-LT"/>
              </w:rPr>
              <w:t xml:space="preserve"> įrenginio </w:t>
            </w:r>
            <w:r w:rsidR="0028403D" w:rsidRPr="00CA0C04">
              <w:rPr>
                <w:rFonts w:ascii="Times New Roman" w:hAnsi="Times New Roman" w:cs="Times New Roman"/>
                <w:lang w:val="lt-LT"/>
              </w:rPr>
              <w:t xml:space="preserve">(angl. </w:t>
            </w:r>
            <w:proofErr w:type="spellStart"/>
            <w:r w:rsidR="0028403D" w:rsidRPr="00CA0C04">
              <w:rPr>
                <w:rFonts w:ascii="Times New Roman" w:hAnsi="Times New Roman" w:cs="Times New Roman"/>
                <w:i/>
                <w:iCs/>
                <w:lang w:val="lt-LT"/>
              </w:rPr>
              <w:t>hot</w:t>
            </w:r>
            <w:proofErr w:type="spellEnd"/>
            <w:r w:rsidR="0028403D" w:rsidRPr="00CA0C04">
              <w:rPr>
                <w:rFonts w:ascii="Times New Roman" w:hAnsi="Times New Roman" w:cs="Times New Roman"/>
                <w:i/>
                <w:iCs/>
                <w:lang w:val="lt-LT"/>
              </w:rPr>
              <w:t xml:space="preserve"> </w:t>
            </w:r>
            <w:proofErr w:type="spellStart"/>
            <w:r w:rsidR="0028403D" w:rsidRPr="00CA0C04">
              <w:rPr>
                <w:rFonts w:ascii="Times New Roman" w:hAnsi="Times New Roman" w:cs="Times New Roman"/>
                <w:i/>
                <w:iCs/>
                <w:lang w:val="lt-LT"/>
              </w:rPr>
              <w:t>swapable</w:t>
            </w:r>
            <w:proofErr w:type="spellEnd"/>
            <w:r w:rsidR="0028403D" w:rsidRPr="00CA0C04">
              <w:rPr>
                <w:rFonts w:ascii="Times New Roman" w:hAnsi="Times New Roman" w:cs="Times New Roman"/>
                <w:lang w:val="lt-LT"/>
              </w:rPr>
              <w:t>)</w:t>
            </w:r>
          </w:p>
        </w:tc>
        <w:tc>
          <w:tcPr>
            <w:tcW w:w="4395" w:type="dxa"/>
            <w:shd w:val="clear" w:color="auto" w:fill="EAF1DD" w:themeFill="accent3" w:themeFillTint="33"/>
          </w:tcPr>
          <w:p w14:paraId="62590229" w14:textId="77777777" w:rsidR="001A7AFC" w:rsidRPr="00CA0C04" w:rsidRDefault="001A7AFC" w:rsidP="000A462D">
            <w:pPr>
              <w:spacing w:line="276" w:lineRule="auto"/>
              <w:rPr>
                <w:rFonts w:ascii="Times New Roman" w:hAnsi="Times New Roman" w:cs="Times New Roman"/>
                <w:lang w:val="lt-LT"/>
              </w:rPr>
            </w:pPr>
          </w:p>
        </w:tc>
      </w:tr>
      <w:tr w:rsidR="008322DB" w:rsidRPr="00CA0C04" w14:paraId="48E7AD01" w14:textId="77777777" w:rsidTr="00F52010">
        <w:tc>
          <w:tcPr>
            <w:tcW w:w="675" w:type="dxa"/>
          </w:tcPr>
          <w:p w14:paraId="616800D0" w14:textId="41843F0B" w:rsidR="008322DB"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8322DB" w:rsidRPr="00CA0C04">
              <w:rPr>
                <w:rFonts w:ascii="Times New Roman" w:hAnsi="Times New Roman" w:cs="Times New Roman"/>
                <w:lang w:val="lt-LT"/>
              </w:rPr>
              <w:t>7</w:t>
            </w:r>
          </w:p>
        </w:tc>
        <w:tc>
          <w:tcPr>
            <w:tcW w:w="4990" w:type="dxa"/>
          </w:tcPr>
          <w:p w14:paraId="6DF42000" w14:textId="5CA8F6D5" w:rsidR="008322DB" w:rsidRPr="00CA0C04" w:rsidRDefault="001B4B31" w:rsidP="000A462D">
            <w:pPr>
              <w:spacing w:line="276" w:lineRule="auto"/>
              <w:rPr>
                <w:rFonts w:ascii="Times New Roman" w:hAnsi="Times New Roman" w:cs="Times New Roman"/>
                <w:lang w:val="lt-LT"/>
              </w:rPr>
            </w:pPr>
            <w:r w:rsidRPr="00CA0C04">
              <w:rPr>
                <w:rFonts w:ascii="Times New Roman" w:hAnsi="Times New Roman" w:cs="Times New Roman"/>
                <w:lang w:val="lt-LT"/>
              </w:rPr>
              <w:t>Integruotas ventiliatorius sistemai aušinti</w:t>
            </w:r>
          </w:p>
        </w:tc>
        <w:tc>
          <w:tcPr>
            <w:tcW w:w="4395" w:type="dxa"/>
            <w:shd w:val="clear" w:color="auto" w:fill="EAF1DD" w:themeFill="accent3" w:themeFillTint="33"/>
          </w:tcPr>
          <w:p w14:paraId="497C842E" w14:textId="77777777" w:rsidR="008322DB" w:rsidRPr="00CA0C04" w:rsidRDefault="008322DB" w:rsidP="000A462D">
            <w:pPr>
              <w:spacing w:line="276" w:lineRule="auto"/>
              <w:rPr>
                <w:rFonts w:ascii="Times New Roman" w:hAnsi="Times New Roman" w:cs="Times New Roman"/>
                <w:lang w:val="lt-LT"/>
              </w:rPr>
            </w:pPr>
          </w:p>
        </w:tc>
      </w:tr>
      <w:tr w:rsidR="001A7AFC" w:rsidRPr="00CA0C04" w14:paraId="08D609BA" w14:textId="77777777" w:rsidTr="00F52010">
        <w:tc>
          <w:tcPr>
            <w:tcW w:w="675" w:type="dxa"/>
          </w:tcPr>
          <w:p w14:paraId="307306B6" w14:textId="27A9BFB0"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8322DB" w:rsidRPr="00CA0C04">
              <w:rPr>
                <w:rFonts w:ascii="Times New Roman" w:hAnsi="Times New Roman" w:cs="Times New Roman"/>
                <w:lang w:val="lt-LT"/>
              </w:rPr>
              <w:t>8</w:t>
            </w:r>
          </w:p>
        </w:tc>
        <w:tc>
          <w:tcPr>
            <w:tcW w:w="4990" w:type="dxa"/>
          </w:tcPr>
          <w:p w14:paraId="47D53395" w14:textId="2F22E164" w:rsidR="001A7AFC" w:rsidRPr="00CA0C04" w:rsidRDefault="007F0239"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24 mėn.</w:t>
            </w:r>
          </w:p>
        </w:tc>
        <w:tc>
          <w:tcPr>
            <w:tcW w:w="4395" w:type="dxa"/>
            <w:shd w:val="clear" w:color="auto" w:fill="EAF1DD" w:themeFill="accent3" w:themeFillTint="33"/>
          </w:tcPr>
          <w:p w14:paraId="5928AF32" w14:textId="77777777" w:rsidR="001A7AFC" w:rsidRPr="00CA0C04" w:rsidRDefault="001A7AFC" w:rsidP="000A462D">
            <w:pPr>
              <w:spacing w:line="276" w:lineRule="auto"/>
              <w:rPr>
                <w:rFonts w:ascii="Times New Roman" w:hAnsi="Times New Roman" w:cs="Times New Roman"/>
                <w:lang w:val="lt-LT"/>
              </w:rPr>
            </w:pPr>
          </w:p>
        </w:tc>
      </w:tr>
    </w:tbl>
    <w:p w14:paraId="3211A3F3" w14:textId="5455319C" w:rsidR="00771061" w:rsidRPr="00CA0C04" w:rsidRDefault="004B111D" w:rsidP="000A462D">
      <w:pPr>
        <w:pStyle w:val="Heading1"/>
        <w:rPr>
          <w:rFonts w:ascii="Times New Roman" w:hAnsi="Times New Roman" w:cs="Times New Roman"/>
          <w:lang w:val="lt-LT"/>
        </w:rPr>
      </w:pPr>
      <w:r w:rsidRPr="00CA0C04">
        <w:rPr>
          <w:rFonts w:ascii="Times New Roman" w:hAnsi="Times New Roman" w:cs="Times New Roman"/>
          <w:lang w:val="lt-LT"/>
        </w:rPr>
        <w:t>3</w:t>
      </w:r>
      <w:r w:rsidR="00FA70B4" w:rsidRPr="00CA0C04">
        <w:rPr>
          <w:rFonts w:ascii="Times New Roman" w:hAnsi="Times New Roman" w:cs="Times New Roman"/>
          <w:lang w:val="lt-LT"/>
        </w:rPr>
        <w:t>. USB-C laidas VR akiniams</w:t>
      </w:r>
    </w:p>
    <w:tbl>
      <w:tblPr>
        <w:tblStyle w:val="TableGrid"/>
        <w:tblW w:w="10201" w:type="dxa"/>
        <w:tblLook w:val="04A0" w:firstRow="1" w:lastRow="0" w:firstColumn="1" w:lastColumn="0" w:noHBand="0" w:noVBand="1"/>
      </w:tblPr>
      <w:tblGrid>
        <w:gridCol w:w="672"/>
        <w:gridCol w:w="4993"/>
        <w:gridCol w:w="4536"/>
      </w:tblGrid>
      <w:tr w:rsidR="00771061" w:rsidRPr="00CA0C04" w14:paraId="6D8706F6" w14:textId="77777777" w:rsidTr="003E60ED">
        <w:trPr>
          <w:trHeight w:val="395"/>
        </w:trPr>
        <w:tc>
          <w:tcPr>
            <w:tcW w:w="672" w:type="dxa"/>
            <w:shd w:val="clear" w:color="auto" w:fill="DBE5F1" w:themeFill="accent1" w:themeFillTint="33"/>
          </w:tcPr>
          <w:p w14:paraId="69CB64DC" w14:textId="2F46CCE4" w:rsidR="00771061" w:rsidRPr="00CA0C04" w:rsidRDefault="003E60ED" w:rsidP="000A462D">
            <w:pPr>
              <w:spacing w:line="276" w:lineRule="auto"/>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3" w:type="dxa"/>
            <w:shd w:val="clear" w:color="auto" w:fill="DBE5F1" w:themeFill="accent1" w:themeFillTint="33"/>
          </w:tcPr>
          <w:p w14:paraId="3AE945FB" w14:textId="77777777" w:rsidR="00771061" w:rsidRPr="00CA0C04" w:rsidRDefault="00FA70B4" w:rsidP="000A462D">
            <w:pPr>
              <w:spacing w:line="276" w:lineRule="auto"/>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0D780CA0" w14:textId="77777777" w:rsidR="00771061" w:rsidRDefault="00FA70B4" w:rsidP="003E60ED">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4CDB21EA" w14:textId="77777777" w:rsidR="003E60ED" w:rsidRDefault="003E60ED" w:rsidP="003E60ED">
            <w:pPr>
              <w:spacing w:line="276" w:lineRule="auto"/>
              <w:jc w:val="center"/>
              <w:rPr>
                <w:rFonts w:ascii="Times New Roman" w:hAnsi="Times New Roman" w:cs="Times New Roman"/>
                <w:b/>
                <w:bCs/>
                <w:lang w:val="lt-LT"/>
              </w:rPr>
            </w:pPr>
          </w:p>
          <w:p w14:paraId="222E83E7" w14:textId="61D58C34" w:rsidR="003E60ED" w:rsidRPr="00CA0C04" w:rsidRDefault="003E60ED" w:rsidP="00BD4F9A">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2B90E4F4" w14:textId="77777777" w:rsidTr="003E60ED">
        <w:tc>
          <w:tcPr>
            <w:tcW w:w="672" w:type="dxa"/>
          </w:tcPr>
          <w:p w14:paraId="6E9BE9F9" w14:textId="0062289D"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.1</w:t>
            </w:r>
          </w:p>
        </w:tc>
        <w:tc>
          <w:tcPr>
            <w:tcW w:w="4993" w:type="dxa"/>
          </w:tcPr>
          <w:p w14:paraId="6E6BFA27" w14:textId="3FA283B2"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Laido gamintojas ir modelis</w:t>
            </w:r>
          </w:p>
        </w:tc>
        <w:tc>
          <w:tcPr>
            <w:tcW w:w="4536" w:type="dxa"/>
            <w:shd w:val="clear" w:color="auto" w:fill="EAF1DD" w:themeFill="accent3" w:themeFillTint="33"/>
          </w:tcPr>
          <w:p w14:paraId="3F689E62"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6FF9E5B" w14:textId="77777777" w:rsidTr="003E60ED">
        <w:tc>
          <w:tcPr>
            <w:tcW w:w="672" w:type="dxa"/>
          </w:tcPr>
          <w:p w14:paraId="70230798" w14:textId="7231A7C6"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.2</w:t>
            </w:r>
          </w:p>
        </w:tc>
        <w:tc>
          <w:tcPr>
            <w:tcW w:w="4993" w:type="dxa"/>
          </w:tcPr>
          <w:p w14:paraId="0AE758B8"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Ilgis ne trumpesnis kaip 5 metrai</w:t>
            </w:r>
          </w:p>
        </w:tc>
        <w:tc>
          <w:tcPr>
            <w:tcW w:w="4536" w:type="dxa"/>
            <w:shd w:val="clear" w:color="auto" w:fill="EAF1DD" w:themeFill="accent3" w:themeFillTint="33"/>
          </w:tcPr>
          <w:p w14:paraId="6843401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2AF98E91" w14:textId="77777777" w:rsidTr="003E60ED">
        <w:tc>
          <w:tcPr>
            <w:tcW w:w="672" w:type="dxa"/>
          </w:tcPr>
          <w:p w14:paraId="476AF2A2" w14:textId="35D80DC3"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.3</w:t>
            </w:r>
          </w:p>
        </w:tc>
        <w:tc>
          <w:tcPr>
            <w:tcW w:w="4993" w:type="dxa"/>
          </w:tcPr>
          <w:p w14:paraId="6CEB0824"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Duomenų perdavimas ≥ USB 3.2 </w:t>
            </w:r>
            <w:proofErr w:type="spellStart"/>
            <w:r w:rsidRPr="00CA0C04">
              <w:rPr>
                <w:rFonts w:ascii="Times New Roman" w:hAnsi="Times New Roman" w:cs="Times New Roman"/>
                <w:lang w:val="lt-LT"/>
              </w:rPr>
              <w:t>Gen</w:t>
            </w:r>
            <w:proofErr w:type="spellEnd"/>
            <w:r w:rsidRPr="00CA0C04">
              <w:rPr>
                <w:rFonts w:ascii="Times New Roman" w:hAnsi="Times New Roman" w:cs="Times New Roman"/>
                <w:lang w:val="lt-LT"/>
              </w:rPr>
              <w:t xml:space="preserve"> 1 (5 </w:t>
            </w:r>
            <w:proofErr w:type="spellStart"/>
            <w:r w:rsidRPr="00CA0C04">
              <w:rPr>
                <w:rFonts w:ascii="Times New Roman" w:hAnsi="Times New Roman" w:cs="Times New Roman"/>
                <w:lang w:val="lt-LT"/>
              </w:rPr>
              <w:t>Gbps</w:t>
            </w:r>
            <w:proofErr w:type="spellEnd"/>
            <w:r w:rsidRPr="00CA0C04">
              <w:rPr>
                <w:rFonts w:ascii="Times New Roman" w:hAnsi="Times New Roman" w:cs="Times New Roman"/>
                <w:lang w:val="lt-LT"/>
              </w:rPr>
              <w:t>)</w:t>
            </w:r>
          </w:p>
        </w:tc>
        <w:tc>
          <w:tcPr>
            <w:tcW w:w="4536" w:type="dxa"/>
            <w:shd w:val="clear" w:color="auto" w:fill="EAF1DD" w:themeFill="accent3" w:themeFillTint="33"/>
          </w:tcPr>
          <w:p w14:paraId="0FA43E5F"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8AA5E49" w14:textId="77777777" w:rsidTr="003E60ED">
        <w:tc>
          <w:tcPr>
            <w:tcW w:w="672" w:type="dxa"/>
          </w:tcPr>
          <w:p w14:paraId="42DF122A" w14:textId="3259AF44"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.4</w:t>
            </w:r>
          </w:p>
        </w:tc>
        <w:tc>
          <w:tcPr>
            <w:tcW w:w="4993" w:type="dxa"/>
          </w:tcPr>
          <w:p w14:paraId="02C8A5A9" w14:textId="0E3A53DC"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Suderinamas su Link funkcionalumu (VR akiniai </w:t>
            </w:r>
            <w:r w:rsidR="006B211F" w:rsidRPr="00CA0C04">
              <w:rPr>
                <w:rFonts w:ascii="Times New Roman" w:hAnsi="Times New Roman" w:cs="Times New Roman"/>
                <w:lang w:val="lt-LT"/>
              </w:rPr>
              <w:t xml:space="preserve">(pirmas TS punktas) </w:t>
            </w:r>
            <w:r w:rsidRPr="00CA0C04">
              <w:rPr>
                <w:rFonts w:ascii="Times New Roman" w:hAnsi="Times New Roman" w:cs="Times New Roman"/>
                <w:lang w:val="lt-LT"/>
              </w:rPr>
              <w:t>– kompiuteris)</w:t>
            </w:r>
          </w:p>
        </w:tc>
        <w:tc>
          <w:tcPr>
            <w:tcW w:w="4536" w:type="dxa"/>
            <w:shd w:val="clear" w:color="auto" w:fill="EAF1DD" w:themeFill="accent3" w:themeFillTint="33"/>
          </w:tcPr>
          <w:p w14:paraId="6687F40C"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3FB0C7A" w14:textId="77777777" w:rsidTr="003E60ED">
        <w:tc>
          <w:tcPr>
            <w:tcW w:w="672" w:type="dxa"/>
          </w:tcPr>
          <w:p w14:paraId="0AEFCC8C" w14:textId="2A639428"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.5</w:t>
            </w:r>
          </w:p>
        </w:tc>
        <w:tc>
          <w:tcPr>
            <w:tcW w:w="4993" w:type="dxa"/>
          </w:tcPr>
          <w:p w14:paraId="2C86C8EA"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12 mėn.</w:t>
            </w:r>
          </w:p>
        </w:tc>
        <w:tc>
          <w:tcPr>
            <w:tcW w:w="4536" w:type="dxa"/>
            <w:shd w:val="clear" w:color="auto" w:fill="EAF1DD" w:themeFill="accent3" w:themeFillTint="33"/>
          </w:tcPr>
          <w:p w14:paraId="49D6795F" w14:textId="77777777" w:rsidR="00B95264" w:rsidRPr="00CA0C04" w:rsidRDefault="00B95264" w:rsidP="000A462D">
            <w:pPr>
              <w:spacing w:line="276" w:lineRule="auto"/>
              <w:rPr>
                <w:rFonts w:ascii="Times New Roman" w:hAnsi="Times New Roman" w:cs="Times New Roman"/>
                <w:lang w:val="lt-LT"/>
              </w:rPr>
            </w:pPr>
          </w:p>
        </w:tc>
      </w:tr>
    </w:tbl>
    <w:p w14:paraId="111A6B6E" w14:textId="5B057369" w:rsidR="00771061" w:rsidRPr="00CA0C04" w:rsidRDefault="004B111D" w:rsidP="000A462D">
      <w:pPr>
        <w:pStyle w:val="Heading1"/>
        <w:rPr>
          <w:rFonts w:ascii="Times New Roman" w:hAnsi="Times New Roman" w:cs="Times New Roman"/>
          <w:lang w:val="lt-LT"/>
        </w:rPr>
      </w:pPr>
      <w:r w:rsidRPr="00CA0C04">
        <w:rPr>
          <w:rFonts w:ascii="Times New Roman" w:hAnsi="Times New Roman" w:cs="Times New Roman"/>
          <w:lang w:val="lt-LT"/>
        </w:rPr>
        <w:t>4</w:t>
      </w:r>
      <w:r w:rsidR="00FA70B4" w:rsidRPr="00CA0C04">
        <w:rPr>
          <w:rFonts w:ascii="Times New Roman" w:hAnsi="Times New Roman" w:cs="Times New Roman"/>
          <w:lang w:val="lt-LT"/>
        </w:rPr>
        <w:t xml:space="preserve">. </w:t>
      </w:r>
      <w:r w:rsidRPr="00CA0C04">
        <w:rPr>
          <w:rFonts w:ascii="Times New Roman" w:hAnsi="Times New Roman" w:cs="Times New Roman"/>
          <w:lang w:val="lt-LT"/>
        </w:rPr>
        <w:t>Neurologinių signalų stebėsenos įrenginys (EEG, EMG, EKG)</w:t>
      </w:r>
    </w:p>
    <w:tbl>
      <w:tblPr>
        <w:tblStyle w:val="TableGrid"/>
        <w:tblW w:w="10201" w:type="dxa"/>
        <w:tblLook w:val="04A0" w:firstRow="1" w:lastRow="0" w:firstColumn="1" w:lastColumn="0" w:noHBand="0" w:noVBand="1"/>
      </w:tblPr>
      <w:tblGrid>
        <w:gridCol w:w="674"/>
        <w:gridCol w:w="4991"/>
        <w:gridCol w:w="4536"/>
      </w:tblGrid>
      <w:tr w:rsidR="00771061" w:rsidRPr="00CA0C04" w14:paraId="78457AEB" w14:textId="77777777" w:rsidTr="00290F46">
        <w:tc>
          <w:tcPr>
            <w:tcW w:w="674" w:type="dxa"/>
            <w:shd w:val="clear" w:color="auto" w:fill="DBE5F1" w:themeFill="accent1" w:themeFillTint="33"/>
          </w:tcPr>
          <w:p w14:paraId="3D981CE6" w14:textId="42D036D7" w:rsidR="00771061" w:rsidRPr="00CA0C04" w:rsidRDefault="00AF3377" w:rsidP="000A462D">
            <w:pPr>
              <w:spacing w:line="276" w:lineRule="auto"/>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1" w:type="dxa"/>
            <w:shd w:val="clear" w:color="auto" w:fill="DBE5F1" w:themeFill="accent1" w:themeFillTint="33"/>
          </w:tcPr>
          <w:p w14:paraId="0F997767" w14:textId="77777777" w:rsidR="00771061" w:rsidRPr="00CA0C04" w:rsidRDefault="00FA70B4" w:rsidP="000A462D">
            <w:pPr>
              <w:spacing w:line="276" w:lineRule="auto"/>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060E8CBF" w14:textId="77777777" w:rsidR="00771061" w:rsidRDefault="00FA70B4" w:rsidP="00AF3377">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649816E0" w14:textId="77777777" w:rsidR="00AF3377" w:rsidRDefault="00AF3377" w:rsidP="00AF3377">
            <w:pPr>
              <w:spacing w:line="276" w:lineRule="auto"/>
              <w:jc w:val="center"/>
              <w:rPr>
                <w:rFonts w:ascii="Times New Roman" w:hAnsi="Times New Roman" w:cs="Times New Roman"/>
                <w:b/>
                <w:bCs/>
                <w:lang w:val="lt-LT"/>
              </w:rPr>
            </w:pPr>
          </w:p>
          <w:p w14:paraId="0D8667B6" w14:textId="773A2F16" w:rsidR="003E60ED" w:rsidRPr="00CA0C04" w:rsidRDefault="003E60ED" w:rsidP="00AF3377">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7245F6CF" w14:textId="77777777" w:rsidTr="00290F46">
        <w:tc>
          <w:tcPr>
            <w:tcW w:w="674" w:type="dxa"/>
          </w:tcPr>
          <w:p w14:paraId="20AB592A" w14:textId="213B166D"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.1</w:t>
            </w:r>
          </w:p>
        </w:tc>
        <w:tc>
          <w:tcPr>
            <w:tcW w:w="4991" w:type="dxa"/>
          </w:tcPr>
          <w:p w14:paraId="68886F9B" w14:textId="2B15E60C" w:rsidR="00B95264" w:rsidRPr="00CA0C04" w:rsidRDefault="00E24E2E" w:rsidP="000A462D">
            <w:pPr>
              <w:spacing w:line="276" w:lineRule="auto"/>
              <w:rPr>
                <w:rFonts w:ascii="Times New Roman" w:hAnsi="Times New Roman" w:cs="Times New Roman"/>
                <w:lang w:val="lt-LT"/>
              </w:rPr>
            </w:pPr>
            <w:r w:rsidRPr="00CA0C04">
              <w:rPr>
                <w:rFonts w:ascii="Times New Roman" w:hAnsi="Times New Roman" w:cs="Times New Roman"/>
                <w:lang w:val="lt-LT"/>
              </w:rPr>
              <w:t>Įrenginio</w:t>
            </w:r>
            <w:r w:rsidR="00B95264" w:rsidRPr="00CA0C04">
              <w:rPr>
                <w:rFonts w:ascii="Times New Roman" w:hAnsi="Times New Roman" w:cs="Times New Roman"/>
                <w:lang w:val="lt-LT"/>
              </w:rPr>
              <w:t xml:space="preserve"> gamintojas ir modelis</w:t>
            </w:r>
          </w:p>
        </w:tc>
        <w:tc>
          <w:tcPr>
            <w:tcW w:w="4536" w:type="dxa"/>
            <w:shd w:val="clear" w:color="auto" w:fill="EAF1DD" w:themeFill="accent3" w:themeFillTint="33"/>
          </w:tcPr>
          <w:p w14:paraId="552E74DC"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12AF4AC1" w14:textId="77777777" w:rsidTr="00290F46">
        <w:tc>
          <w:tcPr>
            <w:tcW w:w="674" w:type="dxa"/>
          </w:tcPr>
          <w:p w14:paraId="1C89865B" w14:textId="675A35A1"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.2</w:t>
            </w:r>
          </w:p>
        </w:tc>
        <w:tc>
          <w:tcPr>
            <w:tcW w:w="4991" w:type="dxa"/>
          </w:tcPr>
          <w:p w14:paraId="62F403A2" w14:textId="1B127A0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Komplektacija: galvos </w:t>
            </w:r>
            <w:proofErr w:type="spellStart"/>
            <w:r w:rsidRPr="00CA0C04">
              <w:rPr>
                <w:rFonts w:ascii="Times New Roman" w:hAnsi="Times New Roman" w:cs="Times New Roman"/>
                <w:lang w:val="lt-LT"/>
              </w:rPr>
              <w:t>interfeisas</w:t>
            </w:r>
            <w:proofErr w:type="spellEnd"/>
            <w:r w:rsidR="00070770" w:rsidRPr="00CA0C04">
              <w:rPr>
                <w:rFonts w:ascii="Times New Roman" w:hAnsi="Times New Roman" w:cs="Times New Roman"/>
                <w:lang w:val="lt-LT"/>
              </w:rPr>
              <w:t xml:space="preserve"> </w:t>
            </w:r>
            <w:r w:rsidR="00257337" w:rsidRPr="00CA0C04">
              <w:rPr>
                <w:rFonts w:ascii="Times New Roman" w:hAnsi="Times New Roman" w:cs="Times New Roman"/>
                <w:lang w:val="lt-LT"/>
              </w:rPr>
              <w:t>(</w:t>
            </w:r>
            <w:r w:rsidR="00070770" w:rsidRPr="00CA0C04">
              <w:rPr>
                <w:rFonts w:ascii="Times New Roman" w:hAnsi="Times New Roman" w:cs="Times New Roman"/>
                <w:lang w:val="lt-LT"/>
              </w:rPr>
              <w:t>dedamas ant 1 TS punkte VR akinių</w:t>
            </w:r>
            <w:r w:rsidR="00257337" w:rsidRPr="00CA0C04">
              <w:rPr>
                <w:rFonts w:ascii="Times New Roman" w:hAnsi="Times New Roman" w:cs="Times New Roman"/>
                <w:lang w:val="lt-LT"/>
              </w:rPr>
              <w:t>)</w:t>
            </w:r>
            <w:r w:rsidRPr="00CA0C04">
              <w:rPr>
                <w:rFonts w:ascii="Times New Roman" w:hAnsi="Times New Roman" w:cs="Times New Roman"/>
                <w:lang w:val="lt-LT"/>
              </w:rPr>
              <w:t>, matavimo modulis, programinė įranga</w:t>
            </w:r>
          </w:p>
        </w:tc>
        <w:tc>
          <w:tcPr>
            <w:tcW w:w="4536" w:type="dxa"/>
            <w:shd w:val="clear" w:color="auto" w:fill="EAF1DD" w:themeFill="accent3" w:themeFillTint="33"/>
          </w:tcPr>
          <w:p w14:paraId="463C4EF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B8AC7EB" w14:textId="77777777" w:rsidTr="00290F46">
        <w:tc>
          <w:tcPr>
            <w:tcW w:w="674" w:type="dxa"/>
          </w:tcPr>
          <w:p w14:paraId="69D397D7" w14:textId="413978ED"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.3</w:t>
            </w:r>
          </w:p>
        </w:tc>
        <w:tc>
          <w:tcPr>
            <w:tcW w:w="4991" w:type="dxa"/>
          </w:tcPr>
          <w:p w14:paraId="7575091D"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EEG/EMG kanalų skaičius – ne mažiau kaip 6</w:t>
            </w:r>
          </w:p>
        </w:tc>
        <w:tc>
          <w:tcPr>
            <w:tcW w:w="4536" w:type="dxa"/>
            <w:shd w:val="clear" w:color="auto" w:fill="EAF1DD" w:themeFill="accent3" w:themeFillTint="33"/>
          </w:tcPr>
          <w:p w14:paraId="25EBA0F6"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6A3B94A3" w14:textId="77777777" w:rsidTr="00290F46">
        <w:tc>
          <w:tcPr>
            <w:tcW w:w="674" w:type="dxa"/>
          </w:tcPr>
          <w:p w14:paraId="7624784E" w14:textId="546D53B0"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.4</w:t>
            </w:r>
          </w:p>
        </w:tc>
        <w:tc>
          <w:tcPr>
            <w:tcW w:w="4991" w:type="dxa"/>
          </w:tcPr>
          <w:p w14:paraId="702844CA"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EKG kanalas – ne mažiau kaip 1</w:t>
            </w:r>
          </w:p>
        </w:tc>
        <w:tc>
          <w:tcPr>
            <w:tcW w:w="4536" w:type="dxa"/>
            <w:shd w:val="clear" w:color="auto" w:fill="EAF1DD" w:themeFill="accent3" w:themeFillTint="33"/>
          </w:tcPr>
          <w:p w14:paraId="53E3EE58"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75DD046" w14:textId="77777777" w:rsidTr="00290F46">
        <w:tc>
          <w:tcPr>
            <w:tcW w:w="674" w:type="dxa"/>
          </w:tcPr>
          <w:p w14:paraId="0AC215EC" w14:textId="38DDB9E1"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.5</w:t>
            </w:r>
          </w:p>
        </w:tc>
        <w:tc>
          <w:tcPr>
            <w:tcW w:w="4991" w:type="dxa"/>
          </w:tcPr>
          <w:p w14:paraId="52CFB701"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Duomenų perdavimas per </w:t>
            </w:r>
            <w:proofErr w:type="spellStart"/>
            <w:r w:rsidRPr="00CA0C04">
              <w:rPr>
                <w:rFonts w:ascii="Times New Roman" w:hAnsi="Times New Roman" w:cs="Times New Roman"/>
                <w:lang w:val="lt-LT"/>
              </w:rPr>
              <w:t>Wi</w:t>
            </w:r>
            <w:proofErr w:type="spellEnd"/>
            <w:r w:rsidRPr="00CA0C04">
              <w:rPr>
                <w:rFonts w:ascii="Times New Roman" w:hAnsi="Times New Roman" w:cs="Times New Roman"/>
                <w:lang w:val="lt-LT"/>
              </w:rPr>
              <w:t>-Fi ≥ 1000 Hz</w:t>
            </w:r>
          </w:p>
        </w:tc>
        <w:tc>
          <w:tcPr>
            <w:tcW w:w="4536" w:type="dxa"/>
            <w:shd w:val="clear" w:color="auto" w:fill="EAF1DD" w:themeFill="accent3" w:themeFillTint="33"/>
          </w:tcPr>
          <w:p w14:paraId="05AC8B04"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66283946" w14:textId="77777777" w:rsidTr="00290F46">
        <w:tc>
          <w:tcPr>
            <w:tcW w:w="674" w:type="dxa"/>
          </w:tcPr>
          <w:p w14:paraId="750BF3A1" w14:textId="410012C4"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.6</w:t>
            </w:r>
          </w:p>
        </w:tc>
        <w:tc>
          <w:tcPr>
            <w:tcW w:w="4991" w:type="dxa"/>
          </w:tcPr>
          <w:p w14:paraId="668E5E66" w14:textId="02BBC5A9"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Veikimas nuo</w:t>
            </w:r>
            <w:r w:rsidR="00C5390A">
              <w:rPr>
                <w:rFonts w:ascii="Times New Roman" w:hAnsi="Times New Roman" w:cs="Times New Roman"/>
                <w:lang w:val="lt-LT"/>
              </w:rPr>
              <w:t xml:space="preserve"> </w:t>
            </w:r>
            <w:r w:rsidR="008E621F">
              <w:rPr>
                <w:rFonts w:ascii="Times New Roman" w:hAnsi="Times New Roman" w:cs="Times New Roman"/>
                <w:vertAlign w:val="superscript"/>
                <w:lang w:val="lt-LT"/>
              </w:rPr>
              <w:t>3</w:t>
            </w:r>
            <w:r w:rsidRPr="00CA0C04">
              <w:rPr>
                <w:rFonts w:ascii="Times New Roman" w:hAnsi="Times New Roman" w:cs="Times New Roman"/>
                <w:lang w:val="lt-LT"/>
              </w:rPr>
              <w:t xml:space="preserve"> baterijos – ≥ 5 val.</w:t>
            </w:r>
          </w:p>
        </w:tc>
        <w:tc>
          <w:tcPr>
            <w:tcW w:w="4536" w:type="dxa"/>
            <w:shd w:val="clear" w:color="auto" w:fill="EAF1DD" w:themeFill="accent3" w:themeFillTint="33"/>
          </w:tcPr>
          <w:p w14:paraId="7EC8531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FE1C8B0" w14:textId="77777777" w:rsidTr="00290F46">
        <w:tc>
          <w:tcPr>
            <w:tcW w:w="674" w:type="dxa"/>
          </w:tcPr>
          <w:p w14:paraId="302A1AF5" w14:textId="43B75D36"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.7</w:t>
            </w:r>
          </w:p>
        </w:tc>
        <w:tc>
          <w:tcPr>
            <w:tcW w:w="4991" w:type="dxa"/>
          </w:tcPr>
          <w:p w14:paraId="5A58EB64"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Jungtys: </w:t>
            </w:r>
            <w:proofErr w:type="spellStart"/>
            <w:r w:rsidRPr="00CA0C04">
              <w:rPr>
                <w:rFonts w:ascii="Times New Roman" w:hAnsi="Times New Roman" w:cs="Times New Roman"/>
                <w:lang w:val="lt-LT"/>
              </w:rPr>
              <w:t>Wi</w:t>
            </w:r>
            <w:proofErr w:type="spellEnd"/>
            <w:r w:rsidRPr="00CA0C04">
              <w:rPr>
                <w:rFonts w:ascii="Times New Roman" w:hAnsi="Times New Roman" w:cs="Times New Roman"/>
                <w:lang w:val="lt-LT"/>
              </w:rPr>
              <w:t>-Fi ir Bluetooth 5.0 arba lygiavertės</w:t>
            </w:r>
          </w:p>
        </w:tc>
        <w:tc>
          <w:tcPr>
            <w:tcW w:w="4536" w:type="dxa"/>
            <w:shd w:val="clear" w:color="auto" w:fill="EAF1DD" w:themeFill="accent3" w:themeFillTint="33"/>
          </w:tcPr>
          <w:p w14:paraId="204B329F"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CF348E2" w14:textId="77777777" w:rsidTr="00290F46">
        <w:tc>
          <w:tcPr>
            <w:tcW w:w="674" w:type="dxa"/>
          </w:tcPr>
          <w:p w14:paraId="13DCFA5B" w14:textId="782CEE2F"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.8</w:t>
            </w:r>
          </w:p>
        </w:tc>
        <w:tc>
          <w:tcPr>
            <w:tcW w:w="4991" w:type="dxa"/>
          </w:tcPr>
          <w:p w14:paraId="1F7D36A0"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Programinė įranga palaiko eksportą, </w:t>
            </w:r>
            <w:proofErr w:type="spellStart"/>
            <w:r w:rsidRPr="00CA0C04">
              <w:rPr>
                <w:rFonts w:ascii="Times New Roman" w:hAnsi="Times New Roman" w:cs="Times New Roman"/>
                <w:lang w:val="lt-LT"/>
              </w:rPr>
              <w:t>Unity</w:t>
            </w:r>
            <w:proofErr w:type="spellEnd"/>
            <w:r w:rsidRPr="00CA0C04">
              <w:rPr>
                <w:rFonts w:ascii="Times New Roman" w:hAnsi="Times New Roman" w:cs="Times New Roman"/>
                <w:lang w:val="lt-LT"/>
              </w:rPr>
              <w:t xml:space="preserve">, </w:t>
            </w:r>
            <w:proofErr w:type="spellStart"/>
            <w:r w:rsidRPr="00CA0C04">
              <w:rPr>
                <w:rFonts w:ascii="Times New Roman" w:hAnsi="Times New Roman" w:cs="Times New Roman"/>
                <w:lang w:val="lt-LT"/>
              </w:rPr>
              <w:t>Unreal</w:t>
            </w:r>
            <w:proofErr w:type="spellEnd"/>
            <w:r w:rsidRPr="00CA0C04">
              <w:rPr>
                <w:rFonts w:ascii="Times New Roman" w:hAnsi="Times New Roman" w:cs="Times New Roman"/>
                <w:lang w:val="lt-LT"/>
              </w:rPr>
              <w:t xml:space="preserve">, </w:t>
            </w:r>
            <w:proofErr w:type="spellStart"/>
            <w:r w:rsidRPr="00CA0C04">
              <w:rPr>
                <w:rFonts w:ascii="Times New Roman" w:hAnsi="Times New Roman" w:cs="Times New Roman"/>
                <w:lang w:val="lt-LT"/>
              </w:rPr>
              <w:t>Matlab</w:t>
            </w:r>
            <w:proofErr w:type="spellEnd"/>
            <w:r w:rsidRPr="00CA0C04">
              <w:rPr>
                <w:rFonts w:ascii="Times New Roman" w:hAnsi="Times New Roman" w:cs="Times New Roman"/>
                <w:lang w:val="lt-LT"/>
              </w:rPr>
              <w:t>, LSL</w:t>
            </w:r>
          </w:p>
        </w:tc>
        <w:tc>
          <w:tcPr>
            <w:tcW w:w="4536" w:type="dxa"/>
            <w:shd w:val="clear" w:color="auto" w:fill="EAF1DD" w:themeFill="accent3" w:themeFillTint="33"/>
          </w:tcPr>
          <w:p w14:paraId="21A54921" w14:textId="77777777" w:rsidR="00B95264" w:rsidRPr="00CA0C04" w:rsidRDefault="00B95264" w:rsidP="000A462D">
            <w:pPr>
              <w:spacing w:line="276" w:lineRule="auto"/>
              <w:rPr>
                <w:rFonts w:ascii="Times New Roman" w:hAnsi="Times New Roman" w:cs="Times New Roman"/>
                <w:lang w:val="lt-LT"/>
              </w:rPr>
            </w:pPr>
          </w:p>
        </w:tc>
      </w:tr>
      <w:tr w:rsidR="00406898" w:rsidRPr="00CA0C04" w14:paraId="0A3FBEB5" w14:textId="77777777" w:rsidTr="00290F46">
        <w:tc>
          <w:tcPr>
            <w:tcW w:w="674" w:type="dxa"/>
          </w:tcPr>
          <w:p w14:paraId="6C8DBDF7" w14:textId="0562C282" w:rsidR="00406898"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3D3DAF" w:rsidRPr="00CA0C04">
              <w:rPr>
                <w:rFonts w:ascii="Times New Roman" w:hAnsi="Times New Roman" w:cs="Times New Roman"/>
                <w:lang w:val="lt-LT"/>
              </w:rPr>
              <w:t>.9</w:t>
            </w:r>
          </w:p>
        </w:tc>
        <w:tc>
          <w:tcPr>
            <w:tcW w:w="4991" w:type="dxa"/>
          </w:tcPr>
          <w:p w14:paraId="33151EA5" w14:textId="77777777" w:rsidR="00E80DFE" w:rsidRPr="00CA0C04" w:rsidRDefault="00E80DFE"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Biologinių signalų stebėsena realiuoju laiku </w:t>
            </w:r>
            <w:proofErr w:type="spellStart"/>
            <w:r w:rsidRPr="00CA0C04">
              <w:rPr>
                <w:rFonts w:ascii="Times New Roman" w:hAnsi="Times New Roman" w:cs="Times New Roman"/>
                <w:lang w:val="lt-LT"/>
              </w:rPr>
              <w:t>biofeedback</w:t>
            </w:r>
            <w:proofErr w:type="spellEnd"/>
            <w:r w:rsidRPr="00CA0C04">
              <w:rPr>
                <w:rFonts w:ascii="Times New Roman" w:hAnsi="Times New Roman" w:cs="Times New Roman"/>
                <w:lang w:val="lt-LT"/>
              </w:rPr>
              <w:t xml:space="preserve"> tikslais:</w:t>
            </w:r>
          </w:p>
          <w:p w14:paraId="1E04FA5C"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neapdoroti duomenys (amplitudė / FFT),</w:t>
            </w:r>
          </w:p>
          <w:p w14:paraId="29376221"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pulsas,</w:t>
            </w:r>
          </w:p>
          <w:p w14:paraId="718FF3B6"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lastRenderedPageBreak/>
              <w:t xml:space="preserve">susikaupimo lygis (naudojant </w:t>
            </w:r>
            <w:proofErr w:type="spellStart"/>
            <w:r w:rsidRPr="00CA0C04">
              <w:rPr>
                <w:rFonts w:ascii="Times New Roman" w:hAnsi="Times New Roman" w:cs="Times New Roman"/>
                <w:lang w:val="lt-LT"/>
              </w:rPr>
              <w:t>CleverPoint</w:t>
            </w:r>
            <w:proofErr w:type="spellEnd"/>
            <w:r w:rsidRPr="00CA0C04">
              <w:rPr>
                <w:rFonts w:ascii="Times New Roman" w:hAnsi="Times New Roman" w:cs="Times New Roman"/>
                <w:lang w:val="lt-LT"/>
              </w:rPr>
              <w:t xml:space="preserve"> algoritmą),</w:t>
            </w:r>
          </w:p>
          <w:p w14:paraId="306BB5E2"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 xml:space="preserve">streso lygis (naudojant </w:t>
            </w:r>
            <w:proofErr w:type="spellStart"/>
            <w:r w:rsidRPr="00CA0C04">
              <w:rPr>
                <w:rFonts w:ascii="Times New Roman" w:hAnsi="Times New Roman" w:cs="Times New Roman"/>
                <w:lang w:val="lt-LT"/>
              </w:rPr>
              <w:t>CleverPoint</w:t>
            </w:r>
            <w:proofErr w:type="spellEnd"/>
            <w:r w:rsidRPr="00CA0C04">
              <w:rPr>
                <w:rFonts w:ascii="Times New Roman" w:hAnsi="Times New Roman" w:cs="Times New Roman"/>
                <w:lang w:val="lt-LT"/>
              </w:rPr>
              <w:t xml:space="preserve"> algoritmą),</w:t>
            </w:r>
          </w:p>
          <w:p w14:paraId="7F7F9BF8"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galimybė siųsti valdymo komandas ir informacines žymas iš VR scenos ir atgal.</w:t>
            </w:r>
          </w:p>
          <w:p w14:paraId="1EB476C2" w14:textId="77777777" w:rsidR="00AF3377" w:rsidRDefault="00AF3377" w:rsidP="000A462D">
            <w:pPr>
              <w:spacing w:line="276" w:lineRule="auto"/>
              <w:rPr>
                <w:rFonts w:ascii="Times New Roman" w:hAnsi="Times New Roman" w:cs="Times New Roman"/>
                <w:lang w:val="lt-LT"/>
              </w:rPr>
            </w:pPr>
          </w:p>
          <w:p w14:paraId="621F21F2" w14:textId="300A859C" w:rsidR="00E80DFE" w:rsidRPr="00CA0C04" w:rsidRDefault="00C97EE7"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Signalų </w:t>
            </w:r>
            <w:r w:rsidR="00E80DFE" w:rsidRPr="00CA0C04">
              <w:rPr>
                <w:rFonts w:ascii="Times New Roman" w:hAnsi="Times New Roman" w:cs="Times New Roman"/>
                <w:lang w:val="lt-LT"/>
              </w:rPr>
              <w:t>fiks</w:t>
            </w:r>
            <w:r w:rsidRPr="00CA0C04">
              <w:rPr>
                <w:rFonts w:ascii="Times New Roman" w:hAnsi="Times New Roman" w:cs="Times New Roman"/>
                <w:lang w:val="lt-LT"/>
              </w:rPr>
              <w:t>avimas</w:t>
            </w:r>
            <w:r w:rsidR="00E80DFE" w:rsidRPr="00CA0C04">
              <w:rPr>
                <w:rFonts w:ascii="Times New Roman" w:hAnsi="Times New Roman" w:cs="Times New Roman"/>
                <w:lang w:val="lt-LT"/>
              </w:rPr>
              <w:t>:</w:t>
            </w:r>
          </w:p>
          <w:p w14:paraId="6ED4A4FA" w14:textId="77777777" w:rsidR="00E80DFE" w:rsidRPr="00CA0C04" w:rsidRDefault="00E80DFE" w:rsidP="000A462D">
            <w:pPr>
              <w:pStyle w:val="ListParagraph"/>
              <w:numPr>
                <w:ilvl w:val="0"/>
                <w:numId w:val="13"/>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smegenų elektrinį aktyvumą kaktinėje žievėje (EEG),</w:t>
            </w:r>
          </w:p>
          <w:p w14:paraId="54D13C7C" w14:textId="77777777" w:rsidR="00E80DFE" w:rsidRPr="00CA0C04" w:rsidRDefault="00E80DFE" w:rsidP="000A462D">
            <w:pPr>
              <w:pStyle w:val="ListParagraph"/>
              <w:numPr>
                <w:ilvl w:val="0"/>
                <w:numId w:val="13"/>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akių judesius ir mimikos raumenų aktyvumą (EMG),</w:t>
            </w:r>
          </w:p>
          <w:p w14:paraId="76F1D794" w14:textId="77777777" w:rsidR="00E80DFE" w:rsidRDefault="00E80DFE" w:rsidP="000A462D">
            <w:pPr>
              <w:pStyle w:val="ListParagraph"/>
              <w:numPr>
                <w:ilvl w:val="0"/>
                <w:numId w:val="13"/>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širdies elektrinį aktyvumą (EKG).</w:t>
            </w:r>
          </w:p>
          <w:p w14:paraId="10223A05" w14:textId="77777777" w:rsidR="00AF3377" w:rsidRPr="00CA0C04" w:rsidRDefault="00AF3377" w:rsidP="00AF3377">
            <w:pPr>
              <w:pStyle w:val="ListParagraph"/>
              <w:spacing w:line="276" w:lineRule="auto"/>
              <w:ind w:left="348"/>
              <w:rPr>
                <w:rFonts w:ascii="Times New Roman" w:hAnsi="Times New Roman" w:cs="Times New Roman"/>
                <w:lang w:val="lt-LT"/>
              </w:rPr>
            </w:pPr>
          </w:p>
          <w:p w14:paraId="09A893CF" w14:textId="26C9AF1F" w:rsidR="00E80DFE" w:rsidRPr="00CA0C04" w:rsidRDefault="00E80DFE" w:rsidP="000A462D">
            <w:pPr>
              <w:spacing w:line="276" w:lineRule="auto"/>
              <w:rPr>
                <w:rFonts w:ascii="Times New Roman" w:hAnsi="Times New Roman" w:cs="Times New Roman"/>
                <w:lang w:val="lt-LT"/>
              </w:rPr>
            </w:pPr>
            <w:r w:rsidRPr="00CA0C04">
              <w:rPr>
                <w:rFonts w:ascii="Times New Roman" w:hAnsi="Times New Roman" w:cs="Times New Roman"/>
                <w:lang w:val="lt-LT"/>
              </w:rPr>
              <w:t>Duomenų analizė ne realiuoju laiku</w:t>
            </w:r>
            <w:r w:rsidR="00C97EE7" w:rsidRPr="00CA0C04">
              <w:rPr>
                <w:rFonts w:ascii="Times New Roman" w:hAnsi="Times New Roman" w:cs="Times New Roman"/>
                <w:lang w:val="lt-LT"/>
              </w:rPr>
              <w:t>:</w:t>
            </w:r>
          </w:p>
          <w:p w14:paraId="7D884B1F"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alfa, beta, gama ir teta bangų lygį – santykiniais ir absoliučiais dydžiais,</w:t>
            </w:r>
          </w:p>
          <w:p w14:paraId="3316FE99"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greitosios Furjė transformacijos (FFT) ir bangelių analizę,</w:t>
            </w:r>
          </w:p>
          <w:p w14:paraId="60422E02"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koherencijos (sąsajų) analizę,</w:t>
            </w:r>
          </w:p>
          <w:p w14:paraId="37C7AB3A" w14:textId="77777777" w:rsidR="002203D2" w:rsidRDefault="00E80DFE" w:rsidP="001D1C97">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 xml:space="preserve">širdies ritmo </w:t>
            </w:r>
            <w:proofErr w:type="spellStart"/>
            <w:r w:rsidRPr="00CA0C04">
              <w:rPr>
                <w:rFonts w:ascii="Times New Roman" w:hAnsi="Times New Roman" w:cs="Times New Roman"/>
                <w:lang w:val="lt-LT"/>
              </w:rPr>
              <w:t>variabilumo</w:t>
            </w:r>
            <w:proofErr w:type="spellEnd"/>
            <w:r w:rsidRPr="00CA0C04">
              <w:rPr>
                <w:rFonts w:ascii="Times New Roman" w:hAnsi="Times New Roman" w:cs="Times New Roman"/>
                <w:lang w:val="lt-LT"/>
              </w:rPr>
              <w:t xml:space="preserve"> (HRV) rodiklius:</w:t>
            </w:r>
            <w:r w:rsidR="002203D2">
              <w:rPr>
                <w:rFonts w:ascii="Times New Roman" w:hAnsi="Times New Roman" w:cs="Times New Roman"/>
                <w:lang w:val="lt-LT"/>
              </w:rPr>
              <w:t xml:space="preserve"> </w:t>
            </w:r>
          </w:p>
          <w:p w14:paraId="2514B15E" w14:textId="14FE53D2" w:rsidR="00E80DFE" w:rsidRPr="00DA5372" w:rsidRDefault="001D1C97" w:rsidP="00DA5372">
            <w:pPr>
              <w:pStyle w:val="ListParagraph"/>
              <w:spacing w:line="276" w:lineRule="auto"/>
              <w:ind w:left="348"/>
              <w:rPr>
                <w:rFonts w:ascii="Times New Roman" w:hAnsi="Times New Roman" w:cs="Times New Roman"/>
                <w:lang w:val="lt-LT"/>
              </w:rPr>
            </w:pPr>
            <w:r w:rsidRPr="00DA5372">
              <w:rPr>
                <w:rFonts w:ascii="Times New Roman" w:hAnsi="Times New Roman" w:cs="Times New Roman"/>
                <w:lang w:val="lt-LT"/>
              </w:rPr>
              <w:t xml:space="preserve">ne mažiau </w:t>
            </w:r>
            <w:r w:rsidR="00E80DFE" w:rsidRPr="00DA5372">
              <w:rPr>
                <w:rFonts w:ascii="Times New Roman" w:hAnsi="Times New Roman" w:cs="Times New Roman"/>
                <w:lang w:val="lt-LT"/>
              </w:rPr>
              <w:t xml:space="preserve"> RMSSD, SDNN, pNN50</w:t>
            </w:r>
            <w:r w:rsidRPr="00DA5372">
              <w:rPr>
                <w:rFonts w:ascii="Times New Roman" w:hAnsi="Times New Roman" w:cs="Times New Roman"/>
                <w:lang w:val="lt-LT"/>
              </w:rPr>
              <w:t xml:space="preserve"> </w:t>
            </w:r>
            <w:r w:rsidR="00E80DFE" w:rsidRPr="00DA5372">
              <w:rPr>
                <w:rFonts w:ascii="Times New Roman" w:hAnsi="Times New Roman" w:cs="Times New Roman"/>
                <w:lang w:val="lt-LT"/>
              </w:rPr>
              <w:t>,</w:t>
            </w:r>
          </w:p>
          <w:p w14:paraId="61B5BD61"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susikaupimo / atsipalaidavimo lygį,</w:t>
            </w:r>
          </w:p>
          <w:p w14:paraId="14BDA272" w14:textId="6FD1C030" w:rsidR="00406898"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streso lygį pagal HRV rodiklius.</w:t>
            </w:r>
          </w:p>
        </w:tc>
        <w:tc>
          <w:tcPr>
            <w:tcW w:w="4536" w:type="dxa"/>
            <w:shd w:val="clear" w:color="auto" w:fill="EAF1DD" w:themeFill="accent3" w:themeFillTint="33"/>
          </w:tcPr>
          <w:p w14:paraId="4A0DB0AD" w14:textId="77777777" w:rsidR="00406898" w:rsidRPr="00CA0C04" w:rsidRDefault="00406898" w:rsidP="000A462D">
            <w:pPr>
              <w:spacing w:line="276" w:lineRule="auto"/>
              <w:rPr>
                <w:rFonts w:ascii="Times New Roman" w:hAnsi="Times New Roman" w:cs="Times New Roman"/>
                <w:lang w:val="lt-LT"/>
              </w:rPr>
            </w:pPr>
          </w:p>
        </w:tc>
      </w:tr>
      <w:tr w:rsidR="00B95264" w:rsidRPr="00CA0C04" w14:paraId="0E684A89" w14:textId="77777777" w:rsidTr="00290F46">
        <w:tc>
          <w:tcPr>
            <w:tcW w:w="674" w:type="dxa"/>
          </w:tcPr>
          <w:p w14:paraId="7C3FF465" w14:textId="1D965CE5"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w:t>
            </w:r>
            <w:r w:rsidR="003D3DAF" w:rsidRPr="00CA0C04">
              <w:rPr>
                <w:rFonts w:ascii="Times New Roman" w:hAnsi="Times New Roman" w:cs="Times New Roman"/>
                <w:lang w:val="lt-LT"/>
              </w:rPr>
              <w:t>10</w:t>
            </w:r>
          </w:p>
        </w:tc>
        <w:tc>
          <w:tcPr>
            <w:tcW w:w="4991" w:type="dxa"/>
          </w:tcPr>
          <w:p w14:paraId="3C8FAEEB"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Nenaudojamos trečiųjų šalių debesijos paslaugos</w:t>
            </w:r>
          </w:p>
        </w:tc>
        <w:tc>
          <w:tcPr>
            <w:tcW w:w="4536" w:type="dxa"/>
            <w:shd w:val="clear" w:color="auto" w:fill="EAF1DD" w:themeFill="accent3" w:themeFillTint="33"/>
          </w:tcPr>
          <w:p w14:paraId="6F363A52"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2D7F3692" w14:textId="77777777" w:rsidTr="00290F46">
        <w:tc>
          <w:tcPr>
            <w:tcW w:w="674" w:type="dxa"/>
          </w:tcPr>
          <w:p w14:paraId="52002F3A" w14:textId="57AD57B4"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.1</w:t>
            </w:r>
            <w:r w:rsidR="003D3DAF" w:rsidRPr="00CA0C04">
              <w:rPr>
                <w:rFonts w:ascii="Times New Roman" w:hAnsi="Times New Roman" w:cs="Times New Roman"/>
                <w:lang w:val="lt-LT"/>
              </w:rPr>
              <w:t>1</w:t>
            </w:r>
          </w:p>
        </w:tc>
        <w:tc>
          <w:tcPr>
            <w:tcW w:w="4991" w:type="dxa"/>
          </w:tcPr>
          <w:p w14:paraId="6C20AC85" w14:textId="6BA32141"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Garantija ne trumpesnė kaip </w:t>
            </w:r>
            <w:r w:rsidR="00817A87">
              <w:rPr>
                <w:rFonts w:ascii="Times New Roman" w:hAnsi="Times New Roman" w:cs="Times New Roman"/>
                <w:lang w:val="lt-LT"/>
              </w:rPr>
              <w:t>24</w:t>
            </w:r>
            <w:r w:rsidRPr="00CA0C04">
              <w:rPr>
                <w:rFonts w:ascii="Times New Roman" w:hAnsi="Times New Roman" w:cs="Times New Roman"/>
                <w:lang w:val="lt-LT"/>
              </w:rPr>
              <w:t xml:space="preserve"> mėn.</w:t>
            </w:r>
          </w:p>
        </w:tc>
        <w:tc>
          <w:tcPr>
            <w:tcW w:w="4536" w:type="dxa"/>
            <w:shd w:val="clear" w:color="auto" w:fill="EAF1DD" w:themeFill="accent3" w:themeFillTint="33"/>
          </w:tcPr>
          <w:p w14:paraId="3C874C19" w14:textId="77777777" w:rsidR="00B95264" w:rsidRPr="00CA0C04" w:rsidRDefault="00B95264" w:rsidP="000A462D">
            <w:pPr>
              <w:spacing w:line="276" w:lineRule="auto"/>
              <w:rPr>
                <w:rFonts w:ascii="Times New Roman" w:hAnsi="Times New Roman" w:cs="Times New Roman"/>
                <w:lang w:val="lt-LT"/>
              </w:rPr>
            </w:pPr>
          </w:p>
        </w:tc>
      </w:tr>
    </w:tbl>
    <w:p w14:paraId="126BC8F7" w14:textId="00C91988" w:rsidR="00B1255C" w:rsidRPr="00CA0C04" w:rsidRDefault="00B1255C" w:rsidP="000A462D">
      <w:pPr>
        <w:pStyle w:val="Heading1"/>
        <w:rPr>
          <w:rFonts w:ascii="Times New Roman" w:hAnsi="Times New Roman" w:cs="Times New Roman"/>
          <w:lang w:val="lt-LT"/>
        </w:rPr>
      </w:pPr>
      <w:r w:rsidRPr="00CA0C04">
        <w:rPr>
          <w:rFonts w:ascii="Times New Roman" w:hAnsi="Times New Roman" w:cs="Times New Roman"/>
          <w:lang w:val="lt-LT"/>
        </w:rPr>
        <w:t xml:space="preserve">5. </w:t>
      </w:r>
      <w:bookmarkStart w:id="0" w:name="_Hlk198563336"/>
      <w:r w:rsidRPr="00CA0C04">
        <w:rPr>
          <w:rFonts w:ascii="Times New Roman" w:hAnsi="Times New Roman" w:cs="Times New Roman"/>
          <w:lang w:val="lt-LT"/>
        </w:rPr>
        <w:t>Lipn</w:t>
      </w:r>
      <w:r w:rsidR="00837E61" w:rsidRPr="00CA0C04">
        <w:rPr>
          <w:rFonts w:ascii="Times New Roman" w:hAnsi="Times New Roman" w:cs="Times New Roman"/>
          <w:lang w:val="lt-LT"/>
        </w:rPr>
        <w:t xml:space="preserve">ūs </w:t>
      </w:r>
      <w:r w:rsidR="005054BC" w:rsidRPr="00CA0C04">
        <w:rPr>
          <w:rFonts w:ascii="Times New Roman" w:hAnsi="Times New Roman" w:cs="Times New Roman"/>
          <w:lang w:val="lt-LT"/>
        </w:rPr>
        <w:t xml:space="preserve">EKG </w:t>
      </w:r>
      <w:r w:rsidRPr="00CA0C04">
        <w:rPr>
          <w:rFonts w:ascii="Times New Roman" w:hAnsi="Times New Roman" w:cs="Times New Roman"/>
          <w:lang w:val="lt-LT"/>
        </w:rPr>
        <w:t>elektrod</w:t>
      </w:r>
      <w:r w:rsidR="00837E61" w:rsidRPr="00CA0C04">
        <w:rPr>
          <w:rFonts w:ascii="Times New Roman" w:hAnsi="Times New Roman" w:cs="Times New Roman"/>
          <w:lang w:val="lt-LT"/>
        </w:rPr>
        <w:t>ai</w:t>
      </w:r>
      <w:r w:rsidRPr="00CA0C04">
        <w:rPr>
          <w:rFonts w:ascii="Times New Roman" w:hAnsi="Times New Roman" w:cs="Times New Roman"/>
          <w:lang w:val="lt-LT"/>
        </w:rPr>
        <w:t xml:space="preserve"> neurologinių signalų stebėsenos įrenginiui</w:t>
      </w:r>
      <w:bookmarkEnd w:id="0"/>
    </w:p>
    <w:tbl>
      <w:tblPr>
        <w:tblStyle w:val="TableGrid"/>
        <w:tblW w:w="10201" w:type="dxa"/>
        <w:tblLook w:val="04A0" w:firstRow="1" w:lastRow="0" w:firstColumn="1" w:lastColumn="0" w:noHBand="0" w:noVBand="1"/>
      </w:tblPr>
      <w:tblGrid>
        <w:gridCol w:w="674"/>
        <w:gridCol w:w="4991"/>
        <w:gridCol w:w="4536"/>
      </w:tblGrid>
      <w:tr w:rsidR="00B1255C" w:rsidRPr="00CA0C04" w14:paraId="48AE19A0" w14:textId="77777777" w:rsidTr="00290F46">
        <w:tc>
          <w:tcPr>
            <w:tcW w:w="674" w:type="dxa"/>
            <w:shd w:val="clear" w:color="auto" w:fill="DBE5F1" w:themeFill="accent1" w:themeFillTint="33"/>
          </w:tcPr>
          <w:p w14:paraId="2DDDD9C9" w14:textId="77777777" w:rsidR="00294DD1" w:rsidRDefault="00294DD1" w:rsidP="00796E09">
            <w:pPr>
              <w:spacing w:line="276" w:lineRule="auto"/>
              <w:jc w:val="center"/>
              <w:rPr>
                <w:rFonts w:ascii="Times New Roman" w:hAnsi="Times New Roman" w:cs="Times New Roman"/>
                <w:b/>
                <w:bCs/>
                <w:lang w:val="lt-LT"/>
              </w:rPr>
            </w:pPr>
            <w:r>
              <w:rPr>
                <w:rFonts w:ascii="Times New Roman" w:hAnsi="Times New Roman" w:cs="Times New Roman"/>
                <w:b/>
                <w:bCs/>
                <w:lang w:val="lt-LT"/>
              </w:rPr>
              <w:t>Eil.</w:t>
            </w:r>
          </w:p>
          <w:p w14:paraId="4C0974A3" w14:textId="1F2D7492" w:rsidR="00B1255C" w:rsidRPr="00CA0C04" w:rsidRDefault="00B1255C"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Nr.</w:t>
            </w:r>
          </w:p>
        </w:tc>
        <w:tc>
          <w:tcPr>
            <w:tcW w:w="4991" w:type="dxa"/>
            <w:shd w:val="clear" w:color="auto" w:fill="DBE5F1" w:themeFill="accent1" w:themeFillTint="33"/>
          </w:tcPr>
          <w:p w14:paraId="21CC60F1" w14:textId="77777777" w:rsidR="00B1255C" w:rsidRPr="00CA0C04" w:rsidRDefault="00B1255C"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79D2BF23" w14:textId="77777777" w:rsidR="00B1255C" w:rsidRDefault="00B1255C"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38AFBB38" w14:textId="24FB9E66" w:rsidR="003E60ED" w:rsidRPr="00CA0C04" w:rsidRDefault="003E60ED" w:rsidP="00796E09">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1255C" w:rsidRPr="00CA0C04" w14:paraId="6E1987C2" w14:textId="77777777" w:rsidTr="00290F46">
        <w:tc>
          <w:tcPr>
            <w:tcW w:w="674" w:type="dxa"/>
          </w:tcPr>
          <w:p w14:paraId="5A19F780" w14:textId="11F337BC"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.1</w:t>
            </w:r>
          </w:p>
        </w:tc>
        <w:tc>
          <w:tcPr>
            <w:tcW w:w="4991" w:type="dxa"/>
          </w:tcPr>
          <w:p w14:paraId="3138C450" w14:textId="220E9191" w:rsidR="00B1255C" w:rsidRPr="00CA0C04" w:rsidRDefault="00C434A2" w:rsidP="000A462D">
            <w:pPr>
              <w:spacing w:line="276" w:lineRule="auto"/>
              <w:rPr>
                <w:rFonts w:ascii="Times New Roman" w:hAnsi="Times New Roman" w:cs="Times New Roman"/>
                <w:lang w:val="lt-LT"/>
              </w:rPr>
            </w:pPr>
            <w:r w:rsidRPr="00CA0C04">
              <w:rPr>
                <w:rFonts w:ascii="Times New Roman" w:hAnsi="Times New Roman" w:cs="Times New Roman"/>
                <w:lang w:val="lt-LT"/>
              </w:rPr>
              <w:t>E</w:t>
            </w:r>
            <w:r w:rsidR="00F27259" w:rsidRPr="00CA0C04">
              <w:rPr>
                <w:rFonts w:ascii="Times New Roman" w:hAnsi="Times New Roman" w:cs="Times New Roman"/>
                <w:lang w:val="lt-LT"/>
              </w:rPr>
              <w:t>lektrodų</w:t>
            </w:r>
            <w:r w:rsidR="00B1255C" w:rsidRPr="00CA0C04">
              <w:rPr>
                <w:rFonts w:ascii="Times New Roman" w:hAnsi="Times New Roman" w:cs="Times New Roman"/>
                <w:lang w:val="lt-LT"/>
              </w:rPr>
              <w:t xml:space="preserve"> gamintojas ir modelis</w:t>
            </w:r>
          </w:p>
        </w:tc>
        <w:tc>
          <w:tcPr>
            <w:tcW w:w="4536" w:type="dxa"/>
            <w:shd w:val="clear" w:color="auto" w:fill="EAF1DD" w:themeFill="accent3" w:themeFillTint="33"/>
          </w:tcPr>
          <w:p w14:paraId="69D01098"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179BF7A5" w14:textId="77777777" w:rsidTr="00290F46">
        <w:tc>
          <w:tcPr>
            <w:tcW w:w="674" w:type="dxa"/>
          </w:tcPr>
          <w:p w14:paraId="647A16EF" w14:textId="3D778F87"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2</w:t>
            </w:r>
          </w:p>
        </w:tc>
        <w:tc>
          <w:tcPr>
            <w:tcW w:w="4991" w:type="dxa"/>
          </w:tcPr>
          <w:p w14:paraId="3ACEB999" w14:textId="39B03160" w:rsidR="00B1255C" w:rsidRPr="00CA0C04" w:rsidRDefault="00F27259" w:rsidP="000A462D">
            <w:pPr>
              <w:spacing w:line="276" w:lineRule="auto"/>
              <w:rPr>
                <w:rFonts w:ascii="Times New Roman" w:hAnsi="Times New Roman" w:cs="Times New Roman"/>
                <w:lang w:val="lt-LT"/>
              </w:rPr>
            </w:pPr>
            <w:r w:rsidRPr="00CA0C04">
              <w:rPr>
                <w:rFonts w:ascii="Times New Roman" w:hAnsi="Times New Roman" w:cs="Times New Roman"/>
                <w:lang w:val="lt-LT"/>
              </w:rPr>
              <w:t>Vienkartiniai EKG elektrodai</w:t>
            </w:r>
            <w:r w:rsidR="004264A1" w:rsidRPr="00CA0C04">
              <w:rPr>
                <w:rFonts w:ascii="Times New Roman" w:hAnsi="Times New Roman" w:cs="Times New Roman"/>
                <w:lang w:val="lt-LT"/>
              </w:rPr>
              <w:t xml:space="preserve"> suderinami su 4 </w:t>
            </w:r>
            <w:r w:rsidR="00B6160C">
              <w:rPr>
                <w:rFonts w:ascii="Times New Roman" w:hAnsi="Times New Roman" w:cs="Times New Roman"/>
                <w:lang w:val="lt-LT"/>
              </w:rPr>
              <w:t>techninės specifikacijos</w:t>
            </w:r>
            <w:r w:rsidR="004264A1" w:rsidRPr="00CA0C04">
              <w:rPr>
                <w:rFonts w:ascii="Times New Roman" w:hAnsi="Times New Roman" w:cs="Times New Roman"/>
                <w:lang w:val="lt-LT"/>
              </w:rPr>
              <w:t xml:space="preserve"> punkte siūlomu </w:t>
            </w:r>
            <w:r w:rsidR="001969E2">
              <w:rPr>
                <w:rFonts w:ascii="Times New Roman" w:hAnsi="Times New Roman" w:cs="Times New Roman"/>
                <w:lang w:val="lt-LT"/>
              </w:rPr>
              <w:t>n</w:t>
            </w:r>
            <w:r w:rsidR="006B6011" w:rsidRPr="00CA0C04">
              <w:rPr>
                <w:rFonts w:ascii="Times New Roman" w:hAnsi="Times New Roman" w:cs="Times New Roman"/>
                <w:lang w:val="lt-LT"/>
              </w:rPr>
              <w:t>eurologinių signalų stebėsenos įrengin</w:t>
            </w:r>
            <w:r w:rsidR="001969E2">
              <w:rPr>
                <w:rFonts w:ascii="Times New Roman" w:hAnsi="Times New Roman" w:cs="Times New Roman"/>
                <w:lang w:val="lt-LT"/>
              </w:rPr>
              <w:t>iu</w:t>
            </w:r>
            <w:r w:rsidR="006B6011" w:rsidRPr="00CA0C04">
              <w:rPr>
                <w:rFonts w:ascii="Times New Roman" w:hAnsi="Times New Roman" w:cs="Times New Roman"/>
                <w:lang w:val="lt-LT"/>
              </w:rPr>
              <w:t xml:space="preserve"> (EEG, EMG, EKG)</w:t>
            </w:r>
          </w:p>
        </w:tc>
        <w:tc>
          <w:tcPr>
            <w:tcW w:w="4536" w:type="dxa"/>
            <w:shd w:val="clear" w:color="auto" w:fill="EAF1DD" w:themeFill="accent3" w:themeFillTint="33"/>
          </w:tcPr>
          <w:p w14:paraId="27B2F634"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13AF43C2" w14:textId="77777777" w:rsidTr="00290F46">
        <w:tc>
          <w:tcPr>
            <w:tcW w:w="674" w:type="dxa"/>
          </w:tcPr>
          <w:p w14:paraId="557824BF" w14:textId="199CE3C2"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3</w:t>
            </w:r>
          </w:p>
        </w:tc>
        <w:tc>
          <w:tcPr>
            <w:tcW w:w="4991" w:type="dxa"/>
          </w:tcPr>
          <w:p w14:paraId="7D2688E0" w14:textId="5B22C509" w:rsidR="00B1255C" w:rsidRPr="00CA0C04" w:rsidRDefault="00F27259" w:rsidP="000A462D">
            <w:pPr>
              <w:spacing w:line="276" w:lineRule="auto"/>
              <w:rPr>
                <w:rFonts w:ascii="Times New Roman" w:hAnsi="Times New Roman" w:cs="Times New Roman"/>
                <w:lang w:val="lt-LT"/>
              </w:rPr>
            </w:pPr>
            <w:r w:rsidRPr="00CA0C04">
              <w:rPr>
                <w:rFonts w:ascii="Times New Roman" w:hAnsi="Times New Roman" w:cs="Times New Roman"/>
                <w:lang w:val="lt-LT"/>
              </w:rPr>
              <w:t>Lipnūs</w:t>
            </w:r>
          </w:p>
        </w:tc>
        <w:tc>
          <w:tcPr>
            <w:tcW w:w="4536" w:type="dxa"/>
            <w:shd w:val="clear" w:color="auto" w:fill="EAF1DD" w:themeFill="accent3" w:themeFillTint="33"/>
          </w:tcPr>
          <w:p w14:paraId="4A5E033E"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6BC469F3" w14:textId="77777777" w:rsidTr="00290F46">
        <w:tc>
          <w:tcPr>
            <w:tcW w:w="674" w:type="dxa"/>
          </w:tcPr>
          <w:p w14:paraId="45C721F9" w14:textId="789DB71A"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4</w:t>
            </w:r>
          </w:p>
        </w:tc>
        <w:tc>
          <w:tcPr>
            <w:tcW w:w="4991" w:type="dxa"/>
          </w:tcPr>
          <w:p w14:paraId="036F25A7" w14:textId="641A7EB0" w:rsidR="00B1255C" w:rsidRPr="00CA0C04" w:rsidRDefault="005E2C41"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Diametras 50 </w:t>
            </w:r>
            <w:r w:rsidR="00F15D81" w:rsidRPr="00CA0C04">
              <w:rPr>
                <w:rFonts w:ascii="Times New Roman" w:hAnsi="Times New Roman" w:cs="Times New Roman"/>
                <w:lang w:val="lt-LT"/>
              </w:rPr>
              <w:t>mm ± 3 mm</w:t>
            </w:r>
          </w:p>
        </w:tc>
        <w:tc>
          <w:tcPr>
            <w:tcW w:w="4536" w:type="dxa"/>
            <w:shd w:val="clear" w:color="auto" w:fill="EAF1DD" w:themeFill="accent3" w:themeFillTint="33"/>
          </w:tcPr>
          <w:p w14:paraId="5A042320"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14DBEF0E" w14:textId="77777777" w:rsidTr="00290F46">
        <w:tc>
          <w:tcPr>
            <w:tcW w:w="674" w:type="dxa"/>
          </w:tcPr>
          <w:p w14:paraId="69217B9F" w14:textId="20E5BEA8"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5</w:t>
            </w:r>
          </w:p>
        </w:tc>
        <w:tc>
          <w:tcPr>
            <w:tcW w:w="4991" w:type="dxa"/>
          </w:tcPr>
          <w:p w14:paraId="449075C7" w14:textId="6CC93904" w:rsidR="00B1255C" w:rsidRPr="00CA0C04" w:rsidRDefault="00F15D81" w:rsidP="000A462D">
            <w:pPr>
              <w:spacing w:line="276" w:lineRule="auto"/>
              <w:rPr>
                <w:rFonts w:ascii="Times New Roman" w:hAnsi="Times New Roman" w:cs="Times New Roman"/>
                <w:lang w:val="lt-LT"/>
              </w:rPr>
            </w:pPr>
            <w:r w:rsidRPr="00CA0C04">
              <w:rPr>
                <w:rFonts w:ascii="Times New Roman" w:hAnsi="Times New Roman" w:cs="Times New Roman"/>
                <w:lang w:val="lt-LT"/>
              </w:rPr>
              <w:t>Be latekso ir PVC</w:t>
            </w:r>
          </w:p>
        </w:tc>
        <w:tc>
          <w:tcPr>
            <w:tcW w:w="4536" w:type="dxa"/>
            <w:shd w:val="clear" w:color="auto" w:fill="EAF1DD" w:themeFill="accent3" w:themeFillTint="33"/>
          </w:tcPr>
          <w:p w14:paraId="75032629" w14:textId="77777777" w:rsidR="00B1255C" w:rsidRPr="00CA0C04" w:rsidRDefault="00B1255C" w:rsidP="000A462D">
            <w:pPr>
              <w:spacing w:line="276" w:lineRule="auto"/>
              <w:rPr>
                <w:rFonts w:ascii="Times New Roman" w:hAnsi="Times New Roman" w:cs="Times New Roman"/>
                <w:lang w:val="lt-LT"/>
              </w:rPr>
            </w:pPr>
          </w:p>
        </w:tc>
      </w:tr>
      <w:tr w:rsidR="00F15D81" w:rsidRPr="00CA0C04" w14:paraId="0BB3B763" w14:textId="77777777" w:rsidTr="00290F46">
        <w:tc>
          <w:tcPr>
            <w:tcW w:w="674" w:type="dxa"/>
          </w:tcPr>
          <w:p w14:paraId="546E9ED0" w14:textId="4B1E3726" w:rsidR="00F15D81"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F15D81" w:rsidRPr="00CA0C04">
              <w:rPr>
                <w:rFonts w:ascii="Times New Roman" w:hAnsi="Times New Roman" w:cs="Times New Roman"/>
                <w:lang w:val="lt-LT"/>
              </w:rPr>
              <w:t>6</w:t>
            </w:r>
          </w:p>
        </w:tc>
        <w:tc>
          <w:tcPr>
            <w:tcW w:w="4991" w:type="dxa"/>
          </w:tcPr>
          <w:p w14:paraId="32CF6A47" w14:textId="31023B56" w:rsidR="00F15D81" w:rsidRPr="00CA0C04" w:rsidRDefault="00F15D81"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12 mėn.</w:t>
            </w:r>
          </w:p>
        </w:tc>
        <w:tc>
          <w:tcPr>
            <w:tcW w:w="4536" w:type="dxa"/>
            <w:shd w:val="clear" w:color="auto" w:fill="EAF1DD" w:themeFill="accent3" w:themeFillTint="33"/>
          </w:tcPr>
          <w:p w14:paraId="5A2D0207" w14:textId="77777777" w:rsidR="00F15D81" w:rsidRPr="00CA0C04" w:rsidRDefault="00F15D81" w:rsidP="000A462D">
            <w:pPr>
              <w:spacing w:line="276" w:lineRule="auto"/>
              <w:rPr>
                <w:rFonts w:ascii="Times New Roman" w:hAnsi="Times New Roman" w:cs="Times New Roman"/>
                <w:lang w:val="lt-LT"/>
              </w:rPr>
            </w:pPr>
          </w:p>
        </w:tc>
      </w:tr>
    </w:tbl>
    <w:p w14:paraId="045D5091" w14:textId="6024D027" w:rsidR="00771061" w:rsidRPr="00CA0C04" w:rsidRDefault="00C81F0B" w:rsidP="000A462D">
      <w:pPr>
        <w:pStyle w:val="Heading1"/>
        <w:rPr>
          <w:rFonts w:ascii="Times New Roman" w:hAnsi="Times New Roman" w:cs="Times New Roman"/>
          <w:lang w:val="lt-LT"/>
        </w:rPr>
      </w:pPr>
      <w:r w:rsidRPr="00CA0C04">
        <w:rPr>
          <w:rFonts w:ascii="Times New Roman" w:hAnsi="Times New Roman" w:cs="Times New Roman"/>
          <w:lang w:val="lt-LT"/>
        </w:rPr>
        <w:t>6</w:t>
      </w:r>
      <w:r w:rsidR="00FA70B4" w:rsidRPr="00CA0C04">
        <w:rPr>
          <w:rFonts w:ascii="Times New Roman" w:hAnsi="Times New Roman" w:cs="Times New Roman"/>
          <w:lang w:val="lt-LT"/>
        </w:rPr>
        <w:t>. Širdies ritmo jutiklis</w:t>
      </w:r>
    </w:p>
    <w:tbl>
      <w:tblPr>
        <w:tblStyle w:val="TableGrid"/>
        <w:tblW w:w="10201" w:type="dxa"/>
        <w:tblLook w:val="04A0" w:firstRow="1" w:lastRow="0" w:firstColumn="1" w:lastColumn="0" w:noHBand="0" w:noVBand="1"/>
      </w:tblPr>
      <w:tblGrid>
        <w:gridCol w:w="673"/>
        <w:gridCol w:w="4992"/>
        <w:gridCol w:w="4536"/>
      </w:tblGrid>
      <w:tr w:rsidR="00771061" w:rsidRPr="00CA0C04" w14:paraId="042F036F" w14:textId="77777777" w:rsidTr="00290F46">
        <w:tc>
          <w:tcPr>
            <w:tcW w:w="673" w:type="dxa"/>
            <w:shd w:val="clear" w:color="auto" w:fill="DBE5F1" w:themeFill="accent1" w:themeFillTint="33"/>
          </w:tcPr>
          <w:p w14:paraId="0AE86FC5" w14:textId="5C169A97" w:rsidR="00771061" w:rsidRPr="00CA0C04" w:rsidRDefault="00796E09" w:rsidP="00796E09">
            <w:pPr>
              <w:spacing w:line="276" w:lineRule="auto"/>
              <w:jc w:val="center"/>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2" w:type="dxa"/>
            <w:shd w:val="clear" w:color="auto" w:fill="DBE5F1" w:themeFill="accent1" w:themeFillTint="33"/>
          </w:tcPr>
          <w:p w14:paraId="121488AC" w14:textId="77777777" w:rsidR="00771061" w:rsidRPr="00CA0C04"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4C58BC86" w14:textId="77777777" w:rsidR="00771061"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38CBF97D" w14:textId="034543AA" w:rsidR="003E60ED" w:rsidRPr="00CA0C04" w:rsidRDefault="003E60ED" w:rsidP="00796E09">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007BE75A" w14:textId="77777777" w:rsidTr="00290F46">
        <w:tc>
          <w:tcPr>
            <w:tcW w:w="673" w:type="dxa"/>
          </w:tcPr>
          <w:p w14:paraId="4FFF3A87" w14:textId="59A778E3"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.1</w:t>
            </w:r>
          </w:p>
        </w:tc>
        <w:tc>
          <w:tcPr>
            <w:tcW w:w="4992" w:type="dxa"/>
          </w:tcPr>
          <w:p w14:paraId="0D752370" w14:textId="3A31AC45"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Jutiklio gamintojas ir modelis</w:t>
            </w:r>
          </w:p>
        </w:tc>
        <w:tc>
          <w:tcPr>
            <w:tcW w:w="4536" w:type="dxa"/>
            <w:shd w:val="clear" w:color="auto" w:fill="EAF1DD" w:themeFill="accent3" w:themeFillTint="33"/>
          </w:tcPr>
          <w:p w14:paraId="61DD43B8"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4AEDE60" w14:textId="77777777" w:rsidTr="00290F46">
        <w:tc>
          <w:tcPr>
            <w:tcW w:w="673" w:type="dxa"/>
          </w:tcPr>
          <w:p w14:paraId="1AA376B1" w14:textId="0313BE63"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lastRenderedPageBreak/>
              <w:t>6.</w:t>
            </w:r>
            <w:r w:rsidR="00B95264" w:rsidRPr="00CA0C04">
              <w:rPr>
                <w:rFonts w:ascii="Times New Roman" w:hAnsi="Times New Roman" w:cs="Times New Roman"/>
                <w:lang w:val="lt-LT"/>
              </w:rPr>
              <w:t>2</w:t>
            </w:r>
          </w:p>
        </w:tc>
        <w:tc>
          <w:tcPr>
            <w:tcW w:w="4992" w:type="dxa"/>
          </w:tcPr>
          <w:p w14:paraId="0C0D3514"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Optinis širdies ritmo matavimas</w:t>
            </w:r>
          </w:p>
        </w:tc>
        <w:tc>
          <w:tcPr>
            <w:tcW w:w="4536" w:type="dxa"/>
            <w:shd w:val="clear" w:color="auto" w:fill="EAF1DD" w:themeFill="accent3" w:themeFillTint="33"/>
          </w:tcPr>
          <w:p w14:paraId="71B9EC6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67808712" w14:textId="77777777" w:rsidTr="00290F46">
        <w:tc>
          <w:tcPr>
            <w:tcW w:w="673" w:type="dxa"/>
          </w:tcPr>
          <w:p w14:paraId="4395A9C5" w14:textId="4A90EFD8"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3</w:t>
            </w:r>
          </w:p>
        </w:tc>
        <w:tc>
          <w:tcPr>
            <w:tcW w:w="4992" w:type="dxa"/>
          </w:tcPr>
          <w:p w14:paraId="5F9EBA70"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Jungtys: Bluetooth </w:t>
            </w:r>
            <w:proofErr w:type="spellStart"/>
            <w:r w:rsidRPr="00CA0C04">
              <w:rPr>
                <w:rFonts w:ascii="Times New Roman" w:hAnsi="Times New Roman" w:cs="Times New Roman"/>
                <w:lang w:val="lt-LT"/>
              </w:rPr>
              <w:t>Smart</w:t>
            </w:r>
            <w:proofErr w:type="spellEnd"/>
            <w:r w:rsidRPr="00CA0C04">
              <w:rPr>
                <w:rFonts w:ascii="Times New Roman" w:hAnsi="Times New Roman" w:cs="Times New Roman"/>
                <w:lang w:val="lt-LT"/>
              </w:rPr>
              <w:t>, ANT+</w:t>
            </w:r>
          </w:p>
        </w:tc>
        <w:tc>
          <w:tcPr>
            <w:tcW w:w="4536" w:type="dxa"/>
            <w:shd w:val="clear" w:color="auto" w:fill="EAF1DD" w:themeFill="accent3" w:themeFillTint="33"/>
          </w:tcPr>
          <w:p w14:paraId="67634CA7"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A28E1DB" w14:textId="77777777" w:rsidTr="00290F46">
        <w:tc>
          <w:tcPr>
            <w:tcW w:w="673" w:type="dxa"/>
          </w:tcPr>
          <w:p w14:paraId="48CAA6AA" w14:textId="102E2F31"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4</w:t>
            </w:r>
          </w:p>
        </w:tc>
        <w:tc>
          <w:tcPr>
            <w:tcW w:w="4992" w:type="dxa"/>
          </w:tcPr>
          <w:p w14:paraId="21689B88"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Integruota atmintis – ≥ 200 val. duomenų</w:t>
            </w:r>
          </w:p>
        </w:tc>
        <w:tc>
          <w:tcPr>
            <w:tcW w:w="4536" w:type="dxa"/>
            <w:shd w:val="clear" w:color="auto" w:fill="EAF1DD" w:themeFill="accent3" w:themeFillTint="33"/>
          </w:tcPr>
          <w:p w14:paraId="452366BB"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F89BD91" w14:textId="77777777" w:rsidTr="00290F46">
        <w:tc>
          <w:tcPr>
            <w:tcW w:w="673" w:type="dxa"/>
          </w:tcPr>
          <w:p w14:paraId="0D6D8B2B" w14:textId="4864C20F"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5</w:t>
            </w:r>
          </w:p>
        </w:tc>
        <w:tc>
          <w:tcPr>
            <w:tcW w:w="4992" w:type="dxa"/>
          </w:tcPr>
          <w:p w14:paraId="3E80A6CB"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Atsparumas vandeniui – ne mažesnis kaip IPX7</w:t>
            </w:r>
          </w:p>
        </w:tc>
        <w:tc>
          <w:tcPr>
            <w:tcW w:w="4536" w:type="dxa"/>
            <w:shd w:val="clear" w:color="auto" w:fill="EAF1DD" w:themeFill="accent3" w:themeFillTint="33"/>
          </w:tcPr>
          <w:p w14:paraId="688BA019"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7A2441E" w14:textId="77777777" w:rsidTr="00290F46">
        <w:tc>
          <w:tcPr>
            <w:tcW w:w="673" w:type="dxa"/>
          </w:tcPr>
          <w:p w14:paraId="723A3F63" w14:textId="284F50A6"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6</w:t>
            </w:r>
          </w:p>
        </w:tc>
        <w:tc>
          <w:tcPr>
            <w:tcW w:w="4992" w:type="dxa"/>
          </w:tcPr>
          <w:p w14:paraId="3F9E9F64" w14:textId="457DF6C5" w:rsidR="00B95264" w:rsidRPr="00CA0C04" w:rsidRDefault="008E621F" w:rsidP="000A462D">
            <w:pPr>
              <w:spacing w:line="276" w:lineRule="auto"/>
              <w:rPr>
                <w:rFonts w:ascii="Times New Roman" w:hAnsi="Times New Roman" w:cs="Times New Roman"/>
                <w:lang w:val="lt-LT"/>
              </w:rPr>
            </w:pPr>
            <w:r>
              <w:rPr>
                <w:rFonts w:ascii="Times New Roman" w:hAnsi="Times New Roman" w:cs="Times New Roman"/>
                <w:vertAlign w:val="superscript"/>
                <w:lang w:val="lt-LT"/>
              </w:rPr>
              <w:t>4</w:t>
            </w:r>
            <w:r>
              <w:rPr>
                <w:rFonts w:ascii="Times New Roman" w:hAnsi="Times New Roman" w:cs="Times New Roman"/>
                <w:lang w:val="lt-LT"/>
              </w:rPr>
              <w:t xml:space="preserve"> </w:t>
            </w:r>
            <w:r w:rsidR="00B95264" w:rsidRPr="00CA0C04">
              <w:rPr>
                <w:rFonts w:ascii="Times New Roman" w:hAnsi="Times New Roman" w:cs="Times New Roman"/>
                <w:lang w:val="lt-LT"/>
              </w:rPr>
              <w:t>Baterija – veikimas ≥ 12 val.</w:t>
            </w:r>
          </w:p>
        </w:tc>
        <w:tc>
          <w:tcPr>
            <w:tcW w:w="4536" w:type="dxa"/>
            <w:shd w:val="clear" w:color="auto" w:fill="EAF1DD" w:themeFill="accent3" w:themeFillTint="33"/>
          </w:tcPr>
          <w:p w14:paraId="4355A4DB"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4A11B38" w14:textId="77777777" w:rsidTr="00290F46">
        <w:tc>
          <w:tcPr>
            <w:tcW w:w="673" w:type="dxa"/>
          </w:tcPr>
          <w:p w14:paraId="371C1594" w14:textId="71C7CC81"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7</w:t>
            </w:r>
          </w:p>
        </w:tc>
        <w:tc>
          <w:tcPr>
            <w:tcW w:w="4992" w:type="dxa"/>
          </w:tcPr>
          <w:p w14:paraId="4B74B112"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Komplekte – tvirtinimo dirželis</w:t>
            </w:r>
          </w:p>
        </w:tc>
        <w:tc>
          <w:tcPr>
            <w:tcW w:w="4536" w:type="dxa"/>
            <w:shd w:val="clear" w:color="auto" w:fill="EAF1DD" w:themeFill="accent3" w:themeFillTint="33"/>
          </w:tcPr>
          <w:p w14:paraId="56B9E55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3E540D6" w14:textId="77777777" w:rsidTr="00290F46">
        <w:tc>
          <w:tcPr>
            <w:tcW w:w="673" w:type="dxa"/>
          </w:tcPr>
          <w:p w14:paraId="239E058B" w14:textId="4C241F4D"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8</w:t>
            </w:r>
          </w:p>
        </w:tc>
        <w:tc>
          <w:tcPr>
            <w:tcW w:w="4992" w:type="dxa"/>
          </w:tcPr>
          <w:p w14:paraId="004762F1"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24 mėn.</w:t>
            </w:r>
          </w:p>
        </w:tc>
        <w:tc>
          <w:tcPr>
            <w:tcW w:w="4536" w:type="dxa"/>
            <w:shd w:val="clear" w:color="auto" w:fill="EAF1DD" w:themeFill="accent3" w:themeFillTint="33"/>
          </w:tcPr>
          <w:p w14:paraId="4DAB68EE" w14:textId="77777777" w:rsidR="00B95264" w:rsidRPr="00CA0C04" w:rsidRDefault="00B95264" w:rsidP="000A462D">
            <w:pPr>
              <w:spacing w:line="276" w:lineRule="auto"/>
              <w:rPr>
                <w:rFonts w:ascii="Times New Roman" w:hAnsi="Times New Roman" w:cs="Times New Roman"/>
                <w:lang w:val="lt-LT"/>
              </w:rPr>
            </w:pPr>
          </w:p>
        </w:tc>
      </w:tr>
    </w:tbl>
    <w:p w14:paraId="4CF539D1" w14:textId="7F5262E6" w:rsidR="00771061" w:rsidRPr="00CA0C04" w:rsidRDefault="00C81F0B" w:rsidP="000A462D">
      <w:pPr>
        <w:pStyle w:val="Heading1"/>
        <w:rPr>
          <w:rFonts w:ascii="Times New Roman" w:hAnsi="Times New Roman" w:cs="Times New Roman"/>
          <w:lang w:val="lt-LT"/>
        </w:rPr>
      </w:pPr>
      <w:r w:rsidRPr="00CA0C04">
        <w:rPr>
          <w:rFonts w:ascii="Times New Roman" w:hAnsi="Times New Roman" w:cs="Times New Roman"/>
          <w:lang w:val="lt-LT"/>
        </w:rPr>
        <w:t>7</w:t>
      </w:r>
      <w:r w:rsidR="00FA70B4" w:rsidRPr="00CA0C04">
        <w:rPr>
          <w:rFonts w:ascii="Times New Roman" w:hAnsi="Times New Roman" w:cs="Times New Roman"/>
          <w:lang w:val="lt-LT"/>
        </w:rPr>
        <w:t xml:space="preserve">. </w:t>
      </w:r>
      <w:r w:rsidRPr="00CA0C04">
        <w:rPr>
          <w:rFonts w:ascii="Times New Roman" w:hAnsi="Times New Roman" w:cs="Times New Roman"/>
          <w:lang w:val="lt-LT"/>
        </w:rPr>
        <w:t>AI valdomas aukštos raiškos vaizdo fiksavimo įrenginys</w:t>
      </w:r>
    </w:p>
    <w:tbl>
      <w:tblPr>
        <w:tblStyle w:val="TableGrid"/>
        <w:tblW w:w="10201" w:type="dxa"/>
        <w:tblLook w:val="04A0" w:firstRow="1" w:lastRow="0" w:firstColumn="1" w:lastColumn="0" w:noHBand="0" w:noVBand="1"/>
      </w:tblPr>
      <w:tblGrid>
        <w:gridCol w:w="673"/>
        <w:gridCol w:w="4992"/>
        <w:gridCol w:w="4536"/>
      </w:tblGrid>
      <w:tr w:rsidR="00771061" w:rsidRPr="00CA0C04" w14:paraId="39888E53" w14:textId="77777777" w:rsidTr="00290F46">
        <w:tc>
          <w:tcPr>
            <w:tcW w:w="673" w:type="dxa"/>
            <w:shd w:val="clear" w:color="auto" w:fill="DBE5F1" w:themeFill="accent1" w:themeFillTint="33"/>
          </w:tcPr>
          <w:p w14:paraId="28A9E519" w14:textId="77777777" w:rsidR="00796E09" w:rsidRDefault="00796E09" w:rsidP="00796E09">
            <w:pPr>
              <w:spacing w:line="276" w:lineRule="auto"/>
              <w:jc w:val="center"/>
              <w:rPr>
                <w:rFonts w:ascii="Times New Roman" w:hAnsi="Times New Roman" w:cs="Times New Roman"/>
                <w:b/>
                <w:bCs/>
                <w:lang w:val="lt-LT"/>
              </w:rPr>
            </w:pPr>
            <w:r>
              <w:rPr>
                <w:rFonts w:ascii="Times New Roman" w:hAnsi="Times New Roman" w:cs="Times New Roman"/>
                <w:b/>
                <w:bCs/>
                <w:lang w:val="lt-LT"/>
              </w:rPr>
              <w:t>Eil.</w:t>
            </w:r>
          </w:p>
          <w:p w14:paraId="76B7EC3A" w14:textId="734E94A8" w:rsidR="00771061" w:rsidRPr="00CA0C04"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Nr.</w:t>
            </w:r>
          </w:p>
        </w:tc>
        <w:tc>
          <w:tcPr>
            <w:tcW w:w="4992" w:type="dxa"/>
            <w:shd w:val="clear" w:color="auto" w:fill="DBE5F1" w:themeFill="accent1" w:themeFillTint="33"/>
          </w:tcPr>
          <w:p w14:paraId="08EE5D18" w14:textId="77777777" w:rsidR="00771061" w:rsidRPr="00CA0C04"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27385CE2" w14:textId="0BCF3484" w:rsidR="00771061"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3B76041D" w14:textId="3623BF32" w:rsidR="00796E09" w:rsidRPr="00CA0C04" w:rsidRDefault="00796E09" w:rsidP="00290F46">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7E8F765C" w14:textId="77777777" w:rsidTr="00290F46">
        <w:tc>
          <w:tcPr>
            <w:tcW w:w="673" w:type="dxa"/>
          </w:tcPr>
          <w:p w14:paraId="5B44295C" w14:textId="19941E92"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.1</w:t>
            </w:r>
          </w:p>
        </w:tc>
        <w:tc>
          <w:tcPr>
            <w:tcW w:w="4992" w:type="dxa"/>
          </w:tcPr>
          <w:p w14:paraId="60F387B2" w14:textId="697CB86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Vaizdo įrenginio gamintojas ir modelis</w:t>
            </w:r>
          </w:p>
        </w:tc>
        <w:tc>
          <w:tcPr>
            <w:tcW w:w="4536" w:type="dxa"/>
            <w:shd w:val="clear" w:color="auto" w:fill="EAF1DD" w:themeFill="accent3" w:themeFillTint="33"/>
          </w:tcPr>
          <w:p w14:paraId="79A9B4F1"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026B5A0" w14:textId="77777777" w:rsidTr="00290F46">
        <w:tc>
          <w:tcPr>
            <w:tcW w:w="673" w:type="dxa"/>
          </w:tcPr>
          <w:p w14:paraId="46C8CC0F" w14:textId="6A256B1B"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2</w:t>
            </w:r>
          </w:p>
        </w:tc>
        <w:tc>
          <w:tcPr>
            <w:tcW w:w="4992" w:type="dxa"/>
          </w:tcPr>
          <w:p w14:paraId="20494759"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Vaizdo raiška: ≥ 4K 30fps arba 1080p 60fps</w:t>
            </w:r>
          </w:p>
        </w:tc>
        <w:tc>
          <w:tcPr>
            <w:tcW w:w="4536" w:type="dxa"/>
            <w:shd w:val="clear" w:color="auto" w:fill="EAF1DD" w:themeFill="accent3" w:themeFillTint="33"/>
          </w:tcPr>
          <w:p w14:paraId="3642EA63"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44041C5" w14:textId="77777777" w:rsidTr="00290F46">
        <w:tc>
          <w:tcPr>
            <w:tcW w:w="673" w:type="dxa"/>
          </w:tcPr>
          <w:p w14:paraId="281296EA" w14:textId="41DD00FD"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3</w:t>
            </w:r>
          </w:p>
        </w:tc>
        <w:tc>
          <w:tcPr>
            <w:tcW w:w="4992" w:type="dxa"/>
          </w:tcPr>
          <w:p w14:paraId="6C34560A" w14:textId="3519ADBD"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Dirbtinis intelektas: auto-sekimas</w:t>
            </w:r>
            <w:r w:rsidR="00486354" w:rsidRPr="00CA0C04">
              <w:rPr>
                <w:rFonts w:ascii="Times New Roman" w:hAnsi="Times New Roman" w:cs="Times New Roman"/>
                <w:lang w:val="lt-LT"/>
              </w:rPr>
              <w:t xml:space="preserve"> be papildomos programinės įrangos</w:t>
            </w:r>
            <w:r w:rsidRPr="00CA0C04">
              <w:rPr>
                <w:rFonts w:ascii="Times New Roman" w:hAnsi="Times New Roman" w:cs="Times New Roman"/>
                <w:lang w:val="lt-LT"/>
              </w:rPr>
              <w:t xml:space="preserve">, gestų valdymas, </w:t>
            </w:r>
            <w:proofErr w:type="spellStart"/>
            <w:r w:rsidRPr="00CA0C04">
              <w:rPr>
                <w:rFonts w:ascii="Times New Roman" w:hAnsi="Times New Roman" w:cs="Times New Roman"/>
                <w:lang w:val="lt-LT"/>
              </w:rPr>
              <w:t>whiteboard</w:t>
            </w:r>
            <w:proofErr w:type="spellEnd"/>
            <w:r w:rsidRPr="00CA0C04">
              <w:rPr>
                <w:rFonts w:ascii="Times New Roman" w:hAnsi="Times New Roman" w:cs="Times New Roman"/>
                <w:lang w:val="lt-LT"/>
              </w:rPr>
              <w:t xml:space="preserve"> režimas</w:t>
            </w:r>
          </w:p>
        </w:tc>
        <w:tc>
          <w:tcPr>
            <w:tcW w:w="4536" w:type="dxa"/>
            <w:shd w:val="clear" w:color="auto" w:fill="EAF1DD" w:themeFill="accent3" w:themeFillTint="33"/>
          </w:tcPr>
          <w:p w14:paraId="2ED59EF7"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1027060A" w14:textId="77777777" w:rsidTr="00290F46">
        <w:tc>
          <w:tcPr>
            <w:tcW w:w="673" w:type="dxa"/>
          </w:tcPr>
          <w:p w14:paraId="40280CD1" w14:textId="66985CD5"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4</w:t>
            </w:r>
          </w:p>
        </w:tc>
        <w:tc>
          <w:tcPr>
            <w:tcW w:w="4992" w:type="dxa"/>
          </w:tcPr>
          <w:p w14:paraId="25BAD8F4" w14:textId="77777777" w:rsidR="00454DDE"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Objektyvas su automatiniu fokusavimu</w:t>
            </w:r>
            <w:r w:rsidR="00454DDE" w:rsidRPr="00CA0C04">
              <w:rPr>
                <w:rFonts w:ascii="Times New Roman" w:hAnsi="Times New Roman" w:cs="Times New Roman"/>
                <w:lang w:val="lt-LT"/>
              </w:rPr>
              <w:t xml:space="preserve">, </w:t>
            </w:r>
          </w:p>
          <w:p w14:paraId="5B807721" w14:textId="2FC5A178" w:rsidR="00B95264" w:rsidRPr="00CA0C04" w:rsidRDefault="00454DDE"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 </w:t>
            </w:r>
            <w:r w:rsidRPr="00CA0C04">
              <w:rPr>
                <w:rFonts w:ascii="Times New Roman" w:hAnsi="Times New Roman" w:cs="Times New Roman"/>
              </w:rPr>
              <w:t>F1.8</w:t>
            </w:r>
            <w:r w:rsidR="00F21EF1" w:rsidRPr="00CA0C04">
              <w:rPr>
                <w:rFonts w:ascii="Times New Roman" w:hAnsi="Times New Roman" w:cs="Times New Roman"/>
              </w:rPr>
              <w:t xml:space="preserve">, </w:t>
            </w:r>
            <w:proofErr w:type="spellStart"/>
            <w:r w:rsidR="00F21EF1" w:rsidRPr="00CA0C04">
              <w:rPr>
                <w:rFonts w:ascii="Times New Roman" w:hAnsi="Times New Roman" w:cs="Times New Roman"/>
              </w:rPr>
              <w:t>matymo</w:t>
            </w:r>
            <w:proofErr w:type="spellEnd"/>
            <w:r w:rsidR="00F21EF1" w:rsidRPr="00CA0C04">
              <w:rPr>
                <w:rFonts w:ascii="Times New Roman" w:hAnsi="Times New Roman" w:cs="Times New Roman"/>
              </w:rPr>
              <w:t xml:space="preserve"> </w:t>
            </w:r>
            <w:proofErr w:type="spellStart"/>
            <w:r w:rsidR="00F21EF1" w:rsidRPr="00CA0C04">
              <w:rPr>
                <w:rFonts w:ascii="Times New Roman" w:hAnsi="Times New Roman" w:cs="Times New Roman"/>
              </w:rPr>
              <w:t>kampas</w:t>
            </w:r>
            <w:proofErr w:type="spellEnd"/>
            <w:r w:rsidR="00F21EF1" w:rsidRPr="00CA0C04">
              <w:rPr>
                <w:rFonts w:ascii="Times New Roman" w:hAnsi="Times New Roman" w:cs="Times New Roman"/>
              </w:rPr>
              <w:t xml:space="preserve"> ≥ 79.5º DFOV, ≥ 67º HFOV</w:t>
            </w:r>
          </w:p>
        </w:tc>
        <w:tc>
          <w:tcPr>
            <w:tcW w:w="4536" w:type="dxa"/>
            <w:shd w:val="clear" w:color="auto" w:fill="EAF1DD" w:themeFill="accent3" w:themeFillTint="33"/>
          </w:tcPr>
          <w:p w14:paraId="6A671895" w14:textId="77777777" w:rsidR="00B95264" w:rsidRPr="00CA0C04" w:rsidRDefault="00B95264" w:rsidP="000A462D">
            <w:pPr>
              <w:spacing w:line="276" w:lineRule="auto"/>
              <w:rPr>
                <w:rFonts w:ascii="Times New Roman" w:hAnsi="Times New Roman" w:cs="Times New Roman"/>
                <w:lang w:val="lt-LT"/>
              </w:rPr>
            </w:pPr>
          </w:p>
        </w:tc>
      </w:tr>
      <w:tr w:rsidR="00D86F55" w:rsidRPr="00CA0C04" w14:paraId="0B14078E" w14:textId="77777777" w:rsidTr="00290F46">
        <w:tc>
          <w:tcPr>
            <w:tcW w:w="673" w:type="dxa"/>
          </w:tcPr>
          <w:p w14:paraId="126DFFEC" w14:textId="2B9358D1"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Pr="00CA0C04">
              <w:rPr>
                <w:rFonts w:ascii="Times New Roman" w:hAnsi="Times New Roman" w:cs="Times New Roman"/>
                <w:lang w:val="lt-LT"/>
              </w:rPr>
              <w:t>5</w:t>
            </w:r>
          </w:p>
        </w:tc>
        <w:tc>
          <w:tcPr>
            <w:tcW w:w="4992" w:type="dxa"/>
          </w:tcPr>
          <w:p w14:paraId="20FFAD2B" w14:textId="3B964B3A"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Sensorius ≥ ½“</w:t>
            </w:r>
          </w:p>
        </w:tc>
        <w:tc>
          <w:tcPr>
            <w:tcW w:w="4536" w:type="dxa"/>
            <w:shd w:val="clear" w:color="auto" w:fill="EAF1DD" w:themeFill="accent3" w:themeFillTint="33"/>
          </w:tcPr>
          <w:p w14:paraId="0BA31973"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228D649A" w14:textId="77777777" w:rsidTr="00290F46">
        <w:tc>
          <w:tcPr>
            <w:tcW w:w="673" w:type="dxa"/>
          </w:tcPr>
          <w:p w14:paraId="58645B07" w14:textId="4EC30771"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Pr="00CA0C04">
              <w:rPr>
                <w:rFonts w:ascii="Times New Roman" w:hAnsi="Times New Roman" w:cs="Times New Roman"/>
                <w:lang w:val="lt-LT"/>
              </w:rPr>
              <w:t>6</w:t>
            </w:r>
          </w:p>
        </w:tc>
        <w:tc>
          <w:tcPr>
            <w:tcW w:w="4992" w:type="dxa"/>
          </w:tcPr>
          <w:p w14:paraId="1D04F589" w14:textId="46E42017"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 xml:space="preserve">Ne mažiau kaip 2 ašių automatinis kameros valdymas </w:t>
            </w:r>
          </w:p>
        </w:tc>
        <w:tc>
          <w:tcPr>
            <w:tcW w:w="4536" w:type="dxa"/>
            <w:shd w:val="clear" w:color="auto" w:fill="EAF1DD" w:themeFill="accent3" w:themeFillTint="33"/>
          </w:tcPr>
          <w:p w14:paraId="624C4203"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0684E81A" w14:textId="77777777" w:rsidTr="00290F46">
        <w:tc>
          <w:tcPr>
            <w:tcW w:w="673" w:type="dxa"/>
          </w:tcPr>
          <w:p w14:paraId="441F756A" w14:textId="2B0158C3"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Pr="00CA0C04">
              <w:rPr>
                <w:rFonts w:ascii="Times New Roman" w:hAnsi="Times New Roman" w:cs="Times New Roman"/>
                <w:lang w:val="lt-LT"/>
              </w:rPr>
              <w:t>7</w:t>
            </w:r>
          </w:p>
        </w:tc>
        <w:tc>
          <w:tcPr>
            <w:tcW w:w="4992" w:type="dxa"/>
          </w:tcPr>
          <w:p w14:paraId="05E83DCD" w14:textId="77777777"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Sąsaja: USB-C 3.0, UVC/UAC palaikymas</w:t>
            </w:r>
          </w:p>
        </w:tc>
        <w:tc>
          <w:tcPr>
            <w:tcW w:w="4536" w:type="dxa"/>
            <w:shd w:val="clear" w:color="auto" w:fill="EAF1DD" w:themeFill="accent3" w:themeFillTint="33"/>
          </w:tcPr>
          <w:p w14:paraId="3997903B"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1F12D6DE" w14:textId="77777777" w:rsidTr="00290F46">
        <w:tc>
          <w:tcPr>
            <w:tcW w:w="673" w:type="dxa"/>
          </w:tcPr>
          <w:p w14:paraId="33C8D78E" w14:textId="6FDD3413"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7.8</w:t>
            </w:r>
          </w:p>
        </w:tc>
        <w:tc>
          <w:tcPr>
            <w:tcW w:w="4992" w:type="dxa"/>
          </w:tcPr>
          <w:p w14:paraId="69944D9E" w14:textId="77777777" w:rsidR="00C3764C"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Komplekte:</w:t>
            </w:r>
          </w:p>
          <w:p w14:paraId="3B023F93" w14:textId="77E00E5F"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 xml:space="preserve"> kamera, USB-C laidas, montavimo priemonės (galimybė montuoti ant monitoriaus, prisukti ant stovo arba magneto pagalba ant metalinio paviršiaus)</w:t>
            </w:r>
          </w:p>
        </w:tc>
        <w:tc>
          <w:tcPr>
            <w:tcW w:w="4536" w:type="dxa"/>
            <w:shd w:val="clear" w:color="auto" w:fill="EAF1DD" w:themeFill="accent3" w:themeFillTint="33"/>
          </w:tcPr>
          <w:p w14:paraId="604DADD6"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322C0561" w14:textId="77777777" w:rsidTr="00290F46">
        <w:tc>
          <w:tcPr>
            <w:tcW w:w="673" w:type="dxa"/>
          </w:tcPr>
          <w:p w14:paraId="30C9BA3F" w14:textId="639C2263"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00C3764C">
              <w:rPr>
                <w:rFonts w:ascii="Times New Roman" w:hAnsi="Times New Roman" w:cs="Times New Roman"/>
                <w:lang w:val="lt-LT"/>
              </w:rPr>
              <w:t>.9</w:t>
            </w:r>
          </w:p>
        </w:tc>
        <w:tc>
          <w:tcPr>
            <w:tcW w:w="4992" w:type="dxa"/>
          </w:tcPr>
          <w:p w14:paraId="45FAD42F" w14:textId="77777777"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24 mėn.</w:t>
            </w:r>
          </w:p>
        </w:tc>
        <w:tc>
          <w:tcPr>
            <w:tcW w:w="4536" w:type="dxa"/>
            <w:shd w:val="clear" w:color="auto" w:fill="EAF1DD" w:themeFill="accent3" w:themeFillTint="33"/>
          </w:tcPr>
          <w:p w14:paraId="42AAEBFC" w14:textId="77777777" w:rsidR="00D86F55" w:rsidRPr="00CA0C04" w:rsidRDefault="00D86F55" w:rsidP="00D86F55">
            <w:pPr>
              <w:spacing w:line="276" w:lineRule="auto"/>
              <w:rPr>
                <w:rFonts w:ascii="Times New Roman" w:hAnsi="Times New Roman" w:cs="Times New Roman"/>
                <w:lang w:val="lt-LT"/>
              </w:rPr>
            </w:pPr>
          </w:p>
        </w:tc>
      </w:tr>
    </w:tbl>
    <w:p w14:paraId="6E1B3CCE" w14:textId="27C72891" w:rsidR="00A5666E" w:rsidRDefault="00A5666E" w:rsidP="000A462D">
      <w:pPr>
        <w:rPr>
          <w:rFonts w:ascii="Times New Roman" w:hAnsi="Times New Roman" w:cs="Times New Roman"/>
          <w:lang w:val="lt-LT"/>
        </w:rPr>
      </w:pPr>
    </w:p>
    <w:p w14:paraId="012C3D14" w14:textId="39290884" w:rsidR="00E225C0" w:rsidRDefault="00E225C0" w:rsidP="000A462D">
      <w:pPr>
        <w:rPr>
          <w:rFonts w:ascii="Times New Roman" w:hAnsi="Times New Roman" w:cs="Times New Roman"/>
          <w:lang w:val="lt-LT"/>
        </w:rPr>
      </w:pPr>
      <w:r>
        <w:rPr>
          <w:rFonts w:ascii="Times New Roman" w:hAnsi="Times New Roman" w:cs="Times New Roman"/>
          <w:lang w:val="lt-LT"/>
        </w:rPr>
        <w:t>A</w:t>
      </w:r>
      <w:r w:rsidRPr="00E225C0">
        <w:rPr>
          <w:rFonts w:ascii="Times New Roman" w:hAnsi="Times New Roman" w:cs="Times New Roman"/>
          <w:lang w:val="lt-LT"/>
        </w:rPr>
        <w:t>plinkos apsaugos kriterij</w:t>
      </w:r>
      <w:r>
        <w:rPr>
          <w:rFonts w:ascii="Times New Roman" w:hAnsi="Times New Roman" w:cs="Times New Roman"/>
          <w:lang w:val="lt-LT"/>
        </w:rPr>
        <w:t>ai</w:t>
      </w:r>
    </w:p>
    <w:p w14:paraId="0AC65A2E" w14:textId="3628E661" w:rsidR="00CF549C" w:rsidRPr="00470FBD" w:rsidRDefault="00255C1C" w:rsidP="00A53101">
      <w:pPr>
        <w:jc w:val="both"/>
        <w:rPr>
          <w:rFonts w:ascii="Times New Roman" w:hAnsi="Times New Roman" w:cs="Times New Roman"/>
          <w:lang w:val="lt-LT"/>
        </w:rPr>
      </w:pPr>
      <w:r>
        <w:rPr>
          <w:rFonts w:ascii="Times New Roman" w:hAnsi="Times New Roman" w:cs="Times New Roman"/>
          <w:vertAlign w:val="superscript"/>
          <w:lang w:val="lt-LT"/>
        </w:rPr>
        <w:t>1</w:t>
      </w:r>
      <w:r w:rsidR="009167DC">
        <w:rPr>
          <w:rFonts w:ascii="Times New Roman" w:hAnsi="Times New Roman" w:cs="Times New Roman"/>
          <w:vertAlign w:val="superscript"/>
          <w:lang w:val="lt-LT"/>
        </w:rPr>
        <w:t>,</w:t>
      </w:r>
      <w:r w:rsidR="00470FBD">
        <w:rPr>
          <w:rFonts w:ascii="Times New Roman" w:hAnsi="Times New Roman" w:cs="Times New Roman"/>
          <w:vertAlign w:val="superscript"/>
          <w:lang w:val="lt-LT"/>
        </w:rPr>
        <w:t xml:space="preserve"> </w:t>
      </w:r>
      <w:r w:rsidR="009167DC">
        <w:rPr>
          <w:rFonts w:ascii="Times New Roman" w:hAnsi="Times New Roman" w:cs="Times New Roman"/>
          <w:vertAlign w:val="superscript"/>
          <w:lang w:val="lt-LT"/>
        </w:rPr>
        <w:t>2,</w:t>
      </w:r>
      <w:r w:rsidR="00470FBD">
        <w:rPr>
          <w:rFonts w:ascii="Times New Roman" w:hAnsi="Times New Roman" w:cs="Times New Roman"/>
          <w:vertAlign w:val="superscript"/>
          <w:lang w:val="lt-LT"/>
        </w:rPr>
        <w:t xml:space="preserve"> </w:t>
      </w:r>
      <w:r w:rsidR="009167DC">
        <w:rPr>
          <w:rFonts w:ascii="Times New Roman" w:hAnsi="Times New Roman" w:cs="Times New Roman"/>
          <w:vertAlign w:val="superscript"/>
          <w:lang w:val="lt-LT"/>
        </w:rPr>
        <w:t>3,</w:t>
      </w:r>
      <w:r w:rsidR="00470FBD">
        <w:rPr>
          <w:rFonts w:ascii="Times New Roman" w:hAnsi="Times New Roman" w:cs="Times New Roman"/>
          <w:vertAlign w:val="superscript"/>
          <w:lang w:val="lt-LT"/>
        </w:rPr>
        <w:t xml:space="preserve"> </w:t>
      </w:r>
      <w:r w:rsidR="009167DC">
        <w:rPr>
          <w:rFonts w:ascii="Times New Roman" w:hAnsi="Times New Roman" w:cs="Times New Roman"/>
          <w:vertAlign w:val="superscript"/>
          <w:lang w:val="lt-LT"/>
        </w:rPr>
        <w:t xml:space="preserve">4 </w:t>
      </w:r>
      <w:r w:rsidR="00D3437A" w:rsidRPr="00470FBD">
        <w:rPr>
          <w:rFonts w:ascii="Times New Roman" w:hAnsi="Times New Roman" w:cs="Times New Roman"/>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CF549C" w:rsidRPr="00470FBD">
        <w:rPr>
          <w:rFonts w:ascii="Times New Roman" w:hAnsi="Times New Roman" w:cs="Times New Roman"/>
          <w:lang w:val="lt-LT"/>
        </w:rPr>
        <w:t xml:space="preserve">4.4.4.4 </w:t>
      </w:r>
      <w:r w:rsidR="003F300F" w:rsidRPr="00470FBD">
        <w:rPr>
          <w:rFonts w:ascii="Times New Roman" w:hAnsi="Times New Roman" w:cs="Times New Roman"/>
          <w:lang w:val="lt-LT"/>
        </w:rPr>
        <w:t>papunkčiu</w:t>
      </w:r>
      <w:r w:rsidR="00CF549C" w:rsidRPr="00470FBD">
        <w:rPr>
          <w:rFonts w:ascii="Times New Roman" w:hAnsi="Times New Roman" w:cs="Times New Roman"/>
          <w:lang w:val="lt-LT"/>
        </w:rPr>
        <w:t>: prekė yra tvirta, ilgaamžė, funkcionali, ji ar jos sudedamosios dalys tinka naudoti daug kartų ir lengvai pakeičiamo</w:t>
      </w:r>
      <w:r w:rsidR="00F02BC1" w:rsidRPr="00470FBD">
        <w:rPr>
          <w:rFonts w:ascii="Times New Roman" w:hAnsi="Times New Roman" w:cs="Times New Roman"/>
          <w:lang w:val="lt-LT"/>
        </w:rPr>
        <w:t>s</w:t>
      </w:r>
      <w:r w:rsidR="00062B6F" w:rsidRPr="00470FBD">
        <w:rPr>
          <w:rFonts w:ascii="Times New Roman" w:hAnsi="Times New Roman" w:cs="Times New Roman"/>
          <w:lang w:val="lt-LT"/>
        </w:rPr>
        <w:t>, nes</w:t>
      </w:r>
      <w:r w:rsidR="00F54394" w:rsidRPr="00470FBD">
        <w:rPr>
          <w:rFonts w:ascii="Times New Roman" w:hAnsi="Times New Roman" w:cs="Times New Roman"/>
          <w:lang w:val="lt-LT"/>
        </w:rPr>
        <w:t xml:space="preserve"> </w:t>
      </w:r>
      <w:r w:rsidR="00816BF9" w:rsidRPr="00470FBD">
        <w:rPr>
          <w:rFonts w:ascii="Times New Roman" w:hAnsi="Times New Roman" w:cs="Times New Roman"/>
          <w:lang w:val="lt-LT"/>
        </w:rPr>
        <w:t>prietaiso garantij</w:t>
      </w:r>
      <w:r w:rsidR="00173E77" w:rsidRPr="00470FBD">
        <w:rPr>
          <w:rFonts w:ascii="Times New Roman" w:hAnsi="Times New Roman" w:cs="Times New Roman"/>
          <w:lang w:val="lt-LT"/>
        </w:rPr>
        <w:t>os trukmė</w:t>
      </w:r>
      <w:r w:rsidR="00816BF9" w:rsidRPr="00470FBD">
        <w:rPr>
          <w:rFonts w:ascii="Times New Roman" w:hAnsi="Times New Roman" w:cs="Times New Roman"/>
          <w:lang w:val="lt-LT"/>
        </w:rPr>
        <w:t xml:space="preserve"> ir </w:t>
      </w:r>
      <w:r w:rsidR="00062B6F" w:rsidRPr="00470FBD">
        <w:rPr>
          <w:rFonts w:ascii="Times New Roman" w:eastAsia="Calibri" w:hAnsi="Times New Roman" w:cs="Times New Roman"/>
          <w:lang w:val="lt-LT"/>
        </w:rPr>
        <w:t>daugkartinio įkrovimo baterij</w:t>
      </w:r>
      <w:r w:rsidR="00816BF9" w:rsidRPr="00470FBD">
        <w:rPr>
          <w:rFonts w:ascii="Times New Roman" w:eastAsia="Calibri" w:hAnsi="Times New Roman" w:cs="Times New Roman"/>
          <w:lang w:val="lt-LT"/>
        </w:rPr>
        <w:t>os</w:t>
      </w:r>
      <w:r w:rsidR="00062B6F" w:rsidRPr="00470FBD">
        <w:rPr>
          <w:rFonts w:ascii="Times New Roman" w:eastAsia="Calibri" w:hAnsi="Times New Roman" w:cs="Times New Roman"/>
          <w:lang w:val="lt-LT"/>
        </w:rPr>
        <w:t xml:space="preserve"> užtikrina, kad </w:t>
      </w:r>
      <w:r w:rsidR="00F02BC1" w:rsidRPr="00470FBD">
        <w:rPr>
          <w:rFonts w:ascii="Times New Roman" w:eastAsia="Calibri" w:hAnsi="Times New Roman" w:cs="Times New Roman"/>
          <w:lang w:val="lt-LT"/>
        </w:rPr>
        <w:t>p</w:t>
      </w:r>
      <w:r w:rsidR="00062B6F" w:rsidRPr="00470FBD">
        <w:rPr>
          <w:rFonts w:ascii="Times New Roman" w:eastAsia="Calibri" w:hAnsi="Times New Roman" w:cs="Times New Roman"/>
          <w:lang w:val="lt-LT"/>
        </w:rPr>
        <w:t>rietaiso ši sudedamoji dalis tinka naudoti daug kartų ir lengvai pakeičiama.</w:t>
      </w:r>
    </w:p>
    <w:sectPr w:rsidR="00CF549C" w:rsidRPr="00470FBD" w:rsidSect="00A53101">
      <w:headerReference w:type="even" r:id="rId11"/>
      <w:headerReference w:type="default" r:id="rId12"/>
      <w:footerReference w:type="even" r:id="rId13"/>
      <w:footerReference w:type="default" r:id="rId14"/>
      <w:headerReference w:type="first" r:id="rId15"/>
      <w:footerReference w:type="first" r:id="rId16"/>
      <w:pgSz w:w="12240" w:h="15840"/>
      <w:pgMar w:top="1440" w:right="1325"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6212" w14:textId="77777777" w:rsidR="00EF7541" w:rsidRDefault="00EF7541" w:rsidP="00D47E48">
      <w:pPr>
        <w:spacing w:after="0" w:line="240" w:lineRule="auto"/>
      </w:pPr>
      <w:r>
        <w:separator/>
      </w:r>
    </w:p>
  </w:endnote>
  <w:endnote w:type="continuationSeparator" w:id="0">
    <w:p w14:paraId="53216610" w14:textId="77777777" w:rsidR="00EF7541" w:rsidRDefault="00EF7541" w:rsidP="00D4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9D76" w14:textId="77777777" w:rsidR="00D47E48" w:rsidRDefault="00D4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B0C" w14:textId="77777777" w:rsidR="00D47E48" w:rsidRDefault="00D4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FD4" w14:textId="77777777" w:rsidR="00D47E48" w:rsidRDefault="00D4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8096" w14:textId="77777777" w:rsidR="00EF7541" w:rsidRDefault="00EF7541" w:rsidP="00D47E48">
      <w:pPr>
        <w:spacing w:after="0" w:line="240" w:lineRule="auto"/>
      </w:pPr>
      <w:r>
        <w:separator/>
      </w:r>
    </w:p>
  </w:footnote>
  <w:footnote w:type="continuationSeparator" w:id="0">
    <w:p w14:paraId="4A3CAB62" w14:textId="77777777" w:rsidR="00EF7541" w:rsidRDefault="00EF7541" w:rsidP="00D4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EA2" w14:textId="77777777" w:rsidR="00D47E48" w:rsidRDefault="00D47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0654" w14:textId="77777777" w:rsidR="00D47E48" w:rsidRDefault="00D47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B5C7" w14:textId="77777777" w:rsidR="00D47E48" w:rsidRDefault="00D4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2D409C"/>
    <w:multiLevelType w:val="multilevel"/>
    <w:tmpl w:val="59BCF2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01DDD"/>
    <w:multiLevelType w:val="multilevel"/>
    <w:tmpl w:val="A2F2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090672"/>
    <w:multiLevelType w:val="hybridMultilevel"/>
    <w:tmpl w:val="0420B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4355A2"/>
    <w:multiLevelType w:val="hybridMultilevel"/>
    <w:tmpl w:val="E0C2F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FA271E"/>
    <w:multiLevelType w:val="hybridMultilevel"/>
    <w:tmpl w:val="B846D1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1610728">
    <w:abstractNumId w:val="8"/>
  </w:num>
  <w:num w:numId="2" w16cid:durableId="1744568812">
    <w:abstractNumId w:val="6"/>
  </w:num>
  <w:num w:numId="3" w16cid:durableId="2110391168">
    <w:abstractNumId w:val="5"/>
  </w:num>
  <w:num w:numId="4" w16cid:durableId="905605114">
    <w:abstractNumId w:val="4"/>
  </w:num>
  <w:num w:numId="5" w16cid:durableId="1359353123">
    <w:abstractNumId w:val="7"/>
  </w:num>
  <w:num w:numId="6" w16cid:durableId="417750487">
    <w:abstractNumId w:val="3"/>
  </w:num>
  <w:num w:numId="7" w16cid:durableId="991057906">
    <w:abstractNumId w:val="2"/>
  </w:num>
  <w:num w:numId="8" w16cid:durableId="898904900">
    <w:abstractNumId w:val="1"/>
  </w:num>
  <w:num w:numId="9" w16cid:durableId="1981643441">
    <w:abstractNumId w:val="0"/>
  </w:num>
  <w:num w:numId="10" w16cid:durableId="680089579">
    <w:abstractNumId w:val="9"/>
  </w:num>
  <w:num w:numId="11" w16cid:durableId="1972663628">
    <w:abstractNumId w:val="10"/>
  </w:num>
  <w:num w:numId="12" w16cid:durableId="584530818">
    <w:abstractNumId w:val="12"/>
  </w:num>
  <w:num w:numId="13" w16cid:durableId="1032000782">
    <w:abstractNumId w:val="11"/>
  </w:num>
  <w:num w:numId="14" w16cid:durableId="3024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914"/>
    <w:rsid w:val="0001304E"/>
    <w:rsid w:val="00027AD9"/>
    <w:rsid w:val="00034616"/>
    <w:rsid w:val="00034D97"/>
    <w:rsid w:val="00041B26"/>
    <w:rsid w:val="000460B2"/>
    <w:rsid w:val="000572C7"/>
    <w:rsid w:val="0006063C"/>
    <w:rsid w:val="00062B6F"/>
    <w:rsid w:val="00070770"/>
    <w:rsid w:val="00080AD1"/>
    <w:rsid w:val="000931EA"/>
    <w:rsid w:val="00097E6C"/>
    <w:rsid w:val="000A462D"/>
    <w:rsid w:val="00131648"/>
    <w:rsid w:val="00137756"/>
    <w:rsid w:val="0015074B"/>
    <w:rsid w:val="00173E77"/>
    <w:rsid w:val="001969E2"/>
    <w:rsid w:val="001A7AFC"/>
    <w:rsid w:val="001B4B31"/>
    <w:rsid w:val="001C1CF2"/>
    <w:rsid w:val="001D13CD"/>
    <w:rsid w:val="001D1C97"/>
    <w:rsid w:val="002203D2"/>
    <w:rsid w:val="00231E67"/>
    <w:rsid w:val="00255C1C"/>
    <w:rsid w:val="00257337"/>
    <w:rsid w:val="00261692"/>
    <w:rsid w:val="0028403D"/>
    <w:rsid w:val="00290F46"/>
    <w:rsid w:val="00294DD1"/>
    <w:rsid w:val="0029639D"/>
    <w:rsid w:val="002A351E"/>
    <w:rsid w:val="00301629"/>
    <w:rsid w:val="00326F90"/>
    <w:rsid w:val="003555E6"/>
    <w:rsid w:val="00367D99"/>
    <w:rsid w:val="00367F2C"/>
    <w:rsid w:val="00397A4B"/>
    <w:rsid w:val="003D3DAF"/>
    <w:rsid w:val="003E0503"/>
    <w:rsid w:val="003E4FB2"/>
    <w:rsid w:val="003E60ED"/>
    <w:rsid w:val="003F300F"/>
    <w:rsid w:val="003F79CD"/>
    <w:rsid w:val="00406898"/>
    <w:rsid w:val="004264A1"/>
    <w:rsid w:val="00454DDE"/>
    <w:rsid w:val="00463F02"/>
    <w:rsid w:val="00470FBD"/>
    <w:rsid w:val="00486354"/>
    <w:rsid w:val="004B111D"/>
    <w:rsid w:val="004E795B"/>
    <w:rsid w:val="005054BC"/>
    <w:rsid w:val="00531528"/>
    <w:rsid w:val="00572119"/>
    <w:rsid w:val="005A3899"/>
    <w:rsid w:val="005B0E49"/>
    <w:rsid w:val="005C1683"/>
    <w:rsid w:val="005E2C41"/>
    <w:rsid w:val="00632B08"/>
    <w:rsid w:val="006655FD"/>
    <w:rsid w:val="00681CEC"/>
    <w:rsid w:val="00681FDD"/>
    <w:rsid w:val="006B211F"/>
    <w:rsid w:val="006B4020"/>
    <w:rsid w:val="006B6011"/>
    <w:rsid w:val="006F1955"/>
    <w:rsid w:val="00714A93"/>
    <w:rsid w:val="007464C9"/>
    <w:rsid w:val="00771061"/>
    <w:rsid w:val="00796E09"/>
    <w:rsid w:val="007B4F9E"/>
    <w:rsid w:val="007D05A0"/>
    <w:rsid w:val="007F0239"/>
    <w:rsid w:val="00816BF9"/>
    <w:rsid w:val="00817A87"/>
    <w:rsid w:val="008322DB"/>
    <w:rsid w:val="00837E61"/>
    <w:rsid w:val="0085099A"/>
    <w:rsid w:val="00876786"/>
    <w:rsid w:val="00885A25"/>
    <w:rsid w:val="00885B03"/>
    <w:rsid w:val="008C0295"/>
    <w:rsid w:val="008E621F"/>
    <w:rsid w:val="008F1C91"/>
    <w:rsid w:val="008F4743"/>
    <w:rsid w:val="009167DC"/>
    <w:rsid w:val="00920DB6"/>
    <w:rsid w:val="009764B7"/>
    <w:rsid w:val="009B2FA3"/>
    <w:rsid w:val="009C4D54"/>
    <w:rsid w:val="00A3425B"/>
    <w:rsid w:val="00A53101"/>
    <w:rsid w:val="00A5666E"/>
    <w:rsid w:val="00A74683"/>
    <w:rsid w:val="00A7627C"/>
    <w:rsid w:val="00A95E04"/>
    <w:rsid w:val="00AA08A8"/>
    <w:rsid w:val="00AA1D8D"/>
    <w:rsid w:val="00AA262C"/>
    <w:rsid w:val="00AC5F9C"/>
    <w:rsid w:val="00AE22E7"/>
    <w:rsid w:val="00AF3377"/>
    <w:rsid w:val="00B1255C"/>
    <w:rsid w:val="00B13AA7"/>
    <w:rsid w:val="00B45011"/>
    <w:rsid w:val="00B47730"/>
    <w:rsid w:val="00B6160C"/>
    <w:rsid w:val="00B95264"/>
    <w:rsid w:val="00BD4F9A"/>
    <w:rsid w:val="00C170B1"/>
    <w:rsid w:val="00C3764C"/>
    <w:rsid w:val="00C434A2"/>
    <w:rsid w:val="00C5390A"/>
    <w:rsid w:val="00C81F0B"/>
    <w:rsid w:val="00C97EE7"/>
    <w:rsid w:val="00CA0C04"/>
    <w:rsid w:val="00CB0664"/>
    <w:rsid w:val="00CF549C"/>
    <w:rsid w:val="00D03310"/>
    <w:rsid w:val="00D27D37"/>
    <w:rsid w:val="00D3437A"/>
    <w:rsid w:val="00D368D2"/>
    <w:rsid w:val="00D4794B"/>
    <w:rsid w:val="00D47E48"/>
    <w:rsid w:val="00D86F55"/>
    <w:rsid w:val="00DA5372"/>
    <w:rsid w:val="00DB5662"/>
    <w:rsid w:val="00DC7037"/>
    <w:rsid w:val="00DF3652"/>
    <w:rsid w:val="00E225C0"/>
    <w:rsid w:val="00E24E2E"/>
    <w:rsid w:val="00E256B9"/>
    <w:rsid w:val="00E2659D"/>
    <w:rsid w:val="00E365CA"/>
    <w:rsid w:val="00E5794F"/>
    <w:rsid w:val="00E77FEB"/>
    <w:rsid w:val="00E80DFE"/>
    <w:rsid w:val="00EA71D6"/>
    <w:rsid w:val="00EB7A28"/>
    <w:rsid w:val="00EF7541"/>
    <w:rsid w:val="00F02BC1"/>
    <w:rsid w:val="00F15D81"/>
    <w:rsid w:val="00F21EF1"/>
    <w:rsid w:val="00F27259"/>
    <w:rsid w:val="00F3620D"/>
    <w:rsid w:val="00F457DA"/>
    <w:rsid w:val="00F52010"/>
    <w:rsid w:val="00F54394"/>
    <w:rsid w:val="00F8557E"/>
    <w:rsid w:val="00F86AA6"/>
    <w:rsid w:val="00F913E5"/>
    <w:rsid w:val="00FA70B4"/>
    <w:rsid w:val="00FB0C6D"/>
    <w:rsid w:val="00FC25C8"/>
    <w:rsid w:val="00FC2CDB"/>
    <w:rsid w:val="00FC47C6"/>
    <w:rsid w:val="00FC693F"/>
    <w:rsid w:val="00FC6AF6"/>
    <w:rsid w:val="00FD32BD"/>
    <w:rsid w:val="043E9CB6"/>
    <w:rsid w:val="0ACE7342"/>
    <w:rsid w:val="1CCDE2E5"/>
    <w:rsid w:val="4B71D3EA"/>
    <w:rsid w:val="7201A87C"/>
    <w:rsid w:val="7E2CF869"/>
    <w:rsid w:val="7EADD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6AD6E"/>
  <w14:defaultImageDpi w14:val="300"/>
  <w15:docId w15:val="{6E87A796-032F-4B7D-B1F4-E84C9FBF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01629"/>
    <w:rPr>
      <w:color w:val="0000FF" w:themeColor="hyperlink"/>
      <w:u w:val="single"/>
    </w:rPr>
  </w:style>
  <w:style w:type="character" w:styleId="UnresolvedMention">
    <w:name w:val="Unresolved Mention"/>
    <w:basedOn w:val="DefaultParagraphFont"/>
    <w:uiPriority w:val="99"/>
    <w:semiHidden/>
    <w:unhideWhenUsed/>
    <w:rsid w:val="00301629"/>
    <w:rPr>
      <w:color w:val="605E5C"/>
      <w:shd w:val="clear" w:color="auto" w:fill="E1DFDD"/>
    </w:rPr>
  </w:style>
  <w:style w:type="character" w:styleId="PlaceholderText">
    <w:name w:val="Placeholder Text"/>
    <w:basedOn w:val="DefaultParagraphFont"/>
    <w:uiPriority w:val="99"/>
    <w:semiHidden/>
    <w:rsid w:val="00F21EF1"/>
    <w:rPr>
      <w:color w:val="666666"/>
    </w:rPr>
  </w:style>
  <w:style w:type="paragraph" w:styleId="Revision">
    <w:name w:val="Revision"/>
    <w:hidden/>
    <w:uiPriority w:val="99"/>
    <w:semiHidden/>
    <w:rsid w:val="000460B2"/>
    <w:pPr>
      <w:spacing w:after="0" w:line="240" w:lineRule="auto"/>
    </w:pPr>
  </w:style>
  <w:style w:type="character" w:styleId="CommentReference">
    <w:name w:val="annotation reference"/>
    <w:basedOn w:val="DefaultParagraphFont"/>
    <w:uiPriority w:val="99"/>
    <w:semiHidden/>
    <w:unhideWhenUsed/>
    <w:rsid w:val="00F52010"/>
    <w:rPr>
      <w:sz w:val="16"/>
      <w:szCs w:val="16"/>
    </w:rPr>
  </w:style>
  <w:style w:type="paragraph" w:styleId="CommentText">
    <w:name w:val="annotation text"/>
    <w:basedOn w:val="Normal"/>
    <w:link w:val="CommentTextChar"/>
    <w:uiPriority w:val="99"/>
    <w:unhideWhenUsed/>
    <w:rsid w:val="00F52010"/>
    <w:pPr>
      <w:spacing w:line="240" w:lineRule="auto"/>
    </w:pPr>
    <w:rPr>
      <w:sz w:val="20"/>
      <w:szCs w:val="20"/>
    </w:rPr>
  </w:style>
  <w:style w:type="character" w:customStyle="1" w:styleId="CommentTextChar">
    <w:name w:val="Comment Text Char"/>
    <w:basedOn w:val="DefaultParagraphFont"/>
    <w:link w:val="CommentText"/>
    <w:uiPriority w:val="99"/>
    <w:rsid w:val="00F52010"/>
    <w:rPr>
      <w:sz w:val="20"/>
      <w:szCs w:val="20"/>
    </w:rPr>
  </w:style>
  <w:style w:type="paragraph" w:styleId="CommentSubject">
    <w:name w:val="annotation subject"/>
    <w:basedOn w:val="CommentText"/>
    <w:next w:val="CommentText"/>
    <w:link w:val="CommentSubjectChar"/>
    <w:uiPriority w:val="99"/>
    <w:semiHidden/>
    <w:unhideWhenUsed/>
    <w:rsid w:val="00F52010"/>
    <w:rPr>
      <w:b/>
      <w:bCs/>
    </w:rPr>
  </w:style>
  <w:style w:type="character" w:customStyle="1" w:styleId="CommentSubjectChar">
    <w:name w:val="Comment Subject Char"/>
    <w:basedOn w:val="CommentTextChar"/>
    <w:link w:val="CommentSubject"/>
    <w:uiPriority w:val="99"/>
    <w:semiHidden/>
    <w:rsid w:val="00F52010"/>
    <w:rPr>
      <w:b/>
      <w:bCs/>
      <w:sz w:val="20"/>
      <w:szCs w:val="20"/>
    </w:rPr>
  </w:style>
  <w:style w:type="paragraph" w:styleId="BalloonText">
    <w:name w:val="Balloon Text"/>
    <w:basedOn w:val="Normal"/>
    <w:link w:val="BalloonTextChar"/>
    <w:uiPriority w:val="99"/>
    <w:semiHidden/>
    <w:unhideWhenUsed/>
    <w:rsid w:val="00D47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0502">
      <w:bodyDiv w:val="1"/>
      <w:marLeft w:val="0"/>
      <w:marRight w:val="0"/>
      <w:marTop w:val="0"/>
      <w:marBottom w:val="0"/>
      <w:divBdr>
        <w:top w:val="none" w:sz="0" w:space="0" w:color="auto"/>
        <w:left w:val="none" w:sz="0" w:space="0" w:color="auto"/>
        <w:bottom w:val="none" w:sz="0" w:space="0" w:color="auto"/>
        <w:right w:val="none" w:sz="0" w:space="0" w:color="auto"/>
      </w:divBdr>
      <w:divsChild>
        <w:div w:id="1823082862">
          <w:marLeft w:val="0"/>
          <w:marRight w:val="0"/>
          <w:marTop w:val="0"/>
          <w:marBottom w:val="0"/>
          <w:divBdr>
            <w:top w:val="none" w:sz="0" w:space="0" w:color="auto"/>
            <w:left w:val="none" w:sz="0" w:space="0" w:color="auto"/>
            <w:bottom w:val="none" w:sz="0" w:space="0" w:color="auto"/>
            <w:right w:val="none" w:sz="0" w:space="0" w:color="auto"/>
          </w:divBdr>
        </w:div>
      </w:divsChild>
    </w:div>
    <w:div w:id="755789269">
      <w:bodyDiv w:val="1"/>
      <w:marLeft w:val="0"/>
      <w:marRight w:val="0"/>
      <w:marTop w:val="0"/>
      <w:marBottom w:val="0"/>
      <w:divBdr>
        <w:top w:val="none" w:sz="0" w:space="0" w:color="auto"/>
        <w:left w:val="none" w:sz="0" w:space="0" w:color="auto"/>
        <w:bottom w:val="none" w:sz="0" w:space="0" w:color="auto"/>
        <w:right w:val="none" w:sz="0" w:space="0" w:color="auto"/>
      </w:divBdr>
    </w:div>
    <w:div w:id="864173600">
      <w:bodyDiv w:val="1"/>
      <w:marLeft w:val="0"/>
      <w:marRight w:val="0"/>
      <w:marTop w:val="0"/>
      <w:marBottom w:val="0"/>
      <w:divBdr>
        <w:top w:val="none" w:sz="0" w:space="0" w:color="auto"/>
        <w:left w:val="none" w:sz="0" w:space="0" w:color="auto"/>
        <w:bottom w:val="none" w:sz="0" w:space="0" w:color="auto"/>
        <w:right w:val="none" w:sz="0" w:space="0" w:color="auto"/>
      </w:divBdr>
    </w:div>
    <w:div w:id="944850110">
      <w:bodyDiv w:val="1"/>
      <w:marLeft w:val="0"/>
      <w:marRight w:val="0"/>
      <w:marTop w:val="0"/>
      <w:marBottom w:val="0"/>
      <w:divBdr>
        <w:top w:val="none" w:sz="0" w:space="0" w:color="auto"/>
        <w:left w:val="none" w:sz="0" w:space="0" w:color="auto"/>
        <w:bottom w:val="none" w:sz="0" w:space="0" w:color="auto"/>
        <w:right w:val="none" w:sz="0" w:space="0" w:color="auto"/>
      </w:divBdr>
    </w:div>
    <w:div w:id="1088619273">
      <w:bodyDiv w:val="1"/>
      <w:marLeft w:val="0"/>
      <w:marRight w:val="0"/>
      <w:marTop w:val="0"/>
      <w:marBottom w:val="0"/>
      <w:divBdr>
        <w:top w:val="none" w:sz="0" w:space="0" w:color="auto"/>
        <w:left w:val="none" w:sz="0" w:space="0" w:color="auto"/>
        <w:bottom w:val="none" w:sz="0" w:space="0" w:color="auto"/>
        <w:right w:val="none" w:sz="0" w:space="0" w:color="auto"/>
      </w:divBdr>
    </w:div>
    <w:div w:id="1142574227">
      <w:bodyDiv w:val="1"/>
      <w:marLeft w:val="0"/>
      <w:marRight w:val="0"/>
      <w:marTop w:val="0"/>
      <w:marBottom w:val="0"/>
      <w:divBdr>
        <w:top w:val="none" w:sz="0" w:space="0" w:color="auto"/>
        <w:left w:val="none" w:sz="0" w:space="0" w:color="auto"/>
        <w:bottom w:val="none" w:sz="0" w:space="0" w:color="auto"/>
        <w:right w:val="none" w:sz="0" w:space="0" w:color="auto"/>
      </w:divBdr>
      <w:divsChild>
        <w:div w:id="81343020">
          <w:marLeft w:val="0"/>
          <w:marRight w:val="0"/>
          <w:marTop w:val="0"/>
          <w:marBottom w:val="0"/>
          <w:divBdr>
            <w:top w:val="none" w:sz="0" w:space="0" w:color="auto"/>
            <w:left w:val="none" w:sz="0" w:space="0" w:color="auto"/>
            <w:bottom w:val="none" w:sz="0" w:space="0" w:color="auto"/>
            <w:right w:val="none" w:sz="0" w:space="0" w:color="auto"/>
          </w:divBdr>
        </w:div>
      </w:divsChild>
    </w:div>
    <w:div w:id="1304315001">
      <w:bodyDiv w:val="1"/>
      <w:marLeft w:val="0"/>
      <w:marRight w:val="0"/>
      <w:marTop w:val="0"/>
      <w:marBottom w:val="0"/>
      <w:divBdr>
        <w:top w:val="none" w:sz="0" w:space="0" w:color="auto"/>
        <w:left w:val="none" w:sz="0" w:space="0" w:color="auto"/>
        <w:bottom w:val="none" w:sz="0" w:space="0" w:color="auto"/>
        <w:right w:val="none" w:sz="0" w:space="0" w:color="auto"/>
      </w:divBdr>
      <w:divsChild>
        <w:div w:id="1763606018">
          <w:marLeft w:val="0"/>
          <w:marRight w:val="0"/>
          <w:marTop w:val="0"/>
          <w:marBottom w:val="0"/>
          <w:divBdr>
            <w:top w:val="none" w:sz="0" w:space="0" w:color="auto"/>
            <w:left w:val="none" w:sz="0" w:space="0" w:color="auto"/>
            <w:bottom w:val="none" w:sz="0" w:space="0" w:color="auto"/>
            <w:right w:val="none" w:sz="0" w:space="0" w:color="auto"/>
          </w:divBdr>
        </w:div>
      </w:divsChild>
    </w:div>
    <w:div w:id="1416895117">
      <w:bodyDiv w:val="1"/>
      <w:marLeft w:val="0"/>
      <w:marRight w:val="0"/>
      <w:marTop w:val="0"/>
      <w:marBottom w:val="0"/>
      <w:divBdr>
        <w:top w:val="none" w:sz="0" w:space="0" w:color="auto"/>
        <w:left w:val="none" w:sz="0" w:space="0" w:color="auto"/>
        <w:bottom w:val="none" w:sz="0" w:space="0" w:color="auto"/>
        <w:right w:val="none" w:sz="0" w:space="0" w:color="auto"/>
      </w:divBdr>
      <w:divsChild>
        <w:div w:id="1606843608">
          <w:marLeft w:val="0"/>
          <w:marRight w:val="0"/>
          <w:marTop w:val="0"/>
          <w:marBottom w:val="0"/>
          <w:divBdr>
            <w:top w:val="none" w:sz="0" w:space="0" w:color="auto"/>
            <w:left w:val="none" w:sz="0" w:space="0" w:color="auto"/>
            <w:bottom w:val="none" w:sz="0" w:space="0" w:color="auto"/>
            <w:right w:val="none" w:sz="0" w:space="0" w:color="auto"/>
          </w:divBdr>
        </w:div>
      </w:divsChild>
    </w:div>
    <w:div w:id="1704593286">
      <w:bodyDiv w:val="1"/>
      <w:marLeft w:val="0"/>
      <w:marRight w:val="0"/>
      <w:marTop w:val="0"/>
      <w:marBottom w:val="0"/>
      <w:divBdr>
        <w:top w:val="none" w:sz="0" w:space="0" w:color="auto"/>
        <w:left w:val="none" w:sz="0" w:space="0" w:color="auto"/>
        <w:bottom w:val="none" w:sz="0" w:space="0" w:color="auto"/>
        <w:right w:val="none" w:sz="0" w:space="0" w:color="auto"/>
      </w:divBdr>
    </w:div>
    <w:div w:id="2059083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5B6D-78B5-4EDF-B913-568C39579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C9C3D-B951-49E9-8900-85B174F2A5CD}">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AFA90D61-D08F-4F4A-B07C-E71D8AF321DA}">
  <ds:schemaRefs>
    <ds:schemaRef ds:uri="http://schemas.microsoft.com/sharepoint/v3/contenttype/forms"/>
  </ds:schemaRefs>
</ds:datastoreItem>
</file>

<file path=customXml/itemProps4.xml><?xml version="1.0" encoding="utf-8"?>
<ds:datastoreItem xmlns:ds="http://schemas.openxmlformats.org/officeDocument/2006/customXml" ds:itemID="{4F137F7C-5B00-4F07-8C3C-3F0453E0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4080</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Loreta Chaziachmetova</cp:lastModifiedBy>
  <cp:revision>49</cp:revision>
  <dcterms:created xsi:type="dcterms:W3CDTF">2025-07-14T10:01:00Z</dcterms:created>
  <dcterms:modified xsi:type="dcterms:W3CDTF">2025-07-22T09:08:00Z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