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F872" w14:textId="4B90AF19" w:rsidR="009176E6" w:rsidRPr="009176E6" w:rsidRDefault="009176E6" w:rsidP="009176E6">
      <w:pPr>
        <w:widowControl w:val="0"/>
        <w:spacing w:line="276" w:lineRule="auto"/>
        <w:jc w:val="right"/>
        <w:rPr>
          <w:bCs/>
          <w:color w:val="000000"/>
          <w:sz w:val="22"/>
          <w:szCs w:val="22"/>
        </w:rPr>
      </w:pPr>
      <w:r w:rsidRPr="009176E6">
        <w:rPr>
          <w:bCs/>
          <w:color w:val="000000"/>
          <w:sz w:val="22"/>
          <w:szCs w:val="22"/>
        </w:rPr>
        <w:t xml:space="preserve">Pirkimo sąlygų priedas Nr. </w:t>
      </w:r>
      <w:r w:rsidR="0065683C">
        <w:rPr>
          <w:bCs/>
          <w:color w:val="000000"/>
          <w:sz w:val="22"/>
          <w:szCs w:val="22"/>
        </w:rPr>
        <w:t>4</w:t>
      </w:r>
    </w:p>
    <w:p w14:paraId="59A6FBB1" w14:textId="77777777" w:rsidR="009D3E92" w:rsidRPr="00E92B0C" w:rsidRDefault="009D3E92" w:rsidP="009D3E92">
      <w:pPr>
        <w:jc w:val="center"/>
        <w:rPr>
          <w:b/>
          <w:caps/>
          <w:color w:val="000000" w:themeColor="text1"/>
          <w:sz w:val="22"/>
          <w:szCs w:val="22"/>
        </w:rPr>
      </w:pPr>
      <w:r w:rsidRPr="00E92B0C">
        <w:rPr>
          <w:b/>
          <w:caps/>
          <w:color w:val="000000" w:themeColor="text1"/>
          <w:sz w:val="22"/>
          <w:szCs w:val="22"/>
        </w:rPr>
        <w:t>MAŽOS VERTĖS KONKURSO</w:t>
      </w:r>
    </w:p>
    <w:p w14:paraId="2DB70B03" w14:textId="77777777" w:rsidR="009176E6" w:rsidRPr="009176E6" w:rsidRDefault="009176E6" w:rsidP="009176E6">
      <w:pPr>
        <w:widowControl w:val="0"/>
        <w:spacing w:line="276" w:lineRule="auto"/>
        <w:jc w:val="center"/>
        <w:rPr>
          <w:b/>
          <w:color w:val="000000"/>
          <w:sz w:val="22"/>
          <w:szCs w:val="22"/>
        </w:rPr>
      </w:pPr>
    </w:p>
    <w:p w14:paraId="7D73E398" w14:textId="4F8B8D73" w:rsidR="004754CA" w:rsidRDefault="00A83935" w:rsidP="00A83935">
      <w:pPr>
        <w:jc w:val="center"/>
        <w:rPr>
          <w:b/>
          <w:caps/>
          <w:color w:val="000000" w:themeColor="text1"/>
          <w:sz w:val="22"/>
          <w:szCs w:val="22"/>
        </w:rPr>
      </w:pPr>
      <w:r w:rsidRPr="00EB349F">
        <w:rPr>
          <w:b/>
          <w:caps/>
          <w:color w:val="000000" w:themeColor="text1"/>
          <w:sz w:val="22"/>
          <w:szCs w:val="22"/>
        </w:rPr>
        <w:t>Vandentiekio ir buitinių nuotekų tinklų plėtra Ilgoji g., Užliedžių k., Užliedžių sen., Kauno r.</w:t>
      </w:r>
    </w:p>
    <w:p w14:paraId="265B5CD3" w14:textId="77777777" w:rsidR="005544E1" w:rsidRDefault="005544E1" w:rsidP="009D3E92">
      <w:pPr>
        <w:jc w:val="center"/>
        <w:rPr>
          <w:b/>
          <w:caps/>
          <w:color w:val="000000" w:themeColor="text1"/>
          <w:sz w:val="22"/>
          <w:szCs w:val="22"/>
        </w:rPr>
      </w:pPr>
    </w:p>
    <w:p w14:paraId="6AEDFE61" w14:textId="3B4E0C04" w:rsidR="009D3E92" w:rsidRPr="00187B55" w:rsidRDefault="009D3E92" w:rsidP="009D3E92">
      <w:pPr>
        <w:jc w:val="center"/>
        <w:rPr>
          <w:b/>
          <w:caps/>
          <w:color w:val="000000" w:themeColor="text1"/>
          <w:sz w:val="22"/>
          <w:szCs w:val="22"/>
        </w:rPr>
      </w:pPr>
      <w:r w:rsidRPr="00E92B0C">
        <w:rPr>
          <w:b/>
          <w:caps/>
          <w:color w:val="000000" w:themeColor="text1"/>
          <w:sz w:val="22"/>
          <w:szCs w:val="22"/>
        </w:rPr>
        <w:t>VYKDOMO SKELBIAMOS APKLAUSOS BŪDU</w:t>
      </w:r>
    </w:p>
    <w:p w14:paraId="622E36CC" w14:textId="68EE3F21" w:rsidR="009176E6" w:rsidRPr="0065683C" w:rsidRDefault="009176E6" w:rsidP="0065683C">
      <w:pPr>
        <w:spacing w:line="276" w:lineRule="auto"/>
        <w:jc w:val="center"/>
        <w:rPr>
          <w:b/>
          <w:caps/>
          <w:color w:val="000000" w:themeColor="text1"/>
          <w:sz w:val="22"/>
          <w:szCs w:val="22"/>
        </w:rPr>
      </w:pPr>
    </w:p>
    <w:p w14:paraId="21F91F9B" w14:textId="77777777" w:rsidR="002A3C77" w:rsidRPr="009176E6" w:rsidRDefault="002A3C77" w:rsidP="009176E6">
      <w:pPr>
        <w:spacing w:line="276" w:lineRule="auto"/>
        <w:jc w:val="center"/>
        <w:rPr>
          <w:b/>
          <w:color w:val="000000"/>
          <w:sz w:val="22"/>
          <w:szCs w:val="22"/>
        </w:rPr>
      </w:pPr>
    </w:p>
    <w:p w14:paraId="6D3E3B92" w14:textId="77777777" w:rsidR="005E556C" w:rsidRPr="009176E6" w:rsidRDefault="002A3C77" w:rsidP="009176E6">
      <w:pPr>
        <w:spacing w:line="276" w:lineRule="auto"/>
        <w:jc w:val="center"/>
        <w:rPr>
          <w:b/>
          <w:color w:val="000000"/>
          <w:sz w:val="22"/>
          <w:szCs w:val="22"/>
        </w:rPr>
      </w:pPr>
      <w:r w:rsidRPr="009176E6">
        <w:rPr>
          <w:b/>
          <w:color w:val="000000"/>
          <w:sz w:val="22"/>
          <w:szCs w:val="22"/>
        </w:rPr>
        <w:t xml:space="preserve">DARBŲ </w:t>
      </w:r>
      <w:r w:rsidR="00E964CA" w:rsidRPr="009176E6">
        <w:rPr>
          <w:b/>
          <w:color w:val="000000"/>
          <w:sz w:val="22"/>
          <w:szCs w:val="22"/>
        </w:rPr>
        <w:t>KAINŲ</w:t>
      </w:r>
      <w:r w:rsidRPr="009176E6">
        <w:rPr>
          <w:b/>
          <w:color w:val="000000"/>
          <w:sz w:val="22"/>
          <w:szCs w:val="22"/>
        </w:rPr>
        <w:t xml:space="preserve"> </w:t>
      </w:r>
      <w:r w:rsidR="009176E6" w:rsidRPr="009176E6">
        <w:rPr>
          <w:b/>
          <w:color w:val="000000"/>
          <w:sz w:val="22"/>
          <w:szCs w:val="22"/>
        </w:rPr>
        <w:t>ŽINIARAŠTIS</w:t>
      </w:r>
    </w:p>
    <w:p w14:paraId="07804E12" w14:textId="77777777" w:rsidR="009176E6" w:rsidRDefault="009176E6" w:rsidP="009176E6">
      <w:pPr>
        <w:spacing w:line="276" w:lineRule="auto"/>
        <w:jc w:val="center"/>
        <w:rPr>
          <w:b/>
          <w:color w:val="000000"/>
          <w:sz w:val="22"/>
          <w:szCs w:val="22"/>
        </w:rPr>
      </w:pPr>
    </w:p>
    <w:p w14:paraId="603FD018" w14:textId="77777777" w:rsidR="0085191E" w:rsidRPr="009176E6" w:rsidRDefault="0085191E" w:rsidP="009176E6">
      <w:pPr>
        <w:spacing w:line="276" w:lineRule="auto"/>
        <w:jc w:val="center"/>
        <w:rPr>
          <w:b/>
          <w:color w:val="000000"/>
          <w:sz w:val="22"/>
          <w:szCs w:val="22"/>
        </w:rPr>
      </w:pPr>
    </w:p>
    <w:p w14:paraId="0B1F1478" w14:textId="77777777" w:rsidR="004E588D" w:rsidRPr="009176E6" w:rsidRDefault="00E52BE0" w:rsidP="009176E6">
      <w:pPr>
        <w:pStyle w:val="Heading2"/>
        <w:keepNext w:val="0"/>
        <w:overflowPunct w:val="0"/>
        <w:spacing w:before="0" w:after="0" w:line="276" w:lineRule="auto"/>
        <w:jc w:val="center"/>
        <w:textAlignment w:val="baseline"/>
        <w:rPr>
          <w:b/>
        </w:rPr>
      </w:pPr>
      <w:bookmarkStart w:id="0" w:name="_Toc140563511"/>
      <w:bookmarkStart w:id="1" w:name="_Toc143070656"/>
      <w:bookmarkStart w:id="2" w:name="_Toc143070849"/>
      <w:bookmarkStart w:id="3" w:name="_Toc92179489"/>
      <w:r w:rsidRPr="009176E6">
        <w:rPr>
          <w:b/>
        </w:rPr>
        <w:t>1</w:t>
      </w:r>
      <w:r w:rsidR="009176E6" w:rsidRPr="009176E6">
        <w:rPr>
          <w:b/>
        </w:rPr>
        <w:t>.</w:t>
      </w:r>
      <w:r w:rsidRPr="009176E6">
        <w:rPr>
          <w:b/>
        </w:rPr>
        <w:t xml:space="preserve"> BENDROSIOS KAINODAROS NUOSTATOS</w:t>
      </w:r>
      <w:bookmarkEnd w:id="0"/>
      <w:bookmarkEnd w:id="1"/>
      <w:bookmarkEnd w:id="2"/>
      <w:bookmarkEnd w:id="3"/>
    </w:p>
    <w:p w14:paraId="4260FAB6" w14:textId="77777777" w:rsidR="004E588D" w:rsidRPr="009176E6" w:rsidRDefault="004E588D" w:rsidP="009176E6">
      <w:pPr>
        <w:pStyle w:val="BalloonText"/>
        <w:spacing w:line="276" w:lineRule="auto"/>
        <w:rPr>
          <w:sz w:val="22"/>
          <w:szCs w:val="22"/>
        </w:rPr>
      </w:pPr>
    </w:p>
    <w:p w14:paraId="1D7EFE06"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4" w:name="_Toc92179490"/>
      <w:r w:rsidRPr="009176E6">
        <w:rPr>
          <w:b/>
          <w:lang w:val="lt-LT"/>
        </w:rPr>
        <w:t>1.1. Žiniaraščių pildymas</w:t>
      </w:r>
      <w:bookmarkEnd w:id="4"/>
    </w:p>
    <w:p w14:paraId="2BE3E0DB"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Darbų </w:t>
      </w:r>
      <w:r w:rsidR="00E964CA" w:rsidRPr="009176E6">
        <w:rPr>
          <w:rFonts w:eastAsia="Lucida Sans Unicode"/>
          <w:sz w:val="22"/>
          <w:szCs w:val="22"/>
        </w:rPr>
        <w:t>kainų</w:t>
      </w:r>
      <w:r w:rsidRPr="009176E6">
        <w:rPr>
          <w:rFonts w:eastAsia="Lucida Sans Unicode"/>
          <w:sz w:val="22"/>
          <w:szCs w:val="22"/>
        </w:rPr>
        <w:t xml:space="preserve"> žiniaraščiuose (toliau „žiniaraščiai“) konkurso dalyviai turi atskirai nurodyti kiekvieno Darbo kainą (nelygu kaip nurodyta žiniaraščiuose) apimančią visus pirkimo dokumentuose nurodytu darbus. Privaloma užpildyti visas žiniaraščių eilutes. </w:t>
      </w:r>
    </w:p>
    <w:p w14:paraId="6035FFA2"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Jei dėl </w:t>
      </w:r>
      <w:r w:rsidR="00145D13" w:rsidRPr="009176E6">
        <w:rPr>
          <w:rFonts w:eastAsia="Lucida Sans Unicode"/>
          <w:sz w:val="22"/>
          <w:szCs w:val="22"/>
        </w:rPr>
        <w:t>Tiekėjo</w:t>
      </w:r>
      <w:r w:rsidRPr="009176E6">
        <w:rPr>
          <w:rFonts w:eastAsia="Lucida Sans Unicode"/>
          <w:sz w:val="22"/>
          <w:szCs w:val="22"/>
        </w:rPr>
        <w:t xml:space="preserve"> siūlymo specifikos atskiros eilutės kaina negali būti nurodyta, turi būti pateikta nuoroda į kitas kainas, kurios įvertina nurodytus darbus. Visi skaičiavimams naudojami įkainiai turi būti nurodomi dvejų skaičių po kablelio tikslumu.</w:t>
      </w:r>
    </w:p>
    <w:p w14:paraId="129CCE09"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Žiniaraščiai turi būti skaitomi su visais kitais sutarties dokumentais, tame tarpe – konkrečiomis ir bendrosiomis sutarties sąlygomis, </w:t>
      </w:r>
      <w:r w:rsidR="00145D13" w:rsidRPr="009176E6">
        <w:rPr>
          <w:rFonts w:eastAsia="Lucida Sans Unicode"/>
          <w:sz w:val="22"/>
          <w:szCs w:val="22"/>
        </w:rPr>
        <w:t>Perkančiojo subjekto</w:t>
      </w:r>
      <w:r w:rsidRPr="009176E6">
        <w:rPr>
          <w:rFonts w:eastAsia="Lucida Sans Unicode"/>
          <w:sz w:val="22"/>
          <w:szCs w:val="22"/>
        </w:rPr>
        <w:t xml:space="preserve"> reikalavimais ir brėžiniais, o </w:t>
      </w:r>
      <w:r w:rsidR="00145D13" w:rsidRPr="009176E6">
        <w:rPr>
          <w:rFonts w:eastAsia="Lucida Sans Unicode"/>
          <w:sz w:val="22"/>
          <w:szCs w:val="22"/>
        </w:rPr>
        <w:t>Tiekėjas</w:t>
      </w:r>
      <w:r w:rsidRPr="009176E6">
        <w:rPr>
          <w:rFonts w:eastAsia="Lucida Sans Unicode"/>
          <w:sz w:val="22"/>
          <w:szCs w:val="22"/>
        </w:rPr>
        <w:t xml:space="preserve"> turi būti nuodugniai susipažinęs su išsamiais atliktinų darbų aprašymais ir darbų atlikimo būdais. </w:t>
      </w:r>
    </w:p>
    <w:p w14:paraId="2498DD21"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pateiktuose darbų </w:t>
      </w:r>
      <w:r w:rsidR="00E964CA" w:rsidRPr="009176E6">
        <w:rPr>
          <w:rFonts w:eastAsia="Lucida Sans Unicode"/>
          <w:sz w:val="22"/>
          <w:szCs w:val="22"/>
        </w:rPr>
        <w:t>kainų</w:t>
      </w:r>
      <w:r w:rsidRPr="009176E6">
        <w:rPr>
          <w:rFonts w:eastAsia="Lucida Sans Unicode"/>
          <w:sz w:val="22"/>
          <w:szCs w:val="22"/>
        </w:rPr>
        <w:t xml:space="preserve"> žiniaraščiuose nurodytos kainos turi, išskyrus atvejus, kai Sutartyje konkrečiai nurodyta kitaip, apimti visą </w:t>
      </w:r>
      <w:r w:rsidR="00145D13" w:rsidRPr="009176E6">
        <w:rPr>
          <w:rFonts w:eastAsia="Lucida Sans Unicode"/>
          <w:sz w:val="22"/>
          <w:szCs w:val="22"/>
        </w:rPr>
        <w:t>Tiekėjo</w:t>
      </w:r>
      <w:r w:rsidRPr="009176E6">
        <w:rPr>
          <w:rFonts w:eastAsia="Lucida Sans Unicode"/>
          <w:sz w:val="22"/>
          <w:szCs w:val="22"/>
        </w:rPr>
        <w:t xml:space="preserve"> įrangą, darbo jėgą, medžiagas, statybą, laikinus darbus/įrengimus, išbandymą, pelną, mokesčius ir rinkliavas, kartu su visais bendrais rizikos faktoriais, įsipareigojimais ir prievolėmis apibrėžtais Sutartyje ar atsirandančiais ją vykdant.</w:t>
      </w:r>
    </w:p>
    <w:p w14:paraId="1767F4C3"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nurodytos vieneto kainos taikytinos ir darbui žiemos arba nakties metu (jei toks pasitaikytų). </w:t>
      </w:r>
    </w:p>
    <w:p w14:paraId="0A25920B" w14:textId="77777777" w:rsidR="004E588D" w:rsidRPr="009176E6" w:rsidRDefault="00145D13"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Tiekėjas</w:t>
      </w:r>
      <w:r w:rsidR="004E588D" w:rsidRPr="009176E6">
        <w:rPr>
          <w:rFonts w:eastAsia="Lucida Sans Unicode"/>
          <w:sz w:val="22"/>
          <w:szCs w:val="22"/>
        </w:rPr>
        <w:t xml:space="preserve"> privalo pateikdamas pasiūlymą Perkančiajai Organizacijai pateikti ir užpildytą žiniaraščių elektroninę versiją Microsoft Office Excel formatu.</w:t>
      </w:r>
    </w:p>
    <w:p w14:paraId="5E60621F" w14:textId="77777777" w:rsidR="004E588D" w:rsidRPr="009176E6" w:rsidRDefault="004E588D" w:rsidP="009176E6">
      <w:pPr>
        <w:pStyle w:val="BodyText"/>
        <w:spacing w:before="0" w:after="0" w:line="276" w:lineRule="auto"/>
        <w:rPr>
          <w:sz w:val="22"/>
          <w:szCs w:val="22"/>
        </w:rPr>
      </w:pPr>
      <w:r w:rsidRPr="009176E6">
        <w:rPr>
          <w:b/>
          <w:sz w:val="22"/>
          <w:szCs w:val="22"/>
        </w:rPr>
        <w:t xml:space="preserve"> </w:t>
      </w:r>
    </w:p>
    <w:p w14:paraId="32A12CF5" w14:textId="77777777" w:rsidR="004E588D" w:rsidRPr="009176E6" w:rsidRDefault="004E588D" w:rsidP="009176E6">
      <w:pPr>
        <w:pStyle w:val="Heading3"/>
        <w:keepNext w:val="0"/>
        <w:numPr>
          <w:ilvl w:val="0"/>
          <w:numId w:val="0"/>
        </w:numPr>
        <w:spacing w:before="0" w:after="0" w:line="276" w:lineRule="auto"/>
        <w:ind w:left="1800" w:hanging="720"/>
        <w:rPr>
          <w:lang w:val="lt-LT"/>
        </w:rPr>
      </w:pPr>
      <w:bookmarkStart w:id="5" w:name="_Toc92179491"/>
      <w:r w:rsidRPr="009176E6">
        <w:rPr>
          <w:b/>
          <w:lang w:val="lt-LT"/>
        </w:rPr>
        <w:t>1.2. Darbų kainos</w:t>
      </w:r>
      <w:bookmarkEnd w:id="5"/>
    </w:p>
    <w:p w14:paraId="6C4689D8"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Žiniaraštyje nurodytų kainų, </w:t>
      </w:r>
      <w:r w:rsidR="00145D13" w:rsidRPr="009176E6">
        <w:rPr>
          <w:rFonts w:eastAsia="Lucida Sans Unicode"/>
          <w:sz w:val="22"/>
          <w:szCs w:val="22"/>
        </w:rPr>
        <w:t>Tiekėjas</w:t>
      </w:r>
      <w:r w:rsidRPr="009176E6">
        <w:rPr>
          <w:rFonts w:eastAsia="Lucida Sans Unicode"/>
          <w:sz w:val="22"/>
          <w:szCs w:val="22"/>
        </w:rPr>
        <w:t xml:space="preserve"> neturi teisės reikalauti padidinti, o </w:t>
      </w:r>
      <w:r w:rsidR="00145D13" w:rsidRPr="009176E6">
        <w:rPr>
          <w:rFonts w:eastAsia="Lucida Sans Unicode"/>
          <w:sz w:val="22"/>
          <w:szCs w:val="22"/>
        </w:rPr>
        <w:t>Perkantysis subjektas</w:t>
      </w:r>
      <w:r w:rsidRPr="009176E6">
        <w:rPr>
          <w:rFonts w:eastAsia="Lucida Sans Unicode"/>
          <w:sz w:val="22"/>
          <w:szCs w:val="22"/>
        </w:rPr>
        <w:t xml:space="preserve"> sumažinti. </w:t>
      </w:r>
    </w:p>
    <w:p w14:paraId="69231150"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Visi žiniaraščiuose konkrečiai nepaminėti darbai, tačiau nurodyti </w:t>
      </w:r>
      <w:r w:rsidR="00145D13" w:rsidRPr="009176E6">
        <w:rPr>
          <w:rFonts w:eastAsia="Lucida Sans Unicode"/>
          <w:sz w:val="22"/>
          <w:szCs w:val="22"/>
        </w:rPr>
        <w:t>Perkančiojo subjekto</w:t>
      </w:r>
      <w:r w:rsidRPr="009176E6">
        <w:rPr>
          <w:rFonts w:eastAsia="Lucida Sans Unicode"/>
          <w:sz w:val="22"/>
          <w:szCs w:val="22"/>
        </w:rPr>
        <w:t xml:space="preserve"> reikalavimuose ir/arba brėžiniuose, bus priimti laikant, kad jų kaina įvertina įkainuotuose darbuose.</w:t>
      </w:r>
    </w:p>
    <w:p w14:paraId="015C0EFF"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Jokių papildomų mokėjimų nebus už medžiagų ar jų kiekio netekimą transportavimo, sandėliavimo ar darbų vykdymo metu.</w:t>
      </w:r>
    </w:p>
    <w:p w14:paraId="43B7F373" w14:textId="77777777" w:rsidR="004E588D" w:rsidRPr="009176E6" w:rsidRDefault="004E588D" w:rsidP="009176E6">
      <w:pPr>
        <w:pStyle w:val="Heading3"/>
        <w:keepNext w:val="0"/>
        <w:numPr>
          <w:ilvl w:val="0"/>
          <w:numId w:val="0"/>
        </w:numPr>
        <w:spacing w:before="0" w:after="0" w:line="276" w:lineRule="auto"/>
        <w:ind w:firstLine="709"/>
        <w:rPr>
          <w:rFonts w:eastAsia="Lucida Sans Unicode"/>
          <w:b/>
          <w:bCs/>
          <w:lang w:val="lt-LT"/>
        </w:rPr>
      </w:pPr>
    </w:p>
    <w:p w14:paraId="03036011"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6" w:name="_Toc92179492"/>
      <w:r w:rsidRPr="009176E6">
        <w:rPr>
          <w:b/>
          <w:lang w:val="lt-LT"/>
        </w:rPr>
        <w:t>1.3. Atliktų darbų įvertinimas</w:t>
      </w:r>
      <w:bookmarkEnd w:id="6"/>
    </w:p>
    <w:p w14:paraId="33893096"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Pabaigtų darbų kiekiai </w:t>
      </w:r>
      <w:r w:rsidRPr="009176E6">
        <w:rPr>
          <w:rFonts w:eastAsia="Lucida Sans Unicode"/>
          <w:b/>
          <w:sz w:val="22"/>
          <w:szCs w:val="22"/>
          <w:u w:val="single"/>
        </w:rPr>
        <w:t xml:space="preserve">bus </w:t>
      </w:r>
      <w:r w:rsidRPr="009176E6">
        <w:rPr>
          <w:rFonts w:eastAsia="Lucida Sans Unicode"/>
          <w:sz w:val="22"/>
          <w:szCs w:val="22"/>
        </w:rPr>
        <w:t>tikrinami Inžinieriaus.</w:t>
      </w:r>
    </w:p>
    <w:p w14:paraId="3119BE1E" w14:textId="77777777" w:rsidR="009176E6" w:rsidRDefault="009176E6" w:rsidP="009176E6">
      <w:pPr>
        <w:pStyle w:val="Heading2"/>
        <w:keepNext w:val="0"/>
        <w:overflowPunct w:val="0"/>
        <w:spacing w:before="0" w:after="0" w:line="276" w:lineRule="auto"/>
        <w:jc w:val="center"/>
        <w:textAlignment w:val="baseline"/>
        <w:rPr>
          <w:b/>
        </w:rPr>
      </w:pPr>
      <w:bookmarkStart w:id="7" w:name="_Toc140563512"/>
      <w:bookmarkStart w:id="8" w:name="_Toc143070657"/>
      <w:bookmarkStart w:id="9" w:name="_Toc143070850"/>
      <w:bookmarkStart w:id="10" w:name="_Toc92179493"/>
    </w:p>
    <w:p w14:paraId="439F444A" w14:textId="77777777" w:rsidR="004E588D" w:rsidRPr="009176E6" w:rsidRDefault="00E52BE0" w:rsidP="009176E6">
      <w:pPr>
        <w:pStyle w:val="Heading2"/>
        <w:keepNext w:val="0"/>
        <w:overflowPunct w:val="0"/>
        <w:spacing w:before="0" w:after="0" w:line="276" w:lineRule="auto"/>
        <w:jc w:val="center"/>
        <w:textAlignment w:val="baseline"/>
      </w:pPr>
      <w:r w:rsidRPr="009176E6">
        <w:rPr>
          <w:b/>
        </w:rPr>
        <w:t xml:space="preserve">2. </w:t>
      </w:r>
      <w:bookmarkEnd w:id="7"/>
      <w:bookmarkEnd w:id="8"/>
      <w:bookmarkEnd w:id="9"/>
      <w:r w:rsidRPr="009176E6">
        <w:rPr>
          <w:b/>
        </w:rPr>
        <w:t xml:space="preserve">DARBŲ </w:t>
      </w:r>
      <w:r w:rsidR="00E964CA" w:rsidRPr="009176E6">
        <w:rPr>
          <w:b/>
        </w:rPr>
        <w:t>KAINŲ</w:t>
      </w:r>
      <w:r w:rsidRPr="009176E6">
        <w:rPr>
          <w:b/>
        </w:rPr>
        <w:t xml:space="preserve"> ŽINIARAŠČIAI</w:t>
      </w:r>
      <w:bookmarkEnd w:id="10"/>
    </w:p>
    <w:p w14:paraId="500B97FC" w14:textId="77777777" w:rsidR="009537BD" w:rsidRPr="009176E6" w:rsidRDefault="009537BD" w:rsidP="009176E6">
      <w:pPr>
        <w:pStyle w:val="BodyText"/>
        <w:keepNext w:val="0"/>
        <w:widowControl w:val="0"/>
        <w:suppressAutoHyphens/>
        <w:spacing w:before="0" w:after="0" w:line="276" w:lineRule="auto"/>
        <w:ind w:left="0"/>
        <w:rPr>
          <w:rFonts w:eastAsia="Lucida Sans Unicode"/>
          <w:sz w:val="22"/>
          <w:szCs w:val="22"/>
        </w:rPr>
      </w:pPr>
    </w:p>
    <w:p w14:paraId="67D274DD" w14:textId="77777777" w:rsidR="004E588D" w:rsidRPr="009176E6" w:rsidRDefault="004E588D" w:rsidP="009176E6">
      <w:pPr>
        <w:pStyle w:val="BodyText"/>
        <w:keepNext w:val="0"/>
        <w:widowControl w:val="0"/>
        <w:suppressAutoHyphens/>
        <w:spacing w:before="0" w:after="0" w:line="276" w:lineRule="auto"/>
        <w:ind w:left="0"/>
        <w:rPr>
          <w:sz w:val="22"/>
          <w:szCs w:val="22"/>
        </w:rPr>
      </w:pPr>
      <w:r w:rsidRPr="009176E6">
        <w:rPr>
          <w:rFonts w:eastAsia="Lucida Sans Unicode"/>
          <w:sz w:val="22"/>
          <w:szCs w:val="22"/>
        </w:rPr>
        <w:t xml:space="preserve">Pridedama bendros pasiūlymo kainos išskirstymas (žiniaraščiai excel formatu). </w:t>
      </w:r>
    </w:p>
    <w:p w14:paraId="0FDA25B8" w14:textId="77777777" w:rsidR="005E7E8A" w:rsidRPr="009176E6" w:rsidRDefault="005E7E8A" w:rsidP="009176E6">
      <w:pPr>
        <w:spacing w:line="276" w:lineRule="auto"/>
        <w:ind w:left="2410" w:hanging="2409"/>
        <w:jc w:val="center"/>
        <w:outlineLvl w:val="0"/>
        <w:rPr>
          <w:b/>
          <w:color w:val="000000"/>
          <w:sz w:val="22"/>
          <w:szCs w:val="22"/>
        </w:rPr>
      </w:pPr>
    </w:p>
    <w:sectPr w:rsidR="005E7E8A" w:rsidRPr="009176E6" w:rsidSect="00D97775">
      <w:footerReference w:type="default" r:id="rId8"/>
      <w:footnotePr>
        <w:numRestart w:val="eachPage"/>
      </w:footnotePr>
      <w:pgSz w:w="11907" w:h="16840" w:code="9"/>
      <w:pgMar w:top="1247" w:right="851" w:bottom="1021" w:left="1418" w:header="567" w:footer="567" w:gutter="567"/>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B09F5" w14:textId="77777777" w:rsidR="00D97775" w:rsidRDefault="00D97775">
      <w:r>
        <w:separator/>
      </w:r>
    </w:p>
  </w:endnote>
  <w:endnote w:type="continuationSeparator" w:id="0">
    <w:p w14:paraId="44E2C3F3" w14:textId="77777777" w:rsidR="00D97775" w:rsidRDefault="00D9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Calibri">
    <w:altName w:val="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tarSymbol">
    <w:altName w:val="Arial Unicode MS"/>
    <w:panose1 w:val="00000000000000000000"/>
    <w:charset w:val="02"/>
    <w:family w:val="auto"/>
    <w:notTrueType/>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4D27" w14:textId="77777777" w:rsidR="0012289E" w:rsidRPr="00C254A3" w:rsidRDefault="0012289E" w:rsidP="0081254E">
    <w:pPr>
      <w:pStyle w:val="Footer"/>
      <w:jc w:val="right"/>
    </w:pPr>
    <w:r>
      <w:tab/>
    </w:r>
    <w:r>
      <w:rPr>
        <w:rStyle w:val="PageNumber"/>
      </w:rPr>
      <w:fldChar w:fldCharType="begin"/>
    </w:r>
    <w:r>
      <w:rPr>
        <w:rStyle w:val="PageNumber"/>
      </w:rPr>
      <w:instrText xml:space="preserve"> PAGE </w:instrText>
    </w:r>
    <w:r>
      <w:rPr>
        <w:rStyle w:val="PageNumber"/>
      </w:rPr>
      <w:fldChar w:fldCharType="separate"/>
    </w:r>
    <w:r w:rsidR="00F82D6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9FAB9" w14:textId="77777777" w:rsidR="00D97775" w:rsidRDefault="00D97775">
      <w:r>
        <w:separator/>
      </w:r>
    </w:p>
  </w:footnote>
  <w:footnote w:type="continuationSeparator" w:id="0">
    <w:p w14:paraId="63037E9F" w14:textId="77777777" w:rsidR="00D97775" w:rsidRDefault="00D97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3" w15:restartNumberingAfterBreak="0">
    <w:nsid w:val="00000003"/>
    <w:multiLevelType w:val="multilevel"/>
    <w:tmpl w:val="CB527C9A"/>
    <w:lvl w:ilvl="0">
      <w:start w:val="1"/>
      <w:numFmt w:val="decimal"/>
      <w:lvlText w:val="%1"/>
      <w:lvlJc w:val="left"/>
      <w:pPr>
        <w:tabs>
          <w:tab w:val="num" w:pos="0"/>
        </w:tabs>
        <w:ind w:left="0" w:firstLine="0"/>
      </w:pPr>
      <w:rPr>
        <w:sz w:val="28"/>
        <w:szCs w:val="28"/>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b/>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C"/>
    <w:multiLevelType w:val="multilevel"/>
    <w:tmpl w:val="0000000C"/>
    <w:name w:val="WW8Num21"/>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10"/>
    <w:multiLevelType w:val="singleLevel"/>
    <w:tmpl w:val="00000010"/>
    <w:name w:val="WW8Num25"/>
    <w:lvl w:ilvl="0">
      <w:start w:val="1"/>
      <w:numFmt w:val="lowerLetter"/>
      <w:lvlText w:val="%1)"/>
      <w:lvlJc w:val="left"/>
      <w:pPr>
        <w:tabs>
          <w:tab w:val="num" w:pos="720"/>
        </w:tabs>
        <w:ind w:left="720" w:hanging="360"/>
      </w:pPr>
    </w:lvl>
  </w:abstractNum>
  <w:abstractNum w:abstractNumId="6" w15:restartNumberingAfterBreak="0">
    <w:nsid w:val="0000002C"/>
    <w:multiLevelType w:val="multilevel"/>
    <w:tmpl w:val="0000002C"/>
    <w:name w:val="WW8Num55"/>
    <w:lvl w:ilvl="0">
      <w:start w:val="2"/>
      <w:numFmt w:val="decimal"/>
      <w:lvlText w:val="%1"/>
      <w:lvlJc w:val="left"/>
      <w:pPr>
        <w:tabs>
          <w:tab w:val="num" w:pos="450"/>
        </w:tabs>
        <w:ind w:left="450" w:hanging="450"/>
      </w:pPr>
    </w:lvl>
    <w:lvl w:ilvl="1">
      <w:start w:val="5"/>
      <w:numFmt w:val="decimal"/>
      <w:lvlText w:val="%1.%2"/>
      <w:lvlJc w:val="left"/>
      <w:pPr>
        <w:tabs>
          <w:tab w:val="num" w:pos="450"/>
        </w:tabs>
        <w:ind w:left="450" w:hanging="450"/>
      </w:pPr>
    </w:lvl>
    <w:lvl w:ilvl="2">
      <w:start w:val="1"/>
      <w:numFmt w:val="decimal"/>
      <w:lvlText w:val="%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38"/>
    <w:multiLevelType w:val="multilevel"/>
    <w:tmpl w:val="C902D162"/>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lowerLetter"/>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3D"/>
    <w:multiLevelType w:val="singleLevel"/>
    <w:tmpl w:val="0000003D"/>
    <w:name w:val="WW8Num62"/>
    <w:lvl w:ilvl="0">
      <w:start w:val="1"/>
      <w:numFmt w:val="lowerLetter"/>
      <w:lvlText w:val="(%1)"/>
      <w:lvlJc w:val="left"/>
      <w:pPr>
        <w:tabs>
          <w:tab w:val="num" w:pos="1440"/>
        </w:tabs>
        <w:ind w:left="1440" w:hanging="360"/>
      </w:pPr>
    </w:lvl>
  </w:abstractNum>
  <w:abstractNum w:abstractNumId="9"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11D5E9C"/>
    <w:multiLevelType w:val="multilevel"/>
    <w:tmpl w:val="B0E4923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1C47215"/>
    <w:multiLevelType w:val="multilevel"/>
    <w:tmpl w:val="73E6DB3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2202ACA"/>
    <w:multiLevelType w:val="multilevel"/>
    <w:tmpl w:val="351CDE2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6" w15:restartNumberingAfterBreak="0">
    <w:nsid w:val="055B181D"/>
    <w:multiLevelType w:val="multilevel"/>
    <w:tmpl w:val="1D5CD0C0"/>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7" w15:restartNumberingAfterBreak="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18" w15:restartNumberingAfterBreak="0">
    <w:nsid w:val="09570331"/>
    <w:multiLevelType w:val="multilevel"/>
    <w:tmpl w:val="5D62CD10"/>
    <w:lvl w:ilvl="0">
      <w:start w:val="5"/>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773D73"/>
    <w:multiLevelType w:val="multilevel"/>
    <w:tmpl w:val="1C264C1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B642C2F"/>
    <w:multiLevelType w:val="multilevel"/>
    <w:tmpl w:val="57D6149A"/>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i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0B9A50A5"/>
    <w:multiLevelType w:val="multilevel"/>
    <w:tmpl w:val="C7A8EFE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D38500F"/>
    <w:multiLevelType w:val="multilevel"/>
    <w:tmpl w:val="EA9AAEA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262E01"/>
    <w:multiLevelType w:val="multilevel"/>
    <w:tmpl w:val="ABE4E8D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10E6C38"/>
    <w:multiLevelType w:val="multilevel"/>
    <w:tmpl w:val="8CD65140"/>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127429D"/>
    <w:multiLevelType w:val="multilevel"/>
    <w:tmpl w:val="5D1A301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1F461DC"/>
    <w:multiLevelType w:val="hybridMultilevel"/>
    <w:tmpl w:val="04127588"/>
    <w:lvl w:ilvl="0" w:tplc="F364F784">
      <w:start w:val="1"/>
      <w:numFmt w:val="decimal"/>
      <w:lvlText w:val="%1."/>
      <w:lvlJc w:val="left"/>
      <w:pPr>
        <w:tabs>
          <w:tab w:val="num" w:pos="720"/>
        </w:tabs>
        <w:ind w:left="720" w:hanging="360"/>
      </w:pPr>
      <w:rPr>
        <w:rFonts w:hint="default"/>
      </w:rPr>
    </w:lvl>
    <w:lvl w:ilvl="1" w:tplc="3E583ACE">
      <w:start w:val="1"/>
      <w:numFmt w:val="lowerLetter"/>
      <w:lvlText w:val="%2."/>
      <w:lvlJc w:val="left"/>
      <w:pPr>
        <w:tabs>
          <w:tab w:val="num" w:pos="1440"/>
        </w:tabs>
        <w:ind w:left="1440" w:hanging="360"/>
      </w:pPr>
    </w:lvl>
    <w:lvl w:ilvl="2" w:tplc="448AC77E" w:tentative="1">
      <w:start w:val="1"/>
      <w:numFmt w:val="lowerRoman"/>
      <w:lvlText w:val="%3."/>
      <w:lvlJc w:val="right"/>
      <w:pPr>
        <w:tabs>
          <w:tab w:val="num" w:pos="2160"/>
        </w:tabs>
        <w:ind w:left="2160" w:hanging="180"/>
      </w:pPr>
    </w:lvl>
    <w:lvl w:ilvl="3" w:tplc="DFCC2BA4" w:tentative="1">
      <w:start w:val="1"/>
      <w:numFmt w:val="decimal"/>
      <w:lvlText w:val="%4."/>
      <w:lvlJc w:val="left"/>
      <w:pPr>
        <w:tabs>
          <w:tab w:val="num" w:pos="2880"/>
        </w:tabs>
        <w:ind w:left="2880" w:hanging="360"/>
      </w:pPr>
    </w:lvl>
    <w:lvl w:ilvl="4" w:tplc="87A2BE28" w:tentative="1">
      <w:start w:val="1"/>
      <w:numFmt w:val="lowerLetter"/>
      <w:lvlText w:val="%5."/>
      <w:lvlJc w:val="left"/>
      <w:pPr>
        <w:tabs>
          <w:tab w:val="num" w:pos="3600"/>
        </w:tabs>
        <w:ind w:left="3600" w:hanging="360"/>
      </w:pPr>
    </w:lvl>
    <w:lvl w:ilvl="5" w:tplc="9A86A646" w:tentative="1">
      <w:start w:val="1"/>
      <w:numFmt w:val="lowerRoman"/>
      <w:lvlText w:val="%6."/>
      <w:lvlJc w:val="right"/>
      <w:pPr>
        <w:tabs>
          <w:tab w:val="num" w:pos="4320"/>
        </w:tabs>
        <w:ind w:left="4320" w:hanging="180"/>
      </w:pPr>
    </w:lvl>
    <w:lvl w:ilvl="6" w:tplc="6AE08344" w:tentative="1">
      <w:start w:val="1"/>
      <w:numFmt w:val="decimal"/>
      <w:lvlText w:val="%7."/>
      <w:lvlJc w:val="left"/>
      <w:pPr>
        <w:tabs>
          <w:tab w:val="num" w:pos="5040"/>
        </w:tabs>
        <w:ind w:left="5040" w:hanging="360"/>
      </w:pPr>
    </w:lvl>
    <w:lvl w:ilvl="7" w:tplc="36BADB8E" w:tentative="1">
      <w:start w:val="1"/>
      <w:numFmt w:val="lowerLetter"/>
      <w:lvlText w:val="%8."/>
      <w:lvlJc w:val="left"/>
      <w:pPr>
        <w:tabs>
          <w:tab w:val="num" w:pos="5760"/>
        </w:tabs>
        <w:ind w:left="5760" w:hanging="360"/>
      </w:pPr>
    </w:lvl>
    <w:lvl w:ilvl="8" w:tplc="887C6C72" w:tentative="1">
      <w:start w:val="1"/>
      <w:numFmt w:val="lowerRoman"/>
      <w:lvlText w:val="%9."/>
      <w:lvlJc w:val="right"/>
      <w:pPr>
        <w:tabs>
          <w:tab w:val="num" w:pos="6480"/>
        </w:tabs>
        <w:ind w:left="6480" w:hanging="180"/>
      </w:pPr>
    </w:lvl>
  </w:abstractNum>
  <w:abstractNum w:abstractNumId="30" w15:restartNumberingAfterBreak="0">
    <w:nsid w:val="1543540A"/>
    <w:multiLevelType w:val="multilevel"/>
    <w:tmpl w:val="9174B77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8B5D65"/>
    <w:multiLevelType w:val="multilevel"/>
    <w:tmpl w:val="2482F634"/>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9B03940"/>
    <w:multiLevelType w:val="hybridMultilevel"/>
    <w:tmpl w:val="170C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34"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35"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CBD4846"/>
    <w:multiLevelType w:val="hybridMultilevel"/>
    <w:tmpl w:val="EF1CC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1F31D59"/>
    <w:multiLevelType w:val="multilevel"/>
    <w:tmpl w:val="85F69952"/>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4047615"/>
    <w:multiLevelType w:val="multilevel"/>
    <w:tmpl w:val="ECB8FDB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454A67"/>
    <w:multiLevelType w:val="multilevel"/>
    <w:tmpl w:val="40CA079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0CE7E78"/>
    <w:multiLevelType w:val="multilevel"/>
    <w:tmpl w:val="13669F4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24C4FF4"/>
    <w:multiLevelType w:val="multilevel"/>
    <w:tmpl w:val="CC487C9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32AF130E"/>
    <w:multiLevelType w:val="hybridMultilevel"/>
    <w:tmpl w:val="82EE6BB8"/>
    <w:lvl w:ilvl="0" w:tplc="227C794E">
      <w:start w:val="65535"/>
      <w:numFmt w:val="bullet"/>
      <w:lvlText w:val="•"/>
      <w:legacy w:legacy="1" w:legacySpace="360" w:legacyIndent="355"/>
      <w:lvlJc w:val="left"/>
      <w:rPr>
        <w:rFonts w:ascii="Arial"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4B11780"/>
    <w:multiLevelType w:val="hybridMultilevel"/>
    <w:tmpl w:val="7E9E0462"/>
    <w:lvl w:ilvl="0" w:tplc="0409000F">
      <w:start w:val="1"/>
      <w:numFmt w:val="lowerLetter"/>
      <w:lvlText w:val="(%1)"/>
      <w:legacy w:legacy="1" w:legacySpace="120" w:legacyIndent="360"/>
      <w:lvlJc w:val="left"/>
      <w:pPr>
        <w:ind w:left="92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5EC651C"/>
    <w:multiLevelType w:val="multilevel"/>
    <w:tmpl w:val="529EFFE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7EC05EB"/>
    <w:multiLevelType w:val="hybridMultilevel"/>
    <w:tmpl w:val="64BA8FAC"/>
    <w:lvl w:ilvl="0" w:tplc="04090001">
      <w:start w:val="1"/>
      <w:numFmt w:val="bullet"/>
      <w:lvlText w:val=""/>
      <w:lvlJc w:val="left"/>
      <w:pPr>
        <w:tabs>
          <w:tab w:val="num" w:pos="1023"/>
        </w:tabs>
        <w:ind w:left="1023" w:hanging="360"/>
      </w:pPr>
      <w:rPr>
        <w:rFonts w:ascii="Symbol" w:hAnsi="Symbol" w:hint="default"/>
      </w:rPr>
    </w:lvl>
    <w:lvl w:ilvl="1" w:tplc="04090003" w:tentative="1">
      <w:start w:val="1"/>
      <w:numFmt w:val="bullet"/>
      <w:lvlText w:val="o"/>
      <w:lvlJc w:val="left"/>
      <w:pPr>
        <w:tabs>
          <w:tab w:val="num" w:pos="1743"/>
        </w:tabs>
        <w:ind w:left="1743" w:hanging="360"/>
      </w:pPr>
      <w:rPr>
        <w:rFonts w:ascii="Courier New" w:hAnsi="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49" w15:restartNumberingAfterBreak="0">
    <w:nsid w:val="3AB57485"/>
    <w:multiLevelType w:val="multilevel"/>
    <w:tmpl w:val="F1C6C93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BEE4A7B"/>
    <w:multiLevelType w:val="multilevel"/>
    <w:tmpl w:val="BF689604"/>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2"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45EC408D"/>
    <w:multiLevelType w:val="multilevel"/>
    <w:tmpl w:val="BCD003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6B37CFF"/>
    <w:multiLevelType w:val="hybridMultilevel"/>
    <w:tmpl w:val="28FA456E"/>
    <w:lvl w:ilvl="0" w:tplc="221A9D72">
      <w:start w:val="1"/>
      <w:numFmt w:val="bullet"/>
      <w:lvlText w:val=""/>
      <w:lvlJc w:val="left"/>
      <w:pPr>
        <w:tabs>
          <w:tab w:val="num" w:pos="1134"/>
        </w:tabs>
        <w:ind w:left="1134" w:hanging="360"/>
      </w:pPr>
      <w:rPr>
        <w:rFonts w:ascii="Symbol" w:hAnsi="Symbol" w:hint="default"/>
      </w:rPr>
    </w:lvl>
    <w:lvl w:ilvl="1" w:tplc="9310700E">
      <w:start w:val="1"/>
      <w:numFmt w:val="bullet"/>
      <w:lvlText w:val="o"/>
      <w:lvlJc w:val="left"/>
      <w:pPr>
        <w:tabs>
          <w:tab w:val="num" w:pos="1854"/>
        </w:tabs>
        <w:ind w:left="1854" w:hanging="360"/>
      </w:pPr>
      <w:rPr>
        <w:rFonts w:ascii="Courier New" w:hAnsi="Courier New" w:cs="Courier New" w:hint="default"/>
      </w:rPr>
    </w:lvl>
    <w:lvl w:ilvl="2" w:tplc="3F90DE22">
      <w:start w:val="1"/>
      <w:numFmt w:val="bullet"/>
      <w:lvlText w:val=""/>
      <w:lvlJc w:val="left"/>
      <w:pPr>
        <w:tabs>
          <w:tab w:val="num" w:pos="2574"/>
        </w:tabs>
        <w:ind w:left="2574" w:hanging="360"/>
      </w:pPr>
      <w:rPr>
        <w:rFonts w:ascii="Wingdings" w:hAnsi="Wingdings" w:hint="default"/>
      </w:rPr>
    </w:lvl>
    <w:lvl w:ilvl="3" w:tplc="4630162A" w:tentative="1">
      <w:start w:val="1"/>
      <w:numFmt w:val="bullet"/>
      <w:lvlText w:val=""/>
      <w:lvlJc w:val="left"/>
      <w:pPr>
        <w:tabs>
          <w:tab w:val="num" w:pos="3294"/>
        </w:tabs>
        <w:ind w:left="3294" w:hanging="360"/>
      </w:pPr>
      <w:rPr>
        <w:rFonts w:ascii="Symbol" w:hAnsi="Symbol" w:hint="default"/>
      </w:rPr>
    </w:lvl>
    <w:lvl w:ilvl="4" w:tplc="96188012" w:tentative="1">
      <w:start w:val="1"/>
      <w:numFmt w:val="bullet"/>
      <w:lvlText w:val="o"/>
      <w:lvlJc w:val="left"/>
      <w:pPr>
        <w:tabs>
          <w:tab w:val="num" w:pos="4014"/>
        </w:tabs>
        <w:ind w:left="4014" w:hanging="360"/>
      </w:pPr>
      <w:rPr>
        <w:rFonts w:ascii="Courier New" w:hAnsi="Courier New" w:cs="Courier New" w:hint="default"/>
      </w:rPr>
    </w:lvl>
    <w:lvl w:ilvl="5" w:tplc="D6FE6C06" w:tentative="1">
      <w:start w:val="1"/>
      <w:numFmt w:val="bullet"/>
      <w:lvlText w:val=""/>
      <w:lvlJc w:val="left"/>
      <w:pPr>
        <w:tabs>
          <w:tab w:val="num" w:pos="4734"/>
        </w:tabs>
        <w:ind w:left="4734" w:hanging="360"/>
      </w:pPr>
      <w:rPr>
        <w:rFonts w:ascii="Wingdings" w:hAnsi="Wingdings" w:hint="default"/>
      </w:rPr>
    </w:lvl>
    <w:lvl w:ilvl="6" w:tplc="A2E0D3BC" w:tentative="1">
      <w:start w:val="1"/>
      <w:numFmt w:val="bullet"/>
      <w:lvlText w:val=""/>
      <w:lvlJc w:val="left"/>
      <w:pPr>
        <w:tabs>
          <w:tab w:val="num" w:pos="5454"/>
        </w:tabs>
        <w:ind w:left="5454" w:hanging="360"/>
      </w:pPr>
      <w:rPr>
        <w:rFonts w:ascii="Symbol" w:hAnsi="Symbol" w:hint="default"/>
      </w:rPr>
    </w:lvl>
    <w:lvl w:ilvl="7" w:tplc="8A3223F2" w:tentative="1">
      <w:start w:val="1"/>
      <w:numFmt w:val="bullet"/>
      <w:lvlText w:val="o"/>
      <w:lvlJc w:val="left"/>
      <w:pPr>
        <w:tabs>
          <w:tab w:val="num" w:pos="6174"/>
        </w:tabs>
        <w:ind w:left="6174" w:hanging="360"/>
      </w:pPr>
      <w:rPr>
        <w:rFonts w:ascii="Courier New" w:hAnsi="Courier New" w:cs="Courier New" w:hint="default"/>
      </w:rPr>
    </w:lvl>
    <w:lvl w:ilvl="8" w:tplc="72BAC7A4" w:tentative="1">
      <w:start w:val="1"/>
      <w:numFmt w:val="bullet"/>
      <w:lvlText w:val=""/>
      <w:lvlJc w:val="left"/>
      <w:pPr>
        <w:tabs>
          <w:tab w:val="num" w:pos="6894"/>
        </w:tabs>
        <w:ind w:left="6894" w:hanging="360"/>
      </w:pPr>
      <w:rPr>
        <w:rFonts w:ascii="Wingdings" w:hAnsi="Wingdings" w:hint="default"/>
      </w:rPr>
    </w:lvl>
  </w:abstractNum>
  <w:abstractNum w:abstractNumId="56" w15:restartNumberingAfterBreak="0">
    <w:nsid w:val="494C3287"/>
    <w:multiLevelType w:val="hybridMultilevel"/>
    <w:tmpl w:val="3F6A1B70"/>
    <w:lvl w:ilvl="0" w:tplc="39BE7EA0">
      <w:start w:val="1"/>
      <w:numFmt w:val="decimal"/>
      <w:lvlText w:val="%1."/>
      <w:lvlJc w:val="left"/>
      <w:pPr>
        <w:ind w:left="927" w:hanging="360"/>
      </w:pPr>
      <w:rPr>
        <w:rFonts w:hint="default"/>
      </w:rPr>
    </w:lvl>
    <w:lvl w:ilvl="1" w:tplc="20945706">
      <w:numFmt w:val="none"/>
      <w:lvlText w:val=""/>
      <w:lvlJc w:val="left"/>
      <w:pPr>
        <w:tabs>
          <w:tab w:val="num" w:pos="360"/>
        </w:tabs>
      </w:pPr>
    </w:lvl>
    <w:lvl w:ilvl="2" w:tplc="0427000F">
      <w:start w:val="1"/>
      <w:numFmt w:val="decimal"/>
      <w:lvlText w:val="%3."/>
      <w:lvlJc w:val="left"/>
      <w:pPr>
        <w:tabs>
          <w:tab w:val="num" w:pos="360"/>
        </w:tabs>
      </w:pPr>
    </w:lvl>
    <w:lvl w:ilvl="3" w:tplc="69D22C42">
      <w:numFmt w:val="none"/>
      <w:lvlText w:val=""/>
      <w:lvlJc w:val="left"/>
      <w:pPr>
        <w:tabs>
          <w:tab w:val="num" w:pos="360"/>
        </w:tabs>
      </w:pPr>
    </w:lvl>
    <w:lvl w:ilvl="4" w:tplc="427C0B82">
      <w:numFmt w:val="none"/>
      <w:lvlText w:val=""/>
      <w:lvlJc w:val="left"/>
      <w:pPr>
        <w:tabs>
          <w:tab w:val="num" w:pos="360"/>
        </w:tabs>
      </w:pPr>
    </w:lvl>
    <w:lvl w:ilvl="5" w:tplc="DE2CE882">
      <w:numFmt w:val="none"/>
      <w:lvlText w:val=""/>
      <w:lvlJc w:val="left"/>
      <w:pPr>
        <w:tabs>
          <w:tab w:val="num" w:pos="360"/>
        </w:tabs>
      </w:pPr>
    </w:lvl>
    <w:lvl w:ilvl="6" w:tplc="7DEAF12E">
      <w:numFmt w:val="none"/>
      <w:lvlText w:val=""/>
      <w:lvlJc w:val="left"/>
      <w:pPr>
        <w:tabs>
          <w:tab w:val="num" w:pos="360"/>
        </w:tabs>
      </w:pPr>
    </w:lvl>
    <w:lvl w:ilvl="7" w:tplc="30940B32">
      <w:numFmt w:val="none"/>
      <w:lvlText w:val=""/>
      <w:lvlJc w:val="left"/>
      <w:pPr>
        <w:tabs>
          <w:tab w:val="num" w:pos="360"/>
        </w:tabs>
      </w:pPr>
    </w:lvl>
    <w:lvl w:ilvl="8" w:tplc="EA7AE9AA">
      <w:numFmt w:val="none"/>
      <w:lvlText w:val=""/>
      <w:lvlJc w:val="left"/>
      <w:pPr>
        <w:tabs>
          <w:tab w:val="num" w:pos="360"/>
        </w:tabs>
      </w:pPr>
    </w:lvl>
  </w:abstractNum>
  <w:abstractNum w:abstractNumId="57" w15:restartNumberingAfterBreak="0">
    <w:nsid w:val="49F172FF"/>
    <w:multiLevelType w:val="multilevel"/>
    <w:tmpl w:val="65B44706"/>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58" w15:restartNumberingAfterBreak="0">
    <w:nsid w:val="4A486CBD"/>
    <w:multiLevelType w:val="multilevel"/>
    <w:tmpl w:val="BDC49A4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B8E4158"/>
    <w:multiLevelType w:val="multilevel"/>
    <w:tmpl w:val="41748ECE"/>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4C7D1D42"/>
    <w:multiLevelType w:val="multilevel"/>
    <w:tmpl w:val="D7182D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4F205515"/>
    <w:multiLevelType w:val="multilevel"/>
    <w:tmpl w:val="0427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2EC6EA2"/>
    <w:multiLevelType w:val="multilevel"/>
    <w:tmpl w:val="C0A0561A"/>
    <w:lvl w:ilvl="0">
      <w:start w:val="5"/>
      <w:numFmt w:val="decimal"/>
      <w:lvlText w:val="%1"/>
      <w:lvlJc w:val="left"/>
      <w:pPr>
        <w:tabs>
          <w:tab w:val="num" w:pos="540"/>
        </w:tabs>
        <w:ind w:left="540" w:hanging="540"/>
      </w:pPr>
      <w:rPr>
        <w:rFonts w:hint="default"/>
      </w:rPr>
    </w:lvl>
    <w:lvl w:ilvl="1">
      <w:start w:val="6"/>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4" w15:restartNumberingAfterBreak="0">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7F2CA6"/>
    <w:multiLevelType w:val="hybridMultilevel"/>
    <w:tmpl w:val="EA961F1E"/>
    <w:lvl w:ilvl="0" w:tplc="7A48B2C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9990236"/>
    <w:multiLevelType w:val="hybridMultilevel"/>
    <w:tmpl w:val="1DF2548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5B354948"/>
    <w:multiLevelType w:val="multilevel"/>
    <w:tmpl w:val="C4C2F2F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70" w15:restartNumberingAfterBreak="0">
    <w:nsid w:val="5EF40EF3"/>
    <w:multiLevelType w:val="multilevel"/>
    <w:tmpl w:val="84F63822"/>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71" w15:restartNumberingAfterBreak="0">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0A15252"/>
    <w:multiLevelType w:val="multilevel"/>
    <w:tmpl w:val="945CF5A6"/>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1A964EA"/>
    <w:multiLevelType w:val="multilevel"/>
    <w:tmpl w:val="B3BEED60"/>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C05493"/>
    <w:multiLevelType w:val="hybridMultilevel"/>
    <w:tmpl w:val="A25C3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396D18"/>
    <w:multiLevelType w:val="multilevel"/>
    <w:tmpl w:val="8DF2EBB0"/>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6A725D12"/>
    <w:multiLevelType w:val="hybridMultilevel"/>
    <w:tmpl w:val="90BE2AA4"/>
    <w:lvl w:ilvl="0" w:tplc="6ED6838A">
      <w:start w:val="1"/>
      <w:numFmt w:val="lowerLetter"/>
      <w:lvlText w:val="%1)"/>
      <w:lvlJc w:val="left"/>
      <w:pPr>
        <w:tabs>
          <w:tab w:val="num" w:pos="1134"/>
        </w:tabs>
        <w:ind w:left="1134" w:hanging="567"/>
      </w:pPr>
      <w:rPr>
        <w:rFonts w:ascii="Times New Roman" w:eastAsia="Times New Roman" w:hAnsi="Times New Roman" w:cs="Times New Roman" w:hint="default"/>
      </w:rPr>
    </w:lvl>
    <w:lvl w:ilvl="1" w:tplc="B0843F60">
      <w:start w:val="1"/>
      <w:numFmt w:val="lowerLetter"/>
      <w:lvlText w:val="%2."/>
      <w:lvlJc w:val="left"/>
      <w:pPr>
        <w:tabs>
          <w:tab w:val="num" w:pos="1440"/>
        </w:tabs>
        <w:ind w:left="1440" w:hanging="360"/>
      </w:pPr>
    </w:lvl>
    <w:lvl w:ilvl="2" w:tplc="9864BDEC" w:tentative="1">
      <w:start w:val="1"/>
      <w:numFmt w:val="lowerRoman"/>
      <w:lvlText w:val="%3."/>
      <w:lvlJc w:val="right"/>
      <w:pPr>
        <w:tabs>
          <w:tab w:val="num" w:pos="2160"/>
        </w:tabs>
        <w:ind w:left="2160" w:hanging="180"/>
      </w:pPr>
    </w:lvl>
    <w:lvl w:ilvl="3" w:tplc="83001F60" w:tentative="1">
      <w:start w:val="1"/>
      <w:numFmt w:val="decimal"/>
      <w:lvlText w:val="%4."/>
      <w:lvlJc w:val="left"/>
      <w:pPr>
        <w:tabs>
          <w:tab w:val="num" w:pos="2880"/>
        </w:tabs>
        <w:ind w:left="2880" w:hanging="360"/>
      </w:pPr>
    </w:lvl>
    <w:lvl w:ilvl="4" w:tplc="26A0492A" w:tentative="1">
      <w:start w:val="1"/>
      <w:numFmt w:val="lowerLetter"/>
      <w:lvlText w:val="%5."/>
      <w:lvlJc w:val="left"/>
      <w:pPr>
        <w:tabs>
          <w:tab w:val="num" w:pos="3600"/>
        </w:tabs>
        <w:ind w:left="3600" w:hanging="360"/>
      </w:pPr>
    </w:lvl>
    <w:lvl w:ilvl="5" w:tplc="5FDE524E" w:tentative="1">
      <w:start w:val="1"/>
      <w:numFmt w:val="lowerRoman"/>
      <w:lvlText w:val="%6."/>
      <w:lvlJc w:val="right"/>
      <w:pPr>
        <w:tabs>
          <w:tab w:val="num" w:pos="4320"/>
        </w:tabs>
        <w:ind w:left="4320" w:hanging="180"/>
      </w:pPr>
    </w:lvl>
    <w:lvl w:ilvl="6" w:tplc="F2346C56" w:tentative="1">
      <w:start w:val="1"/>
      <w:numFmt w:val="decimal"/>
      <w:lvlText w:val="%7."/>
      <w:lvlJc w:val="left"/>
      <w:pPr>
        <w:tabs>
          <w:tab w:val="num" w:pos="5040"/>
        </w:tabs>
        <w:ind w:left="5040" w:hanging="360"/>
      </w:pPr>
    </w:lvl>
    <w:lvl w:ilvl="7" w:tplc="9A5A0356" w:tentative="1">
      <w:start w:val="1"/>
      <w:numFmt w:val="lowerLetter"/>
      <w:lvlText w:val="%8."/>
      <w:lvlJc w:val="left"/>
      <w:pPr>
        <w:tabs>
          <w:tab w:val="num" w:pos="5760"/>
        </w:tabs>
        <w:ind w:left="5760" w:hanging="360"/>
      </w:pPr>
    </w:lvl>
    <w:lvl w:ilvl="8" w:tplc="31D66FBE" w:tentative="1">
      <w:start w:val="1"/>
      <w:numFmt w:val="lowerRoman"/>
      <w:lvlText w:val="%9."/>
      <w:lvlJc w:val="right"/>
      <w:pPr>
        <w:tabs>
          <w:tab w:val="num" w:pos="6480"/>
        </w:tabs>
        <w:ind w:left="6480" w:hanging="180"/>
      </w:pPr>
    </w:lvl>
  </w:abstractNum>
  <w:abstractNum w:abstractNumId="78"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D6B7655"/>
    <w:multiLevelType w:val="multilevel"/>
    <w:tmpl w:val="2AB250EA"/>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F47492"/>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0292A52"/>
    <w:multiLevelType w:val="hybridMultilevel"/>
    <w:tmpl w:val="6C322256"/>
    <w:lvl w:ilvl="0" w:tplc="4726F5B8">
      <w:start w:val="1"/>
      <w:numFmt w:val="decimal"/>
      <w:lvlText w:val="%1"/>
      <w:lvlJc w:val="left"/>
      <w:pPr>
        <w:tabs>
          <w:tab w:val="num" w:pos="780"/>
        </w:tabs>
        <w:ind w:left="780" w:hanging="420"/>
      </w:pPr>
      <w:rPr>
        <w:rFonts w:hint="default"/>
      </w:rPr>
    </w:lvl>
    <w:lvl w:ilvl="1" w:tplc="2C728F3E">
      <w:start w:val="1"/>
      <w:numFmt w:val="lowerLetter"/>
      <w:lvlText w:val="%2."/>
      <w:lvlJc w:val="left"/>
      <w:pPr>
        <w:tabs>
          <w:tab w:val="num" w:pos="1440"/>
        </w:tabs>
        <w:ind w:left="1440" w:hanging="360"/>
      </w:pPr>
    </w:lvl>
    <w:lvl w:ilvl="2" w:tplc="E8A2410C" w:tentative="1">
      <w:start w:val="1"/>
      <w:numFmt w:val="lowerRoman"/>
      <w:lvlText w:val="%3."/>
      <w:lvlJc w:val="right"/>
      <w:pPr>
        <w:tabs>
          <w:tab w:val="num" w:pos="2160"/>
        </w:tabs>
        <w:ind w:left="2160" w:hanging="180"/>
      </w:pPr>
    </w:lvl>
    <w:lvl w:ilvl="3" w:tplc="FC9EE702" w:tentative="1">
      <w:start w:val="1"/>
      <w:numFmt w:val="decimal"/>
      <w:lvlText w:val="%4."/>
      <w:lvlJc w:val="left"/>
      <w:pPr>
        <w:tabs>
          <w:tab w:val="num" w:pos="2880"/>
        </w:tabs>
        <w:ind w:left="2880" w:hanging="360"/>
      </w:pPr>
    </w:lvl>
    <w:lvl w:ilvl="4" w:tplc="D9B47862" w:tentative="1">
      <w:start w:val="1"/>
      <w:numFmt w:val="lowerLetter"/>
      <w:lvlText w:val="%5."/>
      <w:lvlJc w:val="left"/>
      <w:pPr>
        <w:tabs>
          <w:tab w:val="num" w:pos="3600"/>
        </w:tabs>
        <w:ind w:left="3600" w:hanging="360"/>
      </w:pPr>
    </w:lvl>
    <w:lvl w:ilvl="5" w:tplc="EDEABA32" w:tentative="1">
      <w:start w:val="1"/>
      <w:numFmt w:val="lowerRoman"/>
      <w:lvlText w:val="%6."/>
      <w:lvlJc w:val="right"/>
      <w:pPr>
        <w:tabs>
          <w:tab w:val="num" w:pos="4320"/>
        </w:tabs>
        <w:ind w:left="4320" w:hanging="180"/>
      </w:pPr>
    </w:lvl>
    <w:lvl w:ilvl="6" w:tplc="9BD825A4" w:tentative="1">
      <w:start w:val="1"/>
      <w:numFmt w:val="decimal"/>
      <w:lvlText w:val="%7."/>
      <w:lvlJc w:val="left"/>
      <w:pPr>
        <w:tabs>
          <w:tab w:val="num" w:pos="5040"/>
        </w:tabs>
        <w:ind w:left="5040" w:hanging="360"/>
      </w:pPr>
    </w:lvl>
    <w:lvl w:ilvl="7" w:tplc="8D0EDFD2" w:tentative="1">
      <w:start w:val="1"/>
      <w:numFmt w:val="lowerLetter"/>
      <w:lvlText w:val="%8."/>
      <w:lvlJc w:val="left"/>
      <w:pPr>
        <w:tabs>
          <w:tab w:val="num" w:pos="5760"/>
        </w:tabs>
        <w:ind w:left="5760" w:hanging="360"/>
      </w:pPr>
    </w:lvl>
    <w:lvl w:ilvl="8" w:tplc="FDDC7912" w:tentative="1">
      <w:start w:val="1"/>
      <w:numFmt w:val="lowerRoman"/>
      <w:lvlText w:val="%9."/>
      <w:lvlJc w:val="right"/>
      <w:pPr>
        <w:tabs>
          <w:tab w:val="num" w:pos="6480"/>
        </w:tabs>
        <w:ind w:left="6480" w:hanging="180"/>
      </w:pPr>
    </w:lvl>
  </w:abstractNum>
  <w:abstractNum w:abstractNumId="83" w15:restartNumberingAfterBreak="0">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5"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6" w15:restartNumberingAfterBreak="0">
    <w:nsid w:val="76EE5A9E"/>
    <w:multiLevelType w:val="hybridMultilevel"/>
    <w:tmpl w:val="A0F44992"/>
    <w:lvl w:ilvl="0" w:tplc="3B1CFF10">
      <w:start w:val="1"/>
      <w:numFmt w:val="decimal"/>
      <w:lvlText w:val="%1."/>
      <w:lvlJc w:val="left"/>
      <w:pPr>
        <w:tabs>
          <w:tab w:val="num" w:pos="975"/>
        </w:tabs>
        <w:ind w:left="975" w:hanging="795"/>
      </w:pPr>
      <w:rPr>
        <w:rFonts w:hint="default"/>
      </w:rPr>
    </w:lvl>
    <w:lvl w:ilvl="1" w:tplc="04090019">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87"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7E4A428D"/>
    <w:multiLevelType w:val="multilevel"/>
    <w:tmpl w:val="ACA829B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E804AB5"/>
    <w:multiLevelType w:val="multilevel"/>
    <w:tmpl w:val="D36C6438"/>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49854861">
    <w:abstractNumId w:val="33"/>
  </w:num>
  <w:num w:numId="2" w16cid:durableId="697313349">
    <w:abstractNumId w:val="69"/>
  </w:num>
  <w:num w:numId="3" w16cid:durableId="857423565">
    <w:abstractNumId w:val="0"/>
  </w:num>
  <w:num w:numId="4" w16cid:durableId="1402093402">
    <w:abstractNumId w:val="81"/>
  </w:num>
  <w:num w:numId="5" w16cid:durableId="848956807">
    <w:abstractNumId w:val="60"/>
  </w:num>
  <w:num w:numId="6" w16cid:durableId="724061055">
    <w:abstractNumId w:val="42"/>
  </w:num>
  <w:num w:numId="7" w16cid:durableId="1220361236">
    <w:abstractNumId w:val="26"/>
  </w:num>
  <w:num w:numId="8" w16cid:durableId="1713726920">
    <w:abstractNumId w:val="22"/>
  </w:num>
  <w:num w:numId="9" w16cid:durableId="1595625213">
    <w:abstractNumId w:val="54"/>
  </w:num>
  <w:num w:numId="10" w16cid:durableId="166871497">
    <w:abstractNumId w:val="30"/>
  </w:num>
  <w:num w:numId="11" w16cid:durableId="802578426">
    <w:abstractNumId w:val="44"/>
  </w:num>
  <w:num w:numId="12" w16cid:durableId="62487012">
    <w:abstractNumId w:val="23"/>
  </w:num>
  <w:num w:numId="13" w16cid:durableId="828056041">
    <w:abstractNumId w:val="59"/>
  </w:num>
  <w:num w:numId="14" w16cid:durableId="607078468">
    <w:abstractNumId w:val="43"/>
  </w:num>
  <w:num w:numId="15" w16cid:durableId="1589582429">
    <w:abstractNumId w:val="58"/>
  </w:num>
  <w:num w:numId="16" w16cid:durableId="1899974608">
    <w:abstractNumId w:val="47"/>
  </w:num>
  <w:num w:numId="17" w16cid:durableId="2063093906">
    <w:abstractNumId w:val="25"/>
  </w:num>
  <w:num w:numId="18" w16cid:durableId="47848433">
    <w:abstractNumId w:val="28"/>
  </w:num>
  <w:num w:numId="19" w16cid:durableId="1053575696">
    <w:abstractNumId w:val="68"/>
  </w:num>
  <w:num w:numId="20" w16cid:durableId="523325758">
    <w:abstractNumId w:val="40"/>
  </w:num>
  <w:num w:numId="21" w16cid:durableId="895749243">
    <w:abstractNumId w:val="38"/>
  </w:num>
  <w:num w:numId="22" w16cid:durableId="1974364448">
    <w:abstractNumId w:val="49"/>
  </w:num>
  <w:num w:numId="23" w16cid:durableId="830099649">
    <w:abstractNumId w:val="50"/>
  </w:num>
  <w:num w:numId="24" w16cid:durableId="1064261080">
    <w:abstractNumId w:val="20"/>
  </w:num>
  <w:num w:numId="25" w16cid:durableId="1117793625">
    <w:abstractNumId w:val="14"/>
  </w:num>
  <w:num w:numId="26" w16cid:durableId="166142527">
    <w:abstractNumId w:val="77"/>
  </w:num>
  <w:num w:numId="27" w16cid:durableId="431244465">
    <w:abstractNumId w:val="27"/>
  </w:num>
  <w:num w:numId="28" w16cid:durableId="1271937539">
    <w:abstractNumId w:val="79"/>
  </w:num>
  <w:num w:numId="29" w16cid:durableId="832573895">
    <w:abstractNumId w:val="46"/>
  </w:num>
  <w:num w:numId="30" w16cid:durableId="1581789826">
    <w:abstractNumId w:val="89"/>
  </w:num>
  <w:num w:numId="31" w16cid:durableId="1912808789">
    <w:abstractNumId w:val="31"/>
  </w:num>
  <w:num w:numId="32" w16cid:durableId="1017657190">
    <w:abstractNumId w:val="55"/>
  </w:num>
  <w:num w:numId="33" w16cid:durableId="1550998224">
    <w:abstractNumId w:val="74"/>
  </w:num>
  <w:num w:numId="34" w16cid:durableId="841897405">
    <w:abstractNumId w:val="15"/>
  </w:num>
  <w:num w:numId="35" w16cid:durableId="1343164063">
    <w:abstractNumId w:val="70"/>
  </w:num>
  <w:num w:numId="36" w16cid:durableId="1481388700">
    <w:abstractNumId w:val="16"/>
  </w:num>
  <w:num w:numId="37" w16cid:durableId="1381633330">
    <w:abstractNumId w:val="41"/>
  </w:num>
  <w:num w:numId="38" w16cid:durableId="924341009">
    <w:abstractNumId w:val="82"/>
  </w:num>
  <w:num w:numId="39" w16cid:durableId="440927526">
    <w:abstractNumId w:val="29"/>
  </w:num>
  <w:num w:numId="40" w16cid:durableId="967931452">
    <w:abstractNumId w:val="88"/>
  </w:num>
  <w:num w:numId="41" w16cid:durableId="969357472">
    <w:abstractNumId w:val="73"/>
  </w:num>
  <w:num w:numId="42" w16cid:durableId="1328093107">
    <w:abstractNumId w:val="57"/>
  </w:num>
  <w:num w:numId="43" w16cid:durableId="1191456880">
    <w:abstractNumId w:val="13"/>
  </w:num>
  <w:num w:numId="44" w16cid:durableId="1838767787">
    <w:abstractNumId w:val="62"/>
  </w:num>
  <w:num w:numId="45" w16cid:durableId="247152180">
    <w:abstractNumId w:val="7"/>
  </w:num>
  <w:num w:numId="46" w16cid:durableId="1232498727">
    <w:abstractNumId w:val="66"/>
  </w:num>
  <w:num w:numId="47" w16cid:durableId="1300115012">
    <w:abstractNumId w:val="61"/>
  </w:num>
  <w:num w:numId="48" w16cid:durableId="122773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6005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1460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94411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8871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4473118">
    <w:abstractNumId w:val="11"/>
  </w:num>
  <w:num w:numId="54" w16cid:durableId="802190126">
    <w:abstractNumId w:val="1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7708142">
    <w:abstractNumId w:val="7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40133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90094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469020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515188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5986364">
    <w:abstractNumId w:val="85"/>
  </w:num>
  <w:num w:numId="61" w16cid:durableId="482821259">
    <w:abstractNumId w:val="90"/>
  </w:num>
  <w:num w:numId="62" w16cid:durableId="89284005">
    <w:abstractNumId w:val="87"/>
  </w:num>
  <w:num w:numId="63" w16cid:durableId="9439987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92688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7547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34185074">
    <w:abstractNumId w:val="2"/>
  </w:num>
  <w:num w:numId="67" w16cid:durableId="591160571">
    <w:abstractNumId w:val="3"/>
  </w:num>
  <w:num w:numId="68" w16cid:durableId="1423799961">
    <w:abstractNumId w:val="12"/>
  </w:num>
  <w:num w:numId="69" w16cid:durableId="1773472586">
    <w:abstractNumId w:val="1"/>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70" w16cid:durableId="1662929450">
    <w:abstractNumId w:val="35"/>
  </w:num>
  <w:num w:numId="71" w16cid:durableId="1938442128">
    <w:abstractNumId w:val="1"/>
    <w:lvlOverride w:ilvl="0">
      <w:lvl w:ilvl="0">
        <w:start w:val="65535"/>
        <w:numFmt w:val="bullet"/>
        <w:lvlText w:val="•"/>
        <w:legacy w:legacy="1" w:legacySpace="0" w:legacyIndent="355"/>
        <w:lvlJc w:val="left"/>
        <w:rPr>
          <w:rFonts w:ascii="Arial" w:hAnsi="Arial" w:cs="Arial" w:hint="default"/>
        </w:rPr>
      </w:lvl>
    </w:lvlOverride>
  </w:num>
  <w:num w:numId="72" w16cid:durableId="2127692741">
    <w:abstractNumId w:val="75"/>
  </w:num>
  <w:num w:numId="73" w16cid:durableId="1026058617">
    <w:abstractNumId w:val="48"/>
  </w:num>
  <w:num w:numId="74" w16cid:durableId="1270816980">
    <w:abstractNumId w:val="84"/>
  </w:num>
  <w:num w:numId="75" w16cid:durableId="1841309615">
    <w:abstractNumId w:val="72"/>
  </w:num>
  <w:num w:numId="76" w16cid:durableId="316762145">
    <w:abstractNumId w:val="64"/>
  </w:num>
  <w:num w:numId="77" w16cid:durableId="332269347">
    <w:abstractNumId w:val="65"/>
  </w:num>
  <w:num w:numId="78" w16cid:durableId="1687949321">
    <w:abstractNumId w:val="19"/>
  </w:num>
  <w:num w:numId="79" w16cid:durableId="1334720543">
    <w:abstractNumId w:val="83"/>
  </w:num>
  <w:num w:numId="80" w16cid:durableId="495536002">
    <w:abstractNumId w:val="63"/>
  </w:num>
  <w:num w:numId="81" w16cid:durableId="525631221">
    <w:abstractNumId w:val="36"/>
  </w:num>
  <w:num w:numId="82" w16cid:durableId="1458066546">
    <w:abstractNumId w:val="86"/>
  </w:num>
  <w:num w:numId="83" w16cid:durableId="1896620594">
    <w:abstractNumId w:val="45"/>
  </w:num>
  <w:num w:numId="84" w16cid:durableId="1655136391">
    <w:abstractNumId w:val="56"/>
  </w:num>
  <w:num w:numId="85" w16cid:durableId="1509053576">
    <w:abstractNumId w:val="53"/>
  </w:num>
  <w:num w:numId="86" w16cid:durableId="928999813">
    <w:abstractNumId w:val="32"/>
  </w:num>
  <w:num w:numId="87" w16cid:durableId="532425748">
    <w:abstractNumId w:val="81"/>
  </w:num>
  <w:num w:numId="88" w16cid:durableId="354616060">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11"/>
    <w:rsid w:val="00000A8A"/>
    <w:rsid w:val="00001A7A"/>
    <w:rsid w:val="0000317C"/>
    <w:rsid w:val="00003FE3"/>
    <w:rsid w:val="000040CF"/>
    <w:rsid w:val="00004A22"/>
    <w:rsid w:val="00004D2A"/>
    <w:rsid w:val="00011329"/>
    <w:rsid w:val="0001356A"/>
    <w:rsid w:val="00015523"/>
    <w:rsid w:val="000156B7"/>
    <w:rsid w:val="00016918"/>
    <w:rsid w:val="00021367"/>
    <w:rsid w:val="000221BB"/>
    <w:rsid w:val="000227C8"/>
    <w:rsid w:val="0002458E"/>
    <w:rsid w:val="00027FE8"/>
    <w:rsid w:val="00032709"/>
    <w:rsid w:val="00032F09"/>
    <w:rsid w:val="00034AE0"/>
    <w:rsid w:val="00034C51"/>
    <w:rsid w:val="0003659B"/>
    <w:rsid w:val="0003677E"/>
    <w:rsid w:val="0003689F"/>
    <w:rsid w:val="00043C54"/>
    <w:rsid w:val="00046EC0"/>
    <w:rsid w:val="0005186B"/>
    <w:rsid w:val="00051DE7"/>
    <w:rsid w:val="000533F4"/>
    <w:rsid w:val="00055606"/>
    <w:rsid w:val="000557C7"/>
    <w:rsid w:val="00056A57"/>
    <w:rsid w:val="000570A5"/>
    <w:rsid w:val="00061EE3"/>
    <w:rsid w:val="00063201"/>
    <w:rsid w:val="000654C6"/>
    <w:rsid w:val="0006603D"/>
    <w:rsid w:val="00066363"/>
    <w:rsid w:val="00066781"/>
    <w:rsid w:val="000670DB"/>
    <w:rsid w:val="0006755D"/>
    <w:rsid w:val="00067F76"/>
    <w:rsid w:val="00070786"/>
    <w:rsid w:val="00070E70"/>
    <w:rsid w:val="0007245B"/>
    <w:rsid w:val="00072B7C"/>
    <w:rsid w:val="00074388"/>
    <w:rsid w:val="00075A16"/>
    <w:rsid w:val="000765DD"/>
    <w:rsid w:val="00077D2E"/>
    <w:rsid w:val="00081562"/>
    <w:rsid w:val="00081564"/>
    <w:rsid w:val="00081F94"/>
    <w:rsid w:val="00083F07"/>
    <w:rsid w:val="0008439A"/>
    <w:rsid w:val="000845A8"/>
    <w:rsid w:val="00084A19"/>
    <w:rsid w:val="0008735D"/>
    <w:rsid w:val="0009462B"/>
    <w:rsid w:val="00095571"/>
    <w:rsid w:val="00095C03"/>
    <w:rsid w:val="00095D35"/>
    <w:rsid w:val="000A28C7"/>
    <w:rsid w:val="000A2C5A"/>
    <w:rsid w:val="000A3D35"/>
    <w:rsid w:val="000A408C"/>
    <w:rsid w:val="000A48EF"/>
    <w:rsid w:val="000A54E8"/>
    <w:rsid w:val="000A5836"/>
    <w:rsid w:val="000B0BEB"/>
    <w:rsid w:val="000B0CDF"/>
    <w:rsid w:val="000B5C7D"/>
    <w:rsid w:val="000C0EB6"/>
    <w:rsid w:val="000C46F5"/>
    <w:rsid w:val="000C69C5"/>
    <w:rsid w:val="000D11CD"/>
    <w:rsid w:val="000D1BD7"/>
    <w:rsid w:val="000D1D8D"/>
    <w:rsid w:val="000D2BCE"/>
    <w:rsid w:val="000D3BD3"/>
    <w:rsid w:val="000E30E8"/>
    <w:rsid w:val="000E3123"/>
    <w:rsid w:val="000F2061"/>
    <w:rsid w:val="000F2601"/>
    <w:rsid w:val="000F4BF8"/>
    <w:rsid w:val="000F5529"/>
    <w:rsid w:val="000F6A20"/>
    <w:rsid w:val="001001D7"/>
    <w:rsid w:val="00100783"/>
    <w:rsid w:val="001014B2"/>
    <w:rsid w:val="00103708"/>
    <w:rsid w:val="00103F2C"/>
    <w:rsid w:val="00105E4F"/>
    <w:rsid w:val="00107017"/>
    <w:rsid w:val="0011193B"/>
    <w:rsid w:val="0011220B"/>
    <w:rsid w:val="001138F7"/>
    <w:rsid w:val="00114420"/>
    <w:rsid w:val="00115990"/>
    <w:rsid w:val="00116511"/>
    <w:rsid w:val="00116D43"/>
    <w:rsid w:val="00117058"/>
    <w:rsid w:val="00117B60"/>
    <w:rsid w:val="0012289E"/>
    <w:rsid w:val="00125C05"/>
    <w:rsid w:val="00130BA1"/>
    <w:rsid w:val="0013232F"/>
    <w:rsid w:val="001329E3"/>
    <w:rsid w:val="001344E0"/>
    <w:rsid w:val="001369BB"/>
    <w:rsid w:val="001401CE"/>
    <w:rsid w:val="00144045"/>
    <w:rsid w:val="00144E44"/>
    <w:rsid w:val="00145D13"/>
    <w:rsid w:val="00146547"/>
    <w:rsid w:val="001478F0"/>
    <w:rsid w:val="001506FB"/>
    <w:rsid w:val="00150D3A"/>
    <w:rsid w:val="001511D4"/>
    <w:rsid w:val="00151EB7"/>
    <w:rsid w:val="00161192"/>
    <w:rsid w:val="00162E32"/>
    <w:rsid w:val="00164BDE"/>
    <w:rsid w:val="00167725"/>
    <w:rsid w:val="00177FEF"/>
    <w:rsid w:val="0018271B"/>
    <w:rsid w:val="001879DD"/>
    <w:rsid w:val="00194721"/>
    <w:rsid w:val="00194E78"/>
    <w:rsid w:val="001A0D25"/>
    <w:rsid w:val="001A3490"/>
    <w:rsid w:val="001A7603"/>
    <w:rsid w:val="001A79F3"/>
    <w:rsid w:val="001B0119"/>
    <w:rsid w:val="001B2B2A"/>
    <w:rsid w:val="001C08B9"/>
    <w:rsid w:val="001C0B50"/>
    <w:rsid w:val="001C5620"/>
    <w:rsid w:val="001C6FF9"/>
    <w:rsid w:val="001D1EEE"/>
    <w:rsid w:val="001D583A"/>
    <w:rsid w:val="001D5E26"/>
    <w:rsid w:val="001D60B1"/>
    <w:rsid w:val="001E0BA2"/>
    <w:rsid w:val="001E4AB9"/>
    <w:rsid w:val="001E6066"/>
    <w:rsid w:val="001E761A"/>
    <w:rsid w:val="001F064D"/>
    <w:rsid w:val="001F1D80"/>
    <w:rsid w:val="001F1E1A"/>
    <w:rsid w:val="001F1E94"/>
    <w:rsid w:val="001F3001"/>
    <w:rsid w:val="001F40A7"/>
    <w:rsid w:val="001F42EA"/>
    <w:rsid w:val="001F4D91"/>
    <w:rsid w:val="002029BD"/>
    <w:rsid w:val="002051BC"/>
    <w:rsid w:val="002058A6"/>
    <w:rsid w:val="00205CD6"/>
    <w:rsid w:val="00210648"/>
    <w:rsid w:val="00212C05"/>
    <w:rsid w:val="00214AD9"/>
    <w:rsid w:val="00216932"/>
    <w:rsid w:val="00221E3C"/>
    <w:rsid w:val="00223CEC"/>
    <w:rsid w:val="00225823"/>
    <w:rsid w:val="00225D68"/>
    <w:rsid w:val="00226610"/>
    <w:rsid w:val="00226871"/>
    <w:rsid w:val="0022732D"/>
    <w:rsid w:val="00227F91"/>
    <w:rsid w:val="00231689"/>
    <w:rsid w:val="00232EB2"/>
    <w:rsid w:val="00233083"/>
    <w:rsid w:val="00233FA7"/>
    <w:rsid w:val="00235178"/>
    <w:rsid w:val="00235EF9"/>
    <w:rsid w:val="00236544"/>
    <w:rsid w:val="00242BF8"/>
    <w:rsid w:val="00244AA6"/>
    <w:rsid w:val="00247183"/>
    <w:rsid w:val="00247E4E"/>
    <w:rsid w:val="002511DC"/>
    <w:rsid w:val="0025128A"/>
    <w:rsid w:val="00252288"/>
    <w:rsid w:val="0025287C"/>
    <w:rsid w:val="0025681D"/>
    <w:rsid w:val="002600EE"/>
    <w:rsid w:val="002645F3"/>
    <w:rsid w:val="002671A1"/>
    <w:rsid w:val="00270CA3"/>
    <w:rsid w:val="0027153C"/>
    <w:rsid w:val="00273508"/>
    <w:rsid w:val="002737CE"/>
    <w:rsid w:val="00273ED9"/>
    <w:rsid w:val="0027426B"/>
    <w:rsid w:val="00274D46"/>
    <w:rsid w:val="002750B5"/>
    <w:rsid w:val="00280365"/>
    <w:rsid w:val="00285882"/>
    <w:rsid w:val="002875D6"/>
    <w:rsid w:val="002914EE"/>
    <w:rsid w:val="00293E6B"/>
    <w:rsid w:val="00297159"/>
    <w:rsid w:val="00297919"/>
    <w:rsid w:val="002A1755"/>
    <w:rsid w:val="002A248E"/>
    <w:rsid w:val="002A2528"/>
    <w:rsid w:val="002A3C77"/>
    <w:rsid w:val="002A3C8D"/>
    <w:rsid w:val="002A3DC4"/>
    <w:rsid w:val="002A4C84"/>
    <w:rsid w:val="002A7416"/>
    <w:rsid w:val="002B1071"/>
    <w:rsid w:val="002B189B"/>
    <w:rsid w:val="002B20F7"/>
    <w:rsid w:val="002B2B19"/>
    <w:rsid w:val="002B306F"/>
    <w:rsid w:val="002B489C"/>
    <w:rsid w:val="002B5841"/>
    <w:rsid w:val="002B5B75"/>
    <w:rsid w:val="002B6F7E"/>
    <w:rsid w:val="002B70B4"/>
    <w:rsid w:val="002B7384"/>
    <w:rsid w:val="002C2BDC"/>
    <w:rsid w:val="002C383C"/>
    <w:rsid w:val="002C4021"/>
    <w:rsid w:val="002C5ECF"/>
    <w:rsid w:val="002C5F41"/>
    <w:rsid w:val="002C6E6F"/>
    <w:rsid w:val="002D4F8F"/>
    <w:rsid w:val="002D6E29"/>
    <w:rsid w:val="002D7B63"/>
    <w:rsid w:val="002E06FD"/>
    <w:rsid w:val="002E0A86"/>
    <w:rsid w:val="002E0CF2"/>
    <w:rsid w:val="002E1E2F"/>
    <w:rsid w:val="002E1E3C"/>
    <w:rsid w:val="002E32C1"/>
    <w:rsid w:val="002E3F90"/>
    <w:rsid w:val="002E7621"/>
    <w:rsid w:val="002E7674"/>
    <w:rsid w:val="002F256C"/>
    <w:rsid w:val="002F2859"/>
    <w:rsid w:val="002F4497"/>
    <w:rsid w:val="002F609D"/>
    <w:rsid w:val="002F6852"/>
    <w:rsid w:val="002F71D0"/>
    <w:rsid w:val="002F7941"/>
    <w:rsid w:val="002F7EF8"/>
    <w:rsid w:val="00301A59"/>
    <w:rsid w:val="003059A4"/>
    <w:rsid w:val="00306A97"/>
    <w:rsid w:val="00307060"/>
    <w:rsid w:val="00307739"/>
    <w:rsid w:val="00310DCA"/>
    <w:rsid w:val="003125DD"/>
    <w:rsid w:val="0031372F"/>
    <w:rsid w:val="003219BB"/>
    <w:rsid w:val="00321AE1"/>
    <w:rsid w:val="00323C2D"/>
    <w:rsid w:val="00323CBA"/>
    <w:rsid w:val="00323DB0"/>
    <w:rsid w:val="00324220"/>
    <w:rsid w:val="003242A1"/>
    <w:rsid w:val="00326F89"/>
    <w:rsid w:val="00331170"/>
    <w:rsid w:val="00331B76"/>
    <w:rsid w:val="00331D3A"/>
    <w:rsid w:val="003328DD"/>
    <w:rsid w:val="003334BF"/>
    <w:rsid w:val="00334CD9"/>
    <w:rsid w:val="003356AE"/>
    <w:rsid w:val="003362C3"/>
    <w:rsid w:val="003377A6"/>
    <w:rsid w:val="00343CA1"/>
    <w:rsid w:val="00344CEA"/>
    <w:rsid w:val="00350A36"/>
    <w:rsid w:val="00353545"/>
    <w:rsid w:val="003574C9"/>
    <w:rsid w:val="00363E34"/>
    <w:rsid w:val="00364C2B"/>
    <w:rsid w:val="00365D8E"/>
    <w:rsid w:val="0036614E"/>
    <w:rsid w:val="00370D36"/>
    <w:rsid w:val="00375152"/>
    <w:rsid w:val="00375B70"/>
    <w:rsid w:val="00376004"/>
    <w:rsid w:val="0037621C"/>
    <w:rsid w:val="003843E1"/>
    <w:rsid w:val="00384F8A"/>
    <w:rsid w:val="0038630C"/>
    <w:rsid w:val="00387160"/>
    <w:rsid w:val="00387C40"/>
    <w:rsid w:val="00390E95"/>
    <w:rsid w:val="003927FF"/>
    <w:rsid w:val="00395AE2"/>
    <w:rsid w:val="00396529"/>
    <w:rsid w:val="003970A4"/>
    <w:rsid w:val="003A1FFD"/>
    <w:rsid w:val="003A2EC1"/>
    <w:rsid w:val="003A37E6"/>
    <w:rsid w:val="003A4F4E"/>
    <w:rsid w:val="003A7CD0"/>
    <w:rsid w:val="003A7E86"/>
    <w:rsid w:val="003B0C99"/>
    <w:rsid w:val="003B4031"/>
    <w:rsid w:val="003B462A"/>
    <w:rsid w:val="003B7AF3"/>
    <w:rsid w:val="003C0F13"/>
    <w:rsid w:val="003C18E5"/>
    <w:rsid w:val="003C2571"/>
    <w:rsid w:val="003C389F"/>
    <w:rsid w:val="003C4FCD"/>
    <w:rsid w:val="003D0C5A"/>
    <w:rsid w:val="003E1C6D"/>
    <w:rsid w:val="003E2705"/>
    <w:rsid w:val="003E477A"/>
    <w:rsid w:val="003E5963"/>
    <w:rsid w:val="003E5A07"/>
    <w:rsid w:val="003E78B7"/>
    <w:rsid w:val="003F0ECF"/>
    <w:rsid w:val="003F2C5F"/>
    <w:rsid w:val="003F3D86"/>
    <w:rsid w:val="003F466B"/>
    <w:rsid w:val="003F48CA"/>
    <w:rsid w:val="003F4D2B"/>
    <w:rsid w:val="003F50EE"/>
    <w:rsid w:val="003F520B"/>
    <w:rsid w:val="003F5593"/>
    <w:rsid w:val="003F5B7E"/>
    <w:rsid w:val="003F75AE"/>
    <w:rsid w:val="00400812"/>
    <w:rsid w:val="00400ACF"/>
    <w:rsid w:val="00402822"/>
    <w:rsid w:val="00402E84"/>
    <w:rsid w:val="00403225"/>
    <w:rsid w:val="004042A7"/>
    <w:rsid w:val="004045A0"/>
    <w:rsid w:val="00405C1D"/>
    <w:rsid w:val="00406013"/>
    <w:rsid w:val="00407060"/>
    <w:rsid w:val="00410E79"/>
    <w:rsid w:val="0041139D"/>
    <w:rsid w:val="00411C3C"/>
    <w:rsid w:val="00416067"/>
    <w:rsid w:val="004233EE"/>
    <w:rsid w:val="00423D8F"/>
    <w:rsid w:val="004245B4"/>
    <w:rsid w:val="00425208"/>
    <w:rsid w:val="00427D6C"/>
    <w:rsid w:val="00430EB1"/>
    <w:rsid w:val="0043162E"/>
    <w:rsid w:val="00433340"/>
    <w:rsid w:val="00433E5F"/>
    <w:rsid w:val="00442ECC"/>
    <w:rsid w:val="00442F01"/>
    <w:rsid w:val="00445165"/>
    <w:rsid w:val="004462E2"/>
    <w:rsid w:val="00446655"/>
    <w:rsid w:val="00451512"/>
    <w:rsid w:val="00453198"/>
    <w:rsid w:val="0045539D"/>
    <w:rsid w:val="00461476"/>
    <w:rsid w:val="00461AEF"/>
    <w:rsid w:val="00461BCF"/>
    <w:rsid w:val="00462A07"/>
    <w:rsid w:val="00465343"/>
    <w:rsid w:val="00466277"/>
    <w:rsid w:val="00471BC8"/>
    <w:rsid w:val="004723E8"/>
    <w:rsid w:val="00473621"/>
    <w:rsid w:val="004754CA"/>
    <w:rsid w:val="00476E19"/>
    <w:rsid w:val="004831CF"/>
    <w:rsid w:val="004837DE"/>
    <w:rsid w:val="00483B73"/>
    <w:rsid w:val="00483E3C"/>
    <w:rsid w:val="004854A9"/>
    <w:rsid w:val="00485AAE"/>
    <w:rsid w:val="004902E3"/>
    <w:rsid w:val="00490857"/>
    <w:rsid w:val="00491980"/>
    <w:rsid w:val="00492C36"/>
    <w:rsid w:val="00493DE8"/>
    <w:rsid w:val="004946D2"/>
    <w:rsid w:val="00495967"/>
    <w:rsid w:val="00497E7E"/>
    <w:rsid w:val="004A2B8A"/>
    <w:rsid w:val="004A4020"/>
    <w:rsid w:val="004A5665"/>
    <w:rsid w:val="004A5957"/>
    <w:rsid w:val="004A6DC2"/>
    <w:rsid w:val="004A797F"/>
    <w:rsid w:val="004B2E53"/>
    <w:rsid w:val="004B4135"/>
    <w:rsid w:val="004B5F9D"/>
    <w:rsid w:val="004B71A4"/>
    <w:rsid w:val="004C162F"/>
    <w:rsid w:val="004C2856"/>
    <w:rsid w:val="004C5590"/>
    <w:rsid w:val="004C7ADB"/>
    <w:rsid w:val="004C7B17"/>
    <w:rsid w:val="004D127F"/>
    <w:rsid w:val="004D1681"/>
    <w:rsid w:val="004D2979"/>
    <w:rsid w:val="004D343C"/>
    <w:rsid w:val="004D344D"/>
    <w:rsid w:val="004D3B65"/>
    <w:rsid w:val="004D675A"/>
    <w:rsid w:val="004D6917"/>
    <w:rsid w:val="004D6C34"/>
    <w:rsid w:val="004E065C"/>
    <w:rsid w:val="004E588D"/>
    <w:rsid w:val="004E6492"/>
    <w:rsid w:val="004F0A8C"/>
    <w:rsid w:val="004F29F3"/>
    <w:rsid w:val="004F335B"/>
    <w:rsid w:val="004F5116"/>
    <w:rsid w:val="004F590C"/>
    <w:rsid w:val="004F5EBD"/>
    <w:rsid w:val="0050134A"/>
    <w:rsid w:val="005013FD"/>
    <w:rsid w:val="005026AA"/>
    <w:rsid w:val="005049BC"/>
    <w:rsid w:val="00505EC5"/>
    <w:rsid w:val="005073E6"/>
    <w:rsid w:val="00507504"/>
    <w:rsid w:val="00512CDA"/>
    <w:rsid w:val="005157C7"/>
    <w:rsid w:val="00525ADE"/>
    <w:rsid w:val="00532566"/>
    <w:rsid w:val="00533B58"/>
    <w:rsid w:val="005349B4"/>
    <w:rsid w:val="00535C42"/>
    <w:rsid w:val="005400AE"/>
    <w:rsid w:val="00541A9C"/>
    <w:rsid w:val="005430CA"/>
    <w:rsid w:val="0054388D"/>
    <w:rsid w:val="00546493"/>
    <w:rsid w:val="00550FFA"/>
    <w:rsid w:val="00551AEA"/>
    <w:rsid w:val="0055360C"/>
    <w:rsid w:val="005544E1"/>
    <w:rsid w:val="00555C84"/>
    <w:rsid w:val="00561138"/>
    <w:rsid w:val="00562241"/>
    <w:rsid w:val="005653F5"/>
    <w:rsid w:val="00570520"/>
    <w:rsid w:val="005736FA"/>
    <w:rsid w:val="00573A6B"/>
    <w:rsid w:val="0057405F"/>
    <w:rsid w:val="00574D37"/>
    <w:rsid w:val="0057641B"/>
    <w:rsid w:val="0057788A"/>
    <w:rsid w:val="00577DB6"/>
    <w:rsid w:val="00577DC9"/>
    <w:rsid w:val="0058067A"/>
    <w:rsid w:val="00580AA3"/>
    <w:rsid w:val="00583E3D"/>
    <w:rsid w:val="00584245"/>
    <w:rsid w:val="00584DC0"/>
    <w:rsid w:val="00585107"/>
    <w:rsid w:val="005864C3"/>
    <w:rsid w:val="00586B0E"/>
    <w:rsid w:val="005874C0"/>
    <w:rsid w:val="0059024C"/>
    <w:rsid w:val="00591B36"/>
    <w:rsid w:val="005932C7"/>
    <w:rsid w:val="00593D24"/>
    <w:rsid w:val="00593F3A"/>
    <w:rsid w:val="005950FC"/>
    <w:rsid w:val="0059518C"/>
    <w:rsid w:val="00596939"/>
    <w:rsid w:val="0059693C"/>
    <w:rsid w:val="005A17AE"/>
    <w:rsid w:val="005A2BDB"/>
    <w:rsid w:val="005A6236"/>
    <w:rsid w:val="005A6CBE"/>
    <w:rsid w:val="005B26A8"/>
    <w:rsid w:val="005B3C1D"/>
    <w:rsid w:val="005B3C40"/>
    <w:rsid w:val="005B664F"/>
    <w:rsid w:val="005C0AD6"/>
    <w:rsid w:val="005C1AC9"/>
    <w:rsid w:val="005C2372"/>
    <w:rsid w:val="005C283C"/>
    <w:rsid w:val="005C419C"/>
    <w:rsid w:val="005C7DE2"/>
    <w:rsid w:val="005D0BBB"/>
    <w:rsid w:val="005D0BF9"/>
    <w:rsid w:val="005D0E7F"/>
    <w:rsid w:val="005D0FD6"/>
    <w:rsid w:val="005D1B1A"/>
    <w:rsid w:val="005D7053"/>
    <w:rsid w:val="005E11E2"/>
    <w:rsid w:val="005E1FE9"/>
    <w:rsid w:val="005E5188"/>
    <w:rsid w:val="005E556C"/>
    <w:rsid w:val="005E5883"/>
    <w:rsid w:val="005E69C9"/>
    <w:rsid w:val="005E6A1E"/>
    <w:rsid w:val="005E7E8A"/>
    <w:rsid w:val="005F0F61"/>
    <w:rsid w:val="00601B4C"/>
    <w:rsid w:val="0060534B"/>
    <w:rsid w:val="00610E21"/>
    <w:rsid w:val="006177B8"/>
    <w:rsid w:val="00620E7B"/>
    <w:rsid w:val="00623CB6"/>
    <w:rsid w:val="0062506C"/>
    <w:rsid w:val="00625816"/>
    <w:rsid w:val="00626841"/>
    <w:rsid w:val="00627790"/>
    <w:rsid w:val="00630CCB"/>
    <w:rsid w:val="00630D22"/>
    <w:rsid w:val="00630DFA"/>
    <w:rsid w:val="00630E63"/>
    <w:rsid w:val="006313F8"/>
    <w:rsid w:val="006323CB"/>
    <w:rsid w:val="006332A3"/>
    <w:rsid w:val="00634CAE"/>
    <w:rsid w:val="00634F1C"/>
    <w:rsid w:val="0063631A"/>
    <w:rsid w:val="00636EC4"/>
    <w:rsid w:val="0064014A"/>
    <w:rsid w:val="00645D9F"/>
    <w:rsid w:val="00646B4F"/>
    <w:rsid w:val="00650F5B"/>
    <w:rsid w:val="00654054"/>
    <w:rsid w:val="0065683C"/>
    <w:rsid w:val="00660CDA"/>
    <w:rsid w:val="006627C1"/>
    <w:rsid w:val="00662C61"/>
    <w:rsid w:val="006630AF"/>
    <w:rsid w:val="006657D8"/>
    <w:rsid w:val="00666374"/>
    <w:rsid w:val="00666D24"/>
    <w:rsid w:val="00670336"/>
    <w:rsid w:val="006709CB"/>
    <w:rsid w:val="00673321"/>
    <w:rsid w:val="006755D6"/>
    <w:rsid w:val="00680749"/>
    <w:rsid w:val="00680A6E"/>
    <w:rsid w:val="00681E84"/>
    <w:rsid w:val="006824F9"/>
    <w:rsid w:val="00682D91"/>
    <w:rsid w:val="006833FB"/>
    <w:rsid w:val="006850CE"/>
    <w:rsid w:val="00685DAF"/>
    <w:rsid w:val="00685F54"/>
    <w:rsid w:val="0068705A"/>
    <w:rsid w:val="00687716"/>
    <w:rsid w:val="00687A94"/>
    <w:rsid w:val="00690377"/>
    <w:rsid w:val="00692497"/>
    <w:rsid w:val="0069559F"/>
    <w:rsid w:val="0069612E"/>
    <w:rsid w:val="00697113"/>
    <w:rsid w:val="006B7CA7"/>
    <w:rsid w:val="006C0319"/>
    <w:rsid w:val="006C14D4"/>
    <w:rsid w:val="006C189F"/>
    <w:rsid w:val="006C1F9B"/>
    <w:rsid w:val="006C5A63"/>
    <w:rsid w:val="006C6123"/>
    <w:rsid w:val="006C67E7"/>
    <w:rsid w:val="006C76EA"/>
    <w:rsid w:val="006D056D"/>
    <w:rsid w:val="006D75BE"/>
    <w:rsid w:val="006E1822"/>
    <w:rsid w:val="006E23A8"/>
    <w:rsid w:val="006E3D21"/>
    <w:rsid w:val="006E5D80"/>
    <w:rsid w:val="006E6877"/>
    <w:rsid w:val="006E7018"/>
    <w:rsid w:val="006F34EF"/>
    <w:rsid w:val="006F4E1C"/>
    <w:rsid w:val="006F61C1"/>
    <w:rsid w:val="006F795F"/>
    <w:rsid w:val="007013CF"/>
    <w:rsid w:val="0070246A"/>
    <w:rsid w:val="007028E1"/>
    <w:rsid w:val="007029EF"/>
    <w:rsid w:val="00703B90"/>
    <w:rsid w:val="00704052"/>
    <w:rsid w:val="00706B06"/>
    <w:rsid w:val="00713869"/>
    <w:rsid w:val="00713C64"/>
    <w:rsid w:val="007141FE"/>
    <w:rsid w:val="0071446D"/>
    <w:rsid w:val="007157E5"/>
    <w:rsid w:val="00715FC5"/>
    <w:rsid w:val="0071609C"/>
    <w:rsid w:val="007174CB"/>
    <w:rsid w:val="00717F08"/>
    <w:rsid w:val="00720C8C"/>
    <w:rsid w:val="0072191A"/>
    <w:rsid w:val="007233DD"/>
    <w:rsid w:val="00725CED"/>
    <w:rsid w:val="00726435"/>
    <w:rsid w:val="00726A84"/>
    <w:rsid w:val="00735A3D"/>
    <w:rsid w:val="007364B5"/>
    <w:rsid w:val="007371C7"/>
    <w:rsid w:val="00737DD9"/>
    <w:rsid w:val="00740383"/>
    <w:rsid w:val="007404EB"/>
    <w:rsid w:val="00741F2D"/>
    <w:rsid w:val="007431A9"/>
    <w:rsid w:val="00743BE3"/>
    <w:rsid w:val="0074639C"/>
    <w:rsid w:val="00747133"/>
    <w:rsid w:val="00750074"/>
    <w:rsid w:val="007506C5"/>
    <w:rsid w:val="00750A1F"/>
    <w:rsid w:val="00750E93"/>
    <w:rsid w:val="007538E8"/>
    <w:rsid w:val="007549BF"/>
    <w:rsid w:val="00755666"/>
    <w:rsid w:val="0075580A"/>
    <w:rsid w:val="00756750"/>
    <w:rsid w:val="00756CE6"/>
    <w:rsid w:val="00756F04"/>
    <w:rsid w:val="00760456"/>
    <w:rsid w:val="007623BD"/>
    <w:rsid w:val="00762E36"/>
    <w:rsid w:val="00763414"/>
    <w:rsid w:val="007640C8"/>
    <w:rsid w:val="007651A0"/>
    <w:rsid w:val="00765457"/>
    <w:rsid w:val="00765629"/>
    <w:rsid w:val="00766465"/>
    <w:rsid w:val="00771971"/>
    <w:rsid w:val="007727D0"/>
    <w:rsid w:val="007730F9"/>
    <w:rsid w:val="007732F9"/>
    <w:rsid w:val="0077486A"/>
    <w:rsid w:val="007765D2"/>
    <w:rsid w:val="00782D3D"/>
    <w:rsid w:val="00782DE4"/>
    <w:rsid w:val="00783596"/>
    <w:rsid w:val="007928EA"/>
    <w:rsid w:val="007A4A46"/>
    <w:rsid w:val="007A7350"/>
    <w:rsid w:val="007A7D11"/>
    <w:rsid w:val="007B42BB"/>
    <w:rsid w:val="007B68CB"/>
    <w:rsid w:val="007B72E3"/>
    <w:rsid w:val="007C44B0"/>
    <w:rsid w:val="007C7C23"/>
    <w:rsid w:val="007D112A"/>
    <w:rsid w:val="007D369E"/>
    <w:rsid w:val="007D4586"/>
    <w:rsid w:val="007D4E5C"/>
    <w:rsid w:val="007D6296"/>
    <w:rsid w:val="007E29D8"/>
    <w:rsid w:val="007E49BA"/>
    <w:rsid w:val="007E6003"/>
    <w:rsid w:val="007E67F5"/>
    <w:rsid w:val="007E737B"/>
    <w:rsid w:val="007E7EC5"/>
    <w:rsid w:val="007F07A1"/>
    <w:rsid w:val="007F21DE"/>
    <w:rsid w:val="007F2E66"/>
    <w:rsid w:val="007F340D"/>
    <w:rsid w:val="007F7637"/>
    <w:rsid w:val="007F7DDE"/>
    <w:rsid w:val="00801468"/>
    <w:rsid w:val="00804E68"/>
    <w:rsid w:val="00805F48"/>
    <w:rsid w:val="008100A3"/>
    <w:rsid w:val="0081254E"/>
    <w:rsid w:val="0081361C"/>
    <w:rsid w:val="00814E26"/>
    <w:rsid w:val="0081708C"/>
    <w:rsid w:val="00817888"/>
    <w:rsid w:val="00817ECD"/>
    <w:rsid w:val="00820814"/>
    <w:rsid w:val="0082125F"/>
    <w:rsid w:val="00823313"/>
    <w:rsid w:val="008238B9"/>
    <w:rsid w:val="00825274"/>
    <w:rsid w:val="008265AF"/>
    <w:rsid w:val="00826671"/>
    <w:rsid w:val="00826FD4"/>
    <w:rsid w:val="00830AA6"/>
    <w:rsid w:val="008324A2"/>
    <w:rsid w:val="00837E6E"/>
    <w:rsid w:val="00845BB9"/>
    <w:rsid w:val="00845FDF"/>
    <w:rsid w:val="008466D6"/>
    <w:rsid w:val="008476D5"/>
    <w:rsid w:val="0084772A"/>
    <w:rsid w:val="00847B25"/>
    <w:rsid w:val="00850404"/>
    <w:rsid w:val="0085191E"/>
    <w:rsid w:val="0085380C"/>
    <w:rsid w:val="00854516"/>
    <w:rsid w:val="00854789"/>
    <w:rsid w:val="0085698C"/>
    <w:rsid w:val="00856FB5"/>
    <w:rsid w:val="00860071"/>
    <w:rsid w:val="00860ECB"/>
    <w:rsid w:val="00861C9C"/>
    <w:rsid w:val="008622C3"/>
    <w:rsid w:val="008636AA"/>
    <w:rsid w:val="00871342"/>
    <w:rsid w:val="00871376"/>
    <w:rsid w:val="008728D5"/>
    <w:rsid w:val="00873B5F"/>
    <w:rsid w:val="00877881"/>
    <w:rsid w:val="0088461D"/>
    <w:rsid w:val="00885D87"/>
    <w:rsid w:val="00890F82"/>
    <w:rsid w:val="00891C69"/>
    <w:rsid w:val="00893F48"/>
    <w:rsid w:val="008943CE"/>
    <w:rsid w:val="008950A7"/>
    <w:rsid w:val="00895E1D"/>
    <w:rsid w:val="00896174"/>
    <w:rsid w:val="00896646"/>
    <w:rsid w:val="008979DC"/>
    <w:rsid w:val="008A1CCE"/>
    <w:rsid w:val="008A22B7"/>
    <w:rsid w:val="008A35E1"/>
    <w:rsid w:val="008A4E72"/>
    <w:rsid w:val="008B328D"/>
    <w:rsid w:val="008B32D1"/>
    <w:rsid w:val="008B3D2A"/>
    <w:rsid w:val="008B3D45"/>
    <w:rsid w:val="008C13FA"/>
    <w:rsid w:val="008C1C49"/>
    <w:rsid w:val="008C4E11"/>
    <w:rsid w:val="008C7582"/>
    <w:rsid w:val="008D07F3"/>
    <w:rsid w:val="008D2384"/>
    <w:rsid w:val="008D37F4"/>
    <w:rsid w:val="008D52B7"/>
    <w:rsid w:val="008D684E"/>
    <w:rsid w:val="008E2A45"/>
    <w:rsid w:val="008E2A6A"/>
    <w:rsid w:val="008E33AB"/>
    <w:rsid w:val="008E580F"/>
    <w:rsid w:val="008E6FF0"/>
    <w:rsid w:val="008F0DE0"/>
    <w:rsid w:val="008F2C59"/>
    <w:rsid w:val="008F4DCA"/>
    <w:rsid w:val="008F63A7"/>
    <w:rsid w:val="008F7F59"/>
    <w:rsid w:val="00900177"/>
    <w:rsid w:val="00901E2B"/>
    <w:rsid w:val="00902170"/>
    <w:rsid w:val="00902381"/>
    <w:rsid w:val="00903D2A"/>
    <w:rsid w:val="009050CA"/>
    <w:rsid w:val="009075DF"/>
    <w:rsid w:val="00907A97"/>
    <w:rsid w:val="00912006"/>
    <w:rsid w:val="00912725"/>
    <w:rsid w:val="00912731"/>
    <w:rsid w:val="00913457"/>
    <w:rsid w:val="00913A94"/>
    <w:rsid w:val="0091488B"/>
    <w:rsid w:val="009176E6"/>
    <w:rsid w:val="00920FA2"/>
    <w:rsid w:val="0092126D"/>
    <w:rsid w:val="00921752"/>
    <w:rsid w:val="00921EA2"/>
    <w:rsid w:val="00921F8A"/>
    <w:rsid w:val="00922D0F"/>
    <w:rsid w:val="00922FB0"/>
    <w:rsid w:val="0092349A"/>
    <w:rsid w:val="00924D13"/>
    <w:rsid w:val="009265CE"/>
    <w:rsid w:val="00930373"/>
    <w:rsid w:val="009317BB"/>
    <w:rsid w:val="00931C64"/>
    <w:rsid w:val="00931C93"/>
    <w:rsid w:val="00933BE6"/>
    <w:rsid w:val="00937A44"/>
    <w:rsid w:val="00942098"/>
    <w:rsid w:val="00942985"/>
    <w:rsid w:val="0094520D"/>
    <w:rsid w:val="00945817"/>
    <w:rsid w:val="00946AF6"/>
    <w:rsid w:val="009506F5"/>
    <w:rsid w:val="0095100B"/>
    <w:rsid w:val="009527F2"/>
    <w:rsid w:val="00953209"/>
    <w:rsid w:val="00953375"/>
    <w:rsid w:val="009537BD"/>
    <w:rsid w:val="00953EF9"/>
    <w:rsid w:val="00956D56"/>
    <w:rsid w:val="00957E0F"/>
    <w:rsid w:val="00963AFE"/>
    <w:rsid w:val="009668E7"/>
    <w:rsid w:val="009731EE"/>
    <w:rsid w:val="0097358E"/>
    <w:rsid w:val="00973744"/>
    <w:rsid w:val="00973C24"/>
    <w:rsid w:val="009740A9"/>
    <w:rsid w:val="00975B52"/>
    <w:rsid w:val="0098006A"/>
    <w:rsid w:val="00981C99"/>
    <w:rsid w:val="00984F8D"/>
    <w:rsid w:val="00985770"/>
    <w:rsid w:val="00986392"/>
    <w:rsid w:val="0098659F"/>
    <w:rsid w:val="00987275"/>
    <w:rsid w:val="00987FBF"/>
    <w:rsid w:val="0099163B"/>
    <w:rsid w:val="00994FD9"/>
    <w:rsid w:val="009964FB"/>
    <w:rsid w:val="009A77EE"/>
    <w:rsid w:val="009A7F1A"/>
    <w:rsid w:val="009B0B6A"/>
    <w:rsid w:val="009B2EBD"/>
    <w:rsid w:val="009B4397"/>
    <w:rsid w:val="009B525E"/>
    <w:rsid w:val="009C0442"/>
    <w:rsid w:val="009C0E81"/>
    <w:rsid w:val="009C1117"/>
    <w:rsid w:val="009C274E"/>
    <w:rsid w:val="009C2806"/>
    <w:rsid w:val="009C4197"/>
    <w:rsid w:val="009C49C7"/>
    <w:rsid w:val="009C5A91"/>
    <w:rsid w:val="009C6344"/>
    <w:rsid w:val="009C75B4"/>
    <w:rsid w:val="009D3E92"/>
    <w:rsid w:val="009D43C3"/>
    <w:rsid w:val="009E0DCB"/>
    <w:rsid w:val="009E0F32"/>
    <w:rsid w:val="009E1EEE"/>
    <w:rsid w:val="009E4A5F"/>
    <w:rsid w:val="009E4ECD"/>
    <w:rsid w:val="009E5180"/>
    <w:rsid w:val="009E719A"/>
    <w:rsid w:val="009F18D6"/>
    <w:rsid w:val="009F2812"/>
    <w:rsid w:val="009F3323"/>
    <w:rsid w:val="009F7802"/>
    <w:rsid w:val="00A00B5D"/>
    <w:rsid w:val="00A00D05"/>
    <w:rsid w:val="00A01674"/>
    <w:rsid w:val="00A0448E"/>
    <w:rsid w:val="00A04738"/>
    <w:rsid w:val="00A053C4"/>
    <w:rsid w:val="00A056EF"/>
    <w:rsid w:val="00A10244"/>
    <w:rsid w:val="00A13CE8"/>
    <w:rsid w:val="00A13F95"/>
    <w:rsid w:val="00A14BAD"/>
    <w:rsid w:val="00A16989"/>
    <w:rsid w:val="00A17D52"/>
    <w:rsid w:val="00A2049D"/>
    <w:rsid w:val="00A215B8"/>
    <w:rsid w:val="00A216DD"/>
    <w:rsid w:val="00A224A8"/>
    <w:rsid w:val="00A24FEB"/>
    <w:rsid w:val="00A250B7"/>
    <w:rsid w:val="00A25489"/>
    <w:rsid w:val="00A31140"/>
    <w:rsid w:val="00A33BC4"/>
    <w:rsid w:val="00A34FDF"/>
    <w:rsid w:val="00A35562"/>
    <w:rsid w:val="00A3713D"/>
    <w:rsid w:val="00A37A92"/>
    <w:rsid w:val="00A40D46"/>
    <w:rsid w:val="00A43196"/>
    <w:rsid w:val="00A4359F"/>
    <w:rsid w:val="00A43645"/>
    <w:rsid w:val="00A440EA"/>
    <w:rsid w:val="00A46961"/>
    <w:rsid w:val="00A500A2"/>
    <w:rsid w:val="00A52D04"/>
    <w:rsid w:val="00A5354B"/>
    <w:rsid w:val="00A55249"/>
    <w:rsid w:val="00A5653B"/>
    <w:rsid w:val="00A61596"/>
    <w:rsid w:val="00A63831"/>
    <w:rsid w:val="00A644DE"/>
    <w:rsid w:val="00A6498A"/>
    <w:rsid w:val="00A64D0B"/>
    <w:rsid w:val="00A6557E"/>
    <w:rsid w:val="00A72703"/>
    <w:rsid w:val="00A738F8"/>
    <w:rsid w:val="00A748C5"/>
    <w:rsid w:val="00A83935"/>
    <w:rsid w:val="00A863D1"/>
    <w:rsid w:val="00A868E4"/>
    <w:rsid w:val="00A87444"/>
    <w:rsid w:val="00A933EA"/>
    <w:rsid w:val="00A971D8"/>
    <w:rsid w:val="00AA0E07"/>
    <w:rsid w:val="00AA35FE"/>
    <w:rsid w:val="00AA3D0C"/>
    <w:rsid w:val="00AA57DC"/>
    <w:rsid w:val="00AA7BE6"/>
    <w:rsid w:val="00AB0F15"/>
    <w:rsid w:val="00AB34AF"/>
    <w:rsid w:val="00AB4BA4"/>
    <w:rsid w:val="00AC3386"/>
    <w:rsid w:val="00AC60EE"/>
    <w:rsid w:val="00AC610D"/>
    <w:rsid w:val="00AC65F8"/>
    <w:rsid w:val="00AC6D74"/>
    <w:rsid w:val="00AC7404"/>
    <w:rsid w:val="00AC7909"/>
    <w:rsid w:val="00AD1D61"/>
    <w:rsid w:val="00AD3E4F"/>
    <w:rsid w:val="00AE3B4E"/>
    <w:rsid w:val="00AE42A0"/>
    <w:rsid w:val="00AE53BD"/>
    <w:rsid w:val="00AE67E9"/>
    <w:rsid w:val="00AF03AE"/>
    <w:rsid w:val="00AF2419"/>
    <w:rsid w:val="00AF2989"/>
    <w:rsid w:val="00AF2EDC"/>
    <w:rsid w:val="00AF6C5A"/>
    <w:rsid w:val="00B02B75"/>
    <w:rsid w:val="00B04109"/>
    <w:rsid w:val="00B1069A"/>
    <w:rsid w:val="00B13F35"/>
    <w:rsid w:val="00B159E4"/>
    <w:rsid w:val="00B15F3A"/>
    <w:rsid w:val="00B17752"/>
    <w:rsid w:val="00B17CB0"/>
    <w:rsid w:val="00B20F7A"/>
    <w:rsid w:val="00B22E11"/>
    <w:rsid w:val="00B234EE"/>
    <w:rsid w:val="00B242C8"/>
    <w:rsid w:val="00B256FE"/>
    <w:rsid w:val="00B36CD7"/>
    <w:rsid w:val="00B36F85"/>
    <w:rsid w:val="00B43AB1"/>
    <w:rsid w:val="00B46F63"/>
    <w:rsid w:val="00B472C3"/>
    <w:rsid w:val="00B5180B"/>
    <w:rsid w:val="00B52567"/>
    <w:rsid w:val="00B55B5E"/>
    <w:rsid w:val="00B56E00"/>
    <w:rsid w:val="00B608A9"/>
    <w:rsid w:val="00B62547"/>
    <w:rsid w:val="00B663E1"/>
    <w:rsid w:val="00B759E9"/>
    <w:rsid w:val="00B76714"/>
    <w:rsid w:val="00B800C4"/>
    <w:rsid w:val="00B80BD9"/>
    <w:rsid w:val="00B821E0"/>
    <w:rsid w:val="00B82CF3"/>
    <w:rsid w:val="00B84478"/>
    <w:rsid w:val="00B84AF4"/>
    <w:rsid w:val="00B854EA"/>
    <w:rsid w:val="00B91022"/>
    <w:rsid w:val="00B9157C"/>
    <w:rsid w:val="00B94153"/>
    <w:rsid w:val="00B95373"/>
    <w:rsid w:val="00BA221A"/>
    <w:rsid w:val="00BA4130"/>
    <w:rsid w:val="00BA724A"/>
    <w:rsid w:val="00BB0775"/>
    <w:rsid w:val="00BB468C"/>
    <w:rsid w:val="00BB7EF6"/>
    <w:rsid w:val="00BC1600"/>
    <w:rsid w:val="00BC4370"/>
    <w:rsid w:val="00BC49E3"/>
    <w:rsid w:val="00BC5F7C"/>
    <w:rsid w:val="00BC64E0"/>
    <w:rsid w:val="00BC7D5C"/>
    <w:rsid w:val="00BD0FA4"/>
    <w:rsid w:val="00BD11FA"/>
    <w:rsid w:val="00BD3745"/>
    <w:rsid w:val="00BD419B"/>
    <w:rsid w:val="00BD57E1"/>
    <w:rsid w:val="00BD6419"/>
    <w:rsid w:val="00BD6A84"/>
    <w:rsid w:val="00BD70DD"/>
    <w:rsid w:val="00BD71E9"/>
    <w:rsid w:val="00BE0ABA"/>
    <w:rsid w:val="00BE2300"/>
    <w:rsid w:val="00BE7A4D"/>
    <w:rsid w:val="00BF1EDA"/>
    <w:rsid w:val="00BF4D71"/>
    <w:rsid w:val="00BF556D"/>
    <w:rsid w:val="00C011F7"/>
    <w:rsid w:val="00C01A31"/>
    <w:rsid w:val="00C025B6"/>
    <w:rsid w:val="00C02736"/>
    <w:rsid w:val="00C02BD2"/>
    <w:rsid w:val="00C03EA0"/>
    <w:rsid w:val="00C040BF"/>
    <w:rsid w:val="00C0590C"/>
    <w:rsid w:val="00C1140C"/>
    <w:rsid w:val="00C11AA8"/>
    <w:rsid w:val="00C129C4"/>
    <w:rsid w:val="00C201C7"/>
    <w:rsid w:val="00C20E78"/>
    <w:rsid w:val="00C23115"/>
    <w:rsid w:val="00C249C0"/>
    <w:rsid w:val="00C25762"/>
    <w:rsid w:val="00C26218"/>
    <w:rsid w:val="00C27AB0"/>
    <w:rsid w:val="00C30E08"/>
    <w:rsid w:val="00C32180"/>
    <w:rsid w:val="00C34440"/>
    <w:rsid w:val="00C34849"/>
    <w:rsid w:val="00C36C78"/>
    <w:rsid w:val="00C40A32"/>
    <w:rsid w:val="00C41871"/>
    <w:rsid w:val="00C43262"/>
    <w:rsid w:val="00C46FB4"/>
    <w:rsid w:val="00C4780D"/>
    <w:rsid w:val="00C52237"/>
    <w:rsid w:val="00C52722"/>
    <w:rsid w:val="00C53C16"/>
    <w:rsid w:val="00C552FE"/>
    <w:rsid w:val="00C60CFD"/>
    <w:rsid w:val="00C64BD2"/>
    <w:rsid w:val="00C6524C"/>
    <w:rsid w:val="00C6738A"/>
    <w:rsid w:val="00C70F52"/>
    <w:rsid w:val="00C71D3A"/>
    <w:rsid w:val="00C74B84"/>
    <w:rsid w:val="00C771BF"/>
    <w:rsid w:val="00C80168"/>
    <w:rsid w:val="00C80D28"/>
    <w:rsid w:val="00C81467"/>
    <w:rsid w:val="00C818B9"/>
    <w:rsid w:val="00C82652"/>
    <w:rsid w:val="00C82788"/>
    <w:rsid w:val="00C836F4"/>
    <w:rsid w:val="00C8547B"/>
    <w:rsid w:val="00C874F5"/>
    <w:rsid w:val="00C87F71"/>
    <w:rsid w:val="00C90A6A"/>
    <w:rsid w:val="00C9309D"/>
    <w:rsid w:val="00C93CEA"/>
    <w:rsid w:val="00C950FB"/>
    <w:rsid w:val="00C95F6A"/>
    <w:rsid w:val="00CA16FC"/>
    <w:rsid w:val="00CA2391"/>
    <w:rsid w:val="00CA4804"/>
    <w:rsid w:val="00CA4C9B"/>
    <w:rsid w:val="00CA602E"/>
    <w:rsid w:val="00CA611C"/>
    <w:rsid w:val="00CB3BD0"/>
    <w:rsid w:val="00CB44F7"/>
    <w:rsid w:val="00CB6E5B"/>
    <w:rsid w:val="00CC0739"/>
    <w:rsid w:val="00CC2972"/>
    <w:rsid w:val="00CC3862"/>
    <w:rsid w:val="00CC39C6"/>
    <w:rsid w:val="00CC44C7"/>
    <w:rsid w:val="00CC4F38"/>
    <w:rsid w:val="00CC6016"/>
    <w:rsid w:val="00CD265F"/>
    <w:rsid w:val="00CD2A0A"/>
    <w:rsid w:val="00CD43F8"/>
    <w:rsid w:val="00CD4B8B"/>
    <w:rsid w:val="00CD553B"/>
    <w:rsid w:val="00CD5F02"/>
    <w:rsid w:val="00CD6F8B"/>
    <w:rsid w:val="00CD7128"/>
    <w:rsid w:val="00CE0058"/>
    <w:rsid w:val="00CE2C62"/>
    <w:rsid w:val="00CE411C"/>
    <w:rsid w:val="00CE6C13"/>
    <w:rsid w:val="00CF0524"/>
    <w:rsid w:val="00CF1476"/>
    <w:rsid w:val="00CF36EB"/>
    <w:rsid w:val="00CF3C25"/>
    <w:rsid w:val="00CF4CC4"/>
    <w:rsid w:val="00CF6916"/>
    <w:rsid w:val="00D002A1"/>
    <w:rsid w:val="00D00D4B"/>
    <w:rsid w:val="00D01832"/>
    <w:rsid w:val="00D023A2"/>
    <w:rsid w:val="00D024B7"/>
    <w:rsid w:val="00D05322"/>
    <w:rsid w:val="00D05751"/>
    <w:rsid w:val="00D10D84"/>
    <w:rsid w:val="00D13A10"/>
    <w:rsid w:val="00D23EE2"/>
    <w:rsid w:val="00D26EFF"/>
    <w:rsid w:val="00D30F53"/>
    <w:rsid w:val="00D31944"/>
    <w:rsid w:val="00D3284D"/>
    <w:rsid w:val="00D36A73"/>
    <w:rsid w:val="00D40DDA"/>
    <w:rsid w:val="00D44DED"/>
    <w:rsid w:val="00D46412"/>
    <w:rsid w:val="00D46FEB"/>
    <w:rsid w:val="00D472A9"/>
    <w:rsid w:val="00D50A21"/>
    <w:rsid w:val="00D51378"/>
    <w:rsid w:val="00D522F2"/>
    <w:rsid w:val="00D52484"/>
    <w:rsid w:val="00D54BE8"/>
    <w:rsid w:val="00D563A0"/>
    <w:rsid w:val="00D56B6E"/>
    <w:rsid w:val="00D60062"/>
    <w:rsid w:val="00D61CC4"/>
    <w:rsid w:val="00D63B40"/>
    <w:rsid w:val="00D667D2"/>
    <w:rsid w:val="00D70FA2"/>
    <w:rsid w:val="00D75E09"/>
    <w:rsid w:val="00D82AC1"/>
    <w:rsid w:val="00D856FC"/>
    <w:rsid w:val="00D8742C"/>
    <w:rsid w:val="00D875DC"/>
    <w:rsid w:val="00D879CD"/>
    <w:rsid w:val="00D87E66"/>
    <w:rsid w:val="00D93884"/>
    <w:rsid w:val="00D93DD9"/>
    <w:rsid w:val="00D95348"/>
    <w:rsid w:val="00D960BA"/>
    <w:rsid w:val="00D9734A"/>
    <w:rsid w:val="00D97775"/>
    <w:rsid w:val="00D97F0E"/>
    <w:rsid w:val="00DA0A03"/>
    <w:rsid w:val="00DA17DB"/>
    <w:rsid w:val="00DA1A37"/>
    <w:rsid w:val="00DA1DD6"/>
    <w:rsid w:val="00DA6F14"/>
    <w:rsid w:val="00DA7DBA"/>
    <w:rsid w:val="00DB0B39"/>
    <w:rsid w:val="00DB1135"/>
    <w:rsid w:val="00DB276C"/>
    <w:rsid w:val="00DB2FD2"/>
    <w:rsid w:val="00DB4231"/>
    <w:rsid w:val="00DB4626"/>
    <w:rsid w:val="00DB4675"/>
    <w:rsid w:val="00DB6D67"/>
    <w:rsid w:val="00DC0A33"/>
    <w:rsid w:val="00DC1A67"/>
    <w:rsid w:val="00DC2141"/>
    <w:rsid w:val="00DC233A"/>
    <w:rsid w:val="00DC2F4C"/>
    <w:rsid w:val="00DC446B"/>
    <w:rsid w:val="00DC6CAB"/>
    <w:rsid w:val="00DC70E5"/>
    <w:rsid w:val="00DD16D1"/>
    <w:rsid w:val="00DD2C41"/>
    <w:rsid w:val="00DD7DFA"/>
    <w:rsid w:val="00DE28B1"/>
    <w:rsid w:val="00DE2BC3"/>
    <w:rsid w:val="00DE398F"/>
    <w:rsid w:val="00DE404C"/>
    <w:rsid w:val="00DE5E2F"/>
    <w:rsid w:val="00DE7241"/>
    <w:rsid w:val="00DE7FDF"/>
    <w:rsid w:val="00DF5397"/>
    <w:rsid w:val="00DF70AA"/>
    <w:rsid w:val="00DF7536"/>
    <w:rsid w:val="00DF78A3"/>
    <w:rsid w:val="00E002F4"/>
    <w:rsid w:val="00E00A1E"/>
    <w:rsid w:val="00E01739"/>
    <w:rsid w:val="00E0215D"/>
    <w:rsid w:val="00E038C2"/>
    <w:rsid w:val="00E04E74"/>
    <w:rsid w:val="00E054AF"/>
    <w:rsid w:val="00E1125A"/>
    <w:rsid w:val="00E11DF0"/>
    <w:rsid w:val="00E11E31"/>
    <w:rsid w:val="00E14EC1"/>
    <w:rsid w:val="00E16928"/>
    <w:rsid w:val="00E2183E"/>
    <w:rsid w:val="00E23617"/>
    <w:rsid w:val="00E23812"/>
    <w:rsid w:val="00E25CC1"/>
    <w:rsid w:val="00E26C86"/>
    <w:rsid w:val="00E27248"/>
    <w:rsid w:val="00E27993"/>
    <w:rsid w:val="00E34475"/>
    <w:rsid w:val="00E344F5"/>
    <w:rsid w:val="00E34D17"/>
    <w:rsid w:val="00E35A2C"/>
    <w:rsid w:val="00E36319"/>
    <w:rsid w:val="00E36AE0"/>
    <w:rsid w:val="00E37152"/>
    <w:rsid w:val="00E43AEC"/>
    <w:rsid w:val="00E43B9F"/>
    <w:rsid w:val="00E4472D"/>
    <w:rsid w:val="00E46A48"/>
    <w:rsid w:val="00E5294B"/>
    <w:rsid w:val="00E5298D"/>
    <w:rsid w:val="00E52BE0"/>
    <w:rsid w:val="00E5474A"/>
    <w:rsid w:val="00E54F53"/>
    <w:rsid w:val="00E57FC0"/>
    <w:rsid w:val="00E608FB"/>
    <w:rsid w:val="00E64FC5"/>
    <w:rsid w:val="00E66E8E"/>
    <w:rsid w:val="00E71450"/>
    <w:rsid w:val="00E71B23"/>
    <w:rsid w:val="00E72BEF"/>
    <w:rsid w:val="00E748DB"/>
    <w:rsid w:val="00E75BFF"/>
    <w:rsid w:val="00E75D2F"/>
    <w:rsid w:val="00E7630A"/>
    <w:rsid w:val="00E77315"/>
    <w:rsid w:val="00E83274"/>
    <w:rsid w:val="00E853CF"/>
    <w:rsid w:val="00E857E9"/>
    <w:rsid w:val="00E861A9"/>
    <w:rsid w:val="00E86BF2"/>
    <w:rsid w:val="00E90701"/>
    <w:rsid w:val="00E919EE"/>
    <w:rsid w:val="00E9294E"/>
    <w:rsid w:val="00E94306"/>
    <w:rsid w:val="00E95375"/>
    <w:rsid w:val="00E964CA"/>
    <w:rsid w:val="00E97EA9"/>
    <w:rsid w:val="00EA079D"/>
    <w:rsid w:val="00EA6D66"/>
    <w:rsid w:val="00EA79C4"/>
    <w:rsid w:val="00EB1469"/>
    <w:rsid w:val="00EB2622"/>
    <w:rsid w:val="00EB2A10"/>
    <w:rsid w:val="00EB557E"/>
    <w:rsid w:val="00EB61F5"/>
    <w:rsid w:val="00EB629F"/>
    <w:rsid w:val="00EC2371"/>
    <w:rsid w:val="00EC3A9A"/>
    <w:rsid w:val="00ED1475"/>
    <w:rsid w:val="00ED1928"/>
    <w:rsid w:val="00ED255A"/>
    <w:rsid w:val="00ED39CD"/>
    <w:rsid w:val="00ED4AEC"/>
    <w:rsid w:val="00ED5A3B"/>
    <w:rsid w:val="00ED6CB8"/>
    <w:rsid w:val="00ED752F"/>
    <w:rsid w:val="00EE142D"/>
    <w:rsid w:val="00EE19DB"/>
    <w:rsid w:val="00EE1B27"/>
    <w:rsid w:val="00EE2C40"/>
    <w:rsid w:val="00EE6158"/>
    <w:rsid w:val="00EE703B"/>
    <w:rsid w:val="00EE76CA"/>
    <w:rsid w:val="00EF0723"/>
    <w:rsid w:val="00EF3568"/>
    <w:rsid w:val="00EF3907"/>
    <w:rsid w:val="00EF4465"/>
    <w:rsid w:val="00EF4BA5"/>
    <w:rsid w:val="00EF4F10"/>
    <w:rsid w:val="00EF5972"/>
    <w:rsid w:val="00F04ADF"/>
    <w:rsid w:val="00F06689"/>
    <w:rsid w:val="00F10C28"/>
    <w:rsid w:val="00F1246D"/>
    <w:rsid w:val="00F15B10"/>
    <w:rsid w:val="00F1622D"/>
    <w:rsid w:val="00F17D31"/>
    <w:rsid w:val="00F20040"/>
    <w:rsid w:val="00F25748"/>
    <w:rsid w:val="00F3301A"/>
    <w:rsid w:val="00F35396"/>
    <w:rsid w:val="00F36140"/>
    <w:rsid w:val="00F374D9"/>
    <w:rsid w:val="00F379A6"/>
    <w:rsid w:val="00F40BBE"/>
    <w:rsid w:val="00F4365A"/>
    <w:rsid w:val="00F43C98"/>
    <w:rsid w:val="00F4460E"/>
    <w:rsid w:val="00F47A11"/>
    <w:rsid w:val="00F47B4B"/>
    <w:rsid w:val="00F51234"/>
    <w:rsid w:val="00F5131D"/>
    <w:rsid w:val="00F52117"/>
    <w:rsid w:val="00F53B3B"/>
    <w:rsid w:val="00F53D8D"/>
    <w:rsid w:val="00F56589"/>
    <w:rsid w:val="00F57147"/>
    <w:rsid w:val="00F5722F"/>
    <w:rsid w:val="00F6341B"/>
    <w:rsid w:val="00F644DA"/>
    <w:rsid w:val="00F70011"/>
    <w:rsid w:val="00F70167"/>
    <w:rsid w:val="00F72016"/>
    <w:rsid w:val="00F76437"/>
    <w:rsid w:val="00F81B30"/>
    <w:rsid w:val="00F81FB2"/>
    <w:rsid w:val="00F82B98"/>
    <w:rsid w:val="00F82D65"/>
    <w:rsid w:val="00F83C7C"/>
    <w:rsid w:val="00F844A3"/>
    <w:rsid w:val="00F84D74"/>
    <w:rsid w:val="00F859AA"/>
    <w:rsid w:val="00F878C1"/>
    <w:rsid w:val="00F90160"/>
    <w:rsid w:val="00F93F65"/>
    <w:rsid w:val="00F9524F"/>
    <w:rsid w:val="00F96827"/>
    <w:rsid w:val="00FA0C45"/>
    <w:rsid w:val="00FA0E9A"/>
    <w:rsid w:val="00FA1A2C"/>
    <w:rsid w:val="00FA55D4"/>
    <w:rsid w:val="00FA73D8"/>
    <w:rsid w:val="00FB1627"/>
    <w:rsid w:val="00FB22CC"/>
    <w:rsid w:val="00FB319C"/>
    <w:rsid w:val="00FB7011"/>
    <w:rsid w:val="00FC11EE"/>
    <w:rsid w:val="00FC1603"/>
    <w:rsid w:val="00FC2F01"/>
    <w:rsid w:val="00FC56C6"/>
    <w:rsid w:val="00FC5D89"/>
    <w:rsid w:val="00FC7736"/>
    <w:rsid w:val="00FC77EF"/>
    <w:rsid w:val="00FD05EB"/>
    <w:rsid w:val="00FD16F9"/>
    <w:rsid w:val="00FD319E"/>
    <w:rsid w:val="00FD3C63"/>
    <w:rsid w:val="00FE0BB5"/>
    <w:rsid w:val="00FE29A9"/>
    <w:rsid w:val="00FE326B"/>
    <w:rsid w:val="00FE5351"/>
    <w:rsid w:val="00FE79BF"/>
    <w:rsid w:val="00FE7CBD"/>
    <w:rsid w:val="00FF0DBA"/>
    <w:rsid w:val="00FF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DCFF"/>
  <w15:chartTrackingRefBased/>
  <w15:docId w15:val="{AE838D32-D25F-4A2D-8C32-EFE7E3E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i-FI"/>
    </w:rPr>
  </w:style>
  <w:style w:type="paragraph" w:styleId="Heading1">
    <w:name w:val="heading 1"/>
    <w:basedOn w:val="Normal"/>
    <w:next w:val="Bodytxt"/>
    <w:link w:val="Heading1Char"/>
    <w:qFormat/>
    <w:pPr>
      <w:keepNext/>
      <w:spacing w:before="240" w:after="60"/>
      <w:outlineLvl w:val="0"/>
    </w:pPr>
    <w:rPr>
      <w:b/>
      <w:bCs/>
      <w:caps/>
      <w:kern w:val="28"/>
      <w:sz w:val="24"/>
      <w:szCs w:val="24"/>
    </w:rPr>
  </w:style>
  <w:style w:type="paragraph" w:styleId="Heading2">
    <w:name w:val="heading 2"/>
    <w:aliases w:val="Title Header2"/>
    <w:basedOn w:val="Normal"/>
    <w:next w:val="Bodytxt"/>
    <w:link w:val="Heading2Char"/>
    <w:qFormat/>
    <w:pPr>
      <w:keepNext/>
      <w:tabs>
        <w:tab w:val="left" w:pos="1134"/>
      </w:tabs>
      <w:spacing w:before="60" w:after="60"/>
      <w:jc w:val="both"/>
      <w:outlineLvl w:val="1"/>
    </w:pPr>
    <w:rPr>
      <w:sz w:val="22"/>
      <w:szCs w:val="22"/>
    </w:rPr>
  </w:style>
  <w:style w:type="paragraph" w:styleId="Heading3">
    <w:name w:val="heading 3"/>
    <w:aliases w:val="H3, Diagrama,Section Header3,Sub-Clause Paragraph"/>
    <w:basedOn w:val="Normal"/>
    <w:next w:val="Bodytxt"/>
    <w:link w:val="Heading3Char"/>
    <w:qFormat/>
    <w:pPr>
      <w:keepNext/>
      <w:numPr>
        <w:ilvl w:val="2"/>
        <w:numId w:val="4"/>
      </w:numPr>
      <w:tabs>
        <w:tab w:val="left" w:pos="1418"/>
      </w:tabs>
      <w:spacing w:before="60" w:after="60"/>
      <w:jc w:val="both"/>
      <w:outlineLvl w:val="2"/>
    </w:pPr>
    <w:rPr>
      <w:sz w:val="22"/>
      <w:szCs w:val="22"/>
      <w:lang w:val="x-none"/>
    </w:rPr>
  </w:style>
  <w:style w:type="paragraph" w:styleId="Heading4">
    <w:name w:val="heading 4"/>
    <w:aliases w:val="Heading 4 Char Char Char Char,Heading 4 Char Char Char Char Char, Sub-Clause Sub-paragraph,Sub-Clause Sub-paragraph"/>
    <w:basedOn w:val="Normal"/>
    <w:next w:val="Bodytxt"/>
    <w:link w:val="Heading4Char"/>
    <w:qFormat/>
    <w:pPr>
      <w:keepNext/>
      <w:numPr>
        <w:ilvl w:val="3"/>
        <w:numId w:val="4"/>
      </w:numPr>
      <w:tabs>
        <w:tab w:val="left" w:pos="2127"/>
      </w:tabs>
      <w:spacing w:before="60" w:after="60"/>
      <w:jc w:val="both"/>
      <w:outlineLvl w:val="3"/>
    </w:pPr>
    <w:rPr>
      <w:sz w:val="22"/>
      <w:szCs w:val="22"/>
      <w:lang w:val="x-none"/>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rPr>
      <w:sz w:val="24"/>
      <w:szCs w:val="24"/>
      <w:lang w:val="x-none"/>
    </w:rPr>
  </w:style>
  <w:style w:type="paragraph" w:styleId="Heading7">
    <w:name w:val="heading 7"/>
    <w:basedOn w:val="Normal"/>
    <w:next w:val="Normal"/>
    <w:link w:val="Heading7Char"/>
    <w:qFormat/>
    <w:pPr>
      <w:keepNext/>
      <w:outlineLvl w:val="6"/>
    </w:pPr>
    <w:rPr>
      <w:sz w:val="24"/>
      <w:szCs w:val="24"/>
      <w:lang w:val="x-none"/>
    </w:rPr>
  </w:style>
  <w:style w:type="paragraph" w:styleId="Heading8">
    <w:name w:val="heading 8"/>
    <w:basedOn w:val="Normal"/>
    <w:next w:val="BodyTextIndent3"/>
    <w:link w:val="Heading8Char"/>
    <w:qFormat/>
    <w:pPr>
      <w:keepNext/>
      <w:spacing w:before="60" w:after="60"/>
      <w:outlineLvl w:val="7"/>
    </w:pPr>
    <w:rPr>
      <w:b/>
      <w:bCs/>
      <w:caps/>
      <w:sz w:val="24"/>
      <w:szCs w:val="24"/>
    </w:rPr>
  </w:style>
  <w:style w:type="paragraph" w:styleId="Heading9">
    <w:name w:val="heading 9"/>
    <w:basedOn w:val="Normal"/>
    <w:next w:val="Normal"/>
    <w:link w:val="Heading9Char"/>
    <w:qFormat/>
    <w:pPr>
      <w:keepNext/>
      <w:ind w:left="5040" w:firstLine="720"/>
      <w:outlineLvl w:val="8"/>
    </w:pPr>
    <w:rPr>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sz w:val="22"/>
      <w:szCs w:val="22"/>
      <w:lang w:val="x-none"/>
    </w:rPr>
  </w:style>
  <w:style w:type="paragraph" w:customStyle="1" w:styleId="CLIENT">
    <w:name w:val="CLIENT"/>
    <w:basedOn w:val="Normal"/>
    <w:pPr>
      <w:keepNext/>
      <w:spacing w:before="60" w:after="60"/>
      <w:jc w:val="both"/>
    </w:pPr>
    <w:rPr>
      <w:b/>
      <w:bCs/>
      <w:caps/>
      <w:sz w:val="24"/>
      <w:szCs w:val="24"/>
    </w:rPr>
  </w:style>
  <w:style w:type="paragraph" w:styleId="Footer">
    <w:name w:val="footer"/>
    <w:basedOn w:val="Normal"/>
    <w:link w:val="FooterChar"/>
    <w:pPr>
      <w:keepNext/>
      <w:pBdr>
        <w:top w:val="single" w:sz="4" w:space="1" w:color="auto"/>
      </w:pBdr>
      <w:tabs>
        <w:tab w:val="right" w:pos="9072"/>
      </w:tabs>
      <w:jc w:val="both"/>
    </w:pPr>
    <w:rPr>
      <w:b/>
      <w:bCs/>
      <w:sz w:val="16"/>
      <w:szCs w:val="16"/>
    </w:rPr>
  </w:style>
  <w:style w:type="paragraph" w:styleId="Header">
    <w:name w:val="header"/>
    <w:aliases w:val="Intestazione.int.intestazione,Intestazione.int"/>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rPr>
      <w:sz w:val="24"/>
      <w:szCs w:val="24"/>
    </w:rPr>
  </w:style>
  <w:style w:type="paragraph" w:styleId="TOC1">
    <w:name w:val="toc 1"/>
    <w:next w:val="Normal"/>
    <w:autoRedefine/>
    <w:uiPriority w:val="39"/>
    <w:pPr>
      <w:tabs>
        <w:tab w:val="left" w:pos="567"/>
        <w:tab w:val="right" w:leader="dot" w:pos="9079"/>
      </w:tabs>
      <w:ind w:left="567" w:hanging="567"/>
    </w:pPr>
    <w:rPr>
      <w:b/>
      <w:bCs/>
      <w:caps/>
      <w:noProof/>
      <w:lang w:val="fi-FI" w:eastAsia="fi-FI"/>
    </w:rPr>
  </w:style>
  <w:style w:type="paragraph" w:styleId="TOC8">
    <w:name w:val="toc 8"/>
    <w:basedOn w:val="Normal"/>
    <w:next w:val="Normal"/>
    <w:autoRedefine/>
    <w:uiPriority w:val="39"/>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sz w:val="24"/>
      <w:szCs w:val="24"/>
      <w:lang w:eastAsia="en-US"/>
    </w:rPr>
  </w:style>
  <w:style w:type="character" w:styleId="Hyperlink">
    <w:name w:val="Hyperlink"/>
    <w:uiPriority w:val="99"/>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Char,body text,contents,bt,b"/>
    <w:basedOn w:val="Normal"/>
    <w:link w:val="BodyTextChar"/>
    <w:pPr>
      <w:keepNext/>
      <w:spacing w:before="60" w:after="120"/>
      <w:ind w:left="2275"/>
      <w:jc w:val="both"/>
    </w:pPr>
    <w:rPr>
      <w:sz w:val="24"/>
      <w:szCs w:val="24"/>
    </w:rPr>
  </w:style>
  <w:style w:type="character" w:styleId="FootnoteReference">
    <w:name w:val="footnote reference"/>
    <w:semiHidden/>
    <w:rPr>
      <w:vertAlign w:val="superscript"/>
    </w:rPr>
  </w:style>
  <w:style w:type="paragraph" w:styleId="FootnoteText">
    <w:name w:val="footnote text"/>
    <w:basedOn w:val="Normal"/>
    <w:link w:val="FootnoteTextChar"/>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rPr>
      <w:sz w:val="24"/>
      <w:szCs w:val="24"/>
    </w:rPr>
  </w:style>
  <w:style w:type="paragraph" w:customStyle="1" w:styleId="bullet-3">
    <w:name w:val="bullet-3"/>
    <w:basedOn w:val="Normal"/>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val="x-none" w:eastAsia="hu-HU"/>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tabs>
        <w:tab w:val="right" w:leader="dot" w:pos="9079"/>
      </w:tabs>
      <w:spacing w:before="60" w:after="60"/>
      <w:ind w:left="403"/>
    </w:pPr>
    <w:rPr>
      <w:b/>
      <w:noProof/>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9">
    <w:name w:val="toc 9"/>
    <w:basedOn w:val="Normal"/>
    <w:next w:val="Normal"/>
    <w:autoRedefine/>
    <w:uiPriority w:val="39"/>
    <w:pPr>
      <w:ind w:left="1600"/>
    </w:pPr>
  </w:style>
  <w:style w:type="paragraph" w:styleId="BodyText2">
    <w:name w:val="Body Text 2"/>
    <w:basedOn w:val="Normal"/>
    <w:link w:val="BodyText2Char"/>
    <w:rPr>
      <w:sz w:val="24"/>
      <w:szCs w:val="24"/>
    </w:rPr>
  </w:style>
  <w:style w:type="paragraph" w:styleId="Subtitle">
    <w:name w:val="Subtitle"/>
    <w:basedOn w:val="Normal"/>
    <w:link w:val="SubtitleChar"/>
    <w:uiPriority w:val="11"/>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lang w:val="x-none"/>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lang w:val="x-none"/>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sz w:val="24"/>
      <w:lang w:val="en-US"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rPr>
      <w:lang w:val="x-none"/>
    </w:rPr>
  </w:style>
  <w:style w:type="character" w:styleId="EndnoteReference">
    <w:name w:val="endnote reference"/>
    <w:semiHidden/>
    <w:rPr>
      <w:vertAlign w:val="superscript"/>
    </w:rPr>
  </w:style>
  <w:style w:type="paragraph" w:customStyle="1" w:styleId="ListBulletNoSpace">
    <w:name w:val="List Bullet NoSpace"/>
    <w:basedOn w:val="ListBullet"/>
    <w:link w:val="ListBulletNoSpaceChar"/>
    <w:pPr>
      <w:tabs>
        <w:tab w:val="clear" w:pos="360"/>
      </w:tabs>
      <w:spacing w:line="270" w:lineRule="atLeast"/>
      <w:ind w:left="425" w:hanging="425"/>
    </w:pPr>
    <w:rPr>
      <w:lang w:val="x-none"/>
    </w:r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rPr>
      <w:sz w:val="16"/>
      <w:szCs w:val="16"/>
    </w:rPr>
  </w:style>
  <w:style w:type="paragraph" w:styleId="CommentText">
    <w:name w:val="annotation text"/>
    <w:aliases w:val=" Char3"/>
    <w:basedOn w:val="Normal"/>
    <w:link w:val="CommentTextChar"/>
  </w:style>
  <w:style w:type="paragraph" w:customStyle="1" w:styleId="Debesliotekstas1">
    <w:name w:val="Debesėlio tekstas1"/>
    <w:basedOn w:val="Normal"/>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sz w:val="16"/>
      <w:szCs w:val="16"/>
      <w:lang w:val="x-none"/>
    </w:rPr>
  </w:style>
  <w:style w:type="paragraph" w:styleId="CommentSubject">
    <w:name w:val="annotation subject"/>
    <w:basedOn w:val="CommentText"/>
    <w:next w:val="CommentText"/>
    <w:link w:val="CommentSubjectChar"/>
    <w:rPr>
      <w:b/>
      <w:bCs/>
      <w:lang w:val="x-none"/>
    </w:rPr>
  </w:style>
  <w:style w:type="paragraph" w:customStyle="1" w:styleId="titre4">
    <w:name w:val="titre4"/>
    <w:basedOn w:val="Normal"/>
    <w:pPr>
      <w:tabs>
        <w:tab w:val="decimal" w:pos="357"/>
      </w:tabs>
      <w:ind w:left="357" w:hanging="357"/>
    </w:pPr>
    <w:rPr>
      <w:rFonts w:ascii="Arial" w:hAnsi="Arial"/>
      <w:b/>
      <w:snapToGrid w:val="0"/>
      <w:sz w:val="24"/>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sz w:val="24"/>
      <w:lang w:val="fr-FR" w:eastAsia="en-US"/>
    </w:rPr>
  </w:style>
  <w:style w:type="paragraph" w:styleId="PlainText">
    <w:name w:val="Plain Text"/>
    <w:basedOn w:val="Normal"/>
    <w:link w:val="PlainTextChar"/>
    <w:uiPriority w:val="99"/>
    <w:rPr>
      <w:rFonts w:ascii="Courier New" w:hAnsi="Courier New"/>
      <w:snapToGrid w:val="0"/>
      <w:lang w:val="x-none" w:eastAsia="en-US"/>
    </w:rPr>
  </w:style>
  <w:style w:type="paragraph" w:customStyle="1" w:styleId="Text1">
    <w:name w:val="Text 1"/>
    <w:basedOn w:val="Normal"/>
    <w:pPr>
      <w:spacing w:before="120" w:after="120"/>
      <w:ind w:left="851"/>
      <w:jc w:val="both"/>
    </w:pPr>
    <w:rPr>
      <w:snapToGrid w:val="0"/>
      <w:sz w:val="24"/>
      <w:lang w:val="fr-FR" w:eastAsia="en-US"/>
    </w:rPr>
  </w:style>
  <w:style w:type="paragraph" w:customStyle="1" w:styleId="ManualNumPar1">
    <w:name w:val="Manual NumPar 1"/>
    <w:basedOn w:val="Normal"/>
    <w:next w:val="Text1"/>
    <w:pPr>
      <w:spacing w:before="120" w:after="120"/>
      <w:ind w:left="851" w:hanging="851"/>
      <w:jc w:val="both"/>
    </w:pPr>
    <w:rPr>
      <w:snapToGrid w:val="0"/>
      <w:sz w:val="24"/>
      <w:lang w:val="fr-FR" w:eastAsia="en-US"/>
    </w:rPr>
  </w:style>
  <w:style w:type="paragraph" w:customStyle="1" w:styleId="Point1">
    <w:name w:val="Point 1"/>
    <w:basedOn w:val="Normal"/>
    <w:pPr>
      <w:spacing w:before="120" w:after="120"/>
      <w:ind w:left="1418" w:hanging="567"/>
      <w:jc w:val="both"/>
    </w:pPr>
    <w:rPr>
      <w:snapToGrid w:val="0"/>
      <w:sz w:val="24"/>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val="en-US"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val="en-US"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0">
    <w:name w:val="pavadinimas1"/>
    <w:basedOn w:val="Normal"/>
    <w:rsid w:val="00343CA1"/>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ListParagraph">
    <w:name w:val="List Paragraph"/>
    <w:basedOn w:val="Normal"/>
    <w:uiPriority w:val="34"/>
    <w:qFormat/>
    <w:rsid w:val="00EC2371"/>
    <w:pPr>
      <w:ind w:left="720"/>
    </w:p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pPr>
      <w:ind w:firstLine="720"/>
      <w:jc w:val="both"/>
    </w:pPr>
    <w:rPr>
      <w:sz w:val="24"/>
      <w:lang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pPr>
      <w:ind w:left="283" w:hanging="283"/>
    </w:pPr>
    <w:rPr>
      <w:sz w:val="24"/>
      <w:szCs w:val="24"/>
      <w:lang w:val="en-GB" w:eastAsia="en-US"/>
    </w:rPr>
  </w:style>
  <w:style w:type="paragraph" w:styleId="List2">
    <w:name w:val="List 2"/>
    <w:basedOn w:val="Normal"/>
    <w:pPr>
      <w:ind w:left="566" w:hanging="283"/>
    </w:pPr>
    <w:rPr>
      <w:sz w:val="24"/>
      <w:szCs w:val="24"/>
      <w:lang w:val="en-GB" w:eastAsia="en-US"/>
    </w:rPr>
  </w:style>
  <w:style w:type="paragraph" w:styleId="Salutation">
    <w:name w:val="Salutation"/>
    <w:basedOn w:val="Normal"/>
    <w:next w:val="Normal"/>
    <w:link w:val="SalutationChar"/>
    <w:rPr>
      <w:sz w:val="24"/>
      <w:szCs w:val="24"/>
      <w:lang w:val="en-GB" w:eastAsia="en-US"/>
    </w:rPr>
  </w:style>
  <w:style w:type="paragraph" w:styleId="ListContinue2">
    <w:name w:val="List Continue 2"/>
    <w:basedOn w:val="Normal"/>
    <w:pPr>
      <w:spacing w:after="120"/>
      <w:ind w:left="566"/>
    </w:pPr>
    <w:rPr>
      <w:sz w:val="24"/>
      <w:szCs w:val="24"/>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F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table" w:styleId="TableGrid">
    <w:name w:val="Table Grid"/>
    <w:basedOn w:val="TableNormal"/>
    <w:rsid w:val="00D0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link w:val="BodyText"/>
    <w:rsid w:val="00F5722F"/>
    <w:rPr>
      <w:sz w:val="24"/>
      <w:szCs w:val="24"/>
      <w:lang w:val="lt-LT" w:eastAsia="fi-FI" w:bidi="ar-SA"/>
    </w:rPr>
  </w:style>
  <w:style w:type="character" w:customStyle="1" w:styleId="BodyTextIndentChar">
    <w:name w:val="Body Text Indent Char"/>
    <w:link w:val="BodyTextIndent"/>
    <w:rsid w:val="002671A1"/>
    <w:rPr>
      <w:sz w:val="24"/>
      <w:szCs w:val="24"/>
      <w:lang w:val="lt-LT" w:eastAsia="fi-FI" w:bidi="ar-SA"/>
    </w:rPr>
  </w:style>
  <w:style w:type="character" w:customStyle="1" w:styleId="BodyText2Char">
    <w:name w:val="Body Text 2 Char"/>
    <w:link w:val="BodyText2"/>
    <w:rsid w:val="009506F5"/>
    <w:rPr>
      <w:sz w:val="24"/>
      <w:szCs w:val="24"/>
      <w:lang w:val="lt-LT" w:eastAsia="fi-FI" w:bidi="ar-SA"/>
    </w:rPr>
  </w:style>
  <w:style w:type="character" w:customStyle="1" w:styleId="CommentTextChar">
    <w:name w:val="Comment Text Char"/>
    <w:aliases w:val=" Char3 Char"/>
    <w:link w:val="CommentText"/>
    <w:rsid w:val="006F61C1"/>
    <w:rPr>
      <w:lang w:val="lt-LT" w:eastAsia="fi-FI" w:bidi="ar-SA"/>
    </w:rPr>
  </w:style>
  <w:style w:type="character" w:customStyle="1" w:styleId="Heading3Char">
    <w:name w:val="Heading 3 Char"/>
    <w:aliases w:val="H3 Char, Diagrama Char,Section Header3 Char,Sub-Clause Paragraph Char"/>
    <w:link w:val="Heading3"/>
    <w:rsid w:val="00DF70AA"/>
    <w:rPr>
      <w:sz w:val="22"/>
      <w:szCs w:val="22"/>
      <w:lang w:val="x-none" w:eastAsia="fi-FI"/>
    </w:rPr>
  </w:style>
  <w:style w:type="character" w:customStyle="1" w:styleId="FooterChar">
    <w:name w:val="Footer Char"/>
    <w:link w:val="Footer"/>
    <w:rsid w:val="00F4460E"/>
    <w:rPr>
      <w:b/>
      <w:bCs/>
      <w:sz w:val="16"/>
      <w:szCs w:val="16"/>
      <w:lang w:val="lt-LT" w:eastAsia="fi-FI" w:bidi="ar-SA"/>
    </w:rPr>
  </w:style>
  <w:style w:type="character" w:customStyle="1" w:styleId="Heading1Char">
    <w:name w:val="Heading 1 Char"/>
    <w:link w:val="Heading1"/>
    <w:rsid w:val="00F4460E"/>
    <w:rPr>
      <w:b/>
      <w:bCs/>
      <w:caps/>
      <w:kern w:val="28"/>
      <w:sz w:val="24"/>
      <w:szCs w:val="24"/>
      <w:lang w:val="lt-LT" w:eastAsia="fi-FI" w:bidi="ar-SA"/>
    </w:rPr>
  </w:style>
  <w:style w:type="character" w:customStyle="1" w:styleId="Heading2Char">
    <w:name w:val="Heading 2 Char"/>
    <w:aliases w:val="Title Header2 Char"/>
    <w:link w:val="Heading2"/>
    <w:rsid w:val="00F4460E"/>
    <w:rPr>
      <w:sz w:val="22"/>
      <w:szCs w:val="22"/>
      <w:lang w:val="lt-LT" w:eastAsia="fi-FI" w:bidi="ar-SA"/>
    </w:rPr>
  </w:style>
  <w:style w:type="character" w:customStyle="1" w:styleId="Heading8Char">
    <w:name w:val="Heading 8 Char"/>
    <w:link w:val="Heading8"/>
    <w:rsid w:val="00F4460E"/>
    <w:rPr>
      <w:b/>
      <w:bCs/>
      <w:caps/>
      <w:sz w:val="24"/>
      <w:szCs w:val="24"/>
      <w:lang w:val="lt-LT" w:eastAsia="fi-FI" w:bidi="ar-SA"/>
    </w:rPr>
  </w:style>
  <w:style w:type="character" w:customStyle="1" w:styleId="HeaderChar">
    <w:name w:val="Header Char"/>
    <w:aliases w:val="Intestazione.int.intestazione Char,Intestazione.int Char"/>
    <w:link w:val="Header"/>
    <w:uiPriority w:val="99"/>
    <w:rsid w:val="00F4460E"/>
    <w:rPr>
      <w:b/>
      <w:bCs/>
      <w:sz w:val="18"/>
      <w:szCs w:val="18"/>
      <w:lang w:val="lt-LT" w:eastAsia="fi-FI" w:bidi="ar-SA"/>
    </w:rPr>
  </w:style>
  <w:style w:type="character" w:customStyle="1" w:styleId="BodyTextIndent2Char">
    <w:name w:val="Body Text Indent 2 Char"/>
    <w:link w:val="BodyTextIndent2"/>
    <w:rsid w:val="00F4460E"/>
    <w:rPr>
      <w:sz w:val="24"/>
      <w:szCs w:val="24"/>
      <w:lang w:val="lt-LT" w:eastAsia="fi-FI" w:bidi="ar-SA"/>
    </w:rPr>
  </w:style>
  <w:style w:type="character" w:customStyle="1" w:styleId="FootnoteTextChar">
    <w:name w:val="Footnote Text Char"/>
    <w:link w:val="FootnoteText"/>
    <w:semiHidden/>
    <w:rsid w:val="00130BA1"/>
    <w:rPr>
      <w:sz w:val="22"/>
      <w:szCs w:val="22"/>
      <w:lang w:val="lt-LT" w:eastAsia="fi-FI" w:bidi="ar-SA"/>
    </w:rPr>
  </w:style>
  <w:style w:type="paragraph" w:styleId="Revision">
    <w:name w:val="Revision"/>
    <w:hidden/>
    <w:rsid w:val="001C0B50"/>
    <w:rPr>
      <w:lang w:eastAsia="fi-FI"/>
    </w:rPr>
  </w:style>
  <w:style w:type="character" w:customStyle="1" w:styleId="HTMLPreformattedChar">
    <w:name w:val="HTML Preformatted Char"/>
    <w:link w:val="HTMLPreformatted"/>
    <w:rsid w:val="00E36319"/>
    <w:rPr>
      <w:rFonts w:ascii="Courier New" w:hAnsi="Courier New" w:cs="Courier New"/>
    </w:rPr>
  </w:style>
  <w:style w:type="character" w:customStyle="1" w:styleId="MAZASChar">
    <w:name w:val="MAZAS Char"/>
    <w:link w:val="MAZAS"/>
    <w:rsid w:val="00483E3C"/>
    <w:rPr>
      <w:rFonts w:ascii="TimesLT" w:hAnsi="TimesLT"/>
      <w:color w:val="000000"/>
      <w:sz w:val="8"/>
      <w:szCs w:val="8"/>
      <w:lang w:val="en-US" w:eastAsia="en-US" w:bidi="ar-SA"/>
    </w:rPr>
  </w:style>
  <w:style w:type="numbering" w:customStyle="1" w:styleId="Style2">
    <w:name w:val="Style2"/>
    <w:rsid w:val="00B36CD7"/>
    <w:pPr>
      <w:numPr>
        <w:numId w:val="47"/>
      </w:numPr>
    </w:pPr>
  </w:style>
  <w:style w:type="paragraph" w:customStyle="1" w:styleId="Style14">
    <w:name w:val="Style14"/>
    <w:basedOn w:val="Normal"/>
    <w:uiPriority w:val="99"/>
    <w:rsid w:val="00407060"/>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Normal"/>
    <w:uiPriority w:val="99"/>
    <w:rsid w:val="00407060"/>
    <w:pPr>
      <w:widowControl w:val="0"/>
      <w:autoSpaceDE w:val="0"/>
      <w:autoSpaceDN w:val="0"/>
      <w:adjustRightInd w:val="0"/>
    </w:pPr>
    <w:rPr>
      <w:sz w:val="24"/>
      <w:szCs w:val="24"/>
      <w:lang w:val="en-US" w:eastAsia="en-US"/>
    </w:rPr>
  </w:style>
  <w:style w:type="paragraph" w:customStyle="1" w:styleId="Style3">
    <w:name w:val="Style3"/>
    <w:basedOn w:val="Normal"/>
    <w:uiPriority w:val="99"/>
    <w:rsid w:val="00407060"/>
    <w:pPr>
      <w:widowControl w:val="0"/>
      <w:autoSpaceDE w:val="0"/>
      <w:autoSpaceDN w:val="0"/>
      <w:adjustRightInd w:val="0"/>
      <w:spacing w:line="262" w:lineRule="exact"/>
    </w:pPr>
    <w:rPr>
      <w:sz w:val="24"/>
      <w:szCs w:val="24"/>
      <w:lang w:val="en-US" w:eastAsia="en-US"/>
    </w:rPr>
  </w:style>
  <w:style w:type="paragraph" w:customStyle="1" w:styleId="Style5">
    <w:name w:val="Style5"/>
    <w:basedOn w:val="Normal"/>
    <w:uiPriority w:val="99"/>
    <w:rsid w:val="00407060"/>
    <w:pPr>
      <w:widowControl w:val="0"/>
      <w:autoSpaceDE w:val="0"/>
      <w:autoSpaceDN w:val="0"/>
      <w:adjustRightInd w:val="0"/>
      <w:jc w:val="both"/>
    </w:pPr>
    <w:rPr>
      <w:sz w:val="24"/>
      <w:szCs w:val="24"/>
      <w:lang w:val="en-US" w:eastAsia="en-US"/>
    </w:rPr>
  </w:style>
  <w:style w:type="paragraph" w:customStyle="1" w:styleId="Style15">
    <w:name w:val="Style15"/>
    <w:basedOn w:val="Normal"/>
    <w:uiPriority w:val="99"/>
    <w:rsid w:val="00407060"/>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407060"/>
    <w:rPr>
      <w:rFonts w:ascii="Times New Roman" w:hAnsi="Times New Roman" w:cs="Times New Roman" w:hint="default"/>
      <w:sz w:val="20"/>
      <w:szCs w:val="20"/>
    </w:rPr>
  </w:style>
  <w:style w:type="character" w:customStyle="1" w:styleId="FontStyle20">
    <w:name w:val="Font Style20"/>
    <w:uiPriority w:val="99"/>
    <w:rsid w:val="00407060"/>
    <w:rPr>
      <w:rFonts w:ascii="Times New Roman" w:hAnsi="Times New Roman" w:cs="Times New Roman" w:hint="default"/>
      <w:b/>
      <w:bCs/>
      <w:sz w:val="20"/>
      <w:szCs w:val="20"/>
    </w:rPr>
  </w:style>
  <w:style w:type="paragraph" w:customStyle="1" w:styleId="Pagrindinistekstas1">
    <w:name w:val="Pagrindinis tekstas1"/>
    <w:rsid w:val="0011220B"/>
    <w:pPr>
      <w:snapToGrid w:val="0"/>
      <w:ind w:firstLine="312"/>
      <w:jc w:val="both"/>
    </w:pPr>
    <w:rPr>
      <w:rFonts w:ascii="TimesLT" w:hAnsi="TimesLT"/>
      <w:lang w:val="en-US" w:eastAsia="en-US"/>
    </w:rPr>
  </w:style>
  <w:style w:type="character" w:customStyle="1" w:styleId="EndnoteTextChar">
    <w:name w:val="Endnote Text Char"/>
    <w:link w:val="EndnoteText"/>
    <w:rsid w:val="00B13F35"/>
    <w:rPr>
      <w:lang w:eastAsia="fi-FI"/>
    </w:rPr>
  </w:style>
  <w:style w:type="paragraph" w:customStyle="1" w:styleId="NormalParagraphStyle">
    <w:name w:val="NormalParagraphStyle"/>
    <w:basedOn w:val="Normal"/>
    <w:rsid w:val="00DA6F14"/>
    <w:pPr>
      <w:autoSpaceDE w:val="0"/>
      <w:autoSpaceDN w:val="0"/>
      <w:adjustRightInd w:val="0"/>
      <w:spacing w:line="288" w:lineRule="auto"/>
      <w:textAlignment w:val="center"/>
    </w:pPr>
    <w:rPr>
      <w:color w:val="000000"/>
      <w:sz w:val="24"/>
      <w:szCs w:val="24"/>
      <w:lang w:val="en-GB" w:eastAsia="en-US"/>
    </w:rPr>
  </w:style>
  <w:style w:type="character" w:customStyle="1" w:styleId="WW8Num1z0">
    <w:name w:val="WW8Num1z0"/>
    <w:rsid w:val="00DA6F14"/>
    <w:rPr>
      <w:rFonts w:ascii="Symbol" w:hAnsi="Symbol"/>
    </w:rPr>
  </w:style>
  <w:style w:type="character" w:customStyle="1" w:styleId="WW8Num53z0">
    <w:name w:val="WW8Num53z0"/>
    <w:rsid w:val="00DA6F14"/>
    <w:rPr>
      <w:color w:val="auto"/>
    </w:rPr>
  </w:style>
  <w:style w:type="character" w:customStyle="1" w:styleId="FootnoteCharacters">
    <w:name w:val="Footnote Characters"/>
    <w:rsid w:val="00DA6F14"/>
    <w:rPr>
      <w:vertAlign w:val="superscript"/>
    </w:rPr>
  </w:style>
  <w:style w:type="paragraph" w:customStyle="1" w:styleId="FrontPage1">
    <w:name w:val="FrontPage1"/>
    <w:basedOn w:val="Normal"/>
    <w:next w:val="BodyText"/>
    <w:rsid w:val="00DA6F14"/>
    <w:pPr>
      <w:suppressAutoHyphens/>
      <w:spacing w:after="160" w:line="320" w:lineRule="exact"/>
    </w:pPr>
    <w:rPr>
      <w:rFonts w:ascii="TrueHelveticaLight" w:hAnsi="TrueHelveticaLight"/>
      <w:sz w:val="28"/>
      <w:lang w:val="en-GB" w:eastAsia="da-DK"/>
    </w:rPr>
  </w:style>
  <w:style w:type="paragraph" w:customStyle="1" w:styleId="DiagramaCharCharDiagramaCharCharChar">
    <w:name w:val="Diagrama Char Char Diagrama Char Char Char"/>
    <w:basedOn w:val="Normal"/>
    <w:rsid w:val="00DA6F14"/>
    <w:pPr>
      <w:spacing w:after="160" w:line="240" w:lineRule="exact"/>
    </w:pPr>
    <w:rPr>
      <w:rFonts w:ascii="Tahoma" w:hAnsi="Tahoma"/>
      <w:lang w:val="en-US" w:eastAsia="en-US"/>
    </w:rPr>
  </w:style>
  <w:style w:type="character" w:styleId="Emphasis">
    <w:name w:val="Emphasis"/>
    <w:qFormat/>
    <w:rsid w:val="00DA6F14"/>
    <w:rPr>
      <w:b/>
      <w:bCs/>
      <w:i w:val="0"/>
      <w:iCs w:val="0"/>
    </w:rPr>
  </w:style>
  <w:style w:type="character" w:customStyle="1" w:styleId="TitleChar">
    <w:name w:val="Title Char"/>
    <w:link w:val="Title"/>
    <w:rsid w:val="00DA6F14"/>
    <w:rPr>
      <w:b/>
      <w:bCs/>
      <w:sz w:val="28"/>
      <w:szCs w:val="28"/>
      <w:lang w:eastAsia="hu-HU"/>
    </w:rPr>
  </w:style>
  <w:style w:type="character" w:customStyle="1" w:styleId="Heading4Char">
    <w:name w:val="Heading 4 Char"/>
    <w:aliases w:val="Heading 4 Char Char Char Char Char1,Heading 4 Char Char Char Char Char Char, Sub-Clause Sub-paragraph Char,Sub-Clause Sub-paragraph Char"/>
    <w:link w:val="Heading4"/>
    <w:rsid w:val="00DA6F14"/>
    <w:rPr>
      <w:sz w:val="22"/>
      <w:szCs w:val="22"/>
      <w:lang w:eastAsia="fi-FI"/>
    </w:rPr>
  </w:style>
  <w:style w:type="character" w:customStyle="1" w:styleId="Heading5Char">
    <w:name w:val="Heading 5 Char"/>
    <w:link w:val="Heading5"/>
    <w:rsid w:val="00DA6F14"/>
    <w:rPr>
      <w:caps/>
      <w:sz w:val="22"/>
      <w:szCs w:val="22"/>
      <w:lang w:val="fi-FI" w:eastAsia="fi-FI"/>
    </w:rPr>
  </w:style>
  <w:style w:type="character" w:customStyle="1" w:styleId="Heading6Char">
    <w:name w:val="Heading 6 Char"/>
    <w:link w:val="Heading6"/>
    <w:rsid w:val="00DA6F14"/>
    <w:rPr>
      <w:sz w:val="24"/>
      <w:szCs w:val="24"/>
      <w:lang w:eastAsia="fi-FI"/>
    </w:rPr>
  </w:style>
  <w:style w:type="character" w:customStyle="1" w:styleId="Heading7Char">
    <w:name w:val="Heading 7 Char"/>
    <w:link w:val="Heading7"/>
    <w:rsid w:val="00DA6F14"/>
    <w:rPr>
      <w:sz w:val="24"/>
      <w:szCs w:val="24"/>
      <w:lang w:eastAsia="fi-FI"/>
    </w:rPr>
  </w:style>
  <w:style w:type="character" w:customStyle="1" w:styleId="BodyTextIndent3Char">
    <w:name w:val="Body Text Indent 3 Char"/>
    <w:link w:val="BodyTextIndent3"/>
    <w:rsid w:val="00DA6F14"/>
    <w:rPr>
      <w:rFonts w:ascii="Arial" w:hAnsi="Arial" w:cs="Arial"/>
      <w:sz w:val="22"/>
      <w:szCs w:val="22"/>
      <w:lang w:eastAsia="fi-FI"/>
    </w:rPr>
  </w:style>
  <w:style w:type="character" w:customStyle="1" w:styleId="Heading9Char">
    <w:name w:val="Heading 9 Char"/>
    <w:link w:val="Heading9"/>
    <w:rsid w:val="00DA6F14"/>
    <w:rPr>
      <w:sz w:val="24"/>
      <w:szCs w:val="24"/>
      <w:lang w:eastAsia="fi-FI"/>
    </w:rPr>
  </w:style>
  <w:style w:type="character" w:customStyle="1" w:styleId="SubtitleChar">
    <w:name w:val="Subtitle Char"/>
    <w:link w:val="Subtitle"/>
    <w:uiPriority w:val="11"/>
    <w:rsid w:val="00DA6F14"/>
    <w:rPr>
      <w:b/>
      <w:bCs/>
      <w:sz w:val="22"/>
      <w:szCs w:val="22"/>
      <w:lang w:val="fi-FI" w:eastAsia="fi-FI"/>
    </w:rPr>
  </w:style>
  <w:style w:type="character" w:customStyle="1" w:styleId="BodyText3Char">
    <w:name w:val="Body Text 3 Char"/>
    <w:link w:val="BodyText3"/>
    <w:rsid w:val="00DA6F14"/>
    <w:rPr>
      <w:b/>
      <w:bCs/>
      <w:sz w:val="22"/>
      <w:szCs w:val="22"/>
      <w:lang w:eastAsia="fi-FI"/>
    </w:rPr>
  </w:style>
  <w:style w:type="character" w:customStyle="1" w:styleId="DocumentMapChar">
    <w:name w:val="Document Map Char"/>
    <w:link w:val="DocumentMap"/>
    <w:semiHidden/>
    <w:rsid w:val="00DA6F14"/>
    <w:rPr>
      <w:rFonts w:ascii="Tahoma" w:hAnsi="Tahoma" w:cs="Tahoma"/>
      <w:shd w:val="clear" w:color="auto" w:fill="000080"/>
      <w:lang w:eastAsia="fi-FI"/>
    </w:rPr>
  </w:style>
  <w:style w:type="character" w:customStyle="1" w:styleId="BalloonTextChar">
    <w:name w:val="Balloon Text Char"/>
    <w:link w:val="BalloonText"/>
    <w:semiHidden/>
    <w:rsid w:val="00DA6F14"/>
    <w:rPr>
      <w:rFonts w:ascii="Tahoma" w:hAnsi="Tahoma" w:cs="Tahoma"/>
      <w:sz w:val="16"/>
      <w:szCs w:val="16"/>
      <w:lang w:eastAsia="fi-FI"/>
    </w:rPr>
  </w:style>
  <w:style w:type="character" w:customStyle="1" w:styleId="CommentSubjectChar">
    <w:name w:val="Comment Subject Char"/>
    <w:link w:val="CommentSubject"/>
    <w:rsid w:val="00DA6F14"/>
    <w:rPr>
      <w:b/>
      <w:bCs/>
      <w:lang w:eastAsia="fi-FI"/>
    </w:rPr>
  </w:style>
  <w:style w:type="character" w:customStyle="1" w:styleId="PlainTextChar">
    <w:name w:val="Plain Text Char"/>
    <w:link w:val="PlainText"/>
    <w:uiPriority w:val="99"/>
    <w:rsid w:val="00DA6F14"/>
    <w:rPr>
      <w:rFonts w:ascii="Courier New" w:hAnsi="Courier New"/>
      <w:snapToGrid w:val="0"/>
      <w:lang w:eastAsia="en-US"/>
    </w:rPr>
  </w:style>
  <w:style w:type="character" w:customStyle="1" w:styleId="SalutationChar">
    <w:name w:val="Salutation Char"/>
    <w:link w:val="Salutation"/>
    <w:rsid w:val="00DA6F14"/>
    <w:rPr>
      <w:sz w:val="24"/>
      <w:szCs w:val="24"/>
      <w:lang w:val="en-GB" w:eastAsia="en-US"/>
    </w:rPr>
  </w:style>
  <w:style w:type="character" w:customStyle="1" w:styleId="tblrowlbl1">
    <w:name w:val="tblrowlbl1"/>
    <w:rsid w:val="00DA6F14"/>
    <w:rPr>
      <w:rFonts w:ascii="Arial" w:hAnsi="Arial" w:cs="Arial"/>
      <w:b/>
      <w:bCs/>
      <w:color w:val="000000"/>
      <w:sz w:val="18"/>
      <w:szCs w:val="18"/>
      <w:shd w:val="clear" w:color="auto" w:fill="FFFFFF"/>
    </w:rPr>
  </w:style>
  <w:style w:type="character" w:customStyle="1" w:styleId="parahead1">
    <w:name w:val="parahead1"/>
    <w:rsid w:val="00DA6F14"/>
    <w:rPr>
      <w:rFonts w:ascii="Verdana" w:hAnsi="Verdana"/>
      <w:b/>
      <w:bCs/>
      <w:color w:val="000000"/>
      <w:sz w:val="17"/>
      <w:szCs w:val="17"/>
    </w:rPr>
  </w:style>
  <w:style w:type="paragraph" w:customStyle="1" w:styleId="LentaCENTR">
    <w:name w:val="Lenta CENTR"/>
    <w:basedOn w:val="Pagrindinistekstas1"/>
    <w:rsid w:val="00DA6F1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1vidutinistinklelis2parykinimas1">
    <w:name w:val="1 vidutinis tinklelis – 2 paryškinimas1"/>
    <w:basedOn w:val="Normal"/>
    <w:uiPriority w:val="34"/>
    <w:qFormat/>
    <w:rsid w:val="00DA6F14"/>
    <w:pPr>
      <w:ind w:left="720"/>
      <w:contextualSpacing/>
    </w:pPr>
    <w:rPr>
      <w:rFonts w:ascii="Calibri" w:eastAsia="Calibri" w:hAnsi="Calibri"/>
      <w:lang w:eastAsia="en-US"/>
    </w:rPr>
  </w:style>
  <w:style w:type="character" w:customStyle="1" w:styleId="Head21Char">
    <w:name w:val="Head 2.1 Char"/>
    <w:link w:val="Head21"/>
    <w:rsid w:val="00DA6F14"/>
    <w:rPr>
      <w:b/>
      <w:sz w:val="28"/>
      <w:lang w:val="en-US" w:eastAsia="en-US"/>
    </w:rPr>
  </w:style>
  <w:style w:type="character" w:customStyle="1" w:styleId="Head22Char">
    <w:name w:val="Head 2.2 Char"/>
    <w:link w:val="Head22"/>
    <w:rsid w:val="00DA6F14"/>
    <w:rPr>
      <w:b/>
      <w:sz w:val="24"/>
      <w:lang w:val="en-US" w:eastAsia="en-US"/>
    </w:rPr>
  </w:style>
  <w:style w:type="paragraph" w:customStyle="1" w:styleId="StyleHeading3Left0cmFirstline0cm">
    <w:name w:val="Style Heading 3 + Left:  0 cm First line:  0 cm"/>
    <w:basedOn w:val="Heading3"/>
    <w:next w:val="Normal"/>
    <w:autoRedefine/>
    <w:rsid w:val="00DA6F14"/>
    <w:pPr>
      <w:numPr>
        <w:ilvl w:val="0"/>
        <w:numId w:val="0"/>
      </w:numPr>
      <w:jc w:val="left"/>
    </w:pPr>
    <w:rPr>
      <w:b/>
      <w:szCs w:val="20"/>
    </w:rPr>
  </w:style>
  <w:style w:type="paragraph" w:customStyle="1" w:styleId="Pavadinimas1">
    <w:name w:val="Pavadinimas1"/>
    <w:basedOn w:val="Normal"/>
    <w:next w:val="Normal"/>
    <w:rsid w:val="00DA6F14"/>
    <w:pPr>
      <w:numPr>
        <w:numId w:val="60"/>
      </w:numPr>
      <w:spacing w:before="60" w:after="60"/>
      <w:jc w:val="center"/>
    </w:pPr>
    <w:rPr>
      <w:rFonts w:ascii="Times New Roman Bold" w:hAnsi="Times New Roman Bold"/>
      <w:b/>
      <w:caps/>
    </w:rPr>
  </w:style>
  <w:style w:type="paragraph" w:customStyle="1" w:styleId="StyleHeading1Right1cm">
    <w:name w:val="Style Heading 1 + Right:  1 cm"/>
    <w:basedOn w:val="Heading1"/>
    <w:autoRedefine/>
    <w:rsid w:val="00DA6F14"/>
    <w:pPr>
      <w:keepNext w:val="0"/>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Heading1"/>
    <w:autoRedefine/>
    <w:rsid w:val="00DA6F14"/>
    <w:pPr>
      <w:keepNext w:val="0"/>
      <w:numPr>
        <w:numId w:val="61"/>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Heading1"/>
    <w:autoRedefine/>
    <w:rsid w:val="00DA6F14"/>
    <w:pPr>
      <w:keepNext w:val="0"/>
      <w:numPr>
        <w:numId w:val="62"/>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DA6F14"/>
    <w:rPr>
      <w:lang w:eastAsia="fi-FI"/>
    </w:rPr>
  </w:style>
  <w:style w:type="paragraph" w:customStyle="1" w:styleId="CharCharCharCharCharCharCharCharCharCharCharCharCharChar">
    <w:name w:val="Char Char Char Char Char Char Char Char Char Char Char Char Char Char"/>
    <w:basedOn w:val="Normal"/>
    <w:rsid w:val="00DA6F14"/>
    <w:pPr>
      <w:spacing w:after="160" w:line="240" w:lineRule="exact"/>
    </w:pPr>
    <w:rPr>
      <w:rFonts w:ascii="Tahoma" w:hAnsi="Tahoma"/>
      <w:lang w:val="en-US" w:eastAsia="en-US"/>
    </w:rPr>
  </w:style>
  <w:style w:type="character" w:customStyle="1" w:styleId="FontStyle18">
    <w:name w:val="Font Style18"/>
    <w:uiPriority w:val="99"/>
    <w:rsid w:val="00DA6F14"/>
    <w:rPr>
      <w:rFonts w:ascii="Times New Roman" w:hAnsi="Times New Roman" w:cs="Times New Roman" w:hint="default"/>
      <w:i/>
      <w:iCs/>
      <w:sz w:val="20"/>
      <w:szCs w:val="20"/>
    </w:rPr>
  </w:style>
  <w:style w:type="paragraph" w:customStyle="1" w:styleId="Hyperlink1">
    <w:name w:val="Hyperlink1"/>
    <w:rsid w:val="00DA6F14"/>
    <w:pPr>
      <w:suppressAutoHyphens/>
      <w:autoSpaceDE w:val="0"/>
      <w:ind w:firstLine="312"/>
      <w:jc w:val="both"/>
    </w:pPr>
    <w:rPr>
      <w:rFonts w:ascii="TimesLT" w:hAnsi="TimesLT" w:cs="Calibri"/>
      <w:lang w:val="en-US" w:eastAsia="ar-SA"/>
    </w:rPr>
  </w:style>
  <w:style w:type="paragraph" w:customStyle="1" w:styleId="ContentsHeading">
    <w:name w:val="Contents Heading"/>
    <w:basedOn w:val="Normal"/>
    <w:rsid w:val="0012289E"/>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Normal"/>
    <w:rsid w:val="0012289E"/>
    <w:pPr>
      <w:widowControl w:val="0"/>
      <w:suppressLineNumbers/>
      <w:suppressAutoHyphens/>
    </w:pPr>
    <w:rPr>
      <w:rFonts w:eastAsia="Lucida Sans Unicode"/>
      <w:sz w:val="24"/>
      <w:szCs w:val="24"/>
    </w:rPr>
  </w:style>
  <w:style w:type="paragraph" w:customStyle="1" w:styleId="Heading">
    <w:name w:val="Heading"/>
    <w:basedOn w:val="Normal"/>
    <w:next w:val="BodyText"/>
    <w:rsid w:val="0012289E"/>
    <w:pPr>
      <w:keepNext/>
      <w:widowControl w:val="0"/>
      <w:suppressAutoHyphens/>
      <w:spacing w:before="240" w:after="120"/>
    </w:pPr>
    <w:rPr>
      <w:rFonts w:ascii="Arial" w:eastAsia="Arial Unicode MS" w:hAnsi="Arial" w:cs="Tahoma"/>
      <w:sz w:val="28"/>
      <w:szCs w:val="28"/>
    </w:rPr>
  </w:style>
  <w:style w:type="character" w:customStyle="1" w:styleId="NumberingSymbols">
    <w:name w:val="Numbering Symbols"/>
    <w:rsid w:val="0012289E"/>
  </w:style>
  <w:style w:type="character" w:customStyle="1" w:styleId="Bullets">
    <w:name w:val="Bullets"/>
    <w:rsid w:val="0012289E"/>
    <w:rPr>
      <w:rFonts w:ascii="StarSymbol" w:eastAsia="StarSymbol" w:hAnsi="StarSymbol" w:cs="StarSymbol"/>
      <w:sz w:val="18"/>
      <w:szCs w:val="18"/>
    </w:rPr>
  </w:style>
  <w:style w:type="character" w:customStyle="1" w:styleId="EndnoteCharacters">
    <w:name w:val="Endnote Characters"/>
    <w:rsid w:val="0012289E"/>
  </w:style>
  <w:style w:type="character" w:styleId="LineNumber">
    <w:name w:val="line number"/>
    <w:rsid w:val="0012289E"/>
  </w:style>
  <w:style w:type="paragraph" w:customStyle="1" w:styleId="TableHeading">
    <w:name w:val="Table Heading"/>
    <w:basedOn w:val="TableContents"/>
    <w:rsid w:val="0012289E"/>
    <w:pPr>
      <w:jc w:val="center"/>
    </w:pPr>
    <w:rPr>
      <w:rFonts w:eastAsia="Arial Unicode MS"/>
      <w:b/>
      <w:bCs/>
      <w:i/>
      <w:iCs/>
    </w:rPr>
  </w:style>
  <w:style w:type="paragraph" w:customStyle="1" w:styleId="Index">
    <w:name w:val="Index"/>
    <w:basedOn w:val="Normal"/>
    <w:rsid w:val="0012289E"/>
    <w:pPr>
      <w:widowControl w:val="0"/>
      <w:suppressLineNumbers/>
      <w:suppressAutoHyphens/>
    </w:pPr>
    <w:rPr>
      <w:rFonts w:eastAsia="Arial Unicode MS" w:cs="Tahoma"/>
      <w:sz w:val="24"/>
      <w:szCs w:val="24"/>
    </w:rPr>
  </w:style>
  <w:style w:type="numbering" w:styleId="111111">
    <w:name w:val="Outline List 2"/>
    <w:basedOn w:val="NoList"/>
    <w:rsid w:val="0012289E"/>
    <w:pPr>
      <w:numPr>
        <w:numId w:val="68"/>
      </w:numPr>
    </w:pPr>
  </w:style>
  <w:style w:type="character" w:customStyle="1" w:styleId="dpav">
    <w:name w:val="dpav"/>
    <w:rsid w:val="0012289E"/>
    <w:rPr>
      <w:sz w:val="26"/>
      <w:szCs w:val="26"/>
    </w:rPr>
  </w:style>
  <w:style w:type="character" w:customStyle="1" w:styleId="WW8Num27z0">
    <w:name w:val="WW8Num27z0"/>
    <w:rsid w:val="0012289E"/>
    <w:rPr>
      <w:rFonts w:ascii="Symbol" w:hAnsi="Symbol"/>
    </w:rPr>
  </w:style>
  <w:style w:type="character" w:customStyle="1" w:styleId="WW8Num27z1">
    <w:name w:val="WW8Num27z1"/>
    <w:rsid w:val="0012289E"/>
    <w:rPr>
      <w:rFonts w:ascii="Courier New" w:hAnsi="Courier New" w:cs="Courier New"/>
    </w:rPr>
  </w:style>
  <w:style w:type="character" w:customStyle="1" w:styleId="WW8Num27z2">
    <w:name w:val="WW8Num27z2"/>
    <w:rsid w:val="0012289E"/>
    <w:rPr>
      <w:rFonts w:ascii="Wingdings" w:hAnsi="Wingdings"/>
    </w:rPr>
  </w:style>
  <w:style w:type="character" w:customStyle="1" w:styleId="WW8Num74z0">
    <w:name w:val="WW8Num74z0"/>
    <w:rsid w:val="0012289E"/>
    <w:rPr>
      <w:rFonts w:ascii="Symbol" w:hAnsi="Symbol"/>
    </w:rPr>
  </w:style>
  <w:style w:type="character" w:customStyle="1" w:styleId="WW8Num74z1">
    <w:name w:val="WW8Num74z1"/>
    <w:rsid w:val="0012289E"/>
    <w:rPr>
      <w:rFonts w:ascii="Courier New" w:hAnsi="Courier New" w:cs="Courier New"/>
    </w:rPr>
  </w:style>
  <w:style w:type="character" w:customStyle="1" w:styleId="WW8Num74z2">
    <w:name w:val="WW8Num74z2"/>
    <w:rsid w:val="0012289E"/>
    <w:rPr>
      <w:rFonts w:ascii="Wingdings" w:hAnsi="Wingdings"/>
    </w:rPr>
  </w:style>
  <w:style w:type="paragraph" w:customStyle="1" w:styleId="FrontPage2">
    <w:name w:val="FrontPage2"/>
    <w:basedOn w:val="FrontPage1"/>
    <w:next w:val="BodyText"/>
    <w:rsid w:val="0012289E"/>
    <w:pPr>
      <w:spacing w:line="400" w:lineRule="exact"/>
    </w:pPr>
    <w:rPr>
      <w:rFonts w:ascii="TrueHelveticaBlack" w:hAnsi="TrueHelveticaBlack"/>
      <w:sz w:val="36"/>
    </w:rPr>
  </w:style>
  <w:style w:type="paragraph" w:customStyle="1" w:styleId="FrontPage3">
    <w:name w:val="FrontPage3"/>
    <w:basedOn w:val="FrontPage1"/>
    <w:next w:val="BlockText"/>
    <w:rsid w:val="0012289E"/>
    <w:pPr>
      <w:spacing w:before="160" w:after="0"/>
    </w:pPr>
    <w:rPr>
      <w:sz w:val="20"/>
    </w:rPr>
  </w:style>
  <w:style w:type="character" w:customStyle="1" w:styleId="ListBulletNoSpaceChar">
    <w:name w:val="List Bullet NoSpace Char"/>
    <w:link w:val="ListBulletNoSpace"/>
    <w:rsid w:val="0012289E"/>
    <w:rPr>
      <w:sz w:val="23"/>
      <w:lang w:eastAsia="en-US"/>
    </w:rPr>
  </w:style>
  <w:style w:type="paragraph" w:customStyle="1" w:styleId="a">
    <w:basedOn w:val="Normal"/>
    <w:next w:val="NormalWeb"/>
    <w:rsid w:val="0012289E"/>
    <w:pPr>
      <w:spacing w:before="100" w:beforeAutospacing="1" w:after="119"/>
    </w:pPr>
    <w:rPr>
      <w:sz w:val="24"/>
      <w:szCs w:val="24"/>
      <w:lang w:eastAsia="lt-LT"/>
    </w:rPr>
  </w:style>
  <w:style w:type="paragraph" w:customStyle="1" w:styleId="WW-NormalWeb">
    <w:name w:val="WW-Normal (Web)"/>
    <w:basedOn w:val="Normal"/>
    <w:rsid w:val="0012289E"/>
    <w:pPr>
      <w:suppressAutoHyphens/>
      <w:overflowPunct w:val="0"/>
      <w:autoSpaceDE w:val="0"/>
      <w:spacing w:before="100" w:after="100"/>
      <w:textAlignment w:val="baseline"/>
    </w:pPr>
    <w:rPr>
      <w:sz w:val="24"/>
      <w:lang w:val="en-US" w:eastAsia="ar-SA"/>
    </w:rPr>
  </w:style>
  <w:style w:type="paragraph" w:customStyle="1" w:styleId="Center">
    <w:name w:val="Center"/>
    <w:basedOn w:val="Normal"/>
    <w:rsid w:val="0012289E"/>
    <w:pPr>
      <w:keepNext/>
      <w:suppressAutoHyphens/>
      <w:spacing w:before="100"/>
      <w:jc w:val="center"/>
    </w:pPr>
    <w:rPr>
      <w:rFonts w:ascii="Arial" w:hAnsi="Arial"/>
      <w:sz w:val="22"/>
      <w:szCs w:val="24"/>
      <w:lang w:eastAsia="ar-SA"/>
    </w:rPr>
  </w:style>
  <w:style w:type="paragraph" w:customStyle="1" w:styleId="BodyTextNoSpace">
    <w:name w:val="Body Text NoSpace"/>
    <w:basedOn w:val="BodyText"/>
    <w:link w:val="BodyTextNoSpaceChar"/>
    <w:rsid w:val="0012289E"/>
    <w:pPr>
      <w:keepNext w:val="0"/>
      <w:spacing w:before="0" w:after="0" w:line="270" w:lineRule="atLeast"/>
      <w:ind w:left="0"/>
      <w:jc w:val="left"/>
    </w:pPr>
    <w:rPr>
      <w:sz w:val="23"/>
      <w:szCs w:val="20"/>
      <w:lang w:val="en-GB" w:eastAsia="da-DK"/>
    </w:rPr>
  </w:style>
  <w:style w:type="character" w:customStyle="1" w:styleId="BodyTextNoSpaceChar">
    <w:name w:val="Body Text NoSpace Char"/>
    <w:link w:val="BodyTextNoSpace"/>
    <w:rsid w:val="0012289E"/>
    <w:rPr>
      <w:sz w:val="23"/>
      <w:lang w:val="en-GB" w:eastAsia="da-DK"/>
    </w:rPr>
  </w:style>
  <w:style w:type="paragraph" w:customStyle="1" w:styleId="Utanindrag">
    <w:name w:val="Utan indrag"/>
    <w:basedOn w:val="Normal"/>
    <w:rsid w:val="0012289E"/>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 w:val="24"/>
      <w:lang w:val="en-GB" w:eastAsia="en-US"/>
    </w:rPr>
  </w:style>
  <w:style w:type="paragraph" w:customStyle="1" w:styleId="HPPastraipa">
    <w:name w:val="HP Pastraipa"/>
    <w:basedOn w:val="Normal"/>
    <w:link w:val="HPPastraipaCharChar"/>
    <w:rsid w:val="0012289E"/>
    <w:pPr>
      <w:spacing w:before="120" w:after="120"/>
      <w:jc w:val="both"/>
    </w:pPr>
    <w:rPr>
      <w:noProof/>
      <w:sz w:val="23"/>
      <w:lang w:val="de-DE" w:eastAsia="x-none"/>
    </w:rPr>
  </w:style>
  <w:style w:type="character" w:customStyle="1" w:styleId="HPPastraipaCharChar">
    <w:name w:val="HP Pastraipa Char Char"/>
    <w:link w:val="HPPastraipa"/>
    <w:rsid w:val="0012289E"/>
    <w:rPr>
      <w:noProof/>
      <w:sz w:val="23"/>
      <w:lang w:val="de-DE" w:eastAsia="x-none"/>
    </w:rPr>
  </w:style>
  <w:style w:type="paragraph" w:customStyle="1" w:styleId="Bulletsstyle1">
    <w:name w:val="Bullets_style1"/>
    <w:basedOn w:val="Normal"/>
    <w:semiHidden/>
    <w:rsid w:val="0012289E"/>
    <w:pPr>
      <w:numPr>
        <w:numId w:val="70"/>
      </w:numPr>
      <w:spacing w:before="100" w:beforeAutospacing="1" w:after="100" w:afterAutospacing="1"/>
      <w:jc w:val="both"/>
    </w:pPr>
    <w:rPr>
      <w:noProof/>
      <w:sz w:val="23"/>
      <w:lang w:eastAsia="en-US"/>
    </w:rPr>
  </w:style>
  <w:style w:type="paragraph" w:customStyle="1" w:styleId="BodyText10">
    <w:name w:val="Body Text1"/>
    <w:basedOn w:val="Normal"/>
    <w:rsid w:val="0012289E"/>
    <w:pPr>
      <w:widowControl w:val="0"/>
      <w:spacing w:line="288" w:lineRule="auto"/>
    </w:pPr>
    <w:rPr>
      <w:noProof/>
      <w:sz w:val="24"/>
      <w:lang w:eastAsia="lt-LT"/>
    </w:rPr>
  </w:style>
  <w:style w:type="paragraph" w:customStyle="1" w:styleId="Normalbkg">
    <w:name w:val="Normal_bkg"/>
    <w:basedOn w:val="Normal"/>
    <w:autoRedefine/>
    <w:rsid w:val="0012289E"/>
    <w:pPr>
      <w:jc w:val="both"/>
    </w:pPr>
    <w:rPr>
      <w:b/>
      <w:bCs/>
      <w:sz w:val="24"/>
      <w:lang w:eastAsia="en-US"/>
    </w:rPr>
  </w:style>
  <w:style w:type="paragraph" w:customStyle="1" w:styleId="StyleJustified">
    <w:name w:val="Style Justified"/>
    <w:basedOn w:val="Normal"/>
    <w:rsid w:val="0012289E"/>
    <w:pPr>
      <w:jc w:val="both"/>
    </w:pPr>
    <w:rPr>
      <w:b/>
      <w:bCs/>
      <w:sz w:val="24"/>
      <w:lang w:eastAsia="lt-LT"/>
    </w:rPr>
  </w:style>
  <w:style w:type="paragraph" w:customStyle="1" w:styleId="Luettelo1">
    <w:name w:val="Luettelo 1"/>
    <w:basedOn w:val="Normal"/>
    <w:rsid w:val="0012289E"/>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 w:val="24"/>
      <w:lang w:val="fi-FI"/>
    </w:rPr>
  </w:style>
  <w:style w:type="paragraph" w:customStyle="1" w:styleId="plane">
    <w:name w:val="plane"/>
    <w:basedOn w:val="Normal"/>
    <w:rsid w:val="0012289E"/>
    <w:pPr>
      <w:suppressAutoHyphens/>
      <w:spacing w:before="60" w:after="40"/>
      <w:jc w:val="both"/>
    </w:pPr>
    <w:rPr>
      <w:rFonts w:ascii="Tms Rmn" w:hAnsi="Tms Rmn"/>
      <w:sz w:val="24"/>
      <w:lang w:val="en-US" w:eastAsia="en-US"/>
    </w:rPr>
  </w:style>
  <w:style w:type="character" w:customStyle="1" w:styleId="body">
    <w:name w:val="body"/>
    <w:rsid w:val="0012289E"/>
  </w:style>
  <w:style w:type="character" w:customStyle="1" w:styleId="hw">
    <w:name w:val="hw"/>
    <w:rsid w:val="0012289E"/>
    <w:rPr>
      <w:rFonts w:ascii="Arial" w:hAnsi="Arial" w:cs="Arial" w:hint="default"/>
      <w:b/>
      <w:bCs/>
      <w:color w:val="A52A2A"/>
    </w:rPr>
  </w:style>
  <w:style w:type="character" w:customStyle="1" w:styleId="FontStyle26">
    <w:name w:val="Font Style26"/>
    <w:uiPriority w:val="99"/>
    <w:rsid w:val="0012289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7393">
      <w:bodyDiv w:val="1"/>
      <w:marLeft w:val="0"/>
      <w:marRight w:val="0"/>
      <w:marTop w:val="0"/>
      <w:marBottom w:val="0"/>
      <w:divBdr>
        <w:top w:val="none" w:sz="0" w:space="0" w:color="auto"/>
        <w:left w:val="none" w:sz="0" w:space="0" w:color="auto"/>
        <w:bottom w:val="none" w:sz="0" w:space="0" w:color="auto"/>
        <w:right w:val="none" w:sz="0" w:space="0" w:color="auto"/>
      </w:divBdr>
    </w:div>
    <w:div w:id="109210129">
      <w:bodyDiv w:val="1"/>
      <w:marLeft w:val="0"/>
      <w:marRight w:val="0"/>
      <w:marTop w:val="0"/>
      <w:marBottom w:val="0"/>
      <w:divBdr>
        <w:top w:val="none" w:sz="0" w:space="0" w:color="auto"/>
        <w:left w:val="none" w:sz="0" w:space="0" w:color="auto"/>
        <w:bottom w:val="none" w:sz="0" w:space="0" w:color="auto"/>
        <w:right w:val="none" w:sz="0" w:space="0" w:color="auto"/>
      </w:divBdr>
    </w:div>
    <w:div w:id="312687039">
      <w:bodyDiv w:val="1"/>
      <w:marLeft w:val="0"/>
      <w:marRight w:val="0"/>
      <w:marTop w:val="0"/>
      <w:marBottom w:val="0"/>
      <w:divBdr>
        <w:top w:val="none" w:sz="0" w:space="0" w:color="auto"/>
        <w:left w:val="none" w:sz="0" w:space="0" w:color="auto"/>
        <w:bottom w:val="none" w:sz="0" w:space="0" w:color="auto"/>
        <w:right w:val="none" w:sz="0" w:space="0" w:color="auto"/>
      </w:divBdr>
    </w:div>
    <w:div w:id="355035319">
      <w:bodyDiv w:val="1"/>
      <w:marLeft w:val="0"/>
      <w:marRight w:val="0"/>
      <w:marTop w:val="0"/>
      <w:marBottom w:val="0"/>
      <w:divBdr>
        <w:top w:val="none" w:sz="0" w:space="0" w:color="auto"/>
        <w:left w:val="none" w:sz="0" w:space="0" w:color="auto"/>
        <w:bottom w:val="none" w:sz="0" w:space="0" w:color="auto"/>
        <w:right w:val="none" w:sz="0" w:space="0" w:color="auto"/>
      </w:divBdr>
    </w:div>
    <w:div w:id="384525477">
      <w:bodyDiv w:val="1"/>
      <w:marLeft w:val="0"/>
      <w:marRight w:val="0"/>
      <w:marTop w:val="0"/>
      <w:marBottom w:val="0"/>
      <w:divBdr>
        <w:top w:val="none" w:sz="0" w:space="0" w:color="auto"/>
        <w:left w:val="none" w:sz="0" w:space="0" w:color="auto"/>
        <w:bottom w:val="none" w:sz="0" w:space="0" w:color="auto"/>
        <w:right w:val="none" w:sz="0" w:space="0" w:color="auto"/>
      </w:divBdr>
    </w:div>
    <w:div w:id="434206814">
      <w:bodyDiv w:val="1"/>
      <w:marLeft w:val="0"/>
      <w:marRight w:val="0"/>
      <w:marTop w:val="0"/>
      <w:marBottom w:val="0"/>
      <w:divBdr>
        <w:top w:val="none" w:sz="0" w:space="0" w:color="auto"/>
        <w:left w:val="none" w:sz="0" w:space="0" w:color="auto"/>
        <w:bottom w:val="none" w:sz="0" w:space="0" w:color="auto"/>
        <w:right w:val="none" w:sz="0" w:space="0" w:color="auto"/>
      </w:divBdr>
    </w:div>
    <w:div w:id="478881481">
      <w:bodyDiv w:val="1"/>
      <w:marLeft w:val="0"/>
      <w:marRight w:val="0"/>
      <w:marTop w:val="0"/>
      <w:marBottom w:val="0"/>
      <w:divBdr>
        <w:top w:val="none" w:sz="0" w:space="0" w:color="auto"/>
        <w:left w:val="none" w:sz="0" w:space="0" w:color="auto"/>
        <w:bottom w:val="none" w:sz="0" w:space="0" w:color="auto"/>
        <w:right w:val="none" w:sz="0" w:space="0" w:color="auto"/>
      </w:divBdr>
    </w:div>
    <w:div w:id="636646773">
      <w:bodyDiv w:val="1"/>
      <w:marLeft w:val="0"/>
      <w:marRight w:val="0"/>
      <w:marTop w:val="0"/>
      <w:marBottom w:val="0"/>
      <w:divBdr>
        <w:top w:val="none" w:sz="0" w:space="0" w:color="auto"/>
        <w:left w:val="none" w:sz="0" w:space="0" w:color="auto"/>
        <w:bottom w:val="none" w:sz="0" w:space="0" w:color="auto"/>
        <w:right w:val="none" w:sz="0" w:space="0" w:color="auto"/>
      </w:divBdr>
    </w:div>
    <w:div w:id="723530581">
      <w:bodyDiv w:val="1"/>
      <w:marLeft w:val="0"/>
      <w:marRight w:val="0"/>
      <w:marTop w:val="0"/>
      <w:marBottom w:val="0"/>
      <w:divBdr>
        <w:top w:val="none" w:sz="0" w:space="0" w:color="auto"/>
        <w:left w:val="none" w:sz="0" w:space="0" w:color="auto"/>
        <w:bottom w:val="none" w:sz="0" w:space="0" w:color="auto"/>
        <w:right w:val="none" w:sz="0" w:space="0" w:color="auto"/>
      </w:divBdr>
    </w:div>
    <w:div w:id="725883476">
      <w:bodyDiv w:val="1"/>
      <w:marLeft w:val="0"/>
      <w:marRight w:val="0"/>
      <w:marTop w:val="0"/>
      <w:marBottom w:val="0"/>
      <w:divBdr>
        <w:top w:val="none" w:sz="0" w:space="0" w:color="auto"/>
        <w:left w:val="none" w:sz="0" w:space="0" w:color="auto"/>
        <w:bottom w:val="none" w:sz="0" w:space="0" w:color="auto"/>
        <w:right w:val="none" w:sz="0" w:space="0" w:color="auto"/>
      </w:divBdr>
    </w:div>
    <w:div w:id="732504944">
      <w:bodyDiv w:val="1"/>
      <w:marLeft w:val="0"/>
      <w:marRight w:val="0"/>
      <w:marTop w:val="0"/>
      <w:marBottom w:val="0"/>
      <w:divBdr>
        <w:top w:val="none" w:sz="0" w:space="0" w:color="auto"/>
        <w:left w:val="none" w:sz="0" w:space="0" w:color="auto"/>
        <w:bottom w:val="none" w:sz="0" w:space="0" w:color="auto"/>
        <w:right w:val="none" w:sz="0" w:space="0" w:color="auto"/>
      </w:divBdr>
    </w:div>
    <w:div w:id="739794132">
      <w:bodyDiv w:val="1"/>
      <w:marLeft w:val="0"/>
      <w:marRight w:val="0"/>
      <w:marTop w:val="0"/>
      <w:marBottom w:val="0"/>
      <w:divBdr>
        <w:top w:val="none" w:sz="0" w:space="0" w:color="auto"/>
        <w:left w:val="none" w:sz="0" w:space="0" w:color="auto"/>
        <w:bottom w:val="none" w:sz="0" w:space="0" w:color="auto"/>
        <w:right w:val="none" w:sz="0" w:space="0" w:color="auto"/>
      </w:divBdr>
    </w:div>
    <w:div w:id="796996852">
      <w:bodyDiv w:val="1"/>
      <w:marLeft w:val="0"/>
      <w:marRight w:val="0"/>
      <w:marTop w:val="0"/>
      <w:marBottom w:val="0"/>
      <w:divBdr>
        <w:top w:val="none" w:sz="0" w:space="0" w:color="auto"/>
        <w:left w:val="none" w:sz="0" w:space="0" w:color="auto"/>
        <w:bottom w:val="none" w:sz="0" w:space="0" w:color="auto"/>
        <w:right w:val="none" w:sz="0" w:space="0" w:color="auto"/>
      </w:divBdr>
    </w:div>
    <w:div w:id="862479999">
      <w:bodyDiv w:val="1"/>
      <w:marLeft w:val="0"/>
      <w:marRight w:val="0"/>
      <w:marTop w:val="0"/>
      <w:marBottom w:val="0"/>
      <w:divBdr>
        <w:top w:val="none" w:sz="0" w:space="0" w:color="auto"/>
        <w:left w:val="none" w:sz="0" w:space="0" w:color="auto"/>
        <w:bottom w:val="none" w:sz="0" w:space="0" w:color="auto"/>
        <w:right w:val="none" w:sz="0" w:space="0" w:color="auto"/>
      </w:divBdr>
    </w:div>
    <w:div w:id="910038057">
      <w:bodyDiv w:val="1"/>
      <w:marLeft w:val="0"/>
      <w:marRight w:val="0"/>
      <w:marTop w:val="0"/>
      <w:marBottom w:val="0"/>
      <w:divBdr>
        <w:top w:val="none" w:sz="0" w:space="0" w:color="auto"/>
        <w:left w:val="none" w:sz="0" w:space="0" w:color="auto"/>
        <w:bottom w:val="none" w:sz="0" w:space="0" w:color="auto"/>
        <w:right w:val="none" w:sz="0" w:space="0" w:color="auto"/>
      </w:divBdr>
    </w:div>
    <w:div w:id="1170170776">
      <w:bodyDiv w:val="1"/>
      <w:marLeft w:val="0"/>
      <w:marRight w:val="0"/>
      <w:marTop w:val="0"/>
      <w:marBottom w:val="0"/>
      <w:divBdr>
        <w:top w:val="none" w:sz="0" w:space="0" w:color="auto"/>
        <w:left w:val="none" w:sz="0" w:space="0" w:color="auto"/>
        <w:bottom w:val="none" w:sz="0" w:space="0" w:color="auto"/>
        <w:right w:val="none" w:sz="0" w:space="0" w:color="auto"/>
      </w:divBdr>
    </w:div>
    <w:div w:id="1170291155">
      <w:bodyDiv w:val="1"/>
      <w:marLeft w:val="0"/>
      <w:marRight w:val="0"/>
      <w:marTop w:val="0"/>
      <w:marBottom w:val="0"/>
      <w:divBdr>
        <w:top w:val="none" w:sz="0" w:space="0" w:color="auto"/>
        <w:left w:val="none" w:sz="0" w:space="0" w:color="auto"/>
        <w:bottom w:val="none" w:sz="0" w:space="0" w:color="auto"/>
        <w:right w:val="none" w:sz="0" w:space="0" w:color="auto"/>
      </w:divBdr>
    </w:div>
    <w:div w:id="1208496150">
      <w:bodyDiv w:val="1"/>
      <w:marLeft w:val="0"/>
      <w:marRight w:val="0"/>
      <w:marTop w:val="0"/>
      <w:marBottom w:val="0"/>
      <w:divBdr>
        <w:top w:val="none" w:sz="0" w:space="0" w:color="auto"/>
        <w:left w:val="none" w:sz="0" w:space="0" w:color="auto"/>
        <w:bottom w:val="none" w:sz="0" w:space="0" w:color="auto"/>
        <w:right w:val="none" w:sz="0" w:space="0" w:color="auto"/>
      </w:divBdr>
    </w:div>
    <w:div w:id="1235890257">
      <w:bodyDiv w:val="1"/>
      <w:marLeft w:val="0"/>
      <w:marRight w:val="0"/>
      <w:marTop w:val="0"/>
      <w:marBottom w:val="0"/>
      <w:divBdr>
        <w:top w:val="none" w:sz="0" w:space="0" w:color="auto"/>
        <w:left w:val="none" w:sz="0" w:space="0" w:color="auto"/>
        <w:bottom w:val="none" w:sz="0" w:space="0" w:color="auto"/>
        <w:right w:val="none" w:sz="0" w:space="0" w:color="auto"/>
      </w:divBdr>
    </w:div>
    <w:div w:id="1382048350">
      <w:bodyDiv w:val="1"/>
      <w:marLeft w:val="0"/>
      <w:marRight w:val="0"/>
      <w:marTop w:val="0"/>
      <w:marBottom w:val="0"/>
      <w:divBdr>
        <w:top w:val="none" w:sz="0" w:space="0" w:color="auto"/>
        <w:left w:val="none" w:sz="0" w:space="0" w:color="auto"/>
        <w:bottom w:val="none" w:sz="0" w:space="0" w:color="auto"/>
        <w:right w:val="none" w:sz="0" w:space="0" w:color="auto"/>
      </w:divBdr>
    </w:div>
    <w:div w:id="1533149999">
      <w:bodyDiv w:val="1"/>
      <w:marLeft w:val="0"/>
      <w:marRight w:val="0"/>
      <w:marTop w:val="0"/>
      <w:marBottom w:val="0"/>
      <w:divBdr>
        <w:top w:val="none" w:sz="0" w:space="0" w:color="auto"/>
        <w:left w:val="none" w:sz="0" w:space="0" w:color="auto"/>
        <w:bottom w:val="none" w:sz="0" w:space="0" w:color="auto"/>
        <w:right w:val="none" w:sz="0" w:space="0" w:color="auto"/>
      </w:divBdr>
    </w:div>
    <w:div w:id="1542207447">
      <w:bodyDiv w:val="1"/>
      <w:marLeft w:val="0"/>
      <w:marRight w:val="0"/>
      <w:marTop w:val="0"/>
      <w:marBottom w:val="0"/>
      <w:divBdr>
        <w:top w:val="none" w:sz="0" w:space="0" w:color="auto"/>
        <w:left w:val="none" w:sz="0" w:space="0" w:color="auto"/>
        <w:bottom w:val="none" w:sz="0" w:space="0" w:color="auto"/>
        <w:right w:val="none" w:sz="0" w:space="0" w:color="auto"/>
      </w:divBdr>
    </w:div>
    <w:div w:id="1682855312">
      <w:bodyDiv w:val="1"/>
      <w:marLeft w:val="0"/>
      <w:marRight w:val="0"/>
      <w:marTop w:val="0"/>
      <w:marBottom w:val="0"/>
      <w:divBdr>
        <w:top w:val="none" w:sz="0" w:space="0" w:color="auto"/>
        <w:left w:val="none" w:sz="0" w:space="0" w:color="auto"/>
        <w:bottom w:val="none" w:sz="0" w:space="0" w:color="auto"/>
        <w:right w:val="none" w:sz="0" w:space="0" w:color="auto"/>
      </w:divBdr>
    </w:div>
    <w:div w:id="1773819768">
      <w:bodyDiv w:val="1"/>
      <w:marLeft w:val="0"/>
      <w:marRight w:val="0"/>
      <w:marTop w:val="0"/>
      <w:marBottom w:val="0"/>
      <w:divBdr>
        <w:top w:val="none" w:sz="0" w:space="0" w:color="auto"/>
        <w:left w:val="none" w:sz="0" w:space="0" w:color="auto"/>
        <w:bottom w:val="none" w:sz="0" w:space="0" w:color="auto"/>
        <w:right w:val="none" w:sz="0" w:space="0" w:color="auto"/>
      </w:divBdr>
    </w:div>
    <w:div w:id="1863202047">
      <w:bodyDiv w:val="1"/>
      <w:marLeft w:val="0"/>
      <w:marRight w:val="0"/>
      <w:marTop w:val="0"/>
      <w:marBottom w:val="0"/>
      <w:divBdr>
        <w:top w:val="none" w:sz="0" w:space="0" w:color="auto"/>
        <w:left w:val="none" w:sz="0" w:space="0" w:color="auto"/>
        <w:bottom w:val="none" w:sz="0" w:space="0" w:color="auto"/>
        <w:right w:val="none" w:sz="0" w:space="0" w:color="auto"/>
      </w:divBdr>
    </w:div>
    <w:div w:id="1920678935">
      <w:bodyDiv w:val="1"/>
      <w:marLeft w:val="0"/>
      <w:marRight w:val="0"/>
      <w:marTop w:val="0"/>
      <w:marBottom w:val="0"/>
      <w:divBdr>
        <w:top w:val="none" w:sz="0" w:space="0" w:color="auto"/>
        <w:left w:val="none" w:sz="0" w:space="0" w:color="auto"/>
        <w:bottom w:val="none" w:sz="0" w:space="0" w:color="auto"/>
        <w:right w:val="none" w:sz="0" w:space="0" w:color="auto"/>
      </w:divBdr>
    </w:div>
    <w:div w:id="2015494443">
      <w:bodyDiv w:val="1"/>
      <w:marLeft w:val="0"/>
      <w:marRight w:val="0"/>
      <w:marTop w:val="0"/>
      <w:marBottom w:val="0"/>
      <w:divBdr>
        <w:top w:val="none" w:sz="0" w:space="0" w:color="auto"/>
        <w:left w:val="none" w:sz="0" w:space="0" w:color="auto"/>
        <w:bottom w:val="none" w:sz="0" w:space="0" w:color="auto"/>
        <w:right w:val="none" w:sz="0" w:space="0" w:color="auto"/>
      </w:divBdr>
    </w:div>
    <w:div w:id="20850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61CDE-ECC6-4FFC-A09F-97B9784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351</Words>
  <Characters>2002</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WORKS TENDER</vt:lpstr>
      <vt:lpstr>WORKS TENDER</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TENDER</dc:title>
  <dc:subject/>
  <dc:creator>Sigitas</dc:creator>
  <cp:keywords/>
  <cp:lastModifiedBy>Eglė Jasiukaitienė</cp:lastModifiedBy>
  <cp:revision>22</cp:revision>
  <cp:lastPrinted>2022-05-06T07:35:00Z</cp:lastPrinted>
  <dcterms:created xsi:type="dcterms:W3CDTF">2022-01-14T06:37:00Z</dcterms:created>
  <dcterms:modified xsi:type="dcterms:W3CDTF">2025-09-23T10:38:00Z</dcterms:modified>
</cp:coreProperties>
</file>