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0FE7" w14:textId="272E5AA9" w:rsidR="00AC5F71" w:rsidRPr="0079215D" w:rsidRDefault="00AC5F71" w:rsidP="00AC5F71">
      <w:pPr>
        <w:spacing w:line="360" w:lineRule="auto"/>
        <w:jc w:val="both"/>
        <w:rPr>
          <w:i/>
          <w:sz w:val="20"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  <w:t xml:space="preserve">         </w:t>
      </w:r>
      <w:r w:rsidR="0079215D">
        <w:t xml:space="preserve">         </w:t>
      </w:r>
      <w:r>
        <w:t xml:space="preserve"> </w:t>
      </w:r>
    </w:p>
    <w:p w14:paraId="6683C1C5" w14:textId="77777777" w:rsidR="00C8363B" w:rsidRPr="00C64968" w:rsidRDefault="00C8363B" w:rsidP="000D5D5D">
      <w:pPr>
        <w:pStyle w:val="Stilius5"/>
        <w:spacing w:after="0"/>
        <w:outlineLvl w:val="0"/>
        <w:rPr>
          <w:bCs/>
          <w:sz w:val="22"/>
          <w:szCs w:val="22"/>
        </w:rPr>
      </w:pPr>
    </w:p>
    <w:p w14:paraId="67AD8CE3" w14:textId="61DE78A3" w:rsidR="00BD335B" w:rsidRPr="00301937" w:rsidRDefault="00BD335B" w:rsidP="00E42216">
      <w:pPr>
        <w:shd w:val="clear" w:color="auto" w:fill="FFFFFF"/>
        <w:jc w:val="center"/>
        <w:rPr>
          <w:b/>
          <w:bCs/>
          <w:caps/>
          <w:color w:val="000000"/>
          <w:szCs w:val="24"/>
          <w:shd w:val="clear" w:color="auto" w:fill="FFFFFF"/>
        </w:rPr>
      </w:pPr>
      <w:bookmarkStart w:id="0" w:name="_Hlk93565376"/>
      <w:r w:rsidRPr="00301937">
        <w:rPr>
          <w:b/>
          <w:bCs/>
          <w:caps/>
          <w:color w:val="000000"/>
          <w:szCs w:val="24"/>
          <w:shd w:val="clear" w:color="auto" w:fill="FFFFFF"/>
        </w:rPr>
        <w:t>„</w:t>
      </w:r>
      <w:r w:rsidR="009A4320">
        <w:rPr>
          <w:b/>
          <w:color w:val="000000" w:themeColor="text1"/>
        </w:rPr>
        <w:t>ŽADVAINŲ STOVYKLAVIETĖS INFRASTRUKTŪROS INŽINERINIŲ STATINIŲ STATYBOS, REKONSTRUKCIJOS IR PAPRASTOJO REMONTO DARBAI SU DARBO PROJEKTO PARENGIMU</w:t>
      </w:r>
      <w:r w:rsidRPr="00301937">
        <w:rPr>
          <w:b/>
          <w:bCs/>
          <w:caps/>
          <w:color w:val="000000"/>
          <w:szCs w:val="24"/>
          <w:shd w:val="clear" w:color="auto" w:fill="FFFFFF"/>
        </w:rPr>
        <w:t>“</w:t>
      </w:r>
      <w:bookmarkEnd w:id="0"/>
    </w:p>
    <w:p w14:paraId="0802D701" w14:textId="77777777" w:rsidR="00D347A6" w:rsidRPr="00C64968" w:rsidRDefault="00D347A6" w:rsidP="009E57C7">
      <w:pPr>
        <w:tabs>
          <w:tab w:val="left" w:pos="426"/>
        </w:tabs>
        <w:jc w:val="center"/>
        <w:rPr>
          <w:b/>
          <w:bCs/>
          <w:caps/>
          <w:szCs w:val="24"/>
        </w:rPr>
      </w:pPr>
    </w:p>
    <w:p w14:paraId="6FFF0279" w14:textId="77777777" w:rsidR="009E57C7" w:rsidRPr="009E57C7" w:rsidRDefault="003540B7" w:rsidP="009E57C7">
      <w:pPr>
        <w:tabs>
          <w:tab w:val="left" w:pos="426"/>
        </w:tabs>
        <w:jc w:val="center"/>
        <w:rPr>
          <w:b/>
          <w:caps/>
          <w:szCs w:val="24"/>
        </w:rPr>
      </w:pPr>
      <w:r w:rsidRPr="00D347A6">
        <w:rPr>
          <w:b/>
          <w:caps/>
          <w:szCs w:val="24"/>
        </w:rPr>
        <w:t xml:space="preserve"> </w:t>
      </w:r>
      <w:r w:rsidR="009E57C7" w:rsidRPr="009E57C7">
        <w:rPr>
          <w:b/>
          <w:caps/>
          <w:szCs w:val="24"/>
        </w:rPr>
        <w:t>rangos darbai</w:t>
      </w:r>
    </w:p>
    <w:p w14:paraId="250ED63E" w14:textId="77777777" w:rsidR="00574C0C" w:rsidRDefault="00574C0C" w:rsidP="000D5D5D">
      <w:pPr>
        <w:pStyle w:val="Stilius5"/>
        <w:spacing w:after="0"/>
        <w:outlineLvl w:val="0"/>
      </w:pPr>
    </w:p>
    <w:p w14:paraId="453DCCC8" w14:textId="5F95DAFB" w:rsidR="000D5D5D" w:rsidRPr="0065209D" w:rsidRDefault="00F22D7A" w:rsidP="000D5D5D">
      <w:pPr>
        <w:pStyle w:val="Stilius5"/>
        <w:spacing w:after="0"/>
        <w:outlineLvl w:val="0"/>
        <w:rPr>
          <w:sz w:val="24"/>
          <w:szCs w:val="24"/>
        </w:rPr>
      </w:pPr>
      <w:r w:rsidRPr="002E22D3">
        <w:t xml:space="preserve"> </w:t>
      </w:r>
      <w:r w:rsidR="00DA3B14" w:rsidRPr="0065209D">
        <w:rPr>
          <w:sz w:val="24"/>
          <w:szCs w:val="24"/>
        </w:rPr>
        <w:t>ĮKAINOT</w:t>
      </w:r>
      <w:r w:rsidR="0090666B">
        <w:rPr>
          <w:sz w:val="24"/>
          <w:szCs w:val="24"/>
        </w:rPr>
        <w:t>A</w:t>
      </w:r>
      <w:r w:rsidR="009E57C7" w:rsidRPr="0065209D">
        <w:rPr>
          <w:sz w:val="24"/>
          <w:szCs w:val="24"/>
        </w:rPr>
        <w:t xml:space="preserve">S </w:t>
      </w:r>
      <w:r w:rsidRPr="0065209D">
        <w:rPr>
          <w:sz w:val="24"/>
          <w:szCs w:val="24"/>
        </w:rPr>
        <w:t>VEIKL</w:t>
      </w:r>
      <w:r w:rsidR="004A4255" w:rsidRPr="0065209D">
        <w:rPr>
          <w:sz w:val="24"/>
          <w:szCs w:val="24"/>
        </w:rPr>
        <w:t>Ų</w:t>
      </w:r>
      <w:r w:rsidRPr="0065209D">
        <w:rPr>
          <w:sz w:val="24"/>
          <w:szCs w:val="24"/>
        </w:rPr>
        <w:t xml:space="preserve"> SĄRAŠAS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6619"/>
        <w:gridCol w:w="2193"/>
      </w:tblGrid>
      <w:tr w:rsidR="00532AD5" w:rsidRPr="008563A7" w14:paraId="02AD5F08" w14:textId="77777777" w:rsidTr="00724884">
        <w:trPr>
          <w:cantSplit/>
          <w:trHeight w:val="355"/>
          <w:tblHeader/>
          <w:jc w:val="center"/>
        </w:trPr>
        <w:tc>
          <w:tcPr>
            <w:tcW w:w="527" w:type="pct"/>
            <w:vMerge w:val="restart"/>
            <w:tcBorders>
              <w:top w:val="double" w:sz="4" w:space="0" w:color="auto"/>
            </w:tcBorders>
            <w:vAlign w:val="center"/>
          </w:tcPr>
          <w:p w14:paraId="6EE600B3" w14:textId="336E9C62" w:rsidR="00532AD5" w:rsidRPr="008563A7" w:rsidRDefault="00532AD5" w:rsidP="00DE6BB4">
            <w:pPr>
              <w:ind w:left="-113" w:right="-113"/>
              <w:jc w:val="center"/>
              <w:rPr>
                <w:iCs/>
                <w:szCs w:val="24"/>
              </w:rPr>
            </w:pPr>
            <w:r>
              <w:rPr>
                <w:i/>
                <w:szCs w:val="24"/>
              </w:rPr>
              <w:t>Eil.</w:t>
            </w:r>
            <w:r w:rsidRPr="008563A7">
              <w:rPr>
                <w:i/>
                <w:szCs w:val="24"/>
              </w:rPr>
              <w:t xml:space="preserve"> Nr. </w:t>
            </w:r>
          </w:p>
        </w:tc>
        <w:tc>
          <w:tcPr>
            <w:tcW w:w="3360" w:type="pct"/>
            <w:vMerge w:val="restart"/>
            <w:tcBorders>
              <w:top w:val="double" w:sz="4" w:space="0" w:color="auto"/>
            </w:tcBorders>
            <w:vAlign w:val="center"/>
          </w:tcPr>
          <w:p w14:paraId="055AB5BC" w14:textId="77777777" w:rsidR="00A829DF" w:rsidRDefault="00A829DF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</w:p>
          <w:p w14:paraId="3F13B354" w14:textId="77777777" w:rsidR="00A829DF" w:rsidRDefault="00A829DF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</w:p>
          <w:p w14:paraId="08B5D063" w14:textId="03FA9430" w:rsidR="00532AD5" w:rsidRPr="00E67BBE" w:rsidRDefault="00532AD5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  <w:r w:rsidRPr="00E67BBE">
              <w:rPr>
                <w:b w:val="0"/>
                <w:sz w:val="24"/>
                <w:szCs w:val="24"/>
              </w:rPr>
              <w:t>Nuolatinių Darbų/paslaugų veiklos (etapo) pavadinimas</w:t>
            </w:r>
          </w:p>
          <w:p w14:paraId="42081518" w14:textId="77777777" w:rsidR="00532AD5" w:rsidRPr="00E67BBE" w:rsidRDefault="00532AD5" w:rsidP="00DE6BB4">
            <w:pPr>
              <w:ind w:left="73"/>
              <w:jc w:val="center"/>
              <w:rPr>
                <w:szCs w:val="24"/>
              </w:rPr>
            </w:pPr>
          </w:p>
          <w:p w14:paraId="4B1E1D39" w14:textId="77777777" w:rsidR="00532AD5" w:rsidRPr="00E67BBE" w:rsidRDefault="00532AD5" w:rsidP="00DE6BB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double" w:sz="4" w:space="0" w:color="auto"/>
            </w:tcBorders>
            <w:vAlign w:val="center"/>
          </w:tcPr>
          <w:p w14:paraId="495CBF8D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062D5620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</w:p>
          <w:p w14:paraId="144DAB32" w14:textId="77777777" w:rsidR="00532AD5" w:rsidRPr="00E67BBE" w:rsidRDefault="00532AD5" w:rsidP="00DE6BB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532AD5" w:rsidRPr="008563A7" w14:paraId="783A64FA" w14:textId="77777777" w:rsidTr="00724884">
        <w:trPr>
          <w:cantSplit/>
          <w:trHeight w:val="916"/>
          <w:jc w:val="center"/>
        </w:trPr>
        <w:tc>
          <w:tcPr>
            <w:tcW w:w="527" w:type="pct"/>
            <w:vMerge/>
            <w:tcBorders>
              <w:bottom w:val="nil"/>
            </w:tcBorders>
          </w:tcPr>
          <w:p w14:paraId="50235C6B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3360" w:type="pct"/>
            <w:vMerge/>
            <w:tcBorders>
              <w:bottom w:val="nil"/>
            </w:tcBorders>
          </w:tcPr>
          <w:p w14:paraId="779D5CA5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1113" w:type="pct"/>
            <w:vMerge/>
            <w:tcBorders>
              <w:bottom w:val="nil"/>
            </w:tcBorders>
          </w:tcPr>
          <w:p w14:paraId="446F2DBC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</w:tr>
      <w:tr w:rsidR="00381C66" w:rsidRPr="008563A7" w14:paraId="229286C3" w14:textId="77777777" w:rsidTr="00724884">
        <w:trPr>
          <w:cantSplit/>
          <w:trHeight w:val="562"/>
          <w:jc w:val="center"/>
        </w:trPr>
        <w:tc>
          <w:tcPr>
            <w:tcW w:w="527" w:type="pct"/>
            <w:tcBorders>
              <w:bottom w:val="nil"/>
            </w:tcBorders>
            <w:vAlign w:val="center"/>
          </w:tcPr>
          <w:p w14:paraId="6954AACA" w14:textId="43197B94" w:rsidR="00381C66" w:rsidRPr="00A829DF" w:rsidRDefault="00724884" w:rsidP="00724884">
            <w:pPr>
              <w:jc w:val="center"/>
              <w:rPr>
                <w:b/>
                <w:sz w:val="22"/>
                <w:szCs w:val="22"/>
              </w:rPr>
            </w:pPr>
            <w:r w:rsidRPr="00A829D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60" w:type="pct"/>
            <w:tcBorders>
              <w:bottom w:val="nil"/>
            </w:tcBorders>
            <w:vAlign w:val="center"/>
          </w:tcPr>
          <w:p w14:paraId="7028F66D" w14:textId="37C51BA9" w:rsidR="00381C66" w:rsidRPr="00A829DF" w:rsidRDefault="00724884" w:rsidP="00724884">
            <w:pPr>
              <w:jc w:val="both"/>
              <w:rPr>
                <w:b/>
                <w:sz w:val="22"/>
                <w:szCs w:val="22"/>
              </w:rPr>
            </w:pPr>
            <w:r w:rsidRPr="00CF0757">
              <w:rPr>
                <w:b/>
                <w:color w:val="000000" w:themeColor="text1"/>
                <w:sz w:val="22"/>
                <w:szCs w:val="22"/>
              </w:rPr>
              <w:t>DARBO PROJEKTO PARENGIMAS</w:t>
            </w:r>
          </w:p>
        </w:tc>
        <w:tc>
          <w:tcPr>
            <w:tcW w:w="1113" w:type="pct"/>
            <w:tcBorders>
              <w:bottom w:val="nil"/>
            </w:tcBorders>
          </w:tcPr>
          <w:p w14:paraId="6E8294C7" w14:textId="77777777" w:rsidR="00381C66" w:rsidRPr="008563A7" w:rsidRDefault="00381C66" w:rsidP="00DE6BB4">
            <w:pPr>
              <w:rPr>
                <w:b/>
                <w:szCs w:val="24"/>
              </w:rPr>
            </w:pPr>
          </w:p>
        </w:tc>
      </w:tr>
      <w:tr w:rsidR="00532AD5" w:rsidRPr="008563A7" w14:paraId="0B3D28F5" w14:textId="77777777" w:rsidTr="00724884">
        <w:trPr>
          <w:cantSplit/>
          <w:jc w:val="center"/>
        </w:trPr>
        <w:tc>
          <w:tcPr>
            <w:tcW w:w="527" w:type="pct"/>
            <w:tcBorders>
              <w:top w:val="double" w:sz="4" w:space="0" w:color="auto"/>
            </w:tcBorders>
            <w:vAlign w:val="center"/>
          </w:tcPr>
          <w:p w14:paraId="7340C94C" w14:textId="72F57C2C" w:rsidR="00532AD5" w:rsidRPr="00270952" w:rsidRDefault="00BE13D3" w:rsidP="00124986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tcBorders>
              <w:top w:val="double" w:sz="4" w:space="0" w:color="auto"/>
            </w:tcBorders>
            <w:vAlign w:val="center"/>
          </w:tcPr>
          <w:p w14:paraId="177759D4" w14:textId="6A921613" w:rsidR="00532AD5" w:rsidRPr="00270952" w:rsidRDefault="0059007A" w:rsidP="00532AD5">
            <w:pPr>
              <w:tabs>
                <w:tab w:val="num" w:pos="1080"/>
              </w:tabs>
              <w:rPr>
                <w:b/>
                <w:sz w:val="22"/>
                <w:szCs w:val="22"/>
              </w:rPr>
            </w:pPr>
            <w:r w:rsidRPr="0059007A">
              <w:rPr>
                <w:b/>
                <w:bCs/>
                <w:sz w:val="22"/>
                <w:szCs w:val="22"/>
              </w:rPr>
              <w:t>BENDRIEJI STATYBOS DARBAI</w:t>
            </w:r>
          </w:p>
        </w:tc>
        <w:tc>
          <w:tcPr>
            <w:tcW w:w="1113" w:type="pct"/>
            <w:tcBorders>
              <w:top w:val="double" w:sz="4" w:space="0" w:color="auto"/>
            </w:tcBorders>
            <w:vAlign w:val="bottom"/>
          </w:tcPr>
          <w:p w14:paraId="535F5498" w14:textId="77777777" w:rsidR="00532AD5" w:rsidRPr="008563A7" w:rsidRDefault="00532AD5" w:rsidP="00DE6BB4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22FE017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4458FB65" w14:textId="5C491FFA" w:rsidR="00532AD5" w:rsidRPr="00270952" w:rsidRDefault="00BE13D3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3360" w:type="pct"/>
            <w:vAlign w:val="center"/>
          </w:tcPr>
          <w:p w14:paraId="24B13AF8" w14:textId="37C0DA56" w:rsidR="00532AD5" w:rsidRPr="00270952" w:rsidRDefault="00532AD5" w:rsidP="00532AD5">
            <w:pPr>
              <w:tabs>
                <w:tab w:val="num" w:pos="1080"/>
              </w:tabs>
              <w:rPr>
                <w:color w:val="000000"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Paruošiamieji darbai</w:t>
            </w:r>
          </w:p>
        </w:tc>
        <w:tc>
          <w:tcPr>
            <w:tcW w:w="1113" w:type="pct"/>
            <w:vAlign w:val="bottom"/>
          </w:tcPr>
          <w:p w14:paraId="333ACF4F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F568EB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31B4BCC1" w14:textId="09540CA5" w:rsidR="00532AD5" w:rsidRPr="00270952" w:rsidRDefault="00BE13D3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3360" w:type="pct"/>
            <w:vAlign w:val="center"/>
          </w:tcPr>
          <w:p w14:paraId="7DBA0F40" w14:textId="360A05A6" w:rsidR="00532AD5" w:rsidRPr="00A4559C" w:rsidRDefault="00A4559C" w:rsidP="00532AD5">
            <w:pPr>
              <w:rPr>
                <w:color w:val="000000"/>
                <w:sz w:val="22"/>
                <w:szCs w:val="22"/>
              </w:rPr>
            </w:pPr>
            <w:r w:rsidRPr="00A4559C">
              <w:rPr>
                <w:sz w:val="22"/>
                <w:szCs w:val="22"/>
                <w:lang w:eastAsia="lt-LT"/>
              </w:rPr>
              <w:t>Pėsčiųjų takų (4400-2172-4309 ir 4400-2172-4374) paprastasis remontas</w:t>
            </w:r>
          </w:p>
        </w:tc>
        <w:tc>
          <w:tcPr>
            <w:tcW w:w="1113" w:type="pct"/>
            <w:vAlign w:val="bottom"/>
          </w:tcPr>
          <w:p w14:paraId="556F6EAB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F48814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17C6CE33" w14:textId="5916270B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3360" w:type="pct"/>
            <w:vAlign w:val="center"/>
          </w:tcPr>
          <w:p w14:paraId="40E1314D" w14:textId="61928D29" w:rsidR="00532AD5" w:rsidRPr="00270952" w:rsidRDefault="001B49C1" w:rsidP="00532AD5">
            <w:pPr>
              <w:rPr>
                <w:color w:val="000000"/>
                <w:sz w:val="22"/>
                <w:szCs w:val="22"/>
              </w:rPr>
            </w:pPr>
            <w:r w:rsidRPr="001B49C1">
              <w:rPr>
                <w:sz w:val="22"/>
                <w:szCs w:val="22"/>
                <w:lang w:eastAsia="lt-LT"/>
              </w:rPr>
              <w:t>Pėsčiųjų tako (4400-2172-4309) paprastasis remontas. Panduso PD, pritaikyto ŽN įrengimas</w:t>
            </w:r>
          </w:p>
        </w:tc>
        <w:tc>
          <w:tcPr>
            <w:tcW w:w="1113" w:type="pct"/>
            <w:vAlign w:val="bottom"/>
          </w:tcPr>
          <w:p w14:paraId="07CA0A29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34F7651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C156883" w14:textId="7DBC96ED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3360" w:type="pct"/>
            <w:vAlign w:val="center"/>
          </w:tcPr>
          <w:p w14:paraId="5C577687" w14:textId="6BB848A4" w:rsidR="00532AD5" w:rsidRPr="00162998" w:rsidRDefault="00162998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162998">
              <w:rPr>
                <w:color w:val="000000"/>
                <w:sz w:val="22"/>
                <w:szCs w:val="22"/>
                <w:lang w:eastAsia="lt-LT"/>
              </w:rPr>
              <w:t>Panduso turėklai</w:t>
            </w:r>
          </w:p>
        </w:tc>
        <w:tc>
          <w:tcPr>
            <w:tcW w:w="1113" w:type="pct"/>
            <w:vAlign w:val="bottom"/>
          </w:tcPr>
          <w:p w14:paraId="1E3BB305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8917D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4A7B07C6" w14:textId="0CE0D891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3360" w:type="pct"/>
            <w:vAlign w:val="center"/>
          </w:tcPr>
          <w:p w14:paraId="6CE604A1" w14:textId="05946658" w:rsidR="00532AD5" w:rsidRPr="00270952" w:rsidRDefault="002C5453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2C5453">
              <w:rPr>
                <w:color w:val="000000"/>
                <w:sz w:val="22"/>
                <w:szCs w:val="22"/>
                <w:lang w:eastAsia="lt-LT"/>
              </w:rPr>
              <w:t>Apžvalgos tilto (su stogine) (4400-2172-4252)</w:t>
            </w:r>
            <w:r w:rsidRPr="006B727E">
              <w:rPr>
                <w:color w:val="EE0000"/>
                <w:sz w:val="22"/>
                <w:szCs w:val="22"/>
                <w:lang w:eastAsia="lt-LT"/>
              </w:rPr>
              <w:t xml:space="preserve"> </w:t>
            </w:r>
            <w:r w:rsidR="001239FB" w:rsidRPr="001239FB">
              <w:rPr>
                <w:color w:val="000000" w:themeColor="text1"/>
                <w:sz w:val="22"/>
                <w:szCs w:val="22"/>
                <w:lang w:eastAsia="lt-LT"/>
              </w:rPr>
              <w:t>rekonstrukcija</w:t>
            </w:r>
          </w:p>
        </w:tc>
        <w:tc>
          <w:tcPr>
            <w:tcW w:w="1113" w:type="pct"/>
            <w:vAlign w:val="bottom"/>
          </w:tcPr>
          <w:p w14:paraId="4D951D12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2C5453" w:rsidRPr="008563A7" w14:paraId="3E9F318B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3FB59B0" w14:textId="59FAF488" w:rsidR="002C5453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C5453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3360" w:type="pct"/>
            <w:vAlign w:val="center"/>
          </w:tcPr>
          <w:p w14:paraId="4CAC8DCD" w14:textId="2926E934" w:rsidR="002C5453" w:rsidRPr="002C5453" w:rsidRDefault="00AF7F7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F7F7D">
              <w:rPr>
                <w:color w:val="000000"/>
                <w:sz w:val="22"/>
                <w:szCs w:val="22"/>
                <w:lang w:eastAsia="lt-LT"/>
              </w:rPr>
              <w:t xml:space="preserve">Laužaviečių (4400-2172-4316 ir 4400-2172-4385) paprastasis remontas </w:t>
            </w:r>
          </w:p>
        </w:tc>
        <w:tc>
          <w:tcPr>
            <w:tcW w:w="1113" w:type="pct"/>
            <w:vAlign w:val="bottom"/>
          </w:tcPr>
          <w:p w14:paraId="12C8DBA6" w14:textId="77777777" w:rsidR="002C5453" w:rsidRPr="008563A7" w:rsidRDefault="002C5453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F7F7D" w:rsidRPr="008563A7" w14:paraId="57FB222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6342C9C" w14:textId="60E6B9B7" w:rsidR="00AF7F7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F7F7D">
              <w:rPr>
                <w:color w:val="000000"/>
                <w:sz w:val="22"/>
                <w:szCs w:val="22"/>
              </w:rPr>
              <w:t>.7.</w:t>
            </w:r>
          </w:p>
        </w:tc>
        <w:tc>
          <w:tcPr>
            <w:tcW w:w="3360" w:type="pct"/>
            <w:vAlign w:val="center"/>
          </w:tcPr>
          <w:p w14:paraId="0AA036E4" w14:textId="4E97FE80" w:rsidR="00AF7F7D" w:rsidRPr="00AF7F7D" w:rsidRDefault="00AF7F7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F7F7D">
              <w:rPr>
                <w:color w:val="000000"/>
                <w:sz w:val="22"/>
                <w:szCs w:val="22"/>
                <w:lang w:eastAsia="lt-LT"/>
              </w:rPr>
              <w:t>Tiltelių (4400-2172-4274) ir (4400-2172-4285) paprastasis remontas</w:t>
            </w:r>
          </w:p>
        </w:tc>
        <w:tc>
          <w:tcPr>
            <w:tcW w:w="1113" w:type="pct"/>
            <w:vAlign w:val="bottom"/>
          </w:tcPr>
          <w:p w14:paraId="3F66709E" w14:textId="77777777" w:rsidR="00AF7F7D" w:rsidRPr="008563A7" w:rsidRDefault="00AF7F7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F7F7D" w:rsidRPr="008563A7" w14:paraId="67BF7E76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69146364" w14:textId="69250491" w:rsidR="00AF7F7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E3FCD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3360" w:type="pct"/>
            <w:vAlign w:val="center"/>
          </w:tcPr>
          <w:p w14:paraId="4E35EB70" w14:textId="588DFA2E" w:rsidR="00AF7F7D" w:rsidRPr="00AF7F7D" w:rsidRDefault="000E3FC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0E3FCD">
              <w:rPr>
                <w:color w:val="000000"/>
                <w:sz w:val="22"/>
                <w:szCs w:val="22"/>
                <w:lang w:eastAsia="lt-LT"/>
              </w:rPr>
              <w:t xml:space="preserve">Apžvalgos tilto (su stogine) (4400-2172-4252) </w:t>
            </w:r>
            <w:r w:rsidR="001239FB" w:rsidRPr="001239FB">
              <w:rPr>
                <w:color w:val="000000" w:themeColor="text1"/>
                <w:sz w:val="22"/>
                <w:szCs w:val="22"/>
                <w:lang w:eastAsia="lt-LT"/>
              </w:rPr>
              <w:t>rekonstrukcija</w:t>
            </w:r>
            <w:r w:rsidRPr="001239FB">
              <w:rPr>
                <w:color w:val="000000" w:themeColor="text1"/>
                <w:sz w:val="22"/>
                <w:szCs w:val="22"/>
                <w:lang w:eastAsia="lt-LT"/>
              </w:rPr>
              <w:t xml:space="preserve">. </w:t>
            </w:r>
            <w:r w:rsidRPr="000E3FCD">
              <w:rPr>
                <w:color w:val="000000"/>
                <w:sz w:val="22"/>
                <w:szCs w:val="22"/>
                <w:lang w:eastAsia="lt-LT"/>
              </w:rPr>
              <w:t>Laiptų remontas</w:t>
            </w:r>
          </w:p>
        </w:tc>
        <w:tc>
          <w:tcPr>
            <w:tcW w:w="1113" w:type="pct"/>
            <w:vAlign w:val="bottom"/>
          </w:tcPr>
          <w:p w14:paraId="0596080D" w14:textId="77777777" w:rsidR="00AF7F7D" w:rsidRPr="008563A7" w:rsidRDefault="00AF7F7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0E3FCD" w:rsidRPr="008563A7" w14:paraId="7D5C9ABB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0E706D22" w14:textId="79A07F9C" w:rsidR="000E3FC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B727E">
              <w:rPr>
                <w:color w:val="000000"/>
                <w:sz w:val="22"/>
                <w:szCs w:val="22"/>
              </w:rPr>
              <w:t>.9.</w:t>
            </w:r>
          </w:p>
        </w:tc>
        <w:tc>
          <w:tcPr>
            <w:tcW w:w="3360" w:type="pct"/>
            <w:vAlign w:val="center"/>
          </w:tcPr>
          <w:p w14:paraId="0A1767FA" w14:textId="06781483" w:rsidR="000E3FCD" w:rsidRPr="006B727E" w:rsidRDefault="006B727E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6B727E">
              <w:rPr>
                <w:color w:val="000000"/>
                <w:sz w:val="22"/>
                <w:szCs w:val="22"/>
                <w:lang w:eastAsia="lt-LT"/>
              </w:rPr>
              <w:t xml:space="preserve">Stalų ST su suolais S-1 įrengimas </w:t>
            </w:r>
          </w:p>
        </w:tc>
        <w:tc>
          <w:tcPr>
            <w:tcW w:w="1113" w:type="pct"/>
            <w:vAlign w:val="bottom"/>
          </w:tcPr>
          <w:p w14:paraId="3EFCA542" w14:textId="77777777" w:rsidR="000E3FCD" w:rsidRPr="008563A7" w:rsidRDefault="000E3FC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FE4825" w:rsidRPr="008563A7" w14:paraId="2C78216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79EDAAB" w14:textId="19E7EB82" w:rsidR="00FE4825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E4825">
              <w:rPr>
                <w:color w:val="000000"/>
                <w:sz w:val="22"/>
                <w:szCs w:val="22"/>
              </w:rPr>
              <w:t>.10.</w:t>
            </w:r>
          </w:p>
        </w:tc>
        <w:tc>
          <w:tcPr>
            <w:tcW w:w="3360" w:type="pct"/>
            <w:vAlign w:val="center"/>
          </w:tcPr>
          <w:p w14:paraId="2437CB22" w14:textId="47B7A4C1" w:rsidR="00FE4825" w:rsidRPr="00FE4825" w:rsidRDefault="00FE4825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4825">
              <w:rPr>
                <w:color w:val="000000"/>
                <w:sz w:val="22"/>
                <w:szCs w:val="22"/>
                <w:lang w:eastAsia="lt-LT"/>
              </w:rPr>
              <w:t xml:space="preserve">Suolų SU-2 įrengimas </w:t>
            </w:r>
          </w:p>
        </w:tc>
        <w:tc>
          <w:tcPr>
            <w:tcW w:w="1113" w:type="pct"/>
            <w:vAlign w:val="bottom"/>
          </w:tcPr>
          <w:p w14:paraId="0B789851" w14:textId="77777777" w:rsidR="00FE4825" w:rsidRPr="008563A7" w:rsidRDefault="00FE482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E70768" w:rsidRPr="008563A7" w14:paraId="1212C6A6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5959A8D" w14:textId="2414839B" w:rsidR="00E70768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70768">
              <w:rPr>
                <w:color w:val="000000"/>
                <w:sz w:val="22"/>
                <w:szCs w:val="22"/>
              </w:rPr>
              <w:t>.11.</w:t>
            </w:r>
          </w:p>
        </w:tc>
        <w:tc>
          <w:tcPr>
            <w:tcW w:w="3360" w:type="pct"/>
            <w:vAlign w:val="center"/>
          </w:tcPr>
          <w:p w14:paraId="4756D9BB" w14:textId="598224A8" w:rsidR="00E70768" w:rsidRPr="00FE4825" w:rsidRDefault="00E70768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E70768">
              <w:rPr>
                <w:color w:val="000000"/>
                <w:sz w:val="22"/>
                <w:szCs w:val="22"/>
                <w:lang w:eastAsia="lt-LT"/>
              </w:rPr>
              <w:t>Biotualeto su praustuve stovėjimo vietos BV įrengimas</w:t>
            </w:r>
          </w:p>
        </w:tc>
        <w:tc>
          <w:tcPr>
            <w:tcW w:w="1113" w:type="pct"/>
            <w:vAlign w:val="bottom"/>
          </w:tcPr>
          <w:p w14:paraId="69EBB1D9" w14:textId="77777777" w:rsidR="00E70768" w:rsidRPr="008563A7" w:rsidRDefault="00E70768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E70768" w:rsidRPr="008563A7" w14:paraId="1C0F4F11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6187CE32" w14:textId="026022E3" w:rsidR="00E70768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70768">
              <w:rPr>
                <w:color w:val="000000"/>
                <w:sz w:val="22"/>
                <w:szCs w:val="22"/>
              </w:rPr>
              <w:t>.12.</w:t>
            </w:r>
          </w:p>
        </w:tc>
        <w:tc>
          <w:tcPr>
            <w:tcW w:w="3360" w:type="pct"/>
            <w:vAlign w:val="center"/>
          </w:tcPr>
          <w:p w14:paraId="31FE2C5B" w14:textId="5F3762B9" w:rsidR="00E70768" w:rsidRPr="00E70768" w:rsidRDefault="00C05F74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C05F74">
              <w:rPr>
                <w:color w:val="000000"/>
                <w:sz w:val="22"/>
                <w:szCs w:val="22"/>
                <w:lang w:eastAsia="lt-LT"/>
              </w:rPr>
              <w:t>Šiukšliadėžių ŠD įrengimas</w:t>
            </w:r>
          </w:p>
        </w:tc>
        <w:tc>
          <w:tcPr>
            <w:tcW w:w="1113" w:type="pct"/>
            <w:vAlign w:val="bottom"/>
          </w:tcPr>
          <w:p w14:paraId="7EF870E0" w14:textId="77777777" w:rsidR="00E70768" w:rsidRPr="008563A7" w:rsidRDefault="00E70768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C05F74" w:rsidRPr="008563A7" w14:paraId="75ED8763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202F85B" w14:textId="1BF13E5F" w:rsidR="00C05F74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05F74">
              <w:rPr>
                <w:color w:val="000000"/>
                <w:sz w:val="22"/>
                <w:szCs w:val="22"/>
              </w:rPr>
              <w:t>.13.</w:t>
            </w:r>
          </w:p>
        </w:tc>
        <w:tc>
          <w:tcPr>
            <w:tcW w:w="3360" w:type="pct"/>
            <w:vAlign w:val="center"/>
          </w:tcPr>
          <w:p w14:paraId="76FEB051" w14:textId="53C91B05" w:rsidR="00C05F74" w:rsidRPr="00C05F74" w:rsidRDefault="00C05F74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C05F74">
              <w:rPr>
                <w:color w:val="000000"/>
                <w:sz w:val="22"/>
                <w:szCs w:val="22"/>
                <w:lang w:eastAsia="lt-LT"/>
              </w:rPr>
              <w:t>Dviračių stovas DS</w:t>
            </w:r>
          </w:p>
        </w:tc>
        <w:tc>
          <w:tcPr>
            <w:tcW w:w="1113" w:type="pct"/>
            <w:vAlign w:val="bottom"/>
          </w:tcPr>
          <w:p w14:paraId="23BF1DF8" w14:textId="77777777" w:rsidR="00C05F74" w:rsidRPr="008563A7" w:rsidRDefault="00C05F74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31E8A" w:rsidRPr="008563A7" w14:paraId="3EEB466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DDC1BC8" w14:textId="4057A013" w:rsidR="00A31E8A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31E8A">
              <w:rPr>
                <w:color w:val="000000"/>
                <w:sz w:val="22"/>
                <w:szCs w:val="22"/>
              </w:rPr>
              <w:t>.14.</w:t>
            </w:r>
          </w:p>
        </w:tc>
        <w:tc>
          <w:tcPr>
            <w:tcW w:w="3360" w:type="pct"/>
            <w:vAlign w:val="center"/>
          </w:tcPr>
          <w:p w14:paraId="6022B62D" w14:textId="014E0133" w:rsidR="00A31E8A" w:rsidRPr="00C05F74" w:rsidRDefault="00A31E8A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31E8A">
              <w:rPr>
                <w:color w:val="000000"/>
                <w:sz w:val="22"/>
                <w:szCs w:val="22"/>
                <w:lang w:eastAsia="lt-LT"/>
              </w:rPr>
              <w:t>Išmaniosios paslaugų stotelės PV įrengimas</w:t>
            </w:r>
          </w:p>
        </w:tc>
        <w:tc>
          <w:tcPr>
            <w:tcW w:w="1113" w:type="pct"/>
            <w:vAlign w:val="bottom"/>
          </w:tcPr>
          <w:p w14:paraId="2EB3B31E" w14:textId="77777777" w:rsidR="00A31E8A" w:rsidRPr="008563A7" w:rsidRDefault="00A31E8A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7B1E24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9BF4626" w14:textId="5991BC11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19F317EB" w14:textId="0AEB191C" w:rsidR="00532AD5" w:rsidRPr="00270952" w:rsidRDefault="00711AB1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11AB1">
              <w:rPr>
                <w:b/>
                <w:bCs/>
                <w:sz w:val="22"/>
                <w:szCs w:val="22"/>
              </w:rPr>
              <w:t>LAUKO VANDENTIEKIO IR NUOTEKŲ DALIS</w:t>
            </w:r>
          </w:p>
        </w:tc>
        <w:tc>
          <w:tcPr>
            <w:tcW w:w="1113" w:type="pct"/>
            <w:vAlign w:val="bottom"/>
          </w:tcPr>
          <w:p w14:paraId="7A74A383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17C62D8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1293D5E8" w14:textId="68A8CD9F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32AD5" w:rsidRPr="0027095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3360" w:type="pct"/>
            <w:vAlign w:val="center"/>
          </w:tcPr>
          <w:p w14:paraId="4C81EF29" w14:textId="269E6D6B" w:rsidR="00532AD5" w:rsidRPr="00C11E4F" w:rsidRDefault="00642460" w:rsidP="00532A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2460">
              <w:rPr>
                <w:sz w:val="22"/>
                <w:szCs w:val="22"/>
                <w:lang w:eastAsia="lt-LT"/>
              </w:rPr>
              <w:t>Tinklas V1</w:t>
            </w:r>
          </w:p>
        </w:tc>
        <w:tc>
          <w:tcPr>
            <w:tcW w:w="1113" w:type="pct"/>
            <w:vAlign w:val="bottom"/>
          </w:tcPr>
          <w:p w14:paraId="688A2BFB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B443F70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0651145A" w14:textId="2C620171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32AD5" w:rsidRPr="002709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3360" w:type="pct"/>
            <w:vAlign w:val="center"/>
          </w:tcPr>
          <w:p w14:paraId="6F8684CD" w14:textId="52154AAF" w:rsidR="00532AD5" w:rsidRPr="00270952" w:rsidRDefault="007D7074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D7074">
              <w:rPr>
                <w:sz w:val="22"/>
                <w:szCs w:val="22"/>
                <w:lang w:eastAsia="lt-LT"/>
              </w:rPr>
              <w:t>Tinklas V3</w:t>
            </w:r>
          </w:p>
        </w:tc>
        <w:tc>
          <w:tcPr>
            <w:tcW w:w="1113" w:type="pct"/>
            <w:vAlign w:val="bottom"/>
          </w:tcPr>
          <w:p w14:paraId="5B7A3B5D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EA6F3A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0E0E0B26" w14:textId="4F66DB48" w:rsidR="00532AD5" w:rsidRPr="00270952" w:rsidRDefault="00BE13D3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4BCE70CB" w14:textId="2F01177E" w:rsidR="00532AD5" w:rsidRPr="00270952" w:rsidRDefault="00F34E3F" w:rsidP="00532AD5">
            <w:pPr>
              <w:rPr>
                <w:b/>
                <w:sz w:val="22"/>
                <w:szCs w:val="22"/>
              </w:rPr>
            </w:pPr>
            <w:r w:rsidRPr="00F34E3F">
              <w:rPr>
                <w:b/>
                <w:sz w:val="22"/>
                <w:szCs w:val="22"/>
              </w:rPr>
              <w:t>ELEKTROTECHNIKOS DALIS (APŠVIETIMAS)</w:t>
            </w:r>
          </w:p>
        </w:tc>
        <w:tc>
          <w:tcPr>
            <w:tcW w:w="1113" w:type="pct"/>
            <w:vAlign w:val="bottom"/>
          </w:tcPr>
          <w:p w14:paraId="39167DF2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121614A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654F1F99" w14:textId="21833147" w:rsidR="00532AD5" w:rsidRPr="00270952" w:rsidRDefault="00BE13D3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277C142A" w14:textId="0A5A9AFE" w:rsidR="00532AD5" w:rsidRPr="00270952" w:rsidRDefault="00532AD5" w:rsidP="00532AD5">
            <w:pPr>
              <w:rPr>
                <w:b/>
                <w:caps/>
                <w:sz w:val="22"/>
                <w:szCs w:val="22"/>
              </w:rPr>
            </w:pPr>
            <w:r w:rsidRPr="00270952">
              <w:rPr>
                <w:b/>
                <w:caps/>
                <w:sz w:val="22"/>
                <w:szCs w:val="22"/>
              </w:rPr>
              <w:t>Išpildomosios</w:t>
            </w:r>
            <w:r w:rsidR="00D00BEA">
              <w:rPr>
                <w:b/>
                <w:caps/>
                <w:sz w:val="22"/>
                <w:szCs w:val="22"/>
              </w:rPr>
              <w:t>, VYKDOMOSIOS</w:t>
            </w:r>
            <w:r w:rsidRPr="00270952">
              <w:rPr>
                <w:b/>
                <w:caps/>
                <w:sz w:val="22"/>
                <w:szCs w:val="22"/>
              </w:rPr>
              <w:t xml:space="preserve"> dokumentacijos ir kadastrinių matavimų parengimas</w:t>
            </w:r>
          </w:p>
        </w:tc>
        <w:tc>
          <w:tcPr>
            <w:tcW w:w="1113" w:type="pct"/>
            <w:vAlign w:val="bottom"/>
          </w:tcPr>
          <w:p w14:paraId="7E91240F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793BAAB8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6B698B07" w14:textId="64943960" w:rsidR="006077A9" w:rsidRPr="00270952" w:rsidRDefault="006077A9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lastRenderedPageBreak/>
              <w:t xml:space="preserve">Suma </w:t>
            </w:r>
            <w:r w:rsidR="00C468C3">
              <w:rPr>
                <w:b/>
                <w:caps/>
                <w:sz w:val="22"/>
                <w:szCs w:val="22"/>
              </w:rPr>
              <w:t>BE</w:t>
            </w:r>
            <w:r>
              <w:rPr>
                <w:b/>
                <w:caps/>
                <w:sz w:val="22"/>
                <w:szCs w:val="22"/>
              </w:rPr>
              <w:t xml:space="preserve"> PVM</w:t>
            </w:r>
            <w:r w:rsidR="001950D5">
              <w:rPr>
                <w:b/>
                <w:caps/>
                <w:sz w:val="22"/>
                <w:szCs w:val="22"/>
              </w:rPr>
              <w:t>*</w:t>
            </w:r>
            <w:r w:rsidR="00CE1C30">
              <w:rPr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1113" w:type="pct"/>
            <w:vAlign w:val="bottom"/>
          </w:tcPr>
          <w:p w14:paraId="4B077C6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8B59307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0D5DC8B3" w14:textId="775725C8" w:rsidR="006077A9" w:rsidRPr="00677289" w:rsidRDefault="001950D5" w:rsidP="00CE1C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PVM [</w:t>
            </w:r>
            <w:r w:rsidR="00677289" w:rsidRPr="00677289">
              <w:rPr>
                <w:b/>
                <w:sz w:val="22"/>
                <w:szCs w:val="22"/>
              </w:rPr>
              <w:t>ta</w:t>
            </w:r>
            <w:r w:rsidR="00677289">
              <w:rPr>
                <w:b/>
                <w:sz w:val="22"/>
                <w:szCs w:val="22"/>
              </w:rPr>
              <w:t>rifas</w:t>
            </w:r>
            <w:r w:rsidR="00CE1C30">
              <w:rPr>
                <w:b/>
                <w:sz w:val="22"/>
                <w:szCs w:val="22"/>
              </w:rPr>
              <w:t>] suma*:</w:t>
            </w:r>
          </w:p>
        </w:tc>
        <w:tc>
          <w:tcPr>
            <w:tcW w:w="1113" w:type="pct"/>
            <w:vAlign w:val="bottom"/>
          </w:tcPr>
          <w:p w14:paraId="61E9282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E36B27F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53463909" w14:textId="6C9A9A87" w:rsidR="006077A9" w:rsidRPr="00270952" w:rsidRDefault="00CE1C30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BENDRA SUMA su PVM:</w:t>
            </w:r>
          </w:p>
        </w:tc>
        <w:tc>
          <w:tcPr>
            <w:tcW w:w="1113" w:type="pct"/>
            <w:vAlign w:val="bottom"/>
          </w:tcPr>
          <w:p w14:paraId="4806F6CB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243B32EE" w14:textId="77777777" w:rsidR="00F22D7A" w:rsidRPr="008563A7" w:rsidRDefault="00F22D7A" w:rsidP="00F22D7A">
      <w:pPr>
        <w:rPr>
          <w:szCs w:val="24"/>
        </w:rPr>
      </w:pPr>
    </w:p>
    <w:p w14:paraId="0E1D883D" w14:textId="77777777" w:rsidR="00D72FC5" w:rsidRPr="00390D36" w:rsidRDefault="00D72FC5" w:rsidP="00A829DF">
      <w:pPr>
        <w:jc w:val="both"/>
        <w:rPr>
          <w:bCs/>
          <w:szCs w:val="24"/>
        </w:rPr>
      </w:pPr>
    </w:p>
    <w:p w14:paraId="1E005358" w14:textId="77777777" w:rsidR="00F22D7A" w:rsidRPr="008563A7" w:rsidRDefault="00F22D7A" w:rsidP="00A829DF">
      <w:pPr>
        <w:jc w:val="both"/>
        <w:rPr>
          <w:szCs w:val="24"/>
        </w:rPr>
      </w:pPr>
      <w:r w:rsidRPr="008563A7">
        <w:rPr>
          <w:bCs/>
          <w:szCs w:val="24"/>
        </w:rPr>
        <w:t>* - nurodytos sumos privalo sutapti su Pasiūlymo rašte nurodytomis sumomis</w:t>
      </w:r>
    </w:p>
    <w:p w14:paraId="0D8A1FE1" w14:textId="77777777" w:rsidR="00F22D7A" w:rsidRPr="008563A7" w:rsidRDefault="00F22D7A" w:rsidP="00A829DF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06F5A41A" w14:textId="77777777" w:rsidR="00F22D7A" w:rsidRPr="008563A7" w:rsidRDefault="00F22D7A" w:rsidP="00A829DF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18A5371D" w14:textId="77777777" w:rsidR="00F22D7A" w:rsidRPr="008563A7" w:rsidRDefault="00F22D7A" w:rsidP="00A829DF">
      <w:pPr>
        <w:jc w:val="both"/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154019D2" w14:textId="77777777" w:rsidR="00F22D7A" w:rsidRPr="00E420A1" w:rsidRDefault="00F22D7A" w:rsidP="00A829DF">
      <w:pPr>
        <w:jc w:val="both"/>
        <w:rPr>
          <w:bCs/>
          <w:szCs w:val="24"/>
        </w:rPr>
      </w:pPr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F22D7A" w:rsidRPr="00E420A1" w:rsidSect="00270952">
      <w:footerReference w:type="even" r:id="rId7"/>
      <w:footerReference w:type="default" r:id="rId8"/>
      <w:headerReference w:type="first" r:id="rId9"/>
      <w:pgSz w:w="11906" w:h="16838"/>
      <w:pgMar w:top="709" w:right="851" w:bottom="107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6604" w14:textId="77777777" w:rsidR="002C6949" w:rsidRDefault="002C6949">
      <w:r>
        <w:separator/>
      </w:r>
    </w:p>
  </w:endnote>
  <w:endnote w:type="continuationSeparator" w:id="0">
    <w:p w14:paraId="4E8AFF93" w14:textId="77777777" w:rsidR="002C6949" w:rsidRDefault="002C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851" w14:textId="77777777" w:rsidR="00604889" w:rsidRDefault="00604889" w:rsidP="00C771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9A2AEE" w14:textId="77777777" w:rsidR="00604889" w:rsidRDefault="00604889" w:rsidP="00C771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7757" w14:textId="77777777" w:rsidR="00604889" w:rsidRDefault="00604889" w:rsidP="00C77126">
    <w:pPr>
      <w:pStyle w:val="Porat"/>
      <w:framePr w:wrap="around" w:vAnchor="text" w:hAnchor="margin" w:xAlign="right" w:y="1"/>
      <w:ind w:right="360"/>
      <w:rPr>
        <w:rStyle w:val="Puslapionumeris"/>
      </w:rPr>
    </w:pPr>
  </w:p>
  <w:p w14:paraId="6BDDFFCC" w14:textId="77777777" w:rsidR="00604889" w:rsidRDefault="00604889" w:rsidP="00C77126">
    <w:pPr>
      <w:pStyle w:val="Porat"/>
      <w:ind w:right="360"/>
      <w:jc w:val="righ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4C94" w14:textId="77777777" w:rsidR="002C6949" w:rsidRDefault="002C6949">
      <w:r>
        <w:separator/>
      </w:r>
    </w:p>
  </w:footnote>
  <w:footnote w:type="continuationSeparator" w:id="0">
    <w:p w14:paraId="12DAECF1" w14:textId="77777777" w:rsidR="002C6949" w:rsidRDefault="002C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712D" w14:textId="77777777" w:rsidR="00604889" w:rsidRDefault="00604889" w:rsidP="00C77126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5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3"/>
      <w:numFmt w:val="decimal"/>
      <w:lvlText w:val="%1."/>
      <w:lvlJc w:val="left"/>
      <w:pPr>
        <w:tabs>
          <w:tab w:val="num" w:pos="480"/>
        </w:tabs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tabs>
          <w:tab w:val="num" w:pos="540"/>
        </w:tabs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</w:pPr>
      <w:rPr>
        <w:rFonts w:eastAsia="Times New Roman"/>
      </w:rPr>
    </w:lvl>
  </w:abstractNum>
  <w:abstractNum w:abstractNumId="4" w15:restartNumberingAfterBreak="0">
    <w:nsid w:val="00DC3655"/>
    <w:multiLevelType w:val="multilevel"/>
    <w:tmpl w:val="D1DA183E"/>
    <w:lvl w:ilvl="0">
      <w:start w:val="14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340" w:firstLine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17A4E9B"/>
    <w:multiLevelType w:val="multilevel"/>
    <w:tmpl w:val="196CC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1990A48"/>
    <w:multiLevelType w:val="multilevel"/>
    <w:tmpl w:val="2096A2C6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7" w15:restartNumberingAfterBreak="0">
    <w:nsid w:val="0D367BCB"/>
    <w:multiLevelType w:val="multilevel"/>
    <w:tmpl w:val="0082FC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0F66788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31693E"/>
    <w:multiLevelType w:val="hybridMultilevel"/>
    <w:tmpl w:val="9FCCF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DF6FC7"/>
    <w:multiLevelType w:val="multilevel"/>
    <w:tmpl w:val="A28A332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9A22A7"/>
    <w:multiLevelType w:val="hybridMultilevel"/>
    <w:tmpl w:val="1522146A"/>
    <w:lvl w:ilvl="0" w:tplc="75C44556">
      <w:start w:val="1"/>
      <w:numFmt w:val="decimal"/>
      <w:pStyle w:val="Sraopastraipa1"/>
      <w:lvlText w:val="1.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3A2248"/>
    <w:multiLevelType w:val="multilevel"/>
    <w:tmpl w:val="F44CA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D93B9F"/>
    <w:multiLevelType w:val="multilevel"/>
    <w:tmpl w:val="13AAB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15" w15:restartNumberingAfterBreak="0">
    <w:nsid w:val="24DB0D76"/>
    <w:multiLevelType w:val="multilevel"/>
    <w:tmpl w:val="71A8B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5850708"/>
    <w:multiLevelType w:val="hybridMultilevel"/>
    <w:tmpl w:val="0192AF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61B6A"/>
    <w:multiLevelType w:val="singleLevel"/>
    <w:tmpl w:val="C16A75DA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B73FC3"/>
    <w:multiLevelType w:val="multilevel"/>
    <w:tmpl w:val="B0EE2A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33440054"/>
    <w:multiLevelType w:val="multilevel"/>
    <w:tmpl w:val="AEAECA2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A5652F"/>
    <w:multiLevelType w:val="multilevel"/>
    <w:tmpl w:val="2E002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70F07"/>
    <w:multiLevelType w:val="multilevel"/>
    <w:tmpl w:val="508A2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383D2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054E1"/>
    <w:multiLevelType w:val="hybridMultilevel"/>
    <w:tmpl w:val="CD409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5971"/>
    <w:multiLevelType w:val="hybridMultilevel"/>
    <w:tmpl w:val="70CA5EDE"/>
    <w:lvl w:ilvl="0" w:tplc="F85EEC1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D565F"/>
    <w:multiLevelType w:val="singleLevel"/>
    <w:tmpl w:val="78C48966"/>
    <w:lvl w:ilvl="0">
      <w:start w:val="1"/>
      <w:numFmt w:val="decimal"/>
      <w:lvlText w:val="1.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35F8"/>
    <w:multiLevelType w:val="hybridMultilevel"/>
    <w:tmpl w:val="70E2F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F36"/>
    <w:multiLevelType w:val="hybridMultilevel"/>
    <w:tmpl w:val="997A4A5E"/>
    <w:lvl w:ilvl="0" w:tplc="AB80BA22">
      <w:start w:val="1"/>
      <w:numFmt w:val="bullet"/>
      <w:lvlText w:val=""/>
      <w:lvlJc w:val="left"/>
      <w:pPr>
        <w:tabs>
          <w:tab w:val="num" w:pos="357"/>
        </w:tabs>
        <w:ind w:left="567" w:hanging="51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69F"/>
    <w:multiLevelType w:val="hybridMultilevel"/>
    <w:tmpl w:val="0FD237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A40856"/>
    <w:multiLevelType w:val="singleLevel"/>
    <w:tmpl w:val="1C4E51E4"/>
    <w:lvl w:ilvl="0">
      <w:start w:val="9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B45C5"/>
    <w:multiLevelType w:val="multilevel"/>
    <w:tmpl w:val="7726672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6D73C5"/>
    <w:multiLevelType w:val="multilevel"/>
    <w:tmpl w:val="A0BE41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7" w15:restartNumberingAfterBreak="0">
    <w:nsid w:val="5EB92203"/>
    <w:multiLevelType w:val="hybridMultilevel"/>
    <w:tmpl w:val="1F98798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C21"/>
    <w:multiLevelType w:val="multilevel"/>
    <w:tmpl w:val="007E2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401779"/>
    <w:multiLevelType w:val="hybridMultilevel"/>
    <w:tmpl w:val="6744FD7C"/>
    <w:lvl w:ilvl="0" w:tplc="75E08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751C8"/>
    <w:multiLevelType w:val="hybridMultilevel"/>
    <w:tmpl w:val="7384032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CDE4641"/>
    <w:multiLevelType w:val="hybridMultilevel"/>
    <w:tmpl w:val="E9169E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7EF2"/>
    <w:multiLevelType w:val="multilevel"/>
    <w:tmpl w:val="9AF6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4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3D15EC"/>
    <w:multiLevelType w:val="hybridMultilevel"/>
    <w:tmpl w:val="5642A1D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A4D3892"/>
    <w:multiLevelType w:val="singleLevel"/>
    <w:tmpl w:val="FD7AED20"/>
    <w:lvl w:ilvl="0">
      <w:start w:val="12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AB67898"/>
    <w:multiLevelType w:val="singleLevel"/>
    <w:tmpl w:val="62B8C45A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B123154"/>
    <w:multiLevelType w:val="multilevel"/>
    <w:tmpl w:val="60F61F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E828BC"/>
    <w:multiLevelType w:val="multilevel"/>
    <w:tmpl w:val="D5A6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975332089">
    <w:abstractNumId w:val="45"/>
  </w:num>
  <w:num w:numId="2" w16cid:durableId="1197936273">
    <w:abstractNumId w:val="30"/>
  </w:num>
  <w:num w:numId="3" w16cid:durableId="289897507">
    <w:abstractNumId w:val="8"/>
  </w:num>
  <w:num w:numId="4" w16cid:durableId="452358855">
    <w:abstractNumId w:val="15"/>
  </w:num>
  <w:num w:numId="5" w16cid:durableId="529532138">
    <w:abstractNumId w:val="49"/>
  </w:num>
  <w:num w:numId="6" w16cid:durableId="1150362954">
    <w:abstractNumId w:val="26"/>
  </w:num>
  <w:num w:numId="7" w16cid:durableId="808473900">
    <w:abstractNumId w:val="6"/>
  </w:num>
  <w:num w:numId="8" w16cid:durableId="1028026173">
    <w:abstractNumId w:val="18"/>
  </w:num>
  <w:num w:numId="9" w16cid:durableId="1493831921">
    <w:abstractNumId w:val="28"/>
  </w:num>
  <w:num w:numId="10" w16cid:durableId="623388054">
    <w:abstractNumId w:val="2"/>
  </w:num>
  <w:num w:numId="11" w16cid:durableId="429670074">
    <w:abstractNumId w:val="24"/>
  </w:num>
  <w:num w:numId="12" w16cid:durableId="547692583">
    <w:abstractNumId w:val="12"/>
  </w:num>
  <w:num w:numId="13" w16cid:durableId="699819507">
    <w:abstractNumId w:val="21"/>
  </w:num>
  <w:num w:numId="14" w16cid:durableId="1733190874">
    <w:abstractNumId w:val="23"/>
  </w:num>
  <w:num w:numId="15" w16cid:durableId="1159810253">
    <w:abstractNumId w:val="10"/>
  </w:num>
  <w:num w:numId="16" w16cid:durableId="629281423">
    <w:abstractNumId w:val="43"/>
  </w:num>
  <w:num w:numId="17" w16cid:durableId="624431543">
    <w:abstractNumId w:val="4"/>
  </w:num>
  <w:num w:numId="18" w16cid:durableId="1168709259">
    <w:abstractNumId w:val="29"/>
  </w:num>
  <w:num w:numId="19" w16cid:durableId="1972443037">
    <w:abstractNumId w:val="34"/>
  </w:num>
  <w:num w:numId="20" w16cid:durableId="659046012">
    <w:abstractNumId w:val="46"/>
  </w:num>
  <w:num w:numId="21" w16cid:durableId="1441298322">
    <w:abstractNumId w:val="47"/>
  </w:num>
  <w:num w:numId="22" w16cid:durableId="1952395891">
    <w:abstractNumId w:val="17"/>
  </w:num>
  <w:num w:numId="23" w16cid:durableId="483163000">
    <w:abstractNumId w:val="25"/>
  </w:num>
  <w:num w:numId="24" w16cid:durableId="271206469">
    <w:abstractNumId w:val="35"/>
  </w:num>
  <w:num w:numId="25" w16cid:durableId="915935675">
    <w:abstractNumId w:val="22"/>
  </w:num>
  <w:num w:numId="26" w16cid:durableId="1434742075">
    <w:abstractNumId w:val="48"/>
  </w:num>
  <w:num w:numId="27" w16cid:durableId="1263494149">
    <w:abstractNumId w:val="19"/>
  </w:num>
  <w:num w:numId="28" w16cid:durableId="1844009882">
    <w:abstractNumId w:val="38"/>
  </w:num>
  <w:num w:numId="29" w16cid:durableId="1786073453">
    <w:abstractNumId w:val="11"/>
  </w:num>
  <w:num w:numId="30" w16cid:durableId="138229569">
    <w:abstractNumId w:val="13"/>
  </w:num>
  <w:num w:numId="31" w16cid:durableId="1959680677">
    <w:abstractNumId w:val="20"/>
  </w:num>
  <w:num w:numId="32" w16cid:durableId="622467054">
    <w:abstractNumId w:val="14"/>
  </w:num>
  <w:num w:numId="33" w16cid:durableId="1132207610">
    <w:abstractNumId w:val="37"/>
  </w:num>
  <w:num w:numId="34" w16cid:durableId="770900921">
    <w:abstractNumId w:val="33"/>
  </w:num>
  <w:num w:numId="35" w16cid:durableId="82727337">
    <w:abstractNumId w:val="32"/>
  </w:num>
  <w:num w:numId="36" w16cid:durableId="374623176">
    <w:abstractNumId w:val="9"/>
  </w:num>
  <w:num w:numId="37" w16cid:durableId="1831631208">
    <w:abstractNumId w:val="41"/>
  </w:num>
  <w:num w:numId="38" w16cid:durableId="1730767056">
    <w:abstractNumId w:val="40"/>
  </w:num>
  <w:num w:numId="39" w16cid:durableId="1393193086">
    <w:abstractNumId w:val="44"/>
  </w:num>
  <w:num w:numId="40" w16cid:durableId="1956597126">
    <w:abstractNumId w:val="16"/>
  </w:num>
  <w:num w:numId="41" w16cid:durableId="1682321057">
    <w:abstractNumId w:val="31"/>
  </w:num>
  <w:num w:numId="42" w16cid:durableId="587620056">
    <w:abstractNumId w:val="5"/>
  </w:num>
  <w:num w:numId="43" w16cid:durableId="1633636467">
    <w:abstractNumId w:val="7"/>
  </w:num>
  <w:num w:numId="44" w16cid:durableId="600529658">
    <w:abstractNumId w:val="42"/>
  </w:num>
  <w:num w:numId="45" w16cid:durableId="1744259629">
    <w:abstractNumId w:val="36"/>
  </w:num>
  <w:num w:numId="46" w16cid:durableId="1973945815">
    <w:abstractNumId w:val="0"/>
  </w:num>
  <w:num w:numId="47" w16cid:durableId="693576082">
    <w:abstractNumId w:val="39"/>
  </w:num>
  <w:num w:numId="48" w16cid:durableId="29661721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4"/>
    <w:rsid w:val="00000684"/>
    <w:rsid w:val="000013BF"/>
    <w:rsid w:val="00001689"/>
    <w:rsid w:val="000026C5"/>
    <w:rsid w:val="000040AA"/>
    <w:rsid w:val="00004627"/>
    <w:rsid w:val="00004BB4"/>
    <w:rsid w:val="00005B68"/>
    <w:rsid w:val="00006EFC"/>
    <w:rsid w:val="00010B7C"/>
    <w:rsid w:val="00011B25"/>
    <w:rsid w:val="00011C73"/>
    <w:rsid w:val="0001471A"/>
    <w:rsid w:val="0001516C"/>
    <w:rsid w:val="00015874"/>
    <w:rsid w:val="000168DF"/>
    <w:rsid w:val="00016F7E"/>
    <w:rsid w:val="00020158"/>
    <w:rsid w:val="00020286"/>
    <w:rsid w:val="0002054F"/>
    <w:rsid w:val="00020BA6"/>
    <w:rsid w:val="00023699"/>
    <w:rsid w:val="00023A57"/>
    <w:rsid w:val="00023C43"/>
    <w:rsid w:val="00024021"/>
    <w:rsid w:val="00025541"/>
    <w:rsid w:val="00025C35"/>
    <w:rsid w:val="00025E8E"/>
    <w:rsid w:val="000273E1"/>
    <w:rsid w:val="00027C29"/>
    <w:rsid w:val="00027FA0"/>
    <w:rsid w:val="00030090"/>
    <w:rsid w:val="0003091A"/>
    <w:rsid w:val="00030D2D"/>
    <w:rsid w:val="00031757"/>
    <w:rsid w:val="00032362"/>
    <w:rsid w:val="00034638"/>
    <w:rsid w:val="00034FF1"/>
    <w:rsid w:val="00036744"/>
    <w:rsid w:val="00036E9F"/>
    <w:rsid w:val="000375AF"/>
    <w:rsid w:val="00041EA6"/>
    <w:rsid w:val="00043310"/>
    <w:rsid w:val="0004397E"/>
    <w:rsid w:val="00045F32"/>
    <w:rsid w:val="00046CFE"/>
    <w:rsid w:val="00047242"/>
    <w:rsid w:val="00047346"/>
    <w:rsid w:val="00047AE2"/>
    <w:rsid w:val="00050D32"/>
    <w:rsid w:val="00051040"/>
    <w:rsid w:val="00051E9D"/>
    <w:rsid w:val="00052DF1"/>
    <w:rsid w:val="000537AB"/>
    <w:rsid w:val="00053C41"/>
    <w:rsid w:val="00054070"/>
    <w:rsid w:val="00056729"/>
    <w:rsid w:val="00061956"/>
    <w:rsid w:val="00061C87"/>
    <w:rsid w:val="0006246A"/>
    <w:rsid w:val="00062913"/>
    <w:rsid w:val="00062FF6"/>
    <w:rsid w:val="00064C04"/>
    <w:rsid w:val="00064FCA"/>
    <w:rsid w:val="0006594C"/>
    <w:rsid w:val="00065A0C"/>
    <w:rsid w:val="00065F38"/>
    <w:rsid w:val="000661FE"/>
    <w:rsid w:val="00066AC3"/>
    <w:rsid w:val="0006707B"/>
    <w:rsid w:val="00067D0E"/>
    <w:rsid w:val="00070282"/>
    <w:rsid w:val="000710F0"/>
    <w:rsid w:val="0007133E"/>
    <w:rsid w:val="00072014"/>
    <w:rsid w:val="00072558"/>
    <w:rsid w:val="00072721"/>
    <w:rsid w:val="00076586"/>
    <w:rsid w:val="0007707F"/>
    <w:rsid w:val="000801B7"/>
    <w:rsid w:val="00080902"/>
    <w:rsid w:val="00081AA0"/>
    <w:rsid w:val="00084777"/>
    <w:rsid w:val="00084A22"/>
    <w:rsid w:val="00093AFB"/>
    <w:rsid w:val="00094AF6"/>
    <w:rsid w:val="00095EA3"/>
    <w:rsid w:val="000960C9"/>
    <w:rsid w:val="000976D2"/>
    <w:rsid w:val="000A229C"/>
    <w:rsid w:val="000A2C8B"/>
    <w:rsid w:val="000A42BA"/>
    <w:rsid w:val="000A4F00"/>
    <w:rsid w:val="000A5CF7"/>
    <w:rsid w:val="000B0AE3"/>
    <w:rsid w:val="000B3F19"/>
    <w:rsid w:val="000B4A7D"/>
    <w:rsid w:val="000B4C1E"/>
    <w:rsid w:val="000B5DE0"/>
    <w:rsid w:val="000B6245"/>
    <w:rsid w:val="000B7BFE"/>
    <w:rsid w:val="000C0CB4"/>
    <w:rsid w:val="000C1633"/>
    <w:rsid w:val="000C1CB9"/>
    <w:rsid w:val="000C219C"/>
    <w:rsid w:val="000C5260"/>
    <w:rsid w:val="000C614A"/>
    <w:rsid w:val="000C744D"/>
    <w:rsid w:val="000C7D3C"/>
    <w:rsid w:val="000D1775"/>
    <w:rsid w:val="000D2598"/>
    <w:rsid w:val="000D2DBF"/>
    <w:rsid w:val="000D5384"/>
    <w:rsid w:val="000D5D5D"/>
    <w:rsid w:val="000D6CF1"/>
    <w:rsid w:val="000D6EAB"/>
    <w:rsid w:val="000D7A82"/>
    <w:rsid w:val="000E104D"/>
    <w:rsid w:val="000E1A62"/>
    <w:rsid w:val="000E229A"/>
    <w:rsid w:val="000E3FCD"/>
    <w:rsid w:val="000E4306"/>
    <w:rsid w:val="000E4422"/>
    <w:rsid w:val="000E5279"/>
    <w:rsid w:val="000E7FA6"/>
    <w:rsid w:val="000F1673"/>
    <w:rsid w:val="000F1D4C"/>
    <w:rsid w:val="000F45FF"/>
    <w:rsid w:val="000F5078"/>
    <w:rsid w:val="000F6474"/>
    <w:rsid w:val="000F6786"/>
    <w:rsid w:val="000F6E07"/>
    <w:rsid w:val="000F6F71"/>
    <w:rsid w:val="000F6F89"/>
    <w:rsid w:val="000F7529"/>
    <w:rsid w:val="001006DC"/>
    <w:rsid w:val="001008C9"/>
    <w:rsid w:val="00100E0A"/>
    <w:rsid w:val="00101425"/>
    <w:rsid w:val="00102C69"/>
    <w:rsid w:val="00102F25"/>
    <w:rsid w:val="00103049"/>
    <w:rsid w:val="00103188"/>
    <w:rsid w:val="00105347"/>
    <w:rsid w:val="001053D1"/>
    <w:rsid w:val="00105B04"/>
    <w:rsid w:val="00105F37"/>
    <w:rsid w:val="00105F5F"/>
    <w:rsid w:val="001066D6"/>
    <w:rsid w:val="00107B84"/>
    <w:rsid w:val="00107CD3"/>
    <w:rsid w:val="00110488"/>
    <w:rsid w:val="00111A07"/>
    <w:rsid w:val="00111CA8"/>
    <w:rsid w:val="00113D7F"/>
    <w:rsid w:val="001152F2"/>
    <w:rsid w:val="0011576C"/>
    <w:rsid w:val="00115C7C"/>
    <w:rsid w:val="00116865"/>
    <w:rsid w:val="001172F1"/>
    <w:rsid w:val="001200FD"/>
    <w:rsid w:val="001205CC"/>
    <w:rsid w:val="00120E40"/>
    <w:rsid w:val="001216D7"/>
    <w:rsid w:val="001219E5"/>
    <w:rsid w:val="00121DEF"/>
    <w:rsid w:val="001239FB"/>
    <w:rsid w:val="00124986"/>
    <w:rsid w:val="0012506A"/>
    <w:rsid w:val="00126E92"/>
    <w:rsid w:val="00131918"/>
    <w:rsid w:val="0013256E"/>
    <w:rsid w:val="00132963"/>
    <w:rsid w:val="00132CFC"/>
    <w:rsid w:val="001336A3"/>
    <w:rsid w:val="001344FC"/>
    <w:rsid w:val="0013548A"/>
    <w:rsid w:val="00136246"/>
    <w:rsid w:val="00136DB3"/>
    <w:rsid w:val="0013729E"/>
    <w:rsid w:val="0014120B"/>
    <w:rsid w:val="00142029"/>
    <w:rsid w:val="0014469E"/>
    <w:rsid w:val="0014591A"/>
    <w:rsid w:val="00147675"/>
    <w:rsid w:val="00147677"/>
    <w:rsid w:val="00147C96"/>
    <w:rsid w:val="001522CB"/>
    <w:rsid w:val="00152D8A"/>
    <w:rsid w:val="00152DC4"/>
    <w:rsid w:val="00152E5A"/>
    <w:rsid w:val="00153C6D"/>
    <w:rsid w:val="00154F9C"/>
    <w:rsid w:val="00157188"/>
    <w:rsid w:val="00160403"/>
    <w:rsid w:val="0016071A"/>
    <w:rsid w:val="00161522"/>
    <w:rsid w:val="00161F0F"/>
    <w:rsid w:val="00162998"/>
    <w:rsid w:val="001637CD"/>
    <w:rsid w:val="00163ECF"/>
    <w:rsid w:val="00163EF9"/>
    <w:rsid w:val="00165373"/>
    <w:rsid w:val="00165CCC"/>
    <w:rsid w:val="00166EBC"/>
    <w:rsid w:val="00167388"/>
    <w:rsid w:val="0016739F"/>
    <w:rsid w:val="001678B0"/>
    <w:rsid w:val="0017063B"/>
    <w:rsid w:val="001710C4"/>
    <w:rsid w:val="0017267C"/>
    <w:rsid w:val="001735B7"/>
    <w:rsid w:val="001738D7"/>
    <w:rsid w:val="00174716"/>
    <w:rsid w:val="00174A9F"/>
    <w:rsid w:val="0017544C"/>
    <w:rsid w:val="00176895"/>
    <w:rsid w:val="001803C6"/>
    <w:rsid w:val="001808BD"/>
    <w:rsid w:val="00183C6D"/>
    <w:rsid w:val="001842DC"/>
    <w:rsid w:val="00185B8B"/>
    <w:rsid w:val="00186A39"/>
    <w:rsid w:val="001870DE"/>
    <w:rsid w:val="001900BE"/>
    <w:rsid w:val="00190622"/>
    <w:rsid w:val="00191006"/>
    <w:rsid w:val="001912F3"/>
    <w:rsid w:val="00193334"/>
    <w:rsid w:val="001935AD"/>
    <w:rsid w:val="00193F91"/>
    <w:rsid w:val="001950D5"/>
    <w:rsid w:val="00195D67"/>
    <w:rsid w:val="00197E87"/>
    <w:rsid w:val="001A07CF"/>
    <w:rsid w:val="001A0F1F"/>
    <w:rsid w:val="001A1D65"/>
    <w:rsid w:val="001A1E8C"/>
    <w:rsid w:val="001A1F3A"/>
    <w:rsid w:val="001A2005"/>
    <w:rsid w:val="001A2235"/>
    <w:rsid w:val="001A2B19"/>
    <w:rsid w:val="001A2BC7"/>
    <w:rsid w:val="001A352D"/>
    <w:rsid w:val="001A445C"/>
    <w:rsid w:val="001A4C00"/>
    <w:rsid w:val="001A4C60"/>
    <w:rsid w:val="001A50E6"/>
    <w:rsid w:val="001A5123"/>
    <w:rsid w:val="001A5284"/>
    <w:rsid w:val="001A65A3"/>
    <w:rsid w:val="001A67EC"/>
    <w:rsid w:val="001B136C"/>
    <w:rsid w:val="001B1869"/>
    <w:rsid w:val="001B49C1"/>
    <w:rsid w:val="001B593E"/>
    <w:rsid w:val="001C0DF2"/>
    <w:rsid w:val="001C1430"/>
    <w:rsid w:val="001C4674"/>
    <w:rsid w:val="001C6482"/>
    <w:rsid w:val="001C64EA"/>
    <w:rsid w:val="001C6CCA"/>
    <w:rsid w:val="001C75D9"/>
    <w:rsid w:val="001C7655"/>
    <w:rsid w:val="001C76E4"/>
    <w:rsid w:val="001D0DEC"/>
    <w:rsid w:val="001D0F0C"/>
    <w:rsid w:val="001D11D7"/>
    <w:rsid w:val="001D3873"/>
    <w:rsid w:val="001D3F1E"/>
    <w:rsid w:val="001D40CB"/>
    <w:rsid w:val="001D57D6"/>
    <w:rsid w:val="001D5E1A"/>
    <w:rsid w:val="001D6151"/>
    <w:rsid w:val="001D7093"/>
    <w:rsid w:val="001D7199"/>
    <w:rsid w:val="001D7258"/>
    <w:rsid w:val="001D7525"/>
    <w:rsid w:val="001D7BBA"/>
    <w:rsid w:val="001E0807"/>
    <w:rsid w:val="001E09D2"/>
    <w:rsid w:val="001E0D22"/>
    <w:rsid w:val="001E4114"/>
    <w:rsid w:val="001E59A6"/>
    <w:rsid w:val="001E6743"/>
    <w:rsid w:val="001E68CE"/>
    <w:rsid w:val="001F1E31"/>
    <w:rsid w:val="001F2DA5"/>
    <w:rsid w:val="001F36EB"/>
    <w:rsid w:val="001F3A89"/>
    <w:rsid w:val="001F3ED0"/>
    <w:rsid w:val="001F3EFA"/>
    <w:rsid w:val="001F4250"/>
    <w:rsid w:val="001F7106"/>
    <w:rsid w:val="0020072B"/>
    <w:rsid w:val="00203286"/>
    <w:rsid w:val="0020373C"/>
    <w:rsid w:val="0020437A"/>
    <w:rsid w:val="00204765"/>
    <w:rsid w:val="002052ED"/>
    <w:rsid w:val="00205C47"/>
    <w:rsid w:val="00205E3D"/>
    <w:rsid w:val="00207315"/>
    <w:rsid w:val="00212846"/>
    <w:rsid w:val="00213578"/>
    <w:rsid w:val="002145F4"/>
    <w:rsid w:val="0021543D"/>
    <w:rsid w:val="0021703F"/>
    <w:rsid w:val="00217C71"/>
    <w:rsid w:val="00217EA9"/>
    <w:rsid w:val="00221905"/>
    <w:rsid w:val="002224C3"/>
    <w:rsid w:val="00222DB7"/>
    <w:rsid w:val="00223614"/>
    <w:rsid w:val="002246CA"/>
    <w:rsid w:val="002258C4"/>
    <w:rsid w:val="00226660"/>
    <w:rsid w:val="002272D7"/>
    <w:rsid w:val="002302B2"/>
    <w:rsid w:val="002308D9"/>
    <w:rsid w:val="00230B56"/>
    <w:rsid w:val="0023185C"/>
    <w:rsid w:val="0023324B"/>
    <w:rsid w:val="0023478D"/>
    <w:rsid w:val="00234898"/>
    <w:rsid w:val="00235115"/>
    <w:rsid w:val="002362BB"/>
    <w:rsid w:val="002367C1"/>
    <w:rsid w:val="00237283"/>
    <w:rsid w:val="0024002F"/>
    <w:rsid w:val="00241275"/>
    <w:rsid w:val="00241647"/>
    <w:rsid w:val="002424C7"/>
    <w:rsid w:val="0024278E"/>
    <w:rsid w:val="0024518A"/>
    <w:rsid w:val="00253145"/>
    <w:rsid w:val="002535B3"/>
    <w:rsid w:val="00253A2F"/>
    <w:rsid w:val="0025511F"/>
    <w:rsid w:val="00255283"/>
    <w:rsid w:val="002563EE"/>
    <w:rsid w:val="00256735"/>
    <w:rsid w:val="002567BD"/>
    <w:rsid w:val="00257DAB"/>
    <w:rsid w:val="00260328"/>
    <w:rsid w:val="00261C04"/>
    <w:rsid w:val="00262340"/>
    <w:rsid w:val="0026351D"/>
    <w:rsid w:val="00264013"/>
    <w:rsid w:val="00264B36"/>
    <w:rsid w:val="002655AC"/>
    <w:rsid w:val="00266F4F"/>
    <w:rsid w:val="00267CE0"/>
    <w:rsid w:val="0027016F"/>
    <w:rsid w:val="00270952"/>
    <w:rsid w:val="002709D5"/>
    <w:rsid w:val="0027151C"/>
    <w:rsid w:val="002724D4"/>
    <w:rsid w:val="00273009"/>
    <w:rsid w:val="00273C17"/>
    <w:rsid w:val="0027406C"/>
    <w:rsid w:val="0027581F"/>
    <w:rsid w:val="0027593D"/>
    <w:rsid w:val="00275A41"/>
    <w:rsid w:val="00275D00"/>
    <w:rsid w:val="0027613D"/>
    <w:rsid w:val="0027617F"/>
    <w:rsid w:val="00276470"/>
    <w:rsid w:val="00276889"/>
    <w:rsid w:val="00276B45"/>
    <w:rsid w:val="00277B31"/>
    <w:rsid w:val="00277B89"/>
    <w:rsid w:val="002820EA"/>
    <w:rsid w:val="002833B2"/>
    <w:rsid w:val="00283606"/>
    <w:rsid w:val="00283752"/>
    <w:rsid w:val="0028383C"/>
    <w:rsid w:val="00284B88"/>
    <w:rsid w:val="002856D7"/>
    <w:rsid w:val="002862D6"/>
    <w:rsid w:val="00286610"/>
    <w:rsid w:val="002878B0"/>
    <w:rsid w:val="002928B6"/>
    <w:rsid w:val="00293440"/>
    <w:rsid w:val="00293612"/>
    <w:rsid w:val="0029548A"/>
    <w:rsid w:val="002978F4"/>
    <w:rsid w:val="002A00CB"/>
    <w:rsid w:val="002A1512"/>
    <w:rsid w:val="002A2041"/>
    <w:rsid w:val="002A2290"/>
    <w:rsid w:val="002A3C99"/>
    <w:rsid w:val="002A3D73"/>
    <w:rsid w:val="002A4530"/>
    <w:rsid w:val="002A4E8E"/>
    <w:rsid w:val="002A5117"/>
    <w:rsid w:val="002A5E25"/>
    <w:rsid w:val="002A76E6"/>
    <w:rsid w:val="002A7C90"/>
    <w:rsid w:val="002A7F3F"/>
    <w:rsid w:val="002B0A0A"/>
    <w:rsid w:val="002B108F"/>
    <w:rsid w:val="002B19C0"/>
    <w:rsid w:val="002B2412"/>
    <w:rsid w:val="002B2877"/>
    <w:rsid w:val="002B3FA7"/>
    <w:rsid w:val="002B4367"/>
    <w:rsid w:val="002B5A04"/>
    <w:rsid w:val="002B5F00"/>
    <w:rsid w:val="002B70DA"/>
    <w:rsid w:val="002C0F22"/>
    <w:rsid w:val="002C10A5"/>
    <w:rsid w:val="002C1B06"/>
    <w:rsid w:val="002C2AA7"/>
    <w:rsid w:val="002C35E4"/>
    <w:rsid w:val="002C35EE"/>
    <w:rsid w:val="002C4D94"/>
    <w:rsid w:val="002C5453"/>
    <w:rsid w:val="002C6949"/>
    <w:rsid w:val="002C7E70"/>
    <w:rsid w:val="002D1032"/>
    <w:rsid w:val="002D1509"/>
    <w:rsid w:val="002D345D"/>
    <w:rsid w:val="002D38D6"/>
    <w:rsid w:val="002D3A90"/>
    <w:rsid w:val="002D4363"/>
    <w:rsid w:val="002D58F0"/>
    <w:rsid w:val="002D5E06"/>
    <w:rsid w:val="002D6F87"/>
    <w:rsid w:val="002E1237"/>
    <w:rsid w:val="002E15B0"/>
    <w:rsid w:val="002E3BBA"/>
    <w:rsid w:val="002E496E"/>
    <w:rsid w:val="002E6070"/>
    <w:rsid w:val="002F018D"/>
    <w:rsid w:val="002F08EE"/>
    <w:rsid w:val="002F0E0A"/>
    <w:rsid w:val="002F417B"/>
    <w:rsid w:val="002F4456"/>
    <w:rsid w:val="002F4551"/>
    <w:rsid w:val="002F4C2D"/>
    <w:rsid w:val="002F54D0"/>
    <w:rsid w:val="002F690B"/>
    <w:rsid w:val="00301937"/>
    <w:rsid w:val="00301971"/>
    <w:rsid w:val="00302E45"/>
    <w:rsid w:val="003037FF"/>
    <w:rsid w:val="0030491A"/>
    <w:rsid w:val="0030570D"/>
    <w:rsid w:val="00305EB9"/>
    <w:rsid w:val="00306225"/>
    <w:rsid w:val="00307283"/>
    <w:rsid w:val="0030746B"/>
    <w:rsid w:val="00311115"/>
    <w:rsid w:val="00311934"/>
    <w:rsid w:val="00311D2B"/>
    <w:rsid w:val="00311DA2"/>
    <w:rsid w:val="00312109"/>
    <w:rsid w:val="003139DA"/>
    <w:rsid w:val="00313C34"/>
    <w:rsid w:val="00315701"/>
    <w:rsid w:val="00315766"/>
    <w:rsid w:val="003168E9"/>
    <w:rsid w:val="00324398"/>
    <w:rsid w:val="003246FD"/>
    <w:rsid w:val="0032748E"/>
    <w:rsid w:val="00327A87"/>
    <w:rsid w:val="00327F5F"/>
    <w:rsid w:val="00327F90"/>
    <w:rsid w:val="00330EC5"/>
    <w:rsid w:val="00331505"/>
    <w:rsid w:val="00332359"/>
    <w:rsid w:val="00333EFC"/>
    <w:rsid w:val="00334369"/>
    <w:rsid w:val="0033573F"/>
    <w:rsid w:val="0033752C"/>
    <w:rsid w:val="0034134D"/>
    <w:rsid w:val="00341CDF"/>
    <w:rsid w:val="00342C50"/>
    <w:rsid w:val="003437C4"/>
    <w:rsid w:val="00343E79"/>
    <w:rsid w:val="00343F2C"/>
    <w:rsid w:val="003475FB"/>
    <w:rsid w:val="00347BCD"/>
    <w:rsid w:val="0035049B"/>
    <w:rsid w:val="003514B3"/>
    <w:rsid w:val="00351C52"/>
    <w:rsid w:val="00353A22"/>
    <w:rsid w:val="003540B7"/>
    <w:rsid w:val="0035569C"/>
    <w:rsid w:val="00355AB7"/>
    <w:rsid w:val="0035646F"/>
    <w:rsid w:val="00357855"/>
    <w:rsid w:val="00360A54"/>
    <w:rsid w:val="00360BB5"/>
    <w:rsid w:val="00361169"/>
    <w:rsid w:val="003611A6"/>
    <w:rsid w:val="00363633"/>
    <w:rsid w:val="00364FC2"/>
    <w:rsid w:val="00365D69"/>
    <w:rsid w:val="00366549"/>
    <w:rsid w:val="00366CD0"/>
    <w:rsid w:val="0036730E"/>
    <w:rsid w:val="003703F2"/>
    <w:rsid w:val="003705AB"/>
    <w:rsid w:val="00370BC0"/>
    <w:rsid w:val="00371B16"/>
    <w:rsid w:val="00371E1F"/>
    <w:rsid w:val="00372A1C"/>
    <w:rsid w:val="003731E5"/>
    <w:rsid w:val="00373708"/>
    <w:rsid w:val="00373D6C"/>
    <w:rsid w:val="0037697A"/>
    <w:rsid w:val="003772BF"/>
    <w:rsid w:val="00380517"/>
    <w:rsid w:val="00381ABD"/>
    <w:rsid w:val="00381C66"/>
    <w:rsid w:val="00381C88"/>
    <w:rsid w:val="00381DE5"/>
    <w:rsid w:val="00381EFB"/>
    <w:rsid w:val="003828AB"/>
    <w:rsid w:val="003833BD"/>
    <w:rsid w:val="00384293"/>
    <w:rsid w:val="00387AF4"/>
    <w:rsid w:val="00390800"/>
    <w:rsid w:val="003908DF"/>
    <w:rsid w:val="00390A08"/>
    <w:rsid w:val="00390D36"/>
    <w:rsid w:val="00391748"/>
    <w:rsid w:val="00392073"/>
    <w:rsid w:val="00392740"/>
    <w:rsid w:val="00393F17"/>
    <w:rsid w:val="00394365"/>
    <w:rsid w:val="00396229"/>
    <w:rsid w:val="0039641B"/>
    <w:rsid w:val="00396D29"/>
    <w:rsid w:val="00396E62"/>
    <w:rsid w:val="00397BC3"/>
    <w:rsid w:val="003A040B"/>
    <w:rsid w:val="003A0E5C"/>
    <w:rsid w:val="003A21CB"/>
    <w:rsid w:val="003A376E"/>
    <w:rsid w:val="003A4277"/>
    <w:rsid w:val="003A45FC"/>
    <w:rsid w:val="003A58F9"/>
    <w:rsid w:val="003A5F14"/>
    <w:rsid w:val="003A7C18"/>
    <w:rsid w:val="003A7E3B"/>
    <w:rsid w:val="003B2F5E"/>
    <w:rsid w:val="003B2F81"/>
    <w:rsid w:val="003B302B"/>
    <w:rsid w:val="003B3B8C"/>
    <w:rsid w:val="003B3BF6"/>
    <w:rsid w:val="003B4891"/>
    <w:rsid w:val="003B676F"/>
    <w:rsid w:val="003B6AC1"/>
    <w:rsid w:val="003C283D"/>
    <w:rsid w:val="003C3428"/>
    <w:rsid w:val="003C4288"/>
    <w:rsid w:val="003C49B7"/>
    <w:rsid w:val="003C522B"/>
    <w:rsid w:val="003C597A"/>
    <w:rsid w:val="003C5F57"/>
    <w:rsid w:val="003C64C8"/>
    <w:rsid w:val="003C73A1"/>
    <w:rsid w:val="003C75C0"/>
    <w:rsid w:val="003D155A"/>
    <w:rsid w:val="003D1CDB"/>
    <w:rsid w:val="003D2855"/>
    <w:rsid w:val="003D2AEB"/>
    <w:rsid w:val="003D3878"/>
    <w:rsid w:val="003D38A6"/>
    <w:rsid w:val="003D4F3C"/>
    <w:rsid w:val="003D534C"/>
    <w:rsid w:val="003D5664"/>
    <w:rsid w:val="003D60F3"/>
    <w:rsid w:val="003D779D"/>
    <w:rsid w:val="003E1376"/>
    <w:rsid w:val="003E31EF"/>
    <w:rsid w:val="003E33AD"/>
    <w:rsid w:val="003E33FD"/>
    <w:rsid w:val="003E3531"/>
    <w:rsid w:val="003E3970"/>
    <w:rsid w:val="003E47EB"/>
    <w:rsid w:val="003E691B"/>
    <w:rsid w:val="003E6E7A"/>
    <w:rsid w:val="003E7065"/>
    <w:rsid w:val="003F010A"/>
    <w:rsid w:val="003F0603"/>
    <w:rsid w:val="003F0693"/>
    <w:rsid w:val="003F0782"/>
    <w:rsid w:val="003F0E11"/>
    <w:rsid w:val="003F107F"/>
    <w:rsid w:val="003F141F"/>
    <w:rsid w:val="003F166E"/>
    <w:rsid w:val="003F2AA4"/>
    <w:rsid w:val="003F4935"/>
    <w:rsid w:val="003F572E"/>
    <w:rsid w:val="003F5D79"/>
    <w:rsid w:val="003F6A2D"/>
    <w:rsid w:val="003F7D83"/>
    <w:rsid w:val="00402AB9"/>
    <w:rsid w:val="0040364C"/>
    <w:rsid w:val="00405392"/>
    <w:rsid w:val="004076A0"/>
    <w:rsid w:val="0041046F"/>
    <w:rsid w:val="004107C3"/>
    <w:rsid w:val="004115DF"/>
    <w:rsid w:val="00412135"/>
    <w:rsid w:val="00412530"/>
    <w:rsid w:val="00413235"/>
    <w:rsid w:val="0041542E"/>
    <w:rsid w:val="0041603D"/>
    <w:rsid w:val="00417841"/>
    <w:rsid w:val="00420416"/>
    <w:rsid w:val="004213CD"/>
    <w:rsid w:val="0042188D"/>
    <w:rsid w:val="00421C53"/>
    <w:rsid w:val="004226FF"/>
    <w:rsid w:val="004242BF"/>
    <w:rsid w:val="00424F4A"/>
    <w:rsid w:val="00426D40"/>
    <w:rsid w:val="00427A3B"/>
    <w:rsid w:val="00427FC8"/>
    <w:rsid w:val="004313D8"/>
    <w:rsid w:val="00432579"/>
    <w:rsid w:val="004330CD"/>
    <w:rsid w:val="00433D60"/>
    <w:rsid w:val="004356B6"/>
    <w:rsid w:val="00435C6B"/>
    <w:rsid w:val="00435E3C"/>
    <w:rsid w:val="00437892"/>
    <w:rsid w:val="004400DC"/>
    <w:rsid w:val="004428F0"/>
    <w:rsid w:val="00442932"/>
    <w:rsid w:val="004448BD"/>
    <w:rsid w:val="004450A6"/>
    <w:rsid w:val="00445CD0"/>
    <w:rsid w:val="004461ED"/>
    <w:rsid w:val="00446B1A"/>
    <w:rsid w:val="00446B1C"/>
    <w:rsid w:val="00447AE4"/>
    <w:rsid w:val="00450213"/>
    <w:rsid w:val="00451426"/>
    <w:rsid w:val="00451E53"/>
    <w:rsid w:val="00451FF9"/>
    <w:rsid w:val="004544F6"/>
    <w:rsid w:val="00454B12"/>
    <w:rsid w:val="00455141"/>
    <w:rsid w:val="00455F60"/>
    <w:rsid w:val="004602A5"/>
    <w:rsid w:val="004612E0"/>
    <w:rsid w:val="004625B3"/>
    <w:rsid w:val="00462AB0"/>
    <w:rsid w:val="00462EA5"/>
    <w:rsid w:val="004631A2"/>
    <w:rsid w:val="00463BC5"/>
    <w:rsid w:val="00470326"/>
    <w:rsid w:val="00470BE3"/>
    <w:rsid w:val="00471C65"/>
    <w:rsid w:val="00471D9B"/>
    <w:rsid w:val="004727CE"/>
    <w:rsid w:val="00474DF5"/>
    <w:rsid w:val="0047533A"/>
    <w:rsid w:val="004755A6"/>
    <w:rsid w:val="004758F4"/>
    <w:rsid w:val="00477DB5"/>
    <w:rsid w:val="004804D9"/>
    <w:rsid w:val="004809A1"/>
    <w:rsid w:val="00483215"/>
    <w:rsid w:val="004847AE"/>
    <w:rsid w:val="0048549A"/>
    <w:rsid w:val="00485F38"/>
    <w:rsid w:val="00487E28"/>
    <w:rsid w:val="00490EE3"/>
    <w:rsid w:val="0049338E"/>
    <w:rsid w:val="004955B9"/>
    <w:rsid w:val="004967B9"/>
    <w:rsid w:val="00496C3C"/>
    <w:rsid w:val="00496EB1"/>
    <w:rsid w:val="00496F96"/>
    <w:rsid w:val="004A4255"/>
    <w:rsid w:val="004A4640"/>
    <w:rsid w:val="004A4B70"/>
    <w:rsid w:val="004A62DE"/>
    <w:rsid w:val="004A6B00"/>
    <w:rsid w:val="004A7305"/>
    <w:rsid w:val="004A7C77"/>
    <w:rsid w:val="004B0071"/>
    <w:rsid w:val="004B2AE6"/>
    <w:rsid w:val="004B2B00"/>
    <w:rsid w:val="004B326C"/>
    <w:rsid w:val="004B38C9"/>
    <w:rsid w:val="004B3FD2"/>
    <w:rsid w:val="004B6146"/>
    <w:rsid w:val="004B6782"/>
    <w:rsid w:val="004B6B8B"/>
    <w:rsid w:val="004C00C7"/>
    <w:rsid w:val="004C13EC"/>
    <w:rsid w:val="004C1425"/>
    <w:rsid w:val="004C1C2A"/>
    <w:rsid w:val="004C22B2"/>
    <w:rsid w:val="004C5266"/>
    <w:rsid w:val="004C5742"/>
    <w:rsid w:val="004C6277"/>
    <w:rsid w:val="004C77FF"/>
    <w:rsid w:val="004D127A"/>
    <w:rsid w:val="004D193D"/>
    <w:rsid w:val="004D1E29"/>
    <w:rsid w:val="004D24E7"/>
    <w:rsid w:val="004D4845"/>
    <w:rsid w:val="004D551F"/>
    <w:rsid w:val="004D5660"/>
    <w:rsid w:val="004D601A"/>
    <w:rsid w:val="004D6241"/>
    <w:rsid w:val="004D685E"/>
    <w:rsid w:val="004E12B4"/>
    <w:rsid w:val="004E1B3A"/>
    <w:rsid w:val="004E1D20"/>
    <w:rsid w:val="004E1FF8"/>
    <w:rsid w:val="004E2214"/>
    <w:rsid w:val="004E2723"/>
    <w:rsid w:val="004E3868"/>
    <w:rsid w:val="004E4608"/>
    <w:rsid w:val="004E5A2D"/>
    <w:rsid w:val="004E6A7B"/>
    <w:rsid w:val="004E75BD"/>
    <w:rsid w:val="004E7706"/>
    <w:rsid w:val="004E7C6F"/>
    <w:rsid w:val="004F132A"/>
    <w:rsid w:val="004F2E7C"/>
    <w:rsid w:val="004F4374"/>
    <w:rsid w:val="004F59EE"/>
    <w:rsid w:val="004F603F"/>
    <w:rsid w:val="0050018F"/>
    <w:rsid w:val="00500372"/>
    <w:rsid w:val="00500F4A"/>
    <w:rsid w:val="0050356F"/>
    <w:rsid w:val="005046D8"/>
    <w:rsid w:val="0050495E"/>
    <w:rsid w:val="00504B8F"/>
    <w:rsid w:val="00505F66"/>
    <w:rsid w:val="005076F0"/>
    <w:rsid w:val="00510372"/>
    <w:rsid w:val="0051230B"/>
    <w:rsid w:val="00512444"/>
    <w:rsid w:val="00512A5C"/>
    <w:rsid w:val="00512BC0"/>
    <w:rsid w:val="0051345D"/>
    <w:rsid w:val="00513C63"/>
    <w:rsid w:val="00515FE5"/>
    <w:rsid w:val="00516375"/>
    <w:rsid w:val="00516E87"/>
    <w:rsid w:val="00517E17"/>
    <w:rsid w:val="00517F66"/>
    <w:rsid w:val="00520F37"/>
    <w:rsid w:val="0052195C"/>
    <w:rsid w:val="00523BD2"/>
    <w:rsid w:val="00523D1C"/>
    <w:rsid w:val="00524EF6"/>
    <w:rsid w:val="00526CA0"/>
    <w:rsid w:val="00530556"/>
    <w:rsid w:val="00531241"/>
    <w:rsid w:val="00531410"/>
    <w:rsid w:val="00532AD5"/>
    <w:rsid w:val="00533044"/>
    <w:rsid w:val="00533F79"/>
    <w:rsid w:val="00534286"/>
    <w:rsid w:val="005348AC"/>
    <w:rsid w:val="00536AA8"/>
    <w:rsid w:val="00536C0A"/>
    <w:rsid w:val="00537E01"/>
    <w:rsid w:val="005403FA"/>
    <w:rsid w:val="005406CB"/>
    <w:rsid w:val="0054091A"/>
    <w:rsid w:val="00541C6B"/>
    <w:rsid w:val="00541C79"/>
    <w:rsid w:val="00545687"/>
    <w:rsid w:val="005457E9"/>
    <w:rsid w:val="005463EF"/>
    <w:rsid w:val="00551D32"/>
    <w:rsid w:val="00552084"/>
    <w:rsid w:val="005527E7"/>
    <w:rsid w:val="00552ED5"/>
    <w:rsid w:val="00556190"/>
    <w:rsid w:val="00556587"/>
    <w:rsid w:val="0055693B"/>
    <w:rsid w:val="00557CC4"/>
    <w:rsid w:val="00560E14"/>
    <w:rsid w:val="00562CD9"/>
    <w:rsid w:val="00562E23"/>
    <w:rsid w:val="00563D67"/>
    <w:rsid w:val="0056778D"/>
    <w:rsid w:val="00570F19"/>
    <w:rsid w:val="0057178C"/>
    <w:rsid w:val="00574C0C"/>
    <w:rsid w:val="00575245"/>
    <w:rsid w:val="00575DFF"/>
    <w:rsid w:val="00577F5E"/>
    <w:rsid w:val="0058056A"/>
    <w:rsid w:val="005817CF"/>
    <w:rsid w:val="0058416B"/>
    <w:rsid w:val="00584203"/>
    <w:rsid w:val="00584A57"/>
    <w:rsid w:val="0058579F"/>
    <w:rsid w:val="00586650"/>
    <w:rsid w:val="005871AC"/>
    <w:rsid w:val="0059007A"/>
    <w:rsid w:val="005911F2"/>
    <w:rsid w:val="00591342"/>
    <w:rsid w:val="005920D3"/>
    <w:rsid w:val="00592E9A"/>
    <w:rsid w:val="0059315C"/>
    <w:rsid w:val="00593D8B"/>
    <w:rsid w:val="00594A87"/>
    <w:rsid w:val="005977C0"/>
    <w:rsid w:val="005A0DCA"/>
    <w:rsid w:val="005A0DFF"/>
    <w:rsid w:val="005A2267"/>
    <w:rsid w:val="005A6EA1"/>
    <w:rsid w:val="005A72D5"/>
    <w:rsid w:val="005A797B"/>
    <w:rsid w:val="005B03C7"/>
    <w:rsid w:val="005B05F1"/>
    <w:rsid w:val="005B1A78"/>
    <w:rsid w:val="005B2F66"/>
    <w:rsid w:val="005B319A"/>
    <w:rsid w:val="005B3388"/>
    <w:rsid w:val="005B3B25"/>
    <w:rsid w:val="005B3E28"/>
    <w:rsid w:val="005B3FF0"/>
    <w:rsid w:val="005B406A"/>
    <w:rsid w:val="005B4267"/>
    <w:rsid w:val="005B4280"/>
    <w:rsid w:val="005B4EE9"/>
    <w:rsid w:val="005B4F64"/>
    <w:rsid w:val="005B521C"/>
    <w:rsid w:val="005B5988"/>
    <w:rsid w:val="005B602D"/>
    <w:rsid w:val="005B70F2"/>
    <w:rsid w:val="005B7576"/>
    <w:rsid w:val="005C059B"/>
    <w:rsid w:val="005C1055"/>
    <w:rsid w:val="005C4D81"/>
    <w:rsid w:val="005C6CFB"/>
    <w:rsid w:val="005D040F"/>
    <w:rsid w:val="005D0C33"/>
    <w:rsid w:val="005D0E42"/>
    <w:rsid w:val="005D1169"/>
    <w:rsid w:val="005D122A"/>
    <w:rsid w:val="005D3AF9"/>
    <w:rsid w:val="005D4F69"/>
    <w:rsid w:val="005D5B0B"/>
    <w:rsid w:val="005D6DB2"/>
    <w:rsid w:val="005E0AA5"/>
    <w:rsid w:val="005E1119"/>
    <w:rsid w:val="005E13F5"/>
    <w:rsid w:val="005E17F0"/>
    <w:rsid w:val="005E2276"/>
    <w:rsid w:val="005E2572"/>
    <w:rsid w:val="005E3104"/>
    <w:rsid w:val="005E32A1"/>
    <w:rsid w:val="005E42D0"/>
    <w:rsid w:val="005E46A8"/>
    <w:rsid w:val="005E5F15"/>
    <w:rsid w:val="005E6EAD"/>
    <w:rsid w:val="005E7D82"/>
    <w:rsid w:val="005F08D6"/>
    <w:rsid w:val="005F11D9"/>
    <w:rsid w:val="005F3F7B"/>
    <w:rsid w:val="005F6F5C"/>
    <w:rsid w:val="00601459"/>
    <w:rsid w:val="006020A6"/>
    <w:rsid w:val="006029EE"/>
    <w:rsid w:val="00603108"/>
    <w:rsid w:val="00603FDE"/>
    <w:rsid w:val="00604889"/>
    <w:rsid w:val="00604BCC"/>
    <w:rsid w:val="006069A0"/>
    <w:rsid w:val="00607363"/>
    <w:rsid w:val="006077A9"/>
    <w:rsid w:val="006107B3"/>
    <w:rsid w:val="00611AB8"/>
    <w:rsid w:val="00612200"/>
    <w:rsid w:val="006127D6"/>
    <w:rsid w:val="00612954"/>
    <w:rsid w:val="00613DA0"/>
    <w:rsid w:val="00615295"/>
    <w:rsid w:val="00615C9A"/>
    <w:rsid w:val="006168F7"/>
    <w:rsid w:val="00617F0E"/>
    <w:rsid w:val="00620400"/>
    <w:rsid w:val="00620722"/>
    <w:rsid w:val="00620E84"/>
    <w:rsid w:val="00621825"/>
    <w:rsid w:val="00622A55"/>
    <w:rsid w:val="00622D8C"/>
    <w:rsid w:val="00624408"/>
    <w:rsid w:val="0062441E"/>
    <w:rsid w:val="006262DD"/>
    <w:rsid w:val="006313A4"/>
    <w:rsid w:val="00634ACA"/>
    <w:rsid w:val="006356FD"/>
    <w:rsid w:val="00636FB8"/>
    <w:rsid w:val="006409EA"/>
    <w:rsid w:val="00641AB0"/>
    <w:rsid w:val="00642460"/>
    <w:rsid w:val="00643139"/>
    <w:rsid w:val="00643666"/>
    <w:rsid w:val="00645C0D"/>
    <w:rsid w:val="00645D60"/>
    <w:rsid w:val="00647129"/>
    <w:rsid w:val="00647804"/>
    <w:rsid w:val="0065042D"/>
    <w:rsid w:val="0065209D"/>
    <w:rsid w:val="006520BE"/>
    <w:rsid w:val="00652508"/>
    <w:rsid w:val="00653214"/>
    <w:rsid w:val="00653F52"/>
    <w:rsid w:val="00656325"/>
    <w:rsid w:val="006619C7"/>
    <w:rsid w:val="006621BD"/>
    <w:rsid w:val="006631E5"/>
    <w:rsid w:val="00663B7F"/>
    <w:rsid w:val="00664D21"/>
    <w:rsid w:val="00664EE6"/>
    <w:rsid w:val="00665421"/>
    <w:rsid w:val="0066595F"/>
    <w:rsid w:val="006669C7"/>
    <w:rsid w:val="00667796"/>
    <w:rsid w:val="00670CC8"/>
    <w:rsid w:val="00670F10"/>
    <w:rsid w:val="00671FF7"/>
    <w:rsid w:val="00673C80"/>
    <w:rsid w:val="00673DC7"/>
    <w:rsid w:val="00676148"/>
    <w:rsid w:val="0067692D"/>
    <w:rsid w:val="00677289"/>
    <w:rsid w:val="006777F1"/>
    <w:rsid w:val="00677C6E"/>
    <w:rsid w:val="00680613"/>
    <w:rsid w:val="00680784"/>
    <w:rsid w:val="006807DE"/>
    <w:rsid w:val="00680E47"/>
    <w:rsid w:val="00682FC3"/>
    <w:rsid w:val="006844E1"/>
    <w:rsid w:val="00685031"/>
    <w:rsid w:val="00685431"/>
    <w:rsid w:val="00685F85"/>
    <w:rsid w:val="006868BF"/>
    <w:rsid w:val="00687BB6"/>
    <w:rsid w:val="00687DB9"/>
    <w:rsid w:val="006902AF"/>
    <w:rsid w:val="00692440"/>
    <w:rsid w:val="00692937"/>
    <w:rsid w:val="00692A23"/>
    <w:rsid w:val="00693094"/>
    <w:rsid w:val="00693DA5"/>
    <w:rsid w:val="00694F9A"/>
    <w:rsid w:val="006951E1"/>
    <w:rsid w:val="00696512"/>
    <w:rsid w:val="006A0850"/>
    <w:rsid w:val="006A093E"/>
    <w:rsid w:val="006A0C47"/>
    <w:rsid w:val="006A0C96"/>
    <w:rsid w:val="006A40BB"/>
    <w:rsid w:val="006A41D2"/>
    <w:rsid w:val="006A4745"/>
    <w:rsid w:val="006A52C3"/>
    <w:rsid w:val="006A5DD6"/>
    <w:rsid w:val="006A7BE1"/>
    <w:rsid w:val="006B0120"/>
    <w:rsid w:val="006B1330"/>
    <w:rsid w:val="006B17B2"/>
    <w:rsid w:val="006B2956"/>
    <w:rsid w:val="006B467F"/>
    <w:rsid w:val="006B498F"/>
    <w:rsid w:val="006B4CDE"/>
    <w:rsid w:val="006B5763"/>
    <w:rsid w:val="006B5AC6"/>
    <w:rsid w:val="006B727E"/>
    <w:rsid w:val="006C1242"/>
    <w:rsid w:val="006C1F9F"/>
    <w:rsid w:val="006C2502"/>
    <w:rsid w:val="006C2BC3"/>
    <w:rsid w:val="006C49CD"/>
    <w:rsid w:val="006C5295"/>
    <w:rsid w:val="006C539F"/>
    <w:rsid w:val="006C5644"/>
    <w:rsid w:val="006C5692"/>
    <w:rsid w:val="006C71D3"/>
    <w:rsid w:val="006D2E59"/>
    <w:rsid w:val="006D3807"/>
    <w:rsid w:val="006D4004"/>
    <w:rsid w:val="006D6C12"/>
    <w:rsid w:val="006D7866"/>
    <w:rsid w:val="006E09B3"/>
    <w:rsid w:val="006E21DB"/>
    <w:rsid w:val="006E21E1"/>
    <w:rsid w:val="006E299E"/>
    <w:rsid w:val="006E3838"/>
    <w:rsid w:val="006E5688"/>
    <w:rsid w:val="006E6264"/>
    <w:rsid w:val="006E6858"/>
    <w:rsid w:val="006E6CD3"/>
    <w:rsid w:val="006E75D8"/>
    <w:rsid w:val="006E7B6A"/>
    <w:rsid w:val="006F10D5"/>
    <w:rsid w:val="006F3BF2"/>
    <w:rsid w:val="006F435A"/>
    <w:rsid w:val="006F4797"/>
    <w:rsid w:val="006F5B09"/>
    <w:rsid w:val="007001FE"/>
    <w:rsid w:val="007007D0"/>
    <w:rsid w:val="0070255C"/>
    <w:rsid w:val="00703C16"/>
    <w:rsid w:val="00704DFD"/>
    <w:rsid w:val="0070561F"/>
    <w:rsid w:val="00706C62"/>
    <w:rsid w:val="00707436"/>
    <w:rsid w:val="007103A9"/>
    <w:rsid w:val="0071094E"/>
    <w:rsid w:val="00710B6C"/>
    <w:rsid w:val="00711725"/>
    <w:rsid w:val="00711AB1"/>
    <w:rsid w:val="0071236A"/>
    <w:rsid w:val="007151CB"/>
    <w:rsid w:val="007151D1"/>
    <w:rsid w:val="00716819"/>
    <w:rsid w:val="00716B3E"/>
    <w:rsid w:val="0071740B"/>
    <w:rsid w:val="00717B09"/>
    <w:rsid w:val="00720631"/>
    <w:rsid w:val="00720730"/>
    <w:rsid w:val="007207DE"/>
    <w:rsid w:val="00720B63"/>
    <w:rsid w:val="00721145"/>
    <w:rsid w:val="00721599"/>
    <w:rsid w:val="0072227A"/>
    <w:rsid w:val="0072383F"/>
    <w:rsid w:val="00724884"/>
    <w:rsid w:val="00725A11"/>
    <w:rsid w:val="00726098"/>
    <w:rsid w:val="007269F2"/>
    <w:rsid w:val="0072745A"/>
    <w:rsid w:val="00730E0C"/>
    <w:rsid w:val="007319A9"/>
    <w:rsid w:val="007325C9"/>
    <w:rsid w:val="00732A53"/>
    <w:rsid w:val="00732BFC"/>
    <w:rsid w:val="00733012"/>
    <w:rsid w:val="00733F2C"/>
    <w:rsid w:val="00734FBA"/>
    <w:rsid w:val="00735711"/>
    <w:rsid w:val="0073598B"/>
    <w:rsid w:val="00735B1B"/>
    <w:rsid w:val="00736A71"/>
    <w:rsid w:val="00740B6A"/>
    <w:rsid w:val="00741084"/>
    <w:rsid w:val="00750C38"/>
    <w:rsid w:val="00751FAA"/>
    <w:rsid w:val="00752FA2"/>
    <w:rsid w:val="0075459C"/>
    <w:rsid w:val="00755673"/>
    <w:rsid w:val="00756DF7"/>
    <w:rsid w:val="00757393"/>
    <w:rsid w:val="007575F9"/>
    <w:rsid w:val="007603A4"/>
    <w:rsid w:val="00762883"/>
    <w:rsid w:val="00762EFB"/>
    <w:rsid w:val="007655BD"/>
    <w:rsid w:val="00765976"/>
    <w:rsid w:val="00765994"/>
    <w:rsid w:val="007661F1"/>
    <w:rsid w:val="007663FB"/>
    <w:rsid w:val="0076661F"/>
    <w:rsid w:val="00766B43"/>
    <w:rsid w:val="00767C99"/>
    <w:rsid w:val="00772C82"/>
    <w:rsid w:val="00772D82"/>
    <w:rsid w:val="00773EFB"/>
    <w:rsid w:val="007741B1"/>
    <w:rsid w:val="007754FF"/>
    <w:rsid w:val="00777AAB"/>
    <w:rsid w:val="00781E34"/>
    <w:rsid w:val="0078405B"/>
    <w:rsid w:val="00784AF7"/>
    <w:rsid w:val="00784BDE"/>
    <w:rsid w:val="0078600C"/>
    <w:rsid w:val="00786733"/>
    <w:rsid w:val="00787272"/>
    <w:rsid w:val="007904D6"/>
    <w:rsid w:val="00791014"/>
    <w:rsid w:val="0079129E"/>
    <w:rsid w:val="0079215D"/>
    <w:rsid w:val="00793256"/>
    <w:rsid w:val="00794F3E"/>
    <w:rsid w:val="00795C88"/>
    <w:rsid w:val="00796FBB"/>
    <w:rsid w:val="007A0247"/>
    <w:rsid w:val="007A1CAD"/>
    <w:rsid w:val="007A2ADD"/>
    <w:rsid w:val="007A326E"/>
    <w:rsid w:val="007A32AA"/>
    <w:rsid w:val="007A32AB"/>
    <w:rsid w:val="007A34DF"/>
    <w:rsid w:val="007A37FE"/>
    <w:rsid w:val="007A4A99"/>
    <w:rsid w:val="007A4DDC"/>
    <w:rsid w:val="007A5EC7"/>
    <w:rsid w:val="007A6607"/>
    <w:rsid w:val="007A6D89"/>
    <w:rsid w:val="007A7240"/>
    <w:rsid w:val="007B1C7B"/>
    <w:rsid w:val="007B204D"/>
    <w:rsid w:val="007B2361"/>
    <w:rsid w:val="007B2630"/>
    <w:rsid w:val="007B44F2"/>
    <w:rsid w:val="007B461D"/>
    <w:rsid w:val="007B4D63"/>
    <w:rsid w:val="007B6631"/>
    <w:rsid w:val="007C00D2"/>
    <w:rsid w:val="007C0860"/>
    <w:rsid w:val="007C0979"/>
    <w:rsid w:val="007C20E5"/>
    <w:rsid w:val="007C252B"/>
    <w:rsid w:val="007C3BC5"/>
    <w:rsid w:val="007C3E71"/>
    <w:rsid w:val="007C55FF"/>
    <w:rsid w:val="007C581B"/>
    <w:rsid w:val="007C5E15"/>
    <w:rsid w:val="007C6089"/>
    <w:rsid w:val="007C623F"/>
    <w:rsid w:val="007C6880"/>
    <w:rsid w:val="007C6BBF"/>
    <w:rsid w:val="007D079D"/>
    <w:rsid w:val="007D167A"/>
    <w:rsid w:val="007D1D45"/>
    <w:rsid w:val="007D2365"/>
    <w:rsid w:val="007D43E3"/>
    <w:rsid w:val="007D5877"/>
    <w:rsid w:val="007D5EA1"/>
    <w:rsid w:val="007D659E"/>
    <w:rsid w:val="007D7074"/>
    <w:rsid w:val="007D7A0B"/>
    <w:rsid w:val="007E11CE"/>
    <w:rsid w:val="007E14B8"/>
    <w:rsid w:val="007E3944"/>
    <w:rsid w:val="007E5688"/>
    <w:rsid w:val="007E6E38"/>
    <w:rsid w:val="007F089E"/>
    <w:rsid w:val="007F1A38"/>
    <w:rsid w:val="007F298F"/>
    <w:rsid w:val="007F3B39"/>
    <w:rsid w:val="007F3BB5"/>
    <w:rsid w:val="007F4154"/>
    <w:rsid w:val="007F50E5"/>
    <w:rsid w:val="007F5AC0"/>
    <w:rsid w:val="007F6098"/>
    <w:rsid w:val="007F62E6"/>
    <w:rsid w:val="007F7A16"/>
    <w:rsid w:val="00800506"/>
    <w:rsid w:val="008025C7"/>
    <w:rsid w:val="00802672"/>
    <w:rsid w:val="008039EA"/>
    <w:rsid w:val="008041F9"/>
    <w:rsid w:val="00804683"/>
    <w:rsid w:val="00804956"/>
    <w:rsid w:val="00804A2F"/>
    <w:rsid w:val="008063B0"/>
    <w:rsid w:val="00806B40"/>
    <w:rsid w:val="00806ECB"/>
    <w:rsid w:val="0080723C"/>
    <w:rsid w:val="0080788A"/>
    <w:rsid w:val="00810582"/>
    <w:rsid w:val="00811440"/>
    <w:rsid w:val="008119B6"/>
    <w:rsid w:val="00812139"/>
    <w:rsid w:val="0081338E"/>
    <w:rsid w:val="0081360A"/>
    <w:rsid w:val="00814901"/>
    <w:rsid w:val="00815CE3"/>
    <w:rsid w:val="008205F2"/>
    <w:rsid w:val="008208C2"/>
    <w:rsid w:val="00821FB2"/>
    <w:rsid w:val="00823103"/>
    <w:rsid w:val="00825EA2"/>
    <w:rsid w:val="00827A57"/>
    <w:rsid w:val="00827C4B"/>
    <w:rsid w:val="00830EE2"/>
    <w:rsid w:val="00833462"/>
    <w:rsid w:val="008342BD"/>
    <w:rsid w:val="00835183"/>
    <w:rsid w:val="00835429"/>
    <w:rsid w:val="00837C92"/>
    <w:rsid w:val="00841511"/>
    <w:rsid w:val="00841525"/>
    <w:rsid w:val="00841DC0"/>
    <w:rsid w:val="00841E03"/>
    <w:rsid w:val="00841FF6"/>
    <w:rsid w:val="0084282F"/>
    <w:rsid w:val="00845578"/>
    <w:rsid w:val="00846831"/>
    <w:rsid w:val="008472BA"/>
    <w:rsid w:val="0084785F"/>
    <w:rsid w:val="00851756"/>
    <w:rsid w:val="00851F4A"/>
    <w:rsid w:val="00852678"/>
    <w:rsid w:val="00852D30"/>
    <w:rsid w:val="008537A7"/>
    <w:rsid w:val="0085487E"/>
    <w:rsid w:val="008552CC"/>
    <w:rsid w:val="00855518"/>
    <w:rsid w:val="0085682E"/>
    <w:rsid w:val="00856870"/>
    <w:rsid w:val="00856A46"/>
    <w:rsid w:val="00857393"/>
    <w:rsid w:val="00860016"/>
    <w:rsid w:val="008607D4"/>
    <w:rsid w:val="00861AB7"/>
    <w:rsid w:val="00863B75"/>
    <w:rsid w:val="00863FCB"/>
    <w:rsid w:val="00864371"/>
    <w:rsid w:val="008652C3"/>
    <w:rsid w:val="00874227"/>
    <w:rsid w:val="008756D8"/>
    <w:rsid w:val="00875ADF"/>
    <w:rsid w:val="0087659B"/>
    <w:rsid w:val="00876DFE"/>
    <w:rsid w:val="00880C0A"/>
    <w:rsid w:val="008811A1"/>
    <w:rsid w:val="00881FC2"/>
    <w:rsid w:val="00882F22"/>
    <w:rsid w:val="00883387"/>
    <w:rsid w:val="00883399"/>
    <w:rsid w:val="0088469E"/>
    <w:rsid w:val="00884829"/>
    <w:rsid w:val="008848CE"/>
    <w:rsid w:val="0088525A"/>
    <w:rsid w:val="00887CD9"/>
    <w:rsid w:val="00890A86"/>
    <w:rsid w:val="00891838"/>
    <w:rsid w:val="008918D0"/>
    <w:rsid w:val="00892360"/>
    <w:rsid w:val="00893770"/>
    <w:rsid w:val="0089410E"/>
    <w:rsid w:val="008953B2"/>
    <w:rsid w:val="00897D57"/>
    <w:rsid w:val="00897F33"/>
    <w:rsid w:val="008A0923"/>
    <w:rsid w:val="008A3E4F"/>
    <w:rsid w:val="008A3E99"/>
    <w:rsid w:val="008A48DE"/>
    <w:rsid w:val="008A492E"/>
    <w:rsid w:val="008A6295"/>
    <w:rsid w:val="008B2E47"/>
    <w:rsid w:val="008B68E6"/>
    <w:rsid w:val="008C00A7"/>
    <w:rsid w:val="008C05A3"/>
    <w:rsid w:val="008C1AE0"/>
    <w:rsid w:val="008C2369"/>
    <w:rsid w:val="008C4032"/>
    <w:rsid w:val="008C4611"/>
    <w:rsid w:val="008C4B97"/>
    <w:rsid w:val="008C59DF"/>
    <w:rsid w:val="008C6714"/>
    <w:rsid w:val="008C7544"/>
    <w:rsid w:val="008C7ED8"/>
    <w:rsid w:val="008D1678"/>
    <w:rsid w:val="008D1E70"/>
    <w:rsid w:val="008D2594"/>
    <w:rsid w:val="008D29C8"/>
    <w:rsid w:val="008D31A6"/>
    <w:rsid w:val="008D469B"/>
    <w:rsid w:val="008D4FDB"/>
    <w:rsid w:val="008D5538"/>
    <w:rsid w:val="008D7021"/>
    <w:rsid w:val="008E1574"/>
    <w:rsid w:val="008E2771"/>
    <w:rsid w:val="008E2DA9"/>
    <w:rsid w:val="008E360E"/>
    <w:rsid w:val="008E38B6"/>
    <w:rsid w:val="008E4200"/>
    <w:rsid w:val="008E44E2"/>
    <w:rsid w:val="008E4544"/>
    <w:rsid w:val="008E6D8F"/>
    <w:rsid w:val="008F00AE"/>
    <w:rsid w:val="008F2CC2"/>
    <w:rsid w:val="008F3EB1"/>
    <w:rsid w:val="008F42E5"/>
    <w:rsid w:val="008F7D75"/>
    <w:rsid w:val="009001F6"/>
    <w:rsid w:val="0090275B"/>
    <w:rsid w:val="00904F44"/>
    <w:rsid w:val="009054BE"/>
    <w:rsid w:val="009056D5"/>
    <w:rsid w:val="0090666B"/>
    <w:rsid w:val="00906C93"/>
    <w:rsid w:val="009070AE"/>
    <w:rsid w:val="0090789B"/>
    <w:rsid w:val="00911A57"/>
    <w:rsid w:val="00912F4D"/>
    <w:rsid w:val="009137C0"/>
    <w:rsid w:val="009142D7"/>
    <w:rsid w:val="00915657"/>
    <w:rsid w:val="0091756F"/>
    <w:rsid w:val="00917ED9"/>
    <w:rsid w:val="00920919"/>
    <w:rsid w:val="00921AD1"/>
    <w:rsid w:val="00921FDB"/>
    <w:rsid w:val="0092481D"/>
    <w:rsid w:val="00926935"/>
    <w:rsid w:val="00927D10"/>
    <w:rsid w:val="009305E9"/>
    <w:rsid w:val="00932380"/>
    <w:rsid w:val="009329DE"/>
    <w:rsid w:val="00932FA6"/>
    <w:rsid w:val="00936B72"/>
    <w:rsid w:val="00937030"/>
    <w:rsid w:val="00937085"/>
    <w:rsid w:val="0093730D"/>
    <w:rsid w:val="0093736A"/>
    <w:rsid w:val="00941439"/>
    <w:rsid w:val="00945B1D"/>
    <w:rsid w:val="00945CB0"/>
    <w:rsid w:val="009462AC"/>
    <w:rsid w:val="009462AD"/>
    <w:rsid w:val="009464AF"/>
    <w:rsid w:val="0094760D"/>
    <w:rsid w:val="00950B0C"/>
    <w:rsid w:val="0095187F"/>
    <w:rsid w:val="00951B37"/>
    <w:rsid w:val="00952209"/>
    <w:rsid w:val="00952238"/>
    <w:rsid w:val="009522A6"/>
    <w:rsid w:val="009528EF"/>
    <w:rsid w:val="00952E5A"/>
    <w:rsid w:val="009530FB"/>
    <w:rsid w:val="00954AC3"/>
    <w:rsid w:val="0095501C"/>
    <w:rsid w:val="00955190"/>
    <w:rsid w:val="0095560F"/>
    <w:rsid w:val="009558A1"/>
    <w:rsid w:val="0095784D"/>
    <w:rsid w:val="009605ED"/>
    <w:rsid w:val="00961499"/>
    <w:rsid w:val="009616BA"/>
    <w:rsid w:val="00961DA2"/>
    <w:rsid w:val="009627A5"/>
    <w:rsid w:val="00962DEB"/>
    <w:rsid w:val="00963182"/>
    <w:rsid w:val="009644FC"/>
    <w:rsid w:val="00964CDB"/>
    <w:rsid w:val="009657CC"/>
    <w:rsid w:val="00965C55"/>
    <w:rsid w:val="00965D3C"/>
    <w:rsid w:val="009672BD"/>
    <w:rsid w:val="00967715"/>
    <w:rsid w:val="00967E85"/>
    <w:rsid w:val="00971204"/>
    <w:rsid w:val="009717AD"/>
    <w:rsid w:val="00971DB9"/>
    <w:rsid w:val="00972759"/>
    <w:rsid w:val="00973453"/>
    <w:rsid w:val="009746A4"/>
    <w:rsid w:val="0097487C"/>
    <w:rsid w:val="00975CFD"/>
    <w:rsid w:val="00977027"/>
    <w:rsid w:val="009777C4"/>
    <w:rsid w:val="00977A8A"/>
    <w:rsid w:val="0098067B"/>
    <w:rsid w:val="009809A4"/>
    <w:rsid w:val="00982416"/>
    <w:rsid w:val="00983A50"/>
    <w:rsid w:val="00984587"/>
    <w:rsid w:val="009856F6"/>
    <w:rsid w:val="00986322"/>
    <w:rsid w:val="00986AEE"/>
    <w:rsid w:val="00986E50"/>
    <w:rsid w:val="0098775D"/>
    <w:rsid w:val="00990416"/>
    <w:rsid w:val="009920B1"/>
    <w:rsid w:val="00992583"/>
    <w:rsid w:val="0099396F"/>
    <w:rsid w:val="00994938"/>
    <w:rsid w:val="00994B39"/>
    <w:rsid w:val="00994B91"/>
    <w:rsid w:val="00994BFA"/>
    <w:rsid w:val="00997F71"/>
    <w:rsid w:val="009A02BE"/>
    <w:rsid w:val="009A051D"/>
    <w:rsid w:val="009A0A51"/>
    <w:rsid w:val="009A0D9F"/>
    <w:rsid w:val="009A2059"/>
    <w:rsid w:val="009A222A"/>
    <w:rsid w:val="009A4031"/>
    <w:rsid w:val="009A4320"/>
    <w:rsid w:val="009A46CF"/>
    <w:rsid w:val="009A5E82"/>
    <w:rsid w:val="009A6AB2"/>
    <w:rsid w:val="009A7FF9"/>
    <w:rsid w:val="009B19C2"/>
    <w:rsid w:val="009B30BB"/>
    <w:rsid w:val="009B50D5"/>
    <w:rsid w:val="009B5607"/>
    <w:rsid w:val="009B68BD"/>
    <w:rsid w:val="009B76FB"/>
    <w:rsid w:val="009C0693"/>
    <w:rsid w:val="009C0DA8"/>
    <w:rsid w:val="009C0E11"/>
    <w:rsid w:val="009C197B"/>
    <w:rsid w:val="009C1F6C"/>
    <w:rsid w:val="009C2A4F"/>
    <w:rsid w:val="009C2D68"/>
    <w:rsid w:val="009C4456"/>
    <w:rsid w:val="009C4876"/>
    <w:rsid w:val="009C4B1F"/>
    <w:rsid w:val="009C4FC8"/>
    <w:rsid w:val="009C6B8D"/>
    <w:rsid w:val="009D006B"/>
    <w:rsid w:val="009D14A2"/>
    <w:rsid w:val="009D3AD7"/>
    <w:rsid w:val="009D3B50"/>
    <w:rsid w:val="009D4831"/>
    <w:rsid w:val="009D56F5"/>
    <w:rsid w:val="009D5E96"/>
    <w:rsid w:val="009E039E"/>
    <w:rsid w:val="009E19EF"/>
    <w:rsid w:val="009E2877"/>
    <w:rsid w:val="009E2DE4"/>
    <w:rsid w:val="009E2F19"/>
    <w:rsid w:val="009E3335"/>
    <w:rsid w:val="009E4B8B"/>
    <w:rsid w:val="009E57C7"/>
    <w:rsid w:val="009E5E54"/>
    <w:rsid w:val="009E609D"/>
    <w:rsid w:val="009E6DCB"/>
    <w:rsid w:val="009E7F21"/>
    <w:rsid w:val="009F0D26"/>
    <w:rsid w:val="009F111C"/>
    <w:rsid w:val="009F1AB4"/>
    <w:rsid w:val="009F282A"/>
    <w:rsid w:val="009F35FE"/>
    <w:rsid w:val="009F4056"/>
    <w:rsid w:val="009F466B"/>
    <w:rsid w:val="009F604D"/>
    <w:rsid w:val="009F656B"/>
    <w:rsid w:val="009F7AFF"/>
    <w:rsid w:val="009F7D0E"/>
    <w:rsid w:val="00A0053B"/>
    <w:rsid w:val="00A01419"/>
    <w:rsid w:val="00A018ED"/>
    <w:rsid w:val="00A03DB5"/>
    <w:rsid w:val="00A045CE"/>
    <w:rsid w:val="00A0548D"/>
    <w:rsid w:val="00A06128"/>
    <w:rsid w:val="00A07C27"/>
    <w:rsid w:val="00A107E3"/>
    <w:rsid w:val="00A11262"/>
    <w:rsid w:val="00A11EBA"/>
    <w:rsid w:val="00A12461"/>
    <w:rsid w:val="00A13C22"/>
    <w:rsid w:val="00A13E70"/>
    <w:rsid w:val="00A147A9"/>
    <w:rsid w:val="00A148BA"/>
    <w:rsid w:val="00A149DF"/>
    <w:rsid w:val="00A1537F"/>
    <w:rsid w:val="00A17760"/>
    <w:rsid w:val="00A204F3"/>
    <w:rsid w:val="00A207E2"/>
    <w:rsid w:val="00A21825"/>
    <w:rsid w:val="00A219F9"/>
    <w:rsid w:val="00A2200A"/>
    <w:rsid w:val="00A220A6"/>
    <w:rsid w:val="00A23264"/>
    <w:rsid w:val="00A236BF"/>
    <w:rsid w:val="00A23C2E"/>
    <w:rsid w:val="00A23D35"/>
    <w:rsid w:val="00A25698"/>
    <w:rsid w:val="00A25DA8"/>
    <w:rsid w:val="00A26647"/>
    <w:rsid w:val="00A27276"/>
    <w:rsid w:val="00A272E0"/>
    <w:rsid w:val="00A27A4C"/>
    <w:rsid w:val="00A30359"/>
    <w:rsid w:val="00A30FC2"/>
    <w:rsid w:val="00A31E8A"/>
    <w:rsid w:val="00A323C8"/>
    <w:rsid w:val="00A34123"/>
    <w:rsid w:val="00A3414F"/>
    <w:rsid w:val="00A34A34"/>
    <w:rsid w:val="00A34D46"/>
    <w:rsid w:val="00A36D80"/>
    <w:rsid w:val="00A37043"/>
    <w:rsid w:val="00A375C0"/>
    <w:rsid w:val="00A40EDD"/>
    <w:rsid w:val="00A4559C"/>
    <w:rsid w:val="00A458C4"/>
    <w:rsid w:val="00A479E0"/>
    <w:rsid w:val="00A47DC2"/>
    <w:rsid w:val="00A50DD6"/>
    <w:rsid w:val="00A50FA5"/>
    <w:rsid w:val="00A51ADA"/>
    <w:rsid w:val="00A53B29"/>
    <w:rsid w:val="00A5499A"/>
    <w:rsid w:val="00A5539E"/>
    <w:rsid w:val="00A5540A"/>
    <w:rsid w:val="00A55974"/>
    <w:rsid w:val="00A5597C"/>
    <w:rsid w:val="00A5686D"/>
    <w:rsid w:val="00A60306"/>
    <w:rsid w:val="00A60353"/>
    <w:rsid w:val="00A6194F"/>
    <w:rsid w:val="00A652D1"/>
    <w:rsid w:val="00A670AD"/>
    <w:rsid w:val="00A7018F"/>
    <w:rsid w:val="00A70D96"/>
    <w:rsid w:val="00A712C3"/>
    <w:rsid w:val="00A71414"/>
    <w:rsid w:val="00A71C05"/>
    <w:rsid w:val="00A73538"/>
    <w:rsid w:val="00A736BE"/>
    <w:rsid w:val="00A736DA"/>
    <w:rsid w:val="00A74B48"/>
    <w:rsid w:val="00A80385"/>
    <w:rsid w:val="00A80473"/>
    <w:rsid w:val="00A80A48"/>
    <w:rsid w:val="00A80A6E"/>
    <w:rsid w:val="00A812C9"/>
    <w:rsid w:val="00A81821"/>
    <w:rsid w:val="00A829DF"/>
    <w:rsid w:val="00A836F6"/>
    <w:rsid w:val="00A83850"/>
    <w:rsid w:val="00A83A0E"/>
    <w:rsid w:val="00A83D71"/>
    <w:rsid w:val="00A84E01"/>
    <w:rsid w:val="00A84ED9"/>
    <w:rsid w:val="00A85E5E"/>
    <w:rsid w:val="00A871E0"/>
    <w:rsid w:val="00A87406"/>
    <w:rsid w:val="00A87F10"/>
    <w:rsid w:val="00A907FE"/>
    <w:rsid w:val="00A90BE9"/>
    <w:rsid w:val="00A9217B"/>
    <w:rsid w:val="00A921E3"/>
    <w:rsid w:val="00A92728"/>
    <w:rsid w:val="00A92D88"/>
    <w:rsid w:val="00A932F5"/>
    <w:rsid w:val="00A95241"/>
    <w:rsid w:val="00A965D3"/>
    <w:rsid w:val="00AA06B5"/>
    <w:rsid w:val="00AA2F0F"/>
    <w:rsid w:val="00AA5AE4"/>
    <w:rsid w:val="00AA64DF"/>
    <w:rsid w:val="00AA7276"/>
    <w:rsid w:val="00AA73FB"/>
    <w:rsid w:val="00AB04F2"/>
    <w:rsid w:val="00AB1186"/>
    <w:rsid w:val="00AB26CE"/>
    <w:rsid w:val="00AB2B08"/>
    <w:rsid w:val="00AB3273"/>
    <w:rsid w:val="00AB597D"/>
    <w:rsid w:val="00AB6D70"/>
    <w:rsid w:val="00AB7DDE"/>
    <w:rsid w:val="00AC0005"/>
    <w:rsid w:val="00AC064F"/>
    <w:rsid w:val="00AC0A1B"/>
    <w:rsid w:val="00AC0D63"/>
    <w:rsid w:val="00AC2B3D"/>
    <w:rsid w:val="00AC34BA"/>
    <w:rsid w:val="00AC53D1"/>
    <w:rsid w:val="00AC547F"/>
    <w:rsid w:val="00AC581C"/>
    <w:rsid w:val="00AC5827"/>
    <w:rsid w:val="00AC5F71"/>
    <w:rsid w:val="00AC7473"/>
    <w:rsid w:val="00AD0E0C"/>
    <w:rsid w:val="00AD3F98"/>
    <w:rsid w:val="00AD4B28"/>
    <w:rsid w:val="00AD50CE"/>
    <w:rsid w:val="00AD741A"/>
    <w:rsid w:val="00AD7B5A"/>
    <w:rsid w:val="00AE0193"/>
    <w:rsid w:val="00AE056B"/>
    <w:rsid w:val="00AE174C"/>
    <w:rsid w:val="00AE5400"/>
    <w:rsid w:val="00AE5BF1"/>
    <w:rsid w:val="00AE5FA9"/>
    <w:rsid w:val="00AE638B"/>
    <w:rsid w:val="00AE6B41"/>
    <w:rsid w:val="00AE743C"/>
    <w:rsid w:val="00AE7A8C"/>
    <w:rsid w:val="00AF0F3C"/>
    <w:rsid w:val="00AF0FA8"/>
    <w:rsid w:val="00AF1DB0"/>
    <w:rsid w:val="00AF337D"/>
    <w:rsid w:val="00AF4229"/>
    <w:rsid w:val="00AF4508"/>
    <w:rsid w:val="00AF509D"/>
    <w:rsid w:val="00AF513E"/>
    <w:rsid w:val="00AF5901"/>
    <w:rsid w:val="00AF6ECB"/>
    <w:rsid w:val="00AF7F7D"/>
    <w:rsid w:val="00B0028A"/>
    <w:rsid w:val="00B00732"/>
    <w:rsid w:val="00B018F1"/>
    <w:rsid w:val="00B01A44"/>
    <w:rsid w:val="00B02360"/>
    <w:rsid w:val="00B02DD0"/>
    <w:rsid w:val="00B0347E"/>
    <w:rsid w:val="00B073D6"/>
    <w:rsid w:val="00B07F6D"/>
    <w:rsid w:val="00B1238A"/>
    <w:rsid w:val="00B12D3A"/>
    <w:rsid w:val="00B12F23"/>
    <w:rsid w:val="00B13A7D"/>
    <w:rsid w:val="00B13B40"/>
    <w:rsid w:val="00B15AEB"/>
    <w:rsid w:val="00B160A9"/>
    <w:rsid w:val="00B160E2"/>
    <w:rsid w:val="00B2101F"/>
    <w:rsid w:val="00B21F14"/>
    <w:rsid w:val="00B22216"/>
    <w:rsid w:val="00B22F30"/>
    <w:rsid w:val="00B23121"/>
    <w:rsid w:val="00B23980"/>
    <w:rsid w:val="00B2434F"/>
    <w:rsid w:val="00B252E0"/>
    <w:rsid w:val="00B25E94"/>
    <w:rsid w:val="00B262ED"/>
    <w:rsid w:val="00B26314"/>
    <w:rsid w:val="00B2642C"/>
    <w:rsid w:val="00B269D6"/>
    <w:rsid w:val="00B26DAB"/>
    <w:rsid w:val="00B2704F"/>
    <w:rsid w:val="00B27256"/>
    <w:rsid w:val="00B27757"/>
    <w:rsid w:val="00B3299B"/>
    <w:rsid w:val="00B33CB9"/>
    <w:rsid w:val="00B341E8"/>
    <w:rsid w:val="00B34E3D"/>
    <w:rsid w:val="00B3599A"/>
    <w:rsid w:val="00B36757"/>
    <w:rsid w:val="00B36F66"/>
    <w:rsid w:val="00B40E13"/>
    <w:rsid w:val="00B410E4"/>
    <w:rsid w:val="00B417C2"/>
    <w:rsid w:val="00B422BC"/>
    <w:rsid w:val="00B4298A"/>
    <w:rsid w:val="00B43FEE"/>
    <w:rsid w:val="00B442EA"/>
    <w:rsid w:val="00B45CB1"/>
    <w:rsid w:val="00B471C0"/>
    <w:rsid w:val="00B47EF9"/>
    <w:rsid w:val="00B501E8"/>
    <w:rsid w:val="00B50CC0"/>
    <w:rsid w:val="00B51C28"/>
    <w:rsid w:val="00B5217B"/>
    <w:rsid w:val="00B5355A"/>
    <w:rsid w:val="00B5719D"/>
    <w:rsid w:val="00B572AB"/>
    <w:rsid w:val="00B61AB3"/>
    <w:rsid w:val="00B622B9"/>
    <w:rsid w:val="00B63BEB"/>
    <w:rsid w:val="00B6481C"/>
    <w:rsid w:val="00B663BE"/>
    <w:rsid w:val="00B6699E"/>
    <w:rsid w:val="00B67AF3"/>
    <w:rsid w:val="00B67E94"/>
    <w:rsid w:val="00B70E50"/>
    <w:rsid w:val="00B7209E"/>
    <w:rsid w:val="00B73AFB"/>
    <w:rsid w:val="00B74D89"/>
    <w:rsid w:val="00B76A97"/>
    <w:rsid w:val="00B76D40"/>
    <w:rsid w:val="00B76EDA"/>
    <w:rsid w:val="00B76FD6"/>
    <w:rsid w:val="00B77BA2"/>
    <w:rsid w:val="00B81036"/>
    <w:rsid w:val="00B81B19"/>
    <w:rsid w:val="00B828DD"/>
    <w:rsid w:val="00B82D46"/>
    <w:rsid w:val="00B83639"/>
    <w:rsid w:val="00B83CD9"/>
    <w:rsid w:val="00B83DD9"/>
    <w:rsid w:val="00B87A5A"/>
    <w:rsid w:val="00B906FF"/>
    <w:rsid w:val="00B91338"/>
    <w:rsid w:val="00B92AD4"/>
    <w:rsid w:val="00B93CB1"/>
    <w:rsid w:val="00B946F9"/>
    <w:rsid w:val="00B950A5"/>
    <w:rsid w:val="00B9558E"/>
    <w:rsid w:val="00B96E83"/>
    <w:rsid w:val="00B97266"/>
    <w:rsid w:val="00B97361"/>
    <w:rsid w:val="00B97A39"/>
    <w:rsid w:val="00B97FF5"/>
    <w:rsid w:val="00BA150B"/>
    <w:rsid w:val="00BA1724"/>
    <w:rsid w:val="00BA1C4D"/>
    <w:rsid w:val="00BA1C76"/>
    <w:rsid w:val="00BA2088"/>
    <w:rsid w:val="00BA51A6"/>
    <w:rsid w:val="00BA6031"/>
    <w:rsid w:val="00BA6FEE"/>
    <w:rsid w:val="00BB0E5B"/>
    <w:rsid w:val="00BB20E4"/>
    <w:rsid w:val="00BB237A"/>
    <w:rsid w:val="00BB3EA7"/>
    <w:rsid w:val="00BC0CC6"/>
    <w:rsid w:val="00BC147A"/>
    <w:rsid w:val="00BC222C"/>
    <w:rsid w:val="00BC245D"/>
    <w:rsid w:val="00BC2D44"/>
    <w:rsid w:val="00BC3D7D"/>
    <w:rsid w:val="00BC5424"/>
    <w:rsid w:val="00BC5CC4"/>
    <w:rsid w:val="00BC7E19"/>
    <w:rsid w:val="00BD09D3"/>
    <w:rsid w:val="00BD150E"/>
    <w:rsid w:val="00BD284B"/>
    <w:rsid w:val="00BD335B"/>
    <w:rsid w:val="00BD3ED4"/>
    <w:rsid w:val="00BD45DF"/>
    <w:rsid w:val="00BD724C"/>
    <w:rsid w:val="00BD7DB9"/>
    <w:rsid w:val="00BE058F"/>
    <w:rsid w:val="00BE0E16"/>
    <w:rsid w:val="00BE13D3"/>
    <w:rsid w:val="00BE533F"/>
    <w:rsid w:val="00BE709E"/>
    <w:rsid w:val="00BE7616"/>
    <w:rsid w:val="00BF0250"/>
    <w:rsid w:val="00BF24E7"/>
    <w:rsid w:val="00BF458E"/>
    <w:rsid w:val="00BF56E9"/>
    <w:rsid w:val="00BF6C36"/>
    <w:rsid w:val="00BF76F4"/>
    <w:rsid w:val="00BF7E74"/>
    <w:rsid w:val="00C00D36"/>
    <w:rsid w:val="00C01BF9"/>
    <w:rsid w:val="00C02268"/>
    <w:rsid w:val="00C02686"/>
    <w:rsid w:val="00C04178"/>
    <w:rsid w:val="00C05F74"/>
    <w:rsid w:val="00C0607A"/>
    <w:rsid w:val="00C0634E"/>
    <w:rsid w:val="00C064D6"/>
    <w:rsid w:val="00C06996"/>
    <w:rsid w:val="00C07B6E"/>
    <w:rsid w:val="00C11E4F"/>
    <w:rsid w:val="00C124A7"/>
    <w:rsid w:val="00C12CEA"/>
    <w:rsid w:val="00C13349"/>
    <w:rsid w:val="00C15B25"/>
    <w:rsid w:val="00C15CEC"/>
    <w:rsid w:val="00C161DC"/>
    <w:rsid w:val="00C165B1"/>
    <w:rsid w:val="00C174AA"/>
    <w:rsid w:val="00C21173"/>
    <w:rsid w:val="00C24147"/>
    <w:rsid w:val="00C248DF"/>
    <w:rsid w:val="00C24F81"/>
    <w:rsid w:val="00C257CD"/>
    <w:rsid w:val="00C25B07"/>
    <w:rsid w:val="00C3153E"/>
    <w:rsid w:val="00C32118"/>
    <w:rsid w:val="00C3342C"/>
    <w:rsid w:val="00C3462E"/>
    <w:rsid w:val="00C34F97"/>
    <w:rsid w:val="00C35AE8"/>
    <w:rsid w:val="00C36758"/>
    <w:rsid w:val="00C36C79"/>
    <w:rsid w:val="00C37216"/>
    <w:rsid w:val="00C41A7E"/>
    <w:rsid w:val="00C41C5B"/>
    <w:rsid w:val="00C42254"/>
    <w:rsid w:val="00C4298D"/>
    <w:rsid w:val="00C42B5B"/>
    <w:rsid w:val="00C42E3E"/>
    <w:rsid w:val="00C432DA"/>
    <w:rsid w:val="00C444EE"/>
    <w:rsid w:val="00C468C3"/>
    <w:rsid w:val="00C504FC"/>
    <w:rsid w:val="00C514B5"/>
    <w:rsid w:val="00C52524"/>
    <w:rsid w:val="00C53497"/>
    <w:rsid w:val="00C5670C"/>
    <w:rsid w:val="00C604E1"/>
    <w:rsid w:val="00C62D93"/>
    <w:rsid w:val="00C6334E"/>
    <w:rsid w:val="00C6479E"/>
    <w:rsid w:val="00C64968"/>
    <w:rsid w:val="00C6517F"/>
    <w:rsid w:val="00C667F5"/>
    <w:rsid w:val="00C71595"/>
    <w:rsid w:val="00C7261D"/>
    <w:rsid w:val="00C73923"/>
    <w:rsid w:val="00C74BE0"/>
    <w:rsid w:val="00C75B12"/>
    <w:rsid w:val="00C7615A"/>
    <w:rsid w:val="00C76683"/>
    <w:rsid w:val="00C76E0A"/>
    <w:rsid w:val="00C77126"/>
    <w:rsid w:val="00C77D23"/>
    <w:rsid w:val="00C80CF4"/>
    <w:rsid w:val="00C816DC"/>
    <w:rsid w:val="00C82211"/>
    <w:rsid w:val="00C8363B"/>
    <w:rsid w:val="00C836BF"/>
    <w:rsid w:val="00C83D95"/>
    <w:rsid w:val="00C87FCF"/>
    <w:rsid w:val="00C90316"/>
    <w:rsid w:val="00C90DA9"/>
    <w:rsid w:val="00C92A30"/>
    <w:rsid w:val="00C93213"/>
    <w:rsid w:val="00C94162"/>
    <w:rsid w:val="00C951DE"/>
    <w:rsid w:val="00C95AD5"/>
    <w:rsid w:val="00C9675B"/>
    <w:rsid w:val="00C967AA"/>
    <w:rsid w:val="00CA04A6"/>
    <w:rsid w:val="00CA56C2"/>
    <w:rsid w:val="00CA5DB2"/>
    <w:rsid w:val="00CA652B"/>
    <w:rsid w:val="00CA7228"/>
    <w:rsid w:val="00CB053C"/>
    <w:rsid w:val="00CB0757"/>
    <w:rsid w:val="00CB0A2D"/>
    <w:rsid w:val="00CB16C3"/>
    <w:rsid w:val="00CB22ED"/>
    <w:rsid w:val="00CB26EB"/>
    <w:rsid w:val="00CB2A31"/>
    <w:rsid w:val="00CB2B21"/>
    <w:rsid w:val="00CB3DC7"/>
    <w:rsid w:val="00CB5DFC"/>
    <w:rsid w:val="00CC1959"/>
    <w:rsid w:val="00CC26DA"/>
    <w:rsid w:val="00CC347A"/>
    <w:rsid w:val="00CC37FE"/>
    <w:rsid w:val="00CC4B68"/>
    <w:rsid w:val="00CC5723"/>
    <w:rsid w:val="00CC5749"/>
    <w:rsid w:val="00CC57A6"/>
    <w:rsid w:val="00CC663C"/>
    <w:rsid w:val="00CC6F06"/>
    <w:rsid w:val="00CC71B1"/>
    <w:rsid w:val="00CC774A"/>
    <w:rsid w:val="00CD036D"/>
    <w:rsid w:val="00CD27C1"/>
    <w:rsid w:val="00CD30AA"/>
    <w:rsid w:val="00CD3365"/>
    <w:rsid w:val="00CD3DA0"/>
    <w:rsid w:val="00CD54D1"/>
    <w:rsid w:val="00CD6790"/>
    <w:rsid w:val="00CD6AE9"/>
    <w:rsid w:val="00CD71AC"/>
    <w:rsid w:val="00CD7BC2"/>
    <w:rsid w:val="00CE00DB"/>
    <w:rsid w:val="00CE02BA"/>
    <w:rsid w:val="00CE0D92"/>
    <w:rsid w:val="00CE18A0"/>
    <w:rsid w:val="00CE1C30"/>
    <w:rsid w:val="00CE200A"/>
    <w:rsid w:val="00CE4C2B"/>
    <w:rsid w:val="00CE557A"/>
    <w:rsid w:val="00CE5BAA"/>
    <w:rsid w:val="00CE6789"/>
    <w:rsid w:val="00CE6D24"/>
    <w:rsid w:val="00CE7A53"/>
    <w:rsid w:val="00CE7F30"/>
    <w:rsid w:val="00CE7FCA"/>
    <w:rsid w:val="00CF0757"/>
    <w:rsid w:val="00CF27B6"/>
    <w:rsid w:val="00CF2BED"/>
    <w:rsid w:val="00CF3914"/>
    <w:rsid w:val="00CF3A3B"/>
    <w:rsid w:val="00CF4040"/>
    <w:rsid w:val="00CF543E"/>
    <w:rsid w:val="00CF5CC8"/>
    <w:rsid w:val="00CF666A"/>
    <w:rsid w:val="00CF7A1B"/>
    <w:rsid w:val="00D00068"/>
    <w:rsid w:val="00D0043D"/>
    <w:rsid w:val="00D00BEA"/>
    <w:rsid w:val="00D024B7"/>
    <w:rsid w:val="00D03684"/>
    <w:rsid w:val="00D045A3"/>
    <w:rsid w:val="00D04C21"/>
    <w:rsid w:val="00D06D80"/>
    <w:rsid w:val="00D073E0"/>
    <w:rsid w:val="00D106CB"/>
    <w:rsid w:val="00D10DD3"/>
    <w:rsid w:val="00D10DE1"/>
    <w:rsid w:val="00D13076"/>
    <w:rsid w:val="00D13693"/>
    <w:rsid w:val="00D13800"/>
    <w:rsid w:val="00D14630"/>
    <w:rsid w:val="00D16BC0"/>
    <w:rsid w:val="00D217D0"/>
    <w:rsid w:val="00D223A5"/>
    <w:rsid w:val="00D244BC"/>
    <w:rsid w:val="00D26C5E"/>
    <w:rsid w:val="00D2761F"/>
    <w:rsid w:val="00D3063E"/>
    <w:rsid w:val="00D3474B"/>
    <w:rsid w:val="00D347A6"/>
    <w:rsid w:val="00D34AA0"/>
    <w:rsid w:val="00D35491"/>
    <w:rsid w:val="00D354BB"/>
    <w:rsid w:val="00D35538"/>
    <w:rsid w:val="00D36246"/>
    <w:rsid w:val="00D362FA"/>
    <w:rsid w:val="00D37E9A"/>
    <w:rsid w:val="00D4035A"/>
    <w:rsid w:val="00D413F4"/>
    <w:rsid w:val="00D43BBE"/>
    <w:rsid w:val="00D43F20"/>
    <w:rsid w:val="00D447AB"/>
    <w:rsid w:val="00D4712C"/>
    <w:rsid w:val="00D52700"/>
    <w:rsid w:val="00D52BAD"/>
    <w:rsid w:val="00D52E47"/>
    <w:rsid w:val="00D53953"/>
    <w:rsid w:val="00D5401A"/>
    <w:rsid w:val="00D546F4"/>
    <w:rsid w:val="00D54FC3"/>
    <w:rsid w:val="00D55FAC"/>
    <w:rsid w:val="00D561D8"/>
    <w:rsid w:val="00D56B1A"/>
    <w:rsid w:val="00D56E74"/>
    <w:rsid w:val="00D57057"/>
    <w:rsid w:val="00D6013B"/>
    <w:rsid w:val="00D601A1"/>
    <w:rsid w:val="00D61C85"/>
    <w:rsid w:val="00D65CA6"/>
    <w:rsid w:val="00D66052"/>
    <w:rsid w:val="00D664FC"/>
    <w:rsid w:val="00D66C90"/>
    <w:rsid w:val="00D66CEB"/>
    <w:rsid w:val="00D67BB8"/>
    <w:rsid w:val="00D67D5F"/>
    <w:rsid w:val="00D67E5A"/>
    <w:rsid w:val="00D67F76"/>
    <w:rsid w:val="00D7149C"/>
    <w:rsid w:val="00D72589"/>
    <w:rsid w:val="00D72FC5"/>
    <w:rsid w:val="00D75E15"/>
    <w:rsid w:val="00D762D3"/>
    <w:rsid w:val="00D76695"/>
    <w:rsid w:val="00D7685A"/>
    <w:rsid w:val="00D771EA"/>
    <w:rsid w:val="00D8030B"/>
    <w:rsid w:val="00D807B6"/>
    <w:rsid w:val="00D80809"/>
    <w:rsid w:val="00D81798"/>
    <w:rsid w:val="00D85808"/>
    <w:rsid w:val="00D87BFE"/>
    <w:rsid w:val="00D90ADA"/>
    <w:rsid w:val="00D91470"/>
    <w:rsid w:val="00D92724"/>
    <w:rsid w:val="00D92FD4"/>
    <w:rsid w:val="00D94686"/>
    <w:rsid w:val="00D94BDA"/>
    <w:rsid w:val="00D95AE9"/>
    <w:rsid w:val="00D9606D"/>
    <w:rsid w:val="00D964B7"/>
    <w:rsid w:val="00D9673E"/>
    <w:rsid w:val="00D96AA2"/>
    <w:rsid w:val="00D96AA6"/>
    <w:rsid w:val="00D9761E"/>
    <w:rsid w:val="00D9786D"/>
    <w:rsid w:val="00DA0000"/>
    <w:rsid w:val="00DA057E"/>
    <w:rsid w:val="00DA09AB"/>
    <w:rsid w:val="00DA0AAB"/>
    <w:rsid w:val="00DA2182"/>
    <w:rsid w:val="00DA252A"/>
    <w:rsid w:val="00DA309D"/>
    <w:rsid w:val="00DA318C"/>
    <w:rsid w:val="00DA3B12"/>
    <w:rsid w:val="00DA3B14"/>
    <w:rsid w:val="00DA3EEF"/>
    <w:rsid w:val="00DA5EE4"/>
    <w:rsid w:val="00DA6EC2"/>
    <w:rsid w:val="00DA6F36"/>
    <w:rsid w:val="00DA7508"/>
    <w:rsid w:val="00DA75DD"/>
    <w:rsid w:val="00DB4848"/>
    <w:rsid w:val="00DB6EC0"/>
    <w:rsid w:val="00DB7F8A"/>
    <w:rsid w:val="00DC14FF"/>
    <w:rsid w:val="00DC17DA"/>
    <w:rsid w:val="00DC1915"/>
    <w:rsid w:val="00DC1C0C"/>
    <w:rsid w:val="00DC395F"/>
    <w:rsid w:val="00DC472D"/>
    <w:rsid w:val="00DC4B34"/>
    <w:rsid w:val="00DC5583"/>
    <w:rsid w:val="00DC70CD"/>
    <w:rsid w:val="00DD01C2"/>
    <w:rsid w:val="00DD05B3"/>
    <w:rsid w:val="00DD0E91"/>
    <w:rsid w:val="00DD4043"/>
    <w:rsid w:val="00DD43A2"/>
    <w:rsid w:val="00DD4FBF"/>
    <w:rsid w:val="00DD5B87"/>
    <w:rsid w:val="00DD7CD6"/>
    <w:rsid w:val="00DE05B3"/>
    <w:rsid w:val="00DE07E2"/>
    <w:rsid w:val="00DE0DCC"/>
    <w:rsid w:val="00DE14C2"/>
    <w:rsid w:val="00DE3B4C"/>
    <w:rsid w:val="00DE6A25"/>
    <w:rsid w:val="00DE6BB4"/>
    <w:rsid w:val="00DE6DBF"/>
    <w:rsid w:val="00DE72CB"/>
    <w:rsid w:val="00DE7842"/>
    <w:rsid w:val="00DE7F7C"/>
    <w:rsid w:val="00DF07CB"/>
    <w:rsid w:val="00DF09F6"/>
    <w:rsid w:val="00DF1F60"/>
    <w:rsid w:val="00DF203A"/>
    <w:rsid w:val="00DF260F"/>
    <w:rsid w:val="00DF28FC"/>
    <w:rsid w:val="00DF370E"/>
    <w:rsid w:val="00DF45D3"/>
    <w:rsid w:val="00DF5291"/>
    <w:rsid w:val="00DF5A16"/>
    <w:rsid w:val="00DF5D59"/>
    <w:rsid w:val="00DF6186"/>
    <w:rsid w:val="00DF79E4"/>
    <w:rsid w:val="00E008A0"/>
    <w:rsid w:val="00E00D92"/>
    <w:rsid w:val="00E01AD7"/>
    <w:rsid w:val="00E04447"/>
    <w:rsid w:val="00E065BE"/>
    <w:rsid w:val="00E06678"/>
    <w:rsid w:val="00E06EF5"/>
    <w:rsid w:val="00E072C8"/>
    <w:rsid w:val="00E07F41"/>
    <w:rsid w:val="00E1127C"/>
    <w:rsid w:val="00E115C5"/>
    <w:rsid w:val="00E11F74"/>
    <w:rsid w:val="00E123F8"/>
    <w:rsid w:val="00E128A9"/>
    <w:rsid w:val="00E133F2"/>
    <w:rsid w:val="00E13C33"/>
    <w:rsid w:val="00E1472B"/>
    <w:rsid w:val="00E15630"/>
    <w:rsid w:val="00E15CFA"/>
    <w:rsid w:val="00E162C2"/>
    <w:rsid w:val="00E17DA1"/>
    <w:rsid w:val="00E20380"/>
    <w:rsid w:val="00E20FEC"/>
    <w:rsid w:val="00E2371F"/>
    <w:rsid w:val="00E24157"/>
    <w:rsid w:val="00E2439D"/>
    <w:rsid w:val="00E245CC"/>
    <w:rsid w:val="00E2467C"/>
    <w:rsid w:val="00E26B4F"/>
    <w:rsid w:val="00E27E0F"/>
    <w:rsid w:val="00E301A3"/>
    <w:rsid w:val="00E302F5"/>
    <w:rsid w:val="00E31101"/>
    <w:rsid w:val="00E316B6"/>
    <w:rsid w:val="00E3229A"/>
    <w:rsid w:val="00E33598"/>
    <w:rsid w:val="00E33867"/>
    <w:rsid w:val="00E35286"/>
    <w:rsid w:val="00E356F9"/>
    <w:rsid w:val="00E3599F"/>
    <w:rsid w:val="00E37CC3"/>
    <w:rsid w:val="00E37FC1"/>
    <w:rsid w:val="00E41FB8"/>
    <w:rsid w:val="00E420A1"/>
    <w:rsid w:val="00E42216"/>
    <w:rsid w:val="00E43346"/>
    <w:rsid w:val="00E441B0"/>
    <w:rsid w:val="00E44F44"/>
    <w:rsid w:val="00E44F8F"/>
    <w:rsid w:val="00E46B17"/>
    <w:rsid w:val="00E4738E"/>
    <w:rsid w:val="00E52AA9"/>
    <w:rsid w:val="00E53E09"/>
    <w:rsid w:val="00E55589"/>
    <w:rsid w:val="00E55F69"/>
    <w:rsid w:val="00E56F38"/>
    <w:rsid w:val="00E613D7"/>
    <w:rsid w:val="00E617A2"/>
    <w:rsid w:val="00E631E8"/>
    <w:rsid w:val="00E633FB"/>
    <w:rsid w:val="00E63B80"/>
    <w:rsid w:val="00E70768"/>
    <w:rsid w:val="00E714A4"/>
    <w:rsid w:val="00E7275D"/>
    <w:rsid w:val="00E74676"/>
    <w:rsid w:val="00E7602B"/>
    <w:rsid w:val="00E7676F"/>
    <w:rsid w:val="00E7763A"/>
    <w:rsid w:val="00E7795D"/>
    <w:rsid w:val="00E77999"/>
    <w:rsid w:val="00E8006E"/>
    <w:rsid w:val="00E8033F"/>
    <w:rsid w:val="00E815AD"/>
    <w:rsid w:val="00E816A2"/>
    <w:rsid w:val="00E8204C"/>
    <w:rsid w:val="00E8328A"/>
    <w:rsid w:val="00E83BB0"/>
    <w:rsid w:val="00E859D2"/>
    <w:rsid w:val="00E85D1F"/>
    <w:rsid w:val="00E866FF"/>
    <w:rsid w:val="00E875BA"/>
    <w:rsid w:val="00E9044D"/>
    <w:rsid w:val="00E90C38"/>
    <w:rsid w:val="00E91E49"/>
    <w:rsid w:val="00E92FC4"/>
    <w:rsid w:val="00E96B2C"/>
    <w:rsid w:val="00E96ECE"/>
    <w:rsid w:val="00E9787D"/>
    <w:rsid w:val="00E97A41"/>
    <w:rsid w:val="00E97D6A"/>
    <w:rsid w:val="00EA30B6"/>
    <w:rsid w:val="00EA6D95"/>
    <w:rsid w:val="00EA752F"/>
    <w:rsid w:val="00EA763A"/>
    <w:rsid w:val="00EB128C"/>
    <w:rsid w:val="00EB142E"/>
    <w:rsid w:val="00EB19B0"/>
    <w:rsid w:val="00EB3E2C"/>
    <w:rsid w:val="00EB59F4"/>
    <w:rsid w:val="00EB6E5B"/>
    <w:rsid w:val="00EB739A"/>
    <w:rsid w:val="00EB75F5"/>
    <w:rsid w:val="00EB7F56"/>
    <w:rsid w:val="00EC179D"/>
    <w:rsid w:val="00EC17E5"/>
    <w:rsid w:val="00EC2342"/>
    <w:rsid w:val="00EC491B"/>
    <w:rsid w:val="00EC582D"/>
    <w:rsid w:val="00EC6248"/>
    <w:rsid w:val="00ED0692"/>
    <w:rsid w:val="00ED19E3"/>
    <w:rsid w:val="00ED1F67"/>
    <w:rsid w:val="00ED1FCF"/>
    <w:rsid w:val="00ED29EC"/>
    <w:rsid w:val="00ED31BE"/>
    <w:rsid w:val="00ED339C"/>
    <w:rsid w:val="00ED41CC"/>
    <w:rsid w:val="00ED54CE"/>
    <w:rsid w:val="00ED5596"/>
    <w:rsid w:val="00ED7398"/>
    <w:rsid w:val="00ED7CBD"/>
    <w:rsid w:val="00EE1064"/>
    <w:rsid w:val="00EE12EF"/>
    <w:rsid w:val="00EE19B9"/>
    <w:rsid w:val="00EE1BEC"/>
    <w:rsid w:val="00EE3553"/>
    <w:rsid w:val="00EE479C"/>
    <w:rsid w:val="00EE5D65"/>
    <w:rsid w:val="00EE63AF"/>
    <w:rsid w:val="00EE642B"/>
    <w:rsid w:val="00EE72EB"/>
    <w:rsid w:val="00EE7684"/>
    <w:rsid w:val="00EE7BAB"/>
    <w:rsid w:val="00EF07DE"/>
    <w:rsid w:val="00EF07F1"/>
    <w:rsid w:val="00EF2447"/>
    <w:rsid w:val="00EF2F9C"/>
    <w:rsid w:val="00EF410A"/>
    <w:rsid w:val="00EF457F"/>
    <w:rsid w:val="00EF496A"/>
    <w:rsid w:val="00EF4A72"/>
    <w:rsid w:val="00EF6F28"/>
    <w:rsid w:val="00F00AD6"/>
    <w:rsid w:val="00F01153"/>
    <w:rsid w:val="00F04A0B"/>
    <w:rsid w:val="00F04C79"/>
    <w:rsid w:val="00F05FDC"/>
    <w:rsid w:val="00F066FC"/>
    <w:rsid w:val="00F06EBE"/>
    <w:rsid w:val="00F073CE"/>
    <w:rsid w:val="00F07A71"/>
    <w:rsid w:val="00F10407"/>
    <w:rsid w:val="00F10659"/>
    <w:rsid w:val="00F11C71"/>
    <w:rsid w:val="00F12346"/>
    <w:rsid w:val="00F13086"/>
    <w:rsid w:val="00F1649C"/>
    <w:rsid w:val="00F16D62"/>
    <w:rsid w:val="00F16F47"/>
    <w:rsid w:val="00F2096D"/>
    <w:rsid w:val="00F20C73"/>
    <w:rsid w:val="00F20FF3"/>
    <w:rsid w:val="00F21756"/>
    <w:rsid w:val="00F22D2D"/>
    <w:rsid w:val="00F22D7A"/>
    <w:rsid w:val="00F25545"/>
    <w:rsid w:val="00F25FC5"/>
    <w:rsid w:val="00F31BD0"/>
    <w:rsid w:val="00F33552"/>
    <w:rsid w:val="00F336B1"/>
    <w:rsid w:val="00F342F7"/>
    <w:rsid w:val="00F34324"/>
    <w:rsid w:val="00F34687"/>
    <w:rsid w:val="00F34E3F"/>
    <w:rsid w:val="00F407B9"/>
    <w:rsid w:val="00F42BF1"/>
    <w:rsid w:val="00F44916"/>
    <w:rsid w:val="00F4498B"/>
    <w:rsid w:val="00F454E6"/>
    <w:rsid w:val="00F476E0"/>
    <w:rsid w:val="00F50767"/>
    <w:rsid w:val="00F50A42"/>
    <w:rsid w:val="00F537A2"/>
    <w:rsid w:val="00F537F5"/>
    <w:rsid w:val="00F53D57"/>
    <w:rsid w:val="00F55462"/>
    <w:rsid w:val="00F56C47"/>
    <w:rsid w:val="00F5734C"/>
    <w:rsid w:val="00F5782D"/>
    <w:rsid w:val="00F60181"/>
    <w:rsid w:val="00F60CD7"/>
    <w:rsid w:val="00F60F50"/>
    <w:rsid w:val="00F61C98"/>
    <w:rsid w:val="00F6364D"/>
    <w:rsid w:val="00F63BFF"/>
    <w:rsid w:val="00F64C4E"/>
    <w:rsid w:val="00F65AC2"/>
    <w:rsid w:val="00F67FC5"/>
    <w:rsid w:val="00F707C7"/>
    <w:rsid w:val="00F71A6E"/>
    <w:rsid w:val="00F72150"/>
    <w:rsid w:val="00F7642F"/>
    <w:rsid w:val="00F77231"/>
    <w:rsid w:val="00F779E7"/>
    <w:rsid w:val="00F807DA"/>
    <w:rsid w:val="00F81551"/>
    <w:rsid w:val="00F81E87"/>
    <w:rsid w:val="00F8236A"/>
    <w:rsid w:val="00F82C01"/>
    <w:rsid w:val="00F833A8"/>
    <w:rsid w:val="00F8390B"/>
    <w:rsid w:val="00F84814"/>
    <w:rsid w:val="00F863DD"/>
    <w:rsid w:val="00F865A6"/>
    <w:rsid w:val="00F878A8"/>
    <w:rsid w:val="00F87E86"/>
    <w:rsid w:val="00F905D1"/>
    <w:rsid w:val="00F90623"/>
    <w:rsid w:val="00F90B45"/>
    <w:rsid w:val="00F91AF2"/>
    <w:rsid w:val="00F91FEB"/>
    <w:rsid w:val="00F9231C"/>
    <w:rsid w:val="00F9279E"/>
    <w:rsid w:val="00F93383"/>
    <w:rsid w:val="00F93B2A"/>
    <w:rsid w:val="00F9441B"/>
    <w:rsid w:val="00F952F3"/>
    <w:rsid w:val="00F958FB"/>
    <w:rsid w:val="00F95AC5"/>
    <w:rsid w:val="00F962C1"/>
    <w:rsid w:val="00FA01A8"/>
    <w:rsid w:val="00FA0C7A"/>
    <w:rsid w:val="00FA0E7D"/>
    <w:rsid w:val="00FA2044"/>
    <w:rsid w:val="00FA28E0"/>
    <w:rsid w:val="00FA4A99"/>
    <w:rsid w:val="00FA75D4"/>
    <w:rsid w:val="00FA79AA"/>
    <w:rsid w:val="00FB0351"/>
    <w:rsid w:val="00FB136C"/>
    <w:rsid w:val="00FB13A4"/>
    <w:rsid w:val="00FB24C0"/>
    <w:rsid w:val="00FB30AC"/>
    <w:rsid w:val="00FB4267"/>
    <w:rsid w:val="00FB4BC2"/>
    <w:rsid w:val="00FB4CD0"/>
    <w:rsid w:val="00FB5906"/>
    <w:rsid w:val="00FB5C52"/>
    <w:rsid w:val="00FB6E1B"/>
    <w:rsid w:val="00FB7B69"/>
    <w:rsid w:val="00FB7B96"/>
    <w:rsid w:val="00FB7F23"/>
    <w:rsid w:val="00FC23BA"/>
    <w:rsid w:val="00FC417A"/>
    <w:rsid w:val="00FC5266"/>
    <w:rsid w:val="00FC5FE7"/>
    <w:rsid w:val="00FC6E24"/>
    <w:rsid w:val="00FC6F9A"/>
    <w:rsid w:val="00FC6FDE"/>
    <w:rsid w:val="00FD11AA"/>
    <w:rsid w:val="00FD1718"/>
    <w:rsid w:val="00FD412C"/>
    <w:rsid w:val="00FD5CBA"/>
    <w:rsid w:val="00FD69B7"/>
    <w:rsid w:val="00FE0739"/>
    <w:rsid w:val="00FE0E35"/>
    <w:rsid w:val="00FE12DF"/>
    <w:rsid w:val="00FE132D"/>
    <w:rsid w:val="00FE4825"/>
    <w:rsid w:val="00FE696B"/>
    <w:rsid w:val="00FE732B"/>
    <w:rsid w:val="00FF0451"/>
    <w:rsid w:val="00FF05E8"/>
    <w:rsid w:val="00FF0E92"/>
    <w:rsid w:val="00FF158A"/>
    <w:rsid w:val="00FF283E"/>
    <w:rsid w:val="00FF33B9"/>
    <w:rsid w:val="00FF3441"/>
    <w:rsid w:val="00FF44A2"/>
    <w:rsid w:val="00FF4E67"/>
    <w:rsid w:val="00FF59EA"/>
    <w:rsid w:val="00FF65B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7993"/>
  <w15:chartTrackingRefBased/>
  <w15:docId w15:val="{BCBA6FC3-77C5-48C0-818A-25AE124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7126"/>
    <w:rPr>
      <w:sz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rsid w:val="00C7712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7712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7712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C7712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C7712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7712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7712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7712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7712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rsid w:val="00C77126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77126"/>
    <w:rPr>
      <w:sz w:val="24"/>
      <w:lang w:eastAsia="en-US"/>
    </w:rPr>
  </w:style>
  <w:style w:type="character" w:styleId="Hipersaitas">
    <w:name w:val="Hyperlink"/>
    <w:rsid w:val="00C77126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2246CA"/>
    <w:pPr>
      <w:tabs>
        <w:tab w:val="right" w:pos="9204"/>
      </w:tabs>
      <w:jc w:val="both"/>
    </w:pPr>
  </w:style>
  <w:style w:type="paragraph" w:styleId="Antrats">
    <w:name w:val="header"/>
    <w:aliases w:val="HEADER_EN"/>
    <w:basedOn w:val="prastasis"/>
    <w:link w:val="AntratsDiagrama"/>
    <w:rsid w:val="00C7712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HEADER_EN Diagrama"/>
    <w:link w:val="Antrats"/>
    <w:rsid w:val="00C7712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C77126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C77126"/>
    <w:pPr>
      <w:tabs>
        <w:tab w:val="left" w:pos="4536"/>
      </w:tabs>
      <w:ind w:firstLine="2268"/>
      <w:jc w:val="both"/>
    </w:pPr>
  </w:style>
  <w:style w:type="paragraph" w:styleId="Pagrindinistekstas3">
    <w:name w:val="Body Text 3"/>
    <w:basedOn w:val="prastasis"/>
    <w:rsid w:val="00C77126"/>
    <w:pPr>
      <w:jc w:val="both"/>
    </w:pPr>
  </w:style>
  <w:style w:type="paragraph" w:styleId="Porat">
    <w:name w:val="footer"/>
    <w:basedOn w:val="prastasis"/>
    <w:link w:val="PoratDiagrama"/>
    <w:rsid w:val="00C7712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C77126"/>
    <w:rPr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C77126"/>
    <w:pPr>
      <w:ind w:firstLine="720"/>
    </w:pPr>
    <w:rPr>
      <w:i/>
    </w:rPr>
  </w:style>
  <w:style w:type="character" w:styleId="Puslapionumeris">
    <w:name w:val="page number"/>
    <w:basedOn w:val="Numatytasispastraiposriftas"/>
    <w:rsid w:val="00C77126"/>
  </w:style>
  <w:style w:type="paragraph" w:styleId="Pagrindiniotekstotrauka2">
    <w:name w:val="Body Text Indent 2"/>
    <w:basedOn w:val="prastasis"/>
    <w:link w:val="Pagrindiniotekstotrauka2Diagrama"/>
    <w:rsid w:val="00C77126"/>
    <w:pPr>
      <w:ind w:left="720"/>
    </w:pPr>
    <w:rPr>
      <w:i/>
    </w:rPr>
  </w:style>
  <w:style w:type="paragraph" w:styleId="Pavadinimas">
    <w:name w:val="Title"/>
    <w:basedOn w:val="prastasis"/>
    <w:qFormat/>
    <w:rsid w:val="00C77126"/>
    <w:pPr>
      <w:jc w:val="center"/>
    </w:pPr>
    <w:rPr>
      <w:b/>
    </w:rPr>
  </w:style>
  <w:style w:type="paragraph" w:customStyle="1" w:styleId="Document1">
    <w:name w:val="Document 1"/>
    <w:rsid w:val="00C77126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BankNormal">
    <w:name w:val="BankNormal"/>
    <w:basedOn w:val="prastasis"/>
    <w:rsid w:val="00C77126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customStyle="1" w:styleId="FR1">
    <w:name w:val="FR1"/>
    <w:rsid w:val="00C7712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Pagrindinistekstas">
    <w:name w:val="Body Text"/>
    <w:aliases w:val="Body Text Char,Body,Body Text1,Standard paragraph"/>
    <w:basedOn w:val="prastasis"/>
    <w:rsid w:val="00C77126"/>
    <w:pPr>
      <w:spacing w:after="120"/>
    </w:pPr>
  </w:style>
  <w:style w:type="paragraph" w:customStyle="1" w:styleId="Sub-ClauseText">
    <w:name w:val="Sub-Clause Text"/>
    <w:basedOn w:val="prastasis"/>
    <w:rsid w:val="00C7712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Sraas">
    <w:name w:val="List"/>
    <w:basedOn w:val="prastasis"/>
    <w:rsid w:val="00C77126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rsid w:val="00C7712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character" w:styleId="Komentaronuoroda">
    <w:name w:val="annotation reference"/>
    <w:semiHidden/>
    <w:rsid w:val="00C77126"/>
    <w:rPr>
      <w:sz w:val="16"/>
      <w:szCs w:val="16"/>
    </w:rPr>
  </w:style>
  <w:style w:type="paragraph" w:customStyle="1" w:styleId="FR2">
    <w:name w:val="FR2"/>
    <w:rsid w:val="00C77126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table" w:styleId="Lentelstinklelis">
    <w:name w:val="Table Grid"/>
    <w:basedOn w:val="prastojilentel"/>
    <w:rsid w:val="00C7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semiHidden/>
    <w:rsid w:val="00C77126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rastasiniatinklio">
    <w:name w:val="Normal (Web)"/>
    <w:basedOn w:val="prastasis"/>
    <w:rsid w:val="00C771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/>
    </w:rPr>
  </w:style>
  <w:style w:type="paragraph" w:styleId="HTMLadresas">
    <w:name w:val="HTML Address"/>
    <w:basedOn w:val="prastasis"/>
    <w:rsid w:val="00C7712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rsid w:val="00C77126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HTMLiankstoformatuotas">
    <w:name w:val="HTML Preformatted"/>
    <w:basedOn w:val="prastasis"/>
    <w:link w:val="HTMLiankstoformatuotasDiagrama"/>
    <w:rsid w:val="00C7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Style1">
    <w:name w:val="Style1"/>
    <w:basedOn w:val="Antrat5"/>
    <w:rsid w:val="00C77126"/>
    <w:pPr>
      <w:keepNext w:val="0"/>
      <w:numPr>
        <w:ilvl w:val="0"/>
        <w:numId w:val="2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stekstas2">
    <w:name w:val="Body Text 2"/>
    <w:basedOn w:val="prastasis"/>
    <w:rsid w:val="00C77126"/>
    <w:pPr>
      <w:spacing w:after="120" w:line="480" w:lineRule="auto"/>
    </w:pPr>
  </w:style>
  <w:style w:type="paragraph" w:customStyle="1" w:styleId="normaltableau">
    <w:name w:val="normal_tableau"/>
    <w:basedOn w:val="prastasis"/>
    <w:rsid w:val="00C77126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agrindinistekstas1">
    <w:name w:val="Pagrindinis tekstas1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kyrius">
    <w:name w:val="Skyrius"/>
    <w:basedOn w:val="prastasis"/>
    <w:rsid w:val="00C77126"/>
    <w:pPr>
      <w:keepNext/>
      <w:numPr>
        <w:numId w:val="6"/>
      </w:numPr>
      <w:spacing w:after="120"/>
    </w:pPr>
    <w:rPr>
      <w:b/>
      <w:bCs/>
      <w:smallCaps/>
      <w:noProof/>
      <w:sz w:val="28"/>
      <w:szCs w:val="24"/>
    </w:rPr>
  </w:style>
  <w:style w:type="paragraph" w:customStyle="1" w:styleId="Skyrius2">
    <w:name w:val="Skyrius2"/>
    <w:basedOn w:val="prastasis"/>
    <w:rsid w:val="00C77126"/>
    <w:pPr>
      <w:keepNext/>
      <w:numPr>
        <w:ilvl w:val="2"/>
        <w:numId w:val="6"/>
      </w:numPr>
      <w:tabs>
        <w:tab w:val="clear" w:pos="1440"/>
      </w:tabs>
      <w:spacing w:after="120"/>
      <w:ind w:left="792" w:hanging="245"/>
    </w:pPr>
    <w:rPr>
      <w:bCs/>
      <w:szCs w:val="24"/>
      <w:u w:val="single"/>
    </w:rPr>
  </w:style>
  <w:style w:type="paragraph" w:customStyle="1" w:styleId="Skyrius3">
    <w:name w:val="Skyrius3"/>
    <w:basedOn w:val="Skyrius2"/>
    <w:rsid w:val="00C77126"/>
    <w:pPr>
      <w:numPr>
        <w:ilvl w:val="3"/>
      </w:numPr>
      <w:tabs>
        <w:tab w:val="clear" w:pos="2160"/>
      </w:tabs>
      <w:ind w:left="792" w:hanging="245"/>
    </w:pPr>
  </w:style>
  <w:style w:type="paragraph" w:customStyle="1" w:styleId="bodynum">
    <w:name w:val="bodynum"/>
    <w:basedOn w:val="prastasis"/>
    <w:rsid w:val="00C77126"/>
    <w:pPr>
      <w:keepLines/>
      <w:numPr>
        <w:ilvl w:val="1"/>
        <w:numId w:val="6"/>
      </w:numPr>
      <w:spacing w:after="120"/>
    </w:pPr>
    <w:rPr>
      <w:szCs w:val="24"/>
    </w:rPr>
  </w:style>
  <w:style w:type="paragraph" w:customStyle="1" w:styleId="pavadinimas0">
    <w:name w:val="pavadinimas"/>
    <w:basedOn w:val="prastasis"/>
    <w:rsid w:val="00C771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unktas">
    <w:name w:val="Punktas"/>
    <w:basedOn w:val="Pagrindiniotekstotrauka"/>
    <w:rsid w:val="00C77126"/>
    <w:pPr>
      <w:numPr>
        <w:numId w:val="7"/>
      </w:numPr>
      <w:spacing w:before="60" w:after="60"/>
      <w:jc w:val="both"/>
    </w:pPr>
    <w:rPr>
      <w:b/>
      <w:i w:val="0"/>
      <w:szCs w:val="24"/>
    </w:rPr>
  </w:style>
  <w:style w:type="paragraph" w:customStyle="1" w:styleId="Papunktis">
    <w:name w:val="Papunktis"/>
    <w:basedOn w:val="Pagrindiniotekstotrauka"/>
    <w:rsid w:val="00C77126"/>
    <w:pPr>
      <w:numPr>
        <w:ilvl w:val="1"/>
        <w:numId w:val="7"/>
      </w:numPr>
      <w:jc w:val="both"/>
    </w:pPr>
    <w:rPr>
      <w:i w:val="0"/>
      <w:szCs w:val="24"/>
    </w:rPr>
  </w:style>
  <w:style w:type="paragraph" w:customStyle="1" w:styleId="Papunkiopapunktis">
    <w:name w:val="Papunkčio papunktis"/>
    <w:basedOn w:val="prastasis"/>
    <w:rsid w:val="00C77126"/>
    <w:pPr>
      <w:numPr>
        <w:ilvl w:val="2"/>
        <w:numId w:val="7"/>
      </w:numPr>
      <w:jc w:val="both"/>
    </w:pPr>
    <w:rPr>
      <w:szCs w:val="24"/>
    </w:rPr>
  </w:style>
  <w:style w:type="character" w:styleId="Perirtashipersaitas">
    <w:name w:val="FollowedHyperlink"/>
    <w:rsid w:val="00C77126"/>
    <w:rPr>
      <w:color w:val="800080"/>
      <w:u w:val="single"/>
    </w:rPr>
  </w:style>
  <w:style w:type="character" w:customStyle="1" w:styleId="CharChar6">
    <w:name w:val="Char Char6"/>
    <w:rsid w:val="00C77126"/>
    <w:rPr>
      <w:sz w:val="24"/>
      <w:lang w:val="lt-LT" w:eastAsia="en-US" w:bidi="ar-SA"/>
    </w:rPr>
  </w:style>
  <w:style w:type="character" w:customStyle="1" w:styleId="FontStyle11">
    <w:name w:val="Font Style11"/>
    <w:rsid w:val="00C7712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C77126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C7712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rastasis"/>
    <w:rsid w:val="00C77126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Char">
    <w:name w:val="Char"/>
    <w:basedOn w:val="prastasis"/>
    <w:rsid w:val="00C7712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4DiagramaDiagrama">
    <w:name w:val="Char Char4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entrBoldm">
    <w:name w:val="CentrBoldm"/>
    <w:basedOn w:val="prastasis"/>
    <w:rsid w:val="00C771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rsid w:val="00C771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C77126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Char2">
    <w:name w:val="Char2"/>
    <w:basedOn w:val="prastasis"/>
    <w:rsid w:val="00766B4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eading2Char">
    <w:name w:val="Heading 2 Char"/>
    <w:aliases w:val="Title Header2 Char"/>
    <w:rsid w:val="00261C04"/>
    <w:rPr>
      <w:sz w:val="24"/>
      <w:lang w:val="lt-LT" w:eastAsia="en-US" w:bidi="ar-SA"/>
    </w:rPr>
  </w:style>
  <w:style w:type="paragraph" w:customStyle="1" w:styleId="msolistparagraph0">
    <w:name w:val="msolistparagraph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middle">
    <w:name w:val="msolistparagraphcxspmiddle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last">
    <w:name w:val="msolistparagraphcxsplast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BoldJustified">
    <w:name w:val="Style Bold Justified"/>
    <w:basedOn w:val="prastasis"/>
    <w:link w:val="StyleBoldJustifiedChar"/>
    <w:rsid w:val="0050495E"/>
    <w:pPr>
      <w:jc w:val="both"/>
    </w:pPr>
    <w:rPr>
      <w:bCs/>
      <w:lang w:val="en-GB"/>
    </w:rPr>
  </w:style>
  <w:style w:type="character" w:customStyle="1" w:styleId="StyleBoldJustifiedChar">
    <w:name w:val="Style Bold Justified Char"/>
    <w:link w:val="StyleBoldJustified"/>
    <w:rsid w:val="0050495E"/>
    <w:rPr>
      <w:bCs/>
      <w:sz w:val="24"/>
      <w:lang w:val="en-GB" w:eastAsia="en-US" w:bidi="ar-SA"/>
    </w:rPr>
  </w:style>
  <w:style w:type="paragraph" w:customStyle="1" w:styleId="Tekstas">
    <w:name w:val="Tekstas"/>
    <w:basedOn w:val="prastasis"/>
    <w:rsid w:val="0050495E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customStyle="1" w:styleId="bodytext">
    <w:name w:val="bodytext"/>
    <w:basedOn w:val="prastasis"/>
    <w:rsid w:val="00EA30B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Char">
    <w:name w:val="Char Char Char"/>
    <w:basedOn w:val="prastasis"/>
    <w:rsid w:val="001A50E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Komentarotekstas">
    <w:name w:val="annotation text"/>
    <w:basedOn w:val="prastasis"/>
    <w:link w:val="KomentarotekstasDiagrama"/>
    <w:semiHidden/>
    <w:rsid w:val="005D3AF9"/>
    <w:rPr>
      <w:sz w:val="20"/>
      <w:lang w:val="x-none"/>
    </w:rPr>
  </w:style>
  <w:style w:type="paragraph" w:styleId="Komentarotema">
    <w:name w:val="annotation subject"/>
    <w:basedOn w:val="Komentarotekstas"/>
    <w:next w:val="Komentarotekstas"/>
    <w:semiHidden/>
    <w:rsid w:val="005D3AF9"/>
    <w:rPr>
      <w:b/>
      <w:bCs/>
    </w:rPr>
  </w:style>
  <w:style w:type="paragraph" w:styleId="Debesliotekstas">
    <w:name w:val="Balloon Text"/>
    <w:basedOn w:val="prastasis"/>
    <w:semiHidden/>
    <w:rsid w:val="005D3AF9"/>
    <w:rPr>
      <w:rFonts w:ascii="Tahoma" w:hAnsi="Tahoma" w:cs="Tahoma"/>
      <w:sz w:val="16"/>
      <w:szCs w:val="16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FA204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">
    <w:name w:val="Char Char1"/>
    <w:locked/>
    <w:rsid w:val="00DC70CD"/>
    <w:rPr>
      <w:sz w:val="24"/>
      <w:lang w:val="lt-LT" w:eastAsia="en-US" w:bidi="ar-SA"/>
    </w:rPr>
  </w:style>
  <w:style w:type="paragraph" w:customStyle="1" w:styleId="Patvirtinta">
    <w:name w:val="Patvirtinta"/>
    <w:rsid w:val="001E08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CharChar17">
    <w:name w:val="Char Char17"/>
    <w:rsid w:val="00B23121"/>
    <w:rPr>
      <w:sz w:val="24"/>
      <w:lang w:val="lt-LT" w:eastAsia="en-US" w:bidi="ar-SA"/>
    </w:rPr>
  </w:style>
  <w:style w:type="paragraph" w:customStyle="1" w:styleId="WW-Default">
    <w:name w:val="WW-Default"/>
    <w:rsid w:val="00353A22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8E4544"/>
    <w:rPr>
      <w:i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217D0"/>
    <w:rPr>
      <w:i/>
      <w:sz w:val="24"/>
      <w:lang w:val="lt-LT" w:eastAsia="en-US" w:bidi="ar-SA"/>
    </w:rPr>
  </w:style>
  <w:style w:type="paragraph" w:customStyle="1" w:styleId="Head21">
    <w:name w:val="Head 2.1"/>
    <w:basedOn w:val="prastasis"/>
    <w:rsid w:val="00B277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Stilius3">
    <w:name w:val="Stilius3"/>
    <w:basedOn w:val="prastasis"/>
    <w:qFormat/>
    <w:rsid w:val="0050356F"/>
    <w:pPr>
      <w:spacing w:before="200"/>
      <w:jc w:val="both"/>
    </w:pPr>
    <w:rPr>
      <w:sz w:val="22"/>
      <w:szCs w:val="22"/>
    </w:rPr>
  </w:style>
  <w:style w:type="paragraph" w:customStyle="1" w:styleId="Sraopastraipa1">
    <w:name w:val="Sąrašo pastraipa1"/>
    <w:basedOn w:val="prastasis"/>
    <w:qFormat/>
    <w:rsid w:val="000D5D5D"/>
    <w:pPr>
      <w:numPr>
        <w:numId w:val="12"/>
      </w:numPr>
      <w:spacing w:before="200"/>
      <w:ind w:hanging="578"/>
      <w:contextualSpacing/>
      <w:jc w:val="both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0D5D5D"/>
    <w:pPr>
      <w:numPr>
        <w:numId w:val="11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Stilius4">
    <w:name w:val="Stilius4"/>
    <w:basedOn w:val="prastasis"/>
    <w:rsid w:val="000D5D5D"/>
    <w:pPr>
      <w:numPr>
        <w:numId w:val="13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5">
    <w:name w:val="Stilius5"/>
    <w:basedOn w:val="prastasis"/>
    <w:qFormat/>
    <w:rsid w:val="000D5D5D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Bodytxt">
    <w:name w:val="Bodytxt"/>
    <w:basedOn w:val="prastasis"/>
    <w:rsid w:val="000D5D5D"/>
    <w:pPr>
      <w:keepNext/>
      <w:jc w:val="both"/>
    </w:pPr>
    <w:rPr>
      <w:sz w:val="22"/>
      <w:szCs w:val="22"/>
      <w:lang w:eastAsia="fi-FI"/>
    </w:rPr>
  </w:style>
  <w:style w:type="character" w:customStyle="1" w:styleId="KomentarotekstasDiagrama">
    <w:name w:val="Komentaro tekstas Diagrama"/>
    <w:link w:val="Komentarotekstas"/>
    <w:semiHidden/>
    <w:rsid w:val="000D5D5D"/>
    <w:rPr>
      <w:lang w:eastAsia="en-US"/>
    </w:rPr>
  </w:style>
  <w:style w:type="character" w:customStyle="1" w:styleId="Antrat5Diagrama">
    <w:name w:val="Antraštė 5 Diagrama"/>
    <w:link w:val="Antrat5"/>
    <w:rsid w:val="0062441E"/>
    <w:rPr>
      <w:b/>
      <w:sz w:val="40"/>
      <w:lang w:eastAsia="en-US"/>
    </w:rPr>
  </w:style>
  <w:style w:type="paragraph" w:customStyle="1" w:styleId="Betarp1">
    <w:name w:val="Be tarpų1"/>
    <w:qFormat/>
    <w:rsid w:val="008E360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E36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entrBold">
    <w:name w:val="CentrBold"/>
    <w:rsid w:val="008E360E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styleId="Grietas">
    <w:name w:val="Strong"/>
    <w:qFormat/>
    <w:rsid w:val="008E360E"/>
    <w:rPr>
      <w:b/>
      <w:bCs/>
    </w:rPr>
  </w:style>
  <w:style w:type="character" w:customStyle="1" w:styleId="googqs-tidbit1">
    <w:name w:val="goog_qs-tidbit1"/>
    <w:rsid w:val="008E360E"/>
    <w:rPr>
      <w:vanish w:val="0"/>
      <w:webHidden w:val="0"/>
      <w:specVanish w:val="0"/>
    </w:rPr>
  </w:style>
  <w:style w:type="character" w:customStyle="1" w:styleId="HTMLiankstoformatuotasDiagrama">
    <w:name w:val="HTML iš anksto formatuotas Diagrama"/>
    <w:link w:val="HTMLiankstoformatuotas"/>
    <w:rsid w:val="00CB2B21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</dc:creator>
  <cp:keywords/>
  <dc:description/>
  <cp:lastModifiedBy>Jurgita Smilgevičienė</cp:lastModifiedBy>
  <cp:revision>45</cp:revision>
  <cp:lastPrinted>2014-07-03T10:58:00Z</cp:lastPrinted>
  <dcterms:created xsi:type="dcterms:W3CDTF">2025-09-23T02:39:00Z</dcterms:created>
  <dcterms:modified xsi:type="dcterms:W3CDTF">2025-10-07T13:35:00Z</dcterms:modified>
</cp:coreProperties>
</file>