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FC89" w14:textId="2D1E0409" w:rsidR="00FD2790" w:rsidRPr="004A436E" w:rsidRDefault="003F07D7" w:rsidP="00CA1C48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A436E">
        <w:rPr>
          <w:rFonts w:ascii="Arial" w:hAnsi="Arial" w:cs="Arial"/>
          <w:color w:val="auto"/>
          <w:sz w:val="22"/>
          <w:szCs w:val="22"/>
        </w:rPr>
        <w:t>RINKOS KONSULTACIJA</w:t>
      </w:r>
    </w:p>
    <w:p w14:paraId="02786B8B" w14:textId="77777777" w:rsidR="00CA1C48" w:rsidRPr="004A436E" w:rsidRDefault="00CA1C48" w:rsidP="00CA1C48"/>
    <w:p w14:paraId="6BF2CAB1" w14:textId="3AE7D411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A436E">
        <w:rPr>
          <w:rFonts w:ascii="Arial" w:hAnsi="Arial" w:cs="Arial"/>
        </w:rPr>
        <w:t>Dėl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Metalphoto</w:t>
      </w:r>
      <w:proofErr w:type="spellEnd"/>
      <w:r w:rsidRPr="004A436E">
        <w:rPr>
          <w:rFonts w:ascii="Arial" w:hAnsi="Arial" w:cs="Arial"/>
        </w:rPr>
        <w:t xml:space="preserve">® </w:t>
      </w:r>
      <w:proofErr w:type="spellStart"/>
      <w:r w:rsidRPr="004A436E">
        <w:rPr>
          <w:rFonts w:ascii="Arial" w:hAnsi="Arial" w:cs="Arial"/>
        </w:rPr>
        <w:t>technologija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gaminamų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ilgalaikių</w:t>
      </w:r>
      <w:proofErr w:type="spellEnd"/>
      <w:r w:rsidRPr="004A436E">
        <w:rPr>
          <w:rFonts w:ascii="Arial" w:hAnsi="Arial" w:cs="Arial"/>
        </w:rPr>
        <w:t xml:space="preserve"> QR </w:t>
      </w:r>
      <w:proofErr w:type="spellStart"/>
      <w:r w:rsidRPr="004A436E">
        <w:rPr>
          <w:rFonts w:ascii="Arial" w:hAnsi="Arial" w:cs="Arial"/>
        </w:rPr>
        <w:t>kodų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etikečių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gamybos</w:t>
      </w:r>
      <w:proofErr w:type="spellEnd"/>
      <w:r w:rsidRPr="004A436E">
        <w:rPr>
          <w:rFonts w:ascii="Arial" w:hAnsi="Arial" w:cs="Arial"/>
        </w:rPr>
        <w:t xml:space="preserve"> ir </w:t>
      </w:r>
      <w:proofErr w:type="spellStart"/>
      <w:r w:rsidRPr="004A436E">
        <w:rPr>
          <w:rFonts w:ascii="Arial" w:hAnsi="Arial" w:cs="Arial"/>
        </w:rPr>
        <w:t>tiekimo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galimybių</w:t>
      </w:r>
      <w:proofErr w:type="spellEnd"/>
      <w:r w:rsidRPr="004A436E">
        <w:rPr>
          <w:rFonts w:ascii="Arial" w:hAnsi="Arial" w:cs="Arial"/>
        </w:rPr>
        <w:t xml:space="preserve"> Lietuvos </w:t>
      </w:r>
      <w:proofErr w:type="spellStart"/>
      <w:r w:rsidRPr="004A436E">
        <w:rPr>
          <w:rFonts w:ascii="Arial" w:hAnsi="Arial" w:cs="Arial"/>
        </w:rPr>
        <w:t>rinkoje</w:t>
      </w:r>
      <w:proofErr w:type="spellEnd"/>
      <w:r w:rsidRPr="004A436E">
        <w:rPr>
          <w:rFonts w:ascii="Arial" w:hAnsi="Arial" w:cs="Arial"/>
        </w:rPr>
        <w:t>.</w:t>
      </w:r>
    </w:p>
    <w:p w14:paraId="1BA4DF44" w14:textId="77777777" w:rsidR="00CA1C48" w:rsidRPr="004A436E" w:rsidRDefault="00CA1C48" w:rsidP="00CA1C48">
      <w:pPr>
        <w:spacing w:after="0" w:line="240" w:lineRule="auto"/>
        <w:jc w:val="both"/>
        <w:rPr>
          <w:rFonts w:ascii="Arial" w:hAnsi="Arial" w:cs="Arial"/>
        </w:rPr>
      </w:pPr>
    </w:p>
    <w:p w14:paraId="0AD808FF" w14:textId="2D3B6BBF" w:rsidR="003F07D7" w:rsidRPr="004A436E" w:rsidRDefault="003F07D7" w:rsidP="00CA1C48">
      <w:pPr>
        <w:pStyle w:val="Heading2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4A436E">
        <w:rPr>
          <w:rFonts w:ascii="Arial" w:hAnsi="Arial" w:cs="Arial"/>
          <w:color w:val="auto"/>
          <w:sz w:val="22"/>
          <w:szCs w:val="22"/>
        </w:rPr>
        <w:t>Konsultacijos</w:t>
      </w:r>
      <w:proofErr w:type="spellEnd"/>
      <w:r w:rsidRPr="004A436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4A436E">
        <w:rPr>
          <w:rFonts w:ascii="Arial" w:hAnsi="Arial" w:cs="Arial"/>
          <w:color w:val="auto"/>
          <w:sz w:val="22"/>
          <w:szCs w:val="22"/>
        </w:rPr>
        <w:t>tikslas</w:t>
      </w:r>
      <w:proofErr w:type="spellEnd"/>
    </w:p>
    <w:p w14:paraId="2738970A" w14:textId="77777777" w:rsidR="00CA1C48" w:rsidRPr="004A436E" w:rsidRDefault="00CA1C48" w:rsidP="00CA1C48"/>
    <w:p w14:paraId="651A488E" w14:textId="10DE60F4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A436E">
        <w:rPr>
          <w:rFonts w:ascii="Arial" w:hAnsi="Arial" w:cs="Arial"/>
        </w:rPr>
        <w:t>Šios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rinkos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konsultacijos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tikslas</w:t>
      </w:r>
      <w:proofErr w:type="spellEnd"/>
      <w:r w:rsidRPr="004A436E">
        <w:rPr>
          <w:rFonts w:ascii="Arial" w:hAnsi="Arial" w:cs="Arial"/>
        </w:rPr>
        <w:t xml:space="preserve"> – </w:t>
      </w:r>
      <w:proofErr w:type="spellStart"/>
      <w:r w:rsidRPr="004A436E">
        <w:rPr>
          <w:rFonts w:ascii="Arial" w:hAnsi="Arial" w:cs="Arial"/>
        </w:rPr>
        <w:t>surinkti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informaciją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iš</w:t>
      </w:r>
      <w:proofErr w:type="spellEnd"/>
      <w:r w:rsidRPr="004A436E">
        <w:rPr>
          <w:rFonts w:ascii="Arial" w:hAnsi="Arial" w:cs="Arial"/>
        </w:rPr>
        <w:t xml:space="preserve"> Lietuvos </w:t>
      </w:r>
      <w:proofErr w:type="spellStart"/>
      <w:r w:rsidRPr="004A436E">
        <w:rPr>
          <w:rFonts w:ascii="Arial" w:hAnsi="Arial" w:cs="Arial"/>
        </w:rPr>
        <w:t>rinkos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dalyvių</w:t>
      </w:r>
      <w:proofErr w:type="spellEnd"/>
      <w:r w:rsidRPr="004A436E">
        <w:rPr>
          <w:rFonts w:ascii="Arial" w:hAnsi="Arial" w:cs="Arial"/>
        </w:rPr>
        <w:t xml:space="preserve"> (</w:t>
      </w:r>
      <w:proofErr w:type="spellStart"/>
      <w:r w:rsidRPr="004A436E">
        <w:rPr>
          <w:rFonts w:ascii="Arial" w:hAnsi="Arial" w:cs="Arial"/>
        </w:rPr>
        <w:t>gamintojų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tiekėjų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atstovų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ar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platintojų</w:t>
      </w:r>
      <w:proofErr w:type="spellEnd"/>
      <w:r w:rsidRPr="004A436E">
        <w:rPr>
          <w:rFonts w:ascii="Arial" w:hAnsi="Arial" w:cs="Arial"/>
        </w:rPr>
        <w:t xml:space="preserve">) </w:t>
      </w:r>
      <w:proofErr w:type="spellStart"/>
      <w:r w:rsidRPr="004A436E">
        <w:rPr>
          <w:rFonts w:ascii="Arial" w:hAnsi="Arial" w:cs="Arial"/>
        </w:rPr>
        <w:t>apie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galimybę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pagaminti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arba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tiekti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ilgalaikes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metalines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etiketės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pagamintas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pagal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Metalphoto</w:t>
      </w:r>
      <w:proofErr w:type="spellEnd"/>
      <w:r w:rsidRPr="004A436E">
        <w:rPr>
          <w:rFonts w:ascii="Arial" w:hAnsi="Arial" w:cs="Arial"/>
        </w:rPr>
        <w:t xml:space="preserve">® </w:t>
      </w:r>
      <w:proofErr w:type="spellStart"/>
      <w:r w:rsidRPr="004A436E">
        <w:rPr>
          <w:rFonts w:ascii="Arial" w:hAnsi="Arial" w:cs="Arial"/>
        </w:rPr>
        <w:t>technologiją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su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integruotais</w:t>
      </w:r>
      <w:proofErr w:type="spellEnd"/>
      <w:r w:rsidRPr="004A436E">
        <w:rPr>
          <w:rFonts w:ascii="Arial" w:hAnsi="Arial" w:cs="Arial"/>
        </w:rPr>
        <w:t xml:space="preserve"> QR </w:t>
      </w:r>
      <w:proofErr w:type="spellStart"/>
      <w:r w:rsidRPr="004A436E">
        <w:rPr>
          <w:rFonts w:ascii="Arial" w:hAnsi="Arial" w:cs="Arial"/>
        </w:rPr>
        <w:t>kodais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skirtas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naudoti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lauke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esančių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elektros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skirstymo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įrenginių</w:t>
      </w:r>
      <w:proofErr w:type="spellEnd"/>
      <w:r w:rsidRPr="004A436E">
        <w:rPr>
          <w:rFonts w:ascii="Arial" w:hAnsi="Arial" w:cs="Arial"/>
        </w:rPr>
        <w:t xml:space="preserve"> ir </w:t>
      </w:r>
      <w:proofErr w:type="spellStart"/>
      <w:r w:rsidRPr="004A436E">
        <w:rPr>
          <w:rFonts w:ascii="Arial" w:hAnsi="Arial" w:cs="Arial"/>
        </w:rPr>
        <w:t>spintų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žymėjimui</w:t>
      </w:r>
      <w:proofErr w:type="spellEnd"/>
      <w:r w:rsidRPr="004A436E">
        <w:rPr>
          <w:rFonts w:ascii="Arial" w:hAnsi="Arial" w:cs="Arial"/>
        </w:rPr>
        <w:t>.</w:t>
      </w:r>
    </w:p>
    <w:p w14:paraId="48F9BFB8" w14:textId="77777777" w:rsidR="00CA1C48" w:rsidRPr="004A436E" w:rsidRDefault="00CA1C48" w:rsidP="00CA1C48">
      <w:pPr>
        <w:spacing w:after="0" w:line="240" w:lineRule="auto"/>
        <w:jc w:val="both"/>
        <w:rPr>
          <w:rFonts w:ascii="Arial" w:hAnsi="Arial" w:cs="Arial"/>
        </w:rPr>
      </w:pPr>
    </w:p>
    <w:p w14:paraId="08420BA0" w14:textId="205147B0" w:rsidR="003F07D7" w:rsidRPr="004A436E" w:rsidRDefault="003F07D7" w:rsidP="00CA1C48">
      <w:pPr>
        <w:pStyle w:val="Heading2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4A436E">
        <w:rPr>
          <w:rFonts w:ascii="Arial" w:hAnsi="Arial" w:cs="Arial"/>
          <w:color w:val="auto"/>
          <w:sz w:val="22"/>
          <w:szCs w:val="22"/>
        </w:rPr>
        <w:t>Kontekstas</w:t>
      </w:r>
      <w:proofErr w:type="spellEnd"/>
      <w:r w:rsidRPr="004A436E">
        <w:rPr>
          <w:rFonts w:ascii="Arial" w:hAnsi="Arial" w:cs="Arial"/>
          <w:color w:val="auto"/>
          <w:sz w:val="22"/>
          <w:szCs w:val="22"/>
        </w:rPr>
        <w:t xml:space="preserve"> ir </w:t>
      </w:r>
      <w:proofErr w:type="spellStart"/>
      <w:r w:rsidRPr="004A436E">
        <w:rPr>
          <w:rFonts w:ascii="Arial" w:hAnsi="Arial" w:cs="Arial"/>
          <w:color w:val="auto"/>
          <w:sz w:val="22"/>
          <w:szCs w:val="22"/>
        </w:rPr>
        <w:t>paskirtis</w:t>
      </w:r>
      <w:proofErr w:type="spellEnd"/>
    </w:p>
    <w:p w14:paraId="29A1AB1C" w14:textId="77777777" w:rsidR="00CA1C48" w:rsidRPr="004A436E" w:rsidRDefault="00CA1C48" w:rsidP="00CA1C48"/>
    <w:p w14:paraId="0A55436A" w14:textId="77777777" w:rsidR="00FD2790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A436E">
        <w:rPr>
          <w:rFonts w:ascii="Arial" w:hAnsi="Arial" w:cs="Arial"/>
        </w:rPr>
        <w:t>Etiketės</w:t>
      </w:r>
      <w:proofErr w:type="spellEnd"/>
      <w:r w:rsidRPr="004A436E">
        <w:rPr>
          <w:rFonts w:ascii="Arial" w:hAnsi="Arial" w:cs="Arial"/>
        </w:rPr>
        <w:t xml:space="preserve"> bus </w:t>
      </w:r>
      <w:proofErr w:type="spellStart"/>
      <w:r w:rsidRPr="004A436E">
        <w:rPr>
          <w:rFonts w:ascii="Arial" w:hAnsi="Arial" w:cs="Arial"/>
        </w:rPr>
        <w:t>naudojamos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lauko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sąlygomis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kuriose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veikia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šie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veiksniai</w:t>
      </w:r>
      <w:proofErr w:type="spellEnd"/>
      <w:r w:rsidRPr="004A436E">
        <w:rPr>
          <w:rFonts w:ascii="Arial" w:hAnsi="Arial" w:cs="Arial"/>
        </w:rPr>
        <w:t>:</w:t>
      </w:r>
    </w:p>
    <w:p w14:paraId="1F10091E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tiesioginiai</w:t>
      </w:r>
      <w:proofErr w:type="spellEnd"/>
      <w:r w:rsidRPr="004A436E">
        <w:rPr>
          <w:rFonts w:ascii="Arial" w:hAnsi="Arial" w:cs="Arial"/>
        </w:rPr>
        <w:t xml:space="preserve"> UV </w:t>
      </w:r>
      <w:proofErr w:type="spellStart"/>
      <w:proofErr w:type="gramStart"/>
      <w:r w:rsidRPr="004A436E">
        <w:rPr>
          <w:rFonts w:ascii="Arial" w:hAnsi="Arial" w:cs="Arial"/>
        </w:rPr>
        <w:t>spinduliai</w:t>
      </w:r>
      <w:proofErr w:type="spellEnd"/>
      <w:r w:rsidRPr="004A436E">
        <w:rPr>
          <w:rFonts w:ascii="Arial" w:hAnsi="Arial" w:cs="Arial"/>
        </w:rPr>
        <w:t>;</w:t>
      </w:r>
      <w:proofErr w:type="gramEnd"/>
    </w:p>
    <w:p w14:paraId="72238A0F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dideli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temperatūros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svyravimai</w:t>
      </w:r>
      <w:proofErr w:type="spellEnd"/>
      <w:r w:rsidRPr="004A436E">
        <w:rPr>
          <w:rFonts w:ascii="Arial" w:hAnsi="Arial" w:cs="Arial"/>
        </w:rPr>
        <w:t xml:space="preserve"> (</w:t>
      </w:r>
      <w:proofErr w:type="spellStart"/>
      <w:r w:rsidRPr="004A436E">
        <w:rPr>
          <w:rFonts w:ascii="Arial" w:hAnsi="Arial" w:cs="Arial"/>
        </w:rPr>
        <w:t>nuo</w:t>
      </w:r>
      <w:proofErr w:type="spellEnd"/>
      <w:r w:rsidRPr="004A436E">
        <w:rPr>
          <w:rFonts w:ascii="Arial" w:hAnsi="Arial" w:cs="Arial"/>
        </w:rPr>
        <w:t xml:space="preserve"> –30 °C </w:t>
      </w:r>
      <w:proofErr w:type="spellStart"/>
      <w:r w:rsidRPr="004A436E">
        <w:rPr>
          <w:rFonts w:ascii="Arial" w:hAnsi="Arial" w:cs="Arial"/>
        </w:rPr>
        <w:t>iki</w:t>
      </w:r>
      <w:proofErr w:type="spellEnd"/>
      <w:r w:rsidRPr="004A436E">
        <w:rPr>
          <w:rFonts w:ascii="Arial" w:hAnsi="Arial" w:cs="Arial"/>
        </w:rPr>
        <w:t xml:space="preserve"> +60 °C </w:t>
      </w:r>
      <w:proofErr w:type="spellStart"/>
      <w:r w:rsidRPr="004A436E">
        <w:rPr>
          <w:rFonts w:ascii="Arial" w:hAnsi="Arial" w:cs="Arial"/>
        </w:rPr>
        <w:t>ar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daugiau</w:t>
      </w:r>
      <w:proofErr w:type="spellEnd"/>
      <w:proofErr w:type="gramStart"/>
      <w:r w:rsidRPr="004A436E">
        <w:rPr>
          <w:rFonts w:ascii="Arial" w:hAnsi="Arial" w:cs="Arial"/>
        </w:rPr>
        <w:t>);</w:t>
      </w:r>
      <w:proofErr w:type="gramEnd"/>
    </w:p>
    <w:p w14:paraId="1D3314CC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drėgmė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lietus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sniegas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šalčio</w:t>
      </w:r>
      <w:proofErr w:type="spellEnd"/>
      <w:r w:rsidRPr="004A436E">
        <w:rPr>
          <w:rFonts w:ascii="Arial" w:hAnsi="Arial" w:cs="Arial"/>
        </w:rPr>
        <w:t>–</w:t>
      </w:r>
      <w:proofErr w:type="spellStart"/>
      <w:r w:rsidRPr="004A436E">
        <w:rPr>
          <w:rFonts w:ascii="Arial" w:hAnsi="Arial" w:cs="Arial"/>
        </w:rPr>
        <w:t>šilumos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proofErr w:type="gramStart"/>
      <w:r w:rsidRPr="004A436E">
        <w:rPr>
          <w:rFonts w:ascii="Arial" w:hAnsi="Arial" w:cs="Arial"/>
        </w:rPr>
        <w:t>ciklai</w:t>
      </w:r>
      <w:proofErr w:type="spellEnd"/>
      <w:r w:rsidRPr="004A436E">
        <w:rPr>
          <w:rFonts w:ascii="Arial" w:hAnsi="Arial" w:cs="Arial"/>
        </w:rPr>
        <w:t>;</w:t>
      </w:r>
      <w:proofErr w:type="gramEnd"/>
    </w:p>
    <w:p w14:paraId="0C997D6D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galimas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kontaktas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su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dulkėmis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korozinėmis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medžiagomis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ar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proofErr w:type="gramStart"/>
      <w:r w:rsidRPr="004A436E">
        <w:rPr>
          <w:rFonts w:ascii="Arial" w:hAnsi="Arial" w:cs="Arial"/>
        </w:rPr>
        <w:t>plovikliais</w:t>
      </w:r>
      <w:proofErr w:type="spellEnd"/>
      <w:r w:rsidRPr="004A436E">
        <w:rPr>
          <w:rFonts w:ascii="Arial" w:hAnsi="Arial" w:cs="Arial"/>
        </w:rPr>
        <w:t>;</w:t>
      </w:r>
      <w:proofErr w:type="gramEnd"/>
    </w:p>
    <w:p w14:paraId="0407DEC1" w14:textId="770EC49C" w:rsidR="00FD2790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mechaninis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poveikis</w:t>
      </w:r>
      <w:proofErr w:type="spellEnd"/>
      <w:r w:rsidRPr="004A436E">
        <w:rPr>
          <w:rFonts w:ascii="Arial" w:hAnsi="Arial" w:cs="Arial"/>
        </w:rPr>
        <w:t xml:space="preserve"> (</w:t>
      </w:r>
      <w:proofErr w:type="spellStart"/>
      <w:r w:rsidRPr="004A436E">
        <w:rPr>
          <w:rFonts w:ascii="Arial" w:hAnsi="Arial" w:cs="Arial"/>
        </w:rPr>
        <w:t>valymas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įbrėžimai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vibracijos</w:t>
      </w:r>
      <w:proofErr w:type="spellEnd"/>
      <w:r w:rsidRPr="004A436E">
        <w:rPr>
          <w:rFonts w:ascii="Arial" w:hAnsi="Arial" w:cs="Arial"/>
        </w:rPr>
        <w:t>).</w:t>
      </w:r>
    </w:p>
    <w:p w14:paraId="1A5AE871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A436E">
        <w:rPr>
          <w:rFonts w:ascii="Arial" w:hAnsi="Arial" w:cs="Arial"/>
        </w:rPr>
        <w:t>Dėl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šių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priežasčių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būtina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užtikrinti</w:t>
      </w:r>
      <w:proofErr w:type="spellEnd"/>
      <w:r w:rsidRPr="004A436E">
        <w:rPr>
          <w:rFonts w:ascii="Arial" w:hAnsi="Arial" w:cs="Arial"/>
        </w:rPr>
        <w:t xml:space="preserve">, </w:t>
      </w:r>
      <w:proofErr w:type="spellStart"/>
      <w:r w:rsidRPr="004A436E">
        <w:rPr>
          <w:rFonts w:ascii="Arial" w:hAnsi="Arial" w:cs="Arial"/>
        </w:rPr>
        <w:t>kad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ženklinimo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sprendimas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būtų</w:t>
      </w:r>
      <w:proofErr w:type="spellEnd"/>
      <w:r w:rsidRPr="004A436E">
        <w:rPr>
          <w:rFonts w:ascii="Arial" w:hAnsi="Arial" w:cs="Arial"/>
        </w:rPr>
        <w:t>:</w:t>
      </w:r>
    </w:p>
    <w:p w14:paraId="232EC7FF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ilgalaikis</w:t>
      </w:r>
      <w:proofErr w:type="spellEnd"/>
      <w:r w:rsidRPr="004A436E">
        <w:rPr>
          <w:rFonts w:ascii="Arial" w:hAnsi="Arial" w:cs="Arial"/>
        </w:rPr>
        <w:t xml:space="preserve"> (</w:t>
      </w:r>
      <w:proofErr w:type="spellStart"/>
      <w:r w:rsidRPr="004A436E">
        <w:rPr>
          <w:rFonts w:ascii="Arial" w:hAnsi="Arial" w:cs="Arial"/>
        </w:rPr>
        <w:t>mažiausiai</w:t>
      </w:r>
      <w:proofErr w:type="spellEnd"/>
      <w:r w:rsidRPr="004A436E">
        <w:rPr>
          <w:rFonts w:ascii="Arial" w:hAnsi="Arial" w:cs="Arial"/>
        </w:rPr>
        <w:t xml:space="preserve"> 10 </w:t>
      </w:r>
      <w:proofErr w:type="spellStart"/>
      <w:r w:rsidRPr="004A436E">
        <w:rPr>
          <w:rFonts w:ascii="Arial" w:hAnsi="Arial" w:cs="Arial"/>
        </w:rPr>
        <w:t>metų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eksploatacijos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trukmė</w:t>
      </w:r>
      <w:proofErr w:type="spellEnd"/>
      <w:proofErr w:type="gramStart"/>
      <w:r w:rsidRPr="004A436E">
        <w:rPr>
          <w:rFonts w:ascii="Arial" w:hAnsi="Arial" w:cs="Arial"/>
        </w:rPr>
        <w:t>);</w:t>
      </w:r>
      <w:proofErr w:type="gramEnd"/>
    </w:p>
    <w:p w14:paraId="42475127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atsparus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aplinkos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proofErr w:type="gramStart"/>
      <w:r w:rsidRPr="004A436E">
        <w:rPr>
          <w:rFonts w:ascii="Arial" w:hAnsi="Arial" w:cs="Arial"/>
        </w:rPr>
        <w:t>poveikiui</w:t>
      </w:r>
      <w:proofErr w:type="spellEnd"/>
      <w:r w:rsidRPr="004A436E">
        <w:rPr>
          <w:rFonts w:ascii="Arial" w:hAnsi="Arial" w:cs="Arial"/>
        </w:rPr>
        <w:t>;</w:t>
      </w:r>
      <w:proofErr w:type="gramEnd"/>
    </w:p>
    <w:p w14:paraId="3CF940C9" w14:textId="2F754E3D" w:rsidR="00FD2790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  <w:r w:rsidRPr="004A436E">
        <w:rPr>
          <w:rFonts w:ascii="Arial" w:hAnsi="Arial" w:cs="Arial"/>
        </w:rPr>
        <w:t xml:space="preserve">- </w:t>
      </w:r>
      <w:proofErr w:type="spellStart"/>
      <w:r w:rsidRPr="004A436E">
        <w:rPr>
          <w:rFonts w:ascii="Arial" w:hAnsi="Arial" w:cs="Arial"/>
        </w:rPr>
        <w:t>užtikrinantis</w:t>
      </w:r>
      <w:proofErr w:type="spellEnd"/>
      <w:r w:rsidRPr="004A436E">
        <w:rPr>
          <w:rFonts w:ascii="Arial" w:hAnsi="Arial" w:cs="Arial"/>
        </w:rPr>
        <w:t xml:space="preserve"> QR </w:t>
      </w:r>
      <w:proofErr w:type="spellStart"/>
      <w:r w:rsidRPr="004A436E">
        <w:rPr>
          <w:rFonts w:ascii="Arial" w:hAnsi="Arial" w:cs="Arial"/>
        </w:rPr>
        <w:t>kodo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įskaitomumą</w:t>
      </w:r>
      <w:proofErr w:type="spellEnd"/>
      <w:r w:rsidRPr="004A436E">
        <w:rPr>
          <w:rFonts w:ascii="Arial" w:hAnsi="Arial" w:cs="Arial"/>
        </w:rPr>
        <w:t xml:space="preserve"> per </w:t>
      </w:r>
      <w:proofErr w:type="spellStart"/>
      <w:r w:rsidRPr="004A436E">
        <w:rPr>
          <w:rFonts w:ascii="Arial" w:hAnsi="Arial" w:cs="Arial"/>
        </w:rPr>
        <w:t>visą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eksploatacijos</w:t>
      </w:r>
      <w:proofErr w:type="spellEnd"/>
      <w:r w:rsidRPr="004A436E">
        <w:rPr>
          <w:rFonts w:ascii="Arial" w:hAnsi="Arial" w:cs="Arial"/>
        </w:rPr>
        <w:t xml:space="preserve"> </w:t>
      </w:r>
      <w:proofErr w:type="spellStart"/>
      <w:r w:rsidRPr="004A436E">
        <w:rPr>
          <w:rFonts w:ascii="Arial" w:hAnsi="Arial" w:cs="Arial"/>
        </w:rPr>
        <w:t>laikotarpį</w:t>
      </w:r>
      <w:proofErr w:type="spellEnd"/>
      <w:r w:rsidRPr="004A436E">
        <w:rPr>
          <w:rFonts w:ascii="Arial" w:hAnsi="Arial" w:cs="Arial"/>
        </w:rPr>
        <w:t>.</w:t>
      </w:r>
    </w:p>
    <w:p w14:paraId="56CB45DD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</w:rPr>
      </w:pPr>
    </w:p>
    <w:p w14:paraId="12F96008" w14:textId="6DCB74B7" w:rsidR="00CA1C48" w:rsidRDefault="003F07D7" w:rsidP="00DF0209">
      <w:pPr>
        <w:pStyle w:val="Heading2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4A436E">
        <w:rPr>
          <w:rFonts w:ascii="Arial" w:hAnsi="Arial" w:cs="Arial"/>
          <w:color w:val="auto"/>
          <w:sz w:val="22"/>
          <w:szCs w:val="22"/>
          <w:lang w:val="pt-BR"/>
        </w:rPr>
        <w:t>Preliminarūs techniniai reikalavimai</w:t>
      </w:r>
    </w:p>
    <w:p w14:paraId="6D8B4364" w14:textId="77777777" w:rsidR="00DF0209" w:rsidRPr="00DF0209" w:rsidRDefault="00DF0209" w:rsidP="00DF0209">
      <w:pPr>
        <w:rPr>
          <w:lang w:val="pt-BR"/>
        </w:rPr>
      </w:pPr>
    </w:p>
    <w:p w14:paraId="19DDF7E6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1. Gamybos technologija: Metalphoto® (fotocheminiu būdu anoduoto aliuminio ženklinimas).</w:t>
      </w:r>
    </w:p>
    <w:p w14:paraId="12CF8CDF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2. Medžiaga: anoduotas aliuminis, storis 0,3–1,0 mm.</w:t>
      </w:r>
    </w:p>
    <w:p w14:paraId="67223793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 xml:space="preserve">3. Dydis: preliminariai ~50 × </w:t>
      </w:r>
      <w:r w:rsidR="00905CF7" w:rsidRPr="004A436E">
        <w:rPr>
          <w:rFonts w:ascii="Arial" w:hAnsi="Arial" w:cs="Arial"/>
          <w:lang w:val="pt-BR"/>
        </w:rPr>
        <w:t>80</w:t>
      </w:r>
      <w:r w:rsidRPr="004A436E">
        <w:rPr>
          <w:rFonts w:ascii="Arial" w:hAnsi="Arial" w:cs="Arial"/>
          <w:lang w:val="pt-BR"/>
        </w:rPr>
        <w:t xml:space="preserve"> mm (galimi kiti variantai pagal pasiūlymus).</w:t>
      </w:r>
    </w:p>
    <w:p w14:paraId="7DE43E53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4. Spauda: fotocheminiu būdu įtvirtintas vaizdas (QR kodas, numeracija, tekstas).</w:t>
      </w:r>
    </w:p>
    <w:p w14:paraId="50BA7842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5. Atsparumo reikalavimai:</w:t>
      </w:r>
    </w:p>
    <w:p w14:paraId="26CB51F5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- UV spinduliams (neblunka ≥1</w:t>
      </w:r>
      <w:r w:rsidR="00684902" w:rsidRPr="004A436E">
        <w:rPr>
          <w:rFonts w:ascii="Arial" w:hAnsi="Arial" w:cs="Arial"/>
          <w:lang w:val="pt-BR"/>
        </w:rPr>
        <w:t>0</w:t>
      </w:r>
      <w:r w:rsidRPr="004A436E">
        <w:rPr>
          <w:rFonts w:ascii="Arial" w:hAnsi="Arial" w:cs="Arial"/>
          <w:lang w:val="pt-BR"/>
        </w:rPr>
        <w:t xml:space="preserve"> metų lauko sąlygomis);</w:t>
      </w:r>
    </w:p>
    <w:p w14:paraId="32B439E7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- cheminiams reagentams (degalams, alyvai, valikliams);</w:t>
      </w:r>
    </w:p>
    <w:p w14:paraId="6A77D39E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- mechaniniam nusidėvėjimui ir įbrėžimams;</w:t>
      </w:r>
    </w:p>
    <w:p w14:paraId="0584F8A1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- korozijai.</w:t>
      </w:r>
    </w:p>
    <w:p w14:paraId="3E07AC69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6. Tvirtinimas:</w:t>
      </w:r>
    </w:p>
    <w:p w14:paraId="14580576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- lipnus pagrindas (aukštos kokybės klijai, tinkami metalui ir dažytam paviršiui, pvz., 3M VHB);</w:t>
      </w:r>
    </w:p>
    <w:p w14:paraId="5950C817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- arba mechaninis tvirtinimas (skylės, kniedės).</w:t>
      </w:r>
    </w:p>
    <w:p w14:paraId="499B7CA1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7. Identifikavimas: unikalus QR kodas (pagal pateiktus duomenis).</w:t>
      </w:r>
    </w:p>
    <w:p w14:paraId="7C6DA859" w14:textId="77777777" w:rsidR="003F07D7" w:rsidRPr="004A436E" w:rsidRDefault="003F07D7" w:rsidP="0022209A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8. Eksploatacijos sąlygos: lauko aplinka, IP54–IP65 elektros įrenginiai.</w:t>
      </w:r>
    </w:p>
    <w:p w14:paraId="7D326533" w14:textId="46B724C5" w:rsidR="00FD2790" w:rsidRPr="004A436E" w:rsidRDefault="003F07D7" w:rsidP="0022209A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 xml:space="preserve">9. Kilmės reikalavimas: </w:t>
      </w:r>
      <w:r w:rsidR="00334351">
        <w:rPr>
          <w:rFonts w:ascii="Arial" w:hAnsi="Arial" w:cs="Arial"/>
          <w:lang w:val="pt-BR"/>
        </w:rPr>
        <w:t>Ti</w:t>
      </w:r>
      <w:r w:rsidR="001F7928">
        <w:rPr>
          <w:rFonts w:ascii="Arial" w:hAnsi="Arial" w:cs="Arial"/>
          <w:lang w:val="pt-BR"/>
        </w:rPr>
        <w:t>e</w:t>
      </w:r>
      <w:r w:rsidR="00334351">
        <w:rPr>
          <w:rFonts w:ascii="Arial" w:hAnsi="Arial" w:cs="Arial"/>
          <w:lang w:val="pt-BR"/>
        </w:rPr>
        <w:t>kėjų prašome siūlyti</w:t>
      </w:r>
      <w:r w:rsidR="004F084E">
        <w:rPr>
          <w:rFonts w:ascii="Arial" w:hAnsi="Arial" w:cs="Arial"/>
          <w:lang w:val="pt-BR"/>
        </w:rPr>
        <w:t xml:space="preserve"> ne trečiųjų šalių kilmės prekes. </w:t>
      </w:r>
    </w:p>
    <w:p w14:paraId="6E3EE273" w14:textId="77777777" w:rsidR="002121FC" w:rsidRPr="002121FC" w:rsidRDefault="002121FC" w:rsidP="0022209A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2121FC">
        <w:rPr>
          <w:rFonts w:ascii="Arial" w:hAnsi="Arial" w:cs="Arial"/>
          <w:lang w:val="pt-BR"/>
        </w:rPr>
        <w:t>*Trečiosios šalys, tai šalys, kurios nėra Pasaulio prekybos organizacijos narės, pasirašiusios susitarimo dėl viešųjų pirkimų.</w:t>
      </w:r>
    </w:p>
    <w:p w14:paraId="7D823828" w14:textId="77777777" w:rsidR="002121FC" w:rsidRPr="002121FC" w:rsidRDefault="002121FC" w:rsidP="002121FC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0D96C0C0" w14:textId="74BAFA5A" w:rsidR="003F07D7" w:rsidRDefault="002121FC" w:rsidP="002121FC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2121FC">
        <w:rPr>
          <w:rFonts w:ascii="Arial" w:hAnsi="Arial" w:cs="Arial"/>
          <w:lang w:val="pt-BR"/>
        </w:rPr>
        <w:lastRenderedPageBreak/>
        <w:t xml:space="preserve">Pasaulio prekybos organizacijos narių, kurios yra pasirašiusios susitarimą dėl viešųjų pirkimų, sąrašas yra skelbiamas viešai, jį galite rasti </w:t>
      </w:r>
      <w:r w:rsidR="00252A98">
        <w:rPr>
          <w:rFonts w:ascii="Arial" w:hAnsi="Arial" w:cs="Arial"/>
          <w:lang w:val="pt-BR"/>
        </w:rPr>
        <w:fldChar w:fldCharType="begin"/>
      </w:r>
      <w:r w:rsidR="00252A98">
        <w:rPr>
          <w:rFonts w:ascii="Arial" w:hAnsi="Arial" w:cs="Arial"/>
          <w:lang w:val="pt-BR"/>
        </w:rPr>
        <w:instrText>HYPERLINK "https://www.wto.org/english/tratop_e/gproc_e/memobs_e.htm"</w:instrText>
      </w:r>
      <w:r w:rsidR="00252A98">
        <w:rPr>
          <w:rFonts w:ascii="Arial" w:hAnsi="Arial" w:cs="Arial"/>
          <w:lang w:val="pt-BR"/>
        </w:rPr>
      </w:r>
      <w:r w:rsidR="00252A98">
        <w:rPr>
          <w:rFonts w:ascii="Arial" w:hAnsi="Arial" w:cs="Arial"/>
          <w:lang w:val="pt-BR"/>
        </w:rPr>
        <w:fldChar w:fldCharType="separate"/>
      </w:r>
      <w:r w:rsidRPr="00252A98">
        <w:rPr>
          <w:rStyle w:val="Hyperlink"/>
          <w:rFonts w:ascii="Arial" w:hAnsi="Arial" w:cs="Arial"/>
          <w:lang w:val="pt-BR"/>
        </w:rPr>
        <w:t>čia</w:t>
      </w:r>
      <w:r w:rsidR="00252A98">
        <w:rPr>
          <w:rFonts w:ascii="Arial" w:hAnsi="Arial" w:cs="Arial"/>
          <w:lang w:val="pt-BR"/>
        </w:rPr>
        <w:fldChar w:fldCharType="end"/>
      </w:r>
      <w:r w:rsidR="00252A98">
        <w:rPr>
          <w:rFonts w:ascii="Arial" w:hAnsi="Arial" w:cs="Arial"/>
          <w:lang w:val="pt-BR"/>
        </w:rPr>
        <w:t xml:space="preserve"> (</w:t>
      </w:r>
      <w:r w:rsidR="00252A98">
        <w:rPr>
          <w:rFonts w:ascii="Arial" w:hAnsi="Arial" w:cs="Arial"/>
          <w:lang w:val="pt-BR"/>
        </w:rPr>
        <w:fldChar w:fldCharType="begin"/>
      </w:r>
      <w:r w:rsidR="00252A98">
        <w:rPr>
          <w:rFonts w:ascii="Arial" w:hAnsi="Arial" w:cs="Arial"/>
          <w:lang w:val="pt-BR"/>
        </w:rPr>
        <w:instrText>HYPERLINK "</w:instrText>
      </w:r>
      <w:r w:rsidR="00252A98" w:rsidRPr="00252A98">
        <w:rPr>
          <w:rFonts w:ascii="Arial" w:hAnsi="Arial" w:cs="Arial"/>
          <w:lang w:val="pt-BR"/>
        </w:rPr>
        <w:instrText>https://www.wto.org/english/tratop_e/gproc_e/memobs_e.htm</w:instrText>
      </w:r>
      <w:r w:rsidR="00252A98">
        <w:rPr>
          <w:rFonts w:ascii="Arial" w:hAnsi="Arial" w:cs="Arial"/>
          <w:lang w:val="pt-BR"/>
        </w:rPr>
        <w:instrText>"</w:instrText>
      </w:r>
      <w:r w:rsidR="00252A98">
        <w:rPr>
          <w:rFonts w:ascii="Arial" w:hAnsi="Arial" w:cs="Arial"/>
          <w:lang w:val="pt-BR"/>
        </w:rPr>
      </w:r>
      <w:r w:rsidR="00252A98">
        <w:rPr>
          <w:rFonts w:ascii="Arial" w:hAnsi="Arial" w:cs="Arial"/>
          <w:lang w:val="pt-BR"/>
        </w:rPr>
        <w:fldChar w:fldCharType="separate"/>
      </w:r>
      <w:r w:rsidR="00252A98" w:rsidRPr="00164F00">
        <w:rPr>
          <w:rStyle w:val="Hyperlink"/>
          <w:rFonts w:ascii="Arial" w:hAnsi="Arial" w:cs="Arial"/>
          <w:lang w:val="pt-BR"/>
        </w:rPr>
        <w:t>https://www.wto.org/english/tratop_e/gproc_e/memobs_e.htm</w:t>
      </w:r>
      <w:r w:rsidR="00252A98">
        <w:rPr>
          <w:rFonts w:ascii="Arial" w:hAnsi="Arial" w:cs="Arial"/>
          <w:lang w:val="pt-BR"/>
        </w:rPr>
        <w:fldChar w:fldCharType="end"/>
      </w:r>
      <w:r w:rsidR="00252A98">
        <w:rPr>
          <w:rFonts w:ascii="Arial" w:hAnsi="Arial" w:cs="Arial"/>
          <w:lang w:val="pt-BR"/>
        </w:rPr>
        <w:t>)</w:t>
      </w:r>
      <w:r w:rsidRPr="002121FC">
        <w:rPr>
          <w:rFonts w:ascii="Arial" w:hAnsi="Arial" w:cs="Arial"/>
          <w:lang w:val="pt-BR"/>
        </w:rPr>
        <w:t>.</w:t>
      </w:r>
    </w:p>
    <w:p w14:paraId="641F47EB" w14:textId="77777777" w:rsidR="00252A98" w:rsidRDefault="00252A98" w:rsidP="002121FC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76337DDE" w14:textId="77777777" w:rsidR="002121FC" w:rsidRPr="004A436E" w:rsidRDefault="002121FC" w:rsidP="002121FC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01479C11" w14:textId="45D8A41E" w:rsidR="00CA1C48" w:rsidRPr="00EF2ACB" w:rsidRDefault="003F07D7" w:rsidP="00DF0209">
      <w:pPr>
        <w:pStyle w:val="Heading2"/>
        <w:numPr>
          <w:ilvl w:val="0"/>
          <w:numId w:val="10"/>
        </w:numPr>
        <w:spacing w:before="0" w:line="240" w:lineRule="auto"/>
        <w:ind w:hanging="294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4A436E">
        <w:rPr>
          <w:rFonts w:ascii="Arial" w:hAnsi="Arial" w:cs="Arial"/>
          <w:color w:val="auto"/>
          <w:sz w:val="22"/>
          <w:szCs w:val="22"/>
          <w:lang w:val="pt-BR"/>
        </w:rPr>
        <w:t>Pateiktina informacija iš tiekėjų</w:t>
      </w:r>
    </w:p>
    <w:p w14:paraId="4AA46B39" w14:textId="77777777" w:rsidR="003F07D7" w:rsidRPr="004A436E" w:rsidRDefault="003F07D7" w:rsidP="00CA1C4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4A436E">
        <w:rPr>
          <w:rFonts w:ascii="Arial" w:hAnsi="Arial" w:cs="Arial"/>
          <w:lang w:val="pt-BR"/>
        </w:rPr>
        <w:t>Rinkos dalyvių prašoma pateikti šią informaciją:</w:t>
      </w:r>
    </w:p>
    <w:p w14:paraId="3441C8A8" w14:textId="77777777" w:rsidR="004B219A" w:rsidRPr="004A436E" w:rsidRDefault="004B219A" w:rsidP="00CA1C48">
      <w:pPr>
        <w:spacing w:after="0" w:line="240" w:lineRule="auto"/>
        <w:rPr>
          <w:rFonts w:ascii="Arial" w:hAnsi="Arial" w:cs="Arial"/>
          <w:lang w:val="pt-BR"/>
        </w:rPr>
      </w:pPr>
    </w:p>
    <w:tbl>
      <w:tblPr>
        <w:tblStyle w:val="TableGrid"/>
        <w:tblW w:w="9209" w:type="dxa"/>
        <w:tblInd w:w="-714" w:type="dxa"/>
        <w:tblLook w:val="04A0" w:firstRow="1" w:lastRow="0" w:firstColumn="1" w:lastColumn="0" w:noHBand="0" w:noVBand="1"/>
      </w:tblPr>
      <w:tblGrid>
        <w:gridCol w:w="852"/>
        <w:gridCol w:w="4246"/>
        <w:gridCol w:w="4111"/>
      </w:tblGrid>
      <w:tr w:rsidR="00285EB3" w:rsidRPr="004A436E" w14:paraId="2242F7C3" w14:textId="1CD51A81" w:rsidTr="00EF2ACB">
        <w:tc>
          <w:tcPr>
            <w:tcW w:w="852" w:type="dxa"/>
          </w:tcPr>
          <w:p w14:paraId="580B864F" w14:textId="077B391F" w:rsidR="00285EB3" w:rsidRPr="004A436E" w:rsidRDefault="00285EB3" w:rsidP="00CA1C48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A436E">
              <w:rPr>
                <w:rFonts w:ascii="Arial" w:hAnsi="Arial" w:cs="Arial"/>
                <w:b/>
                <w:bCs/>
                <w:lang w:val="pt-BR"/>
              </w:rPr>
              <w:t>Eil.Nr.</w:t>
            </w:r>
          </w:p>
        </w:tc>
        <w:tc>
          <w:tcPr>
            <w:tcW w:w="4246" w:type="dxa"/>
          </w:tcPr>
          <w:p w14:paraId="4D2C65BB" w14:textId="5105992A" w:rsidR="00285EB3" w:rsidRPr="004A436E" w:rsidRDefault="00285EB3" w:rsidP="00CA1C48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4A436E">
              <w:rPr>
                <w:rFonts w:ascii="Arial" w:hAnsi="Arial" w:cs="Arial"/>
                <w:b/>
                <w:bCs/>
              </w:rPr>
              <w:t>Klausimai</w:t>
            </w:r>
            <w:proofErr w:type="spellEnd"/>
          </w:p>
        </w:tc>
        <w:tc>
          <w:tcPr>
            <w:tcW w:w="4111" w:type="dxa"/>
            <w:vAlign w:val="center"/>
          </w:tcPr>
          <w:p w14:paraId="366690F8" w14:textId="341469DE" w:rsidR="00285EB3" w:rsidRPr="004A436E" w:rsidRDefault="00285EB3" w:rsidP="00CA1C48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Tiekėjo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atsakymas</w:t>
            </w:r>
            <w:proofErr w:type="spellEnd"/>
          </w:p>
        </w:tc>
      </w:tr>
      <w:tr w:rsidR="00285EB3" w:rsidRPr="004A436E" w14:paraId="7A13A9BC" w14:textId="437D3489" w:rsidTr="00EF2ACB">
        <w:tc>
          <w:tcPr>
            <w:tcW w:w="852" w:type="dxa"/>
          </w:tcPr>
          <w:p w14:paraId="7E27C6C8" w14:textId="63C5388C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1.</w:t>
            </w:r>
          </w:p>
        </w:tc>
        <w:tc>
          <w:tcPr>
            <w:tcW w:w="4246" w:type="dxa"/>
          </w:tcPr>
          <w:p w14:paraId="5701E9C8" w14:textId="79781EC9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Ar jūsų įmonė turi galimybę gaminti Metalphoto® technologijos etiketes vietoje ar per sertifikuotą partnerį?</w:t>
            </w:r>
          </w:p>
        </w:tc>
        <w:tc>
          <w:tcPr>
            <w:tcW w:w="4111" w:type="dxa"/>
            <w:vAlign w:val="center"/>
          </w:tcPr>
          <w:p w14:paraId="3555422A" w14:textId="4165A99C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</w:p>
        </w:tc>
      </w:tr>
      <w:tr w:rsidR="00285EB3" w:rsidRPr="004A436E" w14:paraId="0B2E16F8" w14:textId="17170E53" w:rsidTr="00EF2ACB">
        <w:tc>
          <w:tcPr>
            <w:tcW w:w="852" w:type="dxa"/>
          </w:tcPr>
          <w:p w14:paraId="5F637BD8" w14:textId="342EBFCC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2.</w:t>
            </w:r>
          </w:p>
        </w:tc>
        <w:tc>
          <w:tcPr>
            <w:tcW w:w="4246" w:type="dxa"/>
          </w:tcPr>
          <w:p w14:paraId="0692F2B3" w14:textId="38993B33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Ar turite sertifikaciją arba patvirtinimą, kad naudojate Metalphoto® technologiją (pvz., Metalphoto Certified Converter statusas)?</w:t>
            </w:r>
          </w:p>
        </w:tc>
        <w:tc>
          <w:tcPr>
            <w:tcW w:w="4111" w:type="dxa"/>
            <w:vAlign w:val="center"/>
          </w:tcPr>
          <w:p w14:paraId="6A8D3415" w14:textId="124171C4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</w:p>
        </w:tc>
      </w:tr>
      <w:tr w:rsidR="004B219A" w:rsidRPr="004A436E" w14:paraId="79AACEAC" w14:textId="5798F4BD" w:rsidTr="00EF2ACB">
        <w:tc>
          <w:tcPr>
            <w:tcW w:w="852" w:type="dxa"/>
          </w:tcPr>
          <w:p w14:paraId="0233CF49" w14:textId="642C2484" w:rsidR="004B219A" w:rsidRPr="004A436E" w:rsidRDefault="004B219A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3.</w:t>
            </w:r>
          </w:p>
        </w:tc>
        <w:tc>
          <w:tcPr>
            <w:tcW w:w="4246" w:type="dxa"/>
          </w:tcPr>
          <w:p w14:paraId="18A3D6EC" w14:textId="73B62A2A" w:rsidR="004B219A" w:rsidRPr="004A436E" w:rsidRDefault="004B219A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Koks yra minimalus užsakymo kiekis, gamybos terminas ir preliminari vieneto kaina</w:t>
            </w:r>
            <w:r w:rsidR="002053A1" w:rsidRPr="004A436E">
              <w:rPr>
                <w:rFonts w:ascii="Arial" w:hAnsi="Arial" w:cs="Arial"/>
                <w:lang w:val="pt-BR"/>
              </w:rPr>
              <w:t xml:space="preserve">? </w:t>
            </w:r>
            <w:r w:rsidR="002053A1" w:rsidRPr="004A436E">
              <w:rPr>
                <w:rFonts w:ascii="Arial" w:hAnsi="Arial" w:cs="Arial"/>
                <w:i/>
                <w:iCs/>
                <w:lang w:val="pt-BR"/>
              </w:rPr>
              <w:t xml:space="preserve">(Preliminarus, </w:t>
            </w:r>
            <w:r w:rsidR="00245AE2" w:rsidRPr="004A436E">
              <w:rPr>
                <w:rFonts w:ascii="Arial" w:hAnsi="Arial" w:cs="Arial"/>
                <w:i/>
                <w:iCs/>
                <w:lang w:val="pt-BR"/>
              </w:rPr>
              <w:t>k</w:t>
            </w:r>
            <w:r w:rsidR="00245AE2">
              <w:rPr>
                <w:rFonts w:ascii="Arial" w:hAnsi="Arial" w:cs="Arial"/>
                <w:i/>
                <w:iCs/>
                <w:lang w:val="pt-BR"/>
              </w:rPr>
              <w:t>ie</w:t>
            </w:r>
            <w:r w:rsidR="00245AE2" w:rsidRPr="004A436E">
              <w:rPr>
                <w:rFonts w:ascii="Arial" w:hAnsi="Arial" w:cs="Arial"/>
                <w:i/>
                <w:iCs/>
                <w:lang w:val="pt-BR"/>
              </w:rPr>
              <w:t xml:space="preserve">kis </w:t>
            </w:r>
            <w:r w:rsidR="002053A1" w:rsidRPr="004A436E">
              <w:rPr>
                <w:rFonts w:ascii="Arial" w:hAnsi="Arial" w:cs="Arial"/>
                <w:i/>
                <w:iCs/>
                <w:lang w:val="pt-BR"/>
              </w:rPr>
              <w:t>10 000 -20 000 vnt. per metus)</w:t>
            </w:r>
          </w:p>
        </w:tc>
        <w:tc>
          <w:tcPr>
            <w:tcW w:w="4111" w:type="dxa"/>
            <w:vAlign w:val="center"/>
          </w:tcPr>
          <w:p w14:paraId="21F1E0D6" w14:textId="1DE51317" w:rsidR="004B219A" w:rsidRPr="004A436E" w:rsidRDefault="004B219A" w:rsidP="00CA1C48">
            <w:pPr>
              <w:rPr>
                <w:rFonts w:ascii="Arial" w:hAnsi="Arial" w:cs="Arial"/>
                <w:lang w:val="pt-BR"/>
              </w:rPr>
            </w:pPr>
          </w:p>
        </w:tc>
      </w:tr>
      <w:tr w:rsidR="00285EB3" w:rsidRPr="004A436E" w14:paraId="4EF4FC9E" w14:textId="13469A4E" w:rsidTr="00EF2ACB">
        <w:tc>
          <w:tcPr>
            <w:tcW w:w="852" w:type="dxa"/>
          </w:tcPr>
          <w:p w14:paraId="28C792F3" w14:textId="6719AA87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4.</w:t>
            </w:r>
          </w:p>
        </w:tc>
        <w:tc>
          <w:tcPr>
            <w:tcW w:w="4246" w:type="dxa"/>
          </w:tcPr>
          <w:p w14:paraId="0B5D2E80" w14:textId="0F929DCB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Ar galite pateikti bandinius / pavyzdžius testavimui?</w:t>
            </w:r>
          </w:p>
        </w:tc>
        <w:tc>
          <w:tcPr>
            <w:tcW w:w="4111" w:type="dxa"/>
            <w:vAlign w:val="center"/>
          </w:tcPr>
          <w:p w14:paraId="169A6DCB" w14:textId="323AD537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</w:p>
        </w:tc>
      </w:tr>
      <w:tr w:rsidR="00285EB3" w:rsidRPr="004A436E" w14:paraId="6EED669B" w14:textId="740FA98C" w:rsidTr="00EF2ACB">
        <w:tc>
          <w:tcPr>
            <w:tcW w:w="852" w:type="dxa"/>
          </w:tcPr>
          <w:p w14:paraId="278C217A" w14:textId="1CA518D3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5.</w:t>
            </w:r>
          </w:p>
        </w:tc>
        <w:tc>
          <w:tcPr>
            <w:tcW w:w="4246" w:type="dxa"/>
          </w:tcPr>
          <w:p w14:paraId="45ED0443" w14:textId="74B3BEE2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Ar galėtumėte pasiūlyti alternatyvias, lygiavertes technologijas, užtikrinančias tą patį patvarumą?</w:t>
            </w:r>
            <w:r>
              <w:rPr>
                <w:rFonts w:ascii="Arial" w:hAnsi="Arial" w:cs="Arial"/>
                <w:lang w:val="pt-BR"/>
              </w:rPr>
              <w:t xml:space="preserve"> Jeigu taip, aprašykite savo siūlymą.</w:t>
            </w:r>
          </w:p>
        </w:tc>
        <w:tc>
          <w:tcPr>
            <w:tcW w:w="4111" w:type="dxa"/>
            <w:vAlign w:val="center"/>
          </w:tcPr>
          <w:p w14:paraId="17E84397" w14:textId="1545CC7C" w:rsidR="00285EB3" w:rsidRPr="004A436E" w:rsidRDefault="00285EB3" w:rsidP="00CA1C48">
            <w:pPr>
              <w:rPr>
                <w:rFonts w:ascii="Arial" w:hAnsi="Arial" w:cs="Arial"/>
                <w:lang w:val="pt-BR"/>
              </w:rPr>
            </w:pPr>
          </w:p>
        </w:tc>
      </w:tr>
      <w:tr w:rsidR="009D7473" w:rsidRPr="004A436E" w14:paraId="05F14840" w14:textId="4EF2F8C0" w:rsidTr="00EF2ACB">
        <w:tc>
          <w:tcPr>
            <w:tcW w:w="852" w:type="dxa"/>
          </w:tcPr>
          <w:p w14:paraId="7B0475FE" w14:textId="68312F50" w:rsidR="009D7473" w:rsidRPr="004A436E" w:rsidRDefault="009D747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6.</w:t>
            </w:r>
          </w:p>
        </w:tc>
        <w:tc>
          <w:tcPr>
            <w:tcW w:w="4246" w:type="dxa"/>
          </w:tcPr>
          <w:p w14:paraId="752F83FC" w14:textId="6E28541D" w:rsidR="009D7473" w:rsidRPr="004A436E" w:rsidRDefault="009D747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Ar jūsų įmonė turi patirties gaminant ženklinimo sprendimus elektros, dujų energetikos, gamybos sektoriams?</w:t>
            </w:r>
            <w:r>
              <w:rPr>
                <w:rFonts w:ascii="Arial" w:hAnsi="Arial" w:cs="Arial"/>
                <w:lang w:val="pt-BR"/>
              </w:rPr>
              <w:t xml:space="preserve"> Jeigu taip, trumpai aprašykite.</w:t>
            </w:r>
          </w:p>
        </w:tc>
        <w:tc>
          <w:tcPr>
            <w:tcW w:w="4111" w:type="dxa"/>
            <w:vAlign w:val="center"/>
          </w:tcPr>
          <w:p w14:paraId="5A3DCBD2" w14:textId="607A9C90" w:rsidR="009D7473" w:rsidRPr="004A436E" w:rsidRDefault="009D7473" w:rsidP="00CA1C48">
            <w:pPr>
              <w:rPr>
                <w:rFonts w:ascii="Arial" w:hAnsi="Arial" w:cs="Arial"/>
                <w:lang w:val="pt-BR"/>
              </w:rPr>
            </w:pPr>
          </w:p>
        </w:tc>
      </w:tr>
      <w:tr w:rsidR="009D7473" w:rsidRPr="004A436E" w14:paraId="66256BCB" w14:textId="77777777" w:rsidTr="00EF2ACB">
        <w:tc>
          <w:tcPr>
            <w:tcW w:w="852" w:type="dxa"/>
          </w:tcPr>
          <w:p w14:paraId="27161C66" w14:textId="1420AF17" w:rsidR="009D7473" w:rsidRPr="004A436E" w:rsidRDefault="009D747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pt-BR"/>
              </w:rPr>
              <w:t>7.</w:t>
            </w:r>
          </w:p>
        </w:tc>
        <w:tc>
          <w:tcPr>
            <w:tcW w:w="4246" w:type="dxa"/>
          </w:tcPr>
          <w:p w14:paraId="4B80F28A" w14:textId="7909060A" w:rsidR="009D7473" w:rsidRPr="004A436E" w:rsidRDefault="009D7473" w:rsidP="00CA1C48">
            <w:pPr>
              <w:rPr>
                <w:rFonts w:ascii="Arial" w:hAnsi="Arial" w:cs="Arial"/>
                <w:lang w:val="lt-LT"/>
              </w:rPr>
            </w:pPr>
            <w:r w:rsidRPr="004A436E">
              <w:rPr>
                <w:rFonts w:ascii="Arial" w:hAnsi="Arial" w:cs="Arial"/>
                <w:lang w:val="lt-LT"/>
              </w:rPr>
              <w:t>Pirkime bus taikomas reikalavimas, jog tiekėjo pasiūlyme tiekti prekes trečiųjų šalių kilmės produktų dalis, negali sudaryti daugiau kaip 50 procentų visos pasiūlytos produktų vertės.</w:t>
            </w:r>
          </w:p>
          <w:p w14:paraId="164C3F2A" w14:textId="5AD5270A" w:rsidR="009D7473" w:rsidRPr="004A436E" w:rsidRDefault="009D7473" w:rsidP="00CA1C48">
            <w:pPr>
              <w:rPr>
                <w:rFonts w:ascii="Arial" w:hAnsi="Arial" w:cs="Arial"/>
                <w:lang w:val="pt-BR"/>
              </w:rPr>
            </w:pPr>
            <w:r w:rsidRPr="004A436E">
              <w:rPr>
                <w:rFonts w:ascii="Arial" w:hAnsi="Arial" w:cs="Arial"/>
                <w:lang w:val="lt-LT"/>
              </w:rPr>
              <w:t>Ar Jums yra žinoma, kad pirkime bus siūlomos ne trečiųjų šalių kilmės prekės. Prašome nurodyti kilmės šalį ir pateikti tai patvirtinančius dokumentus</w:t>
            </w:r>
            <w:r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4111" w:type="dxa"/>
            <w:vAlign w:val="center"/>
          </w:tcPr>
          <w:p w14:paraId="19D0464B" w14:textId="4E5E385F" w:rsidR="009D7473" w:rsidRPr="004A436E" w:rsidRDefault="009D7473" w:rsidP="00CA1C48">
            <w:pPr>
              <w:rPr>
                <w:rFonts w:ascii="Arial" w:hAnsi="Arial" w:cs="Arial"/>
                <w:lang w:val="pt-BR"/>
              </w:rPr>
            </w:pPr>
          </w:p>
        </w:tc>
      </w:tr>
    </w:tbl>
    <w:p w14:paraId="2A8E0698" w14:textId="4F23FAFD" w:rsidR="002053A1" w:rsidRPr="004A436E" w:rsidRDefault="002053A1" w:rsidP="00CA1C48">
      <w:pPr>
        <w:spacing w:after="0" w:line="240" w:lineRule="auto"/>
        <w:rPr>
          <w:rFonts w:ascii="Arial" w:hAnsi="Arial" w:cs="Arial"/>
          <w:lang w:val="pt-BR"/>
        </w:rPr>
      </w:pPr>
    </w:p>
    <w:sectPr w:rsidR="002053A1" w:rsidRPr="004A436E" w:rsidSect="00DF0209">
      <w:headerReference w:type="even" r:id="rId8"/>
      <w:headerReference w:type="default" r:id="rId9"/>
      <w:headerReference w:type="first" r:id="rId10"/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76B3" w14:textId="77777777" w:rsidR="00A80608" w:rsidRDefault="00A80608" w:rsidP="002B1F85">
      <w:pPr>
        <w:spacing w:after="0" w:line="240" w:lineRule="auto"/>
      </w:pPr>
      <w:r>
        <w:separator/>
      </w:r>
    </w:p>
  </w:endnote>
  <w:endnote w:type="continuationSeparator" w:id="0">
    <w:p w14:paraId="70FD9CBB" w14:textId="77777777" w:rsidR="00A80608" w:rsidRDefault="00A80608" w:rsidP="002B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6D74" w14:textId="77777777" w:rsidR="00A80608" w:rsidRDefault="00A80608" w:rsidP="002B1F85">
      <w:pPr>
        <w:spacing w:after="0" w:line="240" w:lineRule="auto"/>
      </w:pPr>
      <w:r>
        <w:separator/>
      </w:r>
    </w:p>
  </w:footnote>
  <w:footnote w:type="continuationSeparator" w:id="0">
    <w:p w14:paraId="1A615DFF" w14:textId="77777777" w:rsidR="00A80608" w:rsidRDefault="00A80608" w:rsidP="002B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25A4" w14:textId="4DCCD238" w:rsidR="002B1F85" w:rsidRDefault="002B1F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98795" wp14:editId="5F243D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00760" cy="368935"/>
              <wp:effectExtent l="0" t="0" r="0" b="12065"/>
              <wp:wrapNone/>
              <wp:docPr id="1678809609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1AE4" w14:textId="05E0AB1F" w:rsidR="002B1F85" w:rsidRPr="002B1F85" w:rsidRDefault="002B1F85" w:rsidP="002B1F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1F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987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27.6pt;margin-top:0;width:78.8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i8EAIAABsEAAAOAAAAZHJzL2Uyb0RvYy54bWysU8Fu2zAMvQ/YPwi6L3bSJW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" filled="f" stroked="f">
              <v:textbox style="mso-fit-shape-to-text:t" inset="0,15pt,20pt,0">
                <w:txbxContent>
                  <w:p w14:paraId="7D3C1AE4" w14:textId="05E0AB1F" w:rsidR="002B1F85" w:rsidRPr="002B1F85" w:rsidRDefault="002B1F85" w:rsidP="002B1F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1F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F4B4" w14:textId="63DCB55E" w:rsidR="002B1F85" w:rsidRDefault="002B1F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26D0C2" wp14:editId="7A2BB730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000760" cy="368935"/>
              <wp:effectExtent l="0" t="0" r="0" b="12065"/>
              <wp:wrapNone/>
              <wp:docPr id="363300570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02E83" w14:textId="56A54CB4" w:rsidR="002B1F85" w:rsidRPr="002B1F85" w:rsidRDefault="002B1F85" w:rsidP="002B1F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1F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6D0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27.6pt;margin-top:0;width:78.8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" filled="f" stroked="f">
              <v:textbox style="mso-fit-shape-to-text:t" inset="0,15pt,20pt,0">
                <w:txbxContent>
                  <w:p w14:paraId="7D202E83" w14:textId="56A54CB4" w:rsidR="002B1F85" w:rsidRPr="002B1F85" w:rsidRDefault="002B1F85" w:rsidP="002B1F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1F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DECD" w14:textId="4BF62338" w:rsidR="002B1F85" w:rsidRDefault="002B1F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B1EB38" wp14:editId="086021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00760" cy="368935"/>
              <wp:effectExtent l="0" t="0" r="0" b="12065"/>
              <wp:wrapNone/>
              <wp:docPr id="293395600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B128D" w14:textId="7B137F10" w:rsidR="002B1F85" w:rsidRPr="002B1F85" w:rsidRDefault="002B1F85" w:rsidP="002B1F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1F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1E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27.6pt;margin-top:0;width:78.8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" filled="f" stroked="f">
              <v:textbox style="mso-fit-shape-to-text:t" inset="0,15pt,20pt,0">
                <w:txbxContent>
                  <w:p w14:paraId="204B128D" w14:textId="7B137F10" w:rsidR="002B1F85" w:rsidRPr="002B1F85" w:rsidRDefault="002B1F85" w:rsidP="002B1F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1F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51592"/>
    <w:multiLevelType w:val="hybridMultilevel"/>
    <w:tmpl w:val="9E327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58393">
    <w:abstractNumId w:val="8"/>
  </w:num>
  <w:num w:numId="2" w16cid:durableId="1841502592">
    <w:abstractNumId w:val="6"/>
  </w:num>
  <w:num w:numId="3" w16cid:durableId="758985963">
    <w:abstractNumId w:val="5"/>
  </w:num>
  <w:num w:numId="4" w16cid:durableId="1845433177">
    <w:abstractNumId w:val="4"/>
  </w:num>
  <w:num w:numId="5" w16cid:durableId="1482043847">
    <w:abstractNumId w:val="7"/>
  </w:num>
  <w:num w:numId="6" w16cid:durableId="457601798">
    <w:abstractNumId w:val="3"/>
  </w:num>
  <w:num w:numId="7" w16cid:durableId="392579173">
    <w:abstractNumId w:val="2"/>
  </w:num>
  <w:num w:numId="8" w16cid:durableId="1916940324">
    <w:abstractNumId w:val="1"/>
  </w:num>
  <w:num w:numId="9" w16cid:durableId="697582368">
    <w:abstractNumId w:val="0"/>
  </w:num>
  <w:num w:numId="10" w16cid:durableId="1166283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928"/>
    <w:rsid w:val="002053A1"/>
    <w:rsid w:val="002121FC"/>
    <w:rsid w:val="0022209A"/>
    <w:rsid w:val="00245AE2"/>
    <w:rsid w:val="00245CC8"/>
    <w:rsid w:val="00252A98"/>
    <w:rsid w:val="00285EB3"/>
    <w:rsid w:val="0029639D"/>
    <w:rsid w:val="002B1F85"/>
    <w:rsid w:val="002D7E26"/>
    <w:rsid w:val="00326F90"/>
    <w:rsid w:val="00334351"/>
    <w:rsid w:val="003F07D7"/>
    <w:rsid w:val="004045F8"/>
    <w:rsid w:val="004A436E"/>
    <w:rsid w:val="004B219A"/>
    <w:rsid w:val="004F084E"/>
    <w:rsid w:val="00547F40"/>
    <w:rsid w:val="00606BBE"/>
    <w:rsid w:val="00667F37"/>
    <w:rsid w:val="00684902"/>
    <w:rsid w:val="006B0112"/>
    <w:rsid w:val="006B74BC"/>
    <w:rsid w:val="007832CE"/>
    <w:rsid w:val="0087697D"/>
    <w:rsid w:val="00905CF7"/>
    <w:rsid w:val="009962D9"/>
    <w:rsid w:val="009D7473"/>
    <w:rsid w:val="00A57878"/>
    <w:rsid w:val="00A61FCA"/>
    <w:rsid w:val="00A80608"/>
    <w:rsid w:val="00AA1D8D"/>
    <w:rsid w:val="00B47730"/>
    <w:rsid w:val="00C20BE3"/>
    <w:rsid w:val="00C609B1"/>
    <w:rsid w:val="00C74AD1"/>
    <w:rsid w:val="00CA1C48"/>
    <w:rsid w:val="00CB0664"/>
    <w:rsid w:val="00DF0209"/>
    <w:rsid w:val="00E61511"/>
    <w:rsid w:val="00EF2ACB"/>
    <w:rsid w:val="00F564E8"/>
    <w:rsid w:val="00FB71D3"/>
    <w:rsid w:val="00FC56D0"/>
    <w:rsid w:val="00FC693F"/>
    <w:rsid w:val="00FD279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5572C"/>
  <w14:defaultImageDpi w14:val="300"/>
  <w15:docId w15:val="{E5A8893F-E41B-476D-8ECB-BEFD2505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C74A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2A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7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F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Gintarė Valečkienė</cp:lastModifiedBy>
  <cp:revision>28</cp:revision>
  <dcterms:created xsi:type="dcterms:W3CDTF">2025-10-23T10:21:00Z</dcterms:created>
  <dcterms:modified xsi:type="dcterms:W3CDTF">2025-10-24T05:04:00Z</dcterms:modified>
  <cp:category/>
</cp:coreProperties>
</file>