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8319" w14:textId="77777777" w:rsidR="007C16B7" w:rsidRPr="009F1F04" w:rsidRDefault="00000000" w:rsidP="009F1F04">
      <w:pPr>
        <w:pStyle w:val="Antrat1"/>
        <w:spacing w:before="0"/>
        <w:jc w:val="center"/>
        <w:rPr>
          <w:color w:val="000000" w:themeColor="text1"/>
          <w:sz w:val="24"/>
          <w:szCs w:val="24"/>
          <w:lang w:val="lt-LT"/>
        </w:rPr>
      </w:pPr>
      <w:r w:rsidRPr="009F1F04">
        <w:rPr>
          <w:color w:val="000000" w:themeColor="text1"/>
          <w:sz w:val="24"/>
          <w:szCs w:val="24"/>
          <w:lang w:val="lt-LT"/>
        </w:rPr>
        <w:t>DARBŲ SUDERINIMO AKTAS</w:t>
      </w:r>
    </w:p>
    <w:p w14:paraId="5B0346C6" w14:textId="77777777" w:rsidR="007C16B7" w:rsidRPr="009F1F04" w:rsidRDefault="00000000" w:rsidP="009F1F04">
      <w:pPr>
        <w:spacing w:after="0"/>
        <w:jc w:val="center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Data: ____________</w:t>
      </w:r>
    </w:p>
    <w:p w14:paraId="27BEFAF7" w14:textId="2DDAA834" w:rsidR="007C16B7" w:rsidRPr="009F1F04" w:rsidRDefault="008545BF" w:rsidP="009F1F04">
      <w:pPr>
        <w:spacing w:after="0"/>
        <w:jc w:val="center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Darbų atlikimo objekto adresas: ____________________________</w:t>
      </w:r>
    </w:p>
    <w:p w14:paraId="29D5BDBE" w14:textId="77777777" w:rsidR="00C50689" w:rsidRDefault="00C50689" w:rsidP="009F1F04">
      <w:pPr>
        <w:spacing w:after="0"/>
        <w:rPr>
          <w:sz w:val="24"/>
          <w:szCs w:val="24"/>
          <w:lang w:val="lt-LT"/>
        </w:rPr>
      </w:pPr>
    </w:p>
    <w:p w14:paraId="181D190E" w14:textId="3B5E404E" w:rsidR="007C16B7" w:rsidRPr="009F1F04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 xml:space="preserve">Užsakovas: </w:t>
      </w:r>
      <w:r w:rsidR="008545BF" w:rsidRPr="009F1F04">
        <w:rPr>
          <w:sz w:val="24"/>
          <w:szCs w:val="24"/>
          <w:u w:val="single"/>
          <w:lang w:val="lt-LT"/>
        </w:rPr>
        <w:t>UAB “Utenos butų ūkis”</w:t>
      </w:r>
    </w:p>
    <w:p w14:paraId="07595142" w14:textId="77777777" w:rsidR="00C50689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Paslaugų teikėjas: ______________________________________</w:t>
      </w:r>
    </w:p>
    <w:p w14:paraId="3F676567" w14:textId="3F5051A7" w:rsidR="007C16B7" w:rsidRPr="009F1F04" w:rsidRDefault="00000000" w:rsidP="00C50689">
      <w:pPr>
        <w:spacing w:after="0"/>
        <w:ind w:right="-999"/>
        <w:jc w:val="both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Šiuo aktu patvirtinama, kad šalys suderino numatomus valymo paslaugų darbus, jų pobūdį, atlikimo dažnumą ir kainodarą pagal žemiau pateiktą lentelę.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02"/>
        <w:gridCol w:w="2598"/>
        <w:gridCol w:w="790"/>
        <w:gridCol w:w="1509"/>
        <w:gridCol w:w="1459"/>
        <w:gridCol w:w="1207"/>
      </w:tblGrid>
      <w:tr w:rsidR="00802664" w:rsidRPr="00C50689" w14:paraId="61117DE5" w14:textId="77777777" w:rsidTr="00DE3F7C">
        <w:tc>
          <w:tcPr>
            <w:tcW w:w="474" w:type="dxa"/>
          </w:tcPr>
          <w:p w14:paraId="7CA9F54F" w14:textId="77777777" w:rsidR="007C16B7" w:rsidRPr="00C50689" w:rsidRDefault="00000000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602" w:type="dxa"/>
          </w:tcPr>
          <w:p w14:paraId="1F34D030" w14:textId="77777777" w:rsidR="007C16B7" w:rsidRPr="00C50689" w:rsidRDefault="00000000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Paslaugos pavadinimas</w:t>
            </w:r>
          </w:p>
        </w:tc>
        <w:tc>
          <w:tcPr>
            <w:tcW w:w="2598" w:type="dxa"/>
          </w:tcPr>
          <w:p w14:paraId="482377E9" w14:textId="77777777" w:rsidR="007C16B7" w:rsidRPr="00C50689" w:rsidRDefault="00000000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Darbų aprašymas</w:t>
            </w:r>
          </w:p>
        </w:tc>
        <w:tc>
          <w:tcPr>
            <w:tcW w:w="790" w:type="dxa"/>
          </w:tcPr>
          <w:p w14:paraId="13BC0182" w14:textId="6B0EA8C0" w:rsidR="007C16B7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1 kv. m / 1 kartas įkainis</w:t>
            </w:r>
          </w:p>
        </w:tc>
        <w:tc>
          <w:tcPr>
            <w:tcW w:w="1509" w:type="dxa"/>
          </w:tcPr>
          <w:p w14:paraId="2E92A63A" w14:textId="73F1DB9D" w:rsidR="007C16B7" w:rsidRPr="00C50689" w:rsidRDefault="00000000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 xml:space="preserve">Valymo dažnumas </w:t>
            </w:r>
            <w:r w:rsidR="008545BF" w:rsidRPr="00C50689">
              <w:rPr>
                <w:b/>
                <w:bCs/>
                <w:sz w:val="18"/>
                <w:szCs w:val="18"/>
                <w:lang w:val="lt-LT"/>
              </w:rPr>
              <w:t>(kiek kartų per savaitę, mėnesį ar metus)</w:t>
            </w:r>
          </w:p>
        </w:tc>
        <w:tc>
          <w:tcPr>
            <w:tcW w:w="1459" w:type="dxa"/>
          </w:tcPr>
          <w:p w14:paraId="4AFFDC48" w14:textId="3D24E278" w:rsidR="007C16B7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Apimtis kv. m. (nurodyti kiek kv. m. valomo ploto)</w:t>
            </w:r>
          </w:p>
        </w:tc>
        <w:tc>
          <w:tcPr>
            <w:tcW w:w="1207" w:type="dxa"/>
          </w:tcPr>
          <w:p w14:paraId="54B28E7F" w14:textId="14E4515B" w:rsidR="007C16B7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Bendra kaina (4x5x6)</w:t>
            </w:r>
          </w:p>
        </w:tc>
      </w:tr>
      <w:tr w:rsidR="00802664" w:rsidRPr="00C50689" w14:paraId="6027372D" w14:textId="77777777" w:rsidTr="00DE3F7C">
        <w:trPr>
          <w:trHeight w:val="287"/>
        </w:trPr>
        <w:tc>
          <w:tcPr>
            <w:tcW w:w="474" w:type="dxa"/>
          </w:tcPr>
          <w:p w14:paraId="79F5159A" w14:textId="33D6DE02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1602" w:type="dxa"/>
          </w:tcPr>
          <w:p w14:paraId="4A4AA350" w14:textId="5710141F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2598" w:type="dxa"/>
          </w:tcPr>
          <w:p w14:paraId="2C682355" w14:textId="550FCD9D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790" w:type="dxa"/>
          </w:tcPr>
          <w:p w14:paraId="3220439B" w14:textId="5A4FE689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1509" w:type="dxa"/>
          </w:tcPr>
          <w:p w14:paraId="1ACE4EFA" w14:textId="464C0231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1459" w:type="dxa"/>
          </w:tcPr>
          <w:p w14:paraId="77B8931A" w14:textId="6CFCE545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1207" w:type="dxa"/>
          </w:tcPr>
          <w:p w14:paraId="7EF034D1" w14:textId="3CF46F3E" w:rsidR="008545BF" w:rsidRPr="00C50689" w:rsidRDefault="008545BF" w:rsidP="009F1F04">
            <w:pPr>
              <w:spacing w:after="0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7</w:t>
            </w:r>
          </w:p>
        </w:tc>
      </w:tr>
      <w:tr w:rsidR="00802664" w:rsidRPr="00030DEF" w14:paraId="1FEF3BD3" w14:textId="77777777" w:rsidTr="00DE3F7C">
        <w:tc>
          <w:tcPr>
            <w:tcW w:w="474" w:type="dxa"/>
          </w:tcPr>
          <w:p w14:paraId="77179946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1602" w:type="dxa"/>
          </w:tcPr>
          <w:p w14:paraId="004AA6D1" w14:textId="08AF5199" w:rsidR="00030DEF" w:rsidRPr="00030DEF" w:rsidRDefault="00030DEF" w:rsidP="00030DEF">
            <w:pPr>
              <w:spacing w:after="0"/>
              <w:outlineLvl w:val="3"/>
              <w:rPr>
                <w:rFonts w:eastAsia="Times New Roman" w:cstheme="minorHAnsi"/>
                <w:sz w:val="18"/>
                <w:szCs w:val="18"/>
                <w:lang w:val="lt-LT" w:eastAsia="lt-LT"/>
              </w:rPr>
            </w:pPr>
            <w:r w:rsidRPr="00030DEF">
              <w:rPr>
                <w:rFonts w:eastAsia="Times New Roman" w:cstheme="minorHAnsi"/>
                <w:sz w:val="18"/>
                <w:szCs w:val="18"/>
                <w:lang w:val="lt-LT" w:eastAsia="lt-LT"/>
              </w:rPr>
              <w:t xml:space="preserve">Laiptinės laiptų, laiptų maršų, laiptų aikštelių, holų, koridoriaus </w:t>
            </w:r>
          </w:p>
          <w:p w14:paraId="5F5FFF86" w14:textId="4AEE635C" w:rsidR="007C16B7" w:rsidRPr="00C50689" w:rsidRDefault="008545BF" w:rsidP="00030DEF">
            <w:pPr>
              <w:spacing w:after="0"/>
              <w:rPr>
                <w:sz w:val="18"/>
                <w:szCs w:val="18"/>
                <w:lang w:val="lt-LT"/>
              </w:rPr>
            </w:pPr>
            <w:r w:rsidRPr="00030DEF">
              <w:rPr>
                <w:sz w:val="18"/>
                <w:szCs w:val="18"/>
                <w:lang w:val="lt-LT"/>
              </w:rPr>
              <w:t xml:space="preserve"> </w:t>
            </w:r>
            <w:r w:rsidR="00000000" w:rsidRPr="00030DEF">
              <w:rPr>
                <w:sz w:val="18"/>
                <w:szCs w:val="18"/>
                <w:lang w:val="lt-LT"/>
              </w:rPr>
              <w:t>sausas valymas</w:t>
            </w:r>
          </w:p>
        </w:tc>
        <w:tc>
          <w:tcPr>
            <w:tcW w:w="2598" w:type="dxa"/>
          </w:tcPr>
          <w:p w14:paraId="00DAA381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Dulkių, smėlio, šiukšlių pašalinimas, kilimėlių ir pakopų valymas šluota arba dulkių siurbliu</w:t>
            </w:r>
          </w:p>
        </w:tc>
        <w:tc>
          <w:tcPr>
            <w:tcW w:w="790" w:type="dxa"/>
          </w:tcPr>
          <w:p w14:paraId="5EBF4DF3" w14:textId="786D50A1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6C1E450F" w14:textId="01B48B8F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604C3753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66F35420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C50689" w14:paraId="72B72CBB" w14:textId="77777777" w:rsidTr="00DE3F7C">
        <w:tc>
          <w:tcPr>
            <w:tcW w:w="474" w:type="dxa"/>
          </w:tcPr>
          <w:p w14:paraId="37D6CC38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1602" w:type="dxa"/>
          </w:tcPr>
          <w:p w14:paraId="4F1226CA" w14:textId="77777777" w:rsidR="00030DEF" w:rsidRPr="00030DEF" w:rsidRDefault="00030DEF" w:rsidP="00030DEF">
            <w:pPr>
              <w:spacing w:after="0"/>
              <w:outlineLvl w:val="3"/>
              <w:rPr>
                <w:rFonts w:eastAsia="Times New Roman" w:cstheme="minorHAnsi"/>
                <w:sz w:val="18"/>
                <w:szCs w:val="18"/>
                <w:lang w:val="lt-LT" w:eastAsia="lt-LT"/>
              </w:rPr>
            </w:pPr>
            <w:r w:rsidRPr="00030DEF">
              <w:rPr>
                <w:rFonts w:eastAsia="Times New Roman" w:cstheme="minorHAnsi"/>
                <w:sz w:val="18"/>
                <w:szCs w:val="18"/>
                <w:lang w:val="lt-LT" w:eastAsia="lt-LT"/>
              </w:rPr>
              <w:t xml:space="preserve">Laiptinės laiptų, laiptų maršų, laiptų aikštelių, holų, koridoriaus </w:t>
            </w:r>
          </w:p>
          <w:p w14:paraId="46654D85" w14:textId="2682EBF9" w:rsidR="007C16B7" w:rsidRPr="00C50689" w:rsidRDefault="00030DEF" w:rsidP="00030DEF">
            <w:pPr>
              <w:spacing w:after="0"/>
              <w:rPr>
                <w:sz w:val="18"/>
                <w:szCs w:val="18"/>
                <w:lang w:val="lt-LT"/>
              </w:rPr>
            </w:pPr>
            <w:r w:rsidRPr="00030DEF">
              <w:rPr>
                <w:sz w:val="18"/>
                <w:szCs w:val="18"/>
                <w:lang w:val="lt-LT"/>
              </w:rPr>
              <w:t xml:space="preserve"> </w:t>
            </w:r>
            <w:r>
              <w:rPr>
                <w:sz w:val="18"/>
                <w:szCs w:val="18"/>
                <w:lang w:val="lt-LT"/>
              </w:rPr>
              <w:t>šlapias</w:t>
            </w:r>
            <w:r w:rsidRPr="00030DEF">
              <w:rPr>
                <w:sz w:val="18"/>
                <w:szCs w:val="18"/>
                <w:lang w:val="lt-LT"/>
              </w:rPr>
              <w:t xml:space="preserve"> valymas</w:t>
            </w:r>
          </w:p>
        </w:tc>
        <w:tc>
          <w:tcPr>
            <w:tcW w:w="2598" w:type="dxa"/>
          </w:tcPr>
          <w:p w14:paraId="375BC49A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Grindų plovimas drėgna šluota ar mechaniniu įrenginiu, naudojant neutralias priemones</w:t>
            </w:r>
          </w:p>
        </w:tc>
        <w:tc>
          <w:tcPr>
            <w:tcW w:w="790" w:type="dxa"/>
          </w:tcPr>
          <w:p w14:paraId="56922741" w14:textId="14BB1AD1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3FF8C440" w14:textId="065AAF5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458DAAB5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66DACB53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030DEF" w14:paraId="0D9EECCC" w14:textId="77777777" w:rsidTr="00DE3F7C">
        <w:tc>
          <w:tcPr>
            <w:tcW w:w="474" w:type="dxa"/>
          </w:tcPr>
          <w:p w14:paraId="783BEC41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1602" w:type="dxa"/>
          </w:tcPr>
          <w:p w14:paraId="2DE3703A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Rūsio patalpų sausas valymas</w:t>
            </w:r>
          </w:p>
        </w:tc>
        <w:tc>
          <w:tcPr>
            <w:tcW w:w="2598" w:type="dxa"/>
          </w:tcPr>
          <w:p w14:paraId="0955293B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Dulkių, smėlio, šiukšlių pašalinimas, kilimėlių ir pakopų valymas šluota arba dulkių siurbliu</w:t>
            </w:r>
          </w:p>
        </w:tc>
        <w:tc>
          <w:tcPr>
            <w:tcW w:w="790" w:type="dxa"/>
          </w:tcPr>
          <w:p w14:paraId="231B6CD7" w14:textId="69006DCF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6E2B349E" w14:textId="60054D89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0A8E7A4D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16F69AD7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C50689" w14:paraId="7953F77A" w14:textId="77777777" w:rsidTr="00DE3F7C">
        <w:tc>
          <w:tcPr>
            <w:tcW w:w="474" w:type="dxa"/>
          </w:tcPr>
          <w:p w14:paraId="24EEF48D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1602" w:type="dxa"/>
          </w:tcPr>
          <w:p w14:paraId="7E287FAA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Rūsio patalpų šlapias valymas</w:t>
            </w:r>
          </w:p>
        </w:tc>
        <w:tc>
          <w:tcPr>
            <w:tcW w:w="2598" w:type="dxa"/>
          </w:tcPr>
          <w:p w14:paraId="72B690AB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Grindų plovimas drėgna šluota ar mechaniniu įrenginiu, naudojant neutralias priemones</w:t>
            </w:r>
          </w:p>
        </w:tc>
        <w:tc>
          <w:tcPr>
            <w:tcW w:w="790" w:type="dxa"/>
          </w:tcPr>
          <w:p w14:paraId="60D8F052" w14:textId="50818CA5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7D8871E5" w14:textId="467C62B1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768664E9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1CDA2F44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030DEF" w14:paraId="6D031FDA" w14:textId="77777777" w:rsidTr="00DE3F7C">
        <w:tc>
          <w:tcPr>
            <w:tcW w:w="474" w:type="dxa"/>
          </w:tcPr>
          <w:p w14:paraId="2549F0DE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1602" w:type="dxa"/>
          </w:tcPr>
          <w:p w14:paraId="20AA3DB5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Voratinklių šalinimas</w:t>
            </w:r>
          </w:p>
        </w:tc>
        <w:tc>
          <w:tcPr>
            <w:tcW w:w="2598" w:type="dxa"/>
          </w:tcPr>
          <w:p w14:paraId="3E0E000D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Nuo lubų, kampų, langų rėmų ir kitų paviršių</w:t>
            </w:r>
          </w:p>
        </w:tc>
        <w:tc>
          <w:tcPr>
            <w:tcW w:w="790" w:type="dxa"/>
          </w:tcPr>
          <w:p w14:paraId="3A24CE83" w14:textId="14FD65BE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31133EA0" w14:textId="2CE2FA5E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4A563B18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6925DFAF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030DEF" w14:paraId="39C4B7D1" w14:textId="77777777" w:rsidTr="00DE3F7C">
        <w:tc>
          <w:tcPr>
            <w:tcW w:w="474" w:type="dxa"/>
          </w:tcPr>
          <w:p w14:paraId="2BE9E1E3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1602" w:type="dxa"/>
          </w:tcPr>
          <w:p w14:paraId="468B8653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Langų valymas (vidus / laukas)</w:t>
            </w:r>
          </w:p>
        </w:tc>
        <w:tc>
          <w:tcPr>
            <w:tcW w:w="2598" w:type="dxa"/>
          </w:tcPr>
          <w:p w14:paraId="71ACF537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Langų, stiklų, rėmų, palangių plovimas</w:t>
            </w:r>
          </w:p>
        </w:tc>
        <w:tc>
          <w:tcPr>
            <w:tcW w:w="790" w:type="dxa"/>
          </w:tcPr>
          <w:p w14:paraId="134841BC" w14:textId="5834EEA8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560E7B6C" w14:textId="1AABA85D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04A1CBEF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4E19404D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02664" w:rsidRPr="00030DEF" w14:paraId="3920F642" w14:textId="77777777" w:rsidTr="00DE3F7C">
        <w:tc>
          <w:tcPr>
            <w:tcW w:w="474" w:type="dxa"/>
          </w:tcPr>
          <w:p w14:paraId="4ACCB1B4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1602" w:type="dxa"/>
          </w:tcPr>
          <w:p w14:paraId="29CA2BFF" w14:textId="77777777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Papildomi darbai</w:t>
            </w:r>
          </w:p>
        </w:tc>
        <w:tc>
          <w:tcPr>
            <w:tcW w:w="2598" w:type="dxa"/>
          </w:tcPr>
          <w:p w14:paraId="4C0694CD" w14:textId="552FB56C" w:rsidR="007C16B7" w:rsidRPr="00C50689" w:rsidRDefault="00000000" w:rsidP="009F1F04">
            <w:pPr>
              <w:spacing w:after="0"/>
              <w:rPr>
                <w:sz w:val="18"/>
                <w:szCs w:val="18"/>
                <w:lang w:val="lt-LT"/>
              </w:rPr>
            </w:pPr>
            <w:r w:rsidRPr="00C50689">
              <w:rPr>
                <w:sz w:val="18"/>
                <w:szCs w:val="18"/>
                <w:lang w:val="lt-LT"/>
              </w:rPr>
              <w:t>Durų,</w:t>
            </w:r>
            <w:r w:rsidR="003451F3" w:rsidRPr="00C50689">
              <w:rPr>
                <w:sz w:val="18"/>
                <w:szCs w:val="18"/>
                <w:lang w:val="lt-LT"/>
              </w:rPr>
              <w:t xml:space="preserve"> laiptinės turėklų,</w:t>
            </w:r>
            <w:r w:rsidRPr="00C50689">
              <w:rPr>
                <w:sz w:val="18"/>
                <w:szCs w:val="18"/>
                <w:lang w:val="lt-LT"/>
              </w:rPr>
              <w:t xml:space="preserve"> rankenų, šviestuvų, pašto dėžučių ir kitų bendrojo naudojimo elementų valymas</w:t>
            </w:r>
          </w:p>
        </w:tc>
        <w:tc>
          <w:tcPr>
            <w:tcW w:w="790" w:type="dxa"/>
          </w:tcPr>
          <w:p w14:paraId="33875B09" w14:textId="6F992EE9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509" w:type="dxa"/>
          </w:tcPr>
          <w:p w14:paraId="6ABC2496" w14:textId="4666C4D0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459" w:type="dxa"/>
          </w:tcPr>
          <w:p w14:paraId="4ED470CC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  <w:tc>
          <w:tcPr>
            <w:tcW w:w="1207" w:type="dxa"/>
          </w:tcPr>
          <w:p w14:paraId="46F827F0" w14:textId="77777777" w:rsidR="007C16B7" w:rsidRPr="00C50689" w:rsidRDefault="007C16B7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545BF" w:rsidRPr="00030DEF" w14:paraId="31AD09E7" w14:textId="77777777" w:rsidTr="00DE3F7C">
        <w:tc>
          <w:tcPr>
            <w:tcW w:w="8432" w:type="dxa"/>
            <w:gridSpan w:val="6"/>
          </w:tcPr>
          <w:p w14:paraId="6BCBEACC" w14:textId="73123B4E" w:rsidR="008545BF" w:rsidRPr="00C50689" w:rsidRDefault="008545BF" w:rsidP="00F803B2">
            <w:pPr>
              <w:spacing w:after="0"/>
              <w:jc w:val="right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Bendra kaina už objektą pagal suderintą darbų apimtį Eur be PVM</w:t>
            </w:r>
          </w:p>
        </w:tc>
        <w:tc>
          <w:tcPr>
            <w:tcW w:w="1207" w:type="dxa"/>
          </w:tcPr>
          <w:p w14:paraId="08FB7465" w14:textId="77777777" w:rsidR="008545BF" w:rsidRPr="00C50689" w:rsidRDefault="008545BF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545BF" w:rsidRPr="00C50689" w14:paraId="7F946401" w14:textId="77777777" w:rsidTr="00DE3F7C">
        <w:tc>
          <w:tcPr>
            <w:tcW w:w="8432" w:type="dxa"/>
            <w:gridSpan w:val="6"/>
          </w:tcPr>
          <w:p w14:paraId="4DF2FC2F" w14:textId="07BB5811" w:rsidR="008545BF" w:rsidRPr="00C50689" w:rsidRDefault="008545BF" w:rsidP="00F803B2">
            <w:pPr>
              <w:spacing w:after="0"/>
              <w:jc w:val="right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PVM suma</w:t>
            </w:r>
          </w:p>
        </w:tc>
        <w:tc>
          <w:tcPr>
            <w:tcW w:w="1207" w:type="dxa"/>
          </w:tcPr>
          <w:p w14:paraId="7DC166DF" w14:textId="77777777" w:rsidR="008545BF" w:rsidRPr="00C50689" w:rsidRDefault="008545BF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  <w:tr w:rsidR="008545BF" w:rsidRPr="00030DEF" w14:paraId="70F6275C" w14:textId="77777777" w:rsidTr="00DE3F7C">
        <w:tc>
          <w:tcPr>
            <w:tcW w:w="8432" w:type="dxa"/>
            <w:gridSpan w:val="6"/>
          </w:tcPr>
          <w:p w14:paraId="24C5AA15" w14:textId="2F1DBF3D" w:rsidR="008545BF" w:rsidRPr="00C50689" w:rsidRDefault="008545BF" w:rsidP="00F803B2">
            <w:pPr>
              <w:spacing w:after="0"/>
              <w:jc w:val="right"/>
              <w:rPr>
                <w:b/>
                <w:bCs/>
                <w:sz w:val="18"/>
                <w:szCs w:val="18"/>
                <w:lang w:val="lt-LT"/>
              </w:rPr>
            </w:pPr>
            <w:r w:rsidRPr="00C50689">
              <w:rPr>
                <w:b/>
                <w:bCs/>
                <w:sz w:val="18"/>
                <w:szCs w:val="18"/>
                <w:lang w:val="lt-LT"/>
              </w:rPr>
              <w:t>Bendra kaina už objektą pagal suderintą darbų apimtį Eur su PVM</w:t>
            </w:r>
          </w:p>
        </w:tc>
        <w:tc>
          <w:tcPr>
            <w:tcW w:w="1207" w:type="dxa"/>
          </w:tcPr>
          <w:p w14:paraId="4E1AB09C" w14:textId="77777777" w:rsidR="008545BF" w:rsidRPr="00C50689" w:rsidRDefault="008545BF" w:rsidP="009F1F04">
            <w:pPr>
              <w:spacing w:after="0"/>
              <w:rPr>
                <w:sz w:val="18"/>
                <w:szCs w:val="18"/>
                <w:lang w:val="lt-LT"/>
              </w:rPr>
            </w:pPr>
          </w:p>
        </w:tc>
      </w:tr>
    </w:tbl>
    <w:p w14:paraId="53ED0E65" w14:textId="4C904BEA" w:rsidR="007C16B7" w:rsidRPr="009F1F04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Šis aktas sudaromas dviem egzemplioriais – po vieną kiekvienai šaliai.</w:t>
      </w:r>
    </w:p>
    <w:p w14:paraId="751B893B" w14:textId="77777777" w:rsidR="007C16B7" w:rsidRPr="009F1F04" w:rsidRDefault="00000000" w:rsidP="009F1F04">
      <w:pPr>
        <w:pStyle w:val="Antrat2"/>
        <w:spacing w:before="0"/>
        <w:rPr>
          <w:color w:val="000000" w:themeColor="text1"/>
          <w:sz w:val="24"/>
          <w:szCs w:val="24"/>
          <w:lang w:val="lt-LT"/>
        </w:rPr>
      </w:pPr>
      <w:r w:rsidRPr="009F1F04">
        <w:rPr>
          <w:color w:val="000000" w:themeColor="text1"/>
          <w:sz w:val="24"/>
          <w:szCs w:val="24"/>
          <w:lang w:val="lt-LT"/>
        </w:rPr>
        <w:t>ŠALIŲ PATVIRTINIMAS</w:t>
      </w:r>
    </w:p>
    <w:p w14:paraId="3C6C9FEF" w14:textId="175149B1" w:rsidR="007C16B7" w:rsidRPr="009F1F04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Užsakovas:</w:t>
      </w:r>
      <w:r w:rsidR="00C50689">
        <w:rPr>
          <w:sz w:val="24"/>
          <w:szCs w:val="24"/>
          <w:lang w:val="lt-LT"/>
        </w:rPr>
        <w:t xml:space="preserve"> UAB „Utenos butų ūkis“</w:t>
      </w:r>
      <w:r w:rsidR="009F1F04">
        <w:rPr>
          <w:sz w:val="24"/>
          <w:szCs w:val="24"/>
          <w:lang w:val="lt-LT"/>
        </w:rPr>
        <w:tab/>
      </w:r>
      <w:r w:rsidR="009F1F04">
        <w:rPr>
          <w:sz w:val="24"/>
          <w:szCs w:val="24"/>
          <w:lang w:val="lt-LT"/>
        </w:rPr>
        <w:tab/>
      </w:r>
      <w:r w:rsidR="009F1F04" w:rsidRPr="009F1F04">
        <w:rPr>
          <w:sz w:val="24"/>
          <w:szCs w:val="24"/>
          <w:lang w:val="lt-LT"/>
        </w:rPr>
        <w:t>Paslaugų teikėjas:</w:t>
      </w:r>
    </w:p>
    <w:p w14:paraId="2E406546" w14:textId="2484D5A2" w:rsidR="007C16B7" w:rsidRPr="009F1F04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>Vardas, pavardė: __________________</w:t>
      </w:r>
      <w:r w:rsidR="009F1F04">
        <w:rPr>
          <w:sz w:val="24"/>
          <w:szCs w:val="24"/>
          <w:lang w:val="lt-LT"/>
        </w:rPr>
        <w:tab/>
      </w:r>
      <w:r w:rsidR="009F1F04">
        <w:rPr>
          <w:sz w:val="24"/>
          <w:szCs w:val="24"/>
          <w:lang w:val="lt-LT"/>
        </w:rPr>
        <w:tab/>
      </w:r>
      <w:r w:rsidR="009F1F04">
        <w:rPr>
          <w:sz w:val="24"/>
          <w:szCs w:val="24"/>
          <w:lang w:val="lt-LT"/>
        </w:rPr>
        <w:tab/>
      </w:r>
      <w:r w:rsidR="009F1F04" w:rsidRPr="009F1F04">
        <w:rPr>
          <w:sz w:val="24"/>
          <w:szCs w:val="24"/>
          <w:lang w:val="lt-LT"/>
        </w:rPr>
        <w:t>Vardas, pavardė: ___________</w:t>
      </w:r>
      <w:r w:rsidR="009F1F04">
        <w:rPr>
          <w:sz w:val="24"/>
          <w:szCs w:val="24"/>
          <w:lang w:val="lt-LT"/>
        </w:rPr>
        <w:t>_</w:t>
      </w:r>
    </w:p>
    <w:p w14:paraId="45D5D27B" w14:textId="1C726DB4" w:rsidR="007C16B7" w:rsidRPr="009F1F04" w:rsidRDefault="00000000" w:rsidP="009F1F04">
      <w:pPr>
        <w:spacing w:after="0"/>
        <w:rPr>
          <w:sz w:val="24"/>
          <w:szCs w:val="24"/>
          <w:lang w:val="lt-LT"/>
        </w:rPr>
      </w:pPr>
      <w:r w:rsidRPr="009F1F04">
        <w:rPr>
          <w:sz w:val="24"/>
          <w:szCs w:val="24"/>
          <w:lang w:val="lt-LT"/>
        </w:rPr>
        <w:t xml:space="preserve">Parašas: ___________________ </w:t>
      </w:r>
      <w:r w:rsidR="00C50689">
        <w:rPr>
          <w:sz w:val="24"/>
          <w:szCs w:val="24"/>
          <w:lang w:val="lt-LT"/>
        </w:rPr>
        <w:t>Data:_________</w:t>
      </w:r>
      <w:r w:rsidRPr="009F1F04">
        <w:rPr>
          <w:sz w:val="24"/>
          <w:szCs w:val="24"/>
          <w:lang w:val="lt-LT"/>
        </w:rPr>
        <w:t xml:space="preserve">  </w:t>
      </w:r>
      <w:r w:rsidR="009F1F04">
        <w:rPr>
          <w:sz w:val="24"/>
          <w:szCs w:val="24"/>
          <w:lang w:val="lt-LT"/>
        </w:rPr>
        <w:tab/>
      </w:r>
      <w:r w:rsidR="009F1F04">
        <w:rPr>
          <w:sz w:val="24"/>
          <w:szCs w:val="24"/>
          <w:lang w:val="lt-LT"/>
        </w:rPr>
        <w:tab/>
      </w:r>
      <w:r w:rsidR="009F1F04" w:rsidRPr="009F1F04">
        <w:rPr>
          <w:sz w:val="24"/>
          <w:szCs w:val="24"/>
          <w:lang w:val="lt-LT"/>
        </w:rPr>
        <w:t xml:space="preserve">Parašas: </w:t>
      </w:r>
      <w:r w:rsidR="00C50689">
        <w:rPr>
          <w:sz w:val="24"/>
          <w:szCs w:val="24"/>
          <w:lang w:val="lt-LT"/>
        </w:rPr>
        <w:t>___________ Data:________</w:t>
      </w:r>
    </w:p>
    <w:sectPr w:rsidR="007C16B7" w:rsidRPr="009F1F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970234">
    <w:abstractNumId w:val="8"/>
  </w:num>
  <w:num w:numId="2" w16cid:durableId="1428037693">
    <w:abstractNumId w:val="6"/>
  </w:num>
  <w:num w:numId="3" w16cid:durableId="923877761">
    <w:abstractNumId w:val="5"/>
  </w:num>
  <w:num w:numId="4" w16cid:durableId="1150320083">
    <w:abstractNumId w:val="4"/>
  </w:num>
  <w:num w:numId="5" w16cid:durableId="1990591902">
    <w:abstractNumId w:val="7"/>
  </w:num>
  <w:num w:numId="6" w16cid:durableId="1610313546">
    <w:abstractNumId w:val="3"/>
  </w:num>
  <w:num w:numId="7" w16cid:durableId="982392962">
    <w:abstractNumId w:val="2"/>
  </w:num>
  <w:num w:numId="8" w16cid:durableId="520626202">
    <w:abstractNumId w:val="1"/>
  </w:num>
  <w:num w:numId="9" w16cid:durableId="1243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DEF"/>
    <w:rsid w:val="00034616"/>
    <w:rsid w:val="000536C0"/>
    <w:rsid w:val="0006063C"/>
    <w:rsid w:val="0015074B"/>
    <w:rsid w:val="001D405A"/>
    <w:rsid w:val="0029639D"/>
    <w:rsid w:val="00326F90"/>
    <w:rsid w:val="003451F3"/>
    <w:rsid w:val="00741780"/>
    <w:rsid w:val="007C16B7"/>
    <w:rsid w:val="00802664"/>
    <w:rsid w:val="008545BF"/>
    <w:rsid w:val="009F1F04"/>
    <w:rsid w:val="00AA1D8D"/>
    <w:rsid w:val="00B47730"/>
    <w:rsid w:val="00C37848"/>
    <w:rsid w:val="00C50689"/>
    <w:rsid w:val="00CB0664"/>
    <w:rsid w:val="00DE3F7C"/>
    <w:rsid w:val="00F51204"/>
    <w:rsid w:val="00F803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6ABEC"/>
  <w14:defaultImageDpi w14:val="300"/>
  <w15:docId w15:val="{912DFD59-A07F-4907-9E21-758CCF8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Oksana Gilė</cp:lastModifiedBy>
  <cp:revision>10</cp:revision>
  <dcterms:created xsi:type="dcterms:W3CDTF">2025-10-31T06:59:00Z</dcterms:created>
  <dcterms:modified xsi:type="dcterms:W3CDTF">2025-10-31T11:35:00Z</dcterms:modified>
  <cp:category/>
</cp:coreProperties>
</file>