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701"/>
        <w:tblW w:w="0" w:type="auto"/>
        <w:tblLook w:val="04A0" w:firstRow="1" w:lastRow="0" w:firstColumn="1" w:lastColumn="0" w:noHBand="0" w:noVBand="1"/>
      </w:tblPr>
      <w:tblGrid>
        <w:gridCol w:w="503"/>
        <w:gridCol w:w="1402"/>
        <w:gridCol w:w="4137"/>
        <w:gridCol w:w="1368"/>
        <w:gridCol w:w="1156"/>
      </w:tblGrid>
      <w:tr w:rsidR="009306A0" w14:paraId="18BA9B0B" w14:textId="77777777" w:rsidTr="004D3928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3DFCE9" w14:textId="1926E177" w:rsidR="009306A0" w:rsidRDefault="004D3928" w:rsidP="004D3928">
            <w:pPr>
              <w:jc w:val="center"/>
            </w:pPr>
            <w:r>
              <w:rPr>
                <w:b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A43E98" wp14:editId="6ED2D14E">
                      <wp:simplePos x="0" y="0"/>
                      <wp:positionH relativeFrom="column">
                        <wp:posOffset>-714737</wp:posOffset>
                      </wp:positionH>
                      <wp:positionV relativeFrom="paragraph">
                        <wp:posOffset>-1529353</wp:posOffset>
                      </wp:positionV>
                      <wp:extent cx="7083706" cy="1412111"/>
                      <wp:effectExtent l="0" t="0" r="15875" b="10795"/>
                      <wp:wrapNone/>
                      <wp:docPr id="154734704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83706" cy="14121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7755CD" w14:textId="77777777" w:rsidR="004D3928" w:rsidRPr="00ED6027" w:rsidRDefault="004D3928" w:rsidP="004D392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>TECHNINĖ SPECIFIKACIJA</w:t>
                                  </w:r>
                                </w:p>
                                <w:p w14:paraId="58236958" w14:textId="5A285491" w:rsidR="004D3928" w:rsidRPr="00ED6027" w:rsidRDefault="004D3928" w:rsidP="004D392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>Pirkimo</w:t>
                                  </w:r>
                                  <w:proofErr w:type="spellEnd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>objektas</w:t>
                                  </w:r>
                                  <w:proofErr w:type="spellEnd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>Profesionalus</w:t>
                                  </w:r>
                                  <w:proofErr w:type="spellEnd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>plento</w:t>
                                  </w:r>
                                  <w:proofErr w:type="spellEnd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>dviračio</w:t>
                                  </w:r>
                                  <w:proofErr w:type="spellEnd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>komplektas</w:t>
                                  </w:r>
                                  <w:proofErr w:type="spellEnd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>sportininkui</w:t>
                                  </w:r>
                                  <w:proofErr w:type="spellEnd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(UCI </w:t>
                                  </w:r>
                                  <w:proofErr w:type="spellStart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>patvirtintas</w:t>
                                  </w:r>
                                  <w:proofErr w:type="spellEnd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ir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treko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dviračio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komponentai</w:t>
                                  </w:r>
                                  <w:proofErr w:type="spellEnd"/>
                                </w:p>
                                <w:p w14:paraId="618D46EF" w14:textId="79541656" w:rsidR="004D3928" w:rsidRPr="00ED6027" w:rsidRDefault="004D3928" w:rsidP="004D392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>Pirkimo</w:t>
                                  </w:r>
                                  <w:proofErr w:type="spellEnd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>tikslas</w:t>
                                  </w:r>
                                  <w:proofErr w:type="spellEnd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>Įsigyti</w:t>
                                  </w:r>
                                  <w:proofErr w:type="spellEnd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>profesionalų</w:t>
                                  </w:r>
                                  <w:proofErr w:type="spellEnd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>plento</w:t>
                                  </w:r>
                                  <w:proofErr w:type="spellEnd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>dviratį</w:t>
                                  </w:r>
                                  <w:proofErr w:type="spellEnd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>atitinkantį</w:t>
                                  </w:r>
                                  <w:proofErr w:type="spellEnd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UCI </w:t>
                                  </w:r>
                                  <w:proofErr w:type="spellStart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>reikalavimus</w:t>
                                  </w:r>
                                  <w:proofErr w:type="spellEnd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>pritaikytą</w:t>
                                  </w:r>
                                  <w:proofErr w:type="spellEnd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>aukšto</w:t>
                                  </w:r>
                                  <w:proofErr w:type="spellEnd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>meistriškumo</w:t>
                                  </w:r>
                                  <w:proofErr w:type="spellEnd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>sportininkui</w:t>
                                  </w:r>
                                  <w:proofErr w:type="spellEnd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>ūgis</w:t>
                                  </w:r>
                                  <w:proofErr w:type="spellEnd"/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193</w:t>
                                  </w:r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cm)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ir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="000103EB">
                                    <w:rPr>
                                      <w:rFonts w:ascii="Times New Roman" w:hAnsi="Times New Roman" w:cs="Times New Roman"/>
                                    </w:rPr>
                                    <w:t>trekinio</w:t>
                                  </w:r>
                                  <w:proofErr w:type="spellEnd"/>
                                  <w:r w:rsidR="000103E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="000103EB">
                                    <w:rPr>
                                      <w:rFonts w:ascii="Times New Roman" w:hAnsi="Times New Roman" w:cs="Times New Roman"/>
                                    </w:rPr>
                                    <w:t>dvira</w:t>
                                  </w:r>
                                  <w:r w:rsidR="000103EB">
                                    <w:rPr>
                                      <w:rFonts w:ascii="Times New Roman" w:hAnsi="Times New Roman" w:cs="Times New Roman"/>
                                      <w:lang w:val="lt-LT"/>
                                    </w:rPr>
                                    <w:t>čio</w:t>
                                  </w:r>
                                  <w:proofErr w:type="spellEnd"/>
                                  <w:r w:rsidR="000103EB">
                                    <w:rPr>
                                      <w:rFonts w:ascii="Times New Roman" w:hAnsi="Times New Roman" w:cs="Times New Roman"/>
                                      <w:lang w:val="lt-LT"/>
                                    </w:rPr>
                                    <w:t xml:space="preserve"> komponentus, kurie būtų suderinami su </w:t>
                                  </w:r>
                                  <w:proofErr w:type="spellStart"/>
                                  <w:r w:rsidR="000103EB" w:rsidRPr="000103EB">
                                    <w:rPr>
                                      <w:rFonts w:ascii="Times New Roman" w:hAnsi="Times New Roman" w:cs="Times New Roman"/>
                                      <w:lang w:val="lt-LT"/>
                                    </w:rPr>
                                    <w:t>Look</w:t>
                                  </w:r>
                                  <w:proofErr w:type="spellEnd"/>
                                  <w:r w:rsidR="000103EB" w:rsidRPr="000103EB">
                                    <w:rPr>
                                      <w:rFonts w:ascii="Times New Roman" w:hAnsi="Times New Roman" w:cs="Times New Roman"/>
                                      <w:lang w:val="lt-LT"/>
                                    </w:rPr>
                                    <w:t xml:space="preserve"> 895 </w:t>
                                  </w:r>
                                  <w:proofErr w:type="spellStart"/>
                                  <w:r w:rsidR="000103EB" w:rsidRPr="000103EB">
                                    <w:rPr>
                                      <w:rFonts w:ascii="Times New Roman" w:hAnsi="Times New Roman" w:cs="Times New Roman"/>
                                      <w:lang w:val="lt-LT"/>
                                    </w:rPr>
                                    <w:t>Vitesse</w:t>
                                  </w:r>
                                  <w:proofErr w:type="spellEnd"/>
                                  <w:r w:rsidR="000103EB">
                                    <w:rPr>
                                      <w:rFonts w:ascii="Times New Roman" w:hAnsi="Times New Roman" w:cs="Times New Roman"/>
                                      <w:lang w:val="lt-LT"/>
                                    </w:rPr>
                                    <w:t xml:space="preserve"> rėmu, kurį sportininkas naudoja šiuo metu</w:t>
                                  </w:r>
                                  <w:r w:rsidRPr="00ED6027">
                                    <w:rPr>
                                      <w:rFonts w:ascii="Times New Roman" w:hAnsi="Times New Roman" w:cs="Times New Roman"/>
                                    </w:rPr>
                                    <w:t>.</w:t>
                                  </w:r>
                                </w:p>
                                <w:p w14:paraId="44ED1E6A" w14:textId="77777777" w:rsidR="004D3928" w:rsidRDefault="004D392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A43E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56.3pt;margin-top:-120.4pt;width:557.75pt;height:1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" fillcolor="white [3201]" strokeweight=".5pt">
                      <v:textbox>
                        <w:txbxContent>
                          <w:p w14:paraId="177755CD" w14:textId="77777777" w:rsidR="004D3928" w:rsidRPr="00ED6027" w:rsidRDefault="004D3928" w:rsidP="004D39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>TECHNINĖ SPECIFIKACIJA</w:t>
                            </w:r>
                          </w:p>
                          <w:p w14:paraId="58236958" w14:textId="5A285491" w:rsidR="004D3928" w:rsidRPr="00ED6027" w:rsidRDefault="004D3928" w:rsidP="004D39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>Pirkimo</w:t>
                            </w:r>
                            <w:proofErr w:type="spellEnd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>objektas</w:t>
                            </w:r>
                            <w:proofErr w:type="spellEnd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  <w:proofErr w:type="spellStart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>Profesionalus</w:t>
                            </w:r>
                            <w:proofErr w:type="spellEnd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>plento</w:t>
                            </w:r>
                            <w:proofErr w:type="spellEnd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>dviračio</w:t>
                            </w:r>
                            <w:proofErr w:type="spellEnd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>komplektas</w:t>
                            </w:r>
                            <w:proofErr w:type="spellEnd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>sportininkui</w:t>
                            </w:r>
                            <w:proofErr w:type="spellEnd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 xml:space="preserve"> (UCI </w:t>
                            </w:r>
                            <w:proofErr w:type="spellStart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>patvirtintas</w:t>
                            </w:r>
                            <w:proofErr w:type="spellEnd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ir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treko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dviračio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komponentai</w:t>
                            </w:r>
                            <w:proofErr w:type="spellEnd"/>
                          </w:p>
                          <w:p w14:paraId="618D46EF" w14:textId="79541656" w:rsidR="004D3928" w:rsidRPr="00ED6027" w:rsidRDefault="004D3928" w:rsidP="004D39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>Pirkimo</w:t>
                            </w:r>
                            <w:proofErr w:type="spellEnd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>tikslas</w:t>
                            </w:r>
                            <w:proofErr w:type="spellEnd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  <w:proofErr w:type="spellStart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>Įsigyti</w:t>
                            </w:r>
                            <w:proofErr w:type="spellEnd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>profesionalų</w:t>
                            </w:r>
                            <w:proofErr w:type="spellEnd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>plento</w:t>
                            </w:r>
                            <w:proofErr w:type="spellEnd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>dviratį</w:t>
                            </w:r>
                            <w:proofErr w:type="spellEnd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>atitinkantį</w:t>
                            </w:r>
                            <w:proofErr w:type="spellEnd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 xml:space="preserve"> UCI </w:t>
                            </w:r>
                            <w:proofErr w:type="spellStart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>reikalavimus</w:t>
                            </w:r>
                            <w:proofErr w:type="spellEnd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>pritaikytą</w:t>
                            </w:r>
                            <w:proofErr w:type="spellEnd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>aukšto</w:t>
                            </w:r>
                            <w:proofErr w:type="spellEnd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>meistriškumo</w:t>
                            </w:r>
                            <w:proofErr w:type="spellEnd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>sportininkui</w:t>
                            </w:r>
                            <w:proofErr w:type="spellEnd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proofErr w:type="spellStart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>ūgis</w:t>
                            </w:r>
                            <w:proofErr w:type="spellEnd"/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193</w:t>
                            </w:r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 xml:space="preserve"> cm)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ir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0103EB">
                              <w:rPr>
                                <w:rFonts w:ascii="Times New Roman" w:hAnsi="Times New Roman" w:cs="Times New Roman"/>
                              </w:rPr>
                              <w:t>trekinio</w:t>
                            </w:r>
                            <w:proofErr w:type="spellEnd"/>
                            <w:r w:rsidR="000103E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0103EB">
                              <w:rPr>
                                <w:rFonts w:ascii="Times New Roman" w:hAnsi="Times New Roman" w:cs="Times New Roman"/>
                              </w:rPr>
                              <w:t>dvira</w:t>
                            </w:r>
                            <w:r w:rsidR="000103EB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>čio</w:t>
                            </w:r>
                            <w:proofErr w:type="spellEnd"/>
                            <w:r w:rsidR="000103EB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 xml:space="preserve"> komponentus, kurie būtų suderinami su </w:t>
                            </w:r>
                            <w:proofErr w:type="spellStart"/>
                            <w:r w:rsidR="000103EB" w:rsidRPr="000103EB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>Look</w:t>
                            </w:r>
                            <w:proofErr w:type="spellEnd"/>
                            <w:r w:rsidR="000103EB" w:rsidRPr="000103EB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 xml:space="preserve"> 895 </w:t>
                            </w:r>
                            <w:proofErr w:type="spellStart"/>
                            <w:r w:rsidR="000103EB" w:rsidRPr="000103EB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>Vitesse</w:t>
                            </w:r>
                            <w:proofErr w:type="spellEnd"/>
                            <w:r w:rsidR="000103EB">
                              <w:rPr>
                                <w:rFonts w:ascii="Times New Roman" w:hAnsi="Times New Roman" w:cs="Times New Roman"/>
                                <w:lang w:val="lt-LT"/>
                              </w:rPr>
                              <w:t xml:space="preserve"> rėmu, kurį sportininkas naudoja šiuo metu</w:t>
                            </w:r>
                            <w:r w:rsidRPr="00ED6027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44ED1E6A" w14:textId="77777777" w:rsidR="004D3928" w:rsidRDefault="004D3928"/>
                        </w:txbxContent>
                      </v:textbox>
                    </v:shape>
                  </w:pict>
                </mc:Fallback>
              </mc:AlternateContent>
            </w:r>
            <w:r w:rsidR="009306A0">
              <w:rPr>
                <w:b/>
                <w:color w:val="000000"/>
                <w:sz w:val="20"/>
              </w:rPr>
              <w:t>Eil. Nr.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1C7054" w14:textId="77777777" w:rsidR="009306A0" w:rsidRDefault="009306A0" w:rsidP="004D3928">
            <w:pPr>
              <w:jc w:val="center"/>
            </w:pPr>
            <w:proofErr w:type="spellStart"/>
            <w:r>
              <w:rPr>
                <w:b/>
                <w:color w:val="000000"/>
                <w:sz w:val="20"/>
              </w:rPr>
              <w:t>Pavadinimas</w:t>
            </w:r>
            <w:proofErr w:type="spellEnd"/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0E1FC2" w14:textId="77777777" w:rsidR="009306A0" w:rsidRDefault="009306A0" w:rsidP="004D3928">
            <w:pPr>
              <w:jc w:val="center"/>
            </w:pPr>
            <w:proofErr w:type="spellStart"/>
            <w:r>
              <w:rPr>
                <w:b/>
                <w:color w:val="000000"/>
                <w:sz w:val="20"/>
              </w:rPr>
              <w:t>Minimalios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reikalaujamos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techninės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charakteristikos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80D432" w14:textId="77777777" w:rsidR="009306A0" w:rsidRDefault="009306A0" w:rsidP="004D3928">
            <w:pPr>
              <w:jc w:val="center"/>
            </w:pPr>
            <w:proofErr w:type="spellStart"/>
            <w:r>
              <w:rPr>
                <w:b/>
                <w:color w:val="000000"/>
                <w:sz w:val="20"/>
              </w:rPr>
              <w:t>Gamintojas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modelis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modifikacija</w:t>
            </w:r>
            <w:proofErr w:type="spellEnd"/>
            <w:r>
              <w:rPr>
                <w:b/>
                <w:color w:val="000000"/>
                <w:sz w:val="20"/>
              </w:rPr>
              <w:t xml:space="preserve"> (</w:t>
            </w:r>
            <w:proofErr w:type="spellStart"/>
            <w:r>
              <w:rPr>
                <w:b/>
                <w:color w:val="000000"/>
                <w:sz w:val="20"/>
              </w:rPr>
              <w:t>jei</w:t>
            </w:r>
            <w:proofErr w:type="spellEnd"/>
            <w:r>
              <w:rPr>
                <w:b/>
                <w:color w:val="000000"/>
                <w:sz w:val="20"/>
              </w:rPr>
              <w:t xml:space="preserve"> yra)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5973C2" w14:textId="77777777" w:rsidR="009306A0" w:rsidRDefault="009306A0" w:rsidP="004D3928">
            <w:pPr>
              <w:jc w:val="center"/>
            </w:pPr>
            <w:r>
              <w:rPr>
                <w:b/>
                <w:color w:val="000000"/>
                <w:sz w:val="20"/>
              </w:rPr>
              <w:t>Atitinka UCI sąraše esančių gamintojų</w:t>
            </w:r>
          </w:p>
        </w:tc>
      </w:tr>
      <w:tr w:rsidR="009306A0" w14:paraId="204006F8" w14:textId="77777777" w:rsidTr="004D3928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A600" w14:textId="77777777" w:rsidR="009306A0" w:rsidRDefault="009306A0" w:rsidP="004D3928">
            <w:r>
              <w:t>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1FE5" w14:textId="77777777" w:rsidR="009306A0" w:rsidRDefault="009306A0" w:rsidP="004D3928">
            <w:r>
              <w:t>Plentinis dviratis (58 dydis)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827D" w14:textId="37220820" w:rsidR="009306A0" w:rsidRDefault="009306A0" w:rsidP="004D3928">
            <w:r>
              <w:t xml:space="preserve">Rėmas: Teammachine SLR Carbon su „Aerocore Design“, ICS („Integrated Cockpit System“) technologija, „Stealth Cable Routing“, „Stealth Dropout Design“, TCC Race lygis, Flat Mount Disc, 12×142 mm per </w:t>
            </w:r>
            <w:proofErr w:type="spellStart"/>
            <w:r>
              <w:t>ašį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lygiavertis</w:t>
            </w:r>
            <w:proofErr w:type="spellEnd"/>
            <w:r>
              <w:t>.</w:t>
            </w:r>
            <w:r>
              <w:br/>
            </w:r>
            <w:proofErr w:type="spellStart"/>
            <w:r>
              <w:t>Šakė</w:t>
            </w:r>
            <w:proofErr w:type="spellEnd"/>
            <w:r>
              <w:t xml:space="preserve">: </w:t>
            </w:r>
            <w:proofErr w:type="spellStart"/>
            <w:r>
              <w:t>Teammachine</w:t>
            </w:r>
            <w:proofErr w:type="spellEnd"/>
            <w:r>
              <w:t xml:space="preserve"> SLR Carbon </w:t>
            </w:r>
            <w:proofErr w:type="spellStart"/>
            <w:r>
              <w:t>su</w:t>
            </w:r>
            <w:proofErr w:type="spellEnd"/>
            <w:r>
              <w:t xml:space="preserve"> ICS technologija, internuotas laidų vedimas, Flat Mount Disc, 12×100 mm per </w:t>
            </w:r>
            <w:proofErr w:type="spellStart"/>
            <w:r>
              <w:t>ašį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lygiavertė</w:t>
            </w:r>
            <w:proofErr w:type="spellEnd"/>
            <w:r>
              <w:t>.</w:t>
            </w:r>
            <w:r>
              <w:br/>
              <w:t xml:space="preserve">Vairo sistema: ICS Carbon Evo – vientisas anglies vairas 127 mm „drop“, 70 mm „reach“, </w:t>
            </w:r>
            <w:proofErr w:type="spellStart"/>
            <w:r>
              <w:t>kampas</w:t>
            </w:r>
            <w:proofErr w:type="spellEnd"/>
            <w:r>
              <w:t xml:space="preserve"> 8° flare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lygiavertė</w:t>
            </w:r>
            <w:proofErr w:type="spellEnd"/>
            <w:r>
              <w:t>.</w:t>
            </w:r>
            <w:r>
              <w:br/>
              <w:t xml:space="preserve">Sėdynės sistema: Teammachine SLR Carbon D-Shaped </w:t>
            </w:r>
            <w:proofErr w:type="spellStart"/>
            <w:r>
              <w:t>Seatpost</w:t>
            </w:r>
            <w:proofErr w:type="spellEnd"/>
            <w:r>
              <w:t xml:space="preserve"> 15 mm offset; </w:t>
            </w:r>
            <w:proofErr w:type="spellStart"/>
            <w:r>
              <w:t>sėdynė</w:t>
            </w:r>
            <w:proofErr w:type="spellEnd"/>
            <w:r>
              <w:t xml:space="preserve"> Fizik Argo Vento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lygiavertė</w:t>
            </w:r>
            <w:proofErr w:type="spellEnd"/>
            <w:r>
              <w:t>.</w:t>
            </w:r>
            <w:r>
              <w:br/>
              <w:t xml:space="preserve">Pavara: 2×12 SRAM Force AXS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powermeter</w:t>
            </w:r>
            <w:proofErr w:type="spellEnd"/>
            <w:r w:rsidR="008B2BA6">
              <w:t xml:space="preserve">  </w:t>
            </w:r>
            <w:proofErr w:type="spellStart"/>
            <w:r w:rsidR="008B2BA6">
              <w:t>arba</w:t>
            </w:r>
            <w:proofErr w:type="spellEnd"/>
            <w:r w:rsidR="008B2BA6">
              <w:t xml:space="preserve"> </w:t>
            </w:r>
            <w:proofErr w:type="spellStart"/>
            <w:r w:rsidR="008B2BA6">
              <w:t>lygiavert</w:t>
            </w:r>
            <w:r w:rsidR="008B2BA6">
              <w:rPr>
                <w:lang w:val="lt-LT"/>
              </w:rPr>
              <w:t>ė</w:t>
            </w:r>
            <w:r>
              <w:br/>
            </w:r>
            <w:proofErr w:type="spellEnd"/>
            <w:r>
              <w:t xml:space="preserve">Ratai: CRD351 </w:t>
            </w:r>
            <w:proofErr w:type="spellStart"/>
            <w:r>
              <w:t>karboniniai</w:t>
            </w:r>
            <w:proofErr w:type="spellEnd"/>
            <w:r>
              <w:t xml:space="preserve"> </w:t>
            </w:r>
            <w:proofErr w:type="spellStart"/>
            <w:r>
              <w:t>ratlankiai</w:t>
            </w:r>
            <w:proofErr w:type="spellEnd"/>
            <w:r>
              <w:t xml:space="preserve"> </w:t>
            </w:r>
            <w:proofErr w:type="spellStart"/>
            <w:r w:rsidR="008B2BA6">
              <w:t>arba</w:t>
            </w:r>
            <w:proofErr w:type="spellEnd"/>
            <w:r w:rsidR="008B2BA6">
              <w:t xml:space="preserve"> </w:t>
            </w:r>
            <w:proofErr w:type="spellStart"/>
            <w:r w:rsidR="008B2BA6">
              <w:t>lygiaverčiai</w:t>
            </w:r>
            <w:proofErr w:type="spellEnd"/>
            <w:r w:rsidR="008B2BA6">
              <w:t xml:space="preserve"> </w:t>
            </w:r>
            <w:r>
              <w:t xml:space="preserve">(~35 mm), tubeless ready, </w:t>
            </w:r>
            <w:proofErr w:type="spellStart"/>
            <w:r>
              <w:t>padangos</w:t>
            </w:r>
            <w:proofErr w:type="spellEnd"/>
            <w:r>
              <w:t xml:space="preserve"> ~25–26 mm.</w:t>
            </w:r>
            <w:r>
              <w:br/>
              <w:t>Geometrija: Reach ~401 mm, Stack ~584 mm, Top Tube ~574 mm (sportininko ūgis 193 cm).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C54F" w14:textId="77777777" w:rsidR="009306A0" w:rsidRDefault="009306A0" w:rsidP="004D3928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291D" w14:textId="77777777" w:rsidR="009306A0" w:rsidRDefault="009306A0" w:rsidP="004D3928"/>
        </w:tc>
      </w:tr>
      <w:tr w:rsidR="009306A0" w14:paraId="11928438" w14:textId="77777777" w:rsidTr="004D3928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0BDE" w14:textId="77777777" w:rsidR="009306A0" w:rsidRDefault="009306A0" w:rsidP="004D3928">
            <w: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3131" w14:textId="77777777" w:rsidR="009306A0" w:rsidRDefault="009306A0" w:rsidP="004D3928">
            <w:r>
              <w:t>Padangos (5 vnt, 19 mm)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1411" w14:textId="2CE55213" w:rsidR="009306A0" w:rsidRDefault="009306A0" w:rsidP="004D3928">
            <w:proofErr w:type="spellStart"/>
            <w:r>
              <w:t>Medžiaga</w:t>
            </w:r>
            <w:proofErr w:type="spellEnd"/>
            <w:r>
              <w:t>: 320 TPI „</w:t>
            </w:r>
            <w:proofErr w:type="spellStart"/>
            <w:r>
              <w:t>CorespunT</w:t>
            </w:r>
            <w:proofErr w:type="spellEnd"/>
            <w:r>
              <w:t xml:space="preserve">” </w:t>
            </w:r>
            <w:proofErr w:type="spellStart"/>
            <w:proofErr w:type="gramStart"/>
            <w:r>
              <w:t>karkasas</w:t>
            </w:r>
            <w:proofErr w:type="spellEnd"/>
            <w:r w:rsidR="00336FFF">
              <w:t xml:space="preserve">  </w:t>
            </w:r>
            <w:proofErr w:type="spellStart"/>
            <w:r w:rsidR="00336FFF">
              <w:t>arba</w:t>
            </w:r>
            <w:proofErr w:type="spellEnd"/>
            <w:proofErr w:type="gramEnd"/>
            <w:r w:rsidR="00336FFF">
              <w:t xml:space="preserve"> </w:t>
            </w:r>
            <w:proofErr w:type="spellStart"/>
            <w:r w:rsidR="00336FFF">
              <w:t>lygiavert</w:t>
            </w:r>
            <w:r w:rsidR="00336FFF">
              <w:t>ė</w:t>
            </w:r>
            <w:r>
              <w:t>.</w:t>
            </w:r>
            <w:proofErr w:type="spellEnd"/>
            <w:r>
              <w:br/>
              <w:t xml:space="preserve">Kompozitas: „Graphene 2.0” junginys – </w:t>
            </w:r>
            <w:proofErr w:type="spellStart"/>
            <w:r>
              <w:t>minimalus</w:t>
            </w:r>
            <w:proofErr w:type="spellEnd"/>
            <w:r>
              <w:t xml:space="preserve"> </w:t>
            </w:r>
            <w:proofErr w:type="spellStart"/>
            <w:r>
              <w:t>riedėjimo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pasipriešinimas</w:t>
            </w:r>
            <w:proofErr w:type="spellEnd"/>
            <w:r w:rsidR="008B2BA6">
              <w:t xml:space="preserve">  </w:t>
            </w:r>
            <w:proofErr w:type="spellStart"/>
            <w:r w:rsidR="008B2BA6">
              <w:t>arba</w:t>
            </w:r>
            <w:proofErr w:type="spellEnd"/>
            <w:proofErr w:type="gramEnd"/>
            <w:r w:rsidR="008B2BA6">
              <w:t xml:space="preserve"> </w:t>
            </w:r>
            <w:proofErr w:type="spellStart"/>
            <w:r w:rsidR="008B2BA6">
              <w:t>lygiavert</w:t>
            </w:r>
            <w:r w:rsidR="008B2BA6">
              <w:t>ės</w:t>
            </w:r>
            <w:proofErr w:type="spellEnd"/>
            <w:r>
              <w:t>.</w:t>
            </w:r>
            <w:r>
              <w:br/>
              <w:t xml:space="preserve">Konstrukcija: tubular („vulcanized </w:t>
            </w:r>
            <w:proofErr w:type="gramStart"/>
            <w:r>
              <w:t>tubular“</w:t>
            </w:r>
            <w:proofErr w:type="gramEnd"/>
            <w:r>
              <w:t>).</w:t>
            </w:r>
            <w:r>
              <w:br/>
            </w:r>
            <w:proofErr w:type="spellStart"/>
            <w:r>
              <w:t>Dydis</w:t>
            </w:r>
            <w:proofErr w:type="spellEnd"/>
            <w:r>
              <w:t xml:space="preserve">: 19 mm, </w:t>
            </w:r>
            <w:proofErr w:type="spellStart"/>
            <w:r>
              <w:t>svoris</w:t>
            </w:r>
            <w:proofErr w:type="spellEnd"/>
            <w:r>
              <w:t xml:space="preserve"> ~140 g.</w:t>
            </w:r>
            <w:r>
              <w:br/>
            </w:r>
            <w:proofErr w:type="spellStart"/>
            <w:r>
              <w:t>Paskirtis</w:t>
            </w:r>
            <w:proofErr w:type="spellEnd"/>
            <w:r>
              <w:t xml:space="preserve">: </w:t>
            </w:r>
            <w:proofErr w:type="spellStart"/>
            <w:r>
              <w:t>treko</w:t>
            </w:r>
            <w:proofErr w:type="spellEnd"/>
            <w:r>
              <w:t xml:space="preserve"> („indoor wooden </w:t>
            </w:r>
            <w:proofErr w:type="gramStart"/>
            <w:r>
              <w:t>tracks“</w:t>
            </w:r>
            <w:proofErr w:type="gramEnd"/>
            <w:r>
              <w:t>), optimizuota greičiui.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BC51" w14:textId="77777777" w:rsidR="009306A0" w:rsidRDefault="009306A0" w:rsidP="004D3928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388F" w14:textId="77777777" w:rsidR="009306A0" w:rsidRDefault="009306A0" w:rsidP="004D3928"/>
        </w:tc>
      </w:tr>
      <w:tr w:rsidR="009306A0" w14:paraId="62BE0B46" w14:textId="77777777" w:rsidTr="004D3928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09A6" w14:textId="77777777" w:rsidR="009306A0" w:rsidRDefault="009306A0" w:rsidP="004D3928">
            <w:r>
              <w:t>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ECB7" w14:textId="77777777" w:rsidR="009306A0" w:rsidRDefault="009306A0" w:rsidP="004D3928">
            <w:r>
              <w:t xml:space="preserve">Padangos (5 </w:t>
            </w:r>
            <w:r>
              <w:lastRenderedPageBreak/>
              <w:t>vnt, 23 mm)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DFEE" w14:textId="39EB3C44" w:rsidR="009306A0" w:rsidRDefault="009306A0" w:rsidP="004D3928">
            <w:proofErr w:type="spellStart"/>
            <w:r>
              <w:lastRenderedPageBreak/>
              <w:t>Medžiaga</w:t>
            </w:r>
            <w:proofErr w:type="spellEnd"/>
            <w:r>
              <w:t>: 320 TPI „</w:t>
            </w:r>
            <w:proofErr w:type="spellStart"/>
            <w:r>
              <w:t>CorespunT</w:t>
            </w:r>
            <w:proofErr w:type="spellEnd"/>
            <w:r>
              <w:t xml:space="preserve">” </w:t>
            </w:r>
            <w:proofErr w:type="spellStart"/>
            <w:proofErr w:type="gramStart"/>
            <w:r>
              <w:t>karkasas</w:t>
            </w:r>
            <w:proofErr w:type="spellEnd"/>
            <w:r w:rsidR="00336FFF">
              <w:t xml:space="preserve">  </w:t>
            </w:r>
            <w:proofErr w:type="spellStart"/>
            <w:r w:rsidR="00336FFF">
              <w:lastRenderedPageBreak/>
              <w:t>arba</w:t>
            </w:r>
            <w:proofErr w:type="spellEnd"/>
            <w:proofErr w:type="gramEnd"/>
            <w:r w:rsidR="00336FFF">
              <w:t xml:space="preserve"> </w:t>
            </w:r>
            <w:proofErr w:type="spellStart"/>
            <w:r w:rsidR="00336FFF">
              <w:t>lygiavert</w:t>
            </w:r>
            <w:r w:rsidR="00336FFF">
              <w:t>ė</w:t>
            </w:r>
            <w:proofErr w:type="spellEnd"/>
            <w:r>
              <w:t>.</w:t>
            </w:r>
            <w:r>
              <w:br/>
              <w:t xml:space="preserve">Kompozitas: „Graphene 2.0” </w:t>
            </w:r>
            <w:proofErr w:type="spellStart"/>
            <w:r>
              <w:t>junginys</w:t>
            </w:r>
            <w:proofErr w:type="spellEnd"/>
            <w:r w:rsidR="00336FFF">
              <w:t xml:space="preserve">  </w:t>
            </w:r>
            <w:proofErr w:type="spellStart"/>
            <w:r w:rsidR="00336FFF">
              <w:t>arba</w:t>
            </w:r>
            <w:proofErr w:type="spellEnd"/>
            <w:r w:rsidR="00336FFF">
              <w:t xml:space="preserve"> </w:t>
            </w:r>
            <w:proofErr w:type="spellStart"/>
            <w:r w:rsidR="00336FFF">
              <w:t>lygiavertis</w:t>
            </w:r>
            <w:proofErr w:type="spellEnd"/>
            <w:r>
              <w:t>.</w:t>
            </w:r>
            <w:r>
              <w:br/>
              <w:t>Konstrukcija: tubular („vulcanized tubular“).</w:t>
            </w:r>
            <w:r>
              <w:br/>
              <w:t>Dydis: 23 mm, svoris ~165 g.</w:t>
            </w:r>
            <w:r>
              <w:br/>
            </w:r>
            <w:proofErr w:type="spellStart"/>
            <w:r>
              <w:t>Paskirtis</w:t>
            </w:r>
            <w:proofErr w:type="spellEnd"/>
            <w:r>
              <w:t xml:space="preserve">: </w:t>
            </w:r>
            <w:proofErr w:type="spellStart"/>
            <w:r>
              <w:t>treko</w:t>
            </w:r>
            <w:proofErr w:type="spellEnd"/>
            <w:r>
              <w:t xml:space="preserve"> („indoor wooden </w:t>
            </w:r>
            <w:proofErr w:type="gramStart"/>
            <w:r>
              <w:t>tracks“</w:t>
            </w:r>
            <w:proofErr w:type="gramEnd"/>
            <w:r>
              <w:t>), optimizuota greičiui.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0D72" w14:textId="77777777" w:rsidR="009306A0" w:rsidRDefault="009306A0" w:rsidP="004D3928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8A23" w14:textId="77777777" w:rsidR="009306A0" w:rsidRDefault="009306A0" w:rsidP="004D3928"/>
        </w:tc>
      </w:tr>
      <w:tr w:rsidR="009306A0" w14:paraId="2C45E2C8" w14:textId="77777777" w:rsidTr="004D3928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5CDD" w14:textId="77777777" w:rsidR="009306A0" w:rsidRDefault="009306A0" w:rsidP="004D3928">
            <w:r>
              <w:t>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5B5B" w14:textId="77777777" w:rsidR="009306A0" w:rsidRDefault="009306A0" w:rsidP="004D3928">
            <w:r>
              <w:t>Priekinis propeleris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A06E" w14:textId="0EB8209B" w:rsidR="009306A0" w:rsidRDefault="009306A0" w:rsidP="004D3928">
            <w:r>
              <w:t>Skersmuo: 28″ / ETRTO 633 mm (700 c/28″).</w:t>
            </w:r>
            <w:r>
              <w:br/>
              <w:t>Profilio aukštis: ~47 mm.</w:t>
            </w:r>
            <w:r>
              <w:br/>
              <w:t>Jantos plotis: ~22.6 mm.</w:t>
            </w:r>
            <w:r>
              <w:br/>
              <w:t>Ašis: Ø 9 mm x 100 mm (varžtai M6 x 25 mm) arba versija Ø 12 mm x 100 mm.</w:t>
            </w:r>
            <w:r>
              <w:br/>
              <w:t>Medžiaga: 3K anglies audinys („3K carbon weave“)</w:t>
            </w:r>
            <w:r w:rsidR="00336FFF">
              <w:t xml:space="preserve">  </w:t>
            </w:r>
            <w:proofErr w:type="spellStart"/>
            <w:r w:rsidR="00336FFF">
              <w:t>arba</w:t>
            </w:r>
            <w:proofErr w:type="spellEnd"/>
            <w:r w:rsidR="00336FFF">
              <w:t xml:space="preserve"> </w:t>
            </w:r>
            <w:proofErr w:type="spellStart"/>
            <w:r w:rsidR="00336FFF">
              <w:t>lygiavert</w:t>
            </w:r>
            <w:r w:rsidR="00336FFF">
              <w:t>ė</w:t>
            </w:r>
            <w:r>
              <w:t>.</w:t>
            </w:r>
            <w:proofErr w:type="spellEnd"/>
            <w:r>
              <w:br/>
              <w:t>Svoris: ~870 g (kai kurios versijos 915 g).</w:t>
            </w:r>
            <w:r>
              <w:br/>
              <w:t>Modelis: HM (</w:t>
            </w:r>
            <w:proofErr w:type="spellStart"/>
            <w:r>
              <w:t>aukšto</w:t>
            </w:r>
            <w:proofErr w:type="spellEnd"/>
            <w:r>
              <w:t xml:space="preserve"> </w:t>
            </w:r>
            <w:proofErr w:type="spellStart"/>
            <w:r>
              <w:t>modulio</w:t>
            </w:r>
            <w:proofErr w:type="spellEnd"/>
            <w:r>
              <w:t xml:space="preserve">) </w:t>
            </w:r>
            <w:proofErr w:type="spellStart"/>
            <w:r>
              <w:t>versija</w:t>
            </w:r>
            <w:proofErr w:type="spellEnd"/>
            <w:r w:rsidR="00336FFF">
              <w:t xml:space="preserve">  </w:t>
            </w:r>
            <w:proofErr w:type="spellStart"/>
            <w:r w:rsidR="00336FFF">
              <w:t>arba</w:t>
            </w:r>
            <w:proofErr w:type="spellEnd"/>
            <w:r w:rsidR="00336FFF">
              <w:t xml:space="preserve"> </w:t>
            </w:r>
            <w:proofErr w:type="spellStart"/>
            <w:r w:rsidR="00336FFF">
              <w:t>lygiavert</w:t>
            </w:r>
            <w:r w:rsidR="00336FFF">
              <w:t>ė</w:t>
            </w:r>
            <w:proofErr w:type="spellEnd"/>
            <w:r>
              <w:t>.</w:t>
            </w:r>
            <w:r>
              <w:br/>
              <w:t>Integruotas magnetas anglies jantoje.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685F" w14:textId="77777777" w:rsidR="009306A0" w:rsidRDefault="009306A0" w:rsidP="004D3928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E88C" w14:textId="77777777" w:rsidR="009306A0" w:rsidRDefault="009306A0" w:rsidP="004D3928"/>
        </w:tc>
      </w:tr>
      <w:tr w:rsidR="009306A0" w14:paraId="4F58DBCF" w14:textId="77777777" w:rsidTr="004D3928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D4AC" w14:textId="77777777" w:rsidR="009306A0" w:rsidRDefault="009306A0" w:rsidP="004D3928">
            <w:r>
              <w:t>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95F0" w14:textId="77777777" w:rsidR="009306A0" w:rsidRDefault="009306A0" w:rsidP="004D3928">
            <w:r>
              <w:t>Priekinis ratas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EEA8" w14:textId="3AC8A129" w:rsidR="009306A0" w:rsidRDefault="009306A0" w:rsidP="004D3928">
            <w:r>
              <w:t xml:space="preserve">CORIMA Track Monobloc Disc tubular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lygiavertis</w:t>
            </w:r>
            <w:proofErr w:type="spellEnd"/>
            <w:r>
              <w:t>.</w:t>
            </w:r>
            <w:r>
              <w:br/>
              <w:t>Tvirtinimas – prisukamas 6 mm varžteliu.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224B" w14:textId="77777777" w:rsidR="009306A0" w:rsidRDefault="009306A0" w:rsidP="004D3928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549D" w14:textId="77777777" w:rsidR="009306A0" w:rsidRDefault="009306A0" w:rsidP="004D3928"/>
        </w:tc>
      </w:tr>
      <w:tr w:rsidR="009306A0" w14:paraId="20735816" w14:textId="77777777" w:rsidTr="004D3928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66B3" w14:textId="77777777" w:rsidR="009306A0" w:rsidRDefault="009306A0" w:rsidP="004D3928">
            <w:r>
              <w:t>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93FA" w14:textId="77777777" w:rsidR="009306A0" w:rsidRDefault="009306A0" w:rsidP="004D3928">
            <w:r>
              <w:t>Galinis ratas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CB70" w14:textId="3649D390" w:rsidR="009306A0" w:rsidRDefault="009306A0" w:rsidP="004D3928">
            <w:r>
              <w:t xml:space="preserve">CORIMA Track Monobloc Disc tubular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lygiavertis</w:t>
            </w:r>
            <w:proofErr w:type="spellEnd"/>
            <w:r>
              <w:t>.</w:t>
            </w:r>
            <w:r>
              <w:br/>
              <w:t>Tvirtinimas – veržlėmis.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B8B3" w14:textId="77777777" w:rsidR="009306A0" w:rsidRDefault="009306A0" w:rsidP="004D3928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8F6E" w14:textId="77777777" w:rsidR="009306A0" w:rsidRDefault="009306A0" w:rsidP="004D3928"/>
        </w:tc>
      </w:tr>
      <w:tr w:rsidR="009306A0" w14:paraId="22DA4100" w14:textId="77777777" w:rsidTr="004D3928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17C4" w14:textId="77777777" w:rsidR="009306A0" w:rsidRDefault="009306A0" w:rsidP="004D3928">
            <w:r>
              <w:t>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7087" w14:textId="77777777" w:rsidR="009306A0" w:rsidRDefault="009306A0" w:rsidP="004D3928">
            <w:r>
              <w:t>Vairas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B8F8" w14:textId="463BBBA4" w:rsidR="009306A0" w:rsidRDefault="009306A0" w:rsidP="004D3928">
            <w:r>
              <w:t xml:space="preserve">Pagamintas iš Japonijos Toray </w:t>
            </w:r>
            <w:proofErr w:type="spellStart"/>
            <w:r>
              <w:t>aukštos</w:t>
            </w:r>
            <w:proofErr w:type="spellEnd"/>
            <w:r>
              <w:t xml:space="preserve"> </w:t>
            </w:r>
            <w:proofErr w:type="spellStart"/>
            <w:r>
              <w:t>modulio</w:t>
            </w:r>
            <w:proofErr w:type="spellEnd"/>
            <w:r>
              <w:t xml:space="preserve"> </w:t>
            </w:r>
            <w:proofErr w:type="spellStart"/>
            <w:r>
              <w:t>anglies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pluošto</w:t>
            </w:r>
            <w:proofErr w:type="spellEnd"/>
            <w:r w:rsidR="00336FFF">
              <w:t xml:space="preserve">  </w:t>
            </w:r>
            <w:proofErr w:type="spellStart"/>
            <w:r w:rsidR="00336FFF">
              <w:t>arba</w:t>
            </w:r>
            <w:proofErr w:type="spellEnd"/>
            <w:proofErr w:type="gramEnd"/>
            <w:r w:rsidR="00336FFF">
              <w:t xml:space="preserve"> </w:t>
            </w:r>
            <w:proofErr w:type="spellStart"/>
            <w:r w:rsidR="00336FFF">
              <w:t>lygiaver</w:t>
            </w:r>
            <w:r w:rsidR="00336FFF">
              <w:t>čio</w:t>
            </w:r>
            <w:proofErr w:type="spellEnd"/>
            <w:r>
              <w:t>.</w:t>
            </w:r>
            <w:r>
              <w:br/>
              <w:t>Sertifikuotas – viršija 2× ISO stiprumo reikalavimus.</w:t>
            </w:r>
            <w:r>
              <w:br/>
              <w:t>Ø31.8 mm stiebo tvirtinimas, Ø27 mm gripo diametras.</w:t>
            </w:r>
            <w:r>
              <w:br/>
              <w:t>Drop – ~73 mm, kampas ~5°.</w:t>
            </w:r>
            <w:r>
              <w:br/>
              <w:t>Paviršiaus apdaila – keramikinis blizgus.</w:t>
            </w:r>
            <w:r>
              <w:br/>
              <w:t>Aero efektyvumas: ~7.93 % didesnis nei tradicinių vairų.</w:t>
            </w:r>
            <w:r>
              <w:br/>
              <w:t>Reikalingas 32 mm plotis.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37B4" w14:textId="77777777" w:rsidR="009306A0" w:rsidRDefault="009306A0" w:rsidP="004D3928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D3C7" w14:textId="77777777" w:rsidR="009306A0" w:rsidRDefault="009306A0" w:rsidP="004D3928"/>
        </w:tc>
      </w:tr>
      <w:tr w:rsidR="009306A0" w14:paraId="23AF05CE" w14:textId="77777777" w:rsidTr="004D3928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7052" w14:textId="77777777" w:rsidR="009306A0" w:rsidRDefault="009306A0" w:rsidP="004D3928">
            <w:r>
              <w:t>8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D307" w14:textId="77777777" w:rsidR="009306A0" w:rsidRDefault="009306A0" w:rsidP="004D3928">
            <w:r>
              <w:t>Pedalai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9A33" w14:textId="3FFED7A2" w:rsidR="009306A0" w:rsidRDefault="009306A0" w:rsidP="004D3928">
            <w:r>
              <w:t>Shimano Dura-Ace PD-R</w:t>
            </w:r>
            <w:proofErr w:type="gramStart"/>
            <w:r>
              <w:t>9100</w:t>
            </w:r>
            <w:r w:rsidR="00336FFF">
              <w:t xml:space="preserve">  </w:t>
            </w:r>
            <w:proofErr w:type="spellStart"/>
            <w:r w:rsidR="00336FFF">
              <w:t>arba</w:t>
            </w:r>
            <w:proofErr w:type="spellEnd"/>
            <w:proofErr w:type="gramEnd"/>
            <w:r w:rsidR="00336FFF">
              <w:t xml:space="preserve"> </w:t>
            </w:r>
            <w:proofErr w:type="spellStart"/>
            <w:r w:rsidR="00336FFF">
              <w:t>lygiaver</w:t>
            </w:r>
            <w:r w:rsidR="00336FFF">
              <w:t>čiai</w:t>
            </w:r>
            <w:proofErr w:type="spellEnd"/>
            <w:r>
              <w:t>.</w:t>
            </w:r>
            <w:r>
              <w:br/>
            </w:r>
            <w:proofErr w:type="spellStart"/>
            <w:r>
              <w:lastRenderedPageBreak/>
              <w:t>Standartiniai</w:t>
            </w:r>
            <w:proofErr w:type="spellEnd"/>
            <w:r>
              <w:t xml:space="preserve"> </w:t>
            </w:r>
            <w:proofErr w:type="spellStart"/>
            <w:r>
              <w:t>pedalai</w:t>
            </w:r>
            <w:proofErr w:type="spellEnd"/>
            <w:r>
              <w:t xml:space="preserve">, </w:t>
            </w:r>
            <w:proofErr w:type="spellStart"/>
            <w:r>
              <w:t>lengvi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standūs</w:t>
            </w:r>
            <w:proofErr w:type="spellEnd"/>
            <w:r>
              <w:t>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A420" w14:textId="77777777" w:rsidR="009306A0" w:rsidRDefault="009306A0" w:rsidP="004D3928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212F" w14:textId="77777777" w:rsidR="009306A0" w:rsidRDefault="009306A0" w:rsidP="004D3928"/>
        </w:tc>
      </w:tr>
      <w:tr w:rsidR="009306A0" w14:paraId="255A0629" w14:textId="77777777" w:rsidTr="004D3928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81BC" w14:textId="77777777" w:rsidR="009306A0" w:rsidRDefault="009306A0" w:rsidP="004D3928">
            <w:r>
              <w:t>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D13A" w14:textId="77777777" w:rsidR="009306A0" w:rsidRDefault="009306A0" w:rsidP="004D3928">
            <w:r>
              <w:t>Grandinės (2 vnt)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864D" w14:textId="5268BDA8" w:rsidR="009306A0" w:rsidRDefault="009306A0" w:rsidP="004D3928">
            <w:r>
              <w:t xml:space="preserve">Izumi Super Toughness NJS </w:t>
            </w:r>
            <w:proofErr w:type="gramStart"/>
            <w:r>
              <w:t>Chain</w:t>
            </w:r>
            <w:r w:rsidR="00336FFF">
              <w:t xml:space="preserve">  </w:t>
            </w:r>
            <w:proofErr w:type="spellStart"/>
            <w:r w:rsidR="00336FFF">
              <w:t>arba</w:t>
            </w:r>
            <w:proofErr w:type="spellEnd"/>
            <w:proofErr w:type="gramEnd"/>
            <w:r w:rsidR="00336FFF">
              <w:t xml:space="preserve"> </w:t>
            </w:r>
            <w:proofErr w:type="spellStart"/>
            <w:r w:rsidR="00336FFF">
              <w:t>lygiavert</w:t>
            </w:r>
            <w:proofErr w:type="spellEnd"/>
            <w:r w:rsidR="00336FFF">
              <w:rPr>
                <w:lang w:val="lt-LT"/>
              </w:rPr>
              <w:t>ės</w:t>
            </w:r>
            <w:r>
              <w:t>.</w:t>
            </w:r>
            <w:r>
              <w:br/>
            </w:r>
            <w:proofErr w:type="spellStart"/>
            <w:r>
              <w:t>Itin</w:t>
            </w:r>
            <w:proofErr w:type="spellEnd"/>
            <w:r>
              <w:t xml:space="preserve"> </w:t>
            </w:r>
            <w:proofErr w:type="spellStart"/>
            <w:r>
              <w:t>stiprus</w:t>
            </w:r>
            <w:proofErr w:type="spellEnd"/>
            <w:r>
              <w:t xml:space="preserve"> </w:t>
            </w:r>
            <w:proofErr w:type="spellStart"/>
            <w:r>
              <w:t>plienas</w:t>
            </w:r>
            <w:proofErr w:type="spellEnd"/>
            <w:r>
              <w:t>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02B2" w14:textId="77777777" w:rsidR="009306A0" w:rsidRDefault="009306A0" w:rsidP="004D3928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3779" w14:textId="77777777" w:rsidR="009306A0" w:rsidRDefault="009306A0" w:rsidP="004D3928"/>
        </w:tc>
      </w:tr>
      <w:tr w:rsidR="009306A0" w14:paraId="31666C69" w14:textId="77777777" w:rsidTr="004D3928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0746" w14:textId="77777777" w:rsidR="009306A0" w:rsidRDefault="009306A0" w:rsidP="004D3928">
            <w:r>
              <w:t>10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BAA3" w14:textId="77777777" w:rsidR="009306A0" w:rsidRDefault="009306A0" w:rsidP="004D3928">
            <w:r>
              <w:t>Didelės pavaros (64–70)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A726" w14:textId="2A9CC138" w:rsidR="009306A0" w:rsidRDefault="009306A0" w:rsidP="004D3928">
            <w:proofErr w:type="spellStart"/>
            <w:r>
              <w:t>Medžiaga</w:t>
            </w:r>
            <w:proofErr w:type="spellEnd"/>
            <w:r>
              <w:t xml:space="preserve">: 7075-T6 </w:t>
            </w:r>
            <w:proofErr w:type="spellStart"/>
            <w:proofErr w:type="gramStart"/>
            <w:r>
              <w:t>aliuminis</w:t>
            </w:r>
            <w:proofErr w:type="spellEnd"/>
            <w:r w:rsidR="00336FFF">
              <w:t xml:space="preserve">  </w:t>
            </w:r>
            <w:proofErr w:type="spellStart"/>
            <w:r w:rsidR="00336FFF">
              <w:t>arba</w:t>
            </w:r>
            <w:proofErr w:type="spellEnd"/>
            <w:proofErr w:type="gramEnd"/>
            <w:r w:rsidR="00336FFF">
              <w:t xml:space="preserve"> </w:t>
            </w:r>
            <w:proofErr w:type="spellStart"/>
            <w:r w:rsidR="00336FFF">
              <w:t>lygiavert</w:t>
            </w:r>
            <w:proofErr w:type="spellEnd"/>
            <w:r w:rsidR="00336FFF">
              <w:rPr>
                <w:lang w:val="lt-LT"/>
              </w:rPr>
              <w:t>ė</w:t>
            </w:r>
            <w:r>
              <w:t>.</w:t>
            </w:r>
            <w:r>
              <w:br/>
              <w:t>BCD: 144 mm.</w:t>
            </w:r>
            <w:r>
              <w:br/>
              <w:t xml:space="preserve">Paviršius: anoduotas, su „low </w:t>
            </w:r>
            <w:proofErr w:type="gramStart"/>
            <w:r>
              <w:t>friction“ danga</w:t>
            </w:r>
            <w:proofErr w:type="gramEnd"/>
            <w:r>
              <w:t>.</w:t>
            </w:r>
            <w:r>
              <w:br/>
              <w:t xml:space="preserve">Dantų profilis: „Gen 3 tooth </w:t>
            </w:r>
            <w:proofErr w:type="gramStart"/>
            <w:r>
              <w:t>profile“ –</w:t>
            </w:r>
            <w:proofErr w:type="gramEnd"/>
            <w:r>
              <w:t xml:space="preserve"> efektyvesnis įsistatymas.</w:t>
            </w:r>
            <w:r>
              <w:br/>
              <w:t xml:space="preserve">Dizainas: „Chamfered </w:t>
            </w:r>
            <w:proofErr w:type="gramStart"/>
            <w:r>
              <w:t>relief“ svorio</w:t>
            </w:r>
            <w:proofErr w:type="gramEnd"/>
            <w:r>
              <w:t xml:space="preserve"> taupymui ir oro srautų optimizacijai.</w:t>
            </w:r>
            <w:r>
              <w:br/>
              <w:t>Grandinės dydis: 1/2″ x 1/8″.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DF3A" w14:textId="77777777" w:rsidR="009306A0" w:rsidRDefault="009306A0" w:rsidP="004D3928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6DFD" w14:textId="77777777" w:rsidR="009306A0" w:rsidRDefault="009306A0" w:rsidP="004D3928"/>
        </w:tc>
      </w:tr>
      <w:tr w:rsidR="009306A0" w14:paraId="65C13615" w14:textId="77777777" w:rsidTr="004D3928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C865" w14:textId="77777777" w:rsidR="009306A0" w:rsidRDefault="009306A0" w:rsidP="004D3928">
            <w: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92C6" w14:textId="77777777" w:rsidR="009306A0" w:rsidRDefault="009306A0" w:rsidP="004D3928">
            <w:r>
              <w:t>Mažos pavaros (15–19)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85BA" w14:textId="77777777" w:rsidR="009306A0" w:rsidRDefault="009306A0" w:rsidP="004D3928">
            <w:r>
              <w:t>Medžiaga: grūdintas 630 nerūdijantis plienas.</w:t>
            </w:r>
            <w:r>
              <w:br/>
              <w:t>CNC apdirbimas, didelis patvarumas.</w:t>
            </w:r>
            <w:r>
              <w:br/>
              <w:t>Dantų skaičius: 12–20.</w:t>
            </w:r>
            <w:r>
              <w:br/>
              <w:t>Grandinės dydis: 1/2″ x 1/8″.</w:t>
            </w:r>
            <w:r>
              <w:br/>
              <w:t>Žvaigždutės poslinkis: 6 mm.</w:t>
            </w:r>
            <w:r>
              <w:br/>
              <w:t>Sriegis: 1.37″ x 24 TPI (standartinis).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7234" w14:textId="77777777" w:rsidR="009306A0" w:rsidRDefault="009306A0" w:rsidP="004D3928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F747" w14:textId="77777777" w:rsidR="009306A0" w:rsidRDefault="009306A0" w:rsidP="004D3928"/>
        </w:tc>
      </w:tr>
      <w:tr w:rsidR="009306A0" w14:paraId="1E2ED963" w14:textId="77777777" w:rsidTr="004D3928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B4EC" w14:textId="77777777" w:rsidR="009306A0" w:rsidRDefault="009306A0" w:rsidP="004D3928">
            <w:r>
              <w:t>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8DCA" w14:textId="77777777" w:rsidR="009306A0" w:rsidRDefault="009306A0" w:rsidP="004D3928">
            <w:r>
              <w:t>Pedalų užsegimai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3FDF" w14:textId="3341E562" w:rsidR="009306A0" w:rsidRDefault="009306A0" w:rsidP="004D3928">
            <w:proofErr w:type="spellStart"/>
            <w:r>
              <w:t>Tvirti</w:t>
            </w:r>
            <w:proofErr w:type="spellEnd"/>
            <w:r>
              <w:t xml:space="preserve"> </w:t>
            </w:r>
            <w:proofErr w:type="spellStart"/>
            <w:r>
              <w:t>pedalų</w:t>
            </w:r>
            <w:proofErr w:type="spellEnd"/>
            <w:r>
              <w:t xml:space="preserve"> </w:t>
            </w:r>
            <w:proofErr w:type="spellStart"/>
            <w:r>
              <w:t>fiksatoriai</w:t>
            </w:r>
            <w:proofErr w:type="spellEnd"/>
            <w:r>
              <w:t>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7829" w14:textId="77777777" w:rsidR="009306A0" w:rsidRDefault="009306A0" w:rsidP="004D3928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AAD0" w14:textId="77777777" w:rsidR="009306A0" w:rsidRDefault="009306A0" w:rsidP="004D3928"/>
        </w:tc>
      </w:tr>
      <w:tr w:rsidR="009306A0" w14:paraId="54816F66" w14:textId="77777777" w:rsidTr="004D3928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6D0E" w14:textId="77777777" w:rsidR="009306A0" w:rsidRDefault="009306A0" w:rsidP="004D3928">
            <w:r>
              <w:t>13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6D81" w14:textId="77777777" w:rsidR="009306A0" w:rsidRDefault="009306A0" w:rsidP="004D3928">
            <w:r>
              <w:t>Pedalų dirželiai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C947" w14:textId="1163CECF" w:rsidR="009306A0" w:rsidRDefault="009306A0" w:rsidP="004D3928">
            <w:proofErr w:type="spellStart"/>
            <w:r>
              <w:t>Profesionalūs</w:t>
            </w:r>
            <w:proofErr w:type="spellEnd"/>
            <w:r>
              <w:t xml:space="preserve"> </w:t>
            </w:r>
            <w:proofErr w:type="spellStart"/>
            <w:r>
              <w:t>dirželiai</w:t>
            </w:r>
            <w:proofErr w:type="spellEnd"/>
            <w:r>
              <w:t xml:space="preserve">, </w:t>
            </w:r>
            <w:proofErr w:type="spellStart"/>
            <w:r>
              <w:t>užtikrinantys</w:t>
            </w:r>
            <w:proofErr w:type="spellEnd"/>
            <w:r>
              <w:t xml:space="preserve"> </w:t>
            </w:r>
            <w:proofErr w:type="spellStart"/>
            <w:r>
              <w:t>pėdos</w:t>
            </w:r>
            <w:proofErr w:type="spellEnd"/>
            <w:r>
              <w:t xml:space="preserve"> </w:t>
            </w:r>
            <w:proofErr w:type="spellStart"/>
            <w:r>
              <w:t>fiksaciją</w:t>
            </w:r>
            <w:proofErr w:type="spellEnd"/>
            <w:r>
              <w:t>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ECE8" w14:textId="77777777" w:rsidR="009306A0" w:rsidRDefault="009306A0" w:rsidP="004D3928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5660" w14:textId="77777777" w:rsidR="009306A0" w:rsidRDefault="009306A0" w:rsidP="004D3928"/>
        </w:tc>
      </w:tr>
      <w:tr w:rsidR="009306A0" w14:paraId="21AEB808" w14:textId="77777777" w:rsidTr="004D3928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83AF" w14:textId="77777777" w:rsidR="009306A0" w:rsidRDefault="009306A0" w:rsidP="004D3928">
            <w:r>
              <w:t>14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8C11" w14:textId="77777777" w:rsidR="009306A0" w:rsidRDefault="009306A0" w:rsidP="004D3928">
            <w:r>
              <w:t>Balnelis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4A8E" w14:textId="6AF6AD8D" w:rsidR="009306A0" w:rsidRDefault="009306A0" w:rsidP="004D3928">
            <w:r>
              <w:t xml:space="preserve">Fizik Arione Large </w:t>
            </w:r>
            <w:proofErr w:type="spellStart"/>
            <w:r>
              <w:t>versija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lygiavertis</w:t>
            </w:r>
            <w:proofErr w:type="spellEnd"/>
            <w:r>
              <w:t>.</w:t>
            </w:r>
            <w:r>
              <w:br/>
              <w:t>Skirtas „</w:t>
            </w:r>
            <w:proofErr w:type="gramStart"/>
            <w:r>
              <w:t>Snake“ stuburo</w:t>
            </w:r>
            <w:proofErr w:type="gramEnd"/>
            <w:r>
              <w:t xml:space="preserve"> profiliui (labai lankstus).</w:t>
            </w:r>
            <w:r>
              <w:br/>
              <w:t>Korpuso medžiaga: Composite glass co-injected Nylon („Wing </w:t>
            </w:r>
            <w:proofErr w:type="gramStart"/>
            <w:r>
              <w:t>Flex“ technologija</w:t>
            </w:r>
            <w:proofErr w:type="gramEnd"/>
            <w:r>
              <w:t>).</w:t>
            </w:r>
            <w:r>
              <w:br/>
              <w:t xml:space="preserve">Bėgeliai: </w:t>
            </w:r>
            <w:proofErr w:type="gramStart"/>
            <w:r>
              <w:t>K:ium</w:t>
            </w:r>
            <w:proofErr w:type="gramEnd"/>
            <w:r>
              <w:t xml:space="preserve"> lydinys, 7×7 mm.</w:t>
            </w:r>
            <w:r>
              <w:br/>
              <w:t>Matmenys: ~300 mm x 140–142 mm.</w:t>
            </w:r>
            <w:r>
              <w:br/>
              <w:t>Svoris: ~210 g.</w:t>
            </w:r>
            <w:r>
              <w:br/>
              <w:t>Apmušalas: Thermowelded Microtex.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7D8C" w14:textId="77777777" w:rsidR="009306A0" w:rsidRDefault="009306A0" w:rsidP="004D3928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5CCC" w14:textId="77777777" w:rsidR="009306A0" w:rsidRDefault="009306A0" w:rsidP="004D3928"/>
        </w:tc>
      </w:tr>
      <w:tr w:rsidR="009306A0" w14:paraId="7C9C89FC" w14:textId="77777777" w:rsidTr="004D3928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CE0B" w14:textId="77777777" w:rsidR="009306A0" w:rsidRDefault="009306A0" w:rsidP="004D3928">
            <w:r>
              <w:t>15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4C3F" w14:textId="77777777" w:rsidR="009306A0" w:rsidRDefault="009306A0" w:rsidP="004D3928">
            <w:r>
              <w:t>Šalmas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D4F7" w14:textId="4BE328D7" w:rsidR="009306A0" w:rsidRDefault="009306A0" w:rsidP="004D3928">
            <w:r>
              <w:t>Lazer Victor KinetiCore Time Trial.</w:t>
            </w:r>
            <w:r>
              <w:br/>
              <w:t>Skirtas TT / triatlono rungtims.</w:t>
            </w:r>
            <w:r>
              <w:br/>
              <w:t xml:space="preserve">Technologija: KinetiCore (EPS </w:t>
            </w:r>
            <w:proofErr w:type="spellStart"/>
            <w:r>
              <w:t>putos</w:t>
            </w:r>
            <w:proofErr w:type="spellEnd"/>
            <w:r>
              <w:t xml:space="preserve"> </w:t>
            </w:r>
            <w:proofErr w:type="spellStart"/>
            <w:r>
              <w:lastRenderedPageBreak/>
              <w:t>sugeriančios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smūgį</w:t>
            </w:r>
            <w:proofErr w:type="spellEnd"/>
            <w:r>
              <w:t>)</w:t>
            </w:r>
            <w:r w:rsidR="00336FFF">
              <w:t xml:space="preserve">  </w:t>
            </w:r>
            <w:proofErr w:type="spellStart"/>
            <w:r w:rsidR="00336FFF">
              <w:t>arba</w:t>
            </w:r>
            <w:proofErr w:type="spellEnd"/>
            <w:proofErr w:type="gramEnd"/>
            <w:r w:rsidR="00336FFF">
              <w:t xml:space="preserve"> </w:t>
            </w:r>
            <w:proofErr w:type="spellStart"/>
            <w:r w:rsidR="00336FFF">
              <w:t>lygiavert</w:t>
            </w:r>
            <w:r w:rsidR="00336FFF">
              <w:t>ė</w:t>
            </w:r>
            <w:r>
              <w:t>.</w:t>
            </w:r>
            <w:proofErr w:type="spellEnd"/>
            <w:r>
              <w:br/>
              <w:t>Svoris: ~340 g (M dydis).</w:t>
            </w:r>
            <w:r>
              <w:br/>
              <w:t>Fit sistema: Advanced TurnSys®.</w:t>
            </w:r>
            <w:r>
              <w:br/>
              <w:t>Aerodinaminis dizainas, integruota panoraminė vizierė (smoke/tinted lens).</w:t>
            </w:r>
            <w:r>
              <w:br/>
              <w:t>Sertifikacija: EN 1078.</w:t>
            </w:r>
            <w:r>
              <w:br/>
              <w:t>Dydis: M (58 cm).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FEE6" w14:textId="77777777" w:rsidR="009306A0" w:rsidRDefault="009306A0" w:rsidP="004D3928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AD0D" w14:textId="77777777" w:rsidR="009306A0" w:rsidRDefault="009306A0" w:rsidP="004D3928"/>
        </w:tc>
      </w:tr>
      <w:tr w:rsidR="009306A0" w14:paraId="5B589E84" w14:textId="77777777" w:rsidTr="004D3928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8694" w14:textId="77777777" w:rsidR="009306A0" w:rsidRDefault="009306A0" w:rsidP="004D3928">
            <w:r>
              <w:t>16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A32D" w14:textId="088D5721" w:rsidR="009306A0" w:rsidRDefault="009306A0" w:rsidP="004D3928">
            <w:r>
              <w:t xml:space="preserve">Vairo </w:t>
            </w:r>
            <w:proofErr w:type="spellStart"/>
            <w:r>
              <w:t>išnaša</w:t>
            </w:r>
            <w:proofErr w:type="spellEnd"/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ACCC" w14:textId="77777777" w:rsidR="009306A0" w:rsidRDefault="009306A0" w:rsidP="004D3928">
            <w:r>
              <w:t>Atitinka ISO 42105:2014 reikalavimus (2× stiprumas).</w:t>
            </w:r>
            <w:r>
              <w:br/>
              <w:t>UCI patvirtinta varžyboms.</w:t>
            </w:r>
            <w:r>
              <w:br/>
              <w:t>Kampo pasirinkimai: ±6°, ±12°, ±16°.</w:t>
            </w:r>
            <w:r>
              <w:br/>
              <w:t>Medžiaga: 7075-T6 aliuminis (hard anodised).</w:t>
            </w:r>
            <w:r>
              <w:br/>
              <w:t>Tvirtinimas: Ø31.8 mm, steerer Ø28.6 mm (1-1/8″).</w:t>
            </w:r>
            <w:r>
              <w:br/>
              <w:t>Svoris: ~250 g (150 mm versija).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CDBF" w14:textId="77777777" w:rsidR="009306A0" w:rsidRDefault="009306A0" w:rsidP="004D3928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FA77" w14:textId="77777777" w:rsidR="009306A0" w:rsidRDefault="009306A0" w:rsidP="004D3928"/>
        </w:tc>
      </w:tr>
      <w:tr w:rsidR="009306A0" w14:paraId="4E17C8A9" w14:textId="77777777" w:rsidTr="004D3928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0E62" w14:textId="77777777" w:rsidR="009306A0" w:rsidRDefault="009306A0" w:rsidP="004D3928">
            <w:r>
              <w:t>17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BD09" w14:textId="77777777" w:rsidR="009306A0" w:rsidRDefault="009306A0" w:rsidP="004D3928">
            <w:r>
              <w:t>Švaistikliai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F0A4" w14:textId="24BD3F62" w:rsidR="009306A0" w:rsidRDefault="009306A0" w:rsidP="004D3928">
            <w:proofErr w:type="spellStart"/>
            <w:r>
              <w:t>Raketa</w:t>
            </w:r>
            <w:proofErr w:type="spellEnd"/>
            <w:r>
              <w:t xml:space="preserve"> Track Crankset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lygiaverčiai</w:t>
            </w:r>
            <w:proofErr w:type="spellEnd"/>
            <w:r>
              <w:t>.</w:t>
            </w:r>
            <w:r>
              <w:br/>
            </w:r>
            <w:proofErr w:type="spellStart"/>
            <w:r>
              <w:t>Svoris</w:t>
            </w:r>
            <w:proofErr w:type="spellEnd"/>
            <w:r>
              <w:t xml:space="preserve">: ne </w:t>
            </w:r>
            <w:proofErr w:type="spellStart"/>
            <w:r>
              <w:t>daugiau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629 g (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ašimi</w:t>
            </w:r>
            <w:proofErr w:type="spellEnd"/>
            <w:r>
              <w:t>).</w:t>
            </w:r>
            <w:r>
              <w:br/>
              <w:t>Grandinės linija: 42.5 mm.</w:t>
            </w:r>
            <w:r>
              <w:br/>
              <w:t>Ašies skersmuo: 30 mm.</w:t>
            </w:r>
            <w:r>
              <w:br/>
              <w:t>Q-faktorius: 136 mm.</w:t>
            </w:r>
            <w:r>
              <w:br/>
              <w:t xml:space="preserve">Svirties </w:t>
            </w:r>
            <w:proofErr w:type="spellStart"/>
            <w:r>
              <w:t>medžiaga</w:t>
            </w:r>
            <w:proofErr w:type="spellEnd"/>
            <w:r>
              <w:t xml:space="preserve">: 7xxx-T </w:t>
            </w:r>
            <w:proofErr w:type="spellStart"/>
            <w:r>
              <w:t>aliuminio</w:t>
            </w:r>
            <w:proofErr w:type="spellEnd"/>
            <w:r>
              <w:t xml:space="preserve"> </w:t>
            </w:r>
            <w:proofErr w:type="spellStart"/>
            <w:r>
              <w:t>lydinys</w:t>
            </w:r>
            <w:proofErr w:type="spellEnd"/>
            <w:r w:rsidR="00336FFF">
              <w:t xml:space="preserve"> </w:t>
            </w:r>
            <w:proofErr w:type="spellStart"/>
            <w:r w:rsidR="00336FFF">
              <w:t>arba</w:t>
            </w:r>
            <w:proofErr w:type="spellEnd"/>
            <w:r w:rsidR="00336FFF">
              <w:t xml:space="preserve"> lygiavertė</w:t>
            </w:r>
            <w:r>
              <w:t>.</w:t>
            </w:r>
            <w:r>
              <w:br/>
              <w:t>Ašies medžiaga: 7075-T651 aliuminis.</w:t>
            </w:r>
            <w:r>
              <w:br/>
              <w:t>BCD: 144 mm.</w:t>
            </w:r>
            <w:r>
              <w:br/>
              <w:t>Sertifikavimas: ISO 4210-8.</w:t>
            </w:r>
            <w:r>
              <w:br/>
              <w:t>Reikalingas ilgis: 172.5 mm su Look BB66 perėjimu.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60E6" w14:textId="77777777" w:rsidR="009306A0" w:rsidRDefault="009306A0" w:rsidP="004D3928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3FB4" w14:textId="77777777" w:rsidR="009306A0" w:rsidRDefault="009306A0" w:rsidP="004D3928"/>
        </w:tc>
      </w:tr>
    </w:tbl>
    <w:p w14:paraId="0179E74C" w14:textId="77777777" w:rsidR="000529C9" w:rsidRDefault="000529C9"/>
    <w:sectPr w:rsidR="000529C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B6E7D" w14:textId="77777777" w:rsidR="00A53D79" w:rsidRDefault="00A53D79" w:rsidP="004D3928">
      <w:pPr>
        <w:spacing w:after="0" w:line="240" w:lineRule="auto"/>
      </w:pPr>
      <w:r>
        <w:separator/>
      </w:r>
    </w:p>
  </w:endnote>
  <w:endnote w:type="continuationSeparator" w:id="0">
    <w:p w14:paraId="5323C187" w14:textId="77777777" w:rsidR="00A53D79" w:rsidRDefault="00A53D79" w:rsidP="004D3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0C551" w14:textId="77777777" w:rsidR="00A53D79" w:rsidRDefault="00A53D79" w:rsidP="004D3928">
      <w:pPr>
        <w:spacing w:after="0" w:line="240" w:lineRule="auto"/>
      </w:pPr>
      <w:r>
        <w:separator/>
      </w:r>
    </w:p>
  </w:footnote>
  <w:footnote w:type="continuationSeparator" w:id="0">
    <w:p w14:paraId="64A69C58" w14:textId="77777777" w:rsidR="00A53D79" w:rsidRDefault="00A53D79" w:rsidP="004D3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828A" w14:textId="20756A9D" w:rsidR="004D3928" w:rsidRPr="004D3928" w:rsidRDefault="004D3928" w:rsidP="004D3928">
    <w:pPr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4941581">
    <w:abstractNumId w:val="8"/>
  </w:num>
  <w:num w:numId="2" w16cid:durableId="2113084094">
    <w:abstractNumId w:val="6"/>
  </w:num>
  <w:num w:numId="3" w16cid:durableId="1778022043">
    <w:abstractNumId w:val="5"/>
  </w:num>
  <w:num w:numId="4" w16cid:durableId="356081045">
    <w:abstractNumId w:val="4"/>
  </w:num>
  <w:num w:numId="5" w16cid:durableId="1643535101">
    <w:abstractNumId w:val="7"/>
  </w:num>
  <w:num w:numId="6" w16cid:durableId="1720473979">
    <w:abstractNumId w:val="3"/>
  </w:num>
  <w:num w:numId="7" w16cid:durableId="2143034253">
    <w:abstractNumId w:val="2"/>
  </w:num>
  <w:num w:numId="8" w16cid:durableId="523909283">
    <w:abstractNumId w:val="1"/>
  </w:num>
  <w:num w:numId="9" w16cid:durableId="115206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03EB"/>
    <w:rsid w:val="00034616"/>
    <w:rsid w:val="000529C9"/>
    <w:rsid w:val="0006063C"/>
    <w:rsid w:val="0015074B"/>
    <w:rsid w:val="00265965"/>
    <w:rsid w:val="0029639D"/>
    <w:rsid w:val="00326F90"/>
    <w:rsid w:val="00336FFF"/>
    <w:rsid w:val="004D3928"/>
    <w:rsid w:val="007C3648"/>
    <w:rsid w:val="008B2BA6"/>
    <w:rsid w:val="009306A0"/>
    <w:rsid w:val="00A53D79"/>
    <w:rsid w:val="00AA1D8D"/>
    <w:rsid w:val="00B47730"/>
    <w:rsid w:val="00CB0664"/>
    <w:rsid w:val="00E54B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E3914D2"/>
  <w14:defaultImageDpi w14:val="300"/>
  <w15:docId w15:val="{0F6E1F03-868F-2A4A-A12E-759A2130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Roberta Vainauskienė</cp:lastModifiedBy>
  <cp:revision>4</cp:revision>
  <dcterms:created xsi:type="dcterms:W3CDTF">2013-12-23T23:15:00Z</dcterms:created>
  <dcterms:modified xsi:type="dcterms:W3CDTF">2025-11-03T11:49:00Z</dcterms:modified>
  <cp:category/>
</cp:coreProperties>
</file>