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6BCB" w14:textId="77777777" w:rsidR="00A77FC2" w:rsidRPr="00BC3517" w:rsidRDefault="00A77FC2" w:rsidP="00A77FC2">
      <w:pPr>
        <w:suppressAutoHyphens/>
        <w:spacing w:after="0" w:line="240" w:lineRule="auto"/>
        <w:ind w:left="284"/>
        <w:jc w:val="right"/>
        <w:rPr>
          <w:rFonts w:ascii="Times New Roman" w:eastAsiaTheme="majorEastAsia" w:hAnsi="Times New Roman" w:cs="Times New Roman"/>
          <w:bCs/>
          <w:i/>
          <w:iCs/>
          <w:sz w:val="24"/>
          <w:szCs w:val="24"/>
          <w:lang w:val="lt-LT" w:eastAsia="lt-LT"/>
        </w:rPr>
      </w:pPr>
      <w:r w:rsidRPr="00BC3517">
        <w:rPr>
          <w:rFonts w:ascii="Times New Roman" w:eastAsiaTheme="majorEastAsia" w:hAnsi="Times New Roman" w:cs="Times New Roman"/>
          <w:bCs/>
          <w:i/>
          <w:iCs/>
          <w:sz w:val="24"/>
          <w:szCs w:val="24"/>
          <w:lang w:val="lt-LT" w:eastAsia="lt-LT"/>
        </w:rPr>
        <w:t>Rinkos konsultacijos priedas Nr. 1</w:t>
      </w:r>
    </w:p>
    <w:p w14:paraId="68910005" w14:textId="77777777" w:rsidR="00A77FC2" w:rsidRPr="00BC3517" w:rsidRDefault="00A77FC2" w:rsidP="00A77FC2">
      <w:pPr>
        <w:pBdr>
          <w:bottom w:val="single" w:sz="4" w:space="1" w:color="C0504D" w:themeColor="accent2"/>
        </w:pBdr>
        <w:suppressAutoHyphens/>
        <w:spacing w:after="120"/>
        <w:rPr>
          <w:rFonts w:ascii="Times New Roman" w:eastAsia="Times New Roman" w:hAnsi="Times New Roman" w:cs="Times New Roman"/>
          <w:b/>
          <w:color w:val="000000"/>
          <w:sz w:val="24"/>
          <w:szCs w:val="24"/>
          <w:lang w:val="lt-LT" w:eastAsia="zh-CN"/>
        </w:rPr>
      </w:pPr>
    </w:p>
    <w:p w14:paraId="5775BDDA" w14:textId="77777777" w:rsidR="00D9259C" w:rsidRPr="00BC3517" w:rsidRDefault="00D9259C" w:rsidP="00293898">
      <w:pPr>
        <w:jc w:val="center"/>
        <w:rPr>
          <w:rFonts w:ascii="Times New Roman" w:hAnsi="Times New Roman" w:cs="Times New Roman"/>
          <w:b/>
          <w:caps/>
          <w:color w:val="000000" w:themeColor="text1"/>
          <w:lang w:eastAsia="lt-LT"/>
        </w:rPr>
      </w:pPr>
    </w:p>
    <w:p w14:paraId="6E7D34A6" w14:textId="058842C2" w:rsidR="00293898" w:rsidRPr="00BC3517" w:rsidRDefault="00293898" w:rsidP="00293898">
      <w:pPr>
        <w:jc w:val="center"/>
        <w:rPr>
          <w:rFonts w:ascii="Times New Roman" w:hAnsi="Times New Roman" w:cs="Times New Roman"/>
          <w:b/>
          <w:caps/>
          <w:color w:val="000000" w:themeColor="text1"/>
          <w:lang w:eastAsia="lt-LT"/>
        </w:rPr>
      </w:pPr>
      <w:r w:rsidRPr="00BC3517">
        <w:rPr>
          <w:rFonts w:ascii="Times New Roman" w:hAnsi="Times New Roman" w:cs="Times New Roman"/>
          <w:b/>
          <w:caps/>
          <w:color w:val="000000" w:themeColor="text1"/>
          <w:lang w:eastAsia="lt-LT"/>
        </w:rPr>
        <w:t>Lazerinės graviravimo-pjovimo staklės</w:t>
      </w:r>
    </w:p>
    <w:p w14:paraId="5459C2B5" w14:textId="77777777" w:rsidR="00293898" w:rsidRPr="00BC3517" w:rsidRDefault="00293898" w:rsidP="00293898">
      <w:pPr>
        <w:jc w:val="center"/>
        <w:rPr>
          <w:rFonts w:ascii="Times New Roman" w:hAnsi="Times New Roman" w:cs="Times New Roman"/>
          <w:bCs/>
          <w:color w:val="000000" w:themeColor="text1"/>
          <w:lang w:val="fr-FR"/>
        </w:rPr>
      </w:pPr>
      <w:r w:rsidRPr="00BC3517">
        <w:rPr>
          <w:rFonts w:ascii="Times New Roman" w:hAnsi="Times New Roman" w:cs="Times New Roman"/>
          <w:bCs/>
          <w:color w:val="000000" w:themeColor="text1"/>
          <w:lang w:val="fr-FR"/>
        </w:rPr>
        <w:t xml:space="preserve">BENDRIEJI REIKALAVIMAI </w:t>
      </w:r>
    </w:p>
    <w:p w14:paraId="128F8415" w14:textId="77777777" w:rsidR="00293898" w:rsidRPr="00BC3517" w:rsidRDefault="00293898" w:rsidP="00293898">
      <w:pPr>
        <w:rPr>
          <w:rFonts w:ascii="Times New Roman" w:eastAsiaTheme="minorHAnsi" w:hAnsi="Times New Roman" w:cs="Times New Roman"/>
          <w:b/>
          <w:color w:val="000000" w:themeColor="text1"/>
          <w:lang w:val="fr-FR"/>
        </w:rPr>
      </w:pPr>
    </w:p>
    <w:p w14:paraId="45E5E919" w14:textId="77777777" w:rsidR="00C15EB0" w:rsidRPr="00BC3517" w:rsidRDefault="00C15EB0" w:rsidP="00C15EB0">
      <w:pPr>
        <w:spacing w:after="0"/>
        <w:ind w:firstLine="720"/>
        <w:jc w:val="both"/>
        <w:rPr>
          <w:rFonts w:ascii="Times New Roman" w:hAnsi="Times New Roman" w:cs="Times New Roman"/>
          <w:highlight w:val="yellow"/>
          <w:lang w:val="lt-LT"/>
        </w:rPr>
      </w:pPr>
      <w:bookmarkStart w:id="0" w:name="_Hlk159847110"/>
      <w:bookmarkStart w:id="1" w:name="_Hlk125995986"/>
      <w:r w:rsidRPr="00BC3517">
        <w:rPr>
          <w:rFonts w:ascii="Times New Roman" w:hAnsi="Times New Roman" w:cs="Times New Roman"/>
          <w:lang w:val="lt-LT"/>
        </w:rPr>
        <w:t>Kauno technologijos universitetas (toliau – KTU, Perkančioji organizacija, pirkėjas) vykdo viešąjį pirkimą, kurio pirkimo objektas – lazerinės graviravimo-pjovimo staklės (toliau – Prekė).</w:t>
      </w:r>
    </w:p>
    <w:bookmarkEnd w:id="0"/>
    <w:p w14:paraId="202C47F7" w14:textId="77777777" w:rsidR="00C15EB0" w:rsidRPr="00BC3517" w:rsidRDefault="00C15EB0" w:rsidP="00C15EB0">
      <w:pPr>
        <w:tabs>
          <w:tab w:val="left" w:pos="426"/>
        </w:tabs>
        <w:spacing w:after="0"/>
        <w:ind w:firstLine="567"/>
        <w:jc w:val="both"/>
        <w:rPr>
          <w:rFonts w:ascii="Times New Roman" w:hAnsi="Times New Roman" w:cs="Times New Roman"/>
          <w:b/>
          <w:bCs/>
          <w:color w:val="000000" w:themeColor="text1"/>
          <w:lang w:val="lt-LT"/>
        </w:rPr>
      </w:pPr>
      <w:r w:rsidRPr="00BC3517">
        <w:rPr>
          <w:rFonts w:ascii="Times New Roman" w:hAnsi="Times New Roman" w:cs="Times New Roman"/>
          <w:color w:val="000000" w:themeColor="text1"/>
          <w:lang w:val="lt-LT"/>
        </w:rPr>
        <w:t xml:space="preserve">Pirkimo objekto pagrindinis kodas pagal Bendrą viešųjų pirkimų žodyną (BVPŽ): </w:t>
      </w:r>
      <w:r w:rsidRPr="00BC3517">
        <w:rPr>
          <w:rFonts w:ascii="Times New Roman" w:hAnsi="Times New Roman" w:cs="Times New Roman"/>
          <w:b/>
          <w:bCs/>
          <w:color w:val="000000" w:themeColor="text1"/>
          <w:lang w:val="lt-LT"/>
        </w:rPr>
        <w:t>42994200-2 Plastiko gaminių mašinos.</w:t>
      </w:r>
    </w:p>
    <w:p w14:paraId="5DD18713" w14:textId="77777777" w:rsidR="00C15EB0" w:rsidRPr="00BC3517" w:rsidRDefault="00C15EB0" w:rsidP="00C15EB0">
      <w:pPr>
        <w:tabs>
          <w:tab w:val="left" w:pos="426"/>
        </w:tabs>
        <w:spacing w:after="0"/>
        <w:ind w:firstLine="709"/>
        <w:jc w:val="both"/>
        <w:rPr>
          <w:rFonts w:ascii="Times New Roman" w:hAnsi="Times New Roman" w:cs="Times New Roman"/>
          <w:b/>
          <w:bCs/>
          <w:lang w:val="lt-LT"/>
        </w:rPr>
      </w:pPr>
      <w:r w:rsidRPr="00BC3517">
        <w:rPr>
          <w:rFonts w:ascii="Times New Roman" w:hAnsi="Times New Roman" w:cs="Times New Roman"/>
          <w:lang w:val="lt-LT"/>
        </w:rPr>
        <w:t xml:space="preserve">Maksimali pirkimui skirta lėšų suma – </w:t>
      </w:r>
      <w:r w:rsidRPr="00BC3517">
        <w:rPr>
          <w:rFonts w:ascii="Times New Roman" w:hAnsi="Times New Roman" w:cs="Times New Roman"/>
          <w:b/>
          <w:bCs/>
          <w:lang w:val="lt-LT"/>
        </w:rPr>
        <w:t>26 000,00 EUR (dvidešimt šeši tūkstančiai eurų, 00 ct) be PVM.</w:t>
      </w:r>
    </w:p>
    <w:p w14:paraId="4A37D485" w14:textId="77777777" w:rsidR="00C15EB0" w:rsidRPr="00BC3517" w:rsidRDefault="00C15EB0" w:rsidP="00C15EB0">
      <w:pPr>
        <w:tabs>
          <w:tab w:val="left" w:pos="426"/>
        </w:tabs>
        <w:spacing w:after="0"/>
        <w:ind w:firstLine="567"/>
        <w:jc w:val="both"/>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Šis prekių pirkimas apima:</w:t>
      </w:r>
    </w:p>
    <w:p w14:paraId="5AE0CC61" w14:textId="77777777" w:rsidR="00C15EB0" w:rsidRPr="00BC3517" w:rsidRDefault="00C15EB0" w:rsidP="00C15EB0">
      <w:pPr>
        <w:tabs>
          <w:tab w:val="left" w:pos="426"/>
        </w:tabs>
        <w:spacing w:after="0"/>
        <w:ind w:firstLine="567"/>
        <w:jc w:val="both"/>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w:t>
      </w:r>
      <w:r w:rsidRPr="00BC3517">
        <w:rPr>
          <w:rFonts w:ascii="Times New Roman" w:hAnsi="Times New Roman" w:cs="Times New Roman"/>
          <w:color w:val="000000" w:themeColor="text1"/>
          <w:lang w:val="lt-LT"/>
        </w:rPr>
        <w:tab/>
        <w:t>įrangos pakrovimą, iškrovimą, pristatymą, sumontavimą, instaliavimą;</w:t>
      </w:r>
    </w:p>
    <w:p w14:paraId="7D0D8BD0" w14:textId="77777777" w:rsidR="00C15EB0" w:rsidRPr="00BC3517" w:rsidRDefault="00C15EB0" w:rsidP="00C15EB0">
      <w:pPr>
        <w:tabs>
          <w:tab w:val="left" w:pos="426"/>
        </w:tabs>
        <w:spacing w:after="0"/>
        <w:ind w:firstLine="567"/>
        <w:jc w:val="both"/>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w:t>
      </w:r>
      <w:r w:rsidRPr="00BC3517">
        <w:rPr>
          <w:rFonts w:ascii="Times New Roman" w:hAnsi="Times New Roman" w:cs="Times New Roman"/>
          <w:color w:val="000000" w:themeColor="text1"/>
          <w:lang w:val="lt-LT"/>
        </w:rPr>
        <w:tab/>
        <w:t>įrangos išbandymą, jos veikimo ir valdymo funkcijų išsamų pademonstravimą.</w:t>
      </w:r>
    </w:p>
    <w:p w14:paraId="0BB99DF5" w14:textId="77777777" w:rsidR="00C15EB0" w:rsidRPr="00BC3517" w:rsidRDefault="00C15EB0" w:rsidP="00C15EB0">
      <w:pPr>
        <w:tabs>
          <w:tab w:val="left" w:pos="426"/>
        </w:tabs>
        <w:spacing w:after="0"/>
        <w:ind w:firstLine="567"/>
        <w:jc w:val="both"/>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Į prekių kainą privalo būti įskaičiuotos visos išlaidos: pakrovimo, iškrovimo, pristatymo, sumontavimo, instaliavimo, išbandymo, veikimo ir valdymo funkcijų pademonstravimo ir kitos su prekės tiekimu susijusios išlaidos, taip pat visi reikalingi mokėti mokesčiai, jei tokių būtų.</w:t>
      </w:r>
    </w:p>
    <w:p w14:paraId="6AED68FD" w14:textId="77777777" w:rsidR="00C15EB0" w:rsidRPr="00BC3517" w:rsidRDefault="00C15EB0" w:rsidP="00C15EB0">
      <w:pPr>
        <w:tabs>
          <w:tab w:val="left" w:pos="426"/>
        </w:tabs>
        <w:spacing w:after="0"/>
        <w:ind w:firstLine="567"/>
        <w:jc w:val="both"/>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Prekės turi būti pristatytos tiekėjo transportu, sumontuotos bei instaliuotos Kauno technologijos universiteto patalpose - Studentų g. 63A, C11 lab., Kaunas, Kauno m. sav. LT-51369 arba kitame, atsakingų už sutarties vykdymą KTU darbuotojų, nurodytame KTU padalinyje Kaune.</w:t>
      </w:r>
    </w:p>
    <w:p w14:paraId="30E19976" w14:textId="77777777" w:rsidR="00C15EB0" w:rsidRPr="00BC3517" w:rsidRDefault="00C15EB0" w:rsidP="00C15EB0">
      <w:pPr>
        <w:tabs>
          <w:tab w:val="left" w:pos="426"/>
        </w:tabs>
        <w:spacing w:after="0"/>
        <w:ind w:firstLine="567"/>
        <w:jc w:val="both"/>
        <w:rPr>
          <w:rFonts w:ascii="Times New Roman" w:hAnsi="Times New Roman" w:cs="Times New Roman"/>
          <w:color w:val="000000" w:themeColor="text1"/>
          <w:lang w:val="lt-LT"/>
        </w:rPr>
      </w:pPr>
      <w:r w:rsidRPr="00BC3517">
        <w:rPr>
          <w:rFonts w:ascii="Times New Roman" w:hAnsi="Times New Roman" w:cs="Times New Roman"/>
          <w:b/>
          <w:bCs/>
          <w:color w:val="000000" w:themeColor="text1"/>
          <w:lang w:val="lt-LT"/>
        </w:rPr>
        <w:t>Prekės turi turėti CE ženklinimą</w:t>
      </w:r>
      <w:r w:rsidRPr="00BC3517">
        <w:rPr>
          <w:rFonts w:ascii="Times New Roman" w:hAnsi="Times New Roman" w:cs="Times New Roman"/>
          <w:color w:val="000000" w:themeColor="text1"/>
          <w:lang w:val="lt-LT"/>
        </w:rPr>
        <w:t xml:space="preserve"> ir Tiekėjas turi pateikti tai įrodančius dokumentus prekės pristatymo metu (notifikuotos įstaigos išduotas sertifikatas (arba lygiavertis)).</w:t>
      </w:r>
    </w:p>
    <w:p w14:paraId="59C91EE7" w14:textId="77777777" w:rsidR="00C15EB0" w:rsidRPr="00BC3517" w:rsidRDefault="00C15EB0" w:rsidP="00C15EB0">
      <w:pPr>
        <w:spacing w:after="0"/>
        <w:ind w:firstLine="567"/>
        <w:jc w:val="both"/>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Kartu su pristatyta įranga turi būti pateikiamos darbo ir/ar eksploatavimo ir/ar priežiūros naudojimosi vadovas (instrukcijos) lietuvių ir anglų kalba.</w:t>
      </w:r>
    </w:p>
    <w:p w14:paraId="13B3785C" w14:textId="77777777" w:rsidR="00C15EB0" w:rsidRPr="00BC3517" w:rsidRDefault="00C15EB0" w:rsidP="00C15EB0">
      <w:pPr>
        <w:spacing w:after="0"/>
        <w:ind w:firstLine="567"/>
        <w:jc w:val="both"/>
        <w:rPr>
          <w:rFonts w:ascii="Times New Roman" w:hAnsi="Times New Roman" w:cs="Times New Roman"/>
          <w:color w:val="000000" w:themeColor="text1"/>
          <w:lang w:val="lt-LT"/>
        </w:rPr>
      </w:pPr>
      <w:bookmarkStart w:id="2" w:name="_Hlk121737378"/>
      <w:r w:rsidRPr="00BC3517">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bookmarkEnd w:id="2"/>
    <w:p w14:paraId="671D1F3C" w14:textId="5E247958" w:rsidR="00C15EB0" w:rsidRPr="00BC3517" w:rsidRDefault="008403A4" w:rsidP="00C15EB0">
      <w:pPr>
        <w:spacing w:after="0"/>
        <w:ind w:firstLine="567"/>
        <w:jc w:val="both"/>
        <w:rPr>
          <w:rFonts w:ascii="Times New Roman" w:hAnsi="Times New Roman" w:cs="Times New Roman"/>
          <w:bCs/>
          <w:lang w:val="lt-LT"/>
        </w:rPr>
      </w:pPr>
      <w:r>
        <w:rPr>
          <w:rFonts w:ascii="Times New Roman" w:hAnsi="Times New Roman" w:cs="Times New Roman"/>
          <w:bCs/>
          <w:color w:val="000000" w:themeColor="text1"/>
          <w:lang w:val="lt-LT"/>
        </w:rPr>
        <w:t>S</w:t>
      </w:r>
      <w:r w:rsidR="00C15EB0" w:rsidRPr="00BC3517">
        <w:rPr>
          <w:rFonts w:ascii="Times New Roman" w:hAnsi="Times New Roman" w:cs="Times New Roman"/>
          <w:bCs/>
          <w:color w:val="000000" w:themeColor="text1"/>
          <w:lang w:val="lt-LT"/>
        </w:rPr>
        <w:t xml:space="preserve">utartyje Tiekėjo numatytų įsipareigojimų atlikimo terminas – </w:t>
      </w:r>
      <w:r w:rsidR="00C15EB0" w:rsidRPr="00BC3517">
        <w:rPr>
          <w:rFonts w:ascii="Times New Roman" w:hAnsi="Times New Roman" w:cs="Times New Roman"/>
          <w:b/>
          <w:color w:val="000000" w:themeColor="text1"/>
          <w:lang w:val="lt-LT"/>
        </w:rPr>
        <w:t>ne vėliau kaip iki 2025 m. gruodžio 19 d. (imtinai)</w:t>
      </w:r>
      <w:r w:rsidR="00C15EB0" w:rsidRPr="00BC3517">
        <w:rPr>
          <w:rFonts w:ascii="Times New Roman" w:hAnsi="Times New Roman" w:cs="Times New Roman"/>
          <w:b/>
          <w:lang w:val="lt-LT"/>
        </w:rPr>
        <w:t xml:space="preserve"> nuo sutarties įsigaliojimo dienos</w:t>
      </w:r>
      <w:r w:rsidR="00C15EB0" w:rsidRPr="00BC3517">
        <w:rPr>
          <w:rFonts w:ascii="Times New Roman" w:hAnsi="Times New Roman" w:cs="Times New Roman"/>
          <w:b/>
          <w:color w:val="000000" w:themeColor="text1"/>
          <w:lang w:val="lt-LT"/>
        </w:rPr>
        <w:t xml:space="preserve">. </w:t>
      </w:r>
    </w:p>
    <w:p w14:paraId="63443B61" w14:textId="77777777" w:rsidR="00C15EB0" w:rsidRPr="00BC3517" w:rsidRDefault="00C15EB0" w:rsidP="00C15EB0">
      <w:pPr>
        <w:spacing w:after="0"/>
        <w:ind w:firstLine="567"/>
        <w:jc w:val="both"/>
        <w:rPr>
          <w:rFonts w:ascii="Times New Roman" w:hAnsi="Times New Roman" w:cs="Times New Roman"/>
          <w:b/>
          <w:lang w:val="lt-LT"/>
        </w:rPr>
      </w:pPr>
      <w:r w:rsidRPr="00BC3517">
        <w:rPr>
          <w:rFonts w:ascii="Times New Roman" w:hAnsi="Times New Roman" w:cs="Times New Roman"/>
          <w:lang w:val="lt-LT"/>
        </w:rPr>
        <w:t xml:space="preserve">Kartu su Pasiūlymu Tiekėjas privalo pateikti siūlomos įrangos techninių charakteristikų/parametrų reikšmes pagrindžiančius dokumentus ir/ar brošiūras ir/ar informacinius lapelius ir/ar kitą informacinę medžiagą į šiuos dokumentus lietuvių ir/ar anglų kalba (nuorodas į gaminio pasą ar bukletą, kuriuose Perkančioji organizacija galėtų patikrinti siūlomo gaminio charakteristikas arba pateikti atitinkamos informacijos dokumento skenuotą </w:t>
      </w:r>
      <w:r w:rsidRPr="00BC3517">
        <w:rPr>
          <w:rFonts w:ascii="Times New Roman" w:hAnsi="Times New Roman" w:cs="Times New Roman"/>
          <w:color w:val="000000" w:themeColor="text1"/>
          <w:lang w:val="lt-LT"/>
        </w:rPr>
        <w:t>versiją).</w:t>
      </w:r>
    </w:p>
    <w:p w14:paraId="4BA6D85F" w14:textId="77777777" w:rsidR="00C15EB0" w:rsidRPr="00BC3517" w:rsidRDefault="00C15EB0" w:rsidP="00C15EB0">
      <w:pPr>
        <w:pStyle w:val="ListParagraph"/>
        <w:suppressAutoHyphens/>
        <w:spacing w:after="0" w:line="240" w:lineRule="auto"/>
        <w:ind w:left="0" w:firstLine="567"/>
        <w:jc w:val="both"/>
        <w:rPr>
          <w:rFonts w:ascii="Times New Roman" w:hAnsi="Times New Roman" w:cs="Times New Roman"/>
          <w:b/>
          <w:bCs/>
          <w:color w:val="000000" w:themeColor="text1"/>
          <w:lang w:val="lt-LT"/>
        </w:rPr>
      </w:pPr>
      <w:r w:rsidRPr="00BC3517">
        <w:rPr>
          <w:rFonts w:ascii="Times New Roman" w:hAnsi="Times New Roman" w:cs="Times New Roman"/>
          <w:lang w:val="lt-LT"/>
        </w:rPr>
        <w:t xml:space="preserve">Prekei ir ją sudarančioms atskiroms dalims, išskyrus – stiklinę lazerio tūbą, turi būti suteikiama ne trumpesnė nei </w:t>
      </w:r>
      <w:r w:rsidRPr="00BC3517">
        <w:rPr>
          <w:rFonts w:ascii="Times New Roman" w:hAnsi="Times New Roman" w:cs="Times New Roman"/>
          <w:b/>
          <w:bCs/>
          <w:lang w:val="lt-LT"/>
        </w:rPr>
        <w:t>24 mėn. garantija</w:t>
      </w:r>
      <w:r w:rsidRPr="00BC3517">
        <w:rPr>
          <w:rFonts w:ascii="Times New Roman" w:hAnsi="Times New Roman" w:cs="Times New Roman"/>
          <w:lang w:val="lt-LT"/>
        </w:rPr>
        <w:t xml:space="preserve">. Stiklinei lazerio tūbai turi būti suteikiama ne trumpesnė nei </w:t>
      </w:r>
      <w:r w:rsidRPr="00BC3517">
        <w:rPr>
          <w:rFonts w:ascii="Times New Roman" w:hAnsi="Times New Roman" w:cs="Times New Roman"/>
          <w:b/>
          <w:bCs/>
          <w:lang w:val="lt-LT"/>
        </w:rPr>
        <w:t>12 mėn. garantija</w:t>
      </w:r>
      <w:r w:rsidRPr="00BC3517">
        <w:rPr>
          <w:rFonts w:ascii="Times New Roman" w:hAnsi="Times New Roman" w:cs="Times New Roman"/>
          <w:lang w:val="lt-LT"/>
        </w:rPr>
        <w:t xml:space="preserve">. Tiekėjas privalo su parduodamomis prekėmis perduoti Prekių garantiją patvirtinančius dokumentus. </w:t>
      </w:r>
      <w:r w:rsidRPr="00BC3517">
        <w:rPr>
          <w:rFonts w:ascii="Times New Roman" w:hAnsi="Times New Roman" w:cs="Times New Roman"/>
          <w:color w:val="000000" w:themeColor="text1"/>
          <w:lang w:val="lt-LT"/>
        </w:rPr>
        <w:t>Tiekėjas įrangos naudojimo vietoje turės užtikrinti parduotos įrangos garantinę priežiūrą ir garantinį remontą.</w:t>
      </w:r>
    </w:p>
    <w:p w14:paraId="5AC79013" w14:textId="77777777" w:rsidR="00C15EB0" w:rsidRPr="00BC3517" w:rsidRDefault="00C15EB0" w:rsidP="00C15EB0">
      <w:pPr>
        <w:pStyle w:val="ListParagraph"/>
        <w:suppressAutoHyphens/>
        <w:spacing w:after="0" w:line="240" w:lineRule="auto"/>
        <w:ind w:left="0" w:firstLine="567"/>
        <w:jc w:val="both"/>
        <w:rPr>
          <w:rFonts w:ascii="Times New Roman" w:hAnsi="Times New Roman" w:cs="Times New Roman"/>
          <w:lang w:val="lt-LT"/>
        </w:rPr>
      </w:pPr>
      <w:r w:rsidRPr="00BC3517">
        <w:rPr>
          <w:rFonts w:ascii="Times New Roman" w:hAnsi="Times New Roman" w:cs="Times New Roman"/>
          <w:lang w:val="lt-LT"/>
        </w:rPr>
        <w:t xml:space="preserve">Garantiniu laikotarpiu tiekėjas privalo ne ilgiau kaip per </w:t>
      </w:r>
      <w:r w:rsidRPr="00BC3517">
        <w:rPr>
          <w:rFonts w:ascii="Times New Roman" w:hAnsi="Times New Roman" w:cs="Times New Roman"/>
          <w:b/>
          <w:bCs/>
          <w:lang w:val="lt-LT"/>
        </w:rPr>
        <w:t>20 darbo dienų</w:t>
      </w:r>
      <w:r w:rsidRPr="00BC3517">
        <w:rPr>
          <w:rFonts w:ascii="Times New Roman" w:hAnsi="Times New Roman" w:cs="Times New Roman"/>
          <w:lang w:val="lt-LT"/>
        </w:rPr>
        <w:t xml:space="preserve"> nuo pranešimo apie gedimą dienos pašalinti gedimą, o jei tai neįmanoma atlikti vietoje - išsiųsti remontuoti tiekėjui ir pateikti Perkančiosios organizacijos atsakingam už Sutarties vykdymą KTU darbuotojui išsiuntimo dokumentų kopiją.</w:t>
      </w:r>
    </w:p>
    <w:p w14:paraId="34EF0165" w14:textId="77777777" w:rsidR="00C15EB0" w:rsidRPr="00BC3517" w:rsidRDefault="00C15EB0" w:rsidP="00C15EB0">
      <w:pPr>
        <w:spacing w:after="0"/>
        <w:ind w:firstLine="567"/>
        <w:jc w:val="both"/>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50154706" w14:textId="77777777" w:rsidR="00C15EB0" w:rsidRPr="00BC3517" w:rsidRDefault="00C15EB0" w:rsidP="00C15EB0">
      <w:pPr>
        <w:spacing w:after="0"/>
        <w:ind w:firstLine="567"/>
        <w:jc w:val="both"/>
        <w:rPr>
          <w:rFonts w:ascii="Times New Roman" w:hAnsi="Times New Roman" w:cs="Times New Roman"/>
          <w:bCs/>
          <w:lang w:val="lt-LT"/>
        </w:rPr>
      </w:pPr>
      <w:r w:rsidRPr="00BC3517">
        <w:rPr>
          <w:rFonts w:ascii="Times New Roman" w:hAnsi="Times New Roman" w:cs="Times New Roman"/>
          <w:bCs/>
          <w:lang w:val="lt-LT"/>
        </w:rPr>
        <w:t xml:space="preserve">Aplinkosauginiai kriterijai Prekei nustatomi vadovaujantis Aplinkos apsaugos kriterijų taikymo, vykdant žaliuosius pirkimus, tvarkos aprašo, patvirtinto 2011 m. </w:t>
      </w:r>
      <w:r w:rsidRPr="00BC3517">
        <w:rPr>
          <w:rFonts w:ascii="Times New Roman" w:hAnsi="Times New Roman" w:cs="Times New Roman"/>
          <w:lang w:val="lt-LT"/>
        </w:rPr>
        <w:t xml:space="preserve">birželio 28 d. </w:t>
      </w:r>
      <w:r w:rsidRPr="00BC3517">
        <w:rPr>
          <w:rFonts w:ascii="Times New Roman" w:hAnsi="Times New Roman" w:cs="Times New Roman"/>
          <w:bCs/>
          <w:lang w:val="lt-LT"/>
        </w:rPr>
        <w:t>įsakymu</w:t>
      </w:r>
      <w:r w:rsidRPr="00BC3517">
        <w:rPr>
          <w:rFonts w:ascii="Times New Roman" w:hAnsi="Times New Roman" w:cs="Times New Roman"/>
          <w:lang w:val="lt-LT"/>
        </w:rPr>
        <w:t xml:space="preserve"> D1-508 „Dėl Aplinkos apsaugos </w:t>
      </w:r>
      <w:r w:rsidRPr="00BC3517">
        <w:rPr>
          <w:rFonts w:ascii="Times New Roman" w:hAnsi="Times New Roman" w:cs="Times New Roman"/>
          <w:lang w:val="lt-LT"/>
        </w:rPr>
        <w:lastRenderedPageBreak/>
        <w:t xml:space="preserve">kriterijų </w:t>
      </w:r>
      <w:r w:rsidRPr="00BC3517">
        <w:rPr>
          <w:rFonts w:ascii="Times New Roman" w:hAnsi="Times New Roman" w:cs="Times New Roman"/>
          <w:bCs/>
          <w:lang w:val="lt-LT"/>
        </w:rPr>
        <w:t>taikymo, vykdant žaliuosius pirkimus</w:t>
      </w:r>
      <w:r w:rsidRPr="00BC3517">
        <w:rPr>
          <w:rFonts w:ascii="Times New Roman" w:hAnsi="Times New Roman" w:cs="Times New Roman"/>
          <w:lang w:val="lt-LT"/>
        </w:rPr>
        <w:t xml:space="preserve">, tvarkos aprašo patvirtinimo“ </w:t>
      </w:r>
      <w:r w:rsidRPr="00BC3517">
        <w:rPr>
          <w:rFonts w:ascii="Times New Roman" w:hAnsi="Times New Roman" w:cs="Times New Roman"/>
          <w:bCs/>
          <w:lang w:val="lt-LT"/>
        </w:rPr>
        <w:t>(toliau – Tvarkos aprašas)</w:t>
      </w:r>
      <w:r w:rsidRPr="00BC3517">
        <w:rPr>
          <w:rFonts w:ascii="Times New Roman" w:hAnsi="Times New Roman" w:cs="Times New Roman"/>
          <w:lang w:val="lt-LT"/>
        </w:rPr>
        <w:t xml:space="preserve"> </w:t>
      </w:r>
      <w:r w:rsidRPr="00BC3517">
        <w:rPr>
          <w:rFonts w:ascii="Times New Roman" w:hAnsi="Times New Roman" w:cs="Times New Roman"/>
          <w:bCs/>
          <w:lang w:val="lt-LT"/>
        </w:rPr>
        <w:t xml:space="preserve">aktualios redakcijos 4.4.4 punktu: </w:t>
      </w:r>
    </w:p>
    <w:p w14:paraId="5B528805" w14:textId="77777777" w:rsidR="00C15EB0" w:rsidRPr="00BC3517" w:rsidRDefault="00C15EB0" w:rsidP="00C15EB0">
      <w:pPr>
        <w:numPr>
          <w:ilvl w:val="0"/>
          <w:numId w:val="11"/>
        </w:numPr>
        <w:spacing w:after="0" w:line="240" w:lineRule="auto"/>
        <w:jc w:val="both"/>
        <w:rPr>
          <w:rFonts w:ascii="Times New Roman" w:hAnsi="Times New Roman" w:cs="Times New Roman"/>
          <w:bCs/>
          <w:iCs/>
          <w:lang w:val="lt-LT"/>
        </w:rPr>
      </w:pPr>
      <w:r w:rsidRPr="00BC3517">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083915AA" w14:textId="77777777" w:rsidR="00C15EB0" w:rsidRPr="00BC3517" w:rsidRDefault="00C15EB0" w:rsidP="00C15EB0">
      <w:pPr>
        <w:numPr>
          <w:ilvl w:val="0"/>
          <w:numId w:val="11"/>
        </w:numPr>
        <w:spacing w:after="0" w:line="240" w:lineRule="auto"/>
        <w:jc w:val="both"/>
        <w:rPr>
          <w:rFonts w:ascii="Times New Roman" w:hAnsi="Times New Roman" w:cs="Times New Roman"/>
          <w:bCs/>
          <w:iCs/>
          <w:lang w:val="lt-LT"/>
        </w:rPr>
      </w:pPr>
      <w:r w:rsidRPr="00BC3517">
        <w:rPr>
          <w:rFonts w:ascii="Times New Roman" w:hAnsi="Times New Roman" w:cs="Times New Roman"/>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1100D92D" w14:textId="77777777" w:rsidR="00C15EB0" w:rsidRPr="00BC3517" w:rsidRDefault="00C15EB0" w:rsidP="00C15EB0">
      <w:pPr>
        <w:jc w:val="both"/>
        <w:rPr>
          <w:rFonts w:ascii="Times New Roman" w:hAnsi="Times New Roman" w:cs="Times New Roman"/>
          <w:lang w:val="lt-LT"/>
        </w:rPr>
      </w:pPr>
    </w:p>
    <w:bookmarkEnd w:id="1"/>
    <w:p w14:paraId="68985296" w14:textId="77777777" w:rsidR="00C15EB0" w:rsidRPr="00BC3517" w:rsidRDefault="00C15EB0" w:rsidP="00C15EB0">
      <w:pPr>
        <w:spacing w:after="160" w:line="259" w:lineRule="auto"/>
        <w:jc w:val="center"/>
        <w:rPr>
          <w:rFonts w:ascii="Times New Roman" w:hAnsi="Times New Roman" w:cs="Times New Roman"/>
          <w:b/>
          <w:bCs/>
          <w:color w:val="000000" w:themeColor="text1"/>
          <w:lang w:val="lt-LT"/>
        </w:rPr>
      </w:pPr>
      <w:r w:rsidRPr="00BC3517">
        <w:rPr>
          <w:rFonts w:ascii="Times New Roman" w:hAnsi="Times New Roman" w:cs="Times New Roman"/>
          <w:b/>
          <w:bCs/>
          <w:color w:val="000000" w:themeColor="text1"/>
          <w:lang w:val="lt-LT"/>
        </w:rPr>
        <w:t>DETALI TECHNINĖ SPECIFIKACIJA</w:t>
      </w:r>
    </w:p>
    <w:tbl>
      <w:tblPr>
        <w:tblStyle w:val="TableGrid"/>
        <w:tblW w:w="0" w:type="auto"/>
        <w:tblLook w:val="04A0" w:firstRow="1" w:lastRow="0" w:firstColumn="1" w:lastColumn="0" w:noHBand="0" w:noVBand="1"/>
      </w:tblPr>
      <w:tblGrid>
        <w:gridCol w:w="570"/>
        <w:gridCol w:w="2260"/>
        <w:gridCol w:w="3689"/>
        <w:gridCol w:w="3109"/>
      </w:tblGrid>
      <w:tr w:rsidR="00C15EB0" w:rsidRPr="00BC3517" w14:paraId="55861CE7" w14:textId="77777777" w:rsidTr="00B41182">
        <w:tc>
          <w:tcPr>
            <w:tcW w:w="570" w:type="dxa"/>
            <w:vAlign w:val="center"/>
          </w:tcPr>
          <w:p w14:paraId="36A52A05" w14:textId="77777777" w:rsidR="00C15EB0" w:rsidRPr="00BC3517" w:rsidRDefault="00C15EB0" w:rsidP="00B41182">
            <w:pPr>
              <w:jc w:val="center"/>
              <w:rPr>
                <w:rFonts w:ascii="Times New Roman" w:hAnsi="Times New Roman" w:cs="Times New Roman"/>
                <w:b/>
                <w:bCs/>
                <w:color w:val="000000" w:themeColor="text1"/>
                <w:lang w:val="lt-LT"/>
              </w:rPr>
            </w:pPr>
            <w:r w:rsidRPr="00BC3517">
              <w:rPr>
                <w:rFonts w:ascii="Times New Roman" w:hAnsi="Times New Roman" w:cs="Times New Roman"/>
                <w:b/>
                <w:bCs/>
                <w:color w:val="000000" w:themeColor="text1"/>
                <w:lang w:val="lt-LT"/>
              </w:rPr>
              <w:t>Eil. Nr.</w:t>
            </w:r>
          </w:p>
        </w:tc>
        <w:tc>
          <w:tcPr>
            <w:tcW w:w="2260" w:type="dxa"/>
            <w:vAlign w:val="center"/>
          </w:tcPr>
          <w:p w14:paraId="7949E05F" w14:textId="77777777" w:rsidR="00C15EB0" w:rsidRPr="00BC3517" w:rsidRDefault="00C15EB0" w:rsidP="00B41182">
            <w:pPr>
              <w:jc w:val="center"/>
              <w:rPr>
                <w:rFonts w:ascii="Times New Roman" w:hAnsi="Times New Roman" w:cs="Times New Roman"/>
                <w:b/>
                <w:bCs/>
                <w:color w:val="000000" w:themeColor="text1"/>
                <w:lang w:val="lt-LT"/>
              </w:rPr>
            </w:pPr>
            <w:r w:rsidRPr="00BC3517">
              <w:rPr>
                <w:rFonts w:ascii="Times New Roman" w:hAnsi="Times New Roman" w:cs="Times New Roman"/>
                <w:b/>
                <w:bCs/>
                <w:color w:val="000000" w:themeColor="text1"/>
                <w:lang w:val="lt-LT"/>
              </w:rPr>
              <w:t>Techninės specifikacijos savybė</w:t>
            </w:r>
          </w:p>
        </w:tc>
        <w:tc>
          <w:tcPr>
            <w:tcW w:w="3689" w:type="dxa"/>
            <w:vAlign w:val="center"/>
          </w:tcPr>
          <w:p w14:paraId="2231A58F" w14:textId="77777777" w:rsidR="00C15EB0" w:rsidRPr="00BC3517" w:rsidRDefault="00C15EB0" w:rsidP="00B41182">
            <w:pPr>
              <w:jc w:val="center"/>
              <w:rPr>
                <w:rFonts w:ascii="Times New Roman" w:hAnsi="Times New Roman" w:cs="Times New Roman"/>
                <w:b/>
                <w:bCs/>
                <w:color w:val="000000" w:themeColor="text1"/>
                <w:lang w:val="lt-LT"/>
              </w:rPr>
            </w:pPr>
            <w:r w:rsidRPr="00BC3517">
              <w:rPr>
                <w:rFonts w:ascii="Times New Roman" w:hAnsi="Times New Roman" w:cs="Times New Roman"/>
                <w:b/>
                <w:bCs/>
                <w:color w:val="000000" w:themeColor="text1"/>
                <w:lang w:val="lt-LT"/>
              </w:rPr>
              <w:t>Minimalūs reikalavimai</w:t>
            </w:r>
          </w:p>
        </w:tc>
        <w:tc>
          <w:tcPr>
            <w:tcW w:w="3109" w:type="dxa"/>
            <w:vAlign w:val="center"/>
          </w:tcPr>
          <w:p w14:paraId="65A91AF7" w14:textId="77777777" w:rsidR="00C15EB0" w:rsidRPr="00BC3517" w:rsidRDefault="00C15EB0" w:rsidP="00B41182">
            <w:pPr>
              <w:jc w:val="center"/>
              <w:rPr>
                <w:rFonts w:ascii="Times New Roman" w:hAnsi="Times New Roman" w:cs="Times New Roman"/>
                <w:b/>
                <w:bCs/>
                <w:lang w:val="lt-LT"/>
              </w:rPr>
            </w:pPr>
            <w:r w:rsidRPr="00BC3517">
              <w:rPr>
                <w:rFonts w:ascii="Times New Roman" w:hAnsi="Times New Roman" w:cs="Times New Roman"/>
                <w:b/>
                <w:bCs/>
                <w:lang w:val="lt-LT"/>
              </w:rPr>
              <w:t>Siūlomų prekių konkretūs techniniai parametrai; tiksli nuoroda kuriame prisegtame dokumente ir jo puslapyje yra pateikta informacija apie prekę;</w:t>
            </w:r>
          </w:p>
          <w:p w14:paraId="237C6287" w14:textId="77777777" w:rsidR="00C15EB0" w:rsidRPr="00BC3517" w:rsidRDefault="00C15EB0" w:rsidP="00B41182">
            <w:pPr>
              <w:jc w:val="center"/>
              <w:rPr>
                <w:rFonts w:ascii="Times New Roman" w:hAnsi="Times New Roman" w:cs="Times New Roman"/>
                <w:b/>
                <w:bCs/>
                <w:lang w:val="lt-LT"/>
              </w:rPr>
            </w:pPr>
            <w:r w:rsidRPr="00BC3517">
              <w:rPr>
                <w:rFonts w:ascii="Times New Roman" w:hAnsi="Times New Roman" w:cs="Times New Roman"/>
                <w:b/>
                <w:bCs/>
                <w:lang w:val="lt-LT"/>
              </w:rPr>
              <w:t>Gamintojas ir modelis</w:t>
            </w:r>
          </w:p>
          <w:p w14:paraId="75DCA4FD" w14:textId="77777777" w:rsidR="00C15EB0" w:rsidRPr="00BC3517" w:rsidRDefault="00C15EB0" w:rsidP="00B41182">
            <w:pPr>
              <w:jc w:val="center"/>
              <w:rPr>
                <w:rFonts w:ascii="Times New Roman" w:hAnsi="Times New Roman" w:cs="Times New Roman"/>
                <w:b/>
                <w:bCs/>
                <w:lang w:val="lt-LT"/>
              </w:rPr>
            </w:pPr>
          </w:p>
          <w:p w14:paraId="2CB276D9" w14:textId="77777777" w:rsidR="00C15EB0" w:rsidRPr="00BC3517" w:rsidRDefault="00C15EB0" w:rsidP="00B41182">
            <w:pPr>
              <w:jc w:val="center"/>
              <w:rPr>
                <w:rFonts w:ascii="Times New Roman" w:hAnsi="Times New Roman" w:cs="Times New Roman"/>
                <w:b/>
                <w:bCs/>
                <w:color w:val="000000" w:themeColor="text1"/>
                <w:lang w:val="lt-LT"/>
              </w:rPr>
            </w:pPr>
            <w:r w:rsidRPr="00BC3517">
              <w:rPr>
                <w:rFonts w:ascii="Times New Roman" w:eastAsia="Calibri" w:hAnsi="Times New Roman" w:cs="Times New Roman"/>
                <w:b/>
                <w:bCs/>
                <w:lang w:val="lt-LT" w:eastAsia="lt-LT"/>
              </w:rPr>
              <w:t>(Pildo tiekėjas)</w:t>
            </w:r>
          </w:p>
        </w:tc>
      </w:tr>
      <w:tr w:rsidR="00C15EB0" w:rsidRPr="00BC3517" w14:paraId="1EB99FFC" w14:textId="77777777" w:rsidTr="00B41182">
        <w:tc>
          <w:tcPr>
            <w:tcW w:w="570" w:type="dxa"/>
            <w:vAlign w:val="center"/>
          </w:tcPr>
          <w:p w14:paraId="150F9AFE"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1.</w:t>
            </w:r>
          </w:p>
        </w:tc>
        <w:tc>
          <w:tcPr>
            <w:tcW w:w="2260" w:type="dxa"/>
            <w:vAlign w:val="center"/>
          </w:tcPr>
          <w:p w14:paraId="12B9CA48"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Komplektacija</w:t>
            </w:r>
          </w:p>
        </w:tc>
        <w:tc>
          <w:tcPr>
            <w:tcW w:w="3689" w:type="dxa"/>
            <w:vAlign w:val="center"/>
          </w:tcPr>
          <w:p w14:paraId="7C91F4FC"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Lazerinės graviravimo–pjovimo staklės su valdymo kompiuteriu, aušinimo sistema, ištraukiamu stalumi, ištraukiamo oro sistema (ventiliatorius), oro tiekimo sistema (kompresorius), programinė įranga.</w:t>
            </w:r>
          </w:p>
        </w:tc>
        <w:tc>
          <w:tcPr>
            <w:tcW w:w="3109" w:type="dxa"/>
            <w:vAlign w:val="center"/>
          </w:tcPr>
          <w:p w14:paraId="067056AB"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31C449B0" w14:textId="77777777" w:rsidTr="00B41182">
        <w:tc>
          <w:tcPr>
            <w:tcW w:w="570" w:type="dxa"/>
            <w:vAlign w:val="center"/>
          </w:tcPr>
          <w:p w14:paraId="523B536C"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2.</w:t>
            </w:r>
          </w:p>
        </w:tc>
        <w:tc>
          <w:tcPr>
            <w:tcW w:w="2260" w:type="dxa"/>
            <w:vAlign w:val="center"/>
          </w:tcPr>
          <w:p w14:paraId="48FC3E03"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Paskirtis</w:t>
            </w:r>
          </w:p>
        </w:tc>
        <w:tc>
          <w:tcPr>
            <w:tcW w:w="3689" w:type="dxa"/>
            <w:vAlign w:val="center"/>
          </w:tcPr>
          <w:p w14:paraId="0FE3C286"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Graviravimui ir pjovimui įvairių medžiagų (medžio, akrilo, plastiko, odos, gumos, faneros, kai kurių metalų paviršiaus oksidacijai).</w:t>
            </w:r>
          </w:p>
        </w:tc>
        <w:tc>
          <w:tcPr>
            <w:tcW w:w="3109" w:type="dxa"/>
            <w:vAlign w:val="center"/>
          </w:tcPr>
          <w:p w14:paraId="2FAA4275"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7590A660" w14:textId="77777777" w:rsidTr="00B41182">
        <w:tc>
          <w:tcPr>
            <w:tcW w:w="570" w:type="dxa"/>
            <w:vAlign w:val="center"/>
          </w:tcPr>
          <w:p w14:paraId="524BADD8"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3.</w:t>
            </w:r>
          </w:p>
        </w:tc>
        <w:tc>
          <w:tcPr>
            <w:tcW w:w="2260" w:type="dxa"/>
            <w:vAlign w:val="center"/>
          </w:tcPr>
          <w:p w14:paraId="3C590731"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Lazerio tipas</w:t>
            </w:r>
          </w:p>
        </w:tc>
        <w:tc>
          <w:tcPr>
            <w:tcW w:w="3689" w:type="dxa"/>
            <w:vAlign w:val="center"/>
          </w:tcPr>
          <w:p w14:paraId="3E75C6D5"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RECI CO₂ arba lygiavertis lazeris;</w:t>
            </w:r>
          </w:p>
          <w:p w14:paraId="47599FA9" w14:textId="77777777" w:rsidR="00C15EB0" w:rsidRPr="00BC3517" w:rsidRDefault="00C15EB0" w:rsidP="00B41182">
            <w:pPr>
              <w:jc w:val="center"/>
              <w:rPr>
                <w:rFonts w:ascii="Times New Roman" w:hAnsi="Times New Roman" w:cs="Times New Roman"/>
                <w:color w:val="000000" w:themeColor="text1"/>
                <w:highlight w:val="yellow"/>
                <w:lang w:val="lt-LT"/>
              </w:rPr>
            </w:pPr>
            <w:r w:rsidRPr="00BC3517">
              <w:rPr>
                <w:rFonts w:ascii="Times New Roman" w:hAnsi="Times New Roman" w:cs="Times New Roman"/>
                <w:color w:val="000000" w:themeColor="text1"/>
                <w:lang w:val="lt-LT"/>
              </w:rPr>
              <w:t>RF arba lygiaverčio lazerio komplektacija.</w:t>
            </w:r>
          </w:p>
        </w:tc>
        <w:tc>
          <w:tcPr>
            <w:tcW w:w="3109" w:type="dxa"/>
            <w:vAlign w:val="center"/>
          </w:tcPr>
          <w:p w14:paraId="544EFEC5"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72F0EC03" w14:textId="77777777" w:rsidTr="00B41182">
        <w:tc>
          <w:tcPr>
            <w:tcW w:w="570" w:type="dxa"/>
            <w:vAlign w:val="center"/>
          </w:tcPr>
          <w:p w14:paraId="494BB6C6"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4.</w:t>
            </w:r>
          </w:p>
        </w:tc>
        <w:tc>
          <w:tcPr>
            <w:tcW w:w="2260" w:type="dxa"/>
            <w:vAlign w:val="center"/>
          </w:tcPr>
          <w:p w14:paraId="78AF942E"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Darbinis plotas</w:t>
            </w:r>
          </w:p>
        </w:tc>
        <w:tc>
          <w:tcPr>
            <w:tcW w:w="3689" w:type="dxa"/>
            <w:vAlign w:val="center"/>
          </w:tcPr>
          <w:p w14:paraId="02D4A924"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Ne mažesnis kaip 1400 x 900 mm.</w:t>
            </w:r>
          </w:p>
        </w:tc>
        <w:tc>
          <w:tcPr>
            <w:tcW w:w="3109" w:type="dxa"/>
            <w:vAlign w:val="center"/>
          </w:tcPr>
          <w:p w14:paraId="33698A71"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6EBD0BF5" w14:textId="77777777" w:rsidTr="00B41182">
        <w:tc>
          <w:tcPr>
            <w:tcW w:w="570" w:type="dxa"/>
            <w:vAlign w:val="center"/>
          </w:tcPr>
          <w:p w14:paraId="1F9B3391"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5.</w:t>
            </w:r>
          </w:p>
        </w:tc>
        <w:tc>
          <w:tcPr>
            <w:tcW w:w="2260" w:type="dxa"/>
            <w:vAlign w:val="center"/>
          </w:tcPr>
          <w:p w14:paraId="2015FA8C"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Darbinis stalo aukštis</w:t>
            </w:r>
          </w:p>
        </w:tc>
        <w:tc>
          <w:tcPr>
            <w:tcW w:w="3689" w:type="dxa"/>
            <w:vAlign w:val="center"/>
          </w:tcPr>
          <w:p w14:paraId="0639A188"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Reguliuojamas (automatizuotas).</w:t>
            </w:r>
          </w:p>
        </w:tc>
        <w:tc>
          <w:tcPr>
            <w:tcW w:w="3109" w:type="dxa"/>
            <w:vAlign w:val="center"/>
          </w:tcPr>
          <w:p w14:paraId="6BF69B9F"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13C58A52" w14:textId="77777777" w:rsidTr="00B41182">
        <w:tc>
          <w:tcPr>
            <w:tcW w:w="570" w:type="dxa"/>
            <w:vAlign w:val="center"/>
          </w:tcPr>
          <w:p w14:paraId="6580B71A"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6.</w:t>
            </w:r>
          </w:p>
        </w:tc>
        <w:tc>
          <w:tcPr>
            <w:tcW w:w="2260" w:type="dxa"/>
            <w:vAlign w:val="center"/>
          </w:tcPr>
          <w:p w14:paraId="15FD5F74"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Lazerio galia</w:t>
            </w:r>
          </w:p>
        </w:tc>
        <w:tc>
          <w:tcPr>
            <w:tcW w:w="3689" w:type="dxa"/>
            <w:vAlign w:val="center"/>
          </w:tcPr>
          <w:p w14:paraId="3443940C"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RECI CO₂ arba lygiaverčio lazerio - ne mažiau kaip 100 W;</w:t>
            </w:r>
          </w:p>
          <w:p w14:paraId="1F935EF6"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RF CO₂ arba lygiaverčio lazerio ne mažiau kaip 30 W .</w:t>
            </w:r>
          </w:p>
        </w:tc>
        <w:tc>
          <w:tcPr>
            <w:tcW w:w="3109" w:type="dxa"/>
            <w:vAlign w:val="center"/>
          </w:tcPr>
          <w:p w14:paraId="73AECB98"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3EC20570" w14:textId="77777777" w:rsidTr="00B41182">
        <w:tc>
          <w:tcPr>
            <w:tcW w:w="570" w:type="dxa"/>
            <w:vAlign w:val="center"/>
          </w:tcPr>
          <w:p w14:paraId="1C582842" w14:textId="77777777" w:rsidR="00C15EB0" w:rsidRPr="00BC3517" w:rsidRDefault="00C15EB0" w:rsidP="00B41182">
            <w:pPr>
              <w:jc w:val="center"/>
              <w:rPr>
                <w:rFonts w:ascii="Times New Roman" w:hAnsi="Times New Roman" w:cs="Times New Roman"/>
                <w:color w:val="000000" w:themeColor="text1"/>
              </w:rPr>
            </w:pPr>
            <w:r w:rsidRPr="00BC3517">
              <w:rPr>
                <w:rFonts w:ascii="Times New Roman" w:hAnsi="Times New Roman" w:cs="Times New Roman"/>
                <w:color w:val="000000" w:themeColor="text1"/>
              </w:rPr>
              <w:t>7.</w:t>
            </w:r>
          </w:p>
        </w:tc>
        <w:tc>
          <w:tcPr>
            <w:tcW w:w="2260" w:type="dxa"/>
            <w:vAlign w:val="center"/>
          </w:tcPr>
          <w:p w14:paraId="7D0D35DA"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Fokusavimo sistema</w:t>
            </w:r>
          </w:p>
        </w:tc>
        <w:tc>
          <w:tcPr>
            <w:tcW w:w="3689" w:type="dxa"/>
            <w:vAlign w:val="center"/>
          </w:tcPr>
          <w:p w14:paraId="7ED7F024"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Automatinė fokusavimo sistema.</w:t>
            </w:r>
          </w:p>
        </w:tc>
        <w:tc>
          <w:tcPr>
            <w:tcW w:w="3109" w:type="dxa"/>
            <w:vAlign w:val="center"/>
          </w:tcPr>
          <w:p w14:paraId="3D249056"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5924D4FD" w14:textId="77777777" w:rsidTr="00B41182">
        <w:tc>
          <w:tcPr>
            <w:tcW w:w="570" w:type="dxa"/>
            <w:vAlign w:val="center"/>
          </w:tcPr>
          <w:p w14:paraId="34577D7E" w14:textId="77777777" w:rsidR="00C15EB0" w:rsidRPr="00BC3517" w:rsidRDefault="00C15EB0" w:rsidP="00B41182">
            <w:pPr>
              <w:jc w:val="center"/>
              <w:rPr>
                <w:rFonts w:ascii="Times New Roman" w:hAnsi="Times New Roman" w:cs="Times New Roman"/>
                <w:color w:val="000000" w:themeColor="text1"/>
              </w:rPr>
            </w:pPr>
            <w:r w:rsidRPr="00BC3517">
              <w:rPr>
                <w:rFonts w:ascii="Times New Roman" w:hAnsi="Times New Roman" w:cs="Times New Roman"/>
                <w:color w:val="000000" w:themeColor="text1"/>
              </w:rPr>
              <w:t>8.</w:t>
            </w:r>
          </w:p>
        </w:tc>
        <w:tc>
          <w:tcPr>
            <w:tcW w:w="2260" w:type="dxa"/>
            <w:vAlign w:val="center"/>
          </w:tcPr>
          <w:p w14:paraId="1B762284"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Graviravimo greitis</w:t>
            </w:r>
          </w:p>
        </w:tc>
        <w:tc>
          <w:tcPr>
            <w:tcW w:w="3689" w:type="dxa"/>
            <w:vAlign w:val="center"/>
          </w:tcPr>
          <w:p w14:paraId="1E16F055"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Ne mažesnis kaip 1000 mm/s.</w:t>
            </w:r>
          </w:p>
        </w:tc>
        <w:tc>
          <w:tcPr>
            <w:tcW w:w="3109" w:type="dxa"/>
            <w:vAlign w:val="center"/>
          </w:tcPr>
          <w:p w14:paraId="710EA034"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5234F49B" w14:textId="77777777" w:rsidTr="00B41182">
        <w:tc>
          <w:tcPr>
            <w:tcW w:w="570" w:type="dxa"/>
            <w:vAlign w:val="center"/>
          </w:tcPr>
          <w:p w14:paraId="750BCF8A"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9.</w:t>
            </w:r>
          </w:p>
        </w:tc>
        <w:tc>
          <w:tcPr>
            <w:tcW w:w="2260" w:type="dxa"/>
            <w:vAlign w:val="center"/>
          </w:tcPr>
          <w:p w14:paraId="6125D4F8"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Pozicionavimo tikslumas</w:t>
            </w:r>
          </w:p>
        </w:tc>
        <w:tc>
          <w:tcPr>
            <w:tcW w:w="3689" w:type="dxa"/>
            <w:vAlign w:val="center"/>
          </w:tcPr>
          <w:p w14:paraId="03682768"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 0,05 mm.</w:t>
            </w:r>
          </w:p>
        </w:tc>
        <w:tc>
          <w:tcPr>
            <w:tcW w:w="3109" w:type="dxa"/>
            <w:vAlign w:val="center"/>
          </w:tcPr>
          <w:p w14:paraId="4DBC772E"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2023542E" w14:textId="77777777" w:rsidTr="00B41182">
        <w:tc>
          <w:tcPr>
            <w:tcW w:w="570" w:type="dxa"/>
            <w:vAlign w:val="center"/>
          </w:tcPr>
          <w:p w14:paraId="5498B06E"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10.</w:t>
            </w:r>
          </w:p>
        </w:tc>
        <w:tc>
          <w:tcPr>
            <w:tcW w:w="2260" w:type="dxa"/>
            <w:vAlign w:val="center"/>
          </w:tcPr>
          <w:p w14:paraId="00B548CD"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Valdymo sistema</w:t>
            </w:r>
          </w:p>
        </w:tc>
        <w:tc>
          <w:tcPr>
            <w:tcW w:w="3689" w:type="dxa"/>
            <w:vAlign w:val="center"/>
          </w:tcPr>
          <w:p w14:paraId="45B695F9"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Kompiuterinė valdymo sistema su spalvotu ekranu ir USB/Ethernet sąsajomis.</w:t>
            </w:r>
          </w:p>
        </w:tc>
        <w:tc>
          <w:tcPr>
            <w:tcW w:w="3109" w:type="dxa"/>
            <w:vAlign w:val="center"/>
          </w:tcPr>
          <w:p w14:paraId="08A43F76"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7DD786F2" w14:textId="77777777" w:rsidTr="00B41182">
        <w:tc>
          <w:tcPr>
            <w:tcW w:w="570" w:type="dxa"/>
            <w:vAlign w:val="center"/>
          </w:tcPr>
          <w:p w14:paraId="0661390A"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11.</w:t>
            </w:r>
          </w:p>
        </w:tc>
        <w:tc>
          <w:tcPr>
            <w:tcW w:w="2260" w:type="dxa"/>
            <w:vAlign w:val="center"/>
          </w:tcPr>
          <w:p w14:paraId="5AD5DD51"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Programinė įranga</w:t>
            </w:r>
          </w:p>
        </w:tc>
        <w:tc>
          <w:tcPr>
            <w:tcW w:w="3689" w:type="dxa"/>
            <w:vAlign w:val="center"/>
          </w:tcPr>
          <w:p w14:paraId="59985E77"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 xml:space="preserve">Suderinama su </w:t>
            </w:r>
            <w:r w:rsidRPr="00BC3517">
              <w:rPr>
                <w:rFonts w:ascii="Times New Roman" w:eastAsia="Arial" w:hAnsi="Times New Roman" w:cs="Times New Roman"/>
                <w:color w:val="5D5D5D"/>
                <w:lang w:val="lt-LT"/>
              </w:rPr>
              <w:t xml:space="preserve"> </w:t>
            </w:r>
            <w:r w:rsidRPr="00BC3517">
              <w:rPr>
                <w:rFonts w:ascii="Times New Roman" w:eastAsia="Arial" w:hAnsi="Times New Roman" w:cs="Times New Roman"/>
                <w:color w:val="000000" w:themeColor="text1"/>
                <w:lang w:val="lt-LT"/>
              </w:rPr>
              <w:t>RDWorksV8 ar LightBurn</w:t>
            </w:r>
            <w:r w:rsidRPr="00BC3517">
              <w:rPr>
                <w:rFonts w:ascii="Times New Roman" w:hAnsi="Times New Roman" w:cs="Times New Roman"/>
                <w:color w:val="000000" w:themeColor="text1"/>
                <w:lang w:val="lt-LT"/>
              </w:rPr>
              <w:t xml:space="preserve"> arba lygiavertėmis programomis.</w:t>
            </w:r>
          </w:p>
        </w:tc>
        <w:tc>
          <w:tcPr>
            <w:tcW w:w="3109" w:type="dxa"/>
            <w:vAlign w:val="center"/>
          </w:tcPr>
          <w:p w14:paraId="456CE69A"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6F306B59" w14:textId="77777777" w:rsidTr="00B41182">
        <w:tc>
          <w:tcPr>
            <w:tcW w:w="570" w:type="dxa"/>
            <w:vAlign w:val="center"/>
          </w:tcPr>
          <w:p w14:paraId="5060EC6C"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12.</w:t>
            </w:r>
          </w:p>
        </w:tc>
        <w:tc>
          <w:tcPr>
            <w:tcW w:w="2260" w:type="dxa"/>
            <w:vAlign w:val="center"/>
          </w:tcPr>
          <w:p w14:paraId="315AC47A"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rPr>
              <w:t>Aušinimas</w:t>
            </w:r>
          </w:p>
        </w:tc>
        <w:tc>
          <w:tcPr>
            <w:tcW w:w="3689" w:type="dxa"/>
            <w:vAlign w:val="center"/>
          </w:tcPr>
          <w:p w14:paraId="02303C9D"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rPr>
              <w:t>Vandens aušinimo sistema.</w:t>
            </w:r>
          </w:p>
        </w:tc>
        <w:tc>
          <w:tcPr>
            <w:tcW w:w="3109" w:type="dxa"/>
            <w:vAlign w:val="center"/>
          </w:tcPr>
          <w:p w14:paraId="0F9200AB"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159775AE" w14:textId="77777777" w:rsidTr="00B41182">
        <w:tc>
          <w:tcPr>
            <w:tcW w:w="570" w:type="dxa"/>
            <w:vAlign w:val="center"/>
          </w:tcPr>
          <w:p w14:paraId="2F933443"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13.</w:t>
            </w:r>
          </w:p>
        </w:tc>
        <w:tc>
          <w:tcPr>
            <w:tcW w:w="2260" w:type="dxa"/>
            <w:vAlign w:val="center"/>
          </w:tcPr>
          <w:p w14:paraId="3D48BCCA" w14:textId="77777777" w:rsidR="00C15EB0" w:rsidRPr="00BC3517" w:rsidRDefault="00C15EB0" w:rsidP="00B41182">
            <w:pPr>
              <w:jc w:val="center"/>
              <w:rPr>
                <w:rFonts w:ascii="Times New Roman" w:hAnsi="Times New Roman" w:cs="Times New Roman"/>
                <w:b/>
                <w:bCs/>
                <w:color w:val="000000" w:themeColor="text1"/>
                <w:lang w:val="lt-LT"/>
              </w:rPr>
            </w:pPr>
            <w:r w:rsidRPr="00BC3517">
              <w:rPr>
                <w:rFonts w:ascii="Times New Roman" w:hAnsi="Times New Roman" w:cs="Times New Roman"/>
              </w:rPr>
              <w:t>Ventiliacija</w:t>
            </w:r>
          </w:p>
        </w:tc>
        <w:tc>
          <w:tcPr>
            <w:tcW w:w="3689" w:type="dxa"/>
            <w:vAlign w:val="center"/>
          </w:tcPr>
          <w:p w14:paraId="2A7F720B" w14:textId="77777777" w:rsidR="00C15EB0" w:rsidRPr="00BC3517" w:rsidRDefault="00C15EB0" w:rsidP="00B41182">
            <w:pPr>
              <w:tabs>
                <w:tab w:val="left" w:pos="2335"/>
              </w:tabs>
              <w:jc w:val="center"/>
              <w:rPr>
                <w:rFonts w:ascii="Times New Roman" w:hAnsi="Times New Roman" w:cs="Times New Roman"/>
                <w:color w:val="000000" w:themeColor="text1"/>
                <w:lang w:val="pl-PL"/>
              </w:rPr>
            </w:pPr>
            <w:r w:rsidRPr="00BC3517">
              <w:rPr>
                <w:rFonts w:ascii="Times New Roman" w:hAnsi="Times New Roman" w:cs="Times New Roman"/>
              </w:rPr>
              <w:t>Būtina.</w:t>
            </w:r>
          </w:p>
        </w:tc>
        <w:tc>
          <w:tcPr>
            <w:tcW w:w="3109" w:type="dxa"/>
            <w:vAlign w:val="center"/>
          </w:tcPr>
          <w:p w14:paraId="7646CF9B"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7119DBDD" w14:textId="77777777" w:rsidTr="00B41182">
        <w:tc>
          <w:tcPr>
            <w:tcW w:w="570" w:type="dxa"/>
            <w:vAlign w:val="center"/>
          </w:tcPr>
          <w:p w14:paraId="6E8A5E2A"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14.</w:t>
            </w:r>
          </w:p>
        </w:tc>
        <w:tc>
          <w:tcPr>
            <w:tcW w:w="2260" w:type="dxa"/>
            <w:vAlign w:val="center"/>
          </w:tcPr>
          <w:p w14:paraId="4D4B55D0"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rPr>
              <w:t>Oro tiekimas</w:t>
            </w:r>
          </w:p>
        </w:tc>
        <w:tc>
          <w:tcPr>
            <w:tcW w:w="3689" w:type="dxa"/>
            <w:vAlign w:val="center"/>
          </w:tcPr>
          <w:p w14:paraId="5E27DD69"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rPr>
              <w:t>Būtinas.</w:t>
            </w:r>
          </w:p>
        </w:tc>
        <w:tc>
          <w:tcPr>
            <w:tcW w:w="3109" w:type="dxa"/>
            <w:vAlign w:val="center"/>
          </w:tcPr>
          <w:p w14:paraId="3A65DE9C" w14:textId="77777777" w:rsidR="00C15EB0" w:rsidRPr="00BC3517" w:rsidRDefault="00C15EB0" w:rsidP="00B41182">
            <w:pPr>
              <w:tabs>
                <w:tab w:val="left" w:pos="600"/>
                <w:tab w:val="center" w:pos="1448"/>
              </w:tabs>
              <w:jc w:val="center"/>
              <w:rPr>
                <w:rFonts w:ascii="Times New Roman" w:hAnsi="Times New Roman" w:cs="Times New Roman"/>
                <w:color w:val="000000" w:themeColor="text1"/>
                <w:lang w:val="lt-LT"/>
              </w:rPr>
            </w:pPr>
          </w:p>
        </w:tc>
      </w:tr>
      <w:tr w:rsidR="00C15EB0" w:rsidRPr="00BC3517" w14:paraId="6676CE15" w14:textId="77777777" w:rsidTr="00B41182">
        <w:tc>
          <w:tcPr>
            <w:tcW w:w="570" w:type="dxa"/>
            <w:vAlign w:val="center"/>
          </w:tcPr>
          <w:p w14:paraId="08149B49"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lastRenderedPageBreak/>
              <w:t>15.</w:t>
            </w:r>
          </w:p>
        </w:tc>
        <w:tc>
          <w:tcPr>
            <w:tcW w:w="2260" w:type="dxa"/>
            <w:vAlign w:val="center"/>
          </w:tcPr>
          <w:p w14:paraId="1995E583"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Maitinimo įtampa</w:t>
            </w:r>
          </w:p>
        </w:tc>
        <w:tc>
          <w:tcPr>
            <w:tcW w:w="3689" w:type="dxa"/>
            <w:vAlign w:val="center"/>
          </w:tcPr>
          <w:p w14:paraId="26928997"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rPr>
              <w:t>220 V ± 10 %, 50/60 Hz</w:t>
            </w:r>
          </w:p>
        </w:tc>
        <w:tc>
          <w:tcPr>
            <w:tcW w:w="3109" w:type="dxa"/>
            <w:vAlign w:val="center"/>
          </w:tcPr>
          <w:p w14:paraId="5EB525C5"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2141FEF8" w14:textId="77777777" w:rsidTr="00B41182">
        <w:tc>
          <w:tcPr>
            <w:tcW w:w="570" w:type="dxa"/>
            <w:vAlign w:val="center"/>
          </w:tcPr>
          <w:p w14:paraId="76CCDB76"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16.</w:t>
            </w:r>
          </w:p>
        </w:tc>
        <w:tc>
          <w:tcPr>
            <w:tcW w:w="2260" w:type="dxa"/>
            <w:vAlign w:val="center"/>
          </w:tcPr>
          <w:p w14:paraId="2C0C23EC"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Oro kompresorius</w:t>
            </w:r>
          </w:p>
        </w:tc>
        <w:tc>
          <w:tcPr>
            <w:tcW w:w="3689" w:type="dxa"/>
            <w:vAlign w:val="center"/>
          </w:tcPr>
          <w:p w14:paraId="68CAD77E"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Viduje įmontuotas 40L talpos.</w:t>
            </w:r>
          </w:p>
        </w:tc>
        <w:tc>
          <w:tcPr>
            <w:tcW w:w="3109" w:type="dxa"/>
            <w:vAlign w:val="center"/>
          </w:tcPr>
          <w:p w14:paraId="48B9F6E8" w14:textId="77777777" w:rsidR="00C15EB0" w:rsidRPr="00BC3517" w:rsidRDefault="00C15EB0" w:rsidP="00B41182">
            <w:pPr>
              <w:jc w:val="center"/>
              <w:rPr>
                <w:rFonts w:ascii="Times New Roman" w:hAnsi="Times New Roman" w:cs="Times New Roman"/>
                <w:color w:val="000000" w:themeColor="text1"/>
                <w:lang w:val="lt-LT"/>
              </w:rPr>
            </w:pPr>
          </w:p>
        </w:tc>
      </w:tr>
      <w:tr w:rsidR="00C15EB0" w:rsidRPr="00BC3517" w14:paraId="0099AD59" w14:textId="77777777" w:rsidTr="00B41182">
        <w:tc>
          <w:tcPr>
            <w:tcW w:w="570" w:type="dxa"/>
            <w:vAlign w:val="center"/>
          </w:tcPr>
          <w:p w14:paraId="7BDF3E04"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17.</w:t>
            </w:r>
          </w:p>
        </w:tc>
        <w:tc>
          <w:tcPr>
            <w:tcW w:w="2260" w:type="dxa"/>
            <w:vAlign w:val="center"/>
          </w:tcPr>
          <w:p w14:paraId="3E5B1C0F"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Lazerio raiška</w:t>
            </w:r>
          </w:p>
        </w:tc>
        <w:tc>
          <w:tcPr>
            <w:tcW w:w="3689" w:type="dxa"/>
            <w:vAlign w:val="center"/>
          </w:tcPr>
          <w:p w14:paraId="485047FC"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RECI CO₂ arba lygiaverčio lazerio - ne mažiau kaip 1000 DPI;</w:t>
            </w:r>
          </w:p>
          <w:p w14:paraId="4AE674E6" w14:textId="77777777" w:rsidR="00C15EB0" w:rsidRPr="00BC3517" w:rsidRDefault="00C15EB0" w:rsidP="00B41182">
            <w:pPr>
              <w:jc w:val="center"/>
              <w:rPr>
                <w:rFonts w:ascii="Times New Roman" w:hAnsi="Times New Roman" w:cs="Times New Roman"/>
                <w:color w:val="000000" w:themeColor="text1"/>
                <w:lang w:val="lt-LT"/>
              </w:rPr>
            </w:pPr>
            <w:r w:rsidRPr="00BC3517">
              <w:rPr>
                <w:rFonts w:ascii="Times New Roman" w:hAnsi="Times New Roman" w:cs="Times New Roman"/>
                <w:color w:val="000000" w:themeColor="text1"/>
                <w:lang w:val="lt-LT"/>
              </w:rPr>
              <w:t>RF CO₂ arba lygiaverčio lazerio ne mažiau kaip 4000 DPI .</w:t>
            </w:r>
          </w:p>
        </w:tc>
        <w:tc>
          <w:tcPr>
            <w:tcW w:w="3109" w:type="dxa"/>
            <w:vAlign w:val="center"/>
          </w:tcPr>
          <w:p w14:paraId="061F7A0B" w14:textId="77777777" w:rsidR="00C15EB0" w:rsidRPr="00BC3517" w:rsidRDefault="00C15EB0" w:rsidP="00B41182">
            <w:pPr>
              <w:jc w:val="center"/>
              <w:rPr>
                <w:rFonts w:ascii="Times New Roman" w:hAnsi="Times New Roman" w:cs="Times New Roman"/>
                <w:color w:val="000000" w:themeColor="text1"/>
                <w:lang w:val="lt-LT"/>
              </w:rPr>
            </w:pPr>
          </w:p>
        </w:tc>
      </w:tr>
    </w:tbl>
    <w:p w14:paraId="229BEF66" w14:textId="77777777" w:rsidR="00C15EB0" w:rsidRPr="00BC3517" w:rsidRDefault="00C15EB0" w:rsidP="00C15EB0">
      <w:pPr>
        <w:jc w:val="both"/>
        <w:rPr>
          <w:rFonts w:ascii="Times New Roman" w:hAnsi="Times New Roman" w:cs="Times New Roman"/>
          <w:bCs/>
          <w:i/>
          <w:lang w:val="lt-LT"/>
        </w:rPr>
      </w:pPr>
    </w:p>
    <w:p w14:paraId="533BDB25" w14:textId="77777777" w:rsidR="00C15EB0" w:rsidRPr="00BC3517" w:rsidRDefault="00C15EB0" w:rsidP="00C15EB0">
      <w:pPr>
        <w:jc w:val="both"/>
        <w:rPr>
          <w:rFonts w:ascii="Times New Roman" w:hAnsi="Times New Roman" w:cs="Times New Roman"/>
          <w:bCs/>
          <w:i/>
          <w:lang w:val="lt-LT"/>
        </w:rPr>
      </w:pPr>
      <w:r w:rsidRPr="00BC3517">
        <w:rPr>
          <w:rFonts w:ascii="Times New Roman" w:hAnsi="Times New Roman" w:cs="Times New Roman"/>
          <w:bCs/>
          <w:i/>
          <w:lang w:val="lt-LT"/>
        </w:rPr>
        <w:t xml:space="preserve">Pastaba: </w:t>
      </w:r>
    </w:p>
    <w:p w14:paraId="3A52FD89" w14:textId="77777777" w:rsidR="00C15EB0" w:rsidRPr="00BC3517" w:rsidRDefault="00C15EB0" w:rsidP="00C15EB0">
      <w:pPr>
        <w:pStyle w:val="ListParagraph"/>
        <w:numPr>
          <w:ilvl w:val="0"/>
          <w:numId w:val="10"/>
        </w:numPr>
        <w:spacing w:after="160" w:line="256" w:lineRule="auto"/>
        <w:jc w:val="both"/>
        <w:rPr>
          <w:rFonts w:ascii="Times New Roman" w:eastAsiaTheme="minorHAnsi" w:hAnsi="Times New Roman" w:cs="Times New Roman"/>
          <w:i/>
          <w:iCs/>
          <w:lang w:val="lt-LT" w:eastAsia="lt-LT"/>
        </w:rPr>
      </w:pPr>
      <w:r w:rsidRPr="00BC3517">
        <w:rPr>
          <w:rFonts w:ascii="Times New Roman" w:eastAsiaTheme="minorHAnsi" w:hAnsi="Times New Roman" w:cs="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1CD53FE5" w14:textId="77777777" w:rsidR="00C15EB0" w:rsidRPr="00BC3517" w:rsidRDefault="00C15EB0" w:rsidP="00C15EB0">
      <w:pPr>
        <w:pStyle w:val="ListParagraph"/>
        <w:numPr>
          <w:ilvl w:val="0"/>
          <w:numId w:val="10"/>
        </w:numPr>
        <w:spacing w:after="160" w:line="256" w:lineRule="auto"/>
        <w:jc w:val="both"/>
        <w:rPr>
          <w:rFonts w:ascii="Times New Roman" w:hAnsi="Times New Roman" w:cs="Times New Roman"/>
          <w:b/>
          <w:bCs/>
          <w:color w:val="000000" w:themeColor="text1"/>
          <w:lang w:val="lt-LT" w:eastAsia="lt-LT"/>
        </w:rPr>
      </w:pPr>
      <w:r w:rsidRPr="00BC3517">
        <w:rPr>
          <w:rFonts w:ascii="Times New Roman" w:eastAsiaTheme="minorHAnsi" w:hAnsi="Times New Roman" w:cs="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BC3517">
        <w:rPr>
          <w:rFonts w:ascii="Times New Roman" w:hAnsi="Times New Roman" w:cs="Times New Roman"/>
          <w:bCs/>
          <w:i/>
          <w:lang w:val="lt-LT"/>
        </w:rPr>
        <w:t>reiškia, kad pirkėjas priima ir kitus dalyvių lygiaverčių prekių įrodymus.</w:t>
      </w:r>
      <w:r w:rsidRPr="00BC3517">
        <w:rPr>
          <w:rFonts w:ascii="Times New Roman" w:hAnsi="Times New Roman" w:cs="Times New Roman"/>
          <w:i/>
          <w:iCs/>
          <w:lang w:val="lt-LT"/>
        </w:rPr>
        <w:t xml:space="preserve"> Lygiavertiškumo įrodymas yra tiekėjo pareiga.</w:t>
      </w:r>
    </w:p>
    <w:p w14:paraId="3C0106D6" w14:textId="77777777" w:rsidR="00C15EB0" w:rsidRPr="00BC3517" w:rsidRDefault="00C15EB0" w:rsidP="00C15EB0">
      <w:pPr>
        <w:rPr>
          <w:rFonts w:ascii="Times New Roman" w:hAnsi="Times New Roman" w:cs="Times New Roman"/>
          <w:highlight w:val="yellow"/>
          <w:lang w:val="lt-LT"/>
        </w:rPr>
      </w:pPr>
    </w:p>
    <w:p w14:paraId="67B9D3CB" w14:textId="708F5612" w:rsidR="00D839E3" w:rsidRPr="00BC3517" w:rsidRDefault="00D839E3" w:rsidP="00C15EB0">
      <w:pPr>
        <w:spacing w:after="0" w:line="240" w:lineRule="auto"/>
        <w:ind w:firstLine="567"/>
        <w:jc w:val="both"/>
        <w:rPr>
          <w:rFonts w:ascii="Times New Roman" w:hAnsi="Times New Roman" w:cs="Times New Roman"/>
          <w:b/>
          <w:bCs/>
          <w:color w:val="000000" w:themeColor="text1"/>
          <w:lang w:val="lt-LT" w:eastAsia="lt-LT"/>
        </w:rPr>
      </w:pPr>
    </w:p>
    <w:sectPr w:rsidR="00D839E3" w:rsidRPr="00BC3517" w:rsidSect="00A77FC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7562573">
    <w:abstractNumId w:val="8"/>
  </w:num>
  <w:num w:numId="2" w16cid:durableId="1872258314">
    <w:abstractNumId w:val="6"/>
  </w:num>
  <w:num w:numId="3" w16cid:durableId="1645937647">
    <w:abstractNumId w:val="5"/>
  </w:num>
  <w:num w:numId="4" w16cid:durableId="1512530193">
    <w:abstractNumId w:val="4"/>
  </w:num>
  <w:num w:numId="5" w16cid:durableId="934702439">
    <w:abstractNumId w:val="7"/>
  </w:num>
  <w:num w:numId="6" w16cid:durableId="2031222977">
    <w:abstractNumId w:val="3"/>
  </w:num>
  <w:num w:numId="7" w16cid:durableId="470441185">
    <w:abstractNumId w:val="2"/>
  </w:num>
  <w:num w:numId="8" w16cid:durableId="1631982480">
    <w:abstractNumId w:val="1"/>
  </w:num>
  <w:num w:numId="9" w16cid:durableId="2007979453">
    <w:abstractNumId w:val="0"/>
  </w:num>
  <w:num w:numId="10" w16cid:durableId="1174957927">
    <w:abstractNumId w:val="11"/>
  </w:num>
  <w:num w:numId="11" w16cid:durableId="324674451">
    <w:abstractNumId w:val="9"/>
  </w:num>
  <w:num w:numId="12" w16cid:durableId="1167474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567"/>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Dc2MjQwMzcyMDNU0lEKTi0uzszPAykwrQUAS6DEXiwAAAA="/>
  </w:docVars>
  <w:rsids>
    <w:rsidRoot w:val="00B47730"/>
    <w:rsid w:val="000042EA"/>
    <w:rsid w:val="00005A48"/>
    <w:rsid w:val="00015B77"/>
    <w:rsid w:val="00020E2E"/>
    <w:rsid w:val="00034616"/>
    <w:rsid w:val="0004157B"/>
    <w:rsid w:val="0005535C"/>
    <w:rsid w:val="0006063C"/>
    <w:rsid w:val="0006756D"/>
    <w:rsid w:val="00071F52"/>
    <w:rsid w:val="00074A3D"/>
    <w:rsid w:val="00077803"/>
    <w:rsid w:val="00083ABE"/>
    <w:rsid w:val="00094138"/>
    <w:rsid w:val="000B0F3B"/>
    <w:rsid w:val="000B1DBE"/>
    <w:rsid w:val="000C41A9"/>
    <w:rsid w:val="000D79F2"/>
    <w:rsid w:val="000F1880"/>
    <w:rsid w:val="000F30FB"/>
    <w:rsid w:val="00101E1D"/>
    <w:rsid w:val="0014084C"/>
    <w:rsid w:val="0015074B"/>
    <w:rsid w:val="00150A50"/>
    <w:rsid w:val="001547B2"/>
    <w:rsid w:val="001777C7"/>
    <w:rsid w:val="00190F6E"/>
    <w:rsid w:val="00192858"/>
    <w:rsid w:val="001D29E5"/>
    <w:rsid w:val="001D2BFE"/>
    <w:rsid w:val="001D66B8"/>
    <w:rsid w:val="001F1580"/>
    <w:rsid w:val="00252D74"/>
    <w:rsid w:val="002570BB"/>
    <w:rsid w:val="00257603"/>
    <w:rsid w:val="002676FA"/>
    <w:rsid w:val="00277F46"/>
    <w:rsid w:val="002849FB"/>
    <w:rsid w:val="00293898"/>
    <w:rsid w:val="0029639D"/>
    <w:rsid w:val="002A16B4"/>
    <w:rsid w:val="002A55F3"/>
    <w:rsid w:val="002A5893"/>
    <w:rsid w:val="002B6EEB"/>
    <w:rsid w:val="002C18F5"/>
    <w:rsid w:val="002C5318"/>
    <w:rsid w:val="002D173B"/>
    <w:rsid w:val="003033BA"/>
    <w:rsid w:val="00305481"/>
    <w:rsid w:val="00306573"/>
    <w:rsid w:val="00317292"/>
    <w:rsid w:val="003172CB"/>
    <w:rsid w:val="00326F90"/>
    <w:rsid w:val="00364A9E"/>
    <w:rsid w:val="0036518A"/>
    <w:rsid w:val="00384292"/>
    <w:rsid w:val="00397B36"/>
    <w:rsid w:val="003C475F"/>
    <w:rsid w:val="003E0227"/>
    <w:rsid w:val="003E79E5"/>
    <w:rsid w:val="003F2776"/>
    <w:rsid w:val="00417A49"/>
    <w:rsid w:val="0043502B"/>
    <w:rsid w:val="004431D3"/>
    <w:rsid w:val="00475496"/>
    <w:rsid w:val="00481A1B"/>
    <w:rsid w:val="004927C1"/>
    <w:rsid w:val="004A2980"/>
    <w:rsid w:val="004A2DF8"/>
    <w:rsid w:val="004C6505"/>
    <w:rsid w:val="00506F42"/>
    <w:rsid w:val="005122F1"/>
    <w:rsid w:val="00513070"/>
    <w:rsid w:val="005229CA"/>
    <w:rsid w:val="0052307E"/>
    <w:rsid w:val="0056186B"/>
    <w:rsid w:val="005708D2"/>
    <w:rsid w:val="00572EC8"/>
    <w:rsid w:val="00577B14"/>
    <w:rsid w:val="00580654"/>
    <w:rsid w:val="0059616C"/>
    <w:rsid w:val="005A2598"/>
    <w:rsid w:val="005B3870"/>
    <w:rsid w:val="005D59A7"/>
    <w:rsid w:val="005D5F62"/>
    <w:rsid w:val="005F1409"/>
    <w:rsid w:val="005F1998"/>
    <w:rsid w:val="005F37C3"/>
    <w:rsid w:val="0061444A"/>
    <w:rsid w:val="00623C5F"/>
    <w:rsid w:val="0062442B"/>
    <w:rsid w:val="0066161F"/>
    <w:rsid w:val="00693AAB"/>
    <w:rsid w:val="00694B13"/>
    <w:rsid w:val="006A0ED0"/>
    <w:rsid w:val="006D5186"/>
    <w:rsid w:val="006E3AB4"/>
    <w:rsid w:val="006F1543"/>
    <w:rsid w:val="007152B9"/>
    <w:rsid w:val="00731A4C"/>
    <w:rsid w:val="00762593"/>
    <w:rsid w:val="007641BD"/>
    <w:rsid w:val="007679F2"/>
    <w:rsid w:val="00780DA5"/>
    <w:rsid w:val="00790FCD"/>
    <w:rsid w:val="00795E89"/>
    <w:rsid w:val="007B2DA7"/>
    <w:rsid w:val="007B2DE3"/>
    <w:rsid w:val="007B3D01"/>
    <w:rsid w:val="007C2D3E"/>
    <w:rsid w:val="007F2D2E"/>
    <w:rsid w:val="00837DCF"/>
    <w:rsid w:val="008403A4"/>
    <w:rsid w:val="008549E0"/>
    <w:rsid w:val="00856EAA"/>
    <w:rsid w:val="00857020"/>
    <w:rsid w:val="00862C47"/>
    <w:rsid w:val="00871D09"/>
    <w:rsid w:val="0087228C"/>
    <w:rsid w:val="00886800"/>
    <w:rsid w:val="00886A55"/>
    <w:rsid w:val="008870F3"/>
    <w:rsid w:val="00891720"/>
    <w:rsid w:val="008A2495"/>
    <w:rsid w:val="008C201B"/>
    <w:rsid w:val="008C23E1"/>
    <w:rsid w:val="008C2857"/>
    <w:rsid w:val="008F3642"/>
    <w:rsid w:val="009167FF"/>
    <w:rsid w:val="0091799E"/>
    <w:rsid w:val="0099304A"/>
    <w:rsid w:val="00997707"/>
    <w:rsid w:val="009B0618"/>
    <w:rsid w:val="009D629B"/>
    <w:rsid w:val="009F6B32"/>
    <w:rsid w:val="00A11D18"/>
    <w:rsid w:val="00A34601"/>
    <w:rsid w:val="00A57701"/>
    <w:rsid w:val="00A73834"/>
    <w:rsid w:val="00A77FC2"/>
    <w:rsid w:val="00A875C3"/>
    <w:rsid w:val="00A929E5"/>
    <w:rsid w:val="00AA1D8D"/>
    <w:rsid w:val="00AB0DCB"/>
    <w:rsid w:val="00AB62D4"/>
    <w:rsid w:val="00AD2857"/>
    <w:rsid w:val="00AD4691"/>
    <w:rsid w:val="00B22CB1"/>
    <w:rsid w:val="00B24A24"/>
    <w:rsid w:val="00B47730"/>
    <w:rsid w:val="00B633FF"/>
    <w:rsid w:val="00B65C3D"/>
    <w:rsid w:val="00B749E5"/>
    <w:rsid w:val="00B83602"/>
    <w:rsid w:val="00B838F3"/>
    <w:rsid w:val="00BA3AA0"/>
    <w:rsid w:val="00BA5711"/>
    <w:rsid w:val="00BB5120"/>
    <w:rsid w:val="00BB76DD"/>
    <w:rsid w:val="00BC3517"/>
    <w:rsid w:val="00BC725E"/>
    <w:rsid w:val="00BE4045"/>
    <w:rsid w:val="00C04B0D"/>
    <w:rsid w:val="00C0675C"/>
    <w:rsid w:val="00C15EB0"/>
    <w:rsid w:val="00C42AF3"/>
    <w:rsid w:val="00C52667"/>
    <w:rsid w:val="00C7134D"/>
    <w:rsid w:val="00CA2646"/>
    <w:rsid w:val="00CB0664"/>
    <w:rsid w:val="00CC621D"/>
    <w:rsid w:val="00CF0157"/>
    <w:rsid w:val="00D22292"/>
    <w:rsid w:val="00D42FB2"/>
    <w:rsid w:val="00D52D2D"/>
    <w:rsid w:val="00D63E19"/>
    <w:rsid w:val="00D725FE"/>
    <w:rsid w:val="00D73B51"/>
    <w:rsid w:val="00D839E3"/>
    <w:rsid w:val="00D900A4"/>
    <w:rsid w:val="00D9259C"/>
    <w:rsid w:val="00D936F6"/>
    <w:rsid w:val="00DE09D0"/>
    <w:rsid w:val="00DE2476"/>
    <w:rsid w:val="00DF1894"/>
    <w:rsid w:val="00DF6AD6"/>
    <w:rsid w:val="00E02B67"/>
    <w:rsid w:val="00E10CD4"/>
    <w:rsid w:val="00E22D3D"/>
    <w:rsid w:val="00E62D8A"/>
    <w:rsid w:val="00E70C10"/>
    <w:rsid w:val="00E7322C"/>
    <w:rsid w:val="00E803C5"/>
    <w:rsid w:val="00EA4DA5"/>
    <w:rsid w:val="00EA71E0"/>
    <w:rsid w:val="00EF5EFE"/>
    <w:rsid w:val="00EF7964"/>
    <w:rsid w:val="00F16C72"/>
    <w:rsid w:val="00F23058"/>
    <w:rsid w:val="00F265D6"/>
    <w:rsid w:val="00F66D70"/>
    <w:rsid w:val="00F670E3"/>
    <w:rsid w:val="00F878CA"/>
    <w:rsid w:val="00FA29F4"/>
    <w:rsid w:val="00FB34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8BE8D"/>
  <w14:defaultImageDpi w14:val="300"/>
  <w15:docId w15:val="{6482ABC4-82E0-4FC1-AE41-0BE2F7B2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9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838F3"/>
    <w:pPr>
      <w:widowControl w:val="0"/>
      <w:autoSpaceDE w:val="0"/>
      <w:autoSpaceDN w:val="0"/>
      <w:spacing w:after="0" w:line="240" w:lineRule="auto"/>
    </w:pPr>
    <w:rPr>
      <w:rFonts w:ascii="Arial MT" w:eastAsia="Arial MT" w:hAnsi="Arial MT" w:cs="Arial MT"/>
      <w:lang w:val="lt"/>
    </w:rPr>
  </w:style>
  <w:style w:type="character" w:styleId="CommentReference">
    <w:name w:val="annotation reference"/>
    <w:basedOn w:val="DefaultParagraphFont"/>
    <w:uiPriority w:val="99"/>
    <w:semiHidden/>
    <w:unhideWhenUsed/>
    <w:rsid w:val="00513070"/>
    <w:rPr>
      <w:sz w:val="16"/>
      <w:szCs w:val="16"/>
    </w:rPr>
  </w:style>
  <w:style w:type="paragraph" w:styleId="CommentText">
    <w:name w:val="annotation text"/>
    <w:basedOn w:val="Normal"/>
    <w:link w:val="CommentTextChar"/>
    <w:uiPriority w:val="99"/>
    <w:unhideWhenUsed/>
    <w:rsid w:val="00513070"/>
    <w:pPr>
      <w:spacing w:line="240" w:lineRule="auto"/>
    </w:pPr>
    <w:rPr>
      <w:sz w:val="20"/>
      <w:szCs w:val="20"/>
    </w:rPr>
  </w:style>
  <w:style w:type="character" w:customStyle="1" w:styleId="CommentTextChar">
    <w:name w:val="Comment Text Char"/>
    <w:basedOn w:val="DefaultParagraphFont"/>
    <w:link w:val="CommentText"/>
    <w:uiPriority w:val="99"/>
    <w:rsid w:val="00513070"/>
    <w:rPr>
      <w:sz w:val="20"/>
      <w:szCs w:val="20"/>
    </w:rPr>
  </w:style>
  <w:style w:type="paragraph" w:styleId="CommentSubject">
    <w:name w:val="annotation subject"/>
    <w:basedOn w:val="CommentText"/>
    <w:next w:val="CommentText"/>
    <w:link w:val="CommentSubjectChar"/>
    <w:uiPriority w:val="99"/>
    <w:semiHidden/>
    <w:unhideWhenUsed/>
    <w:rsid w:val="00513070"/>
    <w:rPr>
      <w:b/>
      <w:bCs/>
    </w:rPr>
  </w:style>
  <w:style w:type="character" w:customStyle="1" w:styleId="CommentSubjectChar">
    <w:name w:val="Comment Subject Char"/>
    <w:basedOn w:val="CommentTextChar"/>
    <w:link w:val="CommentSubject"/>
    <w:uiPriority w:val="99"/>
    <w:semiHidden/>
    <w:rsid w:val="00513070"/>
    <w:rPr>
      <w:b/>
      <w:bCs/>
      <w:sz w:val="20"/>
      <w:szCs w:val="20"/>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790FCD"/>
  </w:style>
  <w:style w:type="paragraph" w:styleId="Revision">
    <w:name w:val="Revision"/>
    <w:hidden/>
    <w:uiPriority w:val="99"/>
    <w:semiHidden/>
    <w:rsid w:val="00887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E0DE-709C-4461-9750-3A4D4345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Pages>
  <Words>4591</Words>
  <Characters>2617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Violeta Dumčienė</cp:lastModifiedBy>
  <cp:revision>100</cp:revision>
  <dcterms:created xsi:type="dcterms:W3CDTF">2025-09-04T13:52:00Z</dcterms:created>
  <dcterms:modified xsi:type="dcterms:W3CDTF">2025-11-11T06:46:00Z</dcterms:modified>
  <cp:category/>
</cp:coreProperties>
</file>