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6BEAF" w14:textId="0F047FB5" w:rsidR="00496A1C" w:rsidRPr="00B07649" w:rsidRDefault="00496A1C" w:rsidP="00496A1C">
      <w:pPr>
        <w:pStyle w:val="Antrat1"/>
        <w:jc w:val="center"/>
        <w:rPr>
          <w:b w:val="0"/>
          <w:bCs w:val="0"/>
        </w:rPr>
      </w:pPr>
      <w:r w:rsidRPr="00B07649">
        <w:rPr>
          <w:b w:val="0"/>
          <w:bCs w:val="0"/>
        </w:rPr>
        <w:t>RINKOS KONSULTACIJA DĖL SĄVARTYNO FILTRATO VALYMO ĮRENGINIO (RO) TECHNINIO APTARNAVIMO</w:t>
      </w:r>
    </w:p>
    <w:p w14:paraId="06F7CF6D" w14:textId="77777777" w:rsidR="00496A1C" w:rsidRPr="00B07649" w:rsidRDefault="00496A1C" w:rsidP="00496A1C"/>
    <w:p w14:paraId="1B6E28ED" w14:textId="77777777" w:rsidR="00496A1C" w:rsidRPr="00B07649" w:rsidRDefault="00496A1C" w:rsidP="00496A1C">
      <w:pPr>
        <w:pStyle w:val="Antrat2"/>
        <w:rPr>
          <w:b w:val="0"/>
          <w:bCs w:val="0"/>
        </w:rPr>
      </w:pPr>
      <w:r w:rsidRPr="00B07649">
        <w:rPr>
          <w:b w:val="0"/>
          <w:bCs w:val="0"/>
        </w:rPr>
        <w:t>1. Konsultacijos tikslas</w:t>
      </w:r>
    </w:p>
    <w:p w14:paraId="6C24CE68" w14:textId="77777777" w:rsidR="00496A1C" w:rsidRPr="00496A1C" w:rsidRDefault="00496A1C" w:rsidP="00496A1C">
      <w:pPr>
        <w:jc w:val="both"/>
      </w:pPr>
      <w:r w:rsidRPr="00496A1C">
        <w:t>UAB „Telšių regiono atliekų tvarkymo centras“ vykdo rinkos konsultaciją prieš planuojamą viešąjį pirkimą – „Sąvartyno filtrato valymo įrenginio (RO) techninis aptarnavimas“.</w:t>
      </w:r>
    </w:p>
    <w:p w14:paraId="5B0F6277" w14:textId="77777777" w:rsidR="00496A1C" w:rsidRPr="00B07649" w:rsidRDefault="00496A1C" w:rsidP="00496A1C">
      <w:pPr>
        <w:jc w:val="both"/>
      </w:pPr>
      <w:r w:rsidRPr="00496A1C">
        <w:t>Konsultacijos tikslas – gauti rinkos dalyvių siūlymus, pastabas ir rekomendacijas dėl planuojamo pirkimo techninės specifikacijos, paslaugų apimties ir galimų tiekėjų, siekiant tinkamai pasirengti pirkimui bei užtikrinti racionalų lėšų panaudojimą ir konkurencingumą.</w:t>
      </w:r>
    </w:p>
    <w:p w14:paraId="58C93127" w14:textId="77777777" w:rsidR="00496A1C" w:rsidRPr="00496A1C" w:rsidRDefault="00496A1C" w:rsidP="00496A1C">
      <w:pPr>
        <w:jc w:val="both"/>
      </w:pPr>
    </w:p>
    <w:p w14:paraId="7FBED99E" w14:textId="77777777" w:rsidR="00496A1C" w:rsidRPr="00B07649" w:rsidRDefault="00496A1C" w:rsidP="00496A1C">
      <w:pPr>
        <w:pStyle w:val="Antrat2"/>
        <w:rPr>
          <w:b w:val="0"/>
          <w:bCs w:val="0"/>
        </w:rPr>
      </w:pPr>
      <w:r w:rsidRPr="00B07649">
        <w:rPr>
          <w:b w:val="0"/>
          <w:bCs w:val="0"/>
        </w:rPr>
        <w:t>2. Konsultacijos objektas</w:t>
      </w:r>
    </w:p>
    <w:p w14:paraId="57AF6DEB" w14:textId="77777777" w:rsidR="00496A1C" w:rsidRPr="00496A1C" w:rsidRDefault="00496A1C" w:rsidP="00496A1C">
      <w:pPr>
        <w:jc w:val="both"/>
      </w:pPr>
      <w:r w:rsidRPr="00496A1C">
        <w:t>Objektas: RO (atvirkštinės osmozės) filtrato valymo įrenginio techninis aptarnavimas, priežiūra ir atsarginių dalių tiekimas Jėrubaičių sąvartyne (Plungės r. sav.).</w:t>
      </w:r>
    </w:p>
    <w:p w14:paraId="44C9E11D" w14:textId="77777777" w:rsidR="00496A1C" w:rsidRPr="00B07649" w:rsidRDefault="00496A1C" w:rsidP="00496A1C">
      <w:pPr>
        <w:jc w:val="both"/>
      </w:pPr>
      <w:r w:rsidRPr="00496A1C">
        <w:t>Trumpas aprašymas:</w:t>
      </w:r>
    </w:p>
    <w:p w14:paraId="0018C364" w14:textId="0FCDEFAD" w:rsidR="00496A1C" w:rsidRPr="00B07649" w:rsidRDefault="00496A1C" w:rsidP="00496A1C">
      <w:pPr>
        <w:jc w:val="both"/>
      </w:pPr>
      <w:r w:rsidRPr="00496A1C">
        <w:t>Numatoma vykdyti RO įrenginio techninį aptarnavimą ir priežiūrą, įskaitant nuotolinį monitoringą, techniko ir automatiko iškvietimus, atsarginių dalių bei technologinių cheminių preparatų tiekimą, sistemų tikrinimą bei CIP (membranų cheminio valymo) darbus pagal poreikį.</w:t>
      </w:r>
    </w:p>
    <w:p w14:paraId="52A0693D" w14:textId="77777777" w:rsidR="00496A1C" w:rsidRPr="00496A1C" w:rsidRDefault="00496A1C" w:rsidP="00496A1C">
      <w:pPr>
        <w:jc w:val="both"/>
      </w:pPr>
    </w:p>
    <w:p w14:paraId="67910A89" w14:textId="77777777" w:rsidR="00496A1C" w:rsidRPr="00B07649" w:rsidRDefault="00496A1C" w:rsidP="00496A1C">
      <w:pPr>
        <w:pStyle w:val="Antrat2"/>
        <w:rPr>
          <w:b w:val="0"/>
          <w:bCs w:val="0"/>
        </w:rPr>
      </w:pPr>
      <w:r w:rsidRPr="00B07649">
        <w:rPr>
          <w:b w:val="0"/>
          <w:bCs w:val="0"/>
        </w:rPr>
        <w:t>3. Pagrindiniai duomenys</w:t>
      </w:r>
    </w:p>
    <w:p w14:paraId="424E106C" w14:textId="77777777" w:rsidR="00496A1C" w:rsidRPr="00496A1C" w:rsidRDefault="00496A1C" w:rsidP="00496A1C">
      <w:pPr>
        <w:numPr>
          <w:ilvl w:val="0"/>
          <w:numId w:val="17"/>
        </w:numPr>
        <w:jc w:val="both"/>
      </w:pPr>
      <w:r w:rsidRPr="00496A1C">
        <w:t>Užsakovas: UAB „Telšių regiono atliekų tvarkymo centras“</w:t>
      </w:r>
    </w:p>
    <w:p w14:paraId="47D8D33B" w14:textId="77777777" w:rsidR="00496A1C" w:rsidRPr="00496A1C" w:rsidRDefault="00496A1C" w:rsidP="00496A1C">
      <w:pPr>
        <w:numPr>
          <w:ilvl w:val="0"/>
          <w:numId w:val="17"/>
        </w:numPr>
        <w:jc w:val="both"/>
      </w:pPr>
      <w:r w:rsidRPr="00496A1C">
        <w:t>Objekto adresas: Jėrubaičių k., Plungės r. sav., Prancūzų Kelio g. 8A</w:t>
      </w:r>
    </w:p>
    <w:p w14:paraId="642C49A9" w14:textId="77777777" w:rsidR="00496A1C" w:rsidRPr="00496A1C" w:rsidRDefault="00496A1C" w:rsidP="00496A1C">
      <w:pPr>
        <w:numPr>
          <w:ilvl w:val="0"/>
          <w:numId w:val="17"/>
        </w:numPr>
        <w:jc w:val="both"/>
      </w:pPr>
      <w:r w:rsidRPr="00496A1C">
        <w:t>Numatomi darbai: RO įrenginio techninis aptarnavimas, priežiūra, nuotolinis monitoringas, atsarginių dalių tiekimas, CIP procedūros.</w:t>
      </w:r>
    </w:p>
    <w:p w14:paraId="1212C053" w14:textId="1B785124" w:rsidR="00496A1C" w:rsidRPr="00496A1C" w:rsidRDefault="00496A1C" w:rsidP="00496A1C">
      <w:pPr>
        <w:numPr>
          <w:ilvl w:val="0"/>
          <w:numId w:val="17"/>
        </w:numPr>
        <w:jc w:val="both"/>
      </w:pPr>
      <w:r w:rsidRPr="00496A1C">
        <w:t>Paslaugų teikimo trukmė: iki 2026 m. gruodžio 31 d. (su galimybe pratęsti)</w:t>
      </w:r>
      <w:r w:rsidRPr="00B07649">
        <w:t>.</w:t>
      </w:r>
    </w:p>
    <w:p w14:paraId="1947B98D" w14:textId="77777777" w:rsidR="00496A1C" w:rsidRPr="00B07649" w:rsidRDefault="00496A1C" w:rsidP="00496A1C"/>
    <w:p w14:paraId="6F487CF7" w14:textId="61872949" w:rsidR="00496A1C" w:rsidRPr="00B07649" w:rsidRDefault="00496A1C" w:rsidP="00496A1C">
      <w:pPr>
        <w:pStyle w:val="Antrat2"/>
        <w:rPr>
          <w:b w:val="0"/>
          <w:bCs w:val="0"/>
        </w:rPr>
      </w:pPr>
      <w:r w:rsidRPr="00B07649">
        <w:rPr>
          <w:b w:val="0"/>
          <w:bCs w:val="0"/>
        </w:rPr>
        <w:t>4. Konsultacijos klausimai rinkos dalyviams</w:t>
      </w:r>
    </w:p>
    <w:p w14:paraId="4AEEFF00" w14:textId="77777777" w:rsidR="00496A1C" w:rsidRPr="00496A1C" w:rsidRDefault="00496A1C" w:rsidP="00496A1C">
      <w:pPr>
        <w:numPr>
          <w:ilvl w:val="0"/>
          <w:numId w:val="18"/>
        </w:numPr>
        <w:jc w:val="both"/>
      </w:pPr>
      <w:r w:rsidRPr="00496A1C">
        <w:t>Ar pateikta techninė užduotis ir paslaugų apimtis yra aiški, pagrįsta ir įgyvendinama praktikoje?</w:t>
      </w:r>
    </w:p>
    <w:p w14:paraId="4DB972CC" w14:textId="77777777" w:rsidR="00496A1C" w:rsidRPr="00496A1C" w:rsidRDefault="00496A1C" w:rsidP="00496A1C">
      <w:pPr>
        <w:numPr>
          <w:ilvl w:val="0"/>
          <w:numId w:val="18"/>
        </w:numPr>
        <w:jc w:val="both"/>
      </w:pPr>
      <w:r w:rsidRPr="00496A1C">
        <w:t>Ar turite patirties teikiant RO įrenginių (filtrato valymo) priežiūros paslaugas? Kokių gamintojų įrenginiams teikiate aptarnavimą?</w:t>
      </w:r>
    </w:p>
    <w:p w14:paraId="5E75E71B" w14:textId="77777777" w:rsidR="00496A1C" w:rsidRPr="00496A1C" w:rsidRDefault="00496A1C" w:rsidP="00496A1C">
      <w:pPr>
        <w:numPr>
          <w:ilvl w:val="0"/>
          <w:numId w:val="18"/>
        </w:numPr>
        <w:jc w:val="both"/>
      </w:pPr>
      <w:r w:rsidRPr="00496A1C">
        <w:lastRenderedPageBreak/>
        <w:t xml:space="preserve">Ar galite teikti nuotolinio stebėjimo (24/7) paslaugas? Jei taip – kokiomis platformomis (pvz., SCADA, MQTT, </w:t>
      </w:r>
      <w:proofErr w:type="spellStart"/>
      <w:r w:rsidRPr="00496A1C">
        <w:t>Modbus</w:t>
      </w:r>
      <w:proofErr w:type="spellEnd"/>
      <w:r w:rsidRPr="00496A1C">
        <w:t>) ir kokia kainodara taikoma?</w:t>
      </w:r>
    </w:p>
    <w:p w14:paraId="6C2FDF55" w14:textId="77777777" w:rsidR="00496A1C" w:rsidRPr="00496A1C" w:rsidRDefault="00496A1C" w:rsidP="00496A1C">
      <w:pPr>
        <w:numPr>
          <w:ilvl w:val="0"/>
          <w:numId w:val="18"/>
        </w:numPr>
        <w:jc w:val="both"/>
      </w:pPr>
      <w:r w:rsidRPr="00496A1C">
        <w:t>Koks būtų įprastas reagavimo laikas po defektinio akto ar iškvietimo (darbo dienomis / poilsio dienomis)?</w:t>
      </w:r>
    </w:p>
    <w:p w14:paraId="0397A8A2" w14:textId="77777777" w:rsidR="00496A1C" w:rsidRPr="00496A1C" w:rsidRDefault="00496A1C" w:rsidP="00496A1C">
      <w:pPr>
        <w:numPr>
          <w:ilvl w:val="0"/>
          <w:numId w:val="18"/>
        </w:numPr>
        <w:jc w:val="both"/>
      </w:pPr>
      <w:r w:rsidRPr="00496A1C">
        <w:t>Ar galimos periodinės apžiūros (mėnesinės, ketvirtinės, metinės)? Kokios jų kainos?</w:t>
      </w:r>
    </w:p>
    <w:p w14:paraId="6C2CFFED" w14:textId="77777777" w:rsidR="00496A1C" w:rsidRPr="00496A1C" w:rsidRDefault="00496A1C" w:rsidP="00496A1C">
      <w:pPr>
        <w:numPr>
          <w:ilvl w:val="0"/>
          <w:numId w:val="18"/>
        </w:numPr>
        <w:jc w:val="both"/>
      </w:pPr>
      <w:r w:rsidRPr="00496A1C">
        <w:t>Kokią garantiją taikote pakeistoms detalėms ir atliktiems darbams (min. 3 mėn., 12 mėn. ar kita)?</w:t>
      </w:r>
    </w:p>
    <w:p w14:paraId="15632654" w14:textId="77777777" w:rsidR="00496A1C" w:rsidRPr="00496A1C" w:rsidRDefault="00496A1C" w:rsidP="00496A1C">
      <w:pPr>
        <w:numPr>
          <w:ilvl w:val="0"/>
          <w:numId w:val="18"/>
        </w:numPr>
        <w:jc w:val="both"/>
      </w:pPr>
      <w:r w:rsidRPr="00496A1C">
        <w:t>Kaip paprastai skaičiuojate kelionės ir iškvietimo išlaidas (įtrauktos į kainą ar skaičiuojamos atskirai)?</w:t>
      </w:r>
    </w:p>
    <w:p w14:paraId="17C2287A" w14:textId="77777777" w:rsidR="00496A1C" w:rsidRPr="00496A1C" w:rsidRDefault="00496A1C" w:rsidP="00496A1C">
      <w:pPr>
        <w:numPr>
          <w:ilvl w:val="0"/>
          <w:numId w:val="18"/>
        </w:numPr>
        <w:jc w:val="both"/>
      </w:pPr>
      <w:r w:rsidRPr="00496A1C">
        <w:t>Koks yra tipinis atsarginių dalių tiekimo terminas ir kokią jų dalį laikote sandėlyje?</w:t>
      </w:r>
    </w:p>
    <w:p w14:paraId="0E97A07F" w14:textId="01EF5899" w:rsidR="00496A1C" w:rsidRPr="00496A1C" w:rsidRDefault="00496A1C" w:rsidP="00496A1C">
      <w:pPr>
        <w:numPr>
          <w:ilvl w:val="0"/>
          <w:numId w:val="18"/>
        </w:numPr>
        <w:jc w:val="both"/>
      </w:pPr>
      <w:r w:rsidRPr="00496A1C">
        <w:t>Ar teikiate CIP (</w:t>
      </w:r>
      <w:r w:rsidRPr="00B07649">
        <w:t>cheminio</w:t>
      </w:r>
      <w:r w:rsidRPr="00496A1C">
        <w:t xml:space="preserve"> membranų valymo) paslaugas vietoje? Kokia kaina ir cheminių medžiagų poreikis?</w:t>
      </w:r>
    </w:p>
    <w:p w14:paraId="69F4E93F" w14:textId="77777777" w:rsidR="00496A1C" w:rsidRPr="00496A1C" w:rsidRDefault="00496A1C" w:rsidP="00496A1C">
      <w:pPr>
        <w:numPr>
          <w:ilvl w:val="0"/>
          <w:numId w:val="18"/>
        </w:numPr>
        <w:jc w:val="both"/>
      </w:pPr>
      <w:r w:rsidRPr="00496A1C">
        <w:t>Ar galite suteikti mokymus vietos personalui (įrenginio valdymas, avarinės situacijos)? Kokios kainos ir trukmės?</w:t>
      </w:r>
    </w:p>
    <w:p w14:paraId="6A3032A5" w14:textId="77777777" w:rsidR="00496A1C" w:rsidRPr="00496A1C" w:rsidRDefault="00496A1C" w:rsidP="00496A1C">
      <w:pPr>
        <w:numPr>
          <w:ilvl w:val="0"/>
          <w:numId w:val="18"/>
        </w:numPr>
        <w:jc w:val="both"/>
      </w:pPr>
      <w:r w:rsidRPr="00496A1C">
        <w:t>Kiek analogiškų projektų esate įgyvendinę per pastaruosius 3 metus (prašome pateikti klientų pavadinimus ar nuorodas)?</w:t>
      </w:r>
    </w:p>
    <w:p w14:paraId="5613C1E7" w14:textId="56269A55" w:rsidR="00496A1C" w:rsidRPr="00496A1C" w:rsidRDefault="00496A1C" w:rsidP="00496A1C"/>
    <w:p w14:paraId="4F028C37" w14:textId="77777777" w:rsidR="00496A1C" w:rsidRPr="00B07649" w:rsidRDefault="00496A1C" w:rsidP="00496A1C">
      <w:pPr>
        <w:pStyle w:val="Antrat2"/>
        <w:rPr>
          <w:b w:val="0"/>
          <w:bCs w:val="0"/>
        </w:rPr>
      </w:pPr>
      <w:r w:rsidRPr="00B07649">
        <w:rPr>
          <w:b w:val="0"/>
          <w:bCs w:val="0"/>
        </w:rPr>
        <w:t>5. Konsultacijos būdas ir trukmė</w:t>
      </w:r>
    </w:p>
    <w:p w14:paraId="4900EBCC" w14:textId="77777777" w:rsidR="00496A1C" w:rsidRPr="00B07649" w:rsidRDefault="00496A1C" w:rsidP="00496A1C">
      <w:pPr>
        <w:jc w:val="both"/>
      </w:pPr>
      <w:r w:rsidRPr="00496A1C">
        <w:t>Rinkos konsultacija vykdoma CVP IS priemonėmis.</w:t>
      </w:r>
    </w:p>
    <w:p w14:paraId="2FC9F6E5" w14:textId="4362BCA3" w:rsidR="00496A1C" w:rsidRPr="00496A1C" w:rsidRDefault="00496A1C" w:rsidP="00496A1C">
      <w:pPr>
        <w:jc w:val="both"/>
      </w:pPr>
      <w:r w:rsidRPr="00496A1C">
        <w:t>Pastabų, siūlymų ir atsakymų laukiama iki 2025 m. lapkričio 28 d. 09:00.</w:t>
      </w:r>
    </w:p>
    <w:p w14:paraId="11FF4B8E" w14:textId="77777777" w:rsidR="00496A1C" w:rsidRPr="00B07649" w:rsidRDefault="00496A1C" w:rsidP="00496A1C">
      <w:pPr>
        <w:jc w:val="both"/>
      </w:pPr>
      <w:r w:rsidRPr="00496A1C">
        <w:t>Kviečiame rinkos dalyvius pateikti informaciją apie paslaugų teikimo galimybes, orientacines kainas ir pasiūlymus dėl sutarties sąlygų.</w:t>
      </w:r>
    </w:p>
    <w:p w14:paraId="72116BA8" w14:textId="0A02339F" w:rsidR="00496A1C" w:rsidRPr="00496A1C" w:rsidRDefault="00496A1C" w:rsidP="00496A1C">
      <w:pPr>
        <w:jc w:val="both"/>
      </w:pPr>
      <w:r w:rsidRPr="00496A1C">
        <w:t>Pateikta informacija bus naudojama tik pasirengimui pirkimui – ji nėra įsipareigojimas sudaryti sutartį ar nustatyti pirkimo vertę.</w:t>
      </w:r>
    </w:p>
    <w:p w14:paraId="215BFC47" w14:textId="1183149C" w:rsidR="00496A1C" w:rsidRPr="00496A1C" w:rsidRDefault="00496A1C" w:rsidP="00496A1C"/>
    <w:p w14:paraId="60E9E72A" w14:textId="77777777" w:rsidR="00496A1C" w:rsidRPr="00B07649" w:rsidRDefault="00496A1C" w:rsidP="00496A1C">
      <w:pPr>
        <w:pStyle w:val="Antrat2"/>
        <w:rPr>
          <w:b w:val="0"/>
          <w:bCs w:val="0"/>
        </w:rPr>
      </w:pPr>
      <w:r w:rsidRPr="00B07649">
        <w:rPr>
          <w:b w:val="0"/>
          <w:bCs w:val="0"/>
        </w:rPr>
        <w:t>6. Pateikiami dokumentai, priedai</w:t>
      </w:r>
    </w:p>
    <w:p w14:paraId="08561904" w14:textId="77777777" w:rsidR="00496A1C" w:rsidRPr="00496A1C" w:rsidRDefault="00496A1C" w:rsidP="00496A1C">
      <w:pPr>
        <w:numPr>
          <w:ilvl w:val="0"/>
          <w:numId w:val="19"/>
        </w:numPr>
        <w:jc w:val="both"/>
      </w:pPr>
      <w:r w:rsidRPr="00496A1C">
        <w:t>Techninė specifikacija – „Sąvartyno filtrato valymo įrenginio (RO) techninis aptarnavimas“</w:t>
      </w:r>
    </w:p>
    <w:p w14:paraId="6A0A715D" w14:textId="77777777" w:rsidR="00496A1C" w:rsidRPr="00496A1C" w:rsidRDefault="00496A1C" w:rsidP="00496A1C">
      <w:pPr>
        <w:numPr>
          <w:ilvl w:val="0"/>
          <w:numId w:val="19"/>
        </w:numPr>
      </w:pPr>
      <w:r w:rsidRPr="00496A1C">
        <w:t>Kainų lentelės šablonas (Excel formatu)</w:t>
      </w:r>
    </w:p>
    <w:p w14:paraId="180E247C" w14:textId="5807FAE7" w:rsidR="00496A1C" w:rsidRPr="00B07649" w:rsidRDefault="00496A1C" w:rsidP="00496A1C">
      <w:pPr>
        <w:jc w:val="both"/>
      </w:pPr>
      <w:r w:rsidRPr="00496A1C">
        <w:rPr>
          <w:i/>
          <w:iCs/>
        </w:rPr>
        <w:t>Šis dokumentas nėra viešojo pirkimo pradžia ar pirkimo dokumentų dalis – jis skirtas tik informaciniams ir konsultaciniams tikslams.</w:t>
      </w:r>
    </w:p>
    <w:p w14:paraId="3A625204" w14:textId="77777777" w:rsidR="00496A1C" w:rsidRPr="00B07649" w:rsidRDefault="00496A1C" w:rsidP="00496A1C">
      <w:pPr>
        <w:pStyle w:val="Antrat2"/>
        <w:rPr>
          <w:b w:val="0"/>
          <w:bCs w:val="0"/>
        </w:rPr>
      </w:pPr>
      <w:r w:rsidRPr="00B07649">
        <w:rPr>
          <w:b w:val="0"/>
          <w:bCs w:val="0"/>
        </w:rPr>
        <w:lastRenderedPageBreak/>
        <w:t>7. Klausimynas rinkos dalyviui (lentelė)</w:t>
      </w:r>
    </w:p>
    <w:p w14:paraId="107D3829" w14:textId="77777777" w:rsidR="00496A1C" w:rsidRPr="00B07649" w:rsidRDefault="00496A1C" w:rsidP="00496A1C"/>
    <w:tbl>
      <w:tblPr>
        <w:tblStyle w:val="Lentelstinklelisviesus"/>
        <w:tblW w:w="5000" w:type="pct"/>
        <w:tblLook w:val="04A0" w:firstRow="1" w:lastRow="0" w:firstColumn="1" w:lastColumn="0" w:noHBand="0" w:noVBand="1"/>
      </w:tblPr>
      <w:tblGrid>
        <w:gridCol w:w="518"/>
        <w:gridCol w:w="4154"/>
        <w:gridCol w:w="3958"/>
      </w:tblGrid>
      <w:tr w:rsidR="00496A1C" w:rsidRPr="00496A1C" w14:paraId="59B21575" w14:textId="77777777" w:rsidTr="00496A1C">
        <w:tc>
          <w:tcPr>
            <w:tcW w:w="300" w:type="pct"/>
            <w:hideMark/>
          </w:tcPr>
          <w:p w14:paraId="68F13D11" w14:textId="77777777" w:rsidR="00496A1C" w:rsidRPr="00496A1C" w:rsidRDefault="00496A1C" w:rsidP="00496A1C">
            <w:pPr>
              <w:spacing w:after="200" w:line="276" w:lineRule="auto"/>
            </w:pPr>
            <w:r w:rsidRPr="00496A1C">
              <w:t>Nr.</w:t>
            </w:r>
          </w:p>
        </w:tc>
        <w:tc>
          <w:tcPr>
            <w:tcW w:w="2407" w:type="pct"/>
            <w:hideMark/>
          </w:tcPr>
          <w:p w14:paraId="09C0984F" w14:textId="77777777" w:rsidR="00496A1C" w:rsidRPr="00496A1C" w:rsidRDefault="00496A1C" w:rsidP="00496A1C">
            <w:pPr>
              <w:spacing w:after="200" w:line="276" w:lineRule="auto"/>
            </w:pPr>
            <w:r w:rsidRPr="00496A1C">
              <w:t>Klausimas</w:t>
            </w:r>
          </w:p>
        </w:tc>
        <w:tc>
          <w:tcPr>
            <w:tcW w:w="2293" w:type="pct"/>
            <w:hideMark/>
          </w:tcPr>
          <w:p w14:paraId="3C9FCE17" w14:textId="77777777" w:rsidR="00496A1C" w:rsidRPr="00496A1C" w:rsidRDefault="00496A1C" w:rsidP="00496A1C">
            <w:pPr>
              <w:spacing w:after="200" w:line="276" w:lineRule="auto"/>
            </w:pPr>
            <w:r w:rsidRPr="00496A1C">
              <w:t>Atsakymas</w:t>
            </w:r>
          </w:p>
        </w:tc>
      </w:tr>
      <w:tr w:rsidR="00496A1C" w:rsidRPr="00496A1C" w14:paraId="2EF552CA" w14:textId="77777777" w:rsidTr="00496A1C">
        <w:tc>
          <w:tcPr>
            <w:tcW w:w="300" w:type="pct"/>
            <w:hideMark/>
          </w:tcPr>
          <w:p w14:paraId="1FEDFFD3" w14:textId="77777777" w:rsidR="00496A1C" w:rsidRPr="00496A1C" w:rsidRDefault="00496A1C" w:rsidP="00496A1C">
            <w:pPr>
              <w:spacing w:after="200" w:line="276" w:lineRule="auto"/>
            </w:pPr>
            <w:r w:rsidRPr="00496A1C">
              <w:t>1</w:t>
            </w:r>
          </w:p>
        </w:tc>
        <w:tc>
          <w:tcPr>
            <w:tcW w:w="2407" w:type="pct"/>
            <w:hideMark/>
          </w:tcPr>
          <w:p w14:paraId="087BFEB9" w14:textId="77777777" w:rsidR="00496A1C" w:rsidRPr="00496A1C" w:rsidRDefault="00496A1C" w:rsidP="00496A1C">
            <w:pPr>
              <w:spacing w:after="200" w:line="276" w:lineRule="auto"/>
              <w:jc w:val="both"/>
            </w:pPr>
            <w:r w:rsidRPr="00496A1C">
              <w:t>Ar pateikta techninė užduotis ir paslaugų apimtis yra aiški ir įgyvendinama?</w:t>
            </w:r>
          </w:p>
        </w:tc>
        <w:tc>
          <w:tcPr>
            <w:tcW w:w="2293" w:type="pct"/>
            <w:hideMark/>
          </w:tcPr>
          <w:p w14:paraId="17E7B41C" w14:textId="77777777" w:rsidR="00496A1C" w:rsidRPr="00496A1C" w:rsidRDefault="00496A1C" w:rsidP="00496A1C">
            <w:pPr>
              <w:spacing w:after="200" w:line="276" w:lineRule="auto"/>
            </w:pPr>
          </w:p>
        </w:tc>
      </w:tr>
      <w:tr w:rsidR="00496A1C" w:rsidRPr="00496A1C" w14:paraId="679DDC3D" w14:textId="77777777" w:rsidTr="00496A1C">
        <w:tc>
          <w:tcPr>
            <w:tcW w:w="300" w:type="pct"/>
            <w:hideMark/>
          </w:tcPr>
          <w:p w14:paraId="1475E734" w14:textId="77777777" w:rsidR="00496A1C" w:rsidRPr="00496A1C" w:rsidRDefault="00496A1C" w:rsidP="00496A1C">
            <w:pPr>
              <w:spacing w:after="200" w:line="276" w:lineRule="auto"/>
            </w:pPr>
            <w:r w:rsidRPr="00496A1C">
              <w:t>2</w:t>
            </w:r>
          </w:p>
        </w:tc>
        <w:tc>
          <w:tcPr>
            <w:tcW w:w="2407" w:type="pct"/>
            <w:hideMark/>
          </w:tcPr>
          <w:p w14:paraId="0A3364E0" w14:textId="77777777" w:rsidR="00496A1C" w:rsidRPr="00496A1C" w:rsidRDefault="00496A1C" w:rsidP="00496A1C">
            <w:pPr>
              <w:spacing w:after="200" w:line="276" w:lineRule="auto"/>
              <w:jc w:val="both"/>
            </w:pPr>
            <w:r w:rsidRPr="00496A1C">
              <w:t>Kokių gamintojų RO įrenginius aptarnaujate?</w:t>
            </w:r>
          </w:p>
        </w:tc>
        <w:tc>
          <w:tcPr>
            <w:tcW w:w="2293" w:type="pct"/>
            <w:hideMark/>
          </w:tcPr>
          <w:p w14:paraId="70B19494" w14:textId="77777777" w:rsidR="00496A1C" w:rsidRPr="00496A1C" w:rsidRDefault="00496A1C" w:rsidP="00496A1C">
            <w:pPr>
              <w:spacing w:after="200" w:line="276" w:lineRule="auto"/>
            </w:pPr>
          </w:p>
        </w:tc>
      </w:tr>
      <w:tr w:rsidR="00496A1C" w:rsidRPr="00496A1C" w14:paraId="40B9F95C" w14:textId="77777777" w:rsidTr="00496A1C">
        <w:tc>
          <w:tcPr>
            <w:tcW w:w="300" w:type="pct"/>
            <w:hideMark/>
          </w:tcPr>
          <w:p w14:paraId="2E16EE59" w14:textId="77777777" w:rsidR="00496A1C" w:rsidRPr="00496A1C" w:rsidRDefault="00496A1C" w:rsidP="00496A1C">
            <w:pPr>
              <w:spacing w:after="200" w:line="276" w:lineRule="auto"/>
            </w:pPr>
            <w:r w:rsidRPr="00496A1C">
              <w:t>3</w:t>
            </w:r>
          </w:p>
        </w:tc>
        <w:tc>
          <w:tcPr>
            <w:tcW w:w="2407" w:type="pct"/>
            <w:hideMark/>
          </w:tcPr>
          <w:p w14:paraId="40C28C2C" w14:textId="77777777" w:rsidR="00496A1C" w:rsidRPr="00496A1C" w:rsidRDefault="00496A1C" w:rsidP="00496A1C">
            <w:pPr>
              <w:spacing w:after="200" w:line="276" w:lineRule="auto"/>
              <w:jc w:val="both"/>
            </w:pPr>
            <w:r w:rsidRPr="00496A1C">
              <w:t>Ar galite teikti nuotolinio stebėjimo (24/7) paslaugas?</w:t>
            </w:r>
          </w:p>
        </w:tc>
        <w:tc>
          <w:tcPr>
            <w:tcW w:w="2293" w:type="pct"/>
            <w:hideMark/>
          </w:tcPr>
          <w:p w14:paraId="02884489" w14:textId="77777777" w:rsidR="00496A1C" w:rsidRPr="00496A1C" w:rsidRDefault="00496A1C" w:rsidP="00496A1C">
            <w:pPr>
              <w:spacing w:after="200" w:line="276" w:lineRule="auto"/>
            </w:pPr>
          </w:p>
        </w:tc>
      </w:tr>
      <w:tr w:rsidR="00496A1C" w:rsidRPr="00496A1C" w14:paraId="74058960" w14:textId="77777777" w:rsidTr="00496A1C">
        <w:tc>
          <w:tcPr>
            <w:tcW w:w="300" w:type="pct"/>
            <w:hideMark/>
          </w:tcPr>
          <w:p w14:paraId="39A0241A" w14:textId="77777777" w:rsidR="00496A1C" w:rsidRPr="00496A1C" w:rsidRDefault="00496A1C" w:rsidP="00496A1C">
            <w:pPr>
              <w:spacing w:after="200" w:line="276" w:lineRule="auto"/>
            </w:pPr>
            <w:r w:rsidRPr="00496A1C">
              <w:t>4</w:t>
            </w:r>
          </w:p>
        </w:tc>
        <w:tc>
          <w:tcPr>
            <w:tcW w:w="2407" w:type="pct"/>
            <w:hideMark/>
          </w:tcPr>
          <w:p w14:paraId="4F95D695" w14:textId="77777777" w:rsidR="00496A1C" w:rsidRPr="00496A1C" w:rsidRDefault="00496A1C" w:rsidP="00496A1C">
            <w:pPr>
              <w:spacing w:after="200" w:line="276" w:lineRule="auto"/>
              <w:jc w:val="both"/>
            </w:pPr>
            <w:r w:rsidRPr="00496A1C">
              <w:t>Koks Jūsų tipinis reagavimo laikas po defektinio akto?</w:t>
            </w:r>
          </w:p>
        </w:tc>
        <w:tc>
          <w:tcPr>
            <w:tcW w:w="2293" w:type="pct"/>
            <w:hideMark/>
          </w:tcPr>
          <w:p w14:paraId="4255E380" w14:textId="77777777" w:rsidR="00496A1C" w:rsidRPr="00496A1C" w:rsidRDefault="00496A1C" w:rsidP="00496A1C">
            <w:pPr>
              <w:spacing w:after="200" w:line="276" w:lineRule="auto"/>
            </w:pPr>
          </w:p>
        </w:tc>
      </w:tr>
      <w:tr w:rsidR="00496A1C" w:rsidRPr="00496A1C" w14:paraId="459E0152" w14:textId="77777777" w:rsidTr="00496A1C">
        <w:tc>
          <w:tcPr>
            <w:tcW w:w="300" w:type="pct"/>
            <w:hideMark/>
          </w:tcPr>
          <w:p w14:paraId="13742CF3" w14:textId="77777777" w:rsidR="00496A1C" w:rsidRPr="00496A1C" w:rsidRDefault="00496A1C" w:rsidP="00496A1C">
            <w:pPr>
              <w:spacing w:after="200" w:line="276" w:lineRule="auto"/>
            </w:pPr>
            <w:r w:rsidRPr="00496A1C">
              <w:t>5</w:t>
            </w:r>
          </w:p>
        </w:tc>
        <w:tc>
          <w:tcPr>
            <w:tcW w:w="2407" w:type="pct"/>
            <w:hideMark/>
          </w:tcPr>
          <w:p w14:paraId="6AED3087" w14:textId="77777777" w:rsidR="00496A1C" w:rsidRPr="00496A1C" w:rsidRDefault="00496A1C" w:rsidP="00496A1C">
            <w:pPr>
              <w:spacing w:after="200" w:line="276" w:lineRule="auto"/>
              <w:jc w:val="both"/>
            </w:pPr>
            <w:r w:rsidRPr="00496A1C">
              <w:t>Ar galimos periodinės apžiūros (mėnesinės / ketvirtinės / metinės)?</w:t>
            </w:r>
          </w:p>
        </w:tc>
        <w:tc>
          <w:tcPr>
            <w:tcW w:w="2293" w:type="pct"/>
            <w:hideMark/>
          </w:tcPr>
          <w:p w14:paraId="286BAB79" w14:textId="77777777" w:rsidR="00496A1C" w:rsidRPr="00496A1C" w:rsidRDefault="00496A1C" w:rsidP="00496A1C">
            <w:pPr>
              <w:spacing w:after="200" w:line="276" w:lineRule="auto"/>
            </w:pPr>
          </w:p>
        </w:tc>
      </w:tr>
      <w:tr w:rsidR="00496A1C" w:rsidRPr="00496A1C" w14:paraId="251239CA" w14:textId="77777777" w:rsidTr="00496A1C">
        <w:tc>
          <w:tcPr>
            <w:tcW w:w="300" w:type="pct"/>
            <w:hideMark/>
          </w:tcPr>
          <w:p w14:paraId="59A581C0" w14:textId="77777777" w:rsidR="00496A1C" w:rsidRPr="00496A1C" w:rsidRDefault="00496A1C" w:rsidP="00496A1C">
            <w:pPr>
              <w:spacing w:after="200" w:line="276" w:lineRule="auto"/>
            </w:pPr>
            <w:r w:rsidRPr="00496A1C">
              <w:t>6</w:t>
            </w:r>
          </w:p>
        </w:tc>
        <w:tc>
          <w:tcPr>
            <w:tcW w:w="2407" w:type="pct"/>
            <w:hideMark/>
          </w:tcPr>
          <w:p w14:paraId="3D6F9039" w14:textId="77777777" w:rsidR="00496A1C" w:rsidRPr="00496A1C" w:rsidRDefault="00496A1C" w:rsidP="00496A1C">
            <w:pPr>
              <w:spacing w:after="200" w:line="276" w:lineRule="auto"/>
              <w:jc w:val="both"/>
            </w:pPr>
            <w:r w:rsidRPr="00496A1C">
              <w:t>Kokia taikoma garantija detalėms ir darbams?</w:t>
            </w:r>
          </w:p>
        </w:tc>
        <w:tc>
          <w:tcPr>
            <w:tcW w:w="2293" w:type="pct"/>
            <w:hideMark/>
          </w:tcPr>
          <w:p w14:paraId="7BFC9CA4" w14:textId="77777777" w:rsidR="00496A1C" w:rsidRPr="00496A1C" w:rsidRDefault="00496A1C" w:rsidP="00496A1C">
            <w:pPr>
              <w:spacing w:after="200" w:line="276" w:lineRule="auto"/>
            </w:pPr>
          </w:p>
        </w:tc>
      </w:tr>
      <w:tr w:rsidR="00496A1C" w:rsidRPr="00496A1C" w14:paraId="49ECDBBD" w14:textId="77777777" w:rsidTr="00496A1C">
        <w:tc>
          <w:tcPr>
            <w:tcW w:w="300" w:type="pct"/>
            <w:hideMark/>
          </w:tcPr>
          <w:p w14:paraId="473FB7C0" w14:textId="77777777" w:rsidR="00496A1C" w:rsidRPr="00496A1C" w:rsidRDefault="00496A1C" w:rsidP="00496A1C">
            <w:pPr>
              <w:spacing w:after="200" w:line="276" w:lineRule="auto"/>
            </w:pPr>
            <w:r w:rsidRPr="00496A1C">
              <w:t>7</w:t>
            </w:r>
          </w:p>
        </w:tc>
        <w:tc>
          <w:tcPr>
            <w:tcW w:w="2407" w:type="pct"/>
            <w:hideMark/>
          </w:tcPr>
          <w:p w14:paraId="72791185" w14:textId="77777777" w:rsidR="00496A1C" w:rsidRPr="00496A1C" w:rsidRDefault="00496A1C" w:rsidP="00496A1C">
            <w:pPr>
              <w:spacing w:after="200" w:line="276" w:lineRule="auto"/>
              <w:jc w:val="both"/>
            </w:pPr>
            <w:r w:rsidRPr="00496A1C">
              <w:t>Kaip skaičiuojamos kelionės ir iškvietimo išlaidos?</w:t>
            </w:r>
          </w:p>
        </w:tc>
        <w:tc>
          <w:tcPr>
            <w:tcW w:w="2293" w:type="pct"/>
            <w:hideMark/>
          </w:tcPr>
          <w:p w14:paraId="29A2142D" w14:textId="77777777" w:rsidR="00496A1C" w:rsidRPr="00496A1C" w:rsidRDefault="00496A1C" w:rsidP="00496A1C">
            <w:pPr>
              <w:spacing w:after="200" w:line="276" w:lineRule="auto"/>
            </w:pPr>
          </w:p>
        </w:tc>
      </w:tr>
      <w:tr w:rsidR="00496A1C" w:rsidRPr="00496A1C" w14:paraId="3D8655AC" w14:textId="77777777" w:rsidTr="00496A1C">
        <w:tc>
          <w:tcPr>
            <w:tcW w:w="300" w:type="pct"/>
            <w:hideMark/>
          </w:tcPr>
          <w:p w14:paraId="1EB6AFE3" w14:textId="77777777" w:rsidR="00496A1C" w:rsidRPr="00496A1C" w:rsidRDefault="00496A1C" w:rsidP="00496A1C">
            <w:pPr>
              <w:spacing w:after="200" w:line="276" w:lineRule="auto"/>
            </w:pPr>
            <w:r w:rsidRPr="00496A1C">
              <w:t>8</w:t>
            </w:r>
          </w:p>
        </w:tc>
        <w:tc>
          <w:tcPr>
            <w:tcW w:w="2407" w:type="pct"/>
            <w:hideMark/>
          </w:tcPr>
          <w:p w14:paraId="61866337" w14:textId="77777777" w:rsidR="00496A1C" w:rsidRPr="00496A1C" w:rsidRDefault="00496A1C" w:rsidP="00496A1C">
            <w:pPr>
              <w:spacing w:after="200" w:line="276" w:lineRule="auto"/>
              <w:jc w:val="both"/>
            </w:pPr>
            <w:r w:rsidRPr="00496A1C">
              <w:t>Koks atsarginių dalių tiekimo terminas ir ar turite jų sandėlyje?</w:t>
            </w:r>
          </w:p>
        </w:tc>
        <w:tc>
          <w:tcPr>
            <w:tcW w:w="2293" w:type="pct"/>
            <w:hideMark/>
          </w:tcPr>
          <w:p w14:paraId="7B992751" w14:textId="77777777" w:rsidR="00496A1C" w:rsidRPr="00496A1C" w:rsidRDefault="00496A1C" w:rsidP="00496A1C">
            <w:pPr>
              <w:spacing w:after="200" w:line="276" w:lineRule="auto"/>
            </w:pPr>
          </w:p>
        </w:tc>
      </w:tr>
      <w:tr w:rsidR="00496A1C" w:rsidRPr="00496A1C" w14:paraId="1398AC08" w14:textId="77777777" w:rsidTr="00496A1C">
        <w:tc>
          <w:tcPr>
            <w:tcW w:w="300" w:type="pct"/>
            <w:hideMark/>
          </w:tcPr>
          <w:p w14:paraId="65917C14" w14:textId="77777777" w:rsidR="00496A1C" w:rsidRPr="00496A1C" w:rsidRDefault="00496A1C" w:rsidP="00496A1C">
            <w:pPr>
              <w:spacing w:after="200" w:line="276" w:lineRule="auto"/>
            </w:pPr>
            <w:r w:rsidRPr="00496A1C">
              <w:t>9</w:t>
            </w:r>
          </w:p>
        </w:tc>
        <w:tc>
          <w:tcPr>
            <w:tcW w:w="2407" w:type="pct"/>
            <w:hideMark/>
          </w:tcPr>
          <w:p w14:paraId="1951E7E1" w14:textId="77777777" w:rsidR="00496A1C" w:rsidRPr="00496A1C" w:rsidRDefault="00496A1C" w:rsidP="00496A1C">
            <w:pPr>
              <w:spacing w:after="200" w:line="276" w:lineRule="auto"/>
              <w:jc w:val="both"/>
            </w:pPr>
            <w:r w:rsidRPr="00496A1C">
              <w:t>Ar teikiate CIP paslaugas vietoje, kokia kaina / cheminių medžiagų sąnaudos?</w:t>
            </w:r>
          </w:p>
        </w:tc>
        <w:tc>
          <w:tcPr>
            <w:tcW w:w="2293" w:type="pct"/>
            <w:hideMark/>
          </w:tcPr>
          <w:p w14:paraId="763969B1" w14:textId="77777777" w:rsidR="00496A1C" w:rsidRPr="00496A1C" w:rsidRDefault="00496A1C" w:rsidP="00496A1C">
            <w:pPr>
              <w:spacing w:after="200" w:line="276" w:lineRule="auto"/>
            </w:pPr>
          </w:p>
        </w:tc>
      </w:tr>
      <w:tr w:rsidR="00496A1C" w:rsidRPr="00496A1C" w14:paraId="0A97BE15" w14:textId="77777777" w:rsidTr="00496A1C">
        <w:tc>
          <w:tcPr>
            <w:tcW w:w="300" w:type="pct"/>
            <w:hideMark/>
          </w:tcPr>
          <w:p w14:paraId="630C64C7" w14:textId="77777777" w:rsidR="00496A1C" w:rsidRPr="00496A1C" w:rsidRDefault="00496A1C" w:rsidP="00496A1C">
            <w:pPr>
              <w:spacing w:after="200" w:line="276" w:lineRule="auto"/>
            </w:pPr>
            <w:r w:rsidRPr="00496A1C">
              <w:t>10</w:t>
            </w:r>
          </w:p>
        </w:tc>
        <w:tc>
          <w:tcPr>
            <w:tcW w:w="2407" w:type="pct"/>
            <w:hideMark/>
          </w:tcPr>
          <w:p w14:paraId="6D831722" w14:textId="77777777" w:rsidR="00496A1C" w:rsidRPr="00496A1C" w:rsidRDefault="00496A1C" w:rsidP="00496A1C">
            <w:pPr>
              <w:spacing w:after="200" w:line="276" w:lineRule="auto"/>
              <w:jc w:val="both"/>
            </w:pPr>
            <w:r w:rsidRPr="00496A1C">
              <w:t>Ar siūlote mokymus personalui (trukmė, kaina, turinys)?</w:t>
            </w:r>
          </w:p>
        </w:tc>
        <w:tc>
          <w:tcPr>
            <w:tcW w:w="2293" w:type="pct"/>
            <w:hideMark/>
          </w:tcPr>
          <w:p w14:paraId="591B6252" w14:textId="77777777" w:rsidR="00496A1C" w:rsidRPr="00496A1C" w:rsidRDefault="00496A1C" w:rsidP="00496A1C">
            <w:pPr>
              <w:spacing w:after="200" w:line="276" w:lineRule="auto"/>
            </w:pPr>
          </w:p>
        </w:tc>
      </w:tr>
      <w:tr w:rsidR="00496A1C" w:rsidRPr="00496A1C" w14:paraId="1D72B336" w14:textId="77777777" w:rsidTr="00496A1C">
        <w:tc>
          <w:tcPr>
            <w:tcW w:w="300" w:type="pct"/>
            <w:hideMark/>
          </w:tcPr>
          <w:p w14:paraId="736024C9" w14:textId="0CD530C6" w:rsidR="00496A1C" w:rsidRPr="00496A1C" w:rsidRDefault="00496A1C" w:rsidP="00496A1C">
            <w:pPr>
              <w:spacing w:after="200" w:line="276" w:lineRule="auto"/>
            </w:pPr>
            <w:r w:rsidRPr="00496A1C">
              <w:t>1</w:t>
            </w:r>
            <w:r w:rsidR="00B07649" w:rsidRPr="00B07649">
              <w:t>1</w:t>
            </w:r>
          </w:p>
        </w:tc>
        <w:tc>
          <w:tcPr>
            <w:tcW w:w="2407" w:type="pct"/>
            <w:hideMark/>
          </w:tcPr>
          <w:p w14:paraId="4A7038FE" w14:textId="02B0C432" w:rsidR="00496A1C" w:rsidRPr="00496A1C" w:rsidRDefault="00496A1C" w:rsidP="00496A1C">
            <w:pPr>
              <w:spacing w:after="200" w:line="276" w:lineRule="auto"/>
              <w:jc w:val="both"/>
            </w:pPr>
            <w:r w:rsidRPr="00496A1C">
              <w:t>Nurodykite 2–3 paskutinius analogiškus projektus / klientus</w:t>
            </w:r>
            <w:r w:rsidR="00B07649" w:rsidRPr="00B07649">
              <w:t xml:space="preserve"> (per paskutinius 3 metus)</w:t>
            </w:r>
            <w:r w:rsidRPr="00496A1C">
              <w:t>.</w:t>
            </w:r>
          </w:p>
        </w:tc>
        <w:tc>
          <w:tcPr>
            <w:tcW w:w="2293" w:type="pct"/>
            <w:hideMark/>
          </w:tcPr>
          <w:p w14:paraId="4E47396C" w14:textId="77777777" w:rsidR="00496A1C" w:rsidRPr="00496A1C" w:rsidRDefault="00496A1C" w:rsidP="00496A1C">
            <w:pPr>
              <w:spacing w:after="200" w:line="276" w:lineRule="auto"/>
            </w:pPr>
          </w:p>
        </w:tc>
      </w:tr>
    </w:tbl>
    <w:p w14:paraId="2C58E926" w14:textId="77777777" w:rsidR="00496A1C" w:rsidRPr="00B07649" w:rsidRDefault="00496A1C" w:rsidP="008F46B3"/>
    <w:sectPr w:rsidR="00496A1C" w:rsidRPr="00B0764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4880D756"/>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1296297F"/>
    <w:multiLevelType w:val="multilevel"/>
    <w:tmpl w:val="40F8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461F57"/>
    <w:multiLevelType w:val="multilevel"/>
    <w:tmpl w:val="E9F4D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3A48D3"/>
    <w:multiLevelType w:val="hybridMultilevel"/>
    <w:tmpl w:val="F668B1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644040"/>
    <w:multiLevelType w:val="multilevel"/>
    <w:tmpl w:val="13146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8E62FF"/>
    <w:multiLevelType w:val="hybridMultilevel"/>
    <w:tmpl w:val="A574BB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4B257E1"/>
    <w:multiLevelType w:val="hybridMultilevel"/>
    <w:tmpl w:val="46F6DB0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D7D1EDF"/>
    <w:multiLevelType w:val="multilevel"/>
    <w:tmpl w:val="1FF2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366724">
    <w:abstractNumId w:val="8"/>
  </w:num>
  <w:num w:numId="2" w16cid:durableId="854342744">
    <w:abstractNumId w:val="6"/>
  </w:num>
  <w:num w:numId="3" w16cid:durableId="1281955785">
    <w:abstractNumId w:val="5"/>
  </w:num>
  <w:num w:numId="4" w16cid:durableId="932930292">
    <w:abstractNumId w:val="4"/>
  </w:num>
  <w:num w:numId="5" w16cid:durableId="1451439917">
    <w:abstractNumId w:val="7"/>
  </w:num>
  <w:num w:numId="6" w16cid:durableId="705064797">
    <w:abstractNumId w:val="3"/>
  </w:num>
  <w:num w:numId="7" w16cid:durableId="961426596">
    <w:abstractNumId w:val="2"/>
  </w:num>
  <w:num w:numId="8" w16cid:durableId="1768425920">
    <w:abstractNumId w:val="1"/>
  </w:num>
  <w:num w:numId="9" w16cid:durableId="1402170879">
    <w:abstractNumId w:val="0"/>
  </w:num>
  <w:num w:numId="10" w16cid:durableId="188422724">
    <w:abstractNumId w:val="13"/>
  </w:num>
  <w:num w:numId="11" w16cid:durableId="761991775">
    <w:abstractNumId w:val="11"/>
  </w:num>
  <w:num w:numId="12" w16cid:durableId="650449081">
    <w:abstractNumId w:val="7"/>
  </w:num>
  <w:num w:numId="13" w16cid:durableId="1670448336">
    <w:abstractNumId w:val="10"/>
  </w:num>
  <w:num w:numId="14" w16cid:durableId="1119488376">
    <w:abstractNumId w:val="14"/>
  </w:num>
  <w:num w:numId="15" w16cid:durableId="1368216495">
    <w:abstractNumId w:val="7"/>
  </w:num>
  <w:num w:numId="16" w16cid:durableId="264458115">
    <w:abstractNumId w:val="7"/>
  </w:num>
  <w:num w:numId="17" w16cid:durableId="355498744">
    <w:abstractNumId w:val="15"/>
  </w:num>
  <w:num w:numId="18" w16cid:durableId="1909806442">
    <w:abstractNumId w:val="12"/>
  </w:num>
  <w:num w:numId="19" w16cid:durableId="6472517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4347B"/>
    <w:rsid w:val="00255A39"/>
    <w:rsid w:val="0029639D"/>
    <w:rsid w:val="00326F90"/>
    <w:rsid w:val="00383B21"/>
    <w:rsid w:val="00496A1C"/>
    <w:rsid w:val="006C2EF9"/>
    <w:rsid w:val="008F46B3"/>
    <w:rsid w:val="00AA1D8D"/>
    <w:rsid w:val="00B07649"/>
    <w:rsid w:val="00B30666"/>
    <w:rsid w:val="00B47730"/>
    <w:rsid w:val="00CB0664"/>
    <w:rsid w:val="00D167E4"/>
    <w:rsid w:val="00D726E1"/>
    <w:rsid w:val="00E35F8F"/>
    <w:rsid w:val="00E4468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C3B368"/>
  <w14:defaultImageDpi w14:val="300"/>
  <w15:docId w15:val="{91A79554-D53E-47B0-9E9C-CC5FE231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rPr>
      <w:lang w:val="lt-LT"/>
    </w:rPr>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rastasiniatinklio">
    <w:name w:val="Normal (Web)"/>
    <w:basedOn w:val="prastasis"/>
    <w:uiPriority w:val="99"/>
    <w:semiHidden/>
    <w:unhideWhenUsed/>
    <w:rsid w:val="00D726E1"/>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viesus">
    <w:name w:val="Grid Table Light"/>
    <w:basedOn w:val="prastojilentel"/>
    <w:uiPriority w:val="99"/>
    <w:rsid w:val="00496A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2649</Words>
  <Characters>1510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Eglė Miliūtė</cp:lastModifiedBy>
  <cp:revision>2</cp:revision>
  <dcterms:created xsi:type="dcterms:W3CDTF">2025-11-13T09:54:00Z</dcterms:created>
  <dcterms:modified xsi:type="dcterms:W3CDTF">2025-11-13T09:54:00Z</dcterms:modified>
  <cp:category/>
</cp:coreProperties>
</file>