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1BE0A554" w14:textId="650BB04D" w:rsidR="003F6159" w:rsidRPr="00D870B7" w:rsidRDefault="00011C17" w:rsidP="00011C17">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NUOTEKŲ TINKLŲ PLĖTRA VILKIJOS M., VYDŪNO AL.“</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1C17"/>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9B3"/>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1943</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23</cp:revision>
  <cp:lastPrinted>2022-05-06T07:35:00Z</cp:lastPrinted>
  <dcterms:created xsi:type="dcterms:W3CDTF">2022-01-14T06:37:00Z</dcterms:created>
  <dcterms:modified xsi:type="dcterms:W3CDTF">2024-12-16T12:16:00Z</dcterms:modified>
</cp:coreProperties>
</file>