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294A" w14:textId="30F4D7A5" w:rsidR="00574C0C" w:rsidRDefault="001213C8" w:rsidP="000D5D5D">
      <w:pPr>
        <w:pStyle w:val="Stilius5"/>
        <w:spacing w:after="0"/>
        <w:outlineLvl w:val="0"/>
      </w:pPr>
      <w:r w:rsidRPr="001213C8">
        <w:rPr>
          <w:bCs/>
          <w:caps/>
          <w:sz w:val="24"/>
          <w:szCs w:val="24"/>
        </w:rPr>
        <w:t>KELMĖS KULTŪROS CENTRO PASTATO VYTAUTO DIDŽIOJO G. 73 KELMĖ</w:t>
      </w:r>
      <w:r>
        <w:rPr>
          <w:bCs/>
          <w:caps/>
          <w:sz w:val="24"/>
          <w:szCs w:val="24"/>
        </w:rPr>
        <w:t xml:space="preserve">JE </w:t>
      </w:r>
      <w:r w:rsidRPr="001213C8">
        <w:rPr>
          <w:bCs/>
          <w:caps/>
          <w:sz w:val="24"/>
          <w:szCs w:val="24"/>
        </w:rPr>
        <w:t>REKONSTR</w:t>
      </w:r>
      <w:r>
        <w:rPr>
          <w:bCs/>
          <w:caps/>
          <w:sz w:val="24"/>
          <w:szCs w:val="24"/>
        </w:rPr>
        <w:t>AVIMAS</w:t>
      </w:r>
    </w:p>
    <w:p w14:paraId="7538F62A" w14:textId="77777777" w:rsidR="000D5D5D" w:rsidRDefault="00F22D7A" w:rsidP="000D5D5D">
      <w:pPr>
        <w:pStyle w:val="Stilius5"/>
        <w:spacing w:after="0"/>
        <w:outlineLvl w:val="0"/>
      </w:pPr>
      <w:r w:rsidRPr="002E22D3">
        <w:t xml:space="preserve"> </w:t>
      </w:r>
      <w:r w:rsidR="00DA3B14" w:rsidRPr="001213C8">
        <w:rPr>
          <w:sz w:val="24"/>
          <w:szCs w:val="24"/>
        </w:rPr>
        <w:t>ĮKAINOT</w:t>
      </w:r>
      <w:r w:rsidR="009E57C7" w:rsidRPr="001213C8">
        <w:rPr>
          <w:sz w:val="24"/>
          <w:szCs w:val="24"/>
        </w:rPr>
        <w:t xml:space="preserve">OS </w:t>
      </w:r>
      <w:r w:rsidRPr="001213C8">
        <w:rPr>
          <w:sz w:val="24"/>
          <w:szCs w:val="24"/>
        </w:rPr>
        <w:t>VEIKLOS SĄRAŠAS</w:t>
      </w:r>
    </w:p>
    <w:tbl>
      <w:tblPr>
        <w:tblW w:w="5231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2954"/>
        <w:gridCol w:w="819"/>
        <w:gridCol w:w="819"/>
        <w:gridCol w:w="821"/>
        <w:gridCol w:w="1746"/>
        <w:gridCol w:w="1746"/>
      </w:tblGrid>
      <w:tr w:rsidR="004A5EB7" w:rsidRPr="008563A7" w14:paraId="2D6FC364" w14:textId="77777777" w:rsidTr="004A5EB7">
        <w:trPr>
          <w:cantSplit/>
          <w:trHeight w:val="355"/>
        </w:trPr>
        <w:tc>
          <w:tcPr>
            <w:tcW w:w="44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254893E2" w14:textId="77777777" w:rsidR="004A5EB7" w:rsidRPr="008563A7" w:rsidRDefault="004A5EB7" w:rsidP="00DE6BB4">
            <w:pPr>
              <w:ind w:left="-113" w:right="-113"/>
              <w:jc w:val="center"/>
              <w:rPr>
                <w:iCs/>
                <w:szCs w:val="24"/>
              </w:rPr>
            </w:pPr>
            <w:r w:rsidRPr="008563A7">
              <w:rPr>
                <w:i/>
                <w:szCs w:val="24"/>
              </w:rPr>
              <w:t xml:space="preserve">Etapo Nr. </w:t>
            </w:r>
          </w:p>
        </w:tc>
        <w:tc>
          <w:tcPr>
            <w:tcW w:w="1511" w:type="pct"/>
            <w:vMerge w:val="restart"/>
            <w:tcBorders>
              <w:top w:val="double" w:sz="4" w:space="0" w:color="auto"/>
            </w:tcBorders>
            <w:vAlign w:val="center"/>
          </w:tcPr>
          <w:p w14:paraId="6C5E0ADC" w14:textId="77777777" w:rsidR="004A5EB7" w:rsidRPr="00E67BBE" w:rsidRDefault="004A5EB7" w:rsidP="00DE6BB4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b w:val="0"/>
                <w:sz w:val="24"/>
                <w:szCs w:val="24"/>
              </w:rPr>
            </w:pPr>
            <w:r w:rsidRPr="00E67BBE">
              <w:rPr>
                <w:b w:val="0"/>
                <w:sz w:val="24"/>
                <w:szCs w:val="24"/>
              </w:rPr>
              <w:t>Nuolatinių Darbų/paslaugų veiklos (etapo) pavadinimas</w:t>
            </w:r>
          </w:p>
          <w:p w14:paraId="6ED377E1" w14:textId="77777777" w:rsidR="004A5EB7" w:rsidRPr="00E67BBE" w:rsidRDefault="004A5EB7" w:rsidP="00DE6BB4">
            <w:pPr>
              <w:ind w:left="73"/>
              <w:jc w:val="center"/>
              <w:rPr>
                <w:szCs w:val="24"/>
              </w:rPr>
            </w:pPr>
          </w:p>
          <w:p w14:paraId="41AAEA8D" w14:textId="77777777" w:rsidR="004A5EB7" w:rsidRPr="00E67BBE" w:rsidRDefault="004A5EB7" w:rsidP="00DE6BB4">
            <w:pPr>
              <w:ind w:left="73"/>
              <w:jc w:val="center"/>
              <w:rPr>
                <w:sz w:val="18"/>
                <w:szCs w:val="18"/>
              </w:rPr>
            </w:pPr>
          </w:p>
        </w:tc>
        <w:tc>
          <w:tcPr>
            <w:tcW w:w="2151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086804D" w14:textId="77777777" w:rsidR="004A5EB7" w:rsidRPr="00E67BBE" w:rsidRDefault="004A5EB7" w:rsidP="00DE6BB4">
            <w:pPr>
              <w:jc w:val="center"/>
              <w:rPr>
                <w:i/>
                <w:szCs w:val="24"/>
              </w:rPr>
            </w:pPr>
            <w:r w:rsidRPr="00E67BBE">
              <w:rPr>
                <w:i/>
                <w:szCs w:val="24"/>
              </w:rPr>
              <w:t xml:space="preserve">Darbo atlikimo terminai ir mėnesiniai jo kiekiai </w:t>
            </w:r>
            <w:r>
              <w:rPr>
                <w:i/>
                <w:szCs w:val="24"/>
              </w:rPr>
              <w:t>eurais</w:t>
            </w:r>
            <w:r w:rsidRPr="00E67BBE">
              <w:rPr>
                <w:i/>
                <w:szCs w:val="24"/>
              </w:rPr>
              <w:t xml:space="preserve"> be PVM </w:t>
            </w:r>
          </w:p>
          <w:p w14:paraId="0413A80B" w14:textId="32F4C53E" w:rsidR="004A5EB7" w:rsidRPr="00E67BBE" w:rsidRDefault="004A5EB7" w:rsidP="00DE6BB4">
            <w:pPr>
              <w:jc w:val="center"/>
              <w:rPr>
                <w:i/>
                <w:szCs w:val="24"/>
              </w:rPr>
            </w:pPr>
            <w:r w:rsidRPr="00E67BBE">
              <w:rPr>
                <w:i/>
                <w:sz w:val="20"/>
              </w:rPr>
              <w:t>[Pildo rangovas,nurodydamas darbų atlikimą sutarties įgyvendinimo mėnesiais, ne kalendoriniais mėnesiais]</w:t>
            </w:r>
          </w:p>
        </w:tc>
        <w:tc>
          <w:tcPr>
            <w:tcW w:w="893" w:type="pct"/>
            <w:tcBorders>
              <w:top w:val="double" w:sz="4" w:space="0" w:color="auto"/>
            </w:tcBorders>
            <w:vAlign w:val="center"/>
          </w:tcPr>
          <w:p w14:paraId="31D6957D" w14:textId="10901F76" w:rsidR="004A5EB7" w:rsidRPr="00E67BBE" w:rsidRDefault="004A5EB7" w:rsidP="00DE6BB4">
            <w:pPr>
              <w:jc w:val="center"/>
              <w:rPr>
                <w:i/>
                <w:szCs w:val="24"/>
              </w:rPr>
            </w:pPr>
            <w:r w:rsidRPr="00E67BBE">
              <w:rPr>
                <w:i/>
                <w:szCs w:val="24"/>
              </w:rPr>
              <w:t xml:space="preserve">Darbo (etapo) kaina, </w:t>
            </w:r>
            <w:r>
              <w:rPr>
                <w:i/>
                <w:szCs w:val="24"/>
              </w:rPr>
              <w:t>eurais</w:t>
            </w:r>
            <w:r w:rsidRPr="00E67BBE">
              <w:rPr>
                <w:i/>
                <w:szCs w:val="24"/>
              </w:rPr>
              <w:t xml:space="preserve"> be PVM</w:t>
            </w:r>
          </w:p>
          <w:p w14:paraId="1031B355" w14:textId="77777777" w:rsidR="004A5EB7" w:rsidRPr="00E67BBE" w:rsidRDefault="004A5EB7" w:rsidP="00DE6BB4">
            <w:pPr>
              <w:jc w:val="center"/>
              <w:rPr>
                <w:i/>
                <w:szCs w:val="24"/>
              </w:rPr>
            </w:pPr>
          </w:p>
          <w:p w14:paraId="5DB96BF7" w14:textId="77777777" w:rsidR="004A5EB7" w:rsidRPr="00E67BBE" w:rsidRDefault="004A5EB7" w:rsidP="00DE6BB4">
            <w:pPr>
              <w:jc w:val="center"/>
              <w:rPr>
                <w:i/>
                <w:sz w:val="18"/>
                <w:szCs w:val="18"/>
              </w:rPr>
            </w:pPr>
            <w:r w:rsidRPr="00E67BBE">
              <w:rPr>
                <w:i/>
                <w:sz w:val="18"/>
                <w:szCs w:val="18"/>
              </w:rPr>
              <w:t>[Pildo rangovas]</w:t>
            </w:r>
          </w:p>
        </w:tc>
      </w:tr>
      <w:tr w:rsidR="004A5EB7" w:rsidRPr="008563A7" w14:paraId="34D19C12" w14:textId="77777777" w:rsidTr="004A5EB7">
        <w:trPr>
          <w:cantSplit/>
          <w:trHeight w:val="1134"/>
        </w:trPr>
        <w:tc>
          <w:tcPr>
            <w:tcW w:w="445" w:type="pct"/>
            <w:vMerge/>
            <w:tcBorders>
              <w:bottom w:val="nil"/>
            </w:tcBorders>
          </w:tcPr>
          <w:p w14:paraId="33A792F1" w14:textId="77777777" w:rsidR="004A5EB7" w:rsidRPr="008563A7" w:rsidRDefault="004A5EB7" w:rsidP="00DE6BB4">
            <w:pPr>
              <w:rPr>
                <w:b/>
                <w:szCs w:val="24"/>
              </w:rPr>
            </w:pPr>
          </w:p>
        </w:tc>
        <w:tc>
          <w:tcPr>
            <w:tcW w:w="1511" w:type="pct"/>
            <w:vMerge/>
            <w:tcBorders>
              <w:bottom w:val="nil"/>
            </w:tcBorders>
          </w:tcPr>
          <w:p w14:paraId="3EBD098F" w14:textId="77777777" w:rsidR="004A5EB7" w:rsidRPr="008563A7" w:rsidRDefault="004A5EB7" w:rsidP="00DE6BB4">
            <w:pPr>
              <w:rPr>
                <w:b/>
                <w:szCs w:val="24"/>
              </w:rPr>
            </w:pPr>
          </w:p>
        </w:tc>
        <w:tc>
          <w:tcPr>
            <w:tcW w:w="419" w:type="pct"/>
            <w:tcBorders>
              <w:left w:val="double" w:sz="4" w:space="0" w:color="auto"/>
              <w:bottom w:val="nil"/>
            </w:tcBorders>
            <w:textDirection w:val="btLr"/>
            <w:vAlign w:val="center"/>
          </w:tcPr>
          <w:p w14:paraId="75247CE7" w14:textId="77777777" w:rsidR="004A5EB7" w:rsidRPr="008563A7" w:rsidRDefault="004A5EB7" w:rsidP="00DE6BB4">
            <w:pPr>
              <w:ind w:left="113" w:right="113"/>
              <w:rPr>
                <w:i/>
                <w:szCs w:val="24"/>
              </w:rPr>
            </w:pPr>
            <w:r w:rsidRPr="008563A7">
              <w:rPr>
                <w:szCs w:val="24"/>
              </w:rPr>
              <w:t xml:space="preserve">I </w:t>
            </w:r>
            <w:r w:rsidRPr="008563A7">
              <w:rPr>
                <w:i/>
                <w:szCs w:val="24"/>
              </w:rPr>
              <w:t>mėnuo</w:t>
            </w:r>
          </w:p>
        </w:tc>
        <w:tc>
          <w:tcPr>
            <w:tcW w:w="419" w:type="pct"/>
            <w:tcBorders>
              <w:bottom w:val="nil"/>
            </w:tcBorders>
            <w:textDirection w:val="btLr"/>
            <w:vAlign w:val="center"/>
          </w:tcPr>
          <w:p w14:paraId="13D88E7A" w14:textId="77777777" w:rsidR="004A5EB7" w:rsidRPr="008563A7" w:rsidRDefault="004A5EB7" w:rsidP="00DE6BB4">
            <w:pPr>
              <w:ind w:left="113" w:right="113"/>
              <w:rPr>
                <w:i/>
                <w:szCs w:val="24"/>
              </w:rPr>
            </w:pPr>
            <w:r w:rsidRPr="008563A7">
              <w:rPr>
                <w:szCs w:val="24"/>
              </w:rPr>
              <w:t xml:space="preserve">II </w:t>
            </w:r>
            <w:r w:rsidRPr="008563A7">
              <w:rPr>
                <w:i/>
                <w:szCs w:val="24"/>
              </w:rPr>
              <w:t>mėnuo</w:t>
            </w:r>
          </w:p>
        </w:tc>
        <w:tc>
          <w:tcPr>
            <w:tcW w:w="420" w:type="pct"/>
            <w:tcBorders>
              <w:bottom w:val="nil"/>
            </w:tcBorders>
            <w:textDirection w:val="btLr"/>
            <w:vAlign w:val="center"/>
          </w:tcPr>
          <w:p w14:paraId="7533204C" w14:textId="56EAD992" w:rsidR="004A5EB7" w:rsidRPr="008563A7" w:rsidRDefault="004A5EB7" w:rsidP="00051E9D">
            <w:pPr>
              <w:ind w:left="113" w:right="113"/>
              <w:rPr>
                <w:b/>
                <w:szCs w:val="24"/>
              </w:rPr>
            </w:pPr>
            <w:r w:rsidRPr="008563A7">
              <w:rPr>
                <w:szCs w:val="24"/>
              </w:rPr>
              <w:t xml:space="preserve">III </w:t>
            </w:r>
            <w:r w:rsidRPr="008563A7">
              <w:rPr>
                <w:i/>
                <w:szCs w:val="24"/>
              </w:rPr>
              <w:t>mėnuo</w:t>
            </w:r>
          </w:p>
        </w:tc>
        <w:tc>
          <w:tcPr>
            <w:tcW w:w="893" w:type="pct"/>
            <w:tcBorders>
              <w:bottom w:val="nil"/>
            </w:tcBorders>
          </w:tcPr>
          <w:p w14:paraId="20E23B09" w14:textId="615433FC" w:rsidR="004A5EB7" w:rsidRPr="008563A7" w:rsidRDefault="004A5EB7" w:rsidP="00DE6B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.........</w:t>
            </w:r>
          </w:p>
        </w:tc>
        <w:tc>
          <w:tcPr>
            <w:tcW w:w="893" w:type="pct"/>
            <w:tcBorders>
              <w:bottom w:val="nil"/>
            </w:tcBorders>
          </w:tcPr>
          <w:p w14:paraId="456AFF51" w14:textId="01226DFD" w:rsidR="004A5EB7" w:rsidRPr="008563A7" w:rsidRDefault="004A5EB7" w:rsidP="00DE6BB4">
            <w:pPr>
              <w:rPr>
                <w:b/>
                <w:szCs w:val="24"/>
              </w:rPr>
            </w:pPr>
          </w:p>
        </w:tc>
      </w:tr>
      <w:tr w:rsidR="004A5EB7" w:rsidRPr="008563A7" w14:paraId="35B10318" w14:textId="77777777" w:rsidTr="004A5EB7">
        <w:trPr>
          <w:cantSplit/>
        </w:trPr>
        <w:tc>
          <w:tcPr>
            <w:tcW w:w="445" w:type="pct"/>
            <w:vAlign w:val="center"/>
          </w:tcPr>
          <w:p w14:paraId="71DFA2DA" w14:textId="1A939C42" w:rsidR="004A5EB7" w:rsidRDefault="003E476B" w:rsidP="008E4FF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4A5EB7" w:rsidRPr="005B5988">
              <w:rPr>
                <w:b/>
                <w:szCs w:val="24"/>
              </w:rPr>
              <w:t>.</w:t>
            </w:r>
          </w:p>
        </w:tc>
        <w:tc>
          <w:tcPr>
            <w:tcW w:w="1511" w:type="pct"/>
            <w:vAlign w:val="center"/>
          </w:tcPr>
          <w:p w14:paraId="2B77730B" w14:textId="354FCD75" w:rsidR="004A5EB7" w:rsidRPr="002709D5" w:rsidRDefault="004662EA" w:rsidP="008E4FFF">
            <w:pPr>
              <w:jc w:val="center"/>
              <w:rPr>
                <w:b/>
              </w:rPr>
            </w:pPr>
            <w:r>
              <w:rPr>
                <w:b/>
              </w:rPr>
              <w:t xml:space="preserve">Architektūros, sklypo plano </w:t>
            </w:r>
            <w:r w:rsidR="004A5EB7" w:rsidRPr="005B5988">
              <w:rPr>
                <w:b/>
              </w:rPr>
              <w:t>dalis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20852B90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2FE5007D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7F5098B1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2367C4D7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51FEC3F9" w14:textId="17C95FAA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237E051D" w14:textId="77777777" w:rsidTr="004A5EB7">
        <w:trPr>
          <w:cantSplit/>
        </w:trPr>
        <w:tc>
          <w:tcPr>
            <w:tcW w:w="445" w:type="pct"/>
            <w:vAlign w:val="center"/>
          </w:tcPr>
          <w:p w14:paraId="08C03456" w14:textId="082AB230" w:rsidR="004A5EB7" w:rsidRDefault="003E476B" w:rsidP="008E4FF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 w:rsidR="004A5EB7">
              <w:rPr>
                <w:szCs w:val="24"/>
              </w:rPr>
              <w:t>.1</w:t>
            </w:r>
          </w:p>
        </w:tc>
        <w:tc>
          <w:tcPr>
            <w:tcW w:w="1511" w:type="pct"/>
            <w:vAlign w:val="center"/>
          </w:tcPr>
          <w:p w14:paraId="50A48BBA" w14:textId="41FFC606" w:rsidR="004A5EB7" w:rsidRPr="002709D5" w:rsidRDefault="004662EA" w:rsidP="008E4FFF">
            <w:pPr>
              <w:jc w:val="center"/>
              <w:rPr>
                <w:b/>
              </w:rPr>
            </w:pPr>
            <w:r>
              <w:rPr>
                <w:szCs w:val="24"/>
                <w:lang w:eastAsia="lt-LT"/>
              </w:rPr>
              <w:t>Stogas</w:t>
            </w:r>
            <w:r w:rsidR="004A5EB7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53913928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054AA487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1B967F39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4DC1F7EA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779B7FAD" w14:textId="5EF73BE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74FE531D" w14:textId="77777777" w:rsidTr="004A5EB7">
        <w:trPr>
          <w:cantSplit/>
        </w:trPr>
        <w:tc>
          <w:tcPr>
            <w:tcW w:w="445" w:type="pct"/>
            <w:vAlign w:val="center"/>
          </w:tcPr>
          <w:p w14:paraId="704BB759" w14:textId="22D5514F" w:rsidR="004A5EB7" w:rsidRDefault="003E476B" w:rsidP="008E4FF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 w:rsidR="004A5EB7">
              <w:rPr>
                <w:szCs w:val="24"/>
              </w:rPr>
              <w:t>.2</w:t>
            </w:r>
          </w:p>
        </w:tc>
        <w:tc>
          <w:tcPr>
            <w:tcW w:w="1511" w:type="pct"/>
            <w:vAlign w:val="center"/>
          </w:tcPr>
          <w:p w14:paraId="23C5C732" w14:textId="097F4D5A" w:rsidR="004A5EB7" w:rsidRPr="002709D5" w:rsidRDefault="004662EA" w:rsidP="008E4FFF">
            <w:pPr>
              <w:jc w:val="center"/>
              <w:rPr>
                <w:b/>
              </w:rPr>
            </w:pPr>
            <w:r>
              <w:rPr>
                <w:szCs w:val="24"/>
                <w:lang w:eastAsia="lt-LT"/>
              </w:rPr>
              <w:t>Langų užpildymo elementai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7577985C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081D0167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5BCB892F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242AAE28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2A5AB5D4" w14:textId="2550B489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4A5271D7" w14:textId="77777777" w:rsidTr="004A5EB7">
        <w:trPr>
          <w:cantSplit/>
        </w:trPr>
        <w:tc>
          <w:tcPr>
            <w:tcW w:w="445" w:type="pct"/>
            <w:vAlign w:val="center"/>
          </w:tcPr>
          <w:p w14:paraId="1D103925" w14:textId="61BCB1BA" w:rsidR="004A5EB7" w:rsidRDefault="003E476B" w:rsidP="008E4FF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4A5EB7">
              <w:rPr>
                <w:bCs/>
                <w:szCs w:val="24"/>
              </w:rPr>
              <w:t>.3</w:t>
            </w:r>
          </w:p>
        </w:tc>
        <w:tc>
          <w:tcPr>
            <w:tcW w:w="1511" w:type="pct"/>
            <w:vAlign w:val="center"/>
          </w:tcPr>
          <w:p w14:paraId="126CF86A" w14:textId="0E0989BD" w:rsidR="004A5EB7" w:rsidRPr="002709D5" w:rsidRDefault="004662EA" w:rsidP="008E4FFF">
            <w:pPr>
              <w:jc w:val="center"/>
              <w:rPr>
                <w:b/>
              </w:rPr>
            </w:pPr>
            <w:r>
              <w:rPr>
                <w:bCs/>
              </w:rPr>
              <w:t>Vidaus patalpos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7982C848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294A60D4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2571636F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769A6894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0A005891" w14:textId="14680BD3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07C59DC8" w14:textId="77777777" w:rsidTr="004A5EB7">
        <w:trPr>
          <w:cantSplit/>
        </w:trPr>
        <w:tc>
          <w:tcPr>
            <w:tcW w:w="445" w:type="pct"/>
            <w:vAlign w:val="center"/>
          </w:tcPr>
          <w:p w14:paraId="1B9CC214" w14:textId="2181E12D" w:rsidR="004A5EB7" w:rsidRDefault="003E476B" w:rsidP="008E4FF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4A5EB7">
              <w:rPr>
                <w:bCs/>
                <w:szCs w:val="24"/>
              </w:rPr>
              <w:t>.4</w:t>
            </w:r>
          </w:p>
        </w:tc>
        <w:tc>
          <w:tcPr>
            <w:tcW w:w="1511" w:type="pct"/>
            <w:vAlign w:val="center"/>
          </w:tcPr>
          <w:p w14:paraId="67CE3F2C" w14:textId="42F125DB" w:rsidR="004A5EB7" w:rsidRPr="002709D5" w:rsidRDefault="004662EA" w:rsidP="008E4FFF">
            <w:pPr>
              <w:jc w:val="center"/>
              <w:rPr>
                <w:b/>
              </w:rPr>
            </w:pPr>
            <w:r>
              <w:rPr>
                <w:szCs w:val="24"/>
                <w:lang w:eastAsia="lt-LT"/>
              </w:rPr>
              <w:t>Lauko darbai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6E5A66E1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1D29B529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64179D44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639A14A2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78F91C75" w14:textId="1CAAE82F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0E02E1D8" w14:textId="77777777" w:rsidTr="004A5EB7">
        <w:trPr>
          <w:cantSplit/>
        </w:trPr>
        <w:tc>
          <w:tcPr>
            <w:tcW w:w="445" w:type="pct"/>
            <w:vAlign w:val="center"/>
          </w:tcPr>
          <w:p w14:paraId="1096840C" w14:textId="3CF49963" w:rsidR="004A5EB7" w:rsidRDefault="003E476B" w:rsidP="008E4FF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4A5EB7">
              <w:rPr>
                <w:bCs/>
                <w:szCs w:val="24"/>
              </w:rPr>
              <w:t>.</w:t>
            </w:r>
            <w:r w:rsidR="004662EA">
              <w:rPr>
                <w:bCs/>
                <w:szCs w:val="24"/>
              </w:rPr>
              <w:t>5</w:t>
            </w:r>
            <w:r w:rsidR="004A5EB7">
              <w:rPr>
                <w:bCs/>
                <w:szCs w:val="24"/>
              </w:rPr>
              <w:t>.</w:t>
            </w:r>
          </w:p>
        </w:tc>
        <w:tc>
          <w:tcPr>
            <w:tcW w:w="1511" w:type="pct"/>
            <w:vAlign w:val="center"/>
          </w:tcPr>
          <w:p w14:paraId="79546D03" w14:textId="23103B38" w:rsidR="004A5EB7" w:rsidRPr="002A235B" w:rsidRDefault="004662EA" w:rsidP="002A235B">
            <w:pPr>
              <w:jc w:val="center"/>
            </w:pPr>
            <w:r>
              <w:rPr>
                <w:szCs w:val="24"/>
                <w:lang w:eastAsia="lt-LT"/>
              </w:rPr>
              <w:t>Gaminių patikra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36E7162F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5A4AD9EC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04970C34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60828E06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31BBD5B9" w14:textId="29168895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7A041B4A" w14:textId="77777777" w:rsidTr="004A5EB7">
        <w:trPr>
          <w:cantSplit/>
        </w:trPr>
        <w:tc>
          <w:tcPr>
            <w:tcW w:w="445" w:type="pct"/>
            <w:vAlign w:val="center"/>
          </w:tcPr>
          <w:p w14:paraId="5628EBFC" w14:textId="2A0CCF4D" w:rsidR="004A5EB7" w:rsidRDefault="003E476B" w:rsidP="008E4FF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4A5EB7">
              <w:rPr>
                <w:bCs/>
                <w:szCs w:val="24"/>
              </w:rPr>
              <w:t>.</w:t>
            </w:r>
            <w:r w:rsidR="004662EA">
              <w:rPr>
                <w:bCs/>
                <w:szCs w:val="24"/>
              </w:rPr>
              <w:t>6</w:t>
            </w:r>
            <w:r w:rsidR="004A5EB7">
              <w:rPr>
                <w:bCs/>
                <w:szCs w:val="24"/>
              </w:rPr>
              <w:t>.</w:t>
            </w:r>
          </w:p>
        </w:tc>
        <w:tc>
          <w:tcPr>
            <w:tcW w:w="1511" w:type="pct"/>
            <w:vAlign w:val="center"/>
          </w:tcPr>
          <w:p w14:paraId="7AF218B5" w14:textId="781C57CB" w:rsidR="004A5EB7" w:rsidRPr="002A235B" w:rsidRDefault="004662EA" w:rsidP="002A235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Stogas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34AAC2C1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15FE2847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525BEE2E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17F48C2F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2BCD3201" w14:textId="0B8F6A7A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41B5443F" w14:textId="77777777" w:rsidTr="004A5EB7">
        <w:trPr>
          <w:cantSplit/>
        </w:trPr>
        <w:tc>
          <w:tcPr>
            <w:tcW w:w="445" w:type="pct"/>
            <w:vAlign w:val="center"/>
          </w:tcPr>
          <w:p w14:paraId="2137A915" w14:textId="77FDE4E0" w:rsidR="004A5EB7" w:rsidRDefault="003E476B" w:rsidP="008E4FF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4A5EB7">
              <w:rPr>
                <w:bCs/>
                <w:szCs w:val="24"/>
              </w:rPr>
              <w:t>.</w:t>
            </w:r>
            <w:r w:rsidR="004662EA">
              <w:rPr>
                <w:bCs/>
                <w:szCs w:val="24"/>
              </w:rPr>
              <w:t>7</w:t>
            </w:r>
            <w:r w:rsidR="004A5EB7">
              <w:rPr>
                <w:bCs/>
                <w:szCs w:val="24"/>
              </w:rPr>
              <w:t>.</w:t>
            </w:r>
          </w:p>
        </w:tc>
        <w:tc>
          <w:tcPr>
            <w:tcW w:w="1511" w:type="pct"/>
            <w:vAlign w:val="center"/>
          </w:tcPr>
          <w:p w14:paraId="6F5E6178" w14:textId="34128BEB" w:rsidR="004A5EB7" w:rsidRDefault="004662EA" w:rsidP="002A235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Angų užpildymo elementai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12CE2671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09A57B9F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2C842993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31AE590E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653BC9B0" w14:textId="1BB2B3F4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12D36C73" w14:textId="77777777" w:rsidTr="004A5EB7">
        <w:trPr>
          <w:cantSplit/>
        </w:trPr>
        <w:tc>
          <w:tcPr>
            <w:tcW w:w="445" w:type="pct"/>
            <w:vAlign w:val="center"/>
          </w:tcPr>
          <w:p w14:paraId="5FAE16B4" w14:textId="25D2CC73" w:rsidR="004A5EB7" w:rsidRDefault="003E476B" w:rsidP="008E4FF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4A5EB7">
              <w:rPr>
                <w:bCs/>
                <w:szCs w:val="24"/>
              </w:rPr>
              <w:t>.</w:t>
            </w:r>
            <w:r w:rsidR="004662EA">
              <w:rPr>
                <w:bCs/>
                <w:szCs w:val="24"/>
              </w:rPr>
              <w:t>8</w:t>
            </w:r>
            <w:r w:rsidR="004A5EB7">
              <w:rPr>
                <w:bCs/>
                <w:szCs w:val="24"/>
              </w:rPr>
              <w:t>.</w:t>
            </w:r>
          </w:p>
        </w:tc>
        <w:tc>
          <w:tcPr>
            <w:tcW w:w="1511" w:type="pct"/>
            <w:vAlign w:val="center"/>
          </w:tcPr>
          <w:p w14:paraId="34A9CE15" w14:textId="17FC059F" w:rsidR="004A5EB7" w:rsidRDefault="004662EA" w:rsidP="002A235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Vidaus apdaila, akustika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7153DB89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391A03CA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36104150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45AD9D18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28A6673E" w14:textId="089B3785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42070332" w14:textId="77777777" w:rsidTr="004A5EB7">
        <w:trPr>
          <w:cantSplit/>
        </w:trPr>
        <w:tc>
          <w:tcPr>
            <w:tcW w:w="445" w:type="pct"/>
            <w:vAlign w:val="center"/>
          </w:tcPr>
          <w:p w14:paraId="1FFED7B5" w14:textId="5B9F553E" w:rsidR="004A5EB7" w:rsidRDefault="003E476B" w:rsidP="008E4FF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4A5EB7">
              <w:rPr>
                <w:bCs/>
                <w:szCs w:val="24"/>
              </w:rPr>
              <w:t>.</w:t>
            </w:r>
            <w:r w:rsidR="004662EA">
              <w:rPr>
                <w:bCs/>
                <w:szCs w:val="24"/>
              </w:rPr>
              <w:t>9.</w:t>
            </w:r>
          </w:p>
        </w:tc>
        <w:tc>
          <w:tcPr>
            <w:tcW w:w="1511" w:type="pct"/>
            <w:vAlign w:val="center"/>
          </w:tcPr>
          <w:p w14:paraId="0EA609CE" w14:textId="1A6746D9" w:rsidR="004A5EB7" w:rsidRDefault="004662EA" w:rsidP="002A235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Kitų gaminių įrengimas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12D2EF84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413B5FF6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1DDD455F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63752ED2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4CBB21A8" w14:textId="307068E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</w:tr>
      <w:tr w:rsidR="004A5EB7" w:rsidRPr="008563A7" w14:paraId="7BD1F3A0" w14:textId="77777777" w:rsidTr="004A5EB7">
        <w:trPr>
          <w:cantSplit/>
        </w:trPr>
        <w:tc>
          <w:tcPr>
            <w:tcW w:w="445" w:type="pct"/>
            <w:vAlign w:val="center"/>
          </w:tcPr>
          <w:p w14:paraId="4A0DDB45" w14:textId="085BB2B4" w:rsidR="004A5EB7" w:rsidRDefault="003E476B" w:rsidP="008E4FF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4A5EB7">
              <w:rPr>
                <w:bCs/>
                <w:szCs w:val="24"/>
              </w:rPr>
              <w:t>.</w:t>
            </w:r>
            <w:r w:rsidR="004662EA">
              <w:rPr>
                <w:bCs/>
                <w:szCs w:val="24"/>
              </w:rPr>
              <w:t>10.</w:t>
            </w:r>
          </w:p>
        </w:tc>
        <w:tc>
          <w:tcPr>
            <w:tcW w:w="1511" w:type="pct"/>
            <w:vAlign w:val="center"/>
          </w:tcPr>
          <w:p w14:paraId="10A1B26C" w14:textId="0AF0B873" w:rsidR="004A5EB7" w:rsidRPr="002A235B" w:rsidRDefault="004662EA" w:rsidP="002A235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Fasadų apdaila, išorės apdaila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2646903C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7C180DB5" w14:textId="77777777" w:rsidR="004A5EB7" w:rsidRPr="008563A7" w:rsidRDefault="004A5EB7" w:rsidP="008E4FFF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41D2D6A2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7E8A5AE7" w14:textId="77777777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5080E4AF" w14:textId="21922461" w:rsidR="004A5EB7" w:rsidRPr="008563A7" w:rsidRDefault="004A5EB7" w:rsidP="008E4FFF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3636682B" w14:textId="77777777" w:rsidTr="004A5EB7">
        <w:trPr>
          <w:cantSplit/>
        </w:trPr>
        <w:tc>
          <w:tcPr>
            <w:tcW w:w="445" w:type="pct"/>
            <w:vAlign w:val="center"/>
          </w:tcPr>
          <w:p w14:paraId="7B7342A4" w14:textId="07107138" w:rsidR="00B43D8D" w:rsidRPr="00B43D8D" w:rsidRDefault="00B43D8D" w:rsidP="008E4FF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  <w:r w:rsidRPr="00B43D8D">
              <w:rPr>
                <w:b/>
                <w:szCs w:val="24"/>
              </w:rPr>
              <w:t>2.</w:t>
            </w:r>
          </w:p>
        </w:tc>
        <w:tc>
          <w:tcPr>
            <w:tcW w:w="1511" w:type="pct"/>
            <w:vAlign w:val="center"/>
          </w:tcPr>
          <w:p w14:paraId="0FD07A3A" w14:textId="65109D35" w:rsidR="00B43D8D" w:rsidRPr="00B43D8D" w:rsidRDefault="00B43D8D" w:rsidP="002A235B">
            <w:pPr>
              <w:jc w:val="center"/>
              <w:rPr>
                <w:b/>
                <w:szCs w:val="24"/>
                <w:lang w:eastAsia="lt-LT"/>
              </w:rPr>
            </w:pPr>
            <w:r w:rsidRPr="00B43D8D">
              <w:rPr>
                <w:b/>
                <w:szCs w:val="24"/>
                <w:lang w:eastAsia="lt-LT"/>
              </w:rPr>
              <w:t>Konstrukcijų dalis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4BEDC53B" w14:textId="77777777" w:rsidR="00B43D8D" w:rsidRPr="008563A7" w:rsidRDefault="00B43D8D" w:rsidP="008E4FFF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7BB4512E" w14:textId="77777777" w:rsidR="00B43D8D" w:rsidRPr="008563A7" w:rsidRDefault="00B43D8D" w:rsidP="008E4FFF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4F9B4F5D" w14:textId="77777777" w:rsidR="00B43D8D" w:rsidRPr="008563A7" w:rsidRDefault="00B43D8D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14409428" w14:textId="77777777" w:rsidR="00B43D8D" w:rsidRPr="008563A7" w:rsidRDefault="00B43D8D" w:rsidP="008E4FFF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0C806F31" w14:textId="77777777" w:rsidR="00B43D8D" w:rsidRPr="008563A7" w:rsidRDefault="00B43D8D" w:rsidP="008E4FFF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795EDFDD" w14:textId="77777777" w:rsidTr="004A5EB7">
        <w:trPr>
          <w:cantSplit/>
        </w:trPr>
        <w:tc>
          <w:tcPr>
            <w:tcW w:w="445" w:type="pct"/>
            <w:vAlign w:val="center"/>
          </w:tcPr>
          <w:p w14:paraId="63E0EB1E" w14:textId="34E0A319" w:rsidR="00B43D8D" w:rsidRDefault="00B43D8D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1511" w:type="pct"/>
            <w:vAlign w:val="center"/>
          </w:tcPr>
          <w:p w14:paraId="46A8C274" w14:textId="1506B437" w:rsidR="00B43D8D" w:rsidRDefault="00B43D8D" w:rsidP="00B43D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Polių įrengimas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5338ACD6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404B7FA2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2B6C474A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73F7A8C3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7F123A98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7708E465" w14:textId="77777777" w:rsidTr="004A5EB7">
        <w:trPr>
          <w:cantSplit/>
        </w:trPr>
        <w:tc>
          <w:tcPr>
            <w:tcW w:w="445" w:type="pct"/>
            <w:vAlign w:val="center"/>
          </w:tcPr>
          <w:p w14:paraId="5A091AF0" w14:textId="5CBE4D9A" w:rsidR="00B43D8D" w:rsidRDefault="00B43D8D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1511" w:type="pct"/>
            <w:vAlign w:val="center"/>
          </w:tcPr>
          <w:p w14:paraId="2A5B4E0B" w14:textId="335E1E11" w:rsidR="00B43D8D" w:rsidRPr="00B43D8D" w:rsidRDefault="00B43D8D" w:rsidP="00B43D8D">
            <w:pPr>
              <w:jc w:val="center"/>
              <w:rPr>
                <w:szCs w:val="24"/>
                <w:lang w:eastAsia="lt-LT"/>
              </w:rPr>
            </w:pPr>
            <w:r w:rsidRPr="00B43D8D">
              <w:rPr>
                <w:szCs w:val="24"/>
                <w:lang w:eastAsia="lt-LT"/>
              </w:rPr>
              <w:t>Atraminių sienų įrengimas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0BCDC235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6FA0264B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6DEA108B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478983BB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018F71AE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10D1F279" w14:textId="77777777" w:rsidTr="004A5EB7">
        <w:trPr>
          <w:cantSplit/>
        </w:trPr>
        <w:tc>
          <w:tcPr>
            <w:tcW w:w="445" w:type="pct"/>
            <w:vAlign w:val="center"/>
          </w:tcPr>
          <w:p w14:paraId="38024193" w14:textId="7AD87372" w:rsidR="00B43D8D" w:rsidRDefault="00B43D8D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2.3</w:t>
            </w:r>
          </w:p>
        </w:tc>
        <w:tc>
          <w:tcPr>
            <w:tcW w:w="1511" w:type="pct"/>
            <w:vAlign w:val="center"/>
          </w:tcPr>
          <w:p w14:paraId="499A6A03" w14:textId="439493A8" w:rsidR="00B43D8D" w:rsidRPr="00B43D8D" w:rsidRDefault="00B43D8D" w:rsidP="00B43D8D">
            <w:pPr>
              <w:jc w:val="center"/>
              <w:rPr>
                <w:szCs w:val="24"/>
                <w:lang w:eastAsia="lt-LT"/>
              </w:rPr>
            </w:pPr>
            <w:r w:rsidRPr="00B43D8D">
              <w:rPr>
                <w:szCs w:val="24"/>
                <w:lang w:eastAsia="lt-LT"/>
              </w:rPr>
              <w:t>Lauko ir vidaus laiptų įrengimas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43E1C51D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4753C313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736F8C10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195D2BB0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2661CBBE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5BB140C6" w14:textId="77777777" w:rsidTr="004A5EB7">
        <w:trPr>
          <w:cantSplit/>
        </w:trPr>
        <w:tc>
          <w:tcPr>
            <w:tcW w:w="445" w:type="pct"/>
            <w:vAlign w:val="center"/>
          </w:tcPr>
          <w:p w14:paraId="29C880CB" w14:textId="62F562B4" w:rsidR="00B43D8D" w:rsidRDefault="00B43D8D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2.4</w:t>
            </w:r>
          </w:p>
        </w:tc>
        <w:tc>
          <w:tcPr>
            <w:tcW w:w="1511" w:type="pct"/>
            <w:vAlign w:val="center"/>
          </w:tcPr>
          <w:p w14:paraId="0C01C60A" w14:textId="480E40DD" w:rsidR="00B43D8D" w:rsidRPr="00B43D8D" w:rsidRDefault="00B43D8D" w:rsidP="00B43D8D">
            <w:pPr>
              <w:jc w:val="center"/>
              <w:rPr>
                <w:szCs w:val="24"/>
                <w:lang w:eastAsia="lt-LT"/>
              </w:rPr>
            </w:pPr>
            <w:r w:rsidRPr="00B43D8D">
              <w:rPr>
                <w:szCs w:val="24"/>
                <w:lang w:eastAsia="lt-LT"/>
              </w:rPr>
              <w:t>Plieniniai laiptai LPT-3, LPT-4, LPT-5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3B171C64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00A8E8FF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6AFF28BE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59CB045F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5C73A5EC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64269F20" w14:textId="77777777" w:rsidTr="004A5EB7">
        <w:trPr>
          <w:cantSplit/>
        </w:trPr>
        <w:tc>
          <w:tcPr>
            <w:tcW w:w="445" w:type="pct"/>
            <w:vAlign w:val="center"/>
          </w:tcPr>
          <w:p w14:paraId="75F8E185" w14:textId="79403432" w:rsidR="00B43D8D" w:rsidRDefault="00B43D8D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2.5.</w:t>
            </w:r>
          </w:p>
        </w:tc>
        <w:tc>
          <w:tcPr>
            <w:tcW w:w="1511" w:type="pct"/>
            <w:vAlign w:val="center"/>
          </w:tcPr>
          <w:p w14:paraId="67F0AC0B" w14:textId="739E501C" w:rsidR="00B43D8D" w:rsidRPr="00B43D8D" w:rsidRDefault="00B43D8D" w:rsidP="00B43D8D">
            <w:pPr>
              <w:jc w:val="center"/>
              <w:rPr>
                <w:szCs w:val="24"/>
                <w:lang w:eastAsia="lt-LT"/>
              </w:rPr>
            </w:pPr>
            <w:r w:rsidRPr="00B43D8D">
              <w:rPr>
                <w:szCs w:val="24"/>
                <w:lang w:eastAsia="lt-LT"/>
              </w:rPr>
              <w:t>Angų esamose sienose įrengimas durims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1704FE3C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359A0E47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72228265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30F15D45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3693EE38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72269E5E" w14:textId="77777777" w:rsidTr="004A5EB7">
        <w:trPr>
          <w:cantSplit/>
        </w:trPr>
        <w:tc>
          <w:tcPr>
            <w:tcW w:w="445" w:type="pct"/>
            <w:vAlign w:val="center"/>
          </w:tcPr>
          <w:p w14:paraId="4E747A02" w14:textId="60447662" w:rsidR="00B43D8D" w:rsidRDefault="00B43D8D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2.6.</w:t>
            </w:r>
          </w:p>
        </w:tc>
        <w:tc>
          <w:tcPr>
            <w:tcW w:w="1511" w:type="pct"/>
            <w:vAlign w:val="center"/>
          </w:tcPr>
          <w:p w14:paraId="65798500" w14:textId="7098E42F" w:rsidR="00B43D8D" w:rsidRPr="00B43D8D" w:rsidRDefault="00B43D8D" w:rsidP="00B43D8D">
            <w:pPr>
              <w:jc w:val="center"/>
              <w:rPr>
                <w:szCs w:val="24"/>
                <w:lang w:eastAsia="lt-LT"/>
              </w:rPr>
            </w:pPr>
            <w:r w:rsidRPr="00B43D8D">
              <w:rPr>
                <w:szCs w:val="24"/>
                <w:lang w:eastAsia="lt-LT"/>
              </w:rPr>
              <w:t>Mūro darbai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01F04EE2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7B0EED91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06BCE019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16EDD269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3CADC9E1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4D77E8FA" w14:textId="77777777" w:rsidTr="004A5EB7">
        <w:trPr>
          <w:cantSplit/>
        </w:trPr>
        <w:tc>
          <w:tcPr>
            <w:tcW w:w="445" w:type="pct"/>
            <w:vAlign w:val="center"/>
          </w:tcPr>
          <w:p w14:paraId="263D9C5A" w14:textId="35B7C732" w:rsidR="00B43D8D" w:rsidRDefault="00B43D8D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2.7.</w:t>
            </w:r>
          </w:p>
        </w:tc>
        <w:tc>
          <w:tcPr>
            <w:tcW w:w="1511" w:type="pct"/>
            <w:vAlign w:val="center"/>
          </w:tcPr>
          <w:p w14:paraId="24A3FB7E" w14:textId="256C1706" w:rsidR="00B43D8D" w:rsidRPr="00B43D8D" w:rsidRDefault="00B43D8D" w:rsidP="00B43D8D">
            <w:pPr>
              <w:jc w:val="center"/>
              <w:rPr>
                <w:szCs w:val="24"/>
                <w:lang w:eastAsia="lt-LT"/>
              </w:rPr>
            </w:pPr>
            <w:r w:rsidRPr="00B43D8D">
              <w:rPr>
                <w:szCs w:val="24"/>
                <w:lang w:eastAsia="lt-LT"/>
              </w:rPr>
              <w:t>Medinės konstrukcijos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41F3DF99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43D5CDB8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7C41DD36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05D06ADD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27A058B5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33DE4717" w14:textId="77777777" w:rsidTr="004A5EB7">
        <w:trPr>
          <w:cantSplit/>
        </w:trPr>
        <w:tc>
          <w:tcPr>
            <w:tcW w:w="445" w:type="pct"/>
            <w:vAlign w:val="center"/>
          </w:tcPr>
          <w:p w14:paraId="11AFC775" w14:textId="4C077FE7" w:rsidR="00B43D8D" w:rsidRDefault="00B43D8D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2.8.</w:t>
            </w:r>
          </w:p>
        </w:tc>
        <w:tc>
          <w:tcPr>
            <w:tcW w:w="1511" w:type="pct"/>
            <w:vAlign w:val="center"/>
          </w:tcPr>
          <w:p w14:paraId="1F8396CB" w14:textId="13C2658B" w:rsidR="00B43D8D" w:rsidRPr="00B43D8D" w:rsidRDefault="00B43D8D" w:rsidP="00B43D8D">
            <w:pPr>
              <w:jc w:val="center"/>
              <w:rPr>
                <w:szCs w:val="24"/>
                <w:lang w:eastAsia="lt-LT"/>
              </w:rPr>
            </w:pPr>
            <w:r w:rsidRPr="00B43D8D">
              <w:rPr>
                <w:szCs w:val="24"/>
                <w:lang w:eastAsia="lt-LT"/>
              </w:rPr>
              <w:t>Stogo darbai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163CA192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2F0F1DE1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71FA1149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2176017A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472364C9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5BABB186" w14:textId="77777777" w:rsidTr="004A5EB7">
        <w:trPr>
          <w:cantSplit/>
        </w:trPr>
        <w:tc>
          <w:tcPr>
            <w:tcW w:w="445" w:type="pct"/>
            <w:vAlign w:val="center"/>
          </w:tcPr>
          <w:p w14:paraId="1CF36FB7" w14:textId="7BDF2CFB" w:rsidR="00B43D8D" w:rsidRDefault="00B43D8D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2.9.</w:t>
            </w:r>
          </w:p>
        </w:tc>
        <w:tc>
          <w:tcPr>
            <w:tcW w:w="1511" w:type="pct"/>
            <w:vAlign w:val="center"/>
          </w:tcPr>
          <w:p w14:paraId="4211822B" w14:textId="43BCCEE5" w:rsidR="00B43D8D" w:rsidRPr="00B43D8D" w:rsidRDefault="00B43D8D" w:rsidP="00B43D8D">
            <w:pPr>
              <w:jc w:val="center"/>
              <w:rPr>
                <w:szCs w:val="24"/>
                <w:lang w:eastAsia="lt-LT"/>
              </w:rPr>
            </w:pPr>
            <w:r w:rsidRPr="00B43D8D">
              <w:rPr>
                <w:szCs w:val="24"/>
                <w:lang w:eastAsia="lt-LT"/>
              </w:rPr>
              <w:t>Lengvų konstrukcijų lubos ir sienos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34BB786C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1707A80B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1BC67B8D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287E83A0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188C5BD5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1E3540F3" w14:textId="77777777" w:rsidTr="004A5EB7">
        <w:trPr>
          <w:cantSplit/>
        </w:trPr>
        <w:tc>
          <w:tcPr>
            <w:tcW w:w="445" w:type="pct"/>
            <w:vAlign w:val="center"/>
          </w:tcPr>
          <w:p w14:paraId="53A84449" w14:textId="7B757467" w:rsidR="00B43D8D" w:rsidRPr="00B43D8D" w:rsidRDefault="00B43D8D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  <w:r w:rsidRPr="00B43D8D">
              <w:rPr>
                <w:b/>
                <w:szCs w:val="24"/>
              </w:rPr>
              <w:t xml:space="preserve">3. </w:t>
            </w:r>
          </w:p>
        </w:tc>
        <w:tc>
          <w:tcPr>
            <w:tcW w:w="1511" w:type="pct"/>
            <w:vAlign w:val="center"/>
          </w:tcPr>
          <w:p w14:paraId="79508360" w14:textId="59F6E9CE" w:rsidR="00B43D8D" w:rsidRPr="00B43D8D" w:rsidRDefault="00B43D8D" w:rsidP="00B43D8D">
            <w:pPr>
              <w:jc w:val="center"/>
              <w:rPr>
                <w:b/>
                <w:szCs w:val="24"/>
                <w:lang w:eastAsia="lt-LT"/>
              </w:rPr>
            </w:pPr>
            <w:r w:rsidRPr="00B43D8D">
              <w:rPr>
                <w:b/>
                <w:szCs w:val="24"/>
                <w:lang w:eastAsia="lt-LT"/>
              </w:rPr>
              <w:t>Vandentiekio ir nuotekų šalinimo dalis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20CCF86E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726365DB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6A4770DA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51C1436B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7E44531B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7A3D8BC1" w14:textId="77777777" w:rsidTr="004A5EB7">
        <w:trPr>
          <w:cantSplit/>
        </w:trPr>
        <w:tc>
          <w:tcPr>
            <w:tcW w:w="445" w:type="pct"/>
            <w:vAlign w:val="center"/>
          </w:tcPr>
          <w:p w14:paraId="55A1FB35" w14:textId="092BB571" w:rsidR="00B43D8D" w:rsidRDefault="00B43D8D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3.1.</w:t>
            </w:r>
          </w:p>
        </w:tc>
        <w:tc>
          <w:tcPr>
            <w:tcW w:w="1511" w:type="pct"/>
            <w:vAlign w:val="center"/>
          </w:tcPr>
          <w:p w14:paraId="422F0555" w14:textId="06EEDBB5" w:rsidR="00B43D8D" w:rsidRDefault="00B43D8D" w:rsidP="00B43D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Šalto vandentiekio sistema (V1)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20EC68FE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2884AD52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04F9DC7D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008C55A5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22BE5131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2CFF6F56" w14:textId="77777777" w:rsidTr="004A5EB7">
        <w:trPr>
          <w:cantSplit/>
        </w:trPr>
        <w:tc>
          <w:tcPr>
            <w:tcW w:w="445" w:type="pct"/>
            <w:vAlign w:val="center"/>
          </w:tcPr>
          <w:p w14:paraId="548A051C" w14:textId="5787FA11" w:rsidR="00B43D8D" w:rsidRDefault="00B43D8D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3.2.</w:t>
            </w:r>
          </w:p>
        </w:tc>
        <w:tc>
          <w:tcPr>
            <w:tcW w:w="1511" w:type="pct"/>
            <w:vAlign w:val="center"/>
          </w:tcPr>
          <w:p w14:paraId="4DF2DDAF" w14:textId="2F17A656" w:rsidR="00B43D8D" w:rsidRDefault="00B43D8D" w:rsidP="00B43D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Vidaus karštas vandentiekis (T3)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792F6C98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2B66043F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03BDB6A3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20144536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44AFF2B9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36C9B0EC" w14:textId="77777777" w:rsidTr="004A5EB7">
        <w:trPr>
          <w:cantSplit/>
        </w:trPr>
        <w:tc>
          <w:tcPr>
            <w:tcW w:w="445" w:type="pct"/>
            <w:vAlign w:val="center"/>
          </w:tcPr>
          <w:p w14:paraId="552BA05B" w14:textId="50186CCF" w:rsidR="00B43D8D" w:rsidRDefault="00B43D8D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3.3.</w:t>
            </w:r>
          </w:p>
        </w:tc>
        <w:tc>
          <w:tcPr>
            <w:tcW w:w="1511" w:type="pct"/>
            <w:vAlign w:val="center"/>
          </w:tcPr>
          <w:p w14:paraId="05B3B734" w14:textId="22DF2578" w:rsidR="00B43D8D" w:rsidRDefault="00B43D8D" w:rsidP="00B43D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Priešgaisrinio vandentiekio sistema (V2)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5A87E7D5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2AD5BB16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6476F343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425F3AFD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5A66DA18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356607A5" w14:textId="77777777" w:rsidTr="004A5EB7">
        <w:trPr>
          <w:cantSplit/>
        </w:trPr>
        <w:tc>
          <w:tcPr>
            <w:tcW w:w="445" w:type="pct"/>
            <w:vAlign w:val="center"/>
          </w:tcPr>
          <w:p w14:paraId="3E757938" w14:textId="6C3F3671" w:rsidR="00B43D8D" w:rsidRDefault="00B43D8D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3.4.</w:t>
            </w:r>
          </w:p>
        </w:tc>
        <w:tc>
          <w:tcPr>
            <w:tcW w:w="1511" w:type="pct"/>
            <w:vAlign w:val="center"/>
          </w:tcPr>
          <w:p w14:paraId="3BB82B64" w14:textId="0E43CBEB" w:rsidR="00B43D8D" w:rsidRDefault="00B43D8D" w:rsidP="00B43D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Buitinių nuotekų sistema (F1)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23657133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05B46B27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757F5E6D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325682B2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3BE0AD52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22DC8885" w14:textId="77777777" w:rsidTr="004A5EB7">
        <w:trPr>
          <w:cantSplit/>
        </w:trPr>
        <w:tc>
          <w:tcPr>
            <w:tcW w:w="445" w:type="pct"/>
            <w:vAlign w:val="center"/>
          </w:tcPr>
          <w:p w14:paraId="1FBE6831" w14:textId="16612179" w:rsidR="00B43D8D" w:rsidRDefault="00B43D8D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3.5.</w:t>
            </w:r>
          </w:p>
        </w:tc>
        <w:tc>
          <w:tcPr>
            <w:tcW w:w="1511" w:type="pct"/>
            <w:vAlign w:val="center"/>
          </w:tcPr>
          <w:p w14:paraId="66AFE9C1" w14:textId="21B6731D" w:rsidR="00B43D8D" w:rsidRDefault="00B43D8D" w:rsidP="00B43D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Lietaus nuotekų </w:t>
            </w:r>
            <w:proofErr w:type="spellStart"/>
            <w:r>
              <w:rPr>
                <w:szCs w:val="24"/>
                <w:lang w:eastAsia="lt-LT"/>
              </w:rPr>
              <w:t>sisitema</w:t>
            </w:r>
            <w:proofErr w:type="spellEnd"/>
            <w:r>
              <w:rPr>
                <w:szCs w:val="24"/>
                <w:lang w:eastAsia="lt-LT"/>
              </w:rPr>
              <w:t xml:space="preserve"> (L1)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05A775AC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0459F1D3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099ED0D2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2CBDBF5D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066319AC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03692E79" w14:textId="77777777" w:rsidTr="004A5EB7">
        <w:trPr>
          <w:cantSplit/>
        </w:trPr>
        <w:tc>
          <w:tcPr>
            <w:tcW w:w="445" w:type="pct"/>
            <w:vAlign w:val="center"/>
          </w:tcPr>
          <w:p w14:paraId="55605442" w14:textId="2BE18EBA" w:rsidR="00B43D8D" w:rsidRDefault="00B43D8D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3.6.</w:t>
            </w:r>
          </w:p>
        </w:tc>
        <w:tc>
          <w:tcPr>
            <w:tcW w:w="1511" w:type="pct"/>
            <w:vAlign w:val="center"/>
          </w:tcPr>
          <w:p w14:paraId="6B8D5DFC" w14:textId="2705D681" w:rsidR="00B43D8D" w:rsidRDefault="00B43D8D" w:rsidP="00B43D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Sanitariniai prietaisai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295B8FF9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38AF0E03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2EB958AA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178B47DA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555044B8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774367AE" w14:textId="77777777" w:rsidTr="004A5EB7">
        <w:trPr>
          <w:cantSplit/>
        </w:trPr>
        <w:tc>
          <w:tcPr>
            <w:tcW w:w="445" w:type="pct"/>
            <w:vAlign w:val="center"/>
          </w:tcPr>
          <w:p w14:paraId="2F348B9E" w14:textId="533DE7E3" w:rsidR="00B43D8D" w:rsidRPr="00E23DE4" w:rsidRDefault="00E23DE4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  <w:r w:rsidRPr="00E23DE4">
              <w:rPr>
                <w:b/>
                <w:szCs w:val="24"/>
              </w:rPr>
              <w:t xml:space="preserve">4. </w:t>
            </w:r>
          </w:p>
        </w:tc>
        <w:tc>
          <w:tcPr>
            <w:tcW w:w="1511" w:type="pct"/>
            <w:vAlign w:val="center"/>
          </w:tcPr>
          <w:p w14:paraId="0DDD0079" w14:textId="170AEE67" w:rsidR="00B43D8D" w:rsidRPr="00E23DE4" w:rsidRDefault="00E23DE4" w:rsidP="00B43D8D">
            <w:pPr>
              <w:jc w:val="center"/>
              <w:rPr>
                <w:b/>
                <w:szCs w:val="24"/>
                <w:lang w:eastAsia="lt-LT"/>
              </w:rPr>
            </w:pPr>
            <w:r w:rsidRPr="00E23DE4">
              <w:rPr>
                <w:b/>
                <w:szCs w:val="24"/>
                <w:lang w:eastAsia="lt-LT"/>
              </w:rPr>
              <w:t>Šildymo, vėdinimo ir oro kondicionavimo dalis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7267CDCA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134EA231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4AB0E32E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2EF648D7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7F082A15" w14:textId="1CCE3C91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59115864" w14:textId="77777777" w:rsidTr="004A5EB7">
        <w:trPr>
          <w:cantSplit/>
        </w:trPr>
        <w:tc>
          <w:tcPr>
            <w:tcW w:w="445" w:type="pct"/>
            <w:vAlign w:val="center"/>
          </w:tcPr>
          <w:p w14:paraId="2A3EF25A" w14:textId="5A79E190" w:rsidR="00B43D8D" w:rsidRDefault="00E23DE4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4.1.</w:t>
            </w:r>
          </w:p>
        </w:tc>
        <w:tc>
          <w:tcPr>
            <w:tcW w:w="1511" w:type="pct"/>
            <w:vAlign w:val="center"/>
          </w:tcPr>
          <w:p w14:paraId="4BE42AA8" w14:textId="5DD83C6E" w:rsidR="00B43D8D" w:rsidRPr="002A235B" w:rsidRDefault="00E23DE4" w:rsidP="00B43D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Vidaus šildymas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0B453F35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7A96955D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7DED0B11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09CE75CD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5089FF3B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07D2E6B1" w14:textId="77777777" w:rsidTr="004A5EB7">
        <w:trPr>
          <w:cantSplit/>
        </w:trPr>
        <w:tc>
          <w:tcPr>
            <w:tcW w:w="445" w:type="pct"/>
            <w:vAlign w:val="center"/>
          </w:tcPr>
          <w:p w14:paraId="23B0E871" w14:textId="5BE34AA0" w:rsidR="00B43D8D" w:rsidRDefault="00E23DE4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4.2.</w:t>
            </w:r>
          </w:p>
        </w:tc>
        <w:tc>
          <w:tcPr>
            <w:tcW w:w="1511" w:type="pct"/>
            <w:vAlign w:val="center"/>
          </w:tcPr>
          <w:p w14:paraId="54D1EE0C" w14:textId="3407E1AE" w:rsidR="00B43D8D" w:rsidRPr="002A235B" w:rsidRDefault="00E23DE4" w:rsidP="00B43D8D">
            <w:pPr>
              <w:jc w:val="center"/>
              <w:rPr>
                <w:szCs w:val="24"/>
                <w:lang w:eastAsia="lt-LT"/>
              </w:rPr>
            </w:pPr>
            <w:r w:rsidRPr="00E23DE4">
              <w:rPr>
                <w:szCs w:val="24"/>
                <w:lang w:eastAsia="lt-LT"/>
              </w:rPr>
              <w:t>Mechaninės dūmų ir šilumos valdymo sistemos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14A628A4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4571CCBB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39C801C5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48F8A241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05758097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2F6546AD" w14:textId="77777777" w:rsidTr="004A5EB7">
        <w:trPr>
          <w:cantSplit/>
        </w:trPr>
        <w:tc>
          <w:tcPr>
            <w:tcW w:w="445" w:type="pct"/>
            <w:vAlign w:val="center"/>
          </w:tcPr>
          <w:p w14:paraId="623C9863" w14:textId="5621E448" w:rsidR="00B43D8D" w:rsidRDefault="00E23DE4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4.3.</w:t>
            </w:r>
          </w:p>
        </w:tc>
        <w:tc>
          <w:tcPr>
            <w:tcW w:w="1511" w:type="pct"/>
            <w:vAlign w:val="center"/>
          </w:tcPr>
          <w:p w14:paraId="49AF0493" w14:textId="4520DC2B" w:rsidR="00B43D8D" w:rsidRPr="002A235B" w:rsidRDefault="00E23DE4" w:rsidP="00B43D8D">
            <w:pPr>
              <w:jc w:val="center"/>
              <w:rPr>
                <w:szCs w:val="24"/>
                <w:lang w:eastAsia="lt-LT"/>
              </w:rPr>
            </w:pPr>
            <w:r w:rsidRPr="00E23DE4">
              <w:rPr>
                <w:szCs w:val="24"/>
                <w:lang w:eastAsia="lt-LT"/>
              </w:rPr>
              <w:t>DŠVS-2 (d. salė)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5A4F69D8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339C79A2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14F3007D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49667D92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7BEC32C9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63DD1AF6" w14:textId="77777777" w:rsidTr="004A5EB7">
        <w:trPr>
          <w:cantSplit/>
        </w:trPr>
        <w:tc>
          <w:tcPr>
            <w:tcW w:w="445" w:type="pct"/>
            <w:vAlign w:val="center"/>
          </w:tcPr>
          <w:p w14:paraId="4B5C34B4" w14:textId="0AF50564" w:rsidR="00B43D8D" w:rsidRDefault="00E23DE4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4.4.</w:t>
            </w:r>
          </w:p>
        </w:tc>
        <w:tc>
          <w:tcPr>
            <w:tcW w:w="1511" w:type="pct"/>
            <w:vAlign w:val="center"/>
          </w:tcPr>
          <w:p w14:paraId="2B5EC5B1" w14:textId="1EA50155" w:rsidR="00B43D8D" w:rsidRPr="002A235B" w:rsidRDefault="00E23DE4" w:rsidP="00B43D8D">
            <w:pPr>
              <w:jc w:val="center"/>
              <w:rPr>
                <w:szCs w:val="24"/>
                <w:lang w:eastAsia="lt-LT"/>
              </w:rPr>
            </w:pPr>
            <w:r w:rsidRPr="00E23DE4">
              <w:rPr>
                <w:szCs w:val="24"/>
                <w:lang w:eastAsia="lt-LT"/>
              </w:rPr>
              <w:t>DŠVS-3 (fojė)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6DD2EB25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4F93CE18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74565F09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3088C0D3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095A2F81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31CDD292" w14:textId="77777777" w:rsidTr="004A5EB7">
        <w:trPr>
          <w:cantSplit/>
        </w:trPr>
        <w:tc>
          <w:tcPr>
            <w:tcW w:w="445" w:type="pct"/>
            <w:vAlign w:val="center"/>
          </w:tcPr>
          <w:p w14:paraId="60B5BE78" w14:textId="63131276" w:rsidR="00B43D8D" w:rsidRDefault="00E23DE4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4.5.</w:t>
            </w:r>
          </w:p>
        </w:tc>
        <w:tc>
          <w:tcPr>
            <w:tcW w:w="1511" w:type="pct"/>
            <w:vAlign w:val="center"/>
          </w:tcPr>
          <w:p w14:paraId="3758F103" w14:textId="44BC571D" w:rsidR="00B43D8D" w:rsidRPr="002A235B" w:rsidRDefault="00E23DE4" w:rsidP="00B43D8D">
            <w:pPr>
              <w:jc w:val="center"/>
              <w:rPr>
                <w:szCs w:val="24"/>
                <w:lang w:eastAsia="lt-LT"/>
              </w:rPr>
            </w:pPr>
            <w:r w:rsidRPr="00E23DE4">
              <w:rPr>
                <w:szCs w:val="24"/>
                <w:lang w:eastAsia="lt-LT"/>
              </w:rPr>
              <w:t>DŠVS-4 (m. salės)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6A22DDBF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56A1EA89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1CAF772B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127B6798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2341E3D3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60A86EAC" w14:textId="77777777" w:rsidTr="004A5EB7">
        <w:trPr>
          <w:cantSplit/>
        </w:trPr>
        <w:tc>
          <w:tcPr>
            <w:tcW w:w="445" w:type="pct"/>
            <w:vAlign w:val="center"/>
          </w:tcPr>
          <w:p w14:paraId="79D11D04" w14:textId="7BA1C539" w:rsidR="00B43D8D" w:rsidRDefault="00E23DE4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4.6.</w:t>
            </w:r>
          </w:p>
        </w:tc>
        <w:tc>
          <w:tcPr>
            <w:tcW w:w="1511" w:type="pct"/>
            <w:vAlign w:val="center"/>
          </w:tcPr>
          <w:p w14:paraId="66530EDF" w14:textId="32A7C525" w:rsidR="00B43D8D" w:rsidRPr="002A235B" w:rsidRDefault="00E23DE4" w:rsidP="00B43D8D">
            <w:pPr>
              <w:jc w:val="center"/>
              <w:rPr>
                <w:szCs w:val="24"/>
                <w:lang w:eastAsia="lt-LT"/>
              </w:rPr>
            </w:pPr>
            <w:r w:rsidRPr="00E23DE4">
              <w:rPr>
                <w:szCs w:val="24"/>
                <w:lang w:eastAsia="lt-LT"/>
              </w:rPr>
              <w:t>Bendrosios apykaitos vėdinimas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1B6E7AEC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786E7783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40EBDD3E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339368B8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3925227A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6013FBC9" w14:textId="77777777" w:rsidTr="004A5EB7">
        <w:trPr>
          <w:cantSplit/>
        </w:trPr>
        <w:tc>
          <w:tcPr>
            <w:tcW w:w="445" w:type="pct"/>
            <w:vAlign w:val="center"/>
          </w:tcPr>
          <w:p w14:paraId="0D08C0D5" w14:textId="1E7C3775" w:rsidR="00B43D8D" w:rsidRDefault="00E23DE4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4.7.</w:t>
            </w:r>
          </w:p>
        </w:tc>
        <w:tc>
          <w:tcPr>
            <w:tcW w:w="1511" w:type="pct"/>
            <w:vAlign w:val="center"/>
          </w:tcPr>
          <w:p w14:paraId="598D37B3" w14:textId="77777777" w:rsidR="00E23DE4" w:rsidRPr="00E23DE4" w:rsidRDefault="00E23DE4" w:rsidP="00E23DE4">
            <w:pPr>
              <w:jc w:val="center"/>
              <w:rPr>
                <w:szCs w:val="24"/>
                <w:lang w:eastAsia="lt-LT"/>
              </w:rPr>
            </w:pPr>
            <w:r w:rsidRPr="00E23DE4">
              <w:rPr>
                <w:szCs w:val="24"/>
                <w:lang w:eastAsia="lt-LT"/>
              </w:rPr>
              <w:t>Š-4, Š-5, Š-6 vėdinimo sistemos (rūsys, patalpos</w:t>
            </w:r>
          </w:p>
          <w:p w14:paraId="23DA5EEE" w14:textId="199EB3B5" w:rsidR="00B43D8D" w:rsidRPr="002A235B" w:rsidRDefault="00E23DE4" w:rsidP="00E23DE4">
            <w:pPr>
              <w:jc w:val="center"/>
              <w:rPr>
                <w:szCs w:val="24"/>
                <w:lang w:eastAsia="lt-LT"/>
              </w:rPr>
            </w:pPr>
            <w:r w:rsidRPr="00E23DE4">
              <w:rPr>
                <w:szCs w:val="24"/>
                <w:lang w:eastAsia="lt-LT"/>
              </w:rPr>
              <w:t>50, 60, 63)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0B78A91B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2EFC1FB7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19597E15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1946B3DD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486EDCA8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2CC9B16D" w14:textId="77777777" w:rsidTr="004A5EB7">
        <w:trPr>
          <w:cantSplit/>
        </w:trPr>
        <w:tc>
          <w:tcPr>
            <w:tcW w:w="445" w:type="pct"/>
            <w:vAlign w:val="center"/>
          </w:tcPr>
          <w:p w14:paraId="215F3AA9" w14:textId="3397C158" w:rsidR="00B43D8D" w:rsidRDefault="00E23DE4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4.8.</w:t>
            </w:r>
          </w:p>
        </w:tc>
        <w:tc>
          <w:tcPr>
            <w:tcW w:w="1511" w:type="pct"/>
            <w:vAlign w:val="center"/>
          </w:tcPr>
          <w:p w14:paraId="1545EC05" w14:textId="77777777" w:rsidR="00E23DE4" w:rsidRPr="00E23DE4" w:rsidRDefault="00E23DE4" w:rsidP="00E23DE4">
            <w:pPr>
              <w:jc w:val="center"/>
              <w:rPr>
                <w:szCs w:val="24"/>
                <w:lang w:eastAsia="lt-LT"/>
              </w:rPr>
            </w:pPr>
            <w:r w:rsidRPr="00E23DE4">
              <w:rPr>
                <w:szCs w:val="24"/>
                <w:lang w:eastAsia="lt-LT"/>
              </w:rPr>
              <w:t>Esama gaisrinio vandentiekio patalpos oro</w:t>
            </w:r>
          </w:p>
          <w:p w14:paraId="5D5A1E7D" w14:textId="367C46AC" w:rsidR="00B43D8D" w:rsidRPr="002A235B" w:rsidRDefault="00E23DE4" w:rsidP="00E23DE4">
            <w:pPr>
              <w:jc w:val="center"/>
              <w:rPr>
                <w:szCs w:val="24"/>
                <w:lang w:eastAsia="lt-LT"/>
              </w:rPr>
            </w:pPr>
            <w:r w:rsidRPr="00E23DE4">
              <w:rPr>
                <w:szCs w:val="24"/>
                <w:lang w:eastAsia="lt-LT"/>
              </w:rPr>
              <w:t>šalinimo sistema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65508AFB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5DF0BCC3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77866F29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7B636E6E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30905997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6B9A29EF" w14:textId="77777777" w:rsidTr="004A5EB7">
        <w:trPr>
          <w:cantSplit/>
        </w:trPr>
        <w:tc>
          <w:tcPr>
            <w:tcW w:w="445" w:type="pct"/>
            <w:vAlign w:val="center"/>
          </w:tcPr>
          <w:p w14:paraId="48690C90" w14:textId="0D62C28D" w:rsidR="00B43D8D" w:rsidRDefault="00E23DE4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4.9.</w:t>
            </w:r>
          </w:p>
        </w:tc>
        <w:tc>
          <w:tcPr>
            <w:tcW w:w="1511" w:type="pct"/>
            <w:vAlign w:val="center"/>
          </w:tcPr>
          <w:p w14:paraId="0113DBD7" w14:textId="6D92DD61" w:rsidR="00B43D8D" w:rsidRPr="002A235B" w:rsidRDefault="00E23DE4" w:rsidP="00B43D8D">
            <w:pPr>
              <w:jc w:val="center"/>
              <w:rPr>
                <w:szCs w:val="24"/>
                <w:lang w:eastAsia="lt-LT"/>
              </w:rPr>
            </w:pPr>
            <w:r w:rsidRPr="00E23DE4">
              <w:rPr>
                <w:szCs w:val="24"/>
                <w:lang w:eastAsia="lt-LT"/>
              </w:rPr>
              <w:t>Visos esamos bendrosios apykaitos vėdinimo sistemos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71E56D51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099FAEB2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4DFDA1D4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16362094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358C8A15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58F598D7" w14:textId="77777777" w:rsidTr="004A5EB7">
        <w:trPr>
          <w:cantSplit/>
        </w:trPr>
        <w:tc>
          <w:tcPr>
            <w:tcW w:w="445" w:type="pct"/>
            <w:vAlign w:val="center"/>
          </w:tcPr>
          <w:p w14:paraId="0F68923E" w14:textId="7F7FA088" w:rsidR="00B43D8D" w:rsidRPr="00E23DE4" w:rsidRDefault="00E23DE4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  <w:r w:rsidRPr="00E23DE4">
              <w:rPr>
                <w:b/>
                <w:szCs w:val="24"/>
              </w:rPr>
              <w:t>5.</w:t>
            </w:r>
          </w:p>
        </w:tc>
        <w:tc>
          <w:tcPr>
            <w:tcW w:w="1511" w:type="pct"/>
            <w:vAlign w:val="center"/>
          </w:tcPr>
          <w:p w14:paraId="39BF072D" w14:textId="47463637" w:rsidR="00B43D8D" w:rsidRPr="00E23DE4" w:rsidRDefault="00E23DE4" w:rsidP="00B43D8D">
            <w:pPr>
              <w:jc w:val="center"/>
              <w:rPr>
                <w:b/>
                <w:szCs w:val="24"/>
                <w:lang w:eastAsia="lt-LT"/>
              </w:rPr>
            </w:pPr>
            <w:r w:rsidRPr="00E23DE4">
              <w:rPr>
                <w:b/>
                <w:szCs w:val="24"/>
                <w:lang w:eastAsia="lt-LT"/>
              </w:rPr>
              <w:t>Elektrotechnikos dalis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70831B17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70B34813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28E0F185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589E5574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4D4130AF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0B1C28F2" w14:textId="77777777" w:rsidTr="004A5EB7">
        <w:trPr>
          <w:cantSplit/>
        </w:trPr>
        <w:tc>
          <w:tcPr>
            <w:tcW w:w="445" w:type="pct"/>
            <w:vAlign w:val="center"/>
          </w:tcPr>
          <w:p w14:paraId="598E335F" w14:textId="2497E01C" w:rsidR="00B43D8D" w:rsidRDefault="007160DA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5.1.</w:t>
            </w:r>
          </w:p>
        </w:tc>
        <w:tc>
          <w:tcPr>
            <w:tcW w:w="1511" w:type="pct"/>
            <w:vAlign w:val="center"/>
          </w:tcPr>
          <w:p w14:paraId="3F55AE49" w14:textId="3F6C8D7E" w:rsidR="00B43D8D" w:rsidRPr="002A235B" w:rsidRDefault="00E23DE4" w:rsidP="00B43D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skydai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550BFA23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478805D4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48546C2F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69C71C91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169FCA2F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52327E18" w14:textId="77777777" w:rsidTr="004A5EB7">
        <w:trPr>
          <w:cantSplit/>
        </w:trPr>
        <w:tc>
          <w:tcPr>
            <w:tcW w:w="445" w:type="pct"/>
            <w:vAlign w:val="center"/>
          </w:tcPr>
          <w:p w14:paraId="0CCFB395" w14:textId="5CDDC29B" w:rsidR="00B43D8D" w:rsidRDefault="007160DA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5.2.</w:t>
            </w:r>
          </w:p>
        </w:tc>
        <w:tc>
          <w:tcPr>
            <w:tcW w:w="1511" w:type="pct"/>
            <w:vAlign w:val="center"/>
          </w:tcPr>
          <w:p w14:paraId="17291A99" w14:textId="4F3FD782" w:rsidR="00B43D8D" w:rsidRPr="002A235B" w:rsidRDefault="00E23DE4" w:rsidP="00B43D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Šviestuvai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1EEE0D4A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2D80A215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3AD6BD12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5B203347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7D5C1F87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5C64B1B6" w14:textId="77777777" w:rsidTr="004A5EB7">
        <w:trPr>
          <w:cantSplit/>
        </w:trPr>
        <w:tc>
          <w:tcPr>
            <w:tcW w:w="445" w:type="pct"/>
            <w:vAlign w:val="center"/>
          </w:tcPr>
          <w:p w14:paraId="0CD4E9F6" w14:textId="3B5478ED" w:rsidR="00B43D8D" w:rsidRDefault="007160DA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5.3.</w:t>
            </w:r>
          </w:p>
        </w:tc>
        <w:tc>
          <w:tcPr>
            <w:tcW w:w="1511" w:type="pct"/>
            <w:vAlign w:val="center"/>
          </w:tcPr>
          <w:p w14:paraId="5F204115" w14:textId="60D5CE80" w:rsidR="00B43D8D" w:rsidRPr="002A235B" w:rsidRDefault="00E23DE4" w:rsidP="00B43D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Instaliaciniai ir montažiniai gaminiai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736D9DBD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4F495711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4B9E074F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088B3D44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60BA0BD4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3F886BC8" w14:textId="77777777" w:rsidTr="004A5EB7">
        <w:trPr>
          <w:cantSplit/>
        </w:trPr>
        <w:tc>
          <w:tcPr>
            <w:tcW w:w="445" w:type="pct"/>
            <w:vAlign w:val="center"/>
          </w:tcPr>
          <w:p w14:paraId="0DF907BF" w14:textId="0AB64EE5" w:rsidR="00B43D8D" w:rsidRDefault="007160DA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5.4.</w:t>
            </w:r>
          </w:p>
        </w:tc>
        <w:tc>
          <w:tcPr>
            <w:tcW w:w="1511" w:type="pct"/>
            <w:vAlign w:val="center"/>
          </w:tcPr>
          <w:p w14:paraId="25AAEAC1" w14:textId="26DB3766" w:rsidR="00B43D8D" w:rsidRPr="002A235B" w:rsidRDefault="00E23DE4" w:rsidP="00B43D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Žaibosauga ir įžeminimas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28FCA2B7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7EFB0D95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00451BCC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76480E96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45649A83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14A4E9D0" w14:textId="77777777" w:rsidTr="004A5EB7">
        <w:trPr>
          <w:cantSplit/>
        </w:trPr>
        <w:tc>
          <w:tcPr>
            <w:tcW w:w="445" w:type="pct"/>
            <w:vAlign w:val="center"/>
          </w:tcPr>
          <w:p w14:paraId="2F47F070" w14:textId="45A1E03D" w:rsidR="00B43D8D" w:rsidRDefault="007160DA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5.5.</w:t>
            </w:r>
          </w:p>
        </w:tc>
        <w:tc>
          <w:tcPr>
            <w:tcW w:w="1511" w:type="pct"/>
            <w:vAlign w:val="center"/>
          </w:tcPr>
          <w:p w14:paraId="75DFCC88" w14:textId="3AC7595C" w:rsidR="00B43D8D" w:rsidRPr="002A235B" w:rsidRDefault="007160DA" w:rsidP="00B43D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Vidaus darbai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25B66110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60B66CC4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51777FC2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706D062C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2192B7E1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582C67B3" w14:textId="77777777" w:rsidTr="004A5EB7">
        <w:trPr>
          <w:cantSplit/>
        </w:trPr>
        <w:tc>
          <w:tcPr>
            <w:tcW w:w="445" w:type="pct"/>
            <w:vAlign w:val="center"/>
          </w:tcPr>
          <w:p w14:paraId="0B01FF33" w14:textId="0A6D7369" w:rsidR="00B43D8D" w:rsidRDefault="007160DA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5.6.</w:t>
            </w:r>
          </w:p>
        </w:tc>
        <w:tc>
          <w:tcPr>
            <w:tcW w:w="1511" w:type="pct"/>
            <w:vAlign w:val="center"/>
          </w:tcPr>
          <w:p w14:paraId="66A800FF" w14:textId="791762D2" w:rsidR="00B43D8D" w:rsidRPr="002A235B" w:rsidRDefault="007160DA" w:rsidP="00B43D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Žaibosaugos įrengimo darbai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563B1CB0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34C874EA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0939FAD8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1058EF0A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3ED6F972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58C066C2" w14:textId="77777777" w:rsidTr="004A5EB7">
        <w:trPr>
          <w:cantSplit/>
        </w:trPr>
        <w:tc>
          <w:tcPr>
            <w:tcW w:w="445" w:type="pct"/>
            <w:vAlign w:val="center"/>
          </w:tcPr>
          <w:p w14:paraId="3F645718" w14:textId="229FFEEF" w:rsidR="00B43D8D" w:rsidRPr="007160DA" w:rsidRDefault="007160DA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  <w:r w:rsidRPr="007160DA">
              <w:rPr>
                <w:b/>
                <w:szCs w:val="24"/>
              </w:rPr>
              <w:t xml:space="preserve">6. </w:t>
            </w:r>
          </w:p>
        </w:tc>
        <w:tc>
          <w:tcPr>
            <w:tcW w:w="1511" w:type="pct"/>
            <w:vAlign w:val="center"/>
          </w:tcPr>
          <w:p w14:paraId="076DFBE1" w14:textId="4A41ED14" w:rsidR="00B43D8D" w:rsidRPr="007160DA" w:rsidRDefault="007160DA" w:rsidP="00B43D8D">
            <w:pPr>
              <w:jc w:val="center"/>
              <w:rPr>
                <w:b/>
                <w:szCs w:val="24"/>
                <w:lang w:eastAsia="lt-LT"/>
              </w:rPr>
            </w:pPr>
            <w:r w:rsidRPr="007160DA">
              <w:rPr>
                <w:b/>
                <w:szCs w:val="24"/>
                <w:lang w:eastAsia="lt-LT"/>
              </w:rPr>
              <w:t>Elektroninių ryšių dalis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21649725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2B0726F5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4C6E478A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3DBB5E5D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581FD878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53D765ED" w14:textId="77777777" w:rsidTr="004A5EB7">
        <w:trPr>
          <w:cantSplit/>
        </w:trPr>
        <w:tc>
          <w:tcPr>
            <w:tcW w:w="445" w:type="pct"/>
            <w:vAlign w:val="center"/>
          </w:tcPr>
          <w:p w14:paraId="3D8FA4C1" w14:textId="1E3D97C2" w:rsidR="00B43D8D" w:rsidRPr="007160DA" w:rsidRDefault="007160DA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  <w:r w:rsidRPr="007160DA">
              <w:rPr>
                <w:b/>
                <w:szCs w:val="24"/>
              </w:rPr>
              <w:t xml:space="preserve">7. </w:t>
            </w:r>
          </w:p>
        </w:tc>
        <w:tc>
          <w:tcPr>
            <w:tcW w:w="1511" w:type="pct"/>
            <w:vAlign w:val="center"/>
          </w:tcPr>
          <w:p w14:paraId="4AB06411" w14:textId="58162A2D" w:rsidR="00B43D8D" w:rsidRPr="007160DA" w:rsidRDefault="007160DA" w:rsidP="00B43D8D">
            <w:pPr>
              <w:jc w:val="center"/>
              <w:rPr>
                <w:b/>
                <w:szCs w:val="24"/>
                <w:lang w:eastAsia="lt-LT"/>
              </w:rPr>
            </w:pPr>
            <w:r w:rsidRPr="007160DA">
              <w:rPr>
                <w:b/>
                <w:szCs w:val="24"/>
                <w:lang w:eastAsia="lt-LT"/>
              </w:rPr>
              <w:t>Apsauginės signalizacijos dalis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6BFBC5DA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34E228B1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633FE8BD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25D07DB8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4A73B444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E23DE4" w:rsidRPr="008563A7" w14:paraId="138F5B36" w14:textId="77777777" w:rsidTr="004A5EB7">
        <w:trPr>
          <w:cantSplit/>
        </w:trPr>
        <w:tc>
          <w:tcPr>
            <w:tcW w:w="445" w:type="pct"/>
            <w:vAlign w:val="center"/>
          </w:tcPr>
          <w:p w14:paraId="7C397773" w14:textId="7D396472" w:rsidR="00E23DE4" w:rsidRPr="007160DA" w:rsidRDefault="007160DA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  <w:r w:rsidRPr="007160DA">
              <w:rPr>
                <w:b/>
                <w:szCs w:val="24"/>
              </w:rPr>
              <w:t>8.</w:t>
            </w:r>
          </w:p>
        </w:tc>
        <w:tc>
          <w:tcPr>
            <w:tcW w:w="1511" w:type="pct"/>
            <w:vAlign w:val="center"/>
          </w:tcPr>
          <w:p w14:paraId="43A877BB" w14:textId="6D053ACE" w:rsidR="00E23DE4" w:rsidRPr="007160DA" w:rsidRDefault="007160DA" w:rsidP="00B43D8D">
            <w:pPr>
              <w:jc w:val="center"/>
              <w:rPr>
                <w:b/>
                <w:szCs w:val="24"/>
                <w:lang w:eastAsia="lt-LT"/>
              </w:rPr>
            </w:pPr>
            <w:r w:rsidRPr="007160DA">
              <w:rPr>
                <w:b/>
                <w:szCs w:val="24"/>
                <w:lang w:eastAsia="lt-LT"/>
              </w:rPr>
              <w:t>Gaisro aptikimo ir signalizavimo dalis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31060BA3" w14:textId="77777777" w:rsidR="00E23DE4" w:rsidRPr="008563A7" w:rsidRDefault="00E23DE4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4FF949BA" w14:textId="77777777" w:rsidR="00E23DE4" w:rsidRPr="008563A7" w:rsidRDefault="00E23DE4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298E326C" w14:textId="77777777" w:rsidR="00E23DE4" w:rsidRPr="008563A7" w:rsidRDefault="00E23DE4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4F312882" w14:textId="77777777" w:rsidR="00E23DE4" w:rsidRPr="008563A7" w:rsidRDefault="00E23DE4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2BEBE3D0" w14:textId="77777777" w:rsidR="00E23DE4" w:rsidRPr="008563A7" w:rsidRDefault="00E23DE4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E23DE4" w:rsidRPr="008563A7" w14:paraId="10FACA42" w14:textId="77777777" w:rsidTr="004A5EB7">
        <w:trPr>
          <w:cantSplit/>
        </w:trPr>
        <w:tc>
          <w:tcPr>
            <w:tcW w:w="445" w:type="pct"/>
            <w:vAlign w:val="center"/>
          </w:tcPr>
          <w:p w14:paraId="3A511FED" w14:textId="443539A8" w:rsidR="00E23DE4" w:rsidRPr="007160DA" w:rsidRDefault="007160DA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  <w:r w:rsidRPr="007160DA">
              <w:rPr>
                <w:b/>
                <w:szCs w:val="24"/>
              </w:rPr>
              <w:t xml:space="preserve">9. </w:t>
            </w:r>
          </w:p>
        </w:tc>
        <w:tc>
          <w:tcPr>
            <w:tcW w:w="1511" w:type="pct"/>
            <w:vAlign w:val="center"/>
          </w:tcPr>
          <w:p w14:paraId="55429FD0" w14:textId="4AF478D1" w:rsidR="00E23DE4" w:rsidRPr="007160DA" w:rsidRDefault="007160DA" w:rsidP="00B43D8D">
            <w:pPr>
              <w:jc w:val="center"/>
              <w:rPr>
                <w:b/>
                <w:szCs w:val="24"/>
                <w:lang w:eastAsia="lt-LT"/>
              </w:rPr>
            </w:pPr>
            <w:r w:rsidRPr="007160DA">
              <w:rPr>
                <w:b/>
                <w:szCs w:val="24"/>
                <w:lang w:eastAsia="lt-LT"/>
              </w:rPr>
              <w:t>Procesų valdymo ir automatizacijos dalis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77F9D643" w14:textId="77777777" w:rsidR="00E23DE4" w:rsidRPr="008563A7" w:rsidRDefault="00E23DE4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469DB12A" w14:textId="77777777" w:rsidR="00E23DE4" w:rsidRPr="008563A7" w:rsidRDefault="00E23DE4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2AA27698" w14:textId="77777777" w:rsidR="00E23DE4" w:rsidRPr="008563A7" w:rsidRDefault="00E23DE4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35AC72FF" w14:textId="77777777" w:rsidR="00E23DE4" w:rsidRPr="008563A7" w:rsidRDefault="00E23DE4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33C468F2" w14:textId="77777777" w:rsidR="00E23DE4" w:rsidRPr="008563A7" w:rsidRDefault="00E23DE4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7B405A" w:rsidRPr="008563A7" w14:paraId="0848EA4C" w14:textId="77777777" w:rsidTr="004A5EB7">
        <w:trPr>
          <w:cantSplit/>
        </w:trPr>
        <w:tc>
          <w:tcPr>
            <w:tcW w:w="445" w:type="pct"/>
            <w:vAlign w:val="center"/>
          </w:tcPr>
          <w:p w14:paraId="7E0BC747" w14:textId="78B6E71C" w:rsidR="007B405A" w:rsidRPr="007160DA" w:rsidRDefault="007B405A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10.</w:t>
            </w:r>
          </w:p>
        </w:tc>
        <w:tc>
          <w:tcPr>
            <w:tcW w:w="1511" w:type="pct"/>
            <w:vAlign w:val="center"/>
          </w:tcPr>
          <w:p w14:paraId="24E8EF99" w14:textId="1EF58DE4" w:rsidR="007B405A" w:rsidRPr="007160DA" w:rsidRDefault="007B405A" w:rsidP="00B43D8D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Darbo projekto parengimas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173C7D5A" w14:textId="77777777" w:rsidR="007B405A" w:rsidRPr="008563A7" w:rsidRDefault="007B405A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06A1A517" w14:textId="77777777" w:rsidR="007B405A" w:rsidRPr="008563A7" w:rsidRDefault="007B405A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02470A19" w14:textId="77777777" w:rsidR="007B405A" w:rsidRPr="008563A7" w:rsidRDefault="007B405A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7A5B1108" w14:textId="77777777" w:rsidR="007B405A" w:rsidRPr="008563A7" w:rsidRDefault="007B405A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12A969B4" w14:textId="77777777" w:rsidR="007B405A" w:rsidRPr="008563A7" w:rsidRDefault="007B405A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2A1E6E48" w14:textId="77777777" w:rsidTr="004A5EB7">
        <w:trPr>
          <w:cantSplit/>
        </w:trPr>
        <w:tc>
          <w:tcPr>
            <w:tcW w:w="445" w:type="pct"/>
            <w:vAlign w:val="center"/>
          </w:tcPr>
          <w:p w14:paraId="242CD15E" w14:textId="3FE5C43C" w:rsidR="00B43D8D" w:rsidRDefault="007160DA" w:rsidP="00B43D8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/>
                <w:szCs w:val="24"/>
              </w:rPr>
              <w:lastRenderedPageBreak/>
              <w:t>1</w:t>
            </w:r>
            <w:r w:rsidR="007B405A">
              <w:rPr>
                <w:b/>
                <w:szCs w:val="24"/>
              </w:rPr>
              <w:t>1</w:t>
            </w:r>
            <w:r w:rsidR="00B43D8D" w:rsidRPr="002709D5">
              <w:rPr>
                <w:b/>
                <w:szCs w:val="24"/>
              </w:rPr>
              <w:t>.</w:t>
            </w:r>
          </w:p>
        </w:tc>
        <w:tc>
          <w:tcPr>
            <w:tcW w:w="1511" w:type="pct"/>
            <w:vAlign w:val="center"/>
          </w:tcPr>
          <w:p w14:paraId="6668DBF0" w14:textId="04A1214D" w:rsidR="00B43D8D" w:rsidRDefault="00B43D8D" w:rsidP="00B43D8D">
            <w:pPr>
              <w:jc w:val="center"/>
              <w:rPr>
                <w:szCs w:val="24"/>
                <w:lang w:eastAsia="lt-LT"/>
              </w:rPr>
            </w:pPr>
            <w:r w:rsidRPr="002709D5">
              <w:rPr>
                <w:b/>
              </w:rPr>
              <w:t>Išpildomosios dokumentacijos ir kadastrinių matavimų parengimas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bottom"/>
          </w:tcPr>
          <w:p w14:paraId="5FCA6964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19" w:type="pct"/>
            <w:vAlign w:val="bottom"/>
          </w:tcPr>
          <w:p w14:paraId="733A0E0C" w14:textId="77777777" w:rsidR="00B43D8D" w:rsidRPr="008563A7" w:rsidRDefault="00B43D8D" w:rsidP="00B43D8D">
            <w:pPr>
              <w:spacing w:before="120"/>
              <w:rPr>
                <w:szCs w:val="24"/>
              </w:rPr>
            </w:pPr>
          </w:p>
        </w:tc>
        <w:tc>
          <w:tcPr>
            <w:tcW w:w="420" w:type="pct"/>
            <w:vAlign w:val="bottom"/>
          </w:tcPr>
          <w:p w14:paraId="1539D1B5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</w:tcPr>
          <w:p w14:paraId="16F04DC7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vAlign w:val="bottom"/>
          </w:tcPr>
          <w:p w14:paraId="662EBD3B" w14:textId="2EB954A0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173B57AA" w14:textId="77777777" w:rsidTr="004A5EB7">
        <w:trPr>
          <w:cantSplit/>
          <w:trHeight w:val="147"/>
        </w:trPr>
        <w:tc>
          <w:tcPr>
            <w:tcW w:w="3214" w:type="pct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14:paraId="619AF93F" w14:textId="482DF205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</w:t>
            </w:r>
            <w:r w:rsidRPr="008563A7">
              <w:rPr>
                <w:b/>
                <w:szCs w:val="24"/>
              </w:rPr>
              <w:t xml:space="preserve">Suma  </w:t>
            </w:r>
            <w:r w:rsidRPr="008563A7">
              <w:rPr>
                <w:bCs/>
                <w:szCs w:val="24"/>
              </w:rPr>
              <w:t>be PVM*:</w:t>
            </w:r>
          </w:p>
        </w:tc>
        <w:tc>
          <w:tcPr>
            <w:tcW w:w="893" w:type="pct"/>
            <w:tcBorders>
              <w:top w:val="double" w:sz="4" w:space="0" w:color="auto"/>
              <w:bottom w:val="double" w:sz="4" w:space="0" w:color="auto"/>
            </w:tcBorders>
          </w:tcPr>
          <w:p w14:paraId="285BB7AE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158D04A" w14:textId="1BE481FE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7A7800ED" w14:textId="77777777" w:rsidTr="004A5EB7">
        <w:trPr>
          <w:cantSplit/>
          <w:trHeight w:val="147"/>
        </w:trPr>
        <w:tc>
          <w:tcPr>
            <w:tcW w:w="3214" w:type="pct"/>
            <w:gridSpan w:val="5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047DEEB" w14:textId="0B98B7B0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  <w:r w:rsidRPr="008563A7">
              <w:rPr>
                <w:b/>
                <w:szCs w:val="24"/>
              </w:rPr>
              <w:t>PVM [tarifas] suma</w:t>
            </w:r>
            <w:r w:rsidRPr="008563A7">
              <w:rPr>
                <w:bCs/>
                <w:szCs w:val="24"/>
              </w:rPr>
              <w:t>*</w:t>
            </w:r>
            <w:r w:rsidRPr="008563A7">
              <w:rPr>
                <w:b/>
                <w:szCs w:val="24"/>
              </w:rPr>
              <w:t>:</w:t>
            </w:r>
          </w:p>
        </w:tc>
        <w:tc>
          <w:tcPr>
            <w:tcW w:w="893" w:type="pct"/>
            <w:tcBorders>
              <w:top w:val="double" w:sz="4" w:space="0" w:color="auto"/>
              <w:bottom w:val="double" w:sz="4" w:space="0" w:color="auto"/>
            </w:tcBorders>
          </w:tcPr>
          <w:p w14:paraId="2ADE162B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03FCBBE" w14:textId="61A24FD9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  <w:tr w:rsidR="00B43D8D" w:rsidRPr="008563A7" w14:paraId="2405CE86" w14:textId="77777777" w:rsidTr="004A5EB7">
        <w:trPr>
          <w:cantSplit/>
          <w:trHeight w:val="147"/>
        </w:trPr>
        <w:tc>
          <w:tcPr>
            <w:tcW w:w="3214" w:type="pct"/>
            <w:gridSpan w:val="5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9E1870C" w14:textId="2450D002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  <w:r w:rsidRPr="008563A7">
              <w:rPr>
                <w:b/>
                <w:szCs w:val="24"/>
              </w:rPr>
              <w:t>BENDRA SUMA</w:t>
            </w:r>
            <w:r w:rsidRPr="008563A7">
              <w:rPr>
                <w:szCs w:val="24"/>
              </w:rPr>
              <w:t xml:space="preserve"> su PVM</w:t>
            </w:r>
            <w:r w:rsidRPr="008563A7">
              <w:rPr>
                <w:bCs/>
                <w:szCs w:val="24"/>
              </w:rPr>
              <w:t>*</w:t>
            </w:r>
            <w:r w:rsidRPr="008563A7">
              <w:rPr>
                <w:b/>
                <w:bCs/>
                <w:szCs w:val="24"/>
              </w:rPr>
              <w:t>:</w:t>
            </w:r>
          </w:p>
        </w:tc>
        <w:tc>
          <w:tcPr>
            <w:tcW w:w="893" w:type="pct"/>
            <w:tcBorders>
              <w:top w:val="double" w:sz="4" w:space="0" w:color="auto"/>
              <w:bottom w:val="double" w:sz="4" w:space="0" w:color="auto"/>
            </w:tcBorders>
          </w:tcPr>
          <w:p w14:paraId="55113A5C" w14:textId="77777777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893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C069818" w14:textId="25053D66" w:rsidR="00B43D8D" w:rsidRPr="008563A7" w:rsidRDefault="00B43D8D" w:rsidP="00B43D8D">
            <w:pPr>
              <w:spacing w:before="120"/>
              <w:jc w:val="right"/>
              <w:rPr>
                <w:szCs w:val="24"/>
              </w:rPr>
            </w:pPr>
          </w:p>
        </w:tc>
      </w:tr>
    </w:tbl>
    <w:p w14:paraId="0DD0C39F" w14:textId="77777777" w:rsidR="00F22D7A" w:rsidRPr="008563A7" w:rsidRDefault="00F22D7A" w:rsidP="00F22D7A">
      <w:pPr>
        <w:rPr>
          <w:szCs w:val="24"/>
        </w:rPr>
      </w:pPr>
    </w:p>
    <w:p w14:paraId="1CED758B" w14:textId="77777777" w:rsidR="00D72FC5" w:rsidRPr="00390D36" w:rsidRDefault="00D72FC5" w:rsidP="00D76695">
      <w:pPr>
        <w:jc w:val="both"/>
        <w:rPr>
          <w:bCs/>
          <w:szCs w:val="24"/>
        </w:rPr>
      </w:pPr>
    </w:p>
    <w:p w14:paraId="5CC3139C" w14:textId="77777777" w:rsidR="00F22D7A" w:rsidRPr="008563A7" w:rsidRDefault="00F22D7A" w:rsidP="00F22D7A">
      <w:pPr>
        <w:rPr>
          <w:szCs w:val="24"/>
        </w:rPr>
      </w:pPr>
      <w:r w:rsidRPr="008563A7">
        <w:rPr>
          <w:bCs/>
          <w:szCs w:val="24"/>
        </w:rPr>
        <w:t>* - nurodytos sumos privalo sutapti su Pasiūlymo rašte nurodytomis sumomis</w:t>
      </w:r>
    </w:p>
    <w:p w14:paraId="42D437C4" w14:textId="77777777" w:rsidR="00F22D7A" w:rsidRPr="008563A7" w:rsidRDefault="00F22D7A" w:rsidP="00F22D7A">
      <w:pPr>
        <w:jc w:val="both"/>
        <w:rPr>
          <w:sz w:val="20"/>
        </w:rPr>
      </w:pPr>
      <w:r w:rsidRPr="008563A7">
        <w:rPr>
          <w:sz w:val="20"/>
        </w:rPr>
        <w:t xml:space="preserve">Pastaba: </w:t>
      </w:r>
    </w:p>
    <w:p w14:paraId="626C29DA" w14:textId="77777777" w:rsidR="00F22D7A" w:rsidRPr="008563A7" w:rsidRDefault="00F22D7A" w:rsidP="00F22D7A">
      <w:pPr>
        <w:jc w:val="both"/>
        <w:rPr>
          <w:sz w:val="20"/>
        </w:rPr>
      </w:pPr>
      <w:r w:rsidRPr="008563A7">
        <w:rPr>
          <w:sz w:val="20"/>
        </w:rPr>
        <w:t>- kainos pasiūlyme nurodomos, paliekant du skaitmenis po kablelio</w:t>
      </w:r>
    </w:p>
    <w:p w14:paraId="6A8E6D41" w14:textId="77777777" w:rsidR="00F22D7A" w:rsidRPr="008563A7" w:rsidRDefault="00F22D7A" w:rsidP="00F22D7A">
      <w:pPr>
        <w:rPr>
          <w:szCs w:val="24"/>
        </w:rPr>
      </w:pPr>
      <w:r w:rsidRPr="008563A7">
        <w:rPr>
          <w:sz w:val="20"/>
        </w:rPr>
        <w:t>- bendra kaina turi atitikti pateiktų jos sudėtinių dalių sumą</w:t>
      </w:r>
    </w:p>
    <w:p w14:paraId="75024761" w14:textId="77777777" w:rsidR="00F22D7A" w:rsidRPr="00E420A1" w:rsidRDefault="00F22D7A" w:rsidP="00E420A1">
      <w:pPr>
        <w:rPr>
          <w:bCs/>
          <w:szCs w:val="24"/>
        </w:rPr>
      </w:pPr>
      <w:r w:rsidRPr="008563A7">
        <w:rPr>
          <w:sz w:val="20"/>
        </w:rPr>
        <w:t>- tais  atvejais, kai pagal galiojančius teisės aktus  rangovui nereikia  mokėti  PVM,  jis atitinkamų skilčių  nepildo ir nurodo priežastis, dėl kurių PVM nemoka</w:t>
      </w:r>
    </w:p>
    <w:sectPr w:rsidR="00F22D7A" w:rsidRPr="00E420A1" w:rsidSect="00757393">
      <w:footerReference w:type="even" r:id="rId7"/>
      <w:footerReference w:type="default" r:id="rId8"/>
      <w:headerReference w:type="first" r:id="rId9"/>
      <w:pgSz w:w="11906" w:h="16838"/>
      <w:pgMar w:top="1079" w:right="851" w:bottom="107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8641" w14:textId="77777777" w:rsidR="0035101F" w:rsidRDefault="0035101F">
      <w:r>
        <w:separator/>
      </w:r>
    </w:p>
  </w:endnote>
  <w:endnote w:type="continuationSeparator" w:id="0">
    <w:p w14:paraId="02D37BC4" w14:textId="77777777" w:rsidR="0035101F" w:rsidRDefault="0035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BA"/>
    <w:family w:val="swiss"/>
    <w:pitch w:val="variable"/>
    <w:sig w:usb0="00000007" w:usb1="00000000" w:usb2="00000000" w:usb3="00000000" w:csb0="00000093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06F3" w14:textId="77777777" w:rsidR="00604889" w:rsidRDefault="00604889" w:rsidP="00C7712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D75738" w14:textId="77777777" w:rsidR="00604889" w:rsidRDefault="00604889" w:rsidP="00C7712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CDAE" w14:textId="77777777" w:rsidR="00604889" w:rsidRDefault="00604889" w:rsidP="00C77126">
    <w:pPr>
      <w:pStyle w:val="Porat"/>
      <w:framePr w:wrap="around" w:vAnchor="text" w:hAnchor="margin" w:xAlign="right" w:y="1"/>
      <w:ind w:right="360"/>
      <w:rPr>
        <w:rStyle w:val="Puslapionumeris"/>
      </w:rPr>
    </w:pPr>
  </w:p>
  <w:p w14:paraId="5B3F6D8B" w14:textId="77777777" w:rsidR="00604889" w:rsidRDefault="00604889" w:rsidP="00C77126">
    <w:pPr>
      <w:pStyle w:val="Porat"/>
      <w:ind w:right="360"/>
      <w:jc w:val="right"/>
      <w:rPr>
        <w:rStyle w:val="Puslapionumer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B71E" w14:textId="77777777" w:rsidR="0035101F" w:rsidRDefault="0035101F">
      <w:r>
        <w:separator/>
      </w:r>
    </w:p>
  </w:footnote>
  <w:footnote w:type="continuationSeparator" w:id="0">
    <w:p w14:paraId="4F1D9FC4" w14:textId="77777777" w:rsidR="0035101F" w:rsidRDefault="0035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A326" w14:textId="77777777" w:rsidR="00604889" w:rsidRDefault="00604889" w:rsidP="00C77126">
    <w:pPr>
      <w:pStyle w:val="Antrats"/>
      <w:tabs>
        <w:tab w:val="right" w:pos="144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start w:val="5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0000016"/>
    <w:multiLevelType w:val="multilevel"/>
    <w:tmpl w:val="00000016"/>
    <w:name w:val="WW8Num22"/>
    <w:lvl w:ilvl="0">
      <w:start w:val="43"/>
      <w:numFmt w:val="decimal"/>
      <w:lvlText w:val="%1."/>
      <w:lvlJc w:val="left"/>
      <w:pPr>
        <w:tabs>
          <w:tab w:val="num" w:pos="480"/>
        </w:tabs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tabs>
          <w:tab w:val="num" w:pos="540"/>
        </w:tabs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</w:pPr>
      <w:rPr>
        <w:rFonts w:eastAsia="Times New Roman"/>
      </w:rPr>
    </w:lvl>
  </w:abstractNum>
  <w:abstractNum w:abstractNumId="4" w15:restartNumberingAfterBreak="0">
    <w:nsid w:val="00DC3655"/>
    <w:multiLevelType w:val="multilevel"/>
    <w:tmpl w:val="D1DA183E"/>
    <w:lvl w:ilvl="0">
      <w:start w:val="14"/>
      <w:numFmt w:val="decimal"/>
      <w:lvlText w:val="%1."/>
      <w:lvlJc w:val="left"/>
      <w:pPr>
        <w:tabs>
          <w:tab w:val="num" w:pos="113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340" w:firstLine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017A4E9B"/>
    <w:multiLevelType w:val="multilevel"/>
    <w:tmpl w:val="196CC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1990A48"/>
    <w:multiLevelType w:val="multilevel"/>
    <w:tmpl w:val="2096A2C6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7" w15:restartNumberingAfterBreak="0">
    <w:nsid w:val="0D367BCB"/>
    <w:multiLevelType w:val="multilevel"/>
    <w:tmpl w:val="0082FC7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8" w15:restartNumberingAfterBreak="0">
    <w:nsid w:val="0F667884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031693E"/>
    <w:multiLevelType w:val="hybridMultilevel"/>
    <w:tmpl w:val="9FCCF78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DF6FC7"/>
    <w:multiLevelType w:val="multilevel"/>
    <w:tmpl w:val="A28A332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B9A22A7"/>
    <w:multiLevelType w:val="hybridMultilevel"/>
    <w:tmpl w:val="1522146A"/>
    <w:lvl w:ilvl="0" w:tplc="75C44556">
      <w:start w:val="1"/>
      <w:numFmt w:val="decimal"/>
      <w:pStyle w:val="Sraopastraipa1"/>
      <w:lvlText w:val="1.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3A2248"/>
    <w:multiLevelType w:val="multilevel"/>
    <w:tmpl w:val="F44CA3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1D93B9F"/>
    <w:multiLevelType w:val="multilevel"/>
    <w:tmpl w:val="13AAB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8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  <w:color w:val="auto"/>
      </w:rPr>
    </w:lvl>
  </w:abstractNum>
  <w:abstractNum w:abstractNumId="15" w15:restartNumberingAfterBreak="0">
    <w:nsid w:val="24DB0D76"/>
    <w:multiLevelType w:val="multilevel"/>
    <w:tmpl w:val="71A8B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25850708"/>
    <w:multiLevelType w:val="hybridMultilevel"/>
    <w:tmpl w:val="0192AF2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661B6A"/>
    <w:multiLevelType w:val="singleLevel"/>
    <w:tmpl w:val="C16A75DA"/>
    <w:lvl w:ilvl="0">
      <w:start w:val="1"/>
      <w:numFmt w:val="decimal"/>
      <w:lvlText w:val="3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FB73FC3"/>
    <w:multiLevelType w:val="multilevel"/>
    <w:tmpl w:val="B0EE2A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9" w15:restartNumberingAfterBreak="0">
    <w:nsid w:val="33440054"/>
    <w:multiLevelType w:val="multilevel"/>
    <w:tmpl w:val="AEAECA2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A5652F"/>
    <w:multiLevelType w:val="multilevel"/>
    <w:tmpl w:val="2E0029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87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  <w:color w:val="auto"/>
      </w:rPr>
    </w:lvl>
  </w:abstractNum>
  <w:abstractNum w:abstractNumId="21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E70F07"/>
    <w:multiLevelType w:val="multilevel"/>
    <w:tmpl w:val="508A2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383D2D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E0054E1"/>
    <w:multiLevelType w:val="hybridMultilevel"/>
    <w:tmpl w:val="CD409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95971"/>
    <w:multiLevelType w:val="hybridMultilevel"/>
    <w:tmpl w:val="70CA5EDE"/>
    <w:lvl w:ilvl="0" w:tplc="F85EEC14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59D565F"/>
    <w:multiLevelType w:val="singleLevel"/>
    <w:tmpl w:val="78C48966"/>
    <w:lvl w:ilvl="0">
      <w:start w:val="1"/>
      <w:numFmt w:val="decimal"/>
      <w:lvlText w:val="1.8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A035F8"/>
    <w:multiLevelType w:val="hybridMultilevel"/>
    <w:tmpl w:val="70E2FD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36F36"/>
    <w:multiLevelType w:val="hybridMultilevel"/>
    <w:tmpl w:val="997A4A5E"/>
    <w:lvl w:ilvl="0" w:tplc="AB80BA22">
      <w:start w:val="1"/>
      <w:numFmt w:val="bullet"/>
      <w:lvlText w:val=""/>
      <w:lvlJc w:val="left"/>
      <w:pPr>
        <w:tabs>
          <w:tab w:val="num" w:pos="357"/>
        </w:tabs>
        <w:ind w:left="567" w:hanging="51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0469F"/>
    <w:multiLevelType w:val="hybridMultilevel"/>
    <w:tmpl w:val="0FD2370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AA40856"/>
    <w:multiLevelType w:val="singleLevel"/>
    <w:tmpl w:val="1C4E51E4"/>
    <w:lvl w:ilvl="0">
      <w:start w:val="9"/>
      <w:numFmt w:val="decimal"/>
      <w:lvlText w:val="1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C6B45C5"/>
    <w:multiLevelType w:val="multilevel"/>
    <w:tmpl w:val="7726672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6D73C5"/>
    <w:multiLevelType w:val="multilevel"/>
    <w:tmpl w:val="A0BE417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</w:rPr>
    </w:lvl>
  </w:abstractNum>
  <w:abstractNum w:abstractNumId="37" w15:restartNumberingAfterBreak="0">
    <w:nsid w:val="5EB92203"/>
    <w:multiLevelType w:val="hybridMultilevel"/>
    <w:tmpl w:val="1F98798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E6C21"/>
    <w:multiLevelType w:val="multilevel"/>
    <w:tmpl w:val="007E209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401779"/>
    <w:multiLevelType w:val="hybridMultilevel"/>
    <w:tmpl w:val="6744FD7C"/>
    <w:lvl w:ilvl="0" w:tplc="75E08B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0751C8"/>
    <w:multiLevelType w:val="hybridMultilevel"/>
    <w:tmpl w:val="7384032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6CDE4641"/>
    <w:multiLevelType w:val="hybridMultilevel"/>
    <w:tmpl w:val="E9169E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C7EF2"/>
    <w:multiLevelType w:val="multilevel"/>
    <w:tmpl w:val="9AF65B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43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43D15EC"/>
    <w:multiLevelType w:val="hybridMultilevel"/>
    <w:tmpl w:val="5642A1D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D0B68"/>
    <w:multiLevelType w:val="multilevel"/>
    <w:tmpl w:val="648E1402"/>
    <w:lvl w:ilvl="0">
      <w:start w:val="1"/>
      <w:numFmt w:val="decimal"/>
      <w:pStyle w:val="Antrat1"/>
      <w:suff w:val="space"/>
      <w:lvlText w:val="%1."/>
      <w:lvlJc w:val="left"/>
      <w:pPr>
        <w:ind w:left="241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6" w15:restartNumberingAfterBreak="0">
    <w:nsid w:val="7A4D3892"/>
    <w:multiLevelType w:val="singleLevel"/>
    <w:tmpl w:val="FD7AED20"/>
    <w:lvl w:ilvl="0">
      <w:start w:val="12"/>
      <w:numFmt w:val="decimal"/>
      <w:lvlText w:val="1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AB67898"/>
    <w:multiLevelType w:val="singleLevel"/>
    <w:tmpl w:val="62B8C45A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B123154"/>
    <w:multiLevelType w:val="multilevel"/>
    <w:tmpl w:val="60F61FA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FE828BC"/>
    <w:multiLevelType w:val="multilevel"/>
    <w:tmpl w:val="D5A6FD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217323090">
    <w:abstractNumId w:val="45"/>
  </w:num>
  <w:num w:numId="2" w16cid:durableId="1893346093">
    <w:abstractNumId w:val="30"/>
  </w:num>
  <w:num w:numId="3" w16cid:durableId="491067046">
    <w:abstractNumId w:val="8"/>
  </w:num>
  <w:num w:numId="4" w16cid:durableId="20057109">
    <w:abstractNumId w:val="15"/>
  </w:num>
  <w:num w:numId="5" w16cid:durableId="1000083482">
    <w:abstractNumId w:val="49"/>
  </w:num>
  <w:num w:numId="6" w16cid:durableId="1701279569">
    <w:abstractNumId w:val="26"/>
  </w:num>
  <w:num w:numId="7" w16cid:durableId="1028487096">
    <w:abstractNumId w:val="6"/>
  </w:num>
  <w:num w:numId="8" w16cid:durableId="517043709">
    <w:abstractNumId w:val="18"/>
  </w:num>
  <w:num w:numId="9" w16cid:durableId="758872942">
    <w:abstractNumId w:val="28"/>
  </w:num>
  <w:num w:numId="10" w16cid:durableId="1914855669">
    <w:abstractNumId w:val="2"/>
  </w:num>
  <w:num w:numId="11" w16cid:durableId="1536037761">
    <w:abstractNumId w:val="24"/>
  </w:num>
  <w:num w:numId="12" w16cid:durableId="28117183">
    <w:abstractNumId w:val="12"/>
  </w:num>
  <w:num w:numId="13" w16cid:durableId="757485059">
    <w:abstractNumId w:val="21"/>
  </w:num>
  <w:num w:numId="14" w16cid:durableId="2141339589">
    <w:abstractNumId w:val="23"/>
  </w:num>
  <w:num w:numId="15" w16cid:durableId="525291841">
    <w:abstractNumId w:val="10"/>
  </w:num>
  <w:num w:numId="16" w16cid:durableId="1651133335">
    <w:abstractNumId w:val="43"/>
  </w:num>
  <w:num w:numId="17" w16cid:durableId="362708407">
    <w:abstractNumId w:val="4"/>
  </w:num>
  <w:num w:numId="18" w16cid:durableId="927812054">
    <w:abstractNumId w:val="29"/>
  </w:num>
  <w:num w:numId="19" w16cid:durableId="1559170137">
    <w:abstractNumId w:val="34"/>
  </w:num>
  <w:num w:numId="20" w16cid:durableId="1771048912">
    <w:abstractNumId w:val="46"/>
  </w:num>
  <w:num w:numId="21" w16cid:durableId="1438283141">
    <w:abstractNumId w:val="47"/>
  </w:num>
  <w:num w:numId="22" w16cid:durableId="1032610759">
    <w:abstractNumId w:val="17"/>
  </w:num>
  <w:num w:numId="23" w16cid:durableId="558631943">
    <w:abstractNumId w:val="25"/>
  </w:num>
  <w:num w:numId="24" w16cid:durableId="427433245">
    <w:abstractNumId w:val="35"/>
  </w:num>
  <w:num w:numId="25" w16cid:durableId="463350479">
    <w:abstractNumId w:val="22"/>
  </w:num>
  <w:num w:numId="26" w16cid:durableId="183057126">
    <w:abstractNumId w:val="48"/>
  </w:num>
  <w:num w:numId="27" w16cid:durableId="1411194181">
    <w:abstractNumId w:val="19"/>
  </w:num>
  <w:num w:numId="28" w16cid:durableId="231738584">
    <w:abstractNumId w:val="38"/>
  </w:num>
  <w:num w:numId="29" w16cid:durableId="1614286044">
    <w:abstractNumId w:val="11"/>
  </w:num>
  <w:num w:numId="30" w16cid:durableId="159121667">
    <w:abstractNumId w:val="13"/>
  </w:num>
  <w:num w:numId="31" w16cid:durableId="1875731600">
    <w:abstractNumId w:val="20"/>
  </w:num>
  <w:num w:numId="32" w16cid:durableId="593250796">
    <w:abstractNumId w:val="14"/>
  </w:num>
  <w:num w:numId="33" w16cid:durableId="860818605">
    <w:abstractNumId w:val="37"/>
  </w:num>
  <w:num w:numId="34" w16cid:durableId="1919558232">
    <w:abstractNumId w:val="33"/>
  </w:num>
  <w:num w:numId="35" w16cid:durableId="1373648107">
    <w:abstractNumId w:val="32"/>
  </w:num>
  <w:num w:numId="36" w16cid:durableId="1731416188">
    <w:abstractNumId w:val="9"/>
  </w:num>
  <w:num w:numId="37" w16cid:durableId="1496145996">
    <w:abstractNumId w:val="41"/>
  </w:num>
  <w:num w:numId="38" w16cid:durableId="391736309">
    <w:abstractNumId w:val="40"/>
  </w:num>
  <w:num w:numId="39" w16cid:durableId="1658418296">
    <w:abstractNumId w:val="44"/>
  </w:num>
  <w:num w:numId="40" w16cid:durableId="1765759172">
    <w:abstractNumId w:val="16"/>
  </w:num>
  <w:num w:numId="41" w16cid:durableId="620379191">
    <w:abstractNumId w:val="31"/>
  </w:num>
  <w:num w:numId="42" w16cid:durableId="1061056143">
    <w:abstractNumId w:val="5"/>
  </w:num>
  <w:num w:numId="43" w16cid:durableId="852184014">
    <w:abstractNumId w:val="7"/>
  </w:num>
  <w:num w:numId="44" w16cid:durableId="1631007601">
    <w:abstractNumId w:val="42"/>
  </w:num>
  <w:num w:numId="45" w16cid:durableId="1084256320">
    <w:abstractNumId w:val="36"/>
  </w:num>
  <w:num w:numId="46" w16cid:durableId="666978748">
    <w:abstractNumId w:val="0"/>
  </w:num>
  <w:num w:numId="47" w16cid:durableId="1912277221">
    <w:abstractNumId w:val="39"/>
  </w:num>
  <w:num w:numId="48" w16cid:durableId="1706055345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24"/>
    <w:rsid w:val="00000684"/>
    <w:rsid w:val="000013BF"/>
    <w:rsid w:val="00001689"/>
    <w:rsid w:val="000026C5"/>
    <w:rsid w:val="000040AA"/>
    <w:rsid w:val="00004BB4"/>
    <w:rsid w:val="00005B68"/>
    <w:rsid w:val="00006EFC"/>
    <w:rsid w:val="00010B7C"/>
    <w:rsid w:val="00011B25"/>
    <w:rsid w:val="00011C73"/>
    <w:rsid w:val="0001471A"/>
    <w:rsid w:val="0001516C"/>
    <w:rsid w:val="00015874"/>
    <w:rsid w:val="000168DF"/>
    <w:rsid w:val="00016F7E"/>
    <w:rsid w:val="00020158"/>
    <w:rsid w:val="00020286"/>
    <w:rsid w:val="0002054F"/>
    <w:rsid w:val="00020BA6"/>
    <w:rsid w:val="00023699"/>
    <w:rsid w:val="00023A57"/>
    <w:rsid w:val="00023C43"/>
    <w:rsid w:val="00024021"/>
    <w:rsid w:val="00025541"/>
    <w:rsid w:val="00025C35"/>
    <w:rsid w:val="00025E8E"/>
    <w:rsid w:val="000273E1"/>
    <w:rsid w:val="00027C29"/>
    <w:rsid w:val="00027FA0"/>
    <w:rsid w:val="00030090"/>
    <w:rsid w:val="0003091A"/>
    <w:rsid w:val="00030D2D"/>
    <w:rsid w:val="00031757"/>
    <w:rsid w:val="00032362"/>
    <w:rsid w:val="00033E70"/>
    <w:rsid w:val="00034638"/>
    <w:rsid w:val="00034FF1"/>
    <w:rsid w:val="00036744"/>
    <w:rsid w:val="00036E9F"/>
    <w:rsid w:val="000375AF"/>
    <w:rsid w:val="00041EA6"/>
    <w:rsid w:val="00043310"/>
    <w:rsid w:val="0004397E"/>
    <w:rsid w:val="00045F32"/>
    <w:rsid w:val="00046CFE"/>
    <w:rsid w:val="00047064"/>
    <w:rsid w:val="00047242"/>
    <w:rsid w:val="00047346"/>
    <w:rsid w:val="00050D32"/>
    <w:rsid w:val="00051040"/>
    <w:rsid w:val="00051E9D"/>
    <w:rsid w:val="00052DF1"/>
    <w:rsid w:val="000537AB"/>
    <w:rsid w:val="00053C41"/>
    <w:rsid w:val="00054070"/>
    <w:rsid w:val="00056729"/>
    <w:rsid w:val="00057E0B"/>
    <w:rsid w:val="00061956"/>
    <w:rsid w:val="00061C87"/>
    <w:rsid w:val="0006246A"/>
    <w:rsid w:val="00062913"/>
    <w:rsid w:val="00064FCA"/>
    <w:rsid w:val="0006594C"/>
    <w:rsid w:val="00065A0C"/>
    <w:rsid w:val="00065F38"/>
    <w:rsid w:val="000661FE"/>
    <w:rsid w:val="00066AC3"/>
    <w:rsid w:val="0006707B"/>
    <w:rsid w:val="00067D0E"/>
    <w:rsid w:val="00070282"/>
    <w:rsid w:val="000710F0"/>
    <w:rsid w:val="0007133E"/>
    <w:rsid w:val="00072014"/>
    <w:rsid w:val="00072558"/>
    <w:rsid w:val="00072721"/>
    <w:rsid w:val="00076586"/>
    <w:rsid w:val="0007707F"/>
    <w:rsid w:val="000801B7"/>
    <w:rsid w:val="00080902"/>
    <w:rsid w:val="00081AA0"/>
    <w:rsid w:val="00084777"/>
    <w:rsid w:val="00084A22"/>
    <w:rsid w:val="00093AFB"/>
    <w:rsid w:val="00094AF6"/>
    <w:rsid w:val="00095EA3"/>
    <w:rsid w:val="000960C9"/>
    <w:rsid w:val="000976D2"/>
    <w:rsid w:val="000A229C"/>
    <w:rsid w:val="000A2C8B"/>
    <w:rsid w:val="000A42BA"/>
    <w:rsid w:val="000A4F00"/>
    <w:rsid w:val="000A5CF7"/>
    <w:rsid w:val="000B0AE3"/>
    <w:rsid w:val="000B3F19"/>
    <w:rsid w:val="000B4A7D"/>
    <w:rsid w:val="000B4C1E"/>
    <w:rsid w:val="000B5DE0"/>
    <w:rsid w:val="000B6245"/>
    <w:rsid w:val="000B7BFE"/>
    <w:rsid w:val="000C0CB4"/>
    <w:rsid w:val="000C1633"/>
    <w:rsid w:val="000C1CB9"/>
    <w:rsid w:val="000C219C"/>
    <w:rsid w:val="000C5260"/>
    <w:rsid w:val="000C614A"/>
    <w:rsid w:val="000C744D"/>
    <w:rsid w:val="000C7D3C"/>
    <w:rsid w:val="000D1775"/>
    <w:rsid w:val="000D2598"/>
    <w:rsid w:val="000D2DBF"/>
    <w:rsid w:val="000D5384"/>
    <w:rsid w:val="000D5D5D"/>
    <w:rsid w:val="000D7A82"/>
    <w:rsid w:val="000E104D"/>
    <w:rsid w:val="000E1A62"/>
    <w:rsid w:val="000E229A"/>
    <w:rsid w:val="000E4306"/>
    <w:rsid w:val="000E4422"/>
    <w:rsid w:val="000E5279"/>
    <w:rsid w:val="000E7FA6"/>
    <w:rsid w:val="000F1673"/>
    <w:rsid w:val="000F1D4C"/>
    <w:rsid w:val="000F45FF"/>
    <w:rsid w:val="000F5078"/>
    <w:rsid w:val="000F6474"/>
    <w:rsid w:val="000F6786"/>
    <w:rsid w:val="000F6E07"/>
    <w:rsid w:val="000F6F71"/>
    <w:rsid w:val="000F6F89"/>
    <w:rsid w:val="000F7529"/>
    <w:rsid w:val="001006DC"/>
    <w:rsid w:val="001008C9"/>
    <w:rsid w:val="00101425"/>
    <w:rsid w:val="00102C69"/>
    <w:rsid w:val="00102F25"/>
    <w:rsid w:val="00103049"/>
    <w:rsid w:val="00103188"/>
    <w:rsid w:val="00105347"/>
    <w:rsid w:val="001053D1"/>
    <w:rsid w:val="001058BD"/>
    <w:rsid w:val="00105B04"/>
    <w:rsid w:val="00105F37"/>
    <w:rsid w:val="00105F5F"/>
    <w:rsid w:val="001066D6"/>
    <w:rsid w:val="00107B84"/>
    <w:rsid w:val="00107CD3"/>
    <w:rsid w:val="00111A07"/>
    <w:rsid w:val="00111CA8"/>
    <w:rsid w:val="00113D7F"/>
    <w:rsid w:val="001152F2"/>
    <w:rsid w:val="0011576C"/>
    <w:rsid w:val="00115C7C"/>
    <w:rsid w:val="00116865"/>
    <w:rsid w:val="001172F1"/>
    <w:rsid w:val="001200FD"/>
    <w:rsid w:val="001205CC"/>
    <w:rsid w:val="00120E40"/>
    <w:rsid w:val="001213C8"/>
    <w:rsid w:val="001216D7"/>
    <w:rsid w:val="001219E5"/>
    <w:rsid w:val="00121DEF"/>
    <w:rsid w:val="00124986"/>
    <w:rsid w:val="0012506A"/>
    <w:rsid w:val="00126E92"/>
    <w:rsid w:val="00131918"/>
    <w:rsid w:val="0013256E"/>
    <w:rsid w:val="00132963"/>
    <w:rsid w:val="00132CFC"/>
    <w:rsid w:val="001336A3"/>
    <w:rsid w:val="001344FC"/>
    <w:rsid w:val="0013548A"/>
    <w:rsid w:val="00136246"/>
    <w:rsid w:val="00136DB3"/>
    <w:rsid w:val="0013729E"/>
    <w:rsid w:val="0014120B"/>
    <w:rsid w:val="00142029"/>
    <w:rsid w:val="0014469E"/>
    <w:rsid w:val="0014591A"/>
    <w:rsid w:val="00147675"/>
    <w:rsid w:val="00147677"/>
    <w:rsid w:val="00147C96"/>
    <w:rsid w:val="001522CB"/>
    <w:rsid w:val="00152D8A"/>
    <w:rsid w:val="00152DC4"/>
    <w:rsid w:val="00152E5A"/>
    <w:rsid w:val="00153C6D"/>
    <w:rsid w:val="00154F9C"/>
    <w:rsid w:val="00157188"/>
    <w:rsid w:val="00160403"/>
    <w:rsid w:val="0016071A"/>
    <w:rsid w:val="00161522"/>
    <w:rsid w:val="00161F0F"/>
    <w:rsid w:val="0016343B"/>
    <w:rsid w:val="001637CD"/>
    <w:rsid w:val="00163ECF"/>
    <w:rsid w:val="00163EF9"/>
    <w:rsid w:val="00165373"/>
    <w:rsid w:val="00165CCC"/>
    <w:rsid w:val="00166EBC"/>
    <w:rsid w:val="00167388"/>
    <w:rsid w:val="0016739F"/>
    <w:rsid w:val="001678B0"/>
    <w:rsid w:val="0017063B"/>
    <w:rsid w:val="001710C4"/>
    <w:rsid w:val="0017267C"/>
    <w:rsid w:val="001735B7"/>
    <w:rsid w:val="001738D7"/>
    <w:rsid w:val="00174716"/>
    <w:rsid w:val="00174A9F"/>
    <w:rsid w:val="0017544C"/>
    <w:rsid w:val="00176895"/>
    <w:rsid w:val="001803C6"/>
    <w:rsid w:val="001808BD"/>
    <w:rsid w:val="00182922"/>
    <w:rsid w:val="00183C6D"/>
    <w:rsid w:val="001842DC"/>
    <w:rsid w:val="001859BD"/>
    <w:rsid w:val="00185B8B"/>
    <w:rsid w:val="00186A39"/>
    <w:rsid w:val="001870DE"/>
    <w:rsid w:val="001900BE"/>
    <w:rsid w:val="00190622"/>
    <w:rsid w:val="00191006"/>
    <w:rsid w:val="001912F3"/>
    <w:rsid w:val="00193334"/>
    <w:rsid w:val="001935AD"/>
    <w:rsid w:val="00193F91"/>
    <w:rsid w:val="00195D67"/>
    <w:rsid w:val="00197E87"/>
    <w:rsid w:val="001A07CF"/>
    <w:rsid w:val="001A0F1F"/>
    <w:rsid w:val="001A1D65"/>
    <w:rsid w:val="001A1E8C"/>
    <w:rsid w:val="001A1F3A"/>
    <w:rsid w:val="001A2005"/>
    <w:rsid w:val="001A2235"/>
    <w:rsid w:val="001A2B19"/>
    <w:rsid w:val="001A2BC7"/>
    <w:rsid w:val="001A352D"/>
    <w:rsid w:val="001A445C"/>
    <w:rsid w:val="001A4C60"/>
    <w:rsid w:val="001A50E6"/>
    <w:rsid w:val="001A5123"/>
    <w:rsid w:val="001A5284"/>
    <w:rsid w:val="001A65A3"/>
    <w:rsid w:val="001A67EC"/>
    <w:rsid w:val="001B136C"/>
    <w:rsid w:val="001B1869"/>
    <w:rsid w:val="001B593E"/>
    <w:rsid w:val="001C0DF2"/>
    <w:rsid w:val="001C1430"/>
    <w:rsid w:val="001C4674"/>
    <w:rsid w:val="001C6482"/>
    <w:rsid w:val="001C64EA"/>
    <w:rsid w:val="001C6CCA"/>
    <w:rsid w:val="001C75D9"/>
    <w:rsid w:val="001C7655"/>
    <w:rsid w:val="001C76E4"/>
    <w:rsid w:val="001D0CBC"/>
    <w:rsid w:val="001D0DEC"/>
    <w:rsid w:val="001D0F0C"/>
    <w:rsid w:val="001D11D7"/>
    <w:rsid w:val="001D3873"/>
    <w:rsid w:val="001D3F1E"/>
    <w:rsid w:val="001D40CB"/>
    <w:rsid w:val="001D57D6"/>
    <w:rsid w:val="001D5E1A"/>
    <w:rsid w:val="001D6151"/>
    <w:rsid w:val="001D7093"/>
    <w:rsid w:val="001D7199"/>
    <w:rsid w:val="001D7258"/>
    <w:rsid w:val="001D7525"/>
    <w:rsid w:val="001D7BBA"/>
    <w:rsid w:val="001E0807"/>
    <w:rsid w:val="001E09D2"/>
    <w:rsid w:val="001E0D22"/>
    <w:rsid w:val="001E4114"/>
    <w:rsid w:val="001E59A6"/>
    <w:rsid w:val="001E6743"/>
    <w:rsid w:val="001E68CE"/>
    <w:rsid w:val="001F1E31"/>
    <w:rsid w:val="001F2DA5"/>
    <w:rsid w:val="001F36EB"/>
    <w:rsid w:val="001F3A89"/>
    <w:rsid w:val="001F3ED0"/>
    <w:rsid w:val="001F3EFA"/>
    <w:rsid w:val="001F7106"/>
    <w:rsid w:val="0020072B"/>
    <w:rsid w:val="00203286"/>
    <w:rsid w:val="0020373C"/>
    <w:rsid w:val="0020437A"/>
    <w:rsid w:val="00204765"/>
    <w:rsid w:val="002052ED"/>
    <w:rsid w:val="00205C47"/>
    <w:rsid w:val="00205E3D"/>
    <w:rsid w:val="00212846"/>
    <w:rsid w:val="00213578"/>
    <w:rsid w:val="002145F4"/>
    <w:rsid w:val="0021543D"/>
    <w:rsid w:val="0021703F"/>
    <w:rsid w:val="00217C71"/>
    <w:rsid w:val="00217EA9"/>
    <w:rsid w:val="00221905"/>
    <w:rsid w:val="002224C3"/>
    <w:rsid w:val="00222DB7"/>
    <w:rsid w:val="0022311A"/>
    <w:rsid w:val="00223614"/>
    <w:rsid w:val="002246CA"/>
    <w:rsid w:val="002258C4"/>
    <w:rsid w:val="00226660"/>
    <w:rsid w:val="002272D7"/>
    <w:rsid w:val="002302B2"/>
    <w:rsid w:val="002308D9"/>
    <w:rsid w:val="00230B56"/>
    <w:rsid w:val="0023185C"/>
    <w:rsid w:val="0023324B"/>
    <w:rsid w:val="0023478D"/>
    <w:rsid w:val="00234898"/>
    <w:rsid w:val="00235115"/>
    <w:rsid w:val="002362BB"/>
    <w:rsid w:val="002367C1"/>
    <w:rsid w:val="00237283"/>
    <w:rsid w:val="0024002F"/>
    <w:rsid w:val="00241275"/>
    <w:rsid w:val="00241647"/>
    <w:rsid w:val="002424C7"/>
    <w:rsid w:val="0024278E"/>
    <w:rsid w:val="0024518A"/>
    <w:rsid w:val="00253145"/>
    <w:rsid w:val="002535B3"/>
    <w:rsid w:val="00253A2F"/>
    <w:rsid w:val="0025511F"/>
    <w:rsid w:val="00255283"/>
    <w:rsid w:val="002563EE"/>
    <w:rsid w:val="00256735"/>
    <w:rsid w:val="002567BD"/>
    <w:rsid w:val="00257DAB"/>
    <w:rsid w:val="00260328"/>
    <w:rsid w:val="00261C04"/>
    <w:rsid w:val="00262340"/>
    <w:rsid w:val="0026351D"/>
    <w:rsid w:val="00264013"/>
    <w:rsid w:val="00264B36"/>
    <w:rsid w:val="002655AC"/>
    <w:rsid w:val="00266F4F"/>
    <w:rsid w:val="00267CE0"/>
    <w:rsid w:val="0027016F"/>
    <w:rsid w:val="002709D5"/>
    <w:rsid w:val="0027151C"/>
    <w:rsid w:val="002724D4"/>
    <w:rsid w:val="00273009"/>
    <w:rsid w:val="00273C17"/>
    <w:rsid w:val="0027406C"/>
    <w:rsid w:val="0027581F"/>
    <w:rsid w:val="0027593D"/>
    <w:rsid w:val="00275A41"/>
    <w:rsid w:val="00275D00"/>
    <w:rsid w:val="0027613D"/>
    <w:rsid w:val="0027617F"/>
    <w:rsid w:val="00276470"/>
    <w:rsid w:val="00276889"/>
    <w:rsid w:val="00276B45"/>
    <w:rsid w:val="00277B31"/>
    <w:rsid w:val="00277B89"/>
    <w:rsid w:val="002820EA"/>
    <w:rsid w:val="002833B2"/>
    <w:rsid w:val="00283606"/>
    <w:rsid w:val="00283752"/>
    <w:rsid w:val="0028383C"/>
    <w:rsid w:val="00284B88"/>
    <w:rsid w:val="002856D7"/>
    <w:rsid w:val="002862D6"/>
    <w:rsid w:val="00286610"/>
    <w:rsid w:val="002878B0"/>
    <w:rsid w:val="002928B6"/>
    <w:rsid w:val="00293440"/>
    <w:rsid w:val="00293612"/>
    <w:rsid w:val="0029548A"/>
    <w:rsid w:val="002978F4"/>
    <w:rsid w:val="002A00CB"/>
    <w:rsid w:val="002A1512"/>
    <w:rsid w:val="002A2041"/>
    <w:rsid w:val="002A2290"/>
    <w:rsid w:val="002A235B"/>
    <w:rsid w:val="002A3C99"/>
    <w:rsid w:val="002A3D73"/>
    <w:rsid w:val="002A4530"/>
    <w:rsid w:val="002A4E8E"/>
    <w:rsid w:val="002A5117"/>
    <w:rsid w:val="002A5E25"/>
    <w:rsid w:val="002A76E6"/>
    <w:rsid w:val="002A7C90"/>
    <w:rsid w:val="002A7F3F"/>
    <w:rsid w:val="002B0A0A"/>
    <w:rsid w:val="002B108F"/>
    <w:rsid w:val="002B19C0"/>
    <w:rsid w:val="002B2877"/>
    <w:rsid w:val="002B3283"/>
    <w:rsid w:val="002B3FA7"/>
    <w:rsid w:val="002B4367"/>
    <w:rsid w:val="002B5A04"/>
    <w:rsid w:val="002B5F00"/>
    <w:rsid w:val="002B70DA"/>
    <w:rsid w:val="002C0F22"/>
    <w:rsid w:val="002C10A5"/>
    <w:rsid w:val="002C1B06"/>
    <w:rsid w:val="002C2AA7"/>
    <w:rsid w:val="002C2F19"/>
    <w:rsid w:val="002C35E4"/>
    <w:rsid w:val="002C35EE"/>
    <w:rsid w:val="002C4D94"/>
    <w:rsid w:val="002C7E70"/>
    <w:rsid w:val="002D1032"/>
    <w:rsid w:val="002D1509"/>
    <w:rsid w:val="002D345D"/>
    <w:rsid w:val="002D38D6"/>
    <w:rsid w:val="002D3A90"/>
    <w:rsid w:val="002D4363"/>
    <w:rsid w:val="002D58F0"/>
    <w:rsid w:val="002D5E06"/>
    <w:rsid w:val="002D6F87"/>
    <w:rsid w:val="002E1237"/>
    <w:rsid w:val="002E15B0"/>
    <w:rsid w:val="002E3BBA"/>
    <w:rsid w:val="002E496E"/>
    <w:rsid w:val="002E6070"/>
    <w:rsid w:val="002F018D"/>
    <w:rsid w:val="002F08EE"/>
    <w:rsid w:val="002F0E0A"/>
    <w:rsid w:val="002F417B"/>
    <w:rsid w:val="002F4456"/>
    <w:rsid w:val="002F4551"/>
    <w:rsid w:val="002F4C2D"/>
    <w:rsid w:val="002F54D0"/>
    <w:rsid w:val="002F690B"/>
    <w:rsid w:val="00301971"/>
    <w:rsid w:val="00302E45"/>
    <w:rsid w:val="003037FF"/>
    <w:rsid w:val="0030491A"/>
    <w:rsid w:val="0030570D"/>
    <w:rsid w:val="00305EB9"/>
    <w:rsid w:val="00306225"/>
    <w:rsid w:val="00307283"/>
    <w:rsid w:val="0030746B"/>
    <w:rsid w:val="00311115"/>
    <w:rsid w:val="00311934"/>
    <w:rsid w:val="00311D2B"/>
    <w:rsid w:val="00311DA2"/>
    <w:rsid w:val="00312109"/>
    <w:rsid w:val="003139DA"/>
    <w:rsid w:val="00313C34"/>
    <w:rsid w:val="00315701"/>
    <w:rsid w:val="00315766"/>
    <w:rsid w:val="003168E9"/>
    <w:rsid w:val="00324398"/>
    <w:rsid w:val="003246FD"/>
    <w:rsid w:val="0032748E"/>
    <w:rsid w:val="00327A87"/>
    <w:rsid w:val="00327F5F"/>
    <w:rsid w:val="00327F90"/>
    <w:rsid w:val="00330EC5"/>
    <w:rsid w:val="00331505"/>
    <w:rsid w:val="00332359"/>
    <w:rsid w:val="00333EFC"/>
    <w:rsid w:val="00334369"/>
    <w:rsid w:val="0033573F"/>
    <w:rsid w:val="0033752C"/>
    <w:rsid w:val="0034134D"/>
    <w:rsid w:val="00341CDF"/>
    <w:rsid w:val="00342C50"/>
    <w:rsid w:val="003437C4"/>
    <w:rsid w:val="00343E79"/>
    <w:rsid w:val="00343F2C"/>
    <w:rsid w:val="00347BCD"/>
    <w:rsid w:val="0035049B"/>
    <w:rsid w:val="0035101F"/>
    <w:rsid w:val="003514B3"/>
    <w:rsid w:val="00351C52"/>
    <w:rsid w:val="00353A22"/>
    <w:rsid w:val="003540B7"/>
    <w:rsid w:val="0035569C"/>
    <w:rsid w:val="00355AB7"/>
    <w:rsid w:val="0035646F"/>
    <w:rsid w:val="00357855"/>
    <w:rsid w:val="00360A54"/>
    <w:rsid w:val="00360BB5"/>
    <w:rsid w:val="00361169"/>
    <w:rsid w:val="003611A6"/>
    <w:rsid w:val="00363633"/>
    <w:rsid w:val="00364FC2"/>
    <w:rsid w:val="00365D69"/>
    <w:rsid w:val="00366549"/>
    <w:rsid w:val="00366CD0"/>
    <w:rsid w:val="0036730E"/>
    <w:rsid w:val="003703F2"/>
    <w:rsid w:val="003705AB"/>
    <w:rsid w:val="00370BC0"/>
    <w:rsid w:val="00371B16"/>
    <w:rsid w:val="00371E1F"/>
    <w:rsid w:val="00371FCD"/>
    <w:rsid w:val="00372A1C"/>
    <w:rsid w:val="003731E5"/>
    <w:rsid w:val="00373708"/>
    <w:rsid w:val="00373D6C"/>
    <w:rsid w:val="0037697A"/>
    <w:rsid w:val="003772BF"/>
    <w:rsid w:val="00380517"/>
    <w:rsid w:val="00381ABD"/>
    <w:rsid w:val="00381C88"/>
    <w:rsid w:val="00381DE5"/>
    <w:rsid w:val="00381EFB"/>
    <w:rsid w:val="003828AB"/>
    <w:rsid w:val="003833BD"/>
    <w:rsid w:val="00384293"/>
    <w:rsid w:val="00387AF4"/>
    <w:rsid w:val="00390800"/>
    <w:rsid w:val="003908DF"/>
    <w:rsid w:val="00390A08"/>
    <w:rsid w:val="00390D36"/>
    <w:rsid w:val="00391748"/>
    <w:rsid w:val="00392073"/>
    <w:rsid w:val="00392525"/>
    <w:rsid w:val="00392740"/>
    <w:rsid w:val="00394365"/>
    <w:rsid w:val="00396229"/>
    <w:rsid w:val="0039641B"/>
    <w:rsid w:val="00396D29"/>
    <w:rsid w:val="00396E62"/>
    <w:rsid w:val="00397BC3"/>
    <w:rsid w:val="003A040B"/>
    <w:rsid w:val="003A0E5C"/>
    <w:rsid w:val="003A21CB"/>
    <w:rsid w:val="003A376E"/>
    <w:rsid w:val="003A4277"/>
    <w:rsid w:val="003A45FC"/>
    <w:rsid w:val="003A58F9"/>
    <w:rsid w:val="003A5F14"/>
    <w:rsid w:val="003A7C18"/>
    <w:rsid w:val="003A7E3B"/>
    <w:rsid w:val="003B2F5E"/>
    <w:rsid w:val="003B2F81"/>
    <w:rsid w:val="003B302B"/>
    <w:rsid w:val="003B3B8C"/>
    <w:rsid w:val="003B3BF6"/>
    <w:rsid w:val="003B4891"/>
    <w:rsid w:val="003B676F"/>
    <w:rsid w:val="003B6AC1"/>
    <w:rsid w:val="003C283D"/>
    <w:rsid w:val="003C3428"/>
    <w:rsid w:val="003C4288"/>
    <w:rsid w:val="003C49B7"/>
    <w:rsid w:val="003C522B"/>
    <w:rsid w:val="003C597A"/>
    <w:rsid w:val="003C5F57"/>
    <w:rsid w:val="003C64C8"/>
    <w:rsid w:val="003C73A1"/>
    <w:rsid w:val="003C75C0"/>
    <w:rsid w:val="003D155A"/>
    <w:rsid w:val="003D1CDB"/>
    <w:rsid w:val="003D2855"/>
    <w:rsid w:val="003D2AEB"/>
    <w:rsid w:val="003D3878"/>
    <w:rsid w:val="003D38A6"/>
    <w:rsid w:val="003D4AAB"/>
    <w:rsid w:val="003D4F3C"/>
    <w:rsid w:val="003D534C"/>
    <w:rsid w:val="003D5664"/>
    <w:rsid w:val="003D60F3"/>
    <w:rsid w:val="003D779D"/>
    <w:rsid w:val="003E1376"/>
    <w:rsid w:val="003E31EF"/>
    <w:rsid w:val="003E33AD"/>
    <w:rsid w:val="003E33FD"/>
    <w:rsid w:val="003E3531"/>
    <w:rsid w:val="003E3970"/>
    <w:rsid w:val="003E476B"/>
    <w:rsid w:val="003E47EB"/>
    <w:rsid w:val="003E691B"/>
    <w:rsid w:val="003E6E7A"/>
    <w:rsid w:val="003E7065"/>
    <w:rsid w:val="003F010A"/>
    <w:rsid w:val="003F0603"/>
    <w:rsid w:val="003F0693"/>
    <w:rsid w:val="003F0782"/>
    <w:rsid w:val="003F0E11"/>
    <w:rsid w:val="003F107F"/>
    <w:rsid w:val="003F141F"/>
    <w:rsid w:val="003F166E"/>
    <w:rsid w:val="003F2AA4"/>
    <w:rsid w:val="003F4935"/>
    <w:rsid w:val="003F572E"/>
    <w:rsid w:val="003F5D79"/>
    <w:rsid w:val="003F6A2D"/>
    <w:rsid w:val="003F7D83"/>
    <w:rsid w:val="00402AB9"/>
    <w:rsid w:val="0040364C"/>
    <w:rsid w:val="00405392"/>
    <w:rsid w:val="004076A0"/>
    <w:rsid w:val="0041046F"/>
    <w:rsid w:val="004107C3"/>
    <w:rsid w:val="004115DF"/>
    <w:rsid w:val="00412135"/>
    <w:rsid w:val="00412530"/>
    <w:rsid w:val="00413235"/>
    <w:rsid w:val="0041542E"/>
    <w:rsid w:val="0041603D"/>
    <w:rsid w:val="00417841"/>
    <w:rsid w:val="00420416"/>
    <w:rsid w:val="004213CD"/>
    <w:rsid w:val="0042188D"/>
    <w:rsid w:val="00421C53"/>
    <w:rsid w:val="004226FF"/>
    <w:rsid w:val="004242BF"/>
    <w:rsid w:val="004248A1"/>
    <w:rsid w:val="00424F4A"/>
    <w:rsid w:val="00426D40"/>
    <w:rsid w:val="00427A3B"/>
    <w:rsid w:val="00427FC8"/>
    <w:rsid w:val="004313D8"/>
    <w:rsid w:val="00432579"/>
    <w:rsid w:val="004330CD"/>
    <w:rsid w:val="00433D60"/>
    <w:rsid w:val="00435C6B"/>
    <w:rsid w:val="00435E3C"/>
    <w:rsid w:val="00437892"/>
    <w:rsid w:val="004400DC"/>
    <w:rsid w:val="004428F0"/>
    <w:rsid w:val="00442932"/>
    <w:rsid w:val="004450A6"/>
    <w:rsid w:val="00445CD0"/>
    <w:rsid w:val="004461ED"/>
    <w:rsid w:val="00446B1A"/>
    <w:rsid w:val="00446B1C"/>
    <w:rsid w:val="00447AE4"/>
    <w:rsid w:val="00450213"/>
    <w:rsid w:val="00451426"/>
    <w:rsid w:val="00451E53"/>
    <w:rsid w:val="00451FF9"/>
    <w:rsid w:val="004544F6"/>
    <w:rsid w:val="00454B12"/>
    <w:rsid w:val="00455141"/>
    <w:rsid w:val="00455F60"/>
    <w:rsid w:val="004602A5"/>
    <w:rsid w:val="004612E0"/>
    <w:rsid w:val="004625B3"/>
    <w:rsid w:val="00462AB0"/>
    <w:rsid w:val="00462EA5"/>
    <w:rsid w:val="004631A2"/>
    <w:rsid w:val="00463BC5"/>
    <w:rsid w:val="004662EA"/>
    <w:rsid w:val="00470326"/>
    <w:rsid w:val="00470BE3"/>
    <w:rsid w:val="00471C65"/>
    <w:rsid w:val="004727CE"/>
    <w:rsid w:val="00474DF5"/>
    <w:rsid w:val="0047533A"/>
    <w:rsid w:val="004755A6"/>
    <w:rsid w:val="004758F4"/>
    <w:rsid w:val="00477DB5"/>
    <w:rsid w:val="004804D9"/>
    <w:rsid w:val="004809A1"/>
    <w:rsid w:val="00483215"/>
    <w:rsid w:val="004847AE"/>
    <w:rsid w:val="0048549A"/>
    <w:rsid w:val="00485F38"/>
    <w:rsid w:val="00487E28"/>
    <w:rsid w:val="00490EE3"/>
    <w:rsid w:val="0049338E"/>
    <w:rsid w:val="004955B9"/>
    <w:rsid w:val="004967B9"/>
    <w:rsid w:val="00496C3C"/>
    <w:rsid w:val="00496EB1"/>
    <w:rsid w:val="00496F96"/>
    <w:rsid w:val="004A4640"/>
    <w:rsid w:val="004A4B70"/>
    <w:rsid w:val="004A5EB7"/>
    <w:rsid w:val="004A62DE"/>
    <w:rsid w:val="004A6B00"/>
    <w:rsid w:val="004A7305"/>
    <w:rsid w:val="004A7C77"/>
    <w:rsid w:val="004B2AE6"/>
    <w:rsid w:val="004B2B00"/>
    <w:rsid w:val="004B326C"/>
    <w:rsid w:val="004B38C9"/>
    <w:rsid w:val="004B3FD2"/>
    <w:rsid w:val="004B6146"/>
    <w:rsid w:val="004B6782"/>
    <w:rsid w:val="004B6B8B"/>
    <w:rsid w:val="004C00C7"/>
    <w:rsid w:val="004C13EC"/>
    <w:rsid w:val="004C1425"/>
    <w:rsid w:val="004C1C2A"/>
    <w:rsid w:val="004C22B2"/>
    <w:rsid w:val="004C402A"/>
    <w:rsid w:val="004C5266"/>
    <w:rsid w:val="004C5742"/>
    <w:rsid w:val="004C6277"/>
    <w:rsid w:val="004C77FF"/>
    <w:rsid w:val="004D127A"/>
    <w:rsid w:val="004D193D"/>
    <w:rsid w:val="004D1E29"/>
    <w:rsid w:val="004D24E7"/>
    <w:rsid w:val="004D4845"/>
    <w:rsid w:val="004D551F"/>
    <w:rsid w:val="004D5660"/>
    <w:rsid w:val="004D601A"/>
    <w:rsid w:val="004D6241"/>
    <w:rsid w:val="004D685E"/>
    <w:rsid w:val="004E12B4"/>
    <w:rsid w:val="004E1B3A"/>
    <w:rsid w:val="004E1D20"/>
    <w:rsid w:val="004E1FF8"/>
    <w:rsid w:val="004E2214"/>
    <w:rsid w:val="004E2723"/>
    <w:rsid w:val="004E3868"/>
    <w:rsid w:val="004E4608"/>
    <w:rsid w:val="004E5A2D"/>
    <w:rsid w:val="004E6A7B"/>
    <w:rsid w:val="004E75BD"/>
    <w:rsid w:val="004E7706"/>
    <w:rsid w:val="004E7C6F"/>
    <w:rsid w:val="004F2E7C"/>
    <w:rsid w:val="004F4374"/>
    <w:rsid w:val="004F59EE"/>
    <w:rsid w:val="004F603F"/>
    <w:rsid w:val="0050018F"/>
    <w:rsid w:val="00500372"/>
    <w:rsid w:val="00500F4A"/>
    <w:rsid w:val="0050356F"/>
    <w:rsid w:val="005046D8"/>
    <w:rsid w:val="0050495E"/>
    <w:rsid w:val="00504B8F"/>
    <w:rsid w:val="00505F66"/>
    <w:rsid w:val="005076F0"/>
    <w:rsid w:val="00510372"/>
    <w:rsid w:val="0051230B"/>
    <w:rsid w:val="00512444"/>
    <w:rsid w:val="00512A5C"/>
    <w:rsid w:val="00512BC0"/>
    <w:rsid w:val="0051345D"/>
    <w:rsid w:val="00513C63"/>
    <w:rsid w:val="00515FE5"/>
    <w:rsid w:val="00516375"/>
    <w:rsid w:val="00516E87"/>
    <w:rsid w:val="00517E17"/>
    <w:rsid w:val="00517F66"/>
    <w:rsid w:val="00520F37"/>
    <w:rsid w:val="0052195C"/>
    <w:rsid w:val="00523BD2"/>
    <w:rsid w:val="00523D1C"/>
    <w:rsid w:val="00524EF6"/>
    <w:rsid w:val="00526CA0"/>
    <w:rsid w:val="00530556"/>
    <w:rsid w:val="00531241"/>
    <w:rsid w:val="00531410"/>
    <w:rsid w:val="00533044"/>
    <w:rsid w:val="00533F79"/>
    <w:rsid w:val="00534286"/>
    <w:rsid w:val="005348AC"/>
    <w:rsid w:val="00536AA8"/>
    <w:rsid w:val="00536C0A"/>
    <w:rsid w:val="00537E01"/>
    <w:rsid w:val="005403FA"/>
    <w:rsid w:val="005406CB"/>
    <w:rsid w:val="0054091A"/>
    <w:rsid w:val="00541C6B"/>
    <w:rsid w:val="00541C79"/>
    <w:rsid w:val="00544100"/>
    <w:rsid w:val="00545687"/>
    <w:rsid w:val="005457E9"/>
    <w:rsid w:val="005463EF"/>
    <w:rsid w:val="00551D32"/>
    <w:rsid w:val="00552084"/>
    <w:rsid w:val="005527E7"/>
    <w:rsid w:val="00552ED5"/>
    <w:rsid w:val="00556190"/>
    <w:rsid w:val="00556587"/>
    <w:rsid w:val="0055693B"/>
    <w:rsid w:val="00557CC4"/>
    <w:rsid w:val="00560E14"/>
    <w:rsid w:val="00562CD9"/>
    <w:rsid w:val="00562E23"/>
    <w:rsid w:val="00563D67"/>
    <w:rsid w:val="0056778D"/>
    <w:rsid w:val="00570F19"/>
    <w:rsid w:val="0057178C"/>
    <w:rsid w:val="00574C0C"/>
    <w:rsid w:val="00575245"/>
    <w:rsid w:val="00575849"/>
    <w:rsid w:val="00575DFF"/>
    <w:rsid w:val="00577F5E"/>
    <w:rsid w:val="0058056A"/>
    <w:rsid w:val="005817CF"/>
    <w:rsid w:val="0058416B"/>
    <w:rsid w:val="00584203"/>
    <w:rsid w:val="00584A57"/>
    <w:rsid w:val="0058579F"/>
    <w:rsid w:val="00586030"/>
    <w:rsid w:val="00586650"/>
    <w:rsid w:val="005911F2"/>
    <w:rsid w:val="00591342"/>
    <w:rsid w:val="005920D3"/>
    <w:rsid w:val="00592E9A"/>
    <w:rsid w:val="0059315C"/>
    <w:rsid w:val="00593D8B"/>
    <w:rsid w:val="00594A87"/>
    <w:rsid w:val="005977C0"/>
    <w:rsid w:val="005A0DCA"/>
    <w:rsid w:val="005A0DFF"/>
    <w:rsid w:val="005A2267"/>
    <w:rsid w:val="005A5BFB"/>
    <w:rsid w:val="005A6EA1"/>
    <w:rsid w:val="005A72D5"/>
    <w:rsid w:val="005A797B"/>
    <w:rsid w:val="005B03C7"/>
    <w:rsid w:val="005B05F1"/>
    <w:rsid w:val="005B1A78"/>
    <w:rsid w:val="005B2F66"/>
    <w:rsid w:val="005B319A"/>
    <w:rsid w:val="005B3388"/>
    <w:rsid w:val="005B3B25"/>
    <w:rsid w:val="005B3E28"/>
    <w:rsid w:val="005B3FF0"/>
    <w:rsid w:val="005B406A"/>
    <w:rsid w:val="005B4267"/>
    <w:rsid w:val="005B4280"/>
    <w:rsid w:val="005B4EE9"/>
    <w:rsid w:val="005B4F64"/>
    <w:rsid w:val="005B521C"/>
    <w:rsid w:val="005B5988"/>
    <w:rsid w:val="005B602D"/>
    <w:rsid w:val="005B70F2"/>
    <w:rsid w:val="005B7576"/>
    <w:rsid w:val="005C059B"/>
    <w:rsid w:val="005C1055"/>
    <w:rsid w:val="005C4D81"/>
    <w:rsid w:val="005C6CFB"/>
    <w:rsid w:val="005D040F"/>
    <w:rsid w:val="005D0C33"/>
    <w:rsid w:val="005D0E42"/>
    <w:rsid w:val="005D1169"/>
    <w:rsid w:val="005D122A"/>
    <w:rsid w:val="005D3AF9"/>
    <w:rsid w:val="005D4427"/>
    <w:rsid w:val="005D4F69"/>
    <w:rsid w:val="005D5B0B"/>
    <w:rsid w:val="005D6DB2"/>
    <w:rsid w:val="005E0AA5"/>
    <w:rsid w:val="005E1119"/>
    <w:rsid w:val="005E13F5"/>
    <w:rsid w:val="005E17F0"/>
    <w:rsid w:val="005E2276"/>
    <w:rsid w:val="005E2572"/>
    <w:rsid w:val="005E3104"/>
    <w:rsid w:val="005E32A1"/>
    <w:rsid w:val="005E42D0"/>
    <w:rsid w:val="005E46A8"/>
    <w:rsid w:val="005E5F15"/>
    <w:rsid w:val="005E61D2"/>
    <w:rsid w:val="005E6EAD"/>
    <w:rsid w:val="005E7D82"/>
    <w:rsid w:val="005F08D6"/>
    <w:rsid w:val="005F11D9"/>
    <w:rsid w:val="005F3F7B"/>
    <w:rsid w:val="005F6F5C"/>
    <w:rsid w:val="00601459"/>
    <w:rsid w:val="006020A6"/>
    <w:rsid w:val="006029EE"/>
    <w:rsid w:val="00603108"/>
    <w:rsid w:val="00603FDE"/>
    <w:rsid w:val="00604889"/>
    <w:rsid w:val="00604BCC"/>
    <w:rsid w:val="006069A0"/>
    <w:rsid w:val="00607363"/>
    <w:rsid w:val="006107B3"/>
    <w:rsid w:val="00611AB8"/>
    <w:rsid w:val="00612200"/>
    <w:rsid w:val="006127D6"/>
    <w:rsid w:val="00612954"/>
    <w:rsid w:val="00613DA0"/>
    <w:rsid w:val="00615295"/>
    <w:rsid w:val="00615C9A"/>
    <w:rsid w:val="006168F7"/>
    <w:rsid w:val="00617F0E"/>
    <w:rsid w:val="00620400"/>
    <w:rsid w:val="00620722"/>
    <w:rsid w:val="00620E84"/>
    <w:rsid w:val="00621825"/>
    <w:rsid w:val="00622D8C"/>
    <w:rsid w:val="00624408"/>
    <w:rsid w:val="0062441E"/>
    <w:rsid w:val="006262DD"/>
    <w:rsid w:val="006313A4"/>
    <w:rsid w:val="00634ACA"/>
    <w:rsid w:val="006356FD"/>
    <w:rsid w:val="00636FB8"/>
    <w:rsid w:val="006409EA"/>
    <w:rsid w:val="00641AB0"/>
    <w:rsid w:val="00643139"/>
    <w:rsid w:val="00643666"/>
    <w:rsid w:val="00645D60"/>
    <w:rsid w:val="00647129"/>
    <w:rsid w:val="00647804"/>
    <w:rsid w:val="0065042D"/>
    <w:rsid w:val="006520BE"/>
    <w:rsid w:val="00652508"/>
    <w:rsid w:val="00653214"/>
    <w:rsid w:val="00653F52"/>
    <w:rsid w:val="00656325"/>
    <w:rsid w:val="006619C7"/>
    <w:rsid w:val="006621BD"/>
    <w:rsid w:val="006631E5"/>
    <w:rsid w:val="00663B7F"/>
    <w:rsid w:val="00664D21"/>
    <w:rsid w:val="00664EE6"/>
    <w:rsid w:val="00665421"/>
    <w:rsid w:val="0066595F"/>
    <w:rsid w:val="006669C7"/>
    <w:rsid w:val="00667796"/>
    <w:rsid w:val="00670CC8"/>
    <w:rsid w:val="00670F10"/>
    <w:rsid w:val="00671FF7"/>
    <w:rsid w:val="00673C80"/>
    <w:rsid w:val="00673DC7"/>
    <w:rsid w:val="00676148"/>
    <w:rsid w:val="0067692D"/>
    <w:rsid w:val="006777F1"/>
    <w:rsid w:val="00677C6E"/>
    <w:rsid w:val="00680613"/>
    <w:rsid w:val="00680784"/>
    <w:rsid w:val="006807DE"/>
    <w:rsid w:val="00680E47"/>
    <w:rsid w:val="00682FC3"/>
    <w:rsid w:val="006844E1"/>
    <w:rsid w:val="00685031"/>
    <w:rsid w:val="00685431"/>
    <w:rsid w:val="00685F85"/>
    <w:rsid w:val="006868BF"/>
    <w:rsid w:val="00687BB6"/>
    <w:rsid w:val="00687DB9"/>
    <w:rsid w:val="006902AF"/>
    <w:rsid w:val="00692440"/>
    <w:rsid w:val="00692937"/>
    <w:rsid w:val="00692A23"/>
    <w:rsid w:val="00693094"/>
    <w:rsid w:val="00693DA5"/>
    <w:rsid w:val="00694F9A"/>
    <w:rsid w:val="006951E1"/>
    <w:rsid w:val="00696512"/>
    <w:rsid w:val="006A0850"/>
    <w:rsid w:val="006A093E"/>
    <w:rsid w:val="006A0C47"/>
    <w:rsid w:val="006A0C96"/>
    <w:rsid w:val="006A31D7"/>
    <w:rsid w:val="006A40BB"/>
    <w:rsid w:val="006A41D2"/>
    <w:rsid w:val="006A52C3"/>
    <w:rsid w:val="006A5DD6"/>
    <w:rsid w:val="006A7BE1"/>
    <w:rsid w:val="006B0120"/>
    <w:rsid w:val="006B1330"/>
    <w:rsid w:val="006B17B2"/>
    <w:rsid w:val="006B2956"/>
    <w:rsid w:val="006B467F"/>
    <w:rsid w:val="006B498F"/>
    <w:rsid w:val="006B4CDE"/>
    <w:rsid w:val="006B5763"/>
    <w:rsid w:val="006B5AC6"/>
    <w:rsid w:val="006C1242"/>
    <w:rsid w:val="006C1F9F"/>
    <w:rsid w:val="006C2502"/>
    <w:rsid w:val="006C2BC3"/>
    <w:rsid w:val="006C49CD"/>
    <w:rsid w:val="006C5295"/>
    <w:rsid w:val="006C539F"/>
    <w:rsid w:val="006C5644"/>
    <w:rsid w:val="006C5692"/>
    <w:rsid w:val="006C71D3"/>
    <w:rsid w:val="006D2E59"/>
    <w:rsid w:val="006D3807"/>
    <w:rsid w:val="006D4004"/>
    <w:rsid w:val="006D6C12"/>
    <w:rsid w:val="006D7866"/>
    <w:rsid w:val="006E09B3"/>
    <w:rsid w:val="006E21DB"/>
    <w:rsid w:val="006E21E1"/>
    <w:rsid w:val="006E299E"/>
    <w:rsid w:val="006E3838"/>
    <w:rsid w:val="006E5688"/>
    <w:rsid w:val="006E6264"/>
    <w:rsid w:val="006E6858"/>
    <w:rsid w:val="006E6CD3"/>
    <w:rsid w:val="006E75D8"/>
    <w:rsid w:val="006E7B6A"/>
    <w:rsid w:val="006F10D5"/>
    <w:rsid w:val="006F3BF2"/>
    <w:rsid w:val="006F435A"/>
    <w:rsid w:val="006F4797"/>
    <w:rsid w:val="006F5B09"/>
    <w:rsid w:val="007001FE"/>
    <w:rsid w:val="007007D0"/>
    <w:rsid w:val="0070255C"/>
    <w:rsid w:val="00703C16"/>
    <w:rsid w:val="00704DFD"/>
    <w:rsid w:val="0070561F"/>
    <w:rsid w:val="00706C62"/>
    <w:rsid w:val="00707436"/>
    <w:rsid w:val="0071094E"/>
    <w:rsid w:val="00710B6C"/>
    <w:rsid w:val="00711725"/>
    <w:rsid w:val="0071236A"/>
    <w:rsid w:val="007151D1"/>
    <w:rsid w:val="007160DA"/>
    <w:rsid w:val="00716819"/>
    <w:rsid w:val="00716B3E"/>
    <w:rsid w:val="0071740B"/>
    <w:rsid w:val="00717B09"/>
    <w:rsid w:val="00720631"/>
    <w:rsid w:val="00720730"/>
    <w:rsid w:val="007207DE"/>
    <w:rsid w:val="00720B63"/>
    <w:rsid w:val="00721145"/>
    <w:rsid w:val="00721599"/>
    <w:rsid w:val="0072227A"/>
    <w:rsid w:val="0072383F"/>
    <w:rsid w:val="00725A11"/>
    <w:rsid w:val="00726098"/>
    <w:rsid w:val="007269F2"/>
    <w:rsid w:val="0072745A"/>
    <w:rsid w:val="00730E0C"/>
    <w:rsid w:val="007319A9"/>
    <w:rsid w:val="007325C9"/>
    <w:rsid w:val="00732A53"/>
    <w:rsid w:val="00732BFC"/>
    <w:rsid w:val="00733012"/>
    <w:rsid w:val="00733F2C"/>
    <w:rsid w:val="00734FBA"/>
    <w:rsid w:val="00735B1B"/>
    <w:rsid w:val="00736A71"/>
    <w:rsid w:val="00737336"/>
    <w:rsid w:val="00740895"/>
    <w:rsid w:val="00740B6A"/>
    <w:rsid w:val="00741084"/>
    <w:rsid w:val="00750C38"/>
    <w:rsid w:val="00751FAA"/>
    <w:rsid w:val="00752FA2"/>
    <w:rsid w:val="0075459C"/>
    <w:rsid w:val="00755673"/>
    <w:rsid w:val="00756DF7"/>
    <w:rsid w:val="00757393"/>
    <w:rsid w:val="007575F9"/>
    <w:rsid w:val="007603A4"/>
    <w:rsid w:val="00762883"/>
    <w:rsid w:val="00762EFB"/>
    <w:rsid w:val="007655BD"/>
    <w:rsid w:val="00765976"/>
    <w:rsid w:val="00765994"/>
    <w:rsid w:val="007661F1"/>
    <w:rsid w:val="007663FB"/>
    <w:rsid w:val="0076661F"/>
    <w:rsid w:val="00766B43"/>
    <w:rsid w:val="00767C99"/>
    <w:rsid w:val="00772C82"/>
    <w:rsid w:val="00772D82"/>
    <w:rsid w:val="007737FF"/>
    <w:rsid w:val="00773EFB"/>
    <w:rsid w:val="007741B1"/>
    <w:rsid w:val="007754FF"/>
    <w:rsid w:val="00781E34"/>
    <w:rsid w:val="00784AF7"/>
    <w:rsid w:val="00784BDE"/>
    <w:rsid w:val="0078600C"/>
    <w:rsid w:val="00786733"/>
    <w:rsid w:val="007904D6"/>
    <w:rsid w:val="00791014"/>
    <w:rsid w:val="0079129E"/>
    <w:rsid w:val="0079215D"/>
    <w:rsid w:val="00793256"/>
    <w:rsid w:val="00794F3E"/>
    <w:rsid w:val="00795C88"/>
    <w:rsid w:val="00796FBB"/>
    <w:rsid w:val="007A0247"/>
    <w:rsid w:val="007A1CAD"/>
    <w:rsid w:val="007A2ADD"/>
    <w:rsid w:val="007A326E"/>
    <w:rsid w:val="007A32AA"/>
    <w:rsid w:val="007A32AB"/>
    <w:rsid w:val="007A34DF"/>
    <w:rsid w:val="007A37FE"/>
    <w:rsid w:val="007A4A99"/>
    <w:rsid w:val="007A4DDC"/>
    <w:rsid w:val="007A5EC7"/>
    <w:rsid w:val="007A6D89"/>
    <w:rsid w:val="007A7240"/>
    <w:rsid w:val="007B1C7B"/>
    <w:rsid w:val="007B204D"/>
    <w:rsid w:val="007B2361"/>
    <w:rsid w:val="007B2630"/>
    <w:rsid w:val="007B405A"/>
    <w:rsid w:val="007B44F2"/>
    <w:rsid w:val="007B461D"/>
    <w:rsid w:val="007B4D63"/>
    <w:rsid w:val="007B6631"/>
    <w:rsid w:val="007C00D2"/>
    <w:rsid w:val="007C0860"/>
    <w:rsid w:val="007C0979"/>
    <w:rsid w:val="007C20E5"/>
    <w:rsid w:val="007C252B"/>
    <w:rsid w:val="007C3BC5"/>
    <w:rsid w:val="007C3ED7"/>
    <w:rsid w:val="007C55FF"/>
    <w:rsid w:val="007C581B"/>
    <w:rsid w:val="007C5E15"/>
    <w:rsid w:val="007C6089"/>
    <w:rsid w:val="007C623F"/>
    <w:rsid w:val="007C6880"/>
    <w:rsid w:val="007C6BBF"/>
    <w:rsid w:val="007C79A5"/>
    <w:rsid w:val="007D079D"/>
    <w:rsid w:val="007D167A"/>
    <w:rsid w:val="007D1D45"/>
    <w:rsid w:val="007D43E3"/>
    <w:rsid w:val="007D5877"/>
    <w:rsid w:val="007D5EA1"/>
    <w:rsid w:val="007D659E"/>
    <w:rsid w:val="007D7A0B"/>
    <w:rsid w:val="007E11CE"/>
    <w:rsid w:val="007E14B8"/>
    <w:rsid w:val="007E3944"/>
    <w:rsid w:val="007E5688"/>
    <w:rsid w:val="007E6E38"/>
    <w:rsid w:val="007F089E"/>
    <w:rsid w:val="007F17D5"/>
    <w:rsid w:val="007F1A38"/>
    <w:rsid w:val="007F298F"/>
    <w:rsid w:val="007F3B39"/>
    <w:rsid w:val="007F3BB5"/>
    <w:rsid w:val="007F4154"/>
    <w:rsid w:val="007F50E5"/>
    <w:rsid w:val="007F5AC0"/>
    <w:rsid w:val="007F6098"/>
    <w:rsid w:val="007F62E6"/>
    <w:rsid w:val="007F7A16"/>
    <w:rsid w:val="00800506"/>
    <w:rsid w:val="008025C7"/>
    <w:rsid w:val="00802672"/>
    <w:rsid w:val="0080373A"/>
    <w:rsid w:val="008039EA"/>
    <w:rsid w:val="008041F9"/>
    <w:rsid w:val="00804683"/>
    <w:rsid w:val="00804956"/>
    <w:rsid w:val="00804A2F"/>
    <w:rsid w:val="008063B0"/>
    <w:rsid w:val="00806B40"/>
    <w:rsid w:val="00806ECB"/>
    <w:rsid w:val="0080723C"/>
    <w:rsid w:val="0080788A"/>
    <w:rsid w:val="00810582"/>
    <w:rsid w:val="00811440"/>
    <w:rsid w:val="008119B6"/>
    <w:rsid w:val="00812139"/>
    <w:rsid w:val="0081338E"/>
    <w:rsid w:val="0081360A"/>
    <w:rsid w:val="00814901"/>
    <w:rsid w:val="00815CE3"/>
    <w:rsid w:val="008205F2"/>
    <w:rsid w:val="008208C2"/>
    <w:rsid w:val="00821FB2"/>
    <w:rsid w:val="00823103"/>
    <w:rsid w:val="00825EA2"/>
    <w:rsid w:val="00827A57"/>
    <w:rsid w:val="00827C4B"/>
    <w:rsid w:val="00830EE2"/>
    <w:rsid w:val="00833462"/>
    <w:rsid w:val="008342BD"/>
    <w:rsid w:val="00835183"/>
    <w:rsid w:val="00835429"/>
    <w:rsid w:val="00837C92"/>
    <w:rsid w:val="00841511"/>
    <w:rsid w:val="00841DC0"/>
    <w:rsid w:val="00841E03"/>
    <w:rsid w:val="00841FF6"/>
    <w:rsid w:val="00845578"/>
    <w:rsid w:val="00846831"/>
    <w:rsid w:val="008472BA"/>
    <w:rsid w:val="0084785F"/>
    <w:rsid w:val="00851756"/>
    <w:rsid w:val="00851F4A"/>
    <w:rsid w:val="00852D30"/>
    <w:rsid w:val="008537A7"/>
    <w:rsid w:val="0085487E"/>
    <w:rsid w:val="008552CC"/>
    <w:rsid w:val="00855518"/>
    <w:rsid w:val="0085682E"/>
    <w:rsid w:val="00856870"/>
    <w:rsid w:val="00856A46"/>
    <w:rsid w:val="00857393"/>
    <w:rsid w:val="00860016"/>
    <w:rsid w:val="008607D4"/>
    <w:rsid w:val="00861AB7"/>
    <w:rsid w:val="00863B75"/>
    <w:rsid w:val="00863FCB"/>
    <w:rsid w:val="00864371"/>
    <w:rsid w:val="008652C3"/>
    <w:rsid w:val="00874227"/>
    <w:rsid w:val="0087453D"/>
    <w:rsid w:val="008756D8"/>
    <w:rsid w:val="00875ADF"/>
    <w:rsid w:val="0087659B"/>
    <w:rsid w:val="00876DFE"/>
    <w:rsid w:val="00880C0A"/>
    <w:rsid w:val="008811A1"/>
    <w:rsid w:val="00881FC2"/>
    <w:rsid w:val="00882F22"/>
    <w:rsid w:val="00883387"/>
    <w:rsid w:val="00883399"/>
    <w:rsid w:val="0088469E"/>
    <w:rsid w:val="00884829"/>
    <w:rsid w:val="008848CE"/>
    <w:rsid w:val="0088525A"/>
    <w:rsid w:val="00887CD9"/>
    <w:rsid w:val="00890A86"/>
    <w:rsid w:val="00891838"/>
    <w:rsid w:val="008918D0"/>
    <w:rsid w:val="00892360"/>
    <w:rsid w:val="00893770"/>
    <w:rsid w:val="0089410E"/>
    <w:rsid w:val="008953B2"/>
    <w:rsid w:val="00897D57"/>
    <w:rsid w:val="00897F33"/>
    <w:rsid w:val="008A0923"/>
    <w:rsid w:val="008A3E4F"/>
    <w:rsid w:val="008A3E99"/>
    <w:rsid w:val="008A48DE"/>
    <w:rsid w:val="008A6295"/>
    <w:rsid w:val="008B2E47"/>
    <w:rsid w:val="008B68E6"/>
    <w:rsid w:val="008C00A7"/>
    <w:rsid w:val="008C05A3"/>
    <w:rsid w:val="008C1AE0"/>
    <w:rsid w:val="008C2369"/>
    <w:rsid w:val="008C4032"/>
    <w:rsid w:val="008C4611"/>
    <w:rsid w:val="008C4B97"/>
    <w:rsid w:val="008C59DF"/>
    <w:rsid w:val="008C6714"/>
    <w:rsid w:val="008C7544"/>
    <w:rsid w:val="008C7ED8"/>
    <w:rsid w:val="008D1678"/>
    <w:rsid w:val="008D1E70"/>
    <w:rsid w:val="008D2594"/>
    <w:rsid w:val="008D29C8"/>
    <w:rsid w:val="008D31A6"/>
    <w:rsid w:val="008D469B"/>
    <w:rsid w:val="008D4FDB"/>
    <w:rsid w:val="008D5538"/>
    <w:rsid w:val="008D7021"/>
    <w:rsid w:val="008E1574"/>
    <w:rsid w:val="008E2771"/>
    <w:rsid w:val="008E2DA9"/>
    <w:rsid w:val="008E360E"/>
    <w:rsid w:val="008E38B6"/>
    <w:rsid w:val="008E3C69"/>
    <w:rsid w:val="008E4200"/>
    <w:rsid w:val="008E44E2"/>
    <w:rsid w:val="008E4544"/>
    <w:rsid w:val="008E4FFF"/>
    <w:rsid w:val="008E6D8F"/>
    <w:rsid w:val="008F00AE"/>
    <w:rsid w:val="008F2CC2"/>
    <w:rsid w:val="008F3EB1"/>
    <w:rsid w:val="008F42E5"/>
    <w:rsid w:val="008F7D75"/>
    <w:rsid w:val="009001F6"/>
    <w:rsid w:val="0090275B"/>
    <w:rsid w:val="00904F44"/>
    <w:rsid w:val="009054BE"/>
    <w:rsid w:val="009056D5"/>
    <w:rsid w:val="00906120"/>
    <w:rsid w:val="00906270"/>
    <w:rsid w:val="00906C93"/>
    <w:rsid w:val="009070AE"/>
    <w:rsid w:val="0090789B"/>
    <w:rsid w:val="00911A57"/>
    <w:rsid w:val="00912F4D"/>
    <w:rsid w:val="009137C0"/>
    <w:rsid w:val="009142D7"/>
    <w:rsid w:val="00915657"/>
    <w:rsid w:val="0091756F"/>
    <w:rsid w:val="00917ED9"/>
    <w:rsid w:val="00920919"/>
    <w:rsid w:val="00921AD1"/>
    <w:rsid w:val="00921FDB"/>
    <w:rsid w:val="0092481D"/>
    <w:rsid w:val="00925911"/>
    <w:rsid w:val="00926935"/>
    <w:rsid w:val="00927D10"/>
    <w:rsid w:val="009305E9"/>
    <w:rsid w:val="00932380"/>
    <w:rsid w:val="009329DE"/>
    <w:rsid w:val="00932FA6"/>
    <w:rsid w:val="00936B72"/>
    <w:rsid w:val="00937030"/>
    <w:rsid w:val="00937085"/>
    <w:rsid w:val="0093730D"/>
    <w:rsid w:val="0093736A"/>
    <w:rsid w:val="00941439"/>
    <w:rsid w:val="00945B1D"/>
    <w:rsid w:val="00945CB0"/>
    <w:rsid w:val="009462AC"/>
    <w:rsid w:val="009462AD"/>
    <w:rsid w:val="009464AF"/>
    <w:rsid w:val="0094760D"/>
    <w:rsid w:val="00950B0C"/>
    <w:rsid w:val="0095187F"/>
    <w:rsid w:val="00951B37"/>
    <w:rsid w:val="00952209"/>
    <w:rsid w:val="00952238"/>
    <w:rsid w:val="009522A6"/>
    <w:rsid w:val="009528EF"/>
    <w:rsid w:val="00952E5A"/>
    <w:rsid w:val="009530FB"/>
    <w:rsid w:val="00954AC3"/>
    <w:rsid w:val="0095501C"/>
    <w:rsid w:val="00955190"/>
    <w:rsid w:val="0095560F"/>
    <w:rsid w:val="009558A1"/>
    <w:rsid w:val="0095784D"/>
    <w:rsid w:val="009605ED"/>
    <w:rsid w:val="00961499"/>
    <w:rsid w:val="009616BA"/>
    <w:rsid w:val="00961DA2"/>
    <w:rsid w:val="009627A5"/>
    <w:rsid w:val="00962DEB"/>
    <w:rsid w:val="00963182"/>
    <w:rsid w:val="009644FC"/>
    <w:rsid w:val="00964CDB"/>
    <w:rsid w:val="009657CC"/>
    <w:rsid w:val="00965C55"/>
    <w:rsid w:val="00965D3C"/>
    <w:rsid w:val="009672BD"/>
    <w:rsid w:val="00967715"/>
    <w:rsid w:val="00967E85"/>
    <w:rsid w:val="00971204"/>
    <w:rsid w:val="009717AD"/>
    <w:rsid w:val="00971DB9"/>
    <w:rsid w:val="00972759"/>
    <w:rsid w:val="00973453"/>
    <w:rsid w:val="009746A4"/>
    <w:rsid w:val="0097487C"/>
    <w:rsid w:val="00975CFD"/>
    <w:rsid w:val="00977027"/>
    <w:rsid w:val="009777C4"/>
    <w:rsid w:val="00977A8A"/>
    <w:rsid w:val="0098067B"/>
    <w:rsid w:val="009809A4"/>
    <w:rsid w:val="00982416"/>
    <w:rsid w:val="00983A50"/>
    <w:rsid w:val="00984587"/>
    <w:rsid w:val="009856F6"/>
    <w:rsid w:val="00986322"/>
    <w:rsid w:val="00986AEE"/>
    <w:rsid w:val="00986E50"/>
    <w:rsid w:val="0098775D"/>
    <w:rsid w:val="00990416"/>
    <w:rsid w:val="009920B1"/>
    <w:rsid w:val="00992583"/>
    <w:rsid w:val="0099396F"/>
    <w:rsid w:val="00994938"/>
    <w:rsid w:val="00994B39"/>
    <w:rsid w:val="00994B91"/>
    <w:rsid w:val="00994BFA"/>
    <w:rsid w:val="009955BC"/>
    <w:rsid w:val="009958ED"/>
    <w:rsid w:val="00997F71"/>
    <w:rsid w:val="009A02BE"/>
    <w:rsid w:val="009A051D"/>
    <w:rsid w:val="009A0A51"/>
    <w:rsid w:val="009A0D9F"/>
    <w:rsid w:val="009A2059"/>
    <w:rsid w:val="009A222A"/>
    <w:rsid w:val="009A4031"/>
    <w:rsid w:val="009A46CF"/>
    <w:rsid w:val="009A5E82"/>
    <w:rsid w:val="009A6AB2"/>
    <w:rsid w:val="009A7FF9"/>
    <w:rsid w:val="009B19C2"/>
    <w:rsid w:val="009B30BB"/>
    <w:rsid w:val="009B50D5"/>
    <w:rsid w:val="009B5607"/>
    <w:rsid w:val="009B68BD"/>
    <w:rsid w:val="009B76FB"/>
    <w:rsid w:val="009C0693"/>
    <w:rsid w:val="009C0DA8"/>
    <w:rsid w:val="009C0E11"/>
    <w:rsid w:val="009C197B"/>
    <w:rsid w:val="009C1F6C"/>
    <w:rsid w:val="009C2A4F"/>
    <w:rsid w:val="009C2D68"/>
    <w:rsid w:val="009C4456"/>
    <w:rsid w:val="009C4876"/>
    <w:rsid w:val="009C4B1F"/>
    <w:rsid w:val="009C4FC8"/>
    <w:rsid w:val="009C6B8D"/>
    <w:rsid w:val="009D006B"/>
    <w:rsid w:val="009D14A2"/>
    <w:rsid w:val="009D3AD7"/>
    <w:rsid w:val="009D3B50"/>
    <w:rsid w:val="009D4831"/>
    <w:rsid w:val="009D56F5"/>
    <w:rsid w:val="009D5E96"/>
    <w:rsid w:val="009E039E"/>
    <w:rsid w:val="009E19EF"/>
    <w:rsid w:val="009E2877"/>
    <w:rsid w:val="009E2DE4"/>
    <w:rsid w:val="009E2F19"/>
    <w:rsid w:val="009E3335"/>
    <w:rsid w:val="009E4B8B"/>
    <w:rsid w:val="009E5057"/>
    <w:rsid w:val="009E57C7"/>
    <w:rsid w:val="009E5E54"/>
    <w:rsid w:val="009E609D"/>
    <w:rsid w:val="009E6DCB"/>
    <w:rsid w:val="009E7784"/>
    <w:rsid w:val="009E7F21"/>
    <w:rsid w:val="009F0D26"/>
    <w:rsid w:val="009F111C"/>
    <w:rsid w:val="009F1AB4"/>
    <w:rsid w:val="009F282A"/>
    <w:rsid w:val="009F35FE"/>
    <w:rsid w:val="009F4056"/>
    <w:rsid w:val="009F466B"/>
    <w:rsid w:val="009F656B"/>
    <w:rsid w:val="009F7AFF"/>
    <w:rsid w:val="009F7D0E"/>
    <w:rsid w:val="00A0053B"/>
    <w:rsid w:val="00A01419"/>
    <w:rsid w:val="00A018ED"/>
    <w:rsid w:val="00A03DB5"/>
    <w:rsid w:val="00A045CE"/>
    <w:rsid w:val="00A0548D"/>
    <w:rsid w:val="00A06128"/>
    <w:rsid w:val="00A07C27"/>
    <w:rsid w:val="00A107E3"/>
    <w:rsid w:val="00A11262"/>
    <w:rsid w:val="00A11EBA"/>
    <w:rsid w:val="00A12461"/>
    <w:rsid w:val="00A13C22"/>
    <w:rsid w:val="00A13E70"/>
    <w:rsid w:val="00A147A9"/>
    <w:rsid w:val="00A148BA"/>
    <w:rsid w:val="00A149DF"/>
    <w:rsid w:val="00A1537F"/>
    <w:rsid w:val="00A17760"/>
    <w:rsid w:val="00A204F3"/>
    <w:rsid w:val="00A207E2"/>
    <w:rsid w:val="00A21825"/>
    <w:rsid w:val="00A219F9"/>
    <w:rsid w:val="00A2200A"/>
    <w:rsid w:val="00A220A6"/>
    <w:rsid w:val="00A23015"/>
    <w:rsid w:val="00A23264"/>
    <w:rsid w:val="00A236BF"/>
    <w:rsid w:val="00A23C2E"/>
    <w:rsid w:val="00A23D35"/>
    <w:rsid w:val="00A25698"/>
    <w:rsid w:val="00A25DA8"/>
    <w:rsid w:val="00A26647"/>
    <w:rsid w:val="00A27276"/>
    <w:rsid w:val="00A27A4C"/>
    <w:rsid w:val="00A30359"/>
    <w:rsid w:val="00A30FC2"/>
    <w:rsid w:val="00A34123"/>
    <w:rsid w:val="00A3414F"/>
    <w:rsid w:val="00A34A34"/>
    <w:rsid w:val="00A34D46"/>
    <w:rsid w:val="00A36D80"/>
    <w:rsid w:val="00A37043"/>
    <w:rsid w:val="00A375C0"/>
    <w:rsid w:val="00A40EDD"/>
    <w:rsid w:val="00A416A9"/>
    <w:rsid w:val="00A458C4"/>
    <w:rsid w:val="00A479E0"/>
    <w:rsid w:val="00A47DC2"/>
    <w:rsid w:val="00A50DD6"/>
    <w:rsid w:val="00A50FA5"/>
    <w:rsid w:val="00A51ADA"/>
    <w:rsid w:val="00A53B29"/>
    <w:rsid w:val="00A5499A"/>
    <w:rsid w:val="00A5539E"/>
    <w:rsid w:val="00A5540A"/>
    <w:rsid w:val="00A55974"/>
    <w:rsid w:val="00A5597C"/>
    <w:rsid w:val="00A5686D"/>
    <w:rsid w:val="00A60306"/>
    <w:rsid w:val="00A60353"/>
    <w:rsid w:val="00A6194F"/>
    <w:rsid w:val="00A652D1"/>
    <w:rsid w:val="00A670AD"/>
    <w:rsid w:val="00A7018F"/>
    <w:rsid w:val="00A70D96"/>
    <w:rsid w:val="00A712C3"/>
    <w:rsid w:val="00A71414"/>
    <w:rsid w:val="00A71C05"/>
    <w:rsid w:val="00A73538"/>
    <w:rsid w:val="00A736BE"/>
    <w:rsid w:val="00A736DA"/>
    <w:rsid w:val="00A74B48"/>
    <w:rsid w:val="00A80385"/>
    <w:rsid w:val="00A80473"/>
    <w:rsid w:val="00A80A48"/>
    <w:rsid w:val="00A80A6E"/>
    <w:rsid w:val="00A812C9"/>
    <w:rsid w:val="00A81821"/>
    <w:rsid w:val="00A836F6"/>
    <w:rsid w:val="00A83850"/>
    <w:rsid w:val="00A83A0E"/>
    <w:rsid w:val="00A83D71"/>
    <w:rsid w:val="00A84E01"/>
    <w:rsid w:val="00A84ED9"/>
    <w:rsid w:val="00A85E5E"/>
    <w:rsid w:val="00A871E0"/>
    <w:rsid w:val="00A87406"/>
    <w:rsid w:val="00A87F10"/>
    <w:rsid w:val="00A907FE"/>
    <w:rsid w:val="00A90BBA"/>
    <w:rsid w:val="00A90BE9"/>
    <w:rsid w:val="00A9217B"/>
    <w:rsid w:val="00A921E3"/>
    <w:rsid w:val="00A92728"/>
    <w:rsid w:val="00A92D88"/>
    <w:rsid w:val="00A932F5"/>
    <w:rsid w:val="00A95241"/>
    <w:rsid w:val="00A965D3"/>
    <w:rsid w:val="00AA06B5"/>
    <w:rsid w:val="00AA2F0F"/>
    <w:rsid w:val="00AA5AE4"/>
    <w:rsid w:val="00AA64DF"/>
    <w:rsid w:val="00AA7276"/>
    <w:rsid w:val="00AA73FB"/>
    <w:rsid w:val="00AB04F2"/>
    <w:rsid w:val="00AB1186"/>
    <w:rsid w:val="00AB2364"/>
    <w:rsid w:val="00AB26CE"/>
    <w:rsid w:val="00AB2B08"/>
    <w:rsid w:val="00AB3273"/>
    <w:rsid w:val="00AB597D"/>
    <w:rsid w:val="00AB7DDE"/>
    <w:rsid w:val="00AC0005"/>
    <w:rsid w:val="00AC064F"/>
    <w:rsid w:val="00AC0A1B"/>
    <w:rsid w:val="00AC0D63"/>
    <w:rsid w:val="00AC2B3D"/>
    <w:rsid w:val="00AC53D1"/>
    <w:rsid w:val="00AC547F"/>
    <w:rsid w:val="00AC581C"/>
    <w:rsid w:val="00AC5827"/>
    <w:rsid w:val="00AC5F71"/>
    <w:rsid w:val="00AC7473"/>
    <w:rsid w:val="00AD0E0C"/>
    <w:rsid w:val="00AD3F98"/>
    <w:rsid w:val="00AD4B28"/>
    <w:rsid w:val="00AD50CE"/>
    <w:rsid w:val="00AE0193"/>
    <w:rsid w:val="00AE056B"/>
    <w:rsid w:val="00AE174C"/>
    <w:rsid w:val="00AE5400"/>
    <w:rsid w:val="00AE5BF1"/>
    <w:rsid w:val="00AE5FA9"/>
    <w:rsid w:val="00AE638B"/>
    <w:rsid w:val="00AE6B41"/>
    <w:rsid w:val="00AE743C"/>
    <w:rsid w:val="00AE7A8C"/>
    <w:rsid w:val="00AF0F3C"/>
    <w:rsid w:val="00AF0FA8"/>
    <w:rsid w:val="00AF1DB0"/>
    <w:rsid w:val="00AF337D"/>
    <w:rsid w:val="00AF4229"/>
    <w:rsid w:val="00AF4508"/>
    <w:rsid w:val="00AF509D"/>
    <w:rsid w:val="00AF513E"/>
    <w:rsid w:val="00AF5901"/>
    <w:rsid w:val="00AF6ECB"/>
    <w:rsid w:val="00B0028A"/>
    <w:rsid w:val="00B018F1"/>
    <w:rsid w:val="00B01A44"/>
    <w:rsid w:val="00B02360"/>
    <w:rsid w:val="00B02DD0"/>
    <w:rsid w:val="00B0347E"/>
    <w:rsid w:val="00B073D6"/>
    <w:rsid w:val="00B07F6D"/>
    <w:rsid w:val="00B1238A"/>
    <w:rsid w:val="00B12D3A"/>
    <w:rsid w:val="00B12F23"/>
    <w:rsid w:val="00B13A7D"/>
    <w:rsid w:val="00B13B40"/>
    <w:rsid w:val="00B15AEB"/>
    <w:rsid w:val="00B160A9"/>
    <w:rsid w:val="00B160E2"/>
    <w:rsid w:val="00B2101F"/>
    <w:rsid w:val="00B21F14"/>
    <w:rsid w:val="00B22216"/>
    <w:rsid w:val="00B22F30"/>
    <w:rsid w:val="00B23121"/>
    <w:rsid w:val="00B23980"/>
    <w:rsid w:val="00B2434F"/>
    <w:rsid w:val="00B252E0"/>
    <w:rsid w:val="00B25E94"/>
    <w:rsid w:val="00B262ED"/>
    <w:rsid w:val="00B26314"/>
    <w:rsid w:val="00B2642C"/>
    <w:rsid w:val="00B269D6"/>
    <w:rsid w:val="00B26DAB"/>
    <w:rsid w:val="00B2704F"/>
    <w:rsid w:val="00B27256"/>
    <w:rsid w:val="00B27757"/>
    <w:rsid w:val="00B3299B"/>
    <w:rsid w:val="00B33CB9"/>
    <w:rsid w:val="00B341E8"/>
    <w:rsid w:val="00B34E3D"/>
    <w:rsid w:val="00B3599A"/>
    <w:rsid w:val="00B36757"/>
    <w:rsid w:val="00B36F66"/>
    <w:rsid w:val="00B40E13"/>
    <w:rsid w:val="00B410E4"/>
    <w:rsid w:val="00B417C2"/>
    <w:rsid w:val="00B422BC"/>
    <w:rsid w:val="00B4298A"/>
    <w:rsid w:val="00B43D8D"/>
    <w:rsid w:val="00B43FEE"/>
    <w:rsid w:val="00B442EA"/>
    <w:rsid w:val="00B45CB1"/>
    <w:rsid w:val="00B471C0"/>
    <w:rsid w:val="00B47EF9"/>
    <w:rsid w:val="00B501E8"/>
    <w:rsid w:val="00B50CC0"/>
    <w:rsid w:val="00B51C28"/>
    <w:rsid w:val="00B5217B"/>
    <w:rsid w:val="00B5355A"/>
    <w:rsid w:val="00B5719D"/>
    <w:rsid w:val="00B572AB"/>
    <w:rsid w:val="00B60413"/>
    <w:rsid w:val="00B61AB3"/>
    <w:rsid w:val="00B622B9"/>
    <w:rsid w:val="00B63BEB"/>
    <w:rsid w:val="00B6481C"/>
    <w:rsid w:val="00B663BE"/>
    <w:rsid w:val="00B6699E"/>
    <w:rsid w:val="00B67AF3"/>
    <w:rsid w:val="00B67E94"/>
    <w:rsid w:val="00B70E50"/>
    <w:rsid w:val="00B7209E"/>
    <w:rsid w:val="00B73AFB"/>
    <w:rsid w:val="00B74D89"/>
    <w:rsid w:val="00B76A97"/>
    <w:rsid w:val="00B76D40"/>
    <w:rsid w:val="00B76EDA"/>
    <w:rsid w:val="00B76FD6"/>
    <w:rsid w:val="00B77BA2"/>
    <w:rsid w:val="00B81036"/>
    <w:rsid w:val="00B81B19"/>
    <w:rsid w:val="00B828DD"/>
    <w:rsid w:val="00B82D46"/>
    <w:rsid w:val="00B83639"/>
    <w:rsid w:val="00B83CD9"/>
    <w:rsid w:val="00B83DD9"/>
    <w:rsid w:val="00B86B02"/>
    <w:rsid w:val="00B87A5A"/>
    <w:rsid w:val="00B906FF"/>
    <w:rsid w:val="00B91338"/>
    <w:rsid w:val="00B92AD4"/>
    <w:rsid w:val="00B93CB1"/>
    <w:rsid w:val="00B950A5"/>
    <w:rsid w:val="00B96E83"/>
    <w:rsid w:val="00B97361"/>
    <w:rsid w:val="00B97A39"/>
    <w:rsid w:val="00BA150B"/>
    <w:rsid w:val="00BA1724"/>
    <w:rsid w:val="00BA1C4D"/>
    <w:rsid w:val="00BA1C76"/>
    <w:rsid w:val="00BA2088"/>
    <w:rsid w:val="00BA51A6"/>
    <w:rsid w:val="00BA6031"/>
    <w:rsid w:val="00BA6FEE"/>
    <w:rsid w:val="00BB20E4"/>
    <w:rsid w:val="00BB237A"/>
    <w:rsid w:val="00BB3EA7"/>
    <w:rsid w:val="00BC0CC6"/>
    <w:rsid w:val="00BC147A"/>
    <w:rsid w:val="00BC222C"/>
    <w:rsid w:val="00BC245D"/>
    <w:rsid w:val="00BC2D44"/>
    <w:rsid w:val="00BC3D7D"/>
    <w:rsid w:val="00BC5424"/>
    <w:rsid w:val="00BC5CC4"/>
    <w:rsid w:val="00BC7E19"/>
    <w:rsid w:val="00BD09D3"/>
    <w:rsid w:val="00BD150E"/>
    <w:rsid w:val="00BD284B"/>
    <w:rsid w:val="00BD335B"/>
    <w:rsid w:val="00BD3ED4"/>
    <w:rsid w:val="00BD45DF"/>
    <w:rsid w:val="00BD724C"/>
    <w:rsid w:val="00BD7DB9"/>
    <w:rsid w:val="00BE058F"/>
    <w:rsid w:val="00BE0E16"/>
    <w:rsid w:val="00BE533F"/>
    <w:rsid w:val="00BE709E"/>
    <w:rsid w:val="00BE7616"/>
    <w:rsid w:val="00BF0250"/>
    <w:rsid w:val="00BF24E7"/>
    <w:rsid w:val="00BF458E"/>
    <w:rsid w:val="00BF56E9"/>
    <w:rsid w:val="00BF6C36"/>
    <w:rsid w:val="00BF76F4"/>
    <w:rsid w:val="00BF7E74"/>
    <w:rsid w:val="00C00D36"/>
    <w:rsid w:val="00C01BF9"/>
    <w:rsid w:val="00C02686"/>
    <w:rsid w:val="00C04178"/>
    <w:rsid w:val="00C0607A"/>
    <w:rsid w:val="00C0634E"/>
    <w:rsid w:val="00C064D6"/>
    <w:rsid w:val="00C06996"/>
    <w:rsid w:val="00C07B6E"/>
    <w:rsid w:val="00C10DB7"/>
    <w:rsid w:val="00C124A7"/>
    <w:rsid w:val="00C12CEA"/>
    <w:rsid w:val="00C13349"/>
    <w:rsid w:val="00C15B25"/>
    <w:rsid w:val="00C15CEC"/>
    <w:rsid w:val="00C161DC"/>
    <w:rsid w:val="00C165B1"/>
    <w:rsid w:val="00C174AA"/>
    <w:rsid w:val="00C21173"/>
    <w:rsid w:val="00C21C21"/>
    <w:rsid w:val="00C24147"/>
    <w:rsid w:val="00C248DF"/>
    <w:rsid w:val="00C24F81"/>
    <w:rsid w:val="00C257CD"/>
    <w:rsid w:val="00C25B07"/>
    <w:rsid w:val="00C3153E"/>
    <w:rsid w:val="00C32118"/>
    <w:rsid w:val="00C3342C"/>
    <w:rsid w:val="00C3462E"/>
    <w:rsid w:val="00C35AE8"/>
    <w:rsid w:val="00C36758"/>
    <w:rsid w:val="00C36C79"/>
    <w:rsid w:val="00C37216"/>
    <w:rsid w:val="00C41A7E"/>
    <w:rsid w:val="00C41C5B"/>
    <w:rsid w:val="00C42254"/>
    <w:rsid w:val="00C4298D"/>
    <w:rsid w:val="00C42B5B"/>
    <w:rsid w:val="00C42E3E"/>
    <w:rsid w:val="00C432DA"/>
    <w:rsid w:val="00C444EE"/>
    <w:rsid w:val="00C504FC"/>
    <w:rsid w:val="00C514B5"/>
    <w:rsid w:val="00C52524"/>
    <w:rsid w:val="00C53497"/>
    <w:rsid w:val="00C5670C"/>
    <w:rsid w:val="00C604E1"/>
    <w:rsid w:val="00C62D93"/>
    <w:rsid w:val="00C6334E"/>
    <w:rsid w:val="00C6479E"/>
    <w:rsid w:val="00C64968"/>
    <w:rsid w:val="00C6517F"/>
    <w:rsid w:val="00C667F5"/>
    <w:rsid w:val="00C71595"/>
    <w:rsid w:val="00C7261D"/>
    <w:rsid w:val="00C73923"/>
    <w:rsid w:val="00C744BE"/>
    <w:rsid w:val="00C74BE0"/>
    <w:rsid w:val="00C75B12"/>
    <w:rsid w:val="00C7615A"/>
    <w:rsid w:val="00C76683"/>
    <w:rsid w:val="00C76E0A"/>
    <w:rsid w:val="00C77126"/>
    <w:rsid w:val="00C77D23"/>
    <w:rsid w:val="00C816DC"/>
    <w:rsid w:val="00C82211"/>
    <w:rsid w:val="00C8363B"/>
    <w:rsid w:val="00C836BF"/>
    <w:rsid w:val="00C83D95"/>
    <w:rsid w:val="00C87FCF"/>
    <w:rsid w:val="00C90316"/>
    <w:rsid w:val="00C90DA9"/>
    <w:rsid w:val="00C92A30"/>
    <w:rsid w:val="00C93213"/>
    <w:rsid w:val="00C94162"/>
    <w:rsid w:val="00C951DE"/>
    <w:rsid w:val="00C95AD5"/>
    <w:rsid w:val="00C9675B"/>
    <w:rsid w:val="00C967AA"/>
    <w:rsid w:val="00CA04A6"/>
    <w:rsid w:val="00CA56C2"/>
    <w:rsid w:val="00CA5DB2"/>
    <w:rsid w:val="00CA652B"/>
    <w:rsid w:val="00CA7228"/>
    <w:rsid w:val="00CB053C"/>
    <w:rsid w:val="00CB0757"/>
    <w:rsid w:val="00CB0A2D"/>
    <w:rsid w:val="00CB16C3"/>
    <w:rsid w:val="00CB22ED"/>
    <w:rsid w:val="00CB26EB"/>
    <w:rsid w:val="00CB2A31"/>
    <w:rsid w:val="00CB2B21"/>
    <w:rsid w:val="00CB3DC7"/>
    <w:rsid w:val="00CB5DFC"/>
    <w:rsid w:val="00CC1959"/>
    <w:rsid w:val="00CC26DA"/>
    <w:rsid w:val="00CC347A"/>
    <w:rsid w:val="00CC37FE"/>
    <w:rsid w:val="00CC4B68"/>
    <w:rsid w:val="00CC5723"/>
    <w:rsid w:val="00CC5749"/>
    <w:rsid w:val="00CC57A6"/>
    <w:rsid w:val="00CC663C"/>
    <w:rsid w:val="00CC6F06"/>
    <w:rsid w:val="00CC71B1"/>
    <w:rsid w:val="00CC774A"/>
    <w:rsid w:val="00CD036D"/>
    <w:rsid w:val="00CD27C1"/>
    <w:rsid w:val="00CD30AA"/>
    <w:rsid w:val="00CD3365"/>
    <w:rsid w:val="00CD3DA0"/>
    <w:rsid w:val="00CD54D1"/>
    <w:rsid w:val="00CD6790"/>
    <w:rsid w:val="00CD6AE9"/>
    <w:rsid w:val="00CD71AC"/>
    <w:rsid w:val="00CD7BC2"/>
    <w:rsid w:val="00CE00DB"/>
    <w:rsid w:val="00CE02BA"/>
    <w:rsid w:val="00CE0D92"/>
    <w:rsid w:val="00CE18A0"/>
    <w:rsid w:val="00CE200A"/>
    <w:rsid w:val="00CE4C2B"/>
    <w:rsid w:val="00CE557A"/>
    <w:rsid w:val="00CE5BAA"/>
    <w:rsid w:val="00CE6789"/>
    <w:rsid w:val="00CE6D24"/>
    <w:rsid w:val="00CE7A53"/>
    <w:rsid w:val="00CE7F30"/>
    <w:rsid w:val="00CE7FCA"/>
    <w:rsid w:val="00CF27B6"/>
    <w:rsid w:val="00CF2BED"/>
    <w:rsid w:val="00CF3914"/>
    <w:rsid w:val="00CF3A3B"/>
    <w:rsid w:val="00CF4040"/>
    <w:rsid w:val="00CF543E"/>
    <w:rsid w:val="00CF5CC8"/>
    <w:rsid w:val="00CF666A"/>
    <w:rsid w:val="00CF7A1B"/>
    <w:rsid w:val="00CF7FC9"/>
    <w:rsid w:val="00D00068"/>
    <w:rsid w:val="00D0043D"/>
    <w:rsid w:val="00D024B7"/>
    <w:rsid w:val="00D03684"/>
    <w:rsid w:val="00D045A3"/>
    <w:rsid w:val="00D04A68"/>
    <w:rsid w:val="00D04C21"/>
    <w:rsid w:val="00D06D80"/>
    <w:rsid w:val="00D073E0"/>
    <w:rsid w:val="00D106CB"/>
    <w:rsid w:val="00D10DD3"/>
    <w:rsid w:val="00D10DE1"/>
    <w:rsid w:val="00D13076"/>
    <w:rsid w:val="00D13693"/>
    <w:rsid w:val="00D13800"/>
    <w:rsid w:val="00D14630"/>
    <w:rsid w:val="00D16BC0"/>
    <w:rsid w:val="00D217D0"/>
    <w:rsid w:val="00D223A5"/>
    <w:rsid w:val="00D244BC"/>
    <w:rsid w:val="00D26C5E"/>
    <w:rsid w:val="00D2761F"/>
    <w:rsid w:val="00D3063E"/>
    <w:rsid w:val="00D3474B"/>
    <w:rsid w:val="00D347A6"/>
    <w:rsid w:val="00D34AA0"/>
    <w:rsid w:val="00D35491"/>
    <w:rsid w:val="00D354BB"/>
    <w:rsid w:val="00D35538"/>
    <w:rsid w:val="00D36246"/>
    <w:rsid w:val="00D37E9A"/>
    <w:rsid w:val="00D4035A"/>
    <w:rsid w:val="00D413F4"/>
    <w:rsid w:val="00D43BBE"/>
    <w:rsid w:val="00D43F20"/>
    <w:rsid w:val="00D447AB"/>
    <w:rsid w:val="00D4712C"/>
    <w:rsid w:val="00D52700"/>
    <w:rsid w:val="00D52BAD"/>
    <w:rsid w:val="00D52E47"/>
    <w:rsid w:val="00D5401A"/>
    <w:rsid w:val="00D546F4"/>
    <w:rsid w:val="00D54FC3"/>
    <w:rsid w:val="00D55FAC"/>
    <w:rsid w:val="00D561D8"/>
    <w:rsid w:val="00D56B1A"/>
    <w:rsid w:val="00D56E74"/>
    <w:rsid w:val="00D57057"/>
    <w:rsid w:val="00D6013B"/>
    <w:rsid w:val="00D601A1"/>
    <w:rsid w:val="00D61C85"/>
    <w:rsid w:val="00D65CA6"/>
    <w:rsid w:val="00D66052"/>
    <w:rsid w:val="00D664FC"/>
    <w:rsid w:val="00D66C90"/>
    <w:rsid w:val="00D66CEB"/>
    <w:rsid w:val="00D67BB8"/>
    <w:rsid w:val="00D67D5F"/>
    <w:rsid w:val="00D67E5A"/>
    <w:rsid w:val="00D67F76"/>
    <w:rsid w:val="00D7149C"/>
    <w:rsid w:val="00D72589"/>
    <w:rsid w:val="00D72FC5"/>
    <w:rsid w:val="00D75E15"/>
    <w:rsid w:val="00D762D3"/>
    <w:rsid w:val="00D76695"/>
    <w:rsid w:val="00D7685A"/>
    <w:rsid w:val="00D771EA"/>
    <w:rsid w:val="00D8030B"/>
    <w:rsid w:val="00D807B6"/>
    <w:rsid w:val="00D80809"/>
    <w:rsid w:val="00D81798"/>
    <w:rsid w:val="00D85808"/>
    <w:rsid w:val="00D87BFE"/>
    <w:rsid w:val="00D90ADA"/>
    <w:rsid w:val="00D91470"/>
    <w:rsid w:val="00D92724"/>
    <w:rsid w:val="00D92FD4"/>
    <w:rsid w:val="00D94686"/>
    <w:rsid w:val="00D94BDA"/>
    <w:rsid w:val="00D95AE9"/>
    <w:rsid w:val="00D9606D"/>
    <w:rsid w:val="00D964B7"/>
    <w:rsid w:val="00D9673E"/>
    <w:rsid w:val="00D96AA2"/>
    <w:rsid w:val="00D96AA6"/>
    <w:rsid w:val="00D9761E"/>
    <w:rsid w:val="00D9786D"/>
    <w:rsid w:val="00DA0000"/>
    <w:rsid w:val="00DA057E"/>
    <w:rsid w:val="00DA09AB"/>
    <w:rsid w:val="00DA0AAB"/>
    <w:rsid w:val="00DA252A"/>
    <w:rsid w:val="00DA309D"/>
    <w:rsid w:val="00DA318C"/>
    <w:rsid w:val="00DA3B12"/>
    <w:rsid w:val="00DA3B14"/>
    <w:rsid w:val="00DA3EEF"/>
    <w:rsid w:val="00DA5EE4"/>
    <w:rsid w:val="00DA6EC2"/>
    <w:rsid w:val="00DA6F36"/>
    <w:rsid w:val="00DA7508"/>
    <w:rsid w:val="00DA75DD"/>
    <w:rsid w:val="00DB4848"/>
    <w:rsid w:val="00DB6EC0"/>
    <w:rsid w:val="00DB7F8A"/>
    <w:rsid w:val="00DC14FF"/>
    <w:rsid w:val="00DC17DA"/>
    <w:rsid w:val="00DC1915"/>
    <w:rsid w:val="00DC1C0C"/>
    <w:rsid w:val="00DC395F"/>
    <w:rsid w:val="00DC472D"/>
    <w:rsid w:val="00DC4B34"/>
    <w:rsid w:val="00DC5583"/>
    <w:rsid w:val="00DC70CD"/>
    <w:rsid w:val="00DD01C2"/>
    <w:rsid w:val="00DD05B3"/>
    <w:rsid w:val="00DD0E91"/>
    <w:rsid w:val="00DD4043"/>
    <w:rsid w:val="00DD43A2"/>
    <w:rsid w:val="00DD4FBF"/>
    <w:rsid w:val="00DD5B87"/>
    <w:rsid w:val="00DD7CD6"/>
    <w:rsid w:val="00DE05B3"/>
    <w:rsid w:val="00DE07E2"/>
    <w:rsid w:val="00DE0DCC"/>
    <w:rsid w:val="00DE14C2"/>
    <w:rsid w:val="00DE3B4C"/>
    <w:rsid w:val="00DE6A25"/>
    <w:rsid w:val="00DE6BB4"/>
    <w:rsid w:val="00DE6DBF"/>
    <w:rsid w:val="00DE72CB"/>
    <w:rsid w:val="00DE7842"/>
    <w:rsid w:val="00DE7F7C"/>
    <w:rsid w:val="00DF07CB"/>
    <w:rsid w:val="00DF09F6"/>
    <w:rsid w:val="00DF1F60"/>
    <w:rsid w:val="00DF203A"/>
    <w:rsid w:val="00DF260F"/>
    <w:rsid w:val="00DF28FC"/>
    <w:rsid w:val="00DF370E"/>
    <w:rsid w:val="00DF45D3"/>
    <w:rsid w:val="00DF5291"/>
    <w:rsid w:val="00DF5A16"/>
    <w:rsid w:val="00DF5D59"/>
    <w:rsid w:val="00DF6186"/>
    <w:rsid w:val="00DF79E4"/>
    <w:rsid w:val="00E008A0"/>
    <w:rsid w:val="00E00D92"/>
    <w:rsid w:val="00E01AD7"/>
    <w:rsid w:val="00E04447"/>
    <w:rsid w:val="00E065BE"/>
    <w:rsid w:val="00E06678"/>
    <w:rsid w:val="00E06EF5"/>
    <w:rsid w:val="00E07F41"/>
    <w:rsid w:val="00E1127C"/>
    <w:rsid w:val="00E115C5"/>
    <w:rsid w:val="00E11F74"/>
    <w:rsid w:val="00E123F8"/>
    <w:rsid w:val="00E128A9"/>
    <w:rsid w:val="00E133F2"/>
    <w:rsid w:val="00E13C33"/>
    <w:rsid w:val="00E1472B"/>
    <w:rsid w:val="00E15630"/>
    <w:rsid w:val="00E15CFA"/>
    <w:rsid w:val="00E162C2"/>
    <w:rsid w:val="00E17DA1"/>
    <w:rsid w:val="00E20380"/>
    <w:rsid w:val="00E20FEC"/>
    <w:rsid w:val="00E2371F"/>
    <w:rsid w:val="00E23DE4"/>
    <w:rsid w:val="00E24157"/>
    <w:rsid w:val="00E2439D"/>
    <w:rsid w:val="00E245CC"/>
    <w:rsid w:val="00E2467C"/>
    <w:rsid w:val="00E26B4F"/>
    <w:rsid w:val="00E2744B"/>
    <w:rsid w:val="00E27E0F"/>
    <w:rsid w:val="00E301A3"/>
    <w:rsid w:val="00E302F5"/>
    <w:rsid w:val="00E31101"/>
    <w:rsid w:val="00E316B6"/>
    <w:rsid w:val="00E3229A"/>
    <w:rsid w:val="00E33867"/>
    <w:rsid w:val="00E35286"/>
    <w:rsid w:val="00E356F9"/>
    <w:rsid w:val="00E3599F"/>
    <w:rsid w:val="00E37CC3"/>
    <w:rsid w:val="00E37FC1"/>
    <w:rsid w:val="00E41FB8"/>
    <w:rsid w:val="00E420A1"/>
    <w:rsid w:val="00E43346"/>
    <w:rsid w:val="00E441B0"/>
    <w:rsid w:val="00E44F44"/>
    <w:rsid w:val="00E44F8F"/>
    <w:rsid w:val="00E46B17"/>
    <w:rsid w:val="00E52AA9"/>
    <w:rsid w:val="00E53E09"/>
    <w:rsid w:val="00E55589"/>
    <w:rsid w:val="00E55F69"/>
    <w:rsid w:val="00E56F38"/>
    <w:rsid w:val="00E60023"/>
    <w:rsid w:val="00E613D7"/>
    <w:rsid w:val="00E617A2"/>
    <w:rsid w:val="00E631E8"/>
    <w:rsid w:val="00E633FB"/>
    <w:rsid w:val="00E63B80"/>
    <w:rsid w:val="00E714A4"/>
    <w:rsid w:val="00E7275D"/>
    <w:rsid w:val="00E74676"/>
    <w:rsid w:val="00E7602B"/>
    <w:rsid w:val="00E7676F"/>
    <w:rsid w:val="00E7763A"/>
    <w:rsid w:val="00E7795D"/>
    <w:rsid w:val="00E77999"/>
    <w:rsid w:val="00E8006E"/>
    <w:rsid w:val="00E8033F"/>
    <w:rsid w:val="00E815AD"/>
    <w:rsid w:val="00E816A2"/>
    <w:rsid w:val="00E8204C"/>
    <w:rsid w:val="00E8328A"/>
    <w:rsid w:val="00E83BB0"/>
    <w:rsid w:val="00E859D2"/>
    <w:rsid w:val="00E85D1F"/>
    <w:rsid w:val="00E866FF"/>
    <w:rsid w:val="00E875BA"/>
    <w:rsid w:val="00E9044D"/>
    <w:rsid w:val="00E90C38"/>
    <w:rsid w:val="00E91E49"/>
    <w:rsid w:val="00E92FC4"/>
    <w:rsid w:val="00E96B2C"/>
    <w:rsid w:val="00E96ECE"/>
    <w:rsid w:val="00E9787D"/>
    <w:rsid w:val="00E97A41"/>
    <w:rsid w:val="00E97D6A"/>
    <w:rsid w:val="00EA30B6"/>
    <w:rsid w:val="00EA6D95"/>
    <w:rsid w:val="00EA752F"/>
    <w:rsid w:val="00EA763A"/>
    <w:rsid w:val="00EB128C"/>
    <w:rsid w:val="00EB142E"/>
    <w:rsid w:val="00EB19B0"/>
    <w:rsid w:val="00EB3E2C"/>
    <w:rsid w:val="00EB59F4"/>
    <w:rsid w:val="00EB6E5B"/>
    <w:rsid w:val="00EB739A"/>
    <w:rsid w:val="00EB75F5"/>
    <w:rsid w:val="00EB7F56"/>
    <w:rsid w:val="00EC179D"/>
    <w:rsid w:val="00EC17E5"/>
    <w:rsid w:val="00EC2342"/>
    <w:rsid w:val="00EC491B"/>
    <w:rsid w:val="00EC6248"/>
    <w:rsid w:val="00ED0692"/>
    <w:rsid w:val="00ED19E3"/>
    <w:rsid w:val="00ED1F67"/>
    <w:rsid w:val="00ED1FCF"/>
    <w:rsid w:val="00ED29EC"/>
    <w:rsid w:val="00ED31BE"/>
    <w:rsid w:val="00ED339C"/>
    <w:rsid w:val="00ED41CC"/>
    <w:rsid w:val="00ED54CE"/>
    <w:rsid w:val="00ED5596"/>
    <w:rsid w:val="00ED7398"/>
    <w:rsid w:val="00ED7CBD"/>
    <w:rsid w:val="00EE1064"/>
    <w:rsid w:val="00EE12EF"/>
    <w:rsid w:val="00EE19B9"/>
    <w:rsid w:val="00EE1BEC"/>
    <w:rsid w:val="00EE3553"/>
    <w:rsid w:val="00EE479C"/>
    <w:rsid w:val="00EE5D65"/>
    <w:rsid w:val="00EE63AF"/>
    <w:rsid w:val="00EE642B"/>
    <w:rsid w:val="00EE72EB"/>
    <w:rsid w:val="00EE7684"/>
    <w:rsid w:val="00EE7BAB"/>
    <w:rsid w:val="00EF07DE"/>
    <w:rsid w:val="00EF07F1"/>
    <w:rsid w:val="00EF2447"/>
    <w:rsid w:val="00EF2F9C"/>
    <w:rsid w:val="00EF410A"/>
    <w:rsid w:val="00EF457F"/>
    <w:rsid w:val="00EF496A"/>
    <w:rsid w:val="00EF4A72"/>
    <w:rsid w:val="00EF6F28"/>
    <w:rsid w:val="00F00AD6"/>
    <w:rsid w:val="00F01153"/>
    <w:rsid w:val="00F04A0B"/>
    <w:rsid w:val="00F04C79"/>
    <w:rsid w:val="00F05FDC"/>
    <w:rsid w:val="00F066FC"/>
    <w:rsid w:val="00F06EBE"/>
    <w:rsid w:val="00F073CE"/>
    <w:rsid w:val="00F07A71"/>
    <w:rsid w:val="00F10407"/>
    <w:rsid w:val="00F10659"/>
    <w:rsid w:val="00F11C71"/>
    <w:rsid w:val="00F13086"/>
    <w:rsid w:val="00F1649C"/>
    <w:rsid w:val="00F16D62"/>
    <w:rsid w:val="00F16F47"/>
    <w:rsid w:val="00F2096D"/>
    <w:rsid w:val="00F20C73"/>
    <w:rsid w:val="00F20FF3"/>
    <w:rsid w:val="00F21756"/>
    <w:rsid w:val="00F22D2D"/>
    <w:rsid w:val="00F22D7A"/>
    <w:rsid w:val="00F24B7F"/>
    <w:rsid w:val="00F25545"/>
    <w:rsid w:val="00F25FC5"/>
    <w:rsid w:val="00F31BD0"/>
    <w:rsid w:val="00F33552"/>
    <w:rsid w:val="00F336B1"/>
    <w:rsid w:val="00F342F7"/>
    <w:rsid w:val="00F34324"/>
    <w:rsid w:val="00F34687"/>
    <w:rsid w:val="00F37F1B"/>
    <w:rsid w:val="00F407B9"/>
    <w:rsid w:val="00F42BF1"/>
    <w:rsid w:val="00F44916"/>
    <w:rsid w:val="00F4498B"/>
    <w:rsid w:val="00F454E6"/>
    <w:rsid w:val="00F47A07"/>
    <w:rsid w:val="00F50767"/>
    <w:rsid w:val="00F50A42"/>
    <w:rsid w:val="00F51333"/>
    <w:rsid w:val="00F537A2"/>
    <w:rsid w:val="00F537F5"/>
    <w:rsid w:val="00F53D57"/>
    <w:rsid w:val="00F55462"/>
    <w:rsid w:val="00F56C47"/>
    <w:rsid w:val="00F5734C"/>
    <w:rsid w:val="00F5782D"/>
    <w:rsid w:val="00F60181"/>
    <w:rsid w:val="00F60CD7"/>
    <w:rsid w:val="00F61C98"/>
    <w:rsid w:val="00F6364D"/>
    <w:rsid w:val="00F63BFF"/>
    <w:rsid w:val="00F64C4E"/>
    <w:rsid w:val="00F6526C"/>
    <w:rsid w:val="00F65AC2"/>
    <w:rsid w:val="00F67FC5"/>
    <w:rsid w:val="00F707C7"/>
    <w:rsid w:val="00F71A6E"/>
    <w:rsid w:val="00F72150"/>
    <w:rsid w:val="00F7642F"/>
    <w:rsid w:val="00F77231"/>
    <w:rsid w:val="00F779E7"/>
    <w:rsid w:val="00F807DA"/>
    <w:rsid w:val="00F81551"/>
    <w:rsid w:val="00F81E87"/>
    <w:rsid w:val="00F8236A"/>
    <w:rsid w:val="00F82C01"/>
    <w:rsid w:val="00F833A8"/>
    <w:rsid w:val="00F8390B"/>
    <w:rsid w:val="00F847AC"/>
    <w:rsid w:val="00F84814"/>
    <w:rsid w:val="00F863DD"/>
    <w:rsid w:val="00F865A6"/>
    <w:rsid w:val="00F878A8"/>
    <w:rsid w:val="00F87E86"/>
    <w:rsid w:val="00F905D1"/>
    <w:rsid w:val="00F90623"/>
    <w:rsid w:val="00F90B45"/>
    <w:rsid w:val="00F91AF2"/>
    <w:rsid w:val="00F91FEB"/>
    <w:rsid w:val="00F9231C"/>
    <w:rsid w:val="00F9279E"/>
    <w:rsid w:val="00F93383"/>
    <w:rsid w:val="00F93B2A"/>
    <w:rsid w:val="00F9441B"/>
    <w:rsid w:val="00F952F3"/>
    <w:rsid w:val="00F958FB"/>
    <w:rsid w:val="00F95AC5"/>
    <w:rsid w:val="00F962C1"/>
    <w:rsid w:val="00FA01A8"/>
    <w:rsid w:val="00FA0C7A"/>
    <w:rsid w:val="00FA0E7D"/>
    <w:rsid w:val="00FA2044"/>
    <w:rsid w:val="00FA28E0"/>
    <w:rsid w:val="00FA4A99"/>
    <w:rsid w:val="00FA75D4"/>
    <w:rsid w:val="00FA79AA"/>
    <w:rsid w:val="00FB0351"/>
    <w:rsid w:val="00FB136C"/>
    <w:rsid w:val="00FB13A4"/>
    <w:rsid w:val="00FB24C0"/>
    <w:rsid w:val="00FB30AC"/>
    <w:rsid w:val="00FB4267"/>
    <w:rsid w:val="00FB4BC2"/>
    <w:rsid w:val="00FB4CD0"/>
    <w:rsid w:val="00FB5906"/>
    <w:rsid w:val="00FB5C52"/>
    <w:rsid w:val="00FB6E1B"/>
    <w:rsid w:val="00FB7B69"/>
    <w:rsid w:val="00FB7B96"/>
    <w:rsid w:val="00FB7F23"/>
    <w:rsid w:val="00FC23BA"/>
    <w:rsid w:val="00FC417A"/>
    <w:rsid w:val="00FC5266"/>
    <w:rsid w:val="00FC5FE7"/>
    <w:rsid w:val="00FC6E24"/>
    <w:rsid w:val="00FC6F9A"/>
    <w:rsid w:val="00FC6FDE"/>
    <w:rsid w:val="00FD11AA"/>
    <w:rsid w:val="00FD1718"/>
    <w:rsid w:val="00FD412C"/>
    <w:rsid w:val="00FD503A"/>
    <w:rsid w:val="00FD5CBA"/>
    <w:rsid w:val="00FD69B7"/>
    <w:rsid w:val="00FE0739"/>
    <w:rsid w:val="00FE0E35"/>
    <w:rsid w:val="00FE12DF"/>
    <w:rsid w:val="00FE132D"/>
    <w:rsid w:val="00FE696B"/>
    <w:rsid w:val="00FE732B"/>
    <w:rsid w:val="00FF0451"/>
    <w:rsid w:val="00FF05E8"/>
    <w:rsid w:val="00FF0E92"/>
    <w:rsid w:val="00FF158A"/>
    <w:rsid w:val="00FF283E"/>
    <w:rsid w:val="00FF33B9"/>
    <w:rsid w:val="00FF3441"/>
    <w:rsid w:val="00FF44A2"/>
    <w:rsid w:val="00FF4E67"/>
    <w:rsid w:val="00FF59EA"/>
    <w:rsid w:val="00FF65B3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A9EF7"/>
  <w15:chartTrackingRefBased/>
  <w15:docId w15:val="{855B8B98-E320-4326-ACE3-335E426F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77126"/>
    <w:rPr>
      <w:sz w:val="24"/>
      <w:lang w:eastAsia="en-US"/>
    </w:rPr>
  </w:style>
  <w:style w:type="paragraph" w:styleId="Antrat1">
    <w:name w:val="heading 1"/>
    <w:aliases w:val="Appendix"/>
    <w:basedOn w:val="prastasis"/>
    <w:next w:val="prastasis"/>
    <w:qFormat/>
    <w:rsid w:val="00C77126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C77126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C77126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rsid w:val="00C77126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C77126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C77126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C77126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C77126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C77126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rsid w:val="00C77126"/>
    <w:rPr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C77126"/>
    <w:rPr>
      <w:sz w:val="24"/>
      <w:lang w:eastAsia="en-US"/>
    </w:rPr>
  </w:style>
  <w:style w:type="character" w:styleId="Hipersaitas">
    <w:name w:val="Hyperlink"/>
    <w:rsid w:val="00C77126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2246CA"/>
    <w:pPr>
      <w:tabs>
        <w:tab w:val="right" w:pos="9204"/>
      </w:tabs>
      <w:jc w:val="both"/>
    </w:pPr>
  </w:style>
  <w:style w:type="paragraph" w:styleId="Antrats">
    <w:name w:val="header"/>
    <w:aliases w:val="HEADER_EN"/>
    <w:basedOn w:val="prastasis"/>
    <w:link w:val="AntratsDiagrama"/>
    <w:rsid w:val="00C77126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AntratsDiagrama">
    <w:name w:val="Antraštės Diagrama"/>
    <w:aliases w:val="HEADER_EN Diagrama"/>
    <w:link w:val="Antrats"/>
    <w:rsid w:val="00C77126"/>
    <w:rPr>
      <w:sz w:val="24"/>
      <w:lang w:val="lt-LT" w:eastAsia="en-US" w:bidi="ar-SA"/>
    </w:rPr>
  </w:style>
  <w:style w:type="paragraph" w:customStyle="1" w:styleId="Point1">
    <w:name w:val="Point 1"/>
    <w:basedOn w:val="prastasis"/>
    <w:rsid w:val="00C77126"/>
    <w:pPr>
      <w:spacing w:before="120" w:after="120"/>
      <w:ind w:left="1418" w:hanging="567"/>
      <w:jc w:val="both"/>
    </w:pPr>
    <w:rPr>
      <w:lang w:val="en-GB"/>
    </w:rPr>
  </w:style>
  <w:style w:type="paragraph" w:styleId="Pagrindiniotekstotrauka3">
    <w:name w:val="Body Text Indent 3"/>
    <w:basedOn w:val="prastasis"/>
    <w:rsid w:val="00C77126"/>
    <w:pPr>
      <w:tabs>
        <w:tab w:val="left" w:pos="4536"/>
      </w:tabs>
      <w:ind w:firstLine="2268"/>
      <w:jc w:val="both"/>
    </w:pPr>
  </w:style>
  <w:style w:type="paragraph" w:styleId="Pagrindinistekstas3">
    <w:name w:val="Body Text 3"/>
    <w:basedOn w:val="prastasis"/>
    <w:rsid w:val="00C77126"/>
    <w:pPr>
      <w:jc w:val="both"/>
    </w:pPr>
  </w:style>
  <w:style w:type="paragraph" w:styleId="Porat">
    <w:name w:val="footer"/>
    <w:basedOn w:val="prastasis"/>
    <w:link w:val="PoratDiagrama"/>
    <w:rsid w:val="00C77126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rsid w:val="00C77126"/>
    <w:rPr>
      <w:sz w:val="24"/>
      <w:lang w:val="lt-LT" w:eastAsia="en-US" w:bidi="ar-SA"/>
    </w:rPr>
  </w:style>
  <w:style w:type="paragraph" w:styleId="Pagrindiniotekstotrauka">
    <w:name w:val="Body Text Indent"/>
    <w:basedOn w:val="prastasis"/>
    <w:link w:val="PagrindiniotekstotraukaDiagrama"/>
    <w:rsid w:val="00C77126"/>
    <w:pPr>
      <w:ind w:firstLine="720"/>
    </w:pPr>
    <w:rPr>
      <w:i/>
    </w:rPr>
  </w:style>
  <w:style w:type="character" w:styleId="Puslapionumeris">
    <w:name w:val="page number"/>
    <w:basedOn w:val="Numatytasispastraiposriftas"/>
    <w:rsid w:val="00C77126"/>
  </w:style>
  <w:style w:type="paragraph" w:styleId="Pagrindiniotekstotrauka2">
    <w:name w:val="Body Text Indent 2"/>
    <w:basedOn w:val="prastasis"/>
    <w:link w:val="Pagrindiniotekstotrauka2Diagrama"/>
    <w:rsid w:val="00C77126"/>
    <w:pPr>
      <w:ind w:left="720"/>
    </w:pPr>
    <w:rPr>
      <w:i/>
    </w:rPr>
  </w:style>
  <w:style w:type="paragraph" w:styleId="Pavadinimas">
    <w:name w:val="Title"/>
    <w:basedOn w:val="prastasis"/>
    <w:qFormat/>
    <w:rsid w:val="00C77126"/>
    <w:pPr>
      <w:jc w:val="center"/>
    </w:pPr>
    <w:rPr>
      <w:b/>
    </w:rPr>
  </w:style>
  <w:style w:type="paragraph" w:customStyle="1" w:styleId="Document1">
    <w:name w:val="Document 1"/>
    <w:rsid w:val="00C77126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BankNormal">
    <w:name w:val="BankNormal"/>
    <w:basedOn w:val="prastasis"/>
    <w:rsid w:val="00C77126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customStyle="1" w:styleId="FR1">
    <w:name w:val="FR1"/>
    <w:rsid w:val="00C77126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Pagrindinistekstas">
    <w:name w:val="Body Text"/>
    <w:aliases w:val="Body Text Char,Body,Body Text1,Standard paragraph"/>
    <w:basedOn w:val="prastasis"/>
    <w:rsid w:val="00C77126"/>
    <w:pPr>
      <w:spacing w:after="120"/>
    </w:pPr>
  </w:style>
  <w:style w:type="paragraph" w:customStyle="1" w:styleId="Sub-ClauseText">
    <w:name w:val="Sub-Clause Text"/>
    <w:basedOn w:val="prastasis"/>
    <w:rsid w:val="00C77126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Sraas">
    <w:name w:val="List"/>
    <w:basedOn w:val="prastasis"/>
    <w:rsid w:val="00C77126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rsid w:val="00C7712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character" w:styleId="Komentaronuoroda">
    <w:name w:val="annotation reference"/>
    <w:semiHidden/>
    <w:rsid w:val="00C77126"/>
    <w:rPr>
      <w:sz w:val="16"/>
      <w:szCs w:val="16"/>
    </w:rPr>
  </w:style>
  <w:style w:type="paragraph" w:customStyle="1" w:styleId="FR2">
    <w:name w:val="FR2"/>
    <w:rsid w:val="00C77126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table" w:styleId="Lentelstinklelis">
    <w:name w:val="Table Grid"/>
    <w:basedOn w:val="prastojilentel"/>
    <w:rsid w:val="00C7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teratrossraoantrat">
    <w:name w:val="toa heading"/>
    <w:basedOn w:val="prastasis"/>
    <w:next w:val="prastasis"/>
    <w:semiHidden/>
    <w:rsid w:val="00C77126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prastasiniatinklio">
    <w:name w:val="Normal (Web)"/>
    <w:basedOn w:val="prastasis"/>
    <w:rsid w:val="00C77126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val="en-US"/>
    </w:rPr>
  </w:style>
  <w:style w:type="paragraph" w:styleId="HTMLadresas">
    <w:name w:val="HTML Address"/>
    <w:basedOn w:val="prastasis"/>
    <w:rsid w:val="00C7712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rsid w:val="00C77126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styleId="HTMLiankstoformatuotas">
    <w:name w:val="HTML Preformatted"/>
    <w:basedOn w:val="prastasis"/>
    <w:link w:val="HTMLiankstoformatuotasDiagrama"/>
    <w:rsid w:val="00C7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paragraph" w:customStyle="1" w:styleId="Style1">
    <w:name w:val="Style1"/>
    <w:basedOn w:val="Antrat5"/>
    <w:rsid w:val="00C77126"/>
    <w:pPr>
      <w:keepNext w:val="0"/>
      <w:numPr>
        <w:ilvl w:val="0"/>
        <w:numId w:val="2"/>
      </w:numPr>
      <w:spacing w:before="240" w:after="240"/>
    </w:pPr>
    <w:rPr>
      <w:rFonts w:ascii="Arial" w:hAnsi="Arial"/>
      <w:bCs/>
      <w:iCs/>
      <w:sz w:val="24"/>
      <w:szCs w:val="26"/>
    </w:rPr>
  </w:style>
  <w:style w:type="paragraph" w:styleId="Pagrindinistekstas2">
    <w:name w:val="Body Text 2"/>
    <w:basedOn w:val="prastasis"/>
    <w:rsid w:val="00C77126"/>
    <w:pPr>
      <w:spacing w:after="120" w:line="480" w:lineRule="auto"/>
    </w:pPr>
  </w:style>
  <w:style w:type="paragraph" w:customStyle="1" w:styleId="normaltableau">
    <w:name w:val="normal_tableau"/>
    <w:basedOn w:val="prastasis"/>
    <w:rsid w:val="00C77126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Pagrindinistekstas1">
    <w:name w:val="Pagrindinis tekstas1"/>
    <w:rsid w:val="00C7712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CharCharDiagramaDiagramaCharCharDiagramaDiagrama">
    <w:name w:val="Diagrama Diagrama Char Char Diagrama Diagrama Char Char Diagrama Diagrama"/>
    <w:basedOn w:val="prastasis"/>
    <w:rsid w:val="00C7712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kyrius">
    <w:name w:val="Skyrius"/>
    <w:basedOn w:val="prastasis"/>
    <w:rsid w:val="00C77126"/>
    <w:pPr>
      <w:keepNext/>
      <w:numPr>
        <w:numId w:val="6"/>
      </w:numPr>
      <w:spacing w:after="120"/>
    </w:pPr>
    <w:rPr>
      <w:b/>
      <w:bCs/>
      <w:smallCaps/>
      <w:noProof/>
      <w:sz w:val="28"/>
      <w:szCs w:val="24"/>
    </w:rPr>
  </w:style>
  <w:style w:type="paragraph" w:customStyle="1" w:styleId="Skyrius2">
    <w:name w:val="Skyrius2"/>
    <w:basedOn w:val="prastasis"/>
    <w:rsid w:val="00C77126"/>
    <w:pPr>
      <w:keepNext/>
      <w:numPr>
        <w:ilvl w:val="2"/>
        <w:numId w:val="6"/>
      </w:numPr>
      <w:tabs>
        <w:tab w:val="clear" w:pos="1440"/>
      </w:tabs>
      <w:spacing w:after="120"/>
      <w:ind w:left="792" w:hanging="245"/>
    </w:pPr>
    <w:rPr>
      <w:bCs/>
      <w:szCs w:val="24"/>
      <w:u w:val="single"/>
    </w:rPr>
  </w:style>
  <w:style w:type="paragraph" w:customStyle="1" w:styleId="Skyrius3">
    <w:name w:val="Skyrius3"/>
    <w:basedOn w:val="Skyrius2"/>
    <w:rsid w:val="00C77126"/>
    <w:pPr>
      <w:numPr>
        <w:ilvl w:val="3"/>
      </w:numPr>
      <w:tabs>
        <w:tab w:val="clear" w:pos="2160"/>
      </w:tabs>
      <w:ind w:left="792" w:hanging="245"/>
    </w:pPr>
  </w:style>
  <w:style w:type="paragraph" w:customStyle="1" w:styleId="bodynum">
    <w:name w:val="bodynum"/>
    <w:basedOn w:val="prastasis"/>
    <w:rsid w:val="00C77126"/>
    <w:pPr>
      <w:keepLines/>
      <w:numPr>
        <w:ilvl w:val="1"/>
        <w:numId w:val="6"/>
      </w:numPr>
      <w:spacing w:after="120"/>
    </w:pPr>
    <w:rPr>
      <w:szCs w:val="24"/>
    </w:rPr>
  </w:style>
  <w:style w:type="paragraph" w:customStyle="1" w:styleId="pavadinimas0">
    <w:name w:val="pavadinimas"/>
    <w:basedOn w:val="prastasis"/>
    <w:rsid w:val="00C7712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Punktas">
    <w:name w:val="Punktas"/>
    <w:basedOn w:val="Pagrindiniotekstotrauka"/>
    <w:rsid w:val="00C77126"/>
    <w:pPr>
      <w:numPr>
        <w:numId w:val="7"/>
      </w:numPr>
      <w:spacing w:before="60" w:after="60"/>
      <w:jc w:val="both"/>
    </w:pPr>
    <w:rPr>
      <w:b/>
      <w:i w:val="0"/>
      <w:szCs w:val="24"/>
    </w:rPr>
  </w:style>
  <w:style w:type="paragraph" w:customStyle="1" w:styleId="Papunktis">
    <w:name w:val="Papunktis"/>
    <w:basedOn w:val="Pagrindiniotekstotrauka"/>
    <w:rsid w:val="00C77126"/>
    <w:pPr>
      <w:numPr>
        <w:ilvl w:val="1"/>
        <w:numId w:val="7"/>
      </w:numPr>
      <w:jc w:val="both"/>
    </w:pPr>
    <w:rPr>
      <w:i w:val="0"/>
      <w:szCs w:val="24"/>
    </w:rPr>
  </w:style>
  <w:style w:type="paragraph" w:customStyle="1" w:styleId="Papunkiopapunktis">
    <w:name w:val="Papunkčio papunktis"/>
    <w:basedOn w:val="prastasis"/>
    <w:rsid w:val="00C77126"/>
    <w:pPr>
      <w:numPr>
        <w:ilvl w:val="2"/>
        <w:numId w:val="7"/>
      </w:numPr>
      <w:jc w:val="both"/>
    </w:pPr>
    <w:rPr>
      <w:szCs w:val="24"/>
    </w:rPr>
  </w:style>
  <w:style w:type="character" w:styleId="Perirtashipersaitas">
    <w:name w:val="FollowedHyperlink"/>
    <w:rsid w:val="00C77126"/>
    <w:rPr>
      <w:color w:val="800080"/>
      <w:u w:val="single"/>
    </w:rPr>
  </w:style>
  <w:style w:type="character" w:customStyle="1" w:styleId="CharChar6">
    <w:name w:val="Char Char6"/>
    <w:rsid w:val="00C77126"/>
    <w:rPr>
      <w:sz w:val="24"/>
      <w:lang w:val="lt-LT" w:eastAsia="en-US" w:bidi="ar-SA"/>
    </w:rPr>
  </w:style>
  <w:style w:type="character" w:customStyle="1" w:styleId="FontStyle11">
    <w:name w:val="Font Style11"/>
    <w:rsid w:val="00C7712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prastasis"/>
    <w:rsid w:val="00C77126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2">
    <w:name w:val="Font Style12"/>
    <w:rsid w:val="00C77126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prastasis"/>
    <w:rsid w:val="00C77126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Char">
    <w:name w:val="Char"/>
    <w:basedOn w:val="prastasis"/>
    <w:rsid w:val="00C77126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4DiagramaDiagrama">
    <w:name w:val="Char Char4 Diagrama Diagrama"/>
    <w:basedOn w:val="prastasis"/>
    <w:rsid w:val="00C7712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entrBoldm">
    <w:name w:val="CentrBoldm"/>
    <w:basedOn w:val="prastasis"/>
    <w:rsid w:val="00C7712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C7712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Pagrindinistekstas1"/>
    <w:rsid w:val="00C77126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C77126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Char2">
    <w:name w:val="Char2"/>
    <w:basedOn w:val="prastasis"/>
    <w:rsid w:val="00766B4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Heading2Char">
    <w:name w:val="Heading 2 Char"/>
    <w:aliases w:val="Title Header2 Char"/>
    <w:rsid w:val="00261C04"/>
    <w:rPr>
      <w:sz w:val="24"/>
      <w:lang w:val="lt-LT" w:eastAsia="en-US" w:bidi="ar-SA"/>
    </w:rPr>
  </w:style>
  <w:style w:type="paragraph" w:customStyle="1" w:styleId="msolistparagraph0">
    <w:name w:val="msolistparagraph"/>
    <w:basedOn w:val="prastasis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solistparagraphcxspmiddle">
    <w:name w:val="msolistparagraphcxspmiddle"/>
    <w:basedOn w:val="prastasis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solistparagraphcxsplast">
    <w:name w:val="msolistparagraphcxsplast"/>
    <w:basedOn w:val="prastasis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StyleBoldJustified">
    <w:name w:val="Style Bold Justified"/>
    <w:basedOn w:val="prastasis"/>
    <w:link w:val="StyleBoldJustifiedChar"/>
    <w:rsid w:val="0050495E"/>
    <w:pPr>
      <w:jc w:val="both"/>
    </w:pPr>
    <w:rPr>
      <w:bCs/>
      <w:lang w:val="en-GB"/>
    </w:rPr>
  </w:style>
  <w:style w:type="character" w:customStyle="1" w:styleId="StyleBoldJustifiedChar">
    <w:name w:val="Style Bold Justified Char"/>
    <w:link w:val="StyleBoldJustified"/>
    <w:rsid w:val="0050495E"/>
    <w:rPr>
      <w:bCs/>
      <w:sz w:val="24"/>
      <w:lang w:val="en-GB" w:eastAsia="en-US" w:bidi="ar-SA"/>
    </w:rPr>
  </w:style>
  <w:style w:type="paragraph" w:customStyle="1" w:styleId="Tekstas">
    <w:name w:val="Tekstas"/>
    <w:basedOn w:val="prastasis"/>
    <w:rsid w:val="0050495E"/>
    <w:pPr>
      <w:suppressAutoHyphens/>
      <w:spacing w:line="312" w:lineRule="auto"/>
      <w:ind w:firstLine="567"/>
      <w:jc w:val="both"/>
    </w:pPr>
    <w:rPr>
      <w:szCs w:val="24"/>
      <w:lang w:eastAsia="ar-SA"/>
    </w:rPr>
  </w:style>
  <w:style w:type="paragraph" w:customStyle="1" w:styleId="bodytext">
    <w:name w:val="bodytext"/>
    <w:basedOn w:val="prastasis"/>
    <w:rsid w:val="00EA30B6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CharCharChar">
    <w:name w:val="Char Char Char"/>
    <w:basedOn w:val="prastasis"/>
    <w:rsid w:val="001A50E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Komentarotekstas">
    <w:name w:val="annotation text"/>
    <w:basedOn w:val="prastasis"/>
    <w:link w:val="KomentarotekstasDiagrama"/>
    <w:semiHidden/>
    <w:rsid w:val="005D3AF9"/>
    <w:rPr>
      <w:sz w:val="20"/>
      <w:lang w:val="x-none"/>
    </w:rPr>
  </w:style>
  <w:style w:type="paragraph" w:styleId="Komentarotema">
    <w:name w:val="annotation subject"/>
    <w:basedOn w:val="Komentarotekstas"/>
    <w:next w:val="Komentarotekstas"/>
    <w:semiHidden/>
    <w:rsid w:val="005D3AF9"/>
    <w:rPr>
      <w:b/>
      <w:bCs/>
    </w:rPr>
  </w:style>
  <w:style w:type="paragraph" w:styleId="Debesliotekstas">
    <w:name w:val="Balloon Text"/>
    <w:basedOn w:val="prastasis"/>
    <w:semiHidden/>
    <w:rsid w:val="005D3AF9"/>
    <w:rPr>
      <w:rFonts w:ascii="Tahoma" w:hAnsi="Tahoma" w:cs="Tahoma"/>
      <w:sz w:val="16"/>
      <w:szCs w:val="16"/>
    </w:rPr>
  </w:style>
  <w:style w:type="paragraph" w:customStyle="1" w:styleId="DiagramaDiagramaDiagramaCharCharDiagramaCharDiagrama">
    <w:name w:val="Diagrama Diagrama Diagrama Char Char Diagrama Char Diagrama"/>
    <w:basedOn w:val="prastasis"/>
    <w:rsid w:val="00FA2044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1">
    <w:name w:val="Char Char1"/>
    <w:locked/>
    <w:rsid w:val="00DC70CD"/>
    <w:rPr>
      <w:sz w:val="24"/>
      <w:lang w:val="lt-LT" w:eastAsia="en-US" w:bidi="ar-SA"/>
    </w:rPr>
  </w:style>
  <w:style w:type="paragraph" w:customStyle="1" w:styleId="Patvirtinta">
    <w:name w:val="Patvirtinta"/>
    <w:rsid w:val="001E080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CharChar17">
    <w:name w:val="Char Char17"/>
    <w:rsid w:val="00B23121"/>
    <w:rPr>
      <w:sz w:val="24"/>
      <w:lang w:val="lt-LT" w:eastAsia="en-US" w:bidi="ar-SA"/>
    </w:rPr>
  </w:style>
  <w:style w:type="paragraph" w:customStyle="1" w:styleId="WW-Default">
    <w:name w:val="WW-Default"/>
    <w:rsid w:val="00353A22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character" w:customStyle="1" w:styleId="PagrindiniotekstotraukaDiagrama">
    <w:name w:val="Pagrindinio teksto įtrauka Diagrama"/>
    <w:link w:val="Pagrindiniotekstotrauka"/>
    <w:rsid w:val="008E4544"/>
    <w:rPr>
      <w:i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D217D0"/>
    <w:rPr>
      <w:i/>
      <w:sz w:val="24"/>
      <w:lang w:val="lt-LT" w:eastAsia="en-US" w:bidi="ar-SA"/>
    </w:rPr>
  </w:style>
  <w:style w:type="paragraph" w:customStyle="1" w:styleId="Head21">
    <w:name w:val="Head 2.1"/>
    <w:basedOn w:val="prastasis"/>
    <w:rsid w:val="00B27757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Stilius3">
    <w:name w:val="Stilius3"/>
    <w:basedOn w:val="prastasis"/>
    <w:qFormat/>
    <w:rsid w:val="0050356F"/>
    <w:pPr>
      <w:spacing w:before="200"/>
      <w:jc w:val="both"/>
    </w:pPr>
    <w:rPr>
      <w:sz w:val="22"/>
      <w:szCs w:val="22"/>
    </w:rPr>
  </w:style>
  <w:style w:type="paragraph" w:customStyle="1" w:styleId="Sraopastraipa1">
    <w:name w:val="Sąrašo pastraipa1"/>
    <w:basedOn w:val="prastasis"/>
    <w:qFormat/>
    <w:rsid w:val="000D5D5D"/>
    <w:pPr>
      <w:numPr>
        <w:numId w:val="12"/>
      </w:numPr>
      <w:spacing w:before="200"/>
      <w:ind w:hanging="578"/>
      <w:contextualSpacing/>
      <w:jc w:val="both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0D5D5D"/>
    <w:pPr>
      <w:numPr>
        <w:numId w:val="11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Stilius4">
    <w:name w:val="Stilius4"/>
    <w:basedOn w:val="prastasis"/>
    <w:rsid w:val="000D5D5D"/>
    <w:pPr>
      <w:numPr>
        <w:numId w:val="13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5">
    <w:name w:val="Stilius5"/>
    <w:basedOn w:val="prastasis"/>
    <w:qFormat/>
    <w:rsid w:val="000D5D5D"/>
    <w:pPr>
      <w:spacing w:after="200" w:line="276" w:lineRule="auto"/>
      <w:jc w:val="center"/>
    </w:pPr>
    <w:rPr>
      <w:b/>
      <w:sz w:val="28"/>
      <w:szCs w:val="28"/>
    </w:rPr>
  </w:style>
  <w:style w:type="paragraph" w:customStyle="1" w:styleId="Bodytxt">
    <w:name w:val="Bodytxt"/>
    <w:basedOn w:val="prastasis"/>
    <w:rsid w:val="000D5D5D"/>
    <w:pPr>
      <w:keepNext/>
      <w:jc w:val="both"/>
    </w:pPr>
    <w:rPr>
      <w:sz w:val="22"/>
      <w:szCs w:val="22"/>
      <w:lang w:eastAsia="fi-FI"/>
    </w:rPr>
  </w:style>
  <w:style w:type="character" w:customStyle="1" w:styleId="KomentarotekstasDiagrama">
    <w:name w:val="Komentaro tekstas Diagrama"/>
    <w:link w:val="Komentarotekstas"/>
    <w:semiHidden/>
    <w:rsid w:val="000D5D5D"/>
    <w:rPr>
      <w:lang w:eastAsia="en-US"/>
    </w:rPr>
  </w:style>
  <w:style w:type="character" w:customStyle="1" w:styleId="Antrat5Diagrama">
    <w:name w:val="Antraštė 5 Diagrama"/>
    <w:link w:val="Antrat5"/>
    <w:rsid w:val="0062441E"/>
    <w:rPr>
      <w:b/>
      <w:sz w:val="40"/>
      <w:lang w:eastAsia="en-US"/>
    </w:rPr>
  </w:style>
  <w:style w:type="paragraph" w:customStyle="1" w:styleId="Betarp1">
    <w:name w:val="Be tarpų1"/>
    <w:qFormat/>
    <w:rsid w:val="008E360E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E360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entrBold">
    <w:name w:val="CentrBold"/>
    <w:rsid w:val="008E360E"/>
    <w:pPr>
      <w:autoSpaceDE w:val="0"/>
      <w:autoSpaceDN w:val="0"/>
      <w:adjustRightInd w:val="0"/>
      <w:jc w:val="center"/>
    </w:pPr>
    <w:rPr>
      <w:rFonts w:ascii="TimesLT" w:eastAsia="Calibri" w:hAnsi="TimesLT"/>
      <w:b/>
      <w:bCs/>
      <w:caps/>
      <w:lang w:val="en-US" w:eastAsia="en-US"/>
    </w:rPr>
  </w:style>
  <w:style w:type="character" w:styleId="Grietas">
    <w:name w:val="Strong"/>
    <w:qFormat/>
    <w:rsid w:val="008E360E"/>
    <w:rPr>
      <w:b/>
      <w:bCs/>
    </w:rPr>
  </w:style>
  <w:style w:type="character" w:customStyle="1" w:styleId="googqs-tidbit1">
    <w:name w:val="goog_qs-tidbit1"/>
    <w:rsid w:val="008E360E"/>
    <w:rPr>
      <w:vanish w:val="0"/>
      <w:webHidden w:val="0"/>
      <w:specVanish w:val="0"/>
    </w:rPr>
  </w:style>
  <w:style w:type="character" w:customStyle="1" w:styleId="HTMLiankstoformatuotasDiagrama">
    <w:name w:val="HTML iš anksto formatuotas Diagrama"/>
    <w:link w:val="HTMLiankstoformatuotas"/>
    <w:rsid w:val="00CB2B21"/>
    <w:rPr>
      <w:rFonts w:ascii="Courier New" w:hAnsi="Courier New" w:cs="Courier New"/>
      <w:lang w:val="en-US" w:eastAsia="en-US"/>
    </w:rPr>
  </w:style>
  <w:style w:type="character" w:customStyle="1" w:styleId="form-control">
    <w:name w:val="form-control"/>
    <w:basedOn w:val="Numatytasispastraiposriftas"/>
    <w:rsid w:val="0004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8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44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2552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Daiva</dc:creator>
  <cp:keywords/>
  <dc:description/>
  <cp:lastModifiedBy>Sigita Maziliauskienė</cp:lastModifiedBy>
  <cp:revision>2</cp:revision>
  <cp:lastPrinted>2014-07-03T10:58:00Z</cp:lastPrinted>
  <dcterms:created xsi:type="dcterms:W3CDTF">2025-12-19T06:17:00Z</dcterms:created>
  <dcterms:modified xsi:type="dcterms:W3CDTF">2025-12-19T06:17:00Z</dcterms:modified>
</cp:coreProperties>
</file>