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E7B6E" w14:textId="413698DB" w:rsidR="00F278BB" w:rsidRPr="00F278BB" w:rsidRDefault="000A269A" w:rsidP="00F278BB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F278BB">
        <w:rPr>
          <w:rFonts w:ascii="Times New Roman" w:hAnsi="Times New Roman" w:cs="Times New Roman"/>
          <w:color w:val="auto"/>
          <w:sz w:val="24"/>
          <w:szCs w:val="24"/>
        </w:rPr>
        <w:t>VEIKLOS AUDITO PASLAUGŲ</w:t>
      </w:r>
      <w:r w:rsidR="00F278B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E523F" w:rsidRPr="00F278BB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6E523F" w:rsidRPr="00F278BB">
        <w:rPr>
          <w:rFonts w:ascii="Times New Roman" w:hAnsi="Times New Roman" w:cs="Times New Roman"/>
          <w:color w:val="auto"/>
          <w:sz w:val="24"/>
          <w:szCs w:val="24"/>
          <w:lang w:val="lt-LT"/>
        </w:rPr>
        <w:t>2</w:t>
      </w:r>
      <w:r w:rsidR="006E523F" w:rsidRPr="00F278BB">
        <w:rPr>
          <w:rFonts w:ascii="Times New Roman" w:hAnsi="Times New Roman" w:cs="Times New Roman"/>
          <w:color w:val="auto"/>
          <w:sz w:val="24"/>
          <w:szCs w:val="24"/>
        </w:rPr>
        <w:t>02</w:t>
      </w:r>
      <w:r w:rsidR="006E523F" w:rsidRPr="00F278BB">
        <w:rPr>
          <w:rFonts w:ascii="Times New Roman" w:hAnsi="Times New Roman" w:cs="Times New Roman"/>
          <w:color w:val="auto"/>
          <w:sz w:val="24"/>
          <w:szCs w:val="24"/>
          <w:lang w:val="lt-LT"/>
        </w:rPr>
        <w:t>3 - 2025</w:t>
      </w:r>
      <w:r w:rsidR="006E523F" w:rsidRPr="00F278BB">
        <w:rPr>
          <w:rFonts w:ascii="Times New Roman" w:hAnsi="Times New Roman" w:cs="Times New Roman"/>
          <w:color w:val="auto"/>
          <w:sz w:val="24"/>
          <w:szCs w:val="24"/>
        </w:rPr>
        <w:t xml:space="preserve"> M. LAIKOTARP</w:t>
      </w:r>
      <w:r w:rsidR="006E523F" w:rsidRPr="00F278BB">
        <w:rPr>
          <w:rFonts w:ascii="Times New Roman" w:hAnsi="Times New Roman" w:cs="Times New Roman"/>
          <w:color w:val="auto"/>
          <w:sz w:val="24"/>
          <w:szCs w:val="24"/>
          <w:lang w:val="lt-LT"/>
        </w:rPr>
        <w:t>IS)</w:t>
      </w:r>
    </w:p>
    <w:p w14:paraId="2B95C3FA" w14:textId="3A561400" w:rsidR="000A269A" w:rsidRDefault="00F14E35" w:rsidP="00F278BB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PRELIMINARI </w:t>
      </w:r>
      <w:r w:rsidR="000A269A" w:rsidRPr="00F278BB">
        <w:rPr>
          <w:rFonts w:ascii="Times New Roman" w:hAnsi="Times New Roman" w:cs="Times New Roman"/>
          <w:color w:val="auto"/>
          <w:sz w:val="24"/>
          <w:szCs w:val="24"/>
        </w:rPr>
        <w:t>TECHN</w:t>
      </w:r>
      <w:r w:rsidR="00F278BB">
        <w:rPr>
          <w:rFonts w:ascii="Times New Roman" w:hAnsi="Times New Roman" w:cs="Times New Roman"/>
          <w:color w:val="auto"/>
          <w:sz w:val="24"/>
          <w:szCs w:val="24"/>
        </w:rPr>
        <w:t>INĖ SPECIFIKACIJA</w:t>
      </w:r>
    </w:p>
    <w:p w14:paraId="28CA4C6F" w14:textId="77777777" w:rsidR="00F278BB" w:rsidRPr="00F278BB" w:rsidRDefault="00F278BB" w:rsidP="00F278BB"/>
    <w:p w14:paraId="2B8C062B" w14:textId="77777777" w:rsidR="000A269A" w:rsidRPr="00F278BB" w:rsidRDefault="000A269A" w:rsidP="000A269A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F278BB">
        <w:rPr>
          <w:rFonts w:ascii="Times New Roman" w:hAnsi="Times New Roman" w:cs="Times New Roman"/>
          <w:color w:val="auto"/>
          <w:sz w:val="24"/>
          <w:szCs w:val="24"/>
        </w:rPr>
        <w:t>1. Audito tikslas</w:t>
      </w:r>
    </w:p>
    <w:p w14:paraId="35D569E0" w14:textId="77777777" w:rsidR="001D5109" w:rsidRPr="00F278BB" w:rsidRDefault="001D5109" w:rsidP="001D5109">
      <w:pPr>
        <w:pStyle w:val="p3"/>
        <w:spacing w:before="0" w:beforeAutospacing="0" w:after="0" w:afterAutospacing="0"/>
      </w:pPr>
    </w:p>
    <w:p w14:paraId="08F0FF45" w14:textId="7D069BAB" w:rsidR="001D5109" w:rsidRPr="00F278BB" w:rsidRDefault="000A269A" w:rsidP="001D5109">
      <w:pPr>
        <w:pStyle w:val="p3"/>
        <w:spacing w:before="0" w:beforeAutospacing="0" w:after="0" w:afterAutospacing="0"/>
        <w:rPr>
          <w:lang w:val="lt-LT"/>
        </w:rPr>
      </w:pPr>
      <w:r w:rsidRPr="00F278BB">
        <w:t xml:space="preserve">Tiekėjas turi atlikti analitinį veiklos </w:t>
      </w:r>
      <w:r w:rsidR="0033712A" w:rsidRPr="00F278BB">
        <w:rPr>
          <w:lang w:val="lt-LT"/>
        </w:rPr>
        <w:t>a</w:t>
      </w:r>
      <w:r w:rsidRPr="00F278BB">
        <w:t>uditą, siekiant identifikuoti:</w:t>
      </w:r>
    </w:p>
    <w:p w14:paraId="207DA0BB" w14:textId="3AEC17E5" w:rsidR="000A269A" w:rsidRPr="00F278BB" w:rsidRDefault="000A269A" w:rsidP="001D5109">
      <w:pPr>
        <w:pStyle w:val="p1"/>
        <w:numPr>
          <w:ilvl w:val="0"/>
          <w:numId w:val="10"/>
        </w:numPr>
        <w:spacing w:before="0" w:beforeAutospacing="0" w:after="0" w:afterAutospacing="0"/>
      </w:pPr>
      <w:r w:rsidRPr="00F278BB">
        <w:t>ekonomiškumo, efektyvumo ir rezultatyvumo trūkumus</w:t>
      </w:r>
      <w:r w:rsidR="00033454">
        <w:rPr>
          <w:lang w:val="lt-LT"/>
        </w:rPr>
        <w:t>,</w:t>
      </w:r>
    </w:p>
    <w:p w14:paraId="0E8BF549" w14:textId="336D6F3E" w:rsidR="000A269A" w:rsidRPr="00F278BB" w:rsidRDefault="000A269A" w:rsidP="001D5109">
      <w:pPr>
        <w:pStyle w:val="p1"/>
        <w:numPr>
          <w:ilvl w:val="0"/>
          <w:numId w:val="10"/>
        </w:numPr>
        <w:spacing w:before="0" w:beforeAutospacing="0" w:after="0" w:afterAutospacing="0"/>
      </w:pPr>
      <w:r w:rsidRPr="00F278BB">
        <w:t>procesų atitiktį organizacijos vidaus tvarkoms, teisės aktams ir gerosioms praktikoms</w:t>
      </w:r>
      <w:r w:rsidR="00033454">
        <w:rPr>
          <w:lang w:val="lt-LT"/>
        </w:rPr>
        <w:t>,</w:t>
      </w:r>
    </w:p>
    <w:p w14:paraId="2A4DB2B5" w14:textId="38BEB810" w:rsidR="001D5109" w:rsidRPr="00F278BB" w:rsidRDefault="001D5109" w:rsidP="001D5109">
      <w:pPr>
        <w:pStyle w:val="p1"/>
        <w:numPr>
          <w:ilvl w:val="0"/>
          <w:numId w:val="10"/>
        </w:numPr>
        <w:spacing w:before="0" w:beforeAutospacing="0" w:after="0" w:afterAutospacing="0"/>
      </w:pPr>
      <w:r w:rsidRPr="00F278BB">
        <w:rPr>
          <w:lang w:val="lt-LT"/>
        </w:rPr>
        <w:t>be</w:t>
      </w:r>
      <w:r w:rsidRPr="00F278BB">
        <w:t xml:space="preserve">ndrą įmonės vidaus kontrolės </w:t>
      </w:r>
      <w:r w:rsidRPr="00F278BB">
        <w:rPr>
          <w:lang w:val="lt-LT"/>
        </w:rPr>
        <w:t xml:space="preserve">bei </w:t>
      </w:r>
      <w:r w:rsidR="0033712A" w:rsidRPr="00F278BB">
        <w:t>rizikų valdymo brandą</w:t>
      </w:r>
      <w:r w:rsidR="00033454">
        <w:rPr>
          <w:lang w:val="lt-LT"/>
        </w:rPr>
        <w:t>,</w:t>
      </w:r>
    </w:p>
    <w:p w14:paraId="01CDA4A5" w14:textId="52CEDF4F" w:rsidR="000A269A" w:rsidRPr="00F278BB" w:rsidRDefault="001D5109" w:rsidP="001D5109">
      <w:pPr>
        <w:pStyle w:val="p1"/>
        <w:numPr>
          <w:ilvl w:val="0"/>
          <w:numId w:val="10"/>
        </w:numPr>
        <w:spacing w:before="0" w:beforeAutospacing="0" w:after="0" w:afterAutospacing="0"/>
      </w:pPr>
      <w:r w:rsidRPr="00F278BB">
        <w:rPr>
          <w:lang w:val="lt-LT"/>
        </w:rPr>
        <w:t xml:space="preserve">vidaus </w:t>
      </w:r>
      <w:r w:rsidR="0033712A" w:rsidRPr="00F278BB">
        <w:t>kontrolės priemonių pakankamumą</w:t>
      </w:r>
      <w:r w:rsidR="0033712A" w:rsidRPr="00F278BB">
        <w:rPr>
          <w:lang w:val="lt-LT"/>
        </w:rPr>
        <w:t xml:space="preserve">, </w:t>
      </w:r>
      <w:r w:rsidR="000A269A" w:rsidRPr="00F278BB">
        <w:t xml:space="preserve">valdymo kontrolės </w:t>
      </w:r>
      <w:r w:rsidRPr="00F278BB">
        <w:rPr>
          <w:lang w:val="lt-LT"/>
        </w:rPr>
        <w:t xml:space="preserve">sistemos </w:t>
      </w:r>
      <w:r w:rsidR="000A269A" w:rsidRPr="00F278BB">
        <w:t>silpnąsias vietas</w:t>
      </w:r>
      <w:r w:rsidR="00033454">
        <w:rPr>
          <w:lang w:val="lt-LT"/>
        </w:rPr>
        <w:t>,</w:t>
      </w:r>
    </w:p>
    <w:p w14:paraId="49320E14" w14:textId="403AA4EC" w:rsidR="001D5109" w:rsidRPr="00F278BB" w:rsidRDefault="001D5109" w:rsidP="001D5109">
      <w:pPr>
        <w:pStyle w:val="p3"/>
        <w:numPr>
          <w:ilvl w:val="0"/>
          <w:numId w:val="10"/>
        </w:numPr>
        <w:spacing w:before="0" w:beforeAutospacing="0" w:after="0" w:afterAutospacing="0"/>
      </w:pPr>
      <w:r w:rsidRPr="00F278BB">
        <w:rPr>
          <w:lang w:val="lt-LT"/>
        </w:rPr>
        <w:t>galimų</w:t>
      </w:r>
      <w:r w:rsidRPr="00F278BB">
        <w:t xml:space="preserve"> interesų konfliktų valdym</w:t>
      </w:r>
      <w:r w:rsidRPr="00F278BB">
        <w:rPr>
          <w:lang w:val="lt-LT"/>
        </w:rPr>
        <w:t xml:space="preserve">o analizę, </w:t>
      </w:r>
      <w:r w:rsidRPr="00F278BB">
        <w:t>sprendimų priėmimo proceso skaidrum</w:t>
      </w:r>
      <w:r w:rsidRPr="00F278BB">
        <w:rPr>
          <w:lang w:val="lt-LT"/>
        </w:rPr>
        <w:t>o lygį</w:t>
      </w:r>
      <w:r w:rsidR="00033454">
        <w:rPr>
          <w:lang w:val="lt-LT"/>
        </w:rPr>
        <w:t>,</w:t>
      </w:r>
    </w:p>
    <w:p w14:paraId="205301B1" w14:textId="3809A26C" w:rsidR="000A269A" w:rsidRPr="00F278BB" w:rsidRDefault="000A269A" w:rsidP="000A269A">
      <w:pPr>
        <w:pStyle w:val="p1"/>
        <w:numPr>
          <w:ilvl w:val="0"/>
          <w:numId w:val="10"/>
        </w:numPr>
      </w:pPr>
      <w:r w:rsidRPr="00F278BB">
        <w:t>finansinių ir veiklos rizikų požymius („red flags“)</w:t>
      </w:r>
      <w:r w:rsidR="00033454">
        <w:rPr>
          <w:lang w:val="lt-LT"/>
        </w:rPr>
        <w:t>,</w:t>
      </w:r>
    </w:p>
    <w:p w14:paraId="2B74A76A" w14:textId="77777777" w:rsidR="000A269A" w:rsidRPr="00F278BB" w:rsidRDefault="000A269A" w:rsidP="000A269A">
      <w:pPr>
        <w:pStyle w:val="p1"/>
        <w:numPr>
          <w:ilvl w:val="0"/>
          <w:numId w:val="10"/>
        </w:numPr>
      </w:pPr>
      <w:r w:rsidRPr="00F278BB">
        <w:t>sritis, kuriose būtina gilesnė analizė ar specialisto vertinimas.</w:t>
      </w:r>
    </w:p>
    <w:p w14:paraId="35474541" w14:textId="77777777" w:rsidR="000A269A" w:rsidRPr="00F278BB" w:rsidRDefault="000A269A" w:rsidP="000A269A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F278BB">
        <w:rPr>
          <w:rFonts w:ascii="Times New Roman" w:hAnsi="Times New Roman" w:cs="Times New Roman"/>
          <w:color w:val="auto"/>
          <w:sz w:val="24"/>
          <w:szCs w:val="24"/>
        </w:rPr>
        <w:t>2. Audito apimtis</w:t>
      </w:r>
      <w:r w:rsidR="0033712A" w:rsidRPr="00F278BB">
        <w:rPr>
          <w:rFonts w:ascii="Times New Roman" w:hAnsi="Times New Roman" w:cs="Times New Roman"/>
          <w:color w:val="auto"/>
          <w:sz w:val="24"/>
          <w:szCs w:val="24"/>
        </w:rPr>
        <w:t xml:space="preserve"> ir vertinamos sritys</w:t>
      </w:r>
    </w:p>
    <w:p w14:paraId="0A38ADDA" w14:textId="77777777" w:rsidR="000A269A" w:rsidRPr="00F278BB" w:rsidRDefault="000A269A" w:rsidP="000A269A">
      <w:pPr>
        <w:pStyle w:val="p3"/>
      </w:pPr>
      <w:r w:rsidRPr="00F278BB">
        <w:t>Tiekėjas turi aiškiai įvertinti ir audituoti:</w:t>
      </w:r>
    </w:p>
    <w:p w14:paraId="3B723280" w14:textId="3566AAD1" w:rsidR="000A269A" w:rsidRPr="00F278BB" w:rsidRDefault="000A269A" w:rsidP="000A269A">
      <w:pPr>
        <w:pStyle w:val="p1"/>
        <w:numPr>
          <w:ilvl w:val="0"/>
          <w:numId w:val="24"/>
        </w:numPr>
      </w:pPr>
      <w:r w:rsidRPr="00F278BB">
        <w:t>Audituojamą laikotarp</w:t>
      </w:r>
      <w:r w:rsidR="0033712A" w:rsidRPr="00F278BB">
        <w:rPr>
          <w:lang w:val="lt-LT"/>
        </w:rPr>
        <w:t>į (</w:t>
      </w:r>
      <w:r w:rsidRPr="00F278BB">
        <w:t>2023–2025 m.)</w:t>
      </w:r>
      <w:r w:rsidR="00033454">
        <w:rPr>
          <w:lang w:val="lt-LT"/>
        </w:rPr>
        <w:t>;</w:t>
      </w:r>
    </w:p>
    <w:p w14:paraId="27083C15" w14:textId="3EB3E4B3" w:rsidR="000A269A" w:rsidRPr="00F278BB" w:rsidRDefault="000A269A" w:rsidP="000A269A">
      <w:pPr>
        <w:pStyle w:val="p1"/>
        <w:numPr>
          <w:ilvl w:val="0"/>
          <w:numId w:val="24"/>
        </w:numPr>
      </w:pPr>
      <w:r w:rsidRPr="00F278BB">
        <w:t>Su veikla susijusius dokumentus, IT sistemas, sutartis, duomenis, ataskaitas</w:t>
      </w:r>
      <w:r w:rsidR="00033454">
        <w:rPr>
          <w:lang w:val="lt-LT"/>
        </w:rPr>
        <w:t>.</w:t>
      </w:r>
    </w:p>
    <w:p w14:paraId="01F5B478" w14:textId="77777777" w:rsidR="000A269A" w:rsidRPr="00F278BB" w:rsidRDefault="000A269A" w:rsidP="000A269A">
      <w:pPr>
        <w:pStyle w:val="p3"/>
      </w:pPr>
      <w:r w:rsidRPr="00F278BB">
        <w:t>Tiekėjas turi pateikti detalų audito plano projektą su:</w:t>
      </w:r>
    </w:p>
    <w:p w14:paraId="4A1913F8" w14:textId="77777777" w:rsidR="000A269A" w:rsidRPr="00F278BB" w:rsidRDefault="000A269A" w:rsidP="000A269A">
      <w:pPr>
        <w:pStyle w:val="p1"/>
        <w:numPr>
          <w:ilvl w:val="0"/>
          <w:numId w:val="25"/>
        </w:numPr>
      </w:pPr>
      <w:r w:rsidRPr="00F278BB">
        <w:t>numatoma metodologija,</w:t>
      </w:r>
    </w:p>
    <w:p w14:paraId="3F1FE9A9" w14:textId="77777777" w:rsidR="000A269A" w:rsidRPr="00F278BB" w:rsidRDefault="000A269A" w:rsidP="000A269A">
      <w:pPr>
        <w:pStyle w:val="p1"/>
        <w:numPr>
          <w:ilvl w:val="0"/>
          <w:numId w:val="25"/>
        </w:numPr>
      </w:pPr>
      <w:r w:rsidRPr="00F278BB">
        <w:t>numatomais patikros etapais,</w:t>
      </w:r>
    </w:p>
    <w:p w14:paraId="4653DDB3" w14:textId="16597987" w:rsidR="000A269A" w:rsidRPr="00F278BB" w:rsidRDefault="000A269A" w:rsidP="000A269A">
      <w:pPr>
        <w:pStyle w:val="p1"/>
        <w:numPr>
          <w:ilvl w:val="0"/>
          <w:numId w:val="25"/>
        </w:numPr>
      </w:pPr>
      <w:r w:rsidRPr="00F278BB">
        <w:t>preliminariu darbų grafiku</w:t>
      </w:r>
      <w:r w:rsidR="00033454">
        <w:rPr>
          <w:lang w:val="lt-LT"/>
        </w:rPr>
        <w:t>.</w:t>
      </w:r>
    </w:p>
    <w:p w14:paraId="1A6CE5AF" w14:textId="77777777" w:rsidR="000A269A" w:rsidRPr="00F278BB" w:rsidRDefault="000A269A" w:rsidP="000A269A">
      <w:pPr>
        <w:pStyle w:val="Heading3"/>
        <w:rPr>
          <w:rFonts w:ascii="Times New Roman" w:hAnsi="Times New Roman" w:cs="Times New Roman"/>
          <w:color w:val="auto"/>
          <w:sz w:val="24"/>
          <w:szCs w:val="24"/>
        </w:rPr>
      </w:pPr>
      <w:r w:rsidRPr="00F278BB">
        <w:rPr>
          <w:rFonts w:ascii="Times New Roman" w:hAnsi="Times New Roman" w:cs="Times New Roman"/>
          <w:color w:val="auto"/>
          <w:sz w:val="24"/>
          <w:szCs w:val="24"/>
        </w:rPr>
        <w:t>2.1. Ilgalaikio turto apskaita</w:t>
      </w:r>
    </w:p>
    <w:p w14:paraId="5EB43341" w14:textId="77777777" w:rsidR="000A269A" w:rsidRPr="00F278BB" w:rsidRDefault="000A269A" w:rsidP="000A269A">
      <w:pPr>
        <w:pStyle w:val="p3"/>
      </w:pPr>
      <w:r w:rsidRPr="00F278BB">
        <w:t>Tiekėjas turi atlikti:</w:t>
      </w:r>
    </w:p>
    <w:p w14:paraId="421F25CC" w14:textId="77777777" w:rsidR="000A269A" w:rsidRPr="00F278BB" w:rsidRDefault="000A269A" w:rsidP="003063C1">
      <w:pPr>
        <w:pStyle w:val="p1"/>
        <w:numPr>
          <w:ilvl w:val="0"/>
          <w:numId w:val="11"/>
        </w:numPr>
        <w:spacing w:before="0" w:beforeAutospacing="0" w:after="0" w:afterAutospacing="0"/>
        <w:ind w:left="714" w:hanging="357"/>
      </w:pPr>
      <w:r w:rsidRPr="00F278BB">
        <w:t>ilgalaikio turto apskaitos politikos peržiūrą,</w:t>
      </w:r>
    </w:p>
    <w:p w14:paraId="3FF9CD24" w14:textId="77777777" w:rsidR="000A269A" w:rsidRPr="00F278BB" w:rsidRDefault="000A269A" w:rsidP="003063C1">
      <w:pPr>
        <w:pStyle w:val="p1"/>
        <w:numPr>
          <w:ilvl w:val="0"/>
          <w:numId w:val="11"/>
        </w:numPr>
        <w:spacing w:before="0" w:beforeAutospacing="0" w:after="0" w:afterAutospacing="0"/>
        <w:ind w:left="714" w:hanging="357"/>
      </w:pPr>
      <w:r w:rsidRPr="00F278BB">
        <w:t>nusidėvėjimo normatyvų pagrįstumo įvertinimą,</w:t>
      </w:r>
    </w:p>
    <w:p w14:paraId="6D3FA33C" w14:textId="77777777" w:rsidR="003063C1" w:rsidRPr="00F278BB" w:rsidRDefault="003063C1" w:rsidP="003063C1">
      <w:pPr>
        <w:pStyle w:val="p3"/>
        <w:numPr>
          <w:ilvl w:val="0"/>
          <w:numId w:val="11"/>
        </w:numPr>
        <w:spacing w:before="0" w:beforeAutospacing="0" w:after="0" w:afterAutospacing="0"/>
        <w:ind w:left="714" w:hanging="357"/>
      </w:pPr>
      <w:r w:rsidRPr="00F278BB">
        <w:rPr>
          <w:lang w:val="lt-LT"/>
        </w:rPr>
        <w:t>t</w:t>
      </w:r>
      <w:r w:rsidRPr="00F278BB">
        <w:t xml:space="preserve">urto panaudojimo efektyvumo </w:t>
      </w:r>
      <w:r w:rsidRPr="00F278BB">
        <w:rPr>
          <w:lang w:val="lt-LT"/>
        </w:rPr>
        <w:t>įvertinimą</w:t>
      </w:r>
      <w:r w:rsidRPr="00F278BB">
        <w:t xml:space="preserve"> (turt</w:t>
      </w:r>
      <w:r w:rsidR="00C85AA0" w:rsidRPr="00F278BB">
        <w:rPr>
          <w:lang w:val="lt-LT"/>
        </w:rPr>
        <w:t>o</w:t>
      </w:r>
      <w:r w:rsidRPr="00F278BB">
        <w:t xml:space="preserve"> naudojamas pagal paskirtį</w:t>
      </w:r>
      <w:r w:rsidR="00C85AA0" w:rsidRPr="00F278BB">
        <w:rPr>
          <w:lang w:val="lt-LT"/>
        </w:rPr>
        <w:t>)</w:t>
      </w:r>
      <w:r w:rsidRPr="00F278BB">
        <w:t>, perteklinio turto</w:t>
      </w:r>
      <w:r w:rsidR="00C85AA0" w:rsidRPr="00F278BB">
        <w:rPr>
          <w:lang w:val="lt-LT"/>
        </w:rPr>
        <w:t>, jei tokio yra, buvimą,</w:t>
      </w:r>
    </w:p>
    <w:p w14:paraId="3D6627BD" w14:textId="38E6339E" w:rsidR="000A269A" w:rsidRPr="00F278BB" w:rsidRDefault="000A269A" w:rsidP="000A269A">
      <w:pPr>
        <w:pStyle w:val="p1"/>
        <w:numPr>
          <w:ilvl w:val="0"/>
          <w:numId w:val="11"/>
        </w:numPr>
      </w:pPr>
      <w:r w:rsidRPr="00F278BB">
        <w:t>taikomų metodų atitiktį teisės aktams ir ger</w:t>
      </w:r>
      <w:r w:rsidR="00033454">
        <w:rPr>
          <w:lang w:val="lt-LT"/>
        </w:rPr>
        <w:t>a</w:t>
      </w:r>
      <w:r w:rsidRPr="00F278BB">
        <w:t>jai praktikai.</w:t>
      </w:r>
    </w:p>
    <w:p w14:paraId="130F49B7" w14:textId="77777777" w:rsidR="000A269A" w:rsidRPr="00F278BB" w:rsidRDefault="000A269A" w:rsidP="000A269A">
      <w:pPr>
        <w:pStyle w:val="p4"/>
      </w:pPr>
      <w:r w:rsidRPr="00F278BB">
        <w:rPr>
          <w:b/>
          <w:bCs/>
        </w:rPr>
        <w:t>Rezultatas:</w:t>
      </w:r>
    </w:p>
    <w:p w14:paraId="4C8BB2F8" w14:textId="77777777" w:rsidR="000A269A" w:rsidRPr="00F278BB" w:rsidRDefault="0033712A" w:rsidP="000A269A">
      <w:pPr>
        <w:pStyle w:val="p1"/>
        <w:numPr>
          <w:ilvl w:val="0"/>
          <w:numId w:val="12"/>
        </w:numPr>
      </w:pPr>
      <w:r w:rsidRPr="00F278BB">
        <w:rPr>
          <w:lang w:val="lt-LT"/>
        </w:rPr>
        <w:t>Probleminių vietų (</w:t>
      </w:r>
      <w:r w:rsidR="000A269A" w:rsidRPr="00F278BB">
        <w:t>„Red flags</w:t>
      </w:r>
      <w:r w:rsidRPr="00F278BB">
        <w:rPr>
          <w:lang w:val="lt-LT"/>
        </w:rPr>
        <w:t xml:space="preserve">“) </w:t>
      </w:r>
      <w:r w:rsidR="000A269A" w:rsidRPr="00F278BB">
        <w:t>sąrašas nurodant, kurios sritys reikalauja detalesnio, galimai ekspertinio vertinimo</w:t>
      </w:r>
      <w:r w:rsidRPr="00F278BB">
        <w:rPr>
          <w:lang w:val="lt-LT"/>
        </w:rPr>
        <w:t>.</w:t>
      </w:r>
    </w:p>
    <w:p w14:paraId="265DA47E" w14:textId="77777777" w:rsidR="000A269A" w:rsidRPr="00F278BB" w:rsidRDefault="000A269A" w:rsidP="000A269A">
      <w:pPr>
        <w:pStyle w:val="Heading3"/>
        <w:rPr>
          <w:rFonts w:ascii="Times New Roman" w:hAnsi="Times New Roman" w:cs="Times New Roman"/>
          <w:color w:val="auto"/>
          <w:sz w:val="24"/>
          <w:szCs w:val="24"/>
        </w:rPr>
      </w:pPr>
      <w:r w:rsidRPr="00F278BB">
        <w:rPr>
          <w:rFonts w:ascii="Times New Roman" w:hAnsi="Times New Roman" w:cs="Times New Roman"/>
          <w:color w:val="auto"/>
          <w:sz w:val="24"/>
          <w:szCs w:val="24"/>
        </w:rPr>
        <w:t>2.2. Pirkimai</w:t>
      </w:r>
    </w:p>
    <w:p w14:paraId="717C4BCA" w14:textId="77777777" w:rsidR="000A269A" w:rsidRPr="00F278BB" w:rsidRDefault="000A269A" w:rsidP="000A269A">
      <w:pPr>
        <w:pStyle w:val="p3"/>
      </w:pPr>
      <w:r w:rsidRPr="00F278BB">
        <w:t>Tiekėjas turi įvertinti:</w:t>
      </w:r>
    </w:p>
    <w:p w14:paraId="4874724D" w14:textId="77777777" w:rsidR="000A269A" w:rsidRPr="00F278BB" w:rsidRDefault="000A269A" w:rsidP="003063C1">
      <w:pPr>
        <w:pStyle w:val="p1"/>
        <w:numPr>
          <w:ilvl w:val="0"/>
          <w:numId w:val="11"/>
        </w:numPr>
        <w:spacing w:before="0" w:beforeAutospacing="0" w:after="0" w:afterAutospacing="0"/>
        <w:ind w:left="714" w:hanging="357"/>
      </w:pPr>
      <w:r w:rsidRPr="00F278BB">
        <w:lastRenderedPageBreak/>
        <w:t>vidines pirkimų procedūras ir jų atitikimą teisės aktams,</w:t>
      </w:r>
      <w:r w:rsidR="0033712A" w:rsidRPr="00F278BB">
        <w:t xml:space="preserve"> pirkimų ir sutartinių procedūrų reikalavimams,</w:t>
      </w:r>
    </w:p>
    <w:p w14:paraId="3651DFCC" w14:textId="77777777" w:rsidR="000A269A" w:rsidRPr="00F278BB" w:rsidRDefault="000A269A" w:rsidP="003063C1">
      <w:pPr>
        <w:pStyle w:val="p1"/>
        <w:numPr>
          <w:ilvl w:val="0"/>
          <w:numId w:val="11"/>
        </w:numPr>
        <w:spacing w:before="0" w:beforeAutospacing="0" w:after="0" w:afterAutospacing="0"/>
        <w:ind w:left="714" w:hanging="357"/>
      </w:pPr>
      <w:r w:rsidRPr="00F278BB">
        <w:t>organizacijos taikomas praktines pirkimų procedūras,</w:t>
      </w:r>
    </w:p>
    <w:p w14:paraId="7E035731" w14:textId="77777777" w:rsidR="000A269A" w:rsidRPr="00F278BB" w:rsidRDefault="000A269A" w:rsidP="003063C1">
      <w:pPr>
        <w:pStyle w:val="p1"/>
        <w:numPr>
          <w:ilvl w:val="0"/>
          <w:numId w:val="11"/>
        </w:numPr>
        <w:spacing w:before="0" w:beforeAutospacing="0" w:after="0" w:afterAutospacing="0"/>
        <w:ind w:left="714" w:hanging="357"/>
      </w:pPr>
      <w:r w:rsidRPr="00F278BB">
        <w:t>racionalumo vertinimas (ar buvo alternatyvų / vidinio atlikimo analizė),</w:t>
      </w:r>
    </w:p>
    <w:p w14:paraId="6134FAF2" w14:textId="77777777" w:rsidR="0033712A" w:rsidRPr="00F278BB" w:rsidRDefault="000A269A" w:rsidP="003063C1">
      <w:pPr>
        <w:pStyle w:val="p1"/>
        <w:numPr>
          <w:ilvl w:val="0"/>
          <w:numId w:val="11"/>
        </w:numPr>
        <w:spacing w:before="0" w:beforeAutospacing="0" w:after="0" w:afterAutospacing="0"/>
        <w:ind w:left="714" w:hanging="357"/>
      </w:pPr>
      <w:r w:rsidRPr="00F278BB">
        <w:t>vadovybės sprendimų dokumentavimas</w:t>
      </w:r>
      <w:r w:rsidR="0033712A" w:rsidRPr="00F278BB">
        <w:t xml:space="preserve">, </w:t>
      </w:r>
    </w:p>
    <w:p w14:paraId="488BF167" w14:textId="77777777" w:rsidR="000A269A" w:rsidRPr="00F278BB" w:rsidRDefault="0033712A" w:rsidP="003063C1">
      <w:pPr>
        <w:pStyle w:val="p1"/>
        <w:numPr>
          <w:ilvl w:val="0"/>
          <w:numId w:val="11"/>
        </w:numPr>
        <w:spacing w:before="0" w:beforeAutospacing="0" w:after="0" w:afterAutospacing="0"/>
        <w:ind w:left="714" w:hanging="357"/>
      </w:pPr>
      <w:r w:rsidRPr="00F278BB">
        <w:t>subrangovų panaudojimo mastas (reikšmingumas)</w:t>
      </w:r>
      <w:r w:rsidRPr="00F278BB">
        <w:rPr>
          <w:lang w:val="lt-LT"/>
        </w:rPr>
        <w:t>.</w:t>
      </w:r>
    </w:p>
    <w:p w14:paraId="3BB8CDF1" w14:textId="77777777" w:rsidR="001D5109" w:rsidRPr="00F278BB" w:rsidRDefault="000A269A" w:rsidP="001D5109">
      <w:pPr>
        <w:pStyle w:val="p4"/>
      </w:pPr>
      <w:r w:rsidRPr="00F278BB">
        <w:rPr>
          <w:b/>
          <w:bCs/>
        </w:rPr>
        <w:t>Rezultatas:</w:t>
      </w:r>
    </w:p>
    <w:p w14:paraId="3BC16201" w14:textId="77777777" w:rsidR="000A269A" w:rsidRPr="00F278BB" w:rsidRDefault="0033712A" w:rsidP="001D5109">
      <w:pPr>
        <w:pStyle w:val="p1"/>
        <w:numPr>
          <w:ilvl w:val="0"/>
          <w:numId w:val="12"/>
        </w:numPr>
      </w:pPr>
      <w:r w:rsidRPr="00F278BB">
        <w:rPr>
          <w:lang w:val="lt-LT"/>
        </w:rPr>
        <w:t>Probleminių vietų (</w:t>
      </w:r>
      <w:r w:rsidRPr="00F278BB">
        <w:t>„Red flags</w:t>
      </w:r>
      <w:r w:rsidRPr="00F278BB">
        <w:rPr>
          <w:lang w:val="lt-LT"/>
        </w:rPr>
        <w:t xml:space="preserve">“) </w:t>
      </w:r>
      <w:r w:rsidR="000A269A" w:rsidRPr="00F278BB">
        <w:t>sąrašas su prioritetais (aukštas/vidutinis/žemas).</w:t>
      </w:r>
    </w:p>
    <w:p w14:paraId="04D996D6" w14:textId="77777777" w:rsidR="000A269A" w:rsidRPr="00F278BB" w:rsidRDefault="000A269A" w:rsidP="000A269A">
      <w:pPr>
        <w:pStyle w:val="Heading3"/>
        <w:rPr>
          <w:rFonts w:ascii="Times New Roman" w:hAnsi="Times New Roman" w:cs="Times New Roman"/>
          <w:color w:val="auto"/>
          <w:sz w:val="24"/>
          <w:szCs w:val="24"/>
        </w:rPr>
      </w:pPr>
      <w:r w:rsidRPr="00F278BB">
        <w:rPr>
          <w:rFonts w:ascii="Times New Roman" w:hAnsi="Times New Roman" w:cs="Times New Roman"/>
          <w:color w:val="auto"/>
          <w:sz w:val="24"/>
          <w:szCs w:val="24"/>
        </w:rPr>
        <w:t>2.3. Darbo užmokestis ir laiko apskaita</w:t>
      </w:r>
    </w:p>
    <w:p w14:paraId="2A7C3462" w14:textId="77777777" w:rsidR="000A269A" w:rsidRPr="00F278BB" w:rsidRDefault="000A269A" w:rsidP="000A269A">
      <w:pPr>
        <w:pStyle w:val="p3"/>
      </w:pPr>
      <w:r w:rsidRPr="00F278BB">
        <w:t>Tiekėjas turi įvertinti:</w:t>
      </w:r>
    </w:p>
    <w:p w14:paraId="79F2669E" w14:textId="77777777" w:rsidR="000A269A" w:rsidRPr="00F278BB" w:rsidRDefault="000A269A" w:rsidP="000A269A">
      <w:pPr>
        <w:pStyle w:val="p1"/>
        <w:numPr>
          <w:ilvl w:val="0"/>
          <w:numId w:val="16"/>
        </w:numPr>
      </w:pPr>
      <w:r w:rsidRPr="00F278BB">
        <w:t>darbo užmokesčio politiką ir vidaus procedūras,</w:t>
      </w:r>
    </w:p>
    <w:p w14:paraId="6357C57D" w14:textId="77777777" w:rsidR="000A269A" w:rsidRPr="00F278BB" w:rsidRDefault="000A269A" w:rsidP="000A269A">
      <w:pPr>
        <w:pStyle w:val="p1"/>
        <w:numPr>
          <w:ilvl w:val="0"/>
          <w:numId w:val="16"/>
        </w:numPr>
      </w:pPr>
      <w:r w:rsidRPr="00F278BB">
        <w:t>tvarkų atitikimą teisės aktams,</w:t>
      </w:r>
    </w:p>
    <w:p w14:paraId="3940439F" w14:textId="77777777" w:rsidR="000A269A" w:rsidRPr="00F278BB" w:rsidRDefault="000A269A" w:rsidP="0061607C">
      <w:pPr>
        <w:pStyle w:val="p1"/>
        <w:numPr>
          <w:ilvl w:val="0"/>
          <w:numId w:val="16"/>
        </w:numPr>
      </w:pPr>
      <w:r w:rsidRPr="00F278BB">
        <w:t>DU priedų skyrimo tvarką ir pagrįstumą,</w:t>
      </w:r>
      <w:r w:rsidR="0033712A" w:rsidRPr="00F278BB">
        <w:rPr>
          <w:lang w:val="lt-LT"/>
        </w:rPr>
        <w:t xml:space="preserve"> </w:t>
      </w:r>
      <w:r w:rsidRPr="00F278BB">
        <w:t>atlygių vienodumą</w:t>
      </w:r>
      <w:r w:rsidR="0033712A" w:rsidRPr="00F278BB">
        <w:rPr>
          <w:lang w:val="lt-LT"/>
        </w:rPr>
        <w:t xml:space="preserve"> bei atitikimą rinkos rėžiams, </w:t>
      </w:r>
    </w:p>
    <w:p w14:paraId="716F0439" w14:textId="77777777" w:rsidR="000A269A" w:rsidRPr="00F278BB" w:rsidRDefault="000A269A" w:rsidP="000A269A">
      <w:pPr>
        <w:pStyle w:val="p1"/>
        <w:numPr>
          <w:ilvl w:val="0"/>
          <w:numId w:val="16"/>
        </w:numPr>
      </w:pPr>
      <w:r w:rsidRPr="00F278BB">
        <w:t>darbo laiko apskaitos tikslumą ir patikimumą.</w:t>
      </w:r>
    </w:p>
    <w:p w14:paraId="4B01FA43" w14:textId="77777777" w:rsidR="000A269A" w:rsidRPr="00F278BB" w:rsidRDefault="000A269A" w:rsidP="000A269A">
      <w:pPr>
        <w:pStyle w:val="p4"/>
      </w:pPr>
      <w:r w:rsidRPr="00F278BB">
        <w:rPr>
          <w:b/>
          <w:bCs/>
        </w:rPr>
        <w:t>Rezultatas:</w:t>
      </w:r>
    </w:p>
    <w:p w14:paraId="25EACA69" w14:textId="7257040B" w:rsidR="000A269A" w:rsidRPr="00F278BB" w:rsidRDefault="000A269A" w:rsidP="000A269A">
      <w:pPr>
        <w:pStyle w:val="p1"/>
        <w:numPr>
          <w:ilvl w:val="0"/>
          <w:numId w:val="17"/>
        </w:numPr>
      </w:pPr>
      <w:r w:rsidRPr="00F278BB">
        <w:t>„</w:t>
      </w:r>
      <w:r w:rsidR="0033712A" w:rsidRPr="00F278BB">
        <w:rPr>
          <w:lang w:val="lt-LT"/>
        </w:rPr>
        <w:t xml:space="preserve"> Probleminių vietų (</w:t>
      </w:r>
      <w:r w:rsidR="0033712A" w:rsidRPr="00F278BB">
        <w:t>„Red flags</w:t>
      </w:r>
      <w:r w:rsidR="0033712A" w:rsidRPr="00F278BB">
        <w:rPr>
          <w:lang w:val="lt-LT"/>
        </w:rPr>
        <w:t xml:space="preserve">“) </w:t>
      </w:r>
      <w:r w:rsidR="0033712A" w:rsidRPr="00F278BB">
        <w:t>sąrašas</w:t>
      </w:r>
      <w:r w:rsidR="00033454">
        <w:rPr>
          <w:lang w:val="lt-LT"/>
        </w:rPr>
        <w:t>.</w:t>
      </w:r>
    </w:p>
    <w:p w14:paraId="3B63F177" w14:textId="77777777" w:rsidR="000A269A" w:rsidRPr="00F278BB" w:rsidRDefault="000A269A" w:rsidP="000A269A">
      <w:pPr>
        <w:pStyle w:val="Heading3"/>
        <w:rPr>
          <w:rFonts w:ascii="Times New Roman" w:hAnsi="Times New Roman" w:cs="Times New Roman"/>
          <w:color w:val="auto"/>
          <w:sz w:val="24"/>
          <w:szCs w:val="24"/>
        </w:rPr>
      </w:pPr>
      <w:r w:rsidRPr="00F278BB">
        <w:rPr>
          <w:rFonts w:ascii="Times New Roman" w:hAnsi="Times New Roman" w:cs="Times New Roman"/>
          <w:color w:val="auto"/>
          <w:sz w:val="24"/>
          <w:szCs w:val="24"/>
        </w:rPr>
        <w:t>2.4. Finansinių lėšų apskaita</w:t>
      </w:r>
    </w:p>
    <w:p w14:paraId="04333B79" w14:textId="77777777" w:rsidR="000A269A" w:rsidRPr="00F278BB" w:rsidRDefault="000A269A" w:rsidP="000A269A">
      <w:pPr>
        <w:pStyle w:val="p3"/>
      </w:pPr>
      <w:r w:rsidRPr="00F278BB">
        <w:t>Tiekėjas turi atlikti:</w:t>
      </w:r>
    </w:p>
    <w:p w14:paraId="3C7D513F" w14:textId="77777777" w:rsidR="000A269A" w:rsidRPr="00F278BB" w:rsidRDefault="000A269A" w:rsidP="000A269A">
      <w:pPr>
        <w:pStyle w:val="p1"/>
        <w:numPr>
          <w:ilvl w:val="0"/>
          <w:numId w:val="18"/>
        </w:numPr>
      </w:pPr>
      <w:r w:rsidRPr="00F278BB">
        <w:t>pajamų, išlaidų ir finansinių srautų tikslumo analizę,</w:t>
      </w:r>
    </w:p>
    <w:p w14:paraId="2EA2B1E2" w14:textId="77777777" w:rsidR="000A269A" w:rsidRPr="00F278BB" w:rsidRDefault="000A269A" w:rsidP="0033712A">
      <w:pPr>
        <w:pStyle w:val="p1"/>
        <w:numPr>
          <w:ilvl w:val="0"/>
          <w:numId w:val="18"/>
        </w:numPr>
      </w:pPr>
      <w:r w:rsidRPr="00F278BB">
        <w:t>laikotarpiu gautų ir panaudotų lėšų analiz</w:t>
      </w:r>
      <w:r w:rsidR="0033712A" w:rsidRPr="00F278BB">
        <w:rPr>
          <w:lang w:val="lt-LT"/>
        </w:rPr>
        <w:t>ę (</w:t>
      </w:r>
      <w:r w:rsidRPr="00F278BB">
        <w:t>ypatingą dėmesį skiriant tiksliniam panaudojimui</w:t>
      </w:r>
      <w:r w:rsidR="0033712A" w:rsidRPr="00F278BB">
        <w:rPr>
          <w:lang w:val="lt-LT"/>
        </w:rPr>
        <w:t>).</w:t>
      </w:r>
    </w:p>
    <w:p w14:paraId="328EF655" w14:textId="77777777" w:rsidR="000A269A" w:rsidRPr="00F278BB" w:rsidRDefault="000A269A" w:rsidP="000A269A">
      <w:pPr>
        <w:pStyle w:val="p4"/>
      </w:pPr>
      <w:r w:rsidRPr="00F278BB">
        <w:rPr>
          <w:b/>
          <w:bCs/>
        </w:rPr>
        <w:t>Rezultatas:</w:t>
      </w:r>
    </w:p>
    <w:p w14:paraId="318CDC71" w14:textId="77777777" w:rsidR="000A269A" w:rsidRPr="00F278BB" w:rsidRDefault="000A269A" w:rsidP="000A269A">
      <w:pPr>
        <w:pStyle w:val="p1"/>
        <w:numPr>
          <w:ilvl w:val="0"/>
          <w:numId w:val="19"/>
        </w:numPr>
      </w:pPr>
      <w:r w:rsidRPr="00F278BB">
        <w:t>„Red flags“ sąrašas su finansinių rizikų aprašymu ir rekomenduojamais papildomais tyrimais, jei reikalingi.</w:t>
      </w:r>
    </w:p>
    <w:p w14:paraId="03F1B26C" w14:textId="77777777" w:rsidR="000A269A" w:rsidRPr="00F278BB" w:rsidRDefault="000A269A" w:rsidP="000A269A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F278BB">
        <w:rPr>
          <w:rFonts w:ascii="Times New Roman" w:hAnsi="Times New Roman" w:cs="Times New Roman"/>
          <w:color w:val="auto"/>
          <w:sz w:val="24"/>
          <w:szCs w:val="24"/>
        </w:rPr>
        <w:t>3. Audito metodologija</w:t>
      </w:r>
    </w:p>
    <w:p w14:paraId="6A5684C4" w14:textId="77777777" w:rsidR="000A269A" w:rsidRPr="00F278BB" w:rsidRDefault="000A269A" w:rsidP="000A269A">
      <w:pPr>
        <w:pStyle w:val="p3"/>
      </w:pPr>
      <w:r w:rsidRPr="00F278BB">
        <w:t>Tiekėjas turi taikyti:</w:t>
      </w:r>
    </w:p>
    <w:p w14:paraId="14304180" w14:textId="77777777" w:rsidR="000A269A" w:rsidRPr="00F278BB" w:rsidRDefault="000A269A" w:rsidP="000A269A">
      <w:pPr>
        <w:pStyle w:val="p1"/>
        <w:numPr>
          <w:ilvl w:val="0"/>
          <w:numId w:val="20"/>
        </w:numPr>
      </w:pPr>
      <w:r w:rsidRPr="00F278BB">
        <w:t>tarptautinius veiklos ir vidaus audito standartus (IIA),</w:t>
      </w:r>
    </w:p>
    <w:p w14:paraId="1A4D8D5D" w14:textId="77777777" w:rsidR="0033712A" w:rsidRPr="00F278BB" w:rsidRDefault="0033712A" w:rsidP="0033712A">
      <w:pPr>
        <w:pStyle w:val="p1"/>
        <w:numPr>
          <w:ilvl w:val="0"/>
          <w:numId w:val="20"/>
        </w:numPr>
      </w:pPr>
      <w:r w:rsidRPr="00F278BB">
        <w:rPr>
          <w:lang w:val="lt-LT"/>
        </w:rPr>
        <w:t>v</w:t>
      </w:r>
      <w:r w:rsidRPr="00F278BB">
        <w:t>eiklos audito gerąją praktiką,</w:t>
      </w:r>
    </w:p>
    <w:p w14:paraId="2C34F5AA" w14:textId="77777777" w:rsidR="000A269A" w:rsidRPr="00F278BB" w:rsidRDefault="000A269A" w:rsidP="000A269A">
      <w:pPr>
        <w:pStyle w:val="p1"/>
        <w:numPr>
          <w:ilvl w:val="0"/>
          <w:numId w:val="20"/>
        </w:numPr>
      </w:pPr>
      <w:r w:rsidRPr="00F278BB">
        <w:t>rizika grįstą vertinimą,</w:t>
      </w:r>
    </w:p>
    <w:p w14:paraId="06C13C2D" w14:textId="77777777" w:rsidR="0033712A" w:rsidRPr="00F278BB" w:rsidRDefault="0033712A" w:rsidP="0033712A">
      <w:pPr>
        <w:pStyle w:val="p1"/>
        <w:numPr>
          <w:ilvl w:val="0"/>
          <w:numId w:val="20"/>
        </w:numPr>
      </w:pPr>
      <w:r w:rsidRPr="00F278BB">
        <w:t>kontrolės procedūrų testavimą,</w:t>
      </w:r>
    </w:p>
    <w:p w14:paraId="3E2E2D6A" w14:textId="77777777" w:rsidR="000A269A" w:rsidRPr="00F278BB" w:rsidRDefault="000A269A" w:rsidP="000A269A">
      <w:pPr>
        <w:pStyle w:val="p1"/>
        <w:numPr>
          <w:ilvl w:val="0"/>
          <w:numId w:val="20"/>
        </w:numPr>
      </w:pPr>
      <w:r w:rsidRPr="00F278BB">
        <w:t>dokumentų, sutarčių, duomenų analitiką,</w:t>
      </w:r>
    </w:p>
    <w:p w14:paraId="0C9115A6" w14:textId="77777777" w:rsidR="000A269A" w:rsidRPr="00F278BB" w:rsidRDefault="000A269A" w:rsidP="000A269A">
      <w:pPr>
        <w:pStyle w:val="p1"/>
        <w:numPr>
          <w:ilvl w:val="0"/>
          <w:numId w:val="20"/>
        </w:numPr>
      </w:pPr>
      <w:r w:rsidRPr="00F278BB">
        <w:t>procesų veikimo testus,</w:t>
      </w:r>
    </w:p>
    <w:p w14:paraId="34F8487D" w14:textId="77777777" w:rsidR="0033712A" w:rsidRPr="00F278BB" w:rsidRDefault="0033712A" w:rsidP="0033712A">
      <w:pPr>
        <w:pStyle w:val="p1"/>
        <w:numPr>
          <w:ilvl w:val="0"/>
          <w:numId w:val="20"/>
        </w:numPr>
      </w:pPr>
      <w:r w:rsidRPr="00F278BB">
        <w:t>palyginamąją analizę (benchmarking), jei taikoma.</w:t>
      </w:r>
    </w:p>
    <w:p w14:paraId="3401AC51" w14:textId="77777777" w:rsidR="000A269A" w:rsidRPr="00F278BB" w:rsidRDefault="000A269A" w:rsidP="000A269A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F278BB">
        <w:rPr>
          <w:rFonts w:ascii="Times New Roman" w:hAnsi="Times New Roman" w:cs="Times New Roman"/>
          <w:color w:val="auto"/>
          <w:sz w:val="24"/>
          <w:szCs w:val="24"/>
        </w:rPr>
        <w:lastRenderedPageBreak/>
        <w:t>4. Audito rezultatai ir pateikimas</w:t>
      </w:r>
    </w:p>
    <w:p w14:paraId="3F3C6F26" w14:textId="77777777" w:rsidR="000A269A" w:rsidRPr="00F278BB" w:rsidRDefault="000A269A" w:rsidP="000A269A">
      <w:pPr>
        <w:pStyle w:val="Heading3"/>
        <w:rPr>
          <w:rFonts w:ascii="Times New Roman" w:hAnsi="Times New Roman" w:cs="Times New Roman"/>
          <w:color w:val="auto"/>
          <w:sz w:val="24"/>
          <w:szCs w:val="24"/>
        </w:rPr>
      </w:pPr>
      <w:r w:rsidRPr="00F278BB">
        <w:rPr>
          <w:rFonts w:ascii="Times New Roman" w:hAnsi="Times New Roman" w:cs="Times New Roman"/>
          <w:color w:val="auto"/>
          <w:sz w:val="24"/>
          <w:szCs w:val="24"/>
        </w:rPr>
        <w:t>Grąžintini rezultatai:</w:t>
      </w:r>
    </w:p>
    <w:p w14:paraId="0C80E8D6" w14:textId="77777777" w:rsidR="000A269A" w:rsidRPr="00F278BB" w:rsidRDefault="000A269A" w:rsidP="000A269A">
      <w:pPr>
        <w:pStyle w:val="p1"/>
        <w:numPr>
          <w:ilvl w:val="0"/>
          <w:numId w:val="21"/>
        </w:numPr>
      </w:pPr>
      <w:r w:rsidRPr="00F278BB">
        <w:t>„Red flags“ ataskaitos kiekvienai sričiai,</w:t>
      </w:r>
    </w:p>
    <w:p w14:paraId="48712006" w14:textId="77777777" w:rsidR="0033712A" w:rsidRPr="00F278BB" w:rsidRDefault="0033712A" w:rsidP="0033712A">
      <w:pPr>
        <w:pStyle w:val="p1"/>
        <w:numPr>
          <w:ilvl w:val="0"/>
          <w:numId w:val="21"/>
        </w:numPr>
      </w:pPr>
      <w:r w:rsidRPr="00F278BB">
        <w:t>Rizikų preliminari analizė</w:t>
      </w:r>
      <w:r w:rsidRPr="00F278BB">
        <w:rPr>
          <w:lang w:val="lt-LT"/>
        </w:rPr>
        <w:t>,</w:t>
      </w:r>
    </w:p>
    <w:p w14:paraId="36E66E8E" w14:textId="77777777" w:rsidR="000A269A" w:rsidRPr="00F278BB" w:rsidRDefault="000A269A" w:rsidP="000A269A">
      <w:pPr>
        <w:pStyle w:val="p1"/>
        <w:numPr>
          <w:ilvl w:val="0"/>
          <w:numId w:val="21"/>
        </w:numPr>
      </w:pPr>
      <w:r w:rsidRPr="00F278BB">
        <w:t>aiškios rekomendacijos su įgyvendinimo prioritetais,</w:t>
      </w:r>
    </w:p>
    <w:p w14:paraId="412C1866" w14:textId="77777777" w:rsidR="000A269A" w:rsidRPr="00F278BB" w:rsidRDefault="000A269A" w:rsidP="000A269A">
      <w:pPr>
        <w:pStyle w:val="p1"/>
        <w:numPr>
          <w:ilvl w:val="0"/>
          <w:numId w:val="21"/>
        </w:numPr>
      </w:pPr>
      <w:r w:rsidRPr="00F278BB">
        <w:t>identifikuotos sritys, kuriose būtinas:</w:t>
      </w:r>
    </w:p>
    <w:p w14:paraId="53B0E096" w14:textId="77777777" w:rsidR="000A269A" w:rsidRPr="00F278BB" w:rsidRDefault="000A269A" w:rsidP="000A269A">
      <w:pPr>
        <w:pStyle w:val="p1"/>
        <w:numPr>
          <w:ilvl w:val="1"/>
          <w:numId w:val="21"/>
        </w:numPr>
      </w:pPr>
      <w:r w:rsidRPr="00F278BB">
        <w:t>papildomas ekspertinis vertinimas,</w:t>
      </w:r>
    </w:p>
    <w:p w14:paraId="43A4CB09" w14:textId="77777777" w:rsidR="000A269A" w:rsidRPr="00F278BB" w:rsidRDefault="000A269A" w:rsidP="000A269A">
      <w:pPr>
        <w:pStyle w:val="p1"/>
        <w:numPr>
          <w:ilvl w:val="1"/>
          <w:numId w:val="21"/>
        </w:numPr>
      </w:pPr>
      <w:r w:rsidRPr="00F278BB">
        <w:t>giluminis auditas,</w:t>
      </w:r>
    </w:p>
    <w:p w14:paraId="240DEB5E" w14:textId="77777777" w:rsidR="000A269A" w:rsidRPr="00F278BB" w:rsidRDefault="000A269A" w:rsidP="000A269A">
      <w:pPr>
        <w:pStyle w:val="p1"/>
        <w:numPr>
          <w:ilvl w:val="1"/>
          <w:numId w:val="21"/>
        </w:numPr>
      </w:pPr>
      <w:r w:rsidRPr="00F278BB">
        <w:t>vidaus taisyklių koregavimas.</w:t>
      </w:r>
    </w:p>
    <w:p w14:paraId="450B397C" w14:textId="77777777" w:rsidR="000A269A" w:rsidRPr="00F278BB" w:rsidRDefault="000A269A" w:rsidP="000A269A">
      <w:pPr>
        <w:pStyle w:val="Heading3"/>
        <w:rPr>
          <w:rFonts w:ascii="Times New Roman" w:hAnsi="Times New Roman" w:cs="Times New Roman"/>
          <w:color w:val="auto"/>
          <w:sz w:val="24"/>
          <w:szCs w:val="24"/>
        </w:rPr>
      </w:pPr>
      <w:r w:rsidRPr="00F278BB">
        <w:rPr>
          <w:rFonts w:ascii="Times New Roman" w:hAnsi="Times New Roman" w:cs="Times New Roman"/>
          <w:color w:val="auto"/>
          <w:sz w:val="24"/>
          <w:szCs w:val="24"/>
        </w:rPr>
        <w:t>Galutinė audito ataskaita turi būti struktūruota taip:</w:t>
      </w:r>
    </w:p>
    <w:p w14:paraId="5AA916B2" w14:textId="6CC24EF4" w:rsidR="000A269A" w:rsidRPr="00F278BB" w:rsidRDefault="000A269A" w:rsidP="000A269A">
      <w:pPr>
        <w:pStyle w:val="p1"/>
        <w:numPr>
          <w:ilvl w:val="0"/>
          <w:numId w:val="22"/>
        </w:numPr>
      </w:pPr>
      <w:r w:rsidRPr="00F278BB">
        <w:t>Santrauka vadovybei („Executive summary“)</w:t>
      </w:r>
      <w:r w:rsidR="00033454">
        <w:rPr>
          <w:lang w:val="lt-LT"/>
        </w:rPr>
        <w:t>,</w:t>
      </w:r>
    </w:p>
    <w:p w14:paraId="23D8A3E6" w14:textId="755BE318" w:rsidR="000A269A" w:rsidRPr="00F278BB" w:rsidRDefault="000A269A" w:rsidP="000A269A">
      <w:pPr>
        <w:pStyle w:val="p1"/>
        <w:numPr>
          <w:ilvl w:val="0"/>
          <w:numId w:val="22"/>
        </w:numPr>
      </w:pPr>
      <w:r w:rsidRPr="00F278BB">
        <w:t>Audito tikslai ir apimtis</w:t>
      </w:r>
      <w:r w:rsidR="00033454">
        <w:rPr>
          <w:lang w:val="lt-LT"/>
        </w:rPr>
        <w:t>,</w:t>
      </w:r>
    </w:p>
    <w:p w14:paraId="49148459" w14:textId="612404AE" w:rsidR="000A269A" w:rsidRPr="00F278BB" w:rsidRDefault="000A269A" w:rsidP="000A269A">
      <w:pPr>
        <w:pStyle w:val="p1"/>
        <w:numPr>
          <w:ilvl w:val="0"/>
          <w:numId w:val="22"/>
        </w:numPr>
      </w:pPr>
      <w:r w:rsidRPr="00F278BB">
        <w:t>Naudota metodika</w:t>
      </w:r>
      <w:r w:rsidR="00033454">
        <w:rPr>
          <w:lang w:val="lt-LT"/>
        </w:rPr>
        <w:t>,</w:t>
      </w:r>
    </w:p>
    <w:p w14:paraId="33262359" w14:textId="3DD475E1" w:rsidR="000A269A" w:rsidRPr="00F278BB" w:rsidRDefault="000A269A" w:rsidP="000A269A">
      <w:pPr>
        <w:pStyle w:val="p1"/>
        <w:numPr>
          <w:ilvl w:val="0"/>
          <w:numId w:val="22"/>
        </w:numPr>
      </w:pPr>
      <w:r w:rsidRPr="00F278BB">
        <w:t>Vertinimo rezultatai pagal sritis</w:t>
      </w:r>
      <w:r w:rsidR="00033454">
        <w:rPr>
          <w:lang w:val="lt-LT"/>
        </w:rPr>
        <w:t>,</w:t>
      </w:r>
    </w:p>
    <w:p w14:paraId="5926DF14" w14:textId="1ABB1D72" w:rsidR="000A269A" w:rsidRPr="00F278BB" w:rsidRDefault="000A269A" w:rsidP="000A269A">
      <w:pPr>
        <w:pStyle w:val="p1"/>
        <w:numPr>
          <w:ilvl w:val="0"/>
          <w:numId w:val="22"/>
        </w:numPr>
      </w:pPr>
      <w:r w:rsidRPr="00F278BB">
        <w:t>Rizikų analizė</w:t>
      </w:r>
      <w:r w:rsidR="00033454">
        <w:rPr>
          <w:lang w:val="lt-LT"/>
        </w:rPr>
        <w:t>,</w:t>
      </w:r>
    </w:p>
    <w:p w14:paraId="4348E2A0" w14:textId="77777777" w:rsidR="000A269A" w:rsidRPr="00F278BB" w:rsidRDefault="000A269A" w:rsidP="000A269A">
      <w:pPr>
        <w:pStyle w:val="p1"/>
        <w:numPr>
          <w:ilvl w:val="0"/>
          <w:numId w:val="22"/>
        </w:numPr>
      </w:pPr>
      <w:r w:rsidRPr="00F278BB">
        <w:t>Rekomendacijos su prioritetais</w:t>
      </w:r>
      <w:r w:rsidR="0033712A" w:rsidRPr="00F278BB">
        <w:rPr>
          <w:lang w:val="lt-LT"/>
        </w:rPr>
        <w:t xml:space="preserve"> </w:t>
      </w:r>
      <w:r w:rsidR="0033712A" w:rsidRPr="00F278BB">
        <w:t>(aukštas/vidutinis/žemas),</w:t>
      </w:r>
    </w:p>
    <w:p w14:paraId="5E2ADE3A" w14:textId="176556B0" w:rsidR="000A269A" w:rsidRPr="00F278BB" w:rsidRDefault="000A269A" w:rsidP="000A269A">
      <w:pPr>
        <w:pStyle w:val="p1"/>
        <w:numPr>
          <w:ilvl w:val="0"/>
          <w:numId w:val="22"/>
        </w:numPr>
      </w:pPr>
      <w:r w:rsidRPr="00F278BB">
        <w:t>Priedai (analizės, skaičiavimai, dokumentų sąrašas ir pan.)</w:t>
      </w:r>
      <w:r w:rsidR="00033454">
        <w:rPr>
          <w:lang w:val="lt-LT"/>
        </w:rPr>
        <w:t>.</w:t>
      </w:r>
    </w:p>
    <w:p w14:paraId="6DEE7271" w14:textId="6C80D132" w:rsidR="000A269A" w:rsidRPr="00F278BB" w:rsidRDefault="00F14E35" w:rsidP="000A269A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0A269A" w:rsidRPr="00F278BB">
        <w:rPr>
          <w:rFonts w:ascii="Times New Roman" w:hAnsi="Times New Roman" w:cs="Times New Roman"/>
          <w:color w:val="auto"/>
          <w:sz w:val="24"/>
          <w:szCs w:val="24"/>
        </w:rPr>
        <w:t>. Kainos pateikimo forma</w:t>
      </w:r>
    </w:p>
    <w:p w14:paraId="6FA956DA" w14:textId="77777777" w:rsidR="000A269A" w:rsidRPr="00F278BB" w:rsidRDefault="000A269A" w:rsidP="000A269A">
      <w:pPr>
        <w:pStyle w:val="p3"/>
      </w:pPr>
      <w:r w:rsidRPr="00F278BB">
        <w:t>Tiekėjas turi pateikti:</w:t>
      </w:r>
    </w:p>
    <w:p w14:paraId="4E75E87F" w14:textId="77777777" w:rsidR="000A269A" w:rsidRPr="00F278BB" w:rsidRDefault="000A269A" w:rsidP="000A269A">
      <w:pPr>
        <w:pStyle w:val="p1"/>
        <w:numPr>
          <w:ilvl w:val="0"/>
          <w:numId w:val="33"/>
        </w:numPr>
      </w:pPr>
      <w:r w:rsidRPr="00F278BB">
        <w:t>fiksuotą kainą už visą paslaugą,</w:t>
      </w:r>
    </w:p>
    <w:p w14:paraId="1C65415B" w14:textId="77777777" w:rsidR="000A269A" w:rsidRPr="00F278BB" w:rsidRDefault="000A269A" w:rsidP="000A269A">
      <w:pPr>
        <w:pStyle w:val="p1"/>
        <w:numPr>
          <w:ilvl w:val="0"/>
          <w:numId w:val="33"/>
        </w:numPr>
      </w:pPr>
      <w:r w:rsidRPr="00F278BB">
        <w:t>valandinį įkainį (tik informaciniais tikslais),</w:t>
      </w:r>
    </w:p>
    <w:p w14:paraId="73890524" w14:textId="77777777" w:rsidR="000A269A" w:rsidRPr="00F278BB" w:rsidRDefault="000A269A" w:rsidP="000A269A">
      <w:pPr>
        <w:pStyle w:val="p1"/>
        <w:numPr>
          <w:ilvl w:val="0"/>
          <w:numId w:val="33"/>
        </w:numPr>
      </w:pPr>
      <w:r w:rsidRPr="00F278BB">
        <w:t>numatomą darbų valandų skaičių pagal etapus:</w:t>
      </w:r>
    </w:p>
    <w:p w14:paraId="6A97220C" w14:textId="77777777" w:rsidR="000A269A" w:rsidRPr="00F278BB" w:rsidRDefault="000A269A" w:rsidP="000A269A">
      <w:pPr>
        <w:pStyle w:val="p1"/>
        <w:numPr>
          <w:ilvl w:val="1"/>
          <w:numId w:val="33"/>
        </w:numPr>
      </w:pPr>
      <w:r w:rsidRPr="00F278BB">
        <w:t>planavimas,</w:t>
      </w:r>
    </w:p>
    <w:p w14:paraId="43021CD2" w14:textId="77777777" w:rsidR="000A269A" w:rsidRPr="00F278BB" w:rsidRDefault="000A269A" w:rsidP="000A269A">
      <w:pPr>
        <w:pStyle w:val="p1"/>
        <w:numPr>
          <w:ilvl w:val="1"/>
          <w:numId w:val="33"/>
        </w:numPr>
      </w:pPr>
      <w:r w:rsidRPr="00F278BB">
        <w:t>duomenų rinkimas,</w:t>
      </w:r>
    </w:p>
    <w:p w14:paraId="431884CC" w14:textId="77777777" w:rsidR="000A269A" w:rsidRPr="00F278BB" w:rsidRDefault="000A269A" w:rsidP="000A269A">
      <w:pPr>
        <w:pStyle w:val="p1"/>
        <w:numPr>
          <w:ilvl w:val="1"/>
          <w:numId w:val="33"/>
        </w:numPr>
      </w:pPr>
      <w:r w:rsidRPr="00F278BB">
        <w:t>analizė,</w:t>
      </w:r>
    </w:p>
    <w:p w14:paraId="1EAB5E27" w14:textId="77777777" w:rsidR="000A269A" w:rsidRPr="00F278BB" w:rsidRDefault="000A269A" w:rsidP="000A269A">
      <w:pPr>
        <w:pStyle w:val="p1"/>
        <w:numPr>
          <w:ilvl w:val="1"/>
          <w:numId w:val="33"/>
        </w:numPr>
      </w:pPr>
      <w:r w:rsidRPr="00F278BB">
        <w:t>ataskaitų rengimas,</w:t>
      </w:r>
    </w:p>
    <w:p w14:paraId="2F47C20E" w14:textId="77777777" w:rsidR="000A269A" w:rsidRPr="00F278BB" w:rsidRDefault="000A269A" w:rsidP="000A269A">
      <w:pPr>
        <w:pStyle w:val="p1"/>
        <w:numPr>
          <w:ilvl w:val="1"/>
          <w:numId w:val="33"/>
        </w:numPr>
      </w:pPr>
      <w:r w:rsidRPr="00F278BB">
        <w:t>pristatymas.</w:t>
      </w:r>
    </w:p>
    <w:p w14:paraId="0F88468E" w14:textId="6D67F848" w:rsidR="00F14E35" w:rsidRDefault="00F14E35" w:rsidP="00F14E35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6. Kiti reikalavimai susiję su numatomu įsigyti objektu</w:t>
      </w:r>
    </w:p>
    <w:p w14:paraId="55CAC982" w14:textId="1EC891A6" w:rsidR="00F14E35" w:rsidRPr="00F278BB" w:rsidRDefault="00F14E35" w:rsidP="00F14E35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F278BB">
        <w:rPr>
          <w:rFonts w:ascii="Times New Roman" w:hAnsi="Times New Roman" w:cs="Times New Roman"/>
          <w:color w:val="auto"/>
          <w:sz w:val="24"/>
          <w:szCs w:val="24"/>
        </w:rPr>
        <w:t>Reikalavimai tiekėjo kompetencijai</w:t>
      </w:r>
    </w:p>
    <w:p w14:paraId="5FA156C4" w14:textId="77777777" w:rsidR="00F14E35" w:rsidRPr="00F278BB" w:rsidRDefault="00F14E35" w:rsidP="00F14E35">
      <w:pPr>
        <w:pStyle w:val="p3"/>
      </w:pPr>
      <w:r w:rsidRPr="00F278BB">
        <w:t>Tiekėjas turi atitikti šiuos kriterijus:</w:t>
      </w:r>
    </w:p>
    <w:p w14:paraId="4B8A958A" w14:textId="77777777" w:rsidR="00F14E35" w:rsidRPr="00F278BB" w:rsidRDefault="00F14E35" w:rsidP="00F14E35">
      <w:pPr>
        <w:pStyle w:val="p1"/>
        <w:numPr>
          <w:ilvl w:val="0"/>
          <w:numId w:val="30"/>
        </w:numPr>
      </w:pPr>
      <w:r w:rsidRPr="00F278BB">
        <w:t xml:space="preserve">Min. </w:t>
      </w:r>
      <w:r w:rsidRPr="00F278BB">
        <w:rPr>
          <w:lang w:val="lt-LT"/>
        </w:rPr>
        <w:t>5</w:t>
      </w:r>
      <w:r w:rsidRPr="00F278BB">
        <w:t xml:space="preserve"> metų veiklos audito patirtis.</w:t>
      </w:r>
    </w:p>
    <w:p w14:paraId="1E979E09" w14:textId="77777777" w:rsidR="00F14E35" w:rsidRPr="00F278BB" w:rsidRDefault="00F14E35" w:rsidP="00F14E35">
      <w:pPr>
        <w:pStyle w:val="p1"/>
        <w:numPr>
          <w:ilvl w:val="0"/>
          <w:numId w:val="30"/>
        </w:numPr>
      </w:pPr>
      <w:r w:rsidRPr="00F278BB">
        <w:t xml:space="preserve">Atliktų panašių auditų sąrašas per paskutinius </w:t>
      </w:r>
      <w:r w:rsidRPr="00F278BB">
        <w:rPr>
          <w:lang w:val="lt-LT"/>
        </w:rPr>
        <w:t>5</w:t>
      </w:r>
      <w:r w:rsidRPr="00F278BB">
        <w:t xml:space="preserve"> metus.</w:t>
      </w:r>
    </w:p>
    <w:p w14:paraId="39967D03" w14:textId="77777777" w:rsidR="00F14E35" w:rsidRPr="00F278BB" w:rsidRDefault="00F14E35" w:rsidP="00F14E35">
      <w:pPr>
        <w:pStyle w:val="p1"/>
        <w:numPr>
          <w:ilvl w:val="0"/>
          <w:numId w:val="30"/>
        </w:numPr>
      </w:pPr>
      <w:r w:rsidRPr="00F278BB">
        <w:t>Audito komandoje turi būti ne mažiau kaip:</w:t>
      </w:r>
    </w:p>
    <w:p w14:paraId="5D46A957" w14:textId="77777777" w:rsidR="00F14E35" w:rsidRPr="00F278BB" w:rsidRDefault="00F14E35" w:rsidP="00F14E35">
      <w:pPr>
        <w:pStyle w:val="p1"/>
        <w:numPr>
          <w:ilvl w:val="1"/>
          <w:numId w:val="30"/>
        </w:numPr>
      </w:pPr>
      <w:r w:rsidRPr="00F278BB">
        <w:t>1 sertifikuotas vidaus auditorius (CIA arba lygiavertis),</w:t>
      </w:r>
    </w:p>
    <w:p w14:paraId="7ADB52DB" w14:textId="77777777" w:rsidR="00F14E35" w:rsidRPr="00F278BB" w:rsidRDefault="00F14E35" w:rsidP="00F14E35">
      <w:pPr>
        <w:pStyle w:val="p1"/>
        <w:numPr>
          <w:ilvl w:val="1"/>
          <w:numId w:val="30"/>
        </w:numPr>
      </w:pPr>
      <w:r w:rsidRPr="00F278BB">
        <w:t>1 veiklos audito specialistas,</w:t>
      </w:r>
    </w:p>
    <w:p w14:paraId="339E2A55" w14:textId="58C17AB7" w:rsidR="00F14E35" w:rsidRPr="00F14E35" w:rsidRDefault="00F14E35" w:rsidP="00C85AA0">
      <w:pPr>
        <w:pStyle w:val="p1"/>
        <w:numPr>
          <w:ilvl w:val="1"/>
          <w:numId w:val="30"/>
        </w:numPr>
      </w:pPr>
      <w:r w:rsidRPr="00F278BB">
        <w:t>1 duomenų analitikas (pageidautina).</w:t>
      </w:r>
    </w:p>
    <w:p w14:paraId="3EA4383B" w14:textId="77777777" w:rsidR="00C85AA0" w:rsidRPr="00F278BB" w:rsidRDefault="00C85AA0" w:rsidP="00C85AA0">
      <w:pPr>
        <w:pStyle w:val="p1"/>
      </w:pPr>
      <w:r w:rsidRPr="00F278BB">
        <w:rPr>
          <w:b/>
          <w:bCs/>
          <w:lang w:val="lt-LT"/>
        </w:rPr>
        <w:lastRenderedPageBreak/>
        <w:t>P</w:t>
      </w:r>
      <w:r w:rsidRPr="00F278BB">
        <w:rPr>
          <w:b/>
          <w:bCs/>
        </w:rPr>
        <w:t>asiūlymo vertinim</w:t>
      </w:r>
      <w:r w:rsidRPr="00F278BB">
        <w:rPr>
          <w:b/>
          <w:bCs/>
          <w:lang w:val="lt-LT"/>
        </w:rPr>
        <w:t>as</w:t>
      </w:r>
      <w:r w:rsidRPr="00F278BB">
        <w:rPr>
          <w:lang w:val="lt-LT"/>
        </w:rPr>
        <w:t xml:space="preserve"> – </w:t>
      </w:r>
      <w:r w:rsidRPr="00F278BB">
        <w:t>kokybin</w:t>
      </w:r>
      <w:r w:rsidRPr="00F278BB">
        <w:rPr>
          <w:lang w:val="lt-LT"/>
        </w:rPr>
        <w:t xml:space="preserve">is </w:t>
      </w:r>
      <w:r w:rsidRPr="00F278BB">
        <w:t>vertinim</w:t>
      </w:r>
      <w:r w:rsidRPr="00F278BB">
        <w:rPr>
          <w:lang w:val="lt-LT"/>
        </w:rPr>
        <w:t xml:space="preserve">as, </w:t>
      </w:r>
      <w:r w:rsidRPr="00F278BB">
        <w:t>paslaugos teikėjas turėtų pateikti audito aprašymą</w:t>
      </w:r>
      <w:r w:rsidRPr="00F278BB">
        <w:rPr>
          <w:lang w:val="lt-LT"/>
        </w:rPr>
        <w:t xml:space="preserve"> (iki 2psl.)</w:t>
      </w:r>
      <w:r w:rsidRPr="00F278BB">
        <w:t xml:space="preserve">, kuriame nurodytų siūlomą tokio audito metodologiją, skiriamas valandas kiekvienai iš dalių ir pan. </w:t>
      </w:r>
    </w:p>
    <w:p w14:paraId="3D0DF74A" w14:textId="77777777" w:rsidR="00C85AA0" w:rsidRPr="00F278BB" w:rsidRDefault="00C85AA0" w:rsidP="000A26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85AA0" w:rsidRPr="00F278BB" w:rsidSect="00F278BB">
      <w:footerReference w:type="default" r:id="rId8"/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9C551" w14:textId="77777777" w:rsidR="00AC080C" w:rsidRDefault="00AC080C" w:rsidP="006E523F">
      <w:pPr>
        <w:spacing w:after="0" w:line="240" w:lineRule="auto"/>
      </w:pPr>
      <w:r>
        <w:separator/>
      </w:r>
    </w:p>
  </w:endnote>
  <w:endnote w:type="continuationSeparator" w:id="0">
    <w:p w14:paraId="57C069D1" w14:textId="77777777" w:rsidR="00AC080C" w:rsidRDefault="00AC080C" w:rsidP="006E5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57918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3EFBE3" w14:textId="20D1F7BB" w:rsidR="006E523F" w:rsidRDefault="006E52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096343" w14:textId="77777777" w:rsidR="006E523F" w:rsidRDefault="006E52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B05CD" w14:textId="77777777" w:rsidR="00AC080C" w:rsidRDefault="00AC080C" w:rsidP="006E523F">
      <w:pPr>
        <w:spacing w:after="0" w:line="240" w:lineRule="auto"/>
      </w:pPr>
      <w:r>
        <w:separator/>
      </w:r>
    </w:p>
  </w:footnote>
  <w:footnote w:type="continuationSeparator" w:id="0">
    <w:p w14:paraId="7317FEF0" w14:textId="77777777" w:rsidR="00AC080C" w:rsidRDefault="00AC080C" w:rsidP="006E52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47766F"/>
    <w:multiLevelType w:val="multilevel"/>
    <w:tmpl w:val="996A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C54014"/>
    <w:multiLevelType w:val="multilevel"/>
    <w:tmpl w:val="F716C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EA2E66"/>
    <w:multiLevelType w:val="multilevel"/>
    <w:tmpl w:val="6C92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105021"/>
    <w:multiLevelType w:val="multilevel"/>
    <w:tmpl w:val="7B50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A54A89"/>
    <w:multiLevelType w:val="multilevel"/>
    <w:tmpl w:val="663A4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D65391"/>
    <w:multiLevelType w:val="multilevel"/>
    <w:tmpl w:val="630AD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965C55"/>
    <w:multiLevelType w:val="multilevel"/>
    <w:tmpl w:val="FDAAF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404F4E"/>
    <w:multiLevelType w:val="multilevel"/>
    <w:tmpl w:val="5D307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FA652D"/>
    <w:multiLevelType w:val="multilevel"/>
    <w:tmpl w:val="6BB20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6017D7"/>
    <w:multiLevelType w:val="multilevel"/>
    <w:tmpl w:val="72A6E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8E6AB2"/>
    <w:multiLevelType w:val="multilevel"/>
    <w:tmpl w:val="E4FC4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692479"/>
    <w:multiLevelType w:val="multilevel"/>
    <w:tmpl w:val="BB3C9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D7362D"/>
    <w:multiLevelType w:val="multilevel"/>
    <w:tmpl w:val="2CA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0E2250"/>
    <w:multiLevelType w:val="multilevel"/>
    <w:tmpl w:val="FE12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2F5AC8"/>
    <w:multiLevelType w:val="multilevel"/>
    <w:tmpl w:val="E940E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36763B"/>
    <w:multiLevelType w:val="multilevel"/>
    <w:tmpl w:val="EED61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D50C91"/>
    <w:multiLevelType w:val="multilevel"/>
    <w:tmpl w:val="B610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316C2F"/>
    <w:multiLevelType w:val="multilevel"/>
    <w:tmpl w:val="07406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470C0E"/>
    <w:multiLevelType w:val="multilevel"/>
    <w:tmpl w:val="73BA1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0933C3"/>
    <w:multiLevelType w:val="multilevel"/>
    <w:tmpl w:val="E6A4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047ABB"/>
    <w:multiLevelType w:val="multilevel"/>
    <w:tmpl w:val="435ED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31048E"/>
    <w:multiLevelType w:val="multilevel"/>
    <w:tmpl w:val="B5FAB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D57166"/>
    <w:multiLevelType w:val="multilevel"/>
    <w:tmpl w:val="3538F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F27CE8"/>
    <w:multiLevelType w:val="multilevel"/>
    <w:tmpl w:val="2C90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705DA2"/>
    <w:multiLevelType w:val="multilevel"/>
    <w:tmpl w:val="C1EE7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0828109">
    <w:abstractNumId w:val="8"/>
  </w:num>
  <w:num w:numId="2" w16cid:durableId="1071272396">
    <w:abstractNumId w:val="6"/>
  </w:num>
  <w:num w:numId="3" w16cid:durableId="932512753">
    <w:abstractNumId w:val="5"/>
  </w:num>
  <w:num w:numId="4" w16cid:durableId="984893123">
    <w:abstractNumId w:val="4"/>
  </w:num>
  <w:num w:numId="5" w16cid:durableId="717707982">
    <w:abstractNumId w:val="7"/>
  </w:num>
  <w:num w:numId="6" w16cid:durableId="516886665">
    <w:abstractNumId w:val="3"/>
  </w:num>
  <w:num w:numId="7" w16cid:durableId="1898125851">
    <w:abstractNumId w:val="2"/>
  </w:num>
  <w:num w:numId="8" w16cid:durableId="1513842102">
    <w:abstractNumId w:val="1"/>
  </w:num>
  <w:num w:numId="9" w16cid:durableId="837310531">
    <w:abstractNumId w:val="0"/>
  </w:num>
  <w:num w:numId="10" w16cid:durableId="767578598">
    <w:abstractNumId w:val="14"/>
  </w:num>
  <w:num w:numId="11" w16cid:durableId="2116244026">
    <w:abstractNumId w:val="13"/>
  </w:num>
  <w:num w:numId="12" w16cid:durableId="945229274">
    <w:abstractNumId w:val="19"/>
  </w:num>
  <w:num w:numId="13" w16cid:durableId="1960142719">
    <w:abstractNumId w:val="11"/>
  </w:num>
  <w:num w:numId="14" w16cid:durableId="1845439782">
    <w:abstractNumId w:val="17"/>
  </w:num>
  <w:num w:numId="15" w16cid:durableId="17194658">
    <w:abstractNumId w:val="22"/>
  </w:num>
  <w:num w:numId="16" w16cid:durableId="2026007364">
    <w:abstractNumId w:val="21"/>
  </w:num>
  <w:num w:numId="17" w16cid:durableId="612708886">
    <w:abstractNumId w:val="24"/>
  </w:num>
  <w:num w:numId="18" w16cid:durableId="1298683000">
    <w:abstractNumId w:val="18"/>
  </w:num>
  <w:num w:numId="19" w16cid:durableId="438988208">
    <w:abstractNumId w:val="25"/>
  </w:num>
  <w:num w:numId="20" w16cid:durableId="779254845">
    <w:abstractNumId w:val="20"/>
  </w:num>
  <w:num w:numId="21" w16cid:durableId="210266003">
    <w:abstractNumId w:val="33"/>
  </w:num>
  <w:num w:numId="22" w16cid:durableId="1390880670">
    <w:abstractNumId w:val="15"/>
  </w:num>
  <w:num w:numId="23" w16cid:durableId="514878203">
    <w:abstractNumId w:val="9"/>
  </w:num>
  <w:num w:numId="24" w16cid:durableId="1044405288">
    <w:abstractNumId w:val="28"/>
  </w:num>
  <w:num w:numId="25" w16cid:durableId="1130318318">
    <w:abstractNumId w:val="12"/>
  </w:num>
  <w:num w:numId="26" w16cid:durableId="1053886960">
    <w:abstractNumId w:val="31"/>
  </w:num>
  <w:num w:numId="27" w16cid:durableId="973221886">
    <w:abstractNumId w:val="30"/>
  </w:num>
  <w:num w:numId="28" w16cid:durableId="1949657352">
    <w:abstractNumId w:val="26"/>
  </w:num>
  <w:num w:numId="29" w16cid:durableId="2097095071">
    <w:abstractNumId w:val="16"/>
  </w:num>
  <w:num w:numId="30" w16cid:durableId="1092973464">
    <w:abstractNumId w:val="32"/>
  </w:num>
  <w:num w:numId="31" w16cid:durableId="1692682333">
    <w:abstractNumId w:val="23"/>
  </w:num>
  <w:num w:numId="32" w16cid:durableId="134494110">
    <w:abstractNumId w:val="29"/>
  </w:num>
  <w:num w:numId="33" w16cid:durableId="191460436">
    <w:abstractNumId w:val="27"/>
  </w:num>
  <w:num w:numId="34" w16cid:durableId="8824505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3454"/>
    <w:rsid w:val="00034616"/>
    <w:rsid w:val="0006063C"/>
    <w:rsid w:val="000A269A"/>
    <w:rsid w:val="0015074B"/>
    <w:rsid w:val="001D5109"/>
    <w:rsid w:val="0029639D"/>
    <w:rsid w:val="003063C1"/>
    <w:rsid w:val="00323714"/>
    <w:rsid w:val="00326F90"/>
    <w:rsid w:val="0033712A"/>
    <w:rsid w:val="0055374C"/>
    <w:rsid w:val="005566E3"/>
    <w:rsid w:val="005814F7"/>
    <w:rsid w:val="006E523F"/>
    <w:rsid w:val="00956936"/>
    <w:rsid w:val="00A26281"/>
    <w:rsid w:val="00AA1D8D"/>
    <w:rsid w:val="00AC080C"/>
    <w:rsid w:val="00B47730"/>
    <w:rsid w:val="00BD4A1A"/>
    <w:rsid w:val="00C85AA0"/>
    <w:rsid w:val="00CB0664"/>
    <w:rsid w:val="00D346F2"/>
    <w:rsid w:val="00F14E35"/>
    <w:rsid w:val="00F278B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7B224A"/>
  <w14:defaultImageDpi w14:val="300"/>
  <w15:docId w15:val="{37D657E8-DF56-1948-9065-71E9880A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1">
    <w:name w:val="p1"/>
    <w:basedOn w:val="Normal"/>
    <w:rsid w:val="000A2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1">
    <w:name w:val="s1"/>
    <w:basedOn w:val="DefaultParagraphFont"/>
    <w:rsid w:val="000A269A"/>
  </w:style>
  <w:style w:type="paragraph" w:customStyle="1" w:styleId="p2">
    <w:name w:val="p2"/>
    <w:basedOn w:val="Normal"/>
    <w:rsid w:val="000A2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3">
    <w:name w:val="p3"/>
    <w:basedOn w:val="Normal"/>
    <w:rsid w:val="000A2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4">
    <w:name w:val="p4"/>
    <w:basedOn w:val="Normal"/>
    <w:rsid w:val="000A2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Eglė Butkienė</cp:lastModifiedBy>
  <cp:revision>12</cp:revision>
  <dcterms:created xsi:type="dcterms:W3CDTF">2025-12-08T19:59:00Z</dcterms:created>
  <dcterms:modified xsi:type="dcterms:W3CDTF">2026-01-06T06:33:00Z</dcterms:modified>
  <cp:category/>
</cp:coreProperties>
</file>