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3BBB5" w14:textId="0E2009BE" w:rsidR="00C703DC" w:rsidRPr="00594B4C" w:rsidRDefault="00594B4C" w:rsidP="00971BAE">
      <w:pPr>
        <w:pStyle w:val="Antrat2"/>
        <w:rPr>
          <w:i w:val="0"/>
          <w:sz w:val="22"/>
          <w:szCs w:val="22"/>
        </w:rPr>
      </w:pPr>
      <w:r>
        <w:t xml:space="preserve">                                                       </w:t>
      </w:r>
      <w:r w:rsidR="00226D58" w:rsidRPr="00594B4C">
        <w:rPr>
          <w:i w:val="0"/>
          <w:sz w:val="22"/>
          <w:szCs w:val="22"/>
        </w:rPr>
        <w:t xml:space="preserve">Statybos rangos sutarties Nr.                    </w:t>
      </w:r>
      <w:r w:rsidR="00C6689B">
        <w:rPr>
          <w:i w:val="0"/>
          <w:sz w:val="22"/>
          <w:szCs w:val="22"/>
        </w:rPr>
        <w:t>4</w:t>
      </w:r>
      <w:r w:rsidR="002747DD" w:rsidRPr="00594B4C">
        <w:rPr>
          <w:i w:val="0"/>
          <w:sz w:val="22"/>
          <w:szCs w:val="22"/>
        </w:rPr>
        <w:t xml:space="preserve"> </w:t>
      </w:r>
      <w:r w:rsidR="00C703DC" w:rsidRPr="00594B4C">
        <w:rPr>
          <w:i w:val="0"/>
          <w:sz w:val="22"/>
          <w:szCs w:val="22"/>
        </w:rPr>
        <w:t>priedas</w:t>
      </w:r>
    </w:p>
    <w:p w14:paraId="4A24EA3E" w14:textId="77777777" w:rsidR="00DC1AFA" w:rsidRDefault="00DC1AFA" w:rsidP="00A17196">
      <w:pPr>
        <w:spacing w:after="0"/>
        <w:jc w:val="center"/>
        <w:rPr>
          <w:rFonts w:ascii="Times New Roman" w:hAnsi="Times New Roman" w:cs="Times New Roman"/>
          <w:b/>
          <w:sz w:val="24"/>
          <w:szCs w:val="24"/>
        </w:rPr>
      </w:pPr>
    </w:p>
    <w:p w14:paraId="053B1E0D" w14:textId="77777777" w:rsidR="008761D5" w:rsidRDefault="008761D5" w:rsidP="00A17196">
      <w:pPr>
        <w:spacing w:after="0"/>
        <w:jc w:val="center"/>
        <w:rPr>
          <w:rFonts w:ascii="Times New Roman" w:hAnsi="Times New Roman" w:cs="Times New Roman"/>
          <w:b/>
          <w:sz w:val="24"/>
          <w:szCs w:val="24"/>
        </w:rPr>
      </w:pPr>
    </w:p>
    <w:p w14:paraId="47FC7DD0" w14:textId="6D0A7E00" w:rsidR="000C07CE" w:rsidRDefault="00E761E1" w:rsidP="00A17196">
      <w:pPr>
        <w:spacing w:after="0"/>
        <w:jc w:val="center"/>
        <w:rPr>
          <w:rFonts w:ascii="Times New Roman" w:hAnsi="Times New Roman" w:cs="Times New Roman"/>
          <w:b/>
          <w:sz w:val="24"/>
          <w:szCs w:val="24"/>
        </w:rPr>
      </w:pPr>
      <w:r>
        <w:rPr>
          <w:rFonts w:ascii="Times New Roman" w:hAnsi="Times New Roman" w:cs="Times New Roman"/>
          <w:b/>
          <w:sz w:val="24"/>
          <w:szCs w:val="24"/>
        </w:rPr>
        <w:t>DARBŲ</w:t>
      </w:r>
      <w:r w:rsidR="000C07CE">
        <w:rPr>
          <w:rFonts w:ascii="Times New Roman" w:hAnsi="Times New Roman" w:cs="Times New Roman"/>
          <w:b/>
          <w:sz w:val="24"/>
          <w:szCs w:val="24"/>
        </w:rPr>
        <w:t xml:space="preserve"> UŽDUOTIS</w:t>
      </w:r>
    </w:p>
    <w:p w14:paraId="3C736B08" w14:textId="77777777" w:rsidR="00E33C30" w:rsidRPr="00800658" w:rsidRDefault="00A17196" w:rsidP="00846A41">
      <w:pPr>
        <w:spacing w:after="0"/>
        <w:rPr>
          <w:rFonts w:ascii="Times New Roman" w:hAnsi="Times New Roman" w:cs="Times New Roman"/>
          <w:b/>
          <w:sz w:val="24"/>
          <w:szCs w:val="24"/>
        </w:rPr>
      </w:pPr>
      <w:r w:rsidRPr="00800658">
        <w:rPr>
          <w:rFonts w:ascii="Times New Roman" w:hAnsi="Times New Roman" w:cs="Times New Roman"/>
          <w:b/>
          <w:sz w:val="24"/>
          <w:szCs w:val="24"/>
        </w:rPr>
        <w:t xml:space="preserve"> </w:t>
      </w:r>
    </w:p>
    <w:p w14:paraId="32DDDCE9" w14:textId="77777777" w:rsidR="00A17196" w:rsidRDefault="00846A41" w:rsidP="00A17196">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06925" w:rsidRPr="00800658">
        <w:rPr>
          <w:rFonts w:ascii="Times New Roman" w:hAnsi="Times New Roman" w:cs="Times New Roman"/>
          <w:b/>
          <w:sz w:val="24"/>
          <w:szCs w:val="24"/>
        </w:rPr>
        <w:t>TECHNINĖ SPECIFIKACIJA</w:t>
      </w:r>
      <w:r w:rsidR="000C07CE">
        <w:rPr>
          <w:rFonts w:ascii="Times New Roman" w:hAnsi="Times New Roman" w:cs="Times New Roman"/>
          <w:b/>
          <w:sz w:val="24"/>
          <w:szCs w:val="24"/>
        </w:rPr>
        <w:t>)</w:t>
      </w:r>
    </w:p>
    <w:p w14:paraId="7129C27C" w14:textId="77777777" w:rsidR="008761D5" w:rsidRDefault="008761D5" w:rsidP="00C24612">
      <w:pPr>
        <w:spacing w:after="0"/>
        <w:rPr>
          <w:rFonts w:ascii="Times New Roman" w:hAnsi="Times New Roman" w:cs="Times New Roman"/>
          <w:b/>
          <w:sz w:val="24"/>
          <w:szCs w:val="24"/>
        </w:rPr>
      </w:pPr>
    </w:p>
    <w:tbl>
      <w:tblPr>
        <w:tblStyle w:val="Lentelstinklelis"/>
        <w:tblW w:w="9889" w:type="dxa"/>
        <w:tblLook w:val="04A0" w:firstRow="1" w:lastRow="0" w:firstColumn="1" w:lastColumn="0" w:noHBand="0" w:noVBand="1"/>
      </w:tblPr>
      <w:tblGrid>
        <w:gridCol w:w="954"/>
        <w:gridCol w:w="3549"/>
        <w:gridCol w:w="5386"/>
      </w:tblGrid>
      <w:tr w:rsidR="003035F7" w:rsidRPr="00044F41" w14:paraId="6D31E47F" w14:textId="77777777" w:rsidTr="00E64F5E">
        <w:trPr>
          <w:trHeight w:val="1157"/>
        </w:trPr>
        <w:tc>
          <w:tcPr>
            <w:tcW w:w="954" w:type="dxa"/>
          </w:tcPr>
          <w:p w14:paraId="6A17062E" w14:textId="77777777" w:rsidR="00E33C30" w:rsidRPr="00044F41" w:rsidRDefault="00E33C30" w:rsidP="00E33C30">
            <w:pPr>
              <w:jc w:val="center"/>
              <w:rPr>
                <w:rFonts w:ascii="Times New Roman" w:hAnsi="Times New Roman" w:cs="Times New Roman"/>
                <w:sz w:val="24"/>
                <w:szCs w:val="24"/>
                <w:highlight w:val="green"/>
              </w:rPr>
            </w:pPr>
          </w:p>
          <w:p w14:paraId="10550BB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Eil.</w:t>
            </w:r>
          </w:p>
          <w:p w14:paraId="29AF791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Nr.</w:t>
            </w:r>
          </w:p>
        </w:tc>
        <w:tc>
          <w:tcPr>
            <w:tcW w:w="3549" w:type="dxa"/>
          </w:tcPr>
          <w:p w14:paraId="4BC57319" w14:textId="77777777" w:rsidR="00E33C30" w:rsidRPr="00044F41" w:rsidRDefault="00E33C30">
            <w:pPr>
              <w:rPr>
                <w:rFonts w:ascii="Times New Roman" w:hAnsi="Times New Roman" w:cs="Times New Roman"/>
                <w:sz w:val="24"/>
                <w:szCs w:val="24"/>
              </w:rPr>
            </w:pPr>
          </w:p>
          <w:p w14:paraId="70DD56B4" w14:textId="77777777" w:rsidR="00E33C30" w:rsidRPr="00044F41" w:rsidRDefault="00E33C30">
            <w:pPr>
              <w:rPr>
                <w:rFonts w:ascii="Times New Roman" w:hAnsi="Times New Roman" w:cs="Times New Roman"/>
                <w:sz w:val="24"/>
                <w:szCs w:val="24"/>
              </w:rPr>
            </w:pPr>
          </w:p>
          <w:p w14:paraId="7654224F"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Pavadinimas</w:t>
            </w:r>
          </w:p>
          <w:p w14:paraId="14B538B2" w14:textId="77777777" w:rsidR="00E33C30" w:rsidRPr="00044F41" w:rsidRDefault="00E33C30">
            <w:pPr>
              <w:rPr>
                <w:rFonts w:ascii="Times New Roman" w:hAnsi="Times New Roman" w:cs="Times New Roman"/>
                <w:sz w:val="24"/>
                <w:szCs w:val="24"/>
              </w:rPr>
            </w:pPr>
          </w:p>
          <w:p w14:paraId="074CD238" w14:textId="77777777" w:rsidR="00E33C30" w:rsidRPr="00044F41" w:rsidRDefault="00E33C30">
            <w:pPr>
              <w:rPr>
                <w:rFonts w:ascii="Times New Roman" w:hAnsi="Times New Roman" w:cs="Times New Roman"/>
                <w:sz w:val="24"/>
                <w:szCs w:val="24"/>
              </w:rPr>
            </w:pPr>
          </w:p>
        </w:tc>
        <w:tc>
          <w:tcPr>
            <w:tcW w:w="5386" w:type="dxa"/>
          </w:tcPr>
          <w:p w14:paraId="292961BF" w14:textId="77777777" w:rsidR="00E33C30" w:rsidRPr="00044F41" w:rsidRDefault="00E33C30" w:rsidP="00E33C30">
            <w:pPr>
              <w:jc w:val="center"/>
              <w:rPr>
                <w:rFonts w:ascii="Times New Roman" w:hAnsi="Times New Roman" w:cs="Times New Roman"/>
                <w:sz w:val="24"/>
                <w:szCs w:val="24"/>
              </w:rPr>
            </w:pPr>
          </w:p>
          <w:p w14:paraId="3397A717" w14:textId="77777777" w:rsidR="00E33C30" w:rsidRPr="00044F41" w:rsidRDefault="00E33C30" w:rsidP="00E33C30">
            <w:pPr>
              <w:jc w:val="center"/>
              <w:rPr>
                <w:rFonts w:ascii="Times New Roman" w:hAnsi="Times New Roman" w:cs="Times New Roman"/>
                <w:sz w:val="24"/>
                <w:szCs w:val="24"/>
              </w:rPr>
            </w:pPr>
          </w:p>
          <w:p w14:paraId="5BF1FADD"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Reikalavimai</w:t>
            </w:r>
          </w:p>
        </w:tc>
      </w:tr>
      <w:tr w:rsidR="00217EC5" w:rsidRPr="00044F41" w14:paraId="7F633556" w14:textId="77777777" w:rsidTr="00E64F5E">
        <w:trPr>
          <w:trHeight w:val="340"/>
        </w:trPr>
        <w:tc>
          <w:tcPr>
            <w:tcW w:w="954" w:type="dxa"/>
          </w:tcPr>
          <w:p w14:paraId="2E17D1C7" w14:textId="77777777" w:rsidR="00A17196" w:rsidRPr="00044F41" w:rsidRDefault="00A17196">
            <w:pPr>
              <w:rPr>
                <w:rFonts w:ascii="Times New Roman" w:hAnsi="Times New Roman" w:cs="Times New Roman"/>
                <w:sz w:val="24"/>
                <w:szCs w:val="24"/>
              </w:rPr>
            </w:pPr>
          </w:p>
        </w:tc>
        <w:tc>
          <w:tcPr>
            <w:tcW w:w="8935" w:type="dxa"/>
            <w:gridSpan w:val="2"/>
          </w:tcPr>
          <w:p w14:paraId="62D779A9" w14:textId="77777777" w:rsidR="00A17196" w:rsidRPr="00044F41" w:rsidRDefault="00A17196" w:rsidP="009E62F1">
            <w:pPr>
              <w:pStyle w:val="Sraopastraipa"/>
              <w:numPr>
                <w:ilvl w:val="0"/>
                <w:numId w:val="1"/>
              </w:numPr>
              <w:jc w:val="center"/>
              <w:rPr>
                <w:rFonts w:ascii="Times New Roman" w:hAnsi="Times New Roman" w:cs="Times New Roman"/>
                <w:b/>
                <w:sz w:val="24"/>
                <w:szCs w:val="24"/>
              </w:rPr>
            </w:pPr>
            <w:r w:rsidRPr="00044F41">
              <w:rPr>
                <w:rFonts w:ascii="Times New Roman" w:hAnsi="Times New Roman" w:cs="Times New Roman"/>
                <w:b/>
                <w:sz w:val="24"/>
                <w:szCs w:val="24"/>
              </w:rPr>
              <w:t>Bendra informacija apie pirkimo objektą</w:t>
            </w:r>
          </w:p>
        </w:tc>
      </w:tr>
      <w:tr w:rsidR="003035F7" w:rsidRPr="00044F41" w14:paraId="110656AC" w14:textId="77777777" w:rsidTr="00E64F5E">
        <w:tc>
          <w:tcPr>
            <w:tcW w:w="954" w:type="dxa"/>
          </w:tcPr>
          <w:p w14:paraId="1C02287E" w14:textId="77777777" w:rsidR="00FC0E0C" w:rsidRPr="00044F41" w:rsidRDefault="00FC0E0C" w:rsidP="00A17196">
            <w:pPr>
              <w:jc w:val="center"/>
              <w:rPr>
                <w:rFonts w:ascii="Times New Roman" w:hAnsi="Times New Roman" w:cs="Times New Roman"/>
                <w:sz w:val="24"/>
                <w:szCs w:val="24"/>
              </w:rPr>
            </w:pPr>
            <w:r w:rsidRPr="00044F41">
              <w:rPr>
                <w:rFonts w:ascii="Times New Roman" w:hAnsi="Times New Roman" w:cs="Times New Roman"/>
                <w:sz w:val="24"/>
                <w:szCs w:val="24"/>
              </w:rPr>
              <w:t>1.</w:t>
            </w:r>
          </w:p>
        </w:tc>
        <w:tc>
          <w:tcPr>
            <w:tcW w:w="3549" w:type="dxa"/>
          </w:tcPr>
          <w:p w14:paraId="19D8342E" w14:textId="77777777" w:rsidR="00FC0E0C" w:rsidRPr="00044F41" w:rsidRDefault="00914A2F">
            <w:pPr>
              <w:rPr>
                <w:rFonts w:ascii="Times New Roman" w:hAnsi="Times New Roman" w:cs="Times New Roman"/>
                <w:sz w:val="24"/>
                <w:szCs w:val="24"/>
              </w:rPr>
            </w:pPr>
            <w:r w:rsidRPr="00044F41">
              <w:rPr>
                <w:rFonts w:ascii="Times New Roman" w:hAnsi="Times New Roman" w:cs="Times New Roman"/>
                <w:sz w:val="24"/>
                <w:szCs w:val="24"/>
              </w:rPr>
              <w:t>Užsakovas</w:t>
            </w:r>
          </w:p>
        </w:tc>
        <w:tc>
          <w:tcPr>
            <w:tcW w:w="5386" w:type="dxa"/>
          </w:tcPr>
          <w:p w14:paraId="16568A5A" w14:textId="7086AC0E" w:rsidR="003104E0" w:rsidRPr="00044F41" w:rsidRDefault="00FC0E0C" w:rsidP="00FC0E0C">
            <w:pPr>
              <w:rPr>
                <w:rFonts w:ascii="Times New Roman" w:hAnsi="Times New Roman" w:cs="Times New Roman"/>
                <w:sz w:val="24"/>
                <w:szCs w:val="24"/>
              </w:rPr>
            </w:pPr>
            <w:r w:rsidRPr="00044F41">
              <w:rPr>
                <w:rFonts w:ascii="Times New Roman" w:hAnsi="Times New Roman" w:cs="Times New Roman"/>
                <w:sz w:val="24"/>
                <w:szCs w:val="24"/>
              </w:rPr>
              <w:t>Vilkaviškio rajono savivaldybės administracija, S. Nėries g. 1, Vilkaviškis</w:t>
            </w:r>
          </w:p>
        </w:tc>
      </w:tr>
      <w:tr w:rsidR="003035F7" w:rsidRPr="00044F41" w14:paraId="426E0620" w14:textId="77777777" w:rsidTr="00E64F5E">
        <w:tc>
          <w:tcPr>
            <w:tcW w:w="954" w:type="dxa"/>
          </w:tcPr>
          <w:p w14:paraId="3B37ABE6" w14:textId="77777777" w:rsidR="00B26FA8"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2.</w:t>
            </w:r>
          </w:p>
        </w:tc>
        <w:tc>
          <w:tcPr>
            <w:tcW w:w="3549" w:type="dxa"/>
          </w:tcPr>
          <w:p w14:paraId="61CA5EDC" w14:textId="77777777" w:rsidR="00B26FA8" w:rsidRPr="00044F41" w:rsidRDefault="00B26FA8" w:rsidP="00B26FA8">
            <w:pPr>
              <w:rPr>
                <w:rFonts w:ascii="Times New Roman" w:hAnsi="Times New Roman" w:cs="Times New Roman"/>
                <w:sz w:val="24"/>
                <w:szCs w:val="24"/>
              </w:rPr>
            </w:pPr>
            <w:r w:rsidRPr="00044F41">
              <w:rPr>
                <w:rFonts w:ascii="Times New Roman" w:hAnsi="Times New Roman" w:cs="Times New Roman"/>
                <w:sz w:val="24"/>
                <w:szCs w:val="24"/>
              </w:rPr>
              <w:t>Pirkimo pavadinimas</w:t>
            </w:r>
          </w:p>
          <w:p w14:paraId="2BA602A1" w14:textId="77777777" w:rsidR="00B26FA8" w:rsidRPr="00044F41" w:rsidRDefault="00B26FA8">
            <w:pPr>
              <w:rPr>
                <w:rFonts w:ascii="Times New Roman" w:hAnsi="Times New Roman" w:cs="Times New Roman"/>
                <w:sz w:val="24"/>
                <w:szCs w:val="24"/>
              </w:rPr>
            </w:pPr>
          </w:p>
        </w:tc>
        <w:tc>
          <w:tcPr>
            <w:tcW w:w="5386" w:type="dxa"/>
          </w:tcPr>
          <w:p w14:paraId="1ABF92C3" w14:textId="24F13532" w:rsidR="003104E0" w:rsidRPr="008761D5" w:rsidRDefault="00574262" w:rsidP="00544E5B">
            <w:pPr>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Kybartų socialinių paslaugų centro, Darvino g. 4, Kybartai kiemo aikštelės </w:t>
            </w:r>
            <w:r w:rsidR="00C71744" w:rsidRPr="00C71744">
              <w:rPr>
                <w:rFonts w:ascii="Times New Roman" w:eastAsia="Times New Roman" w:hAnsi="Times New Roman" w:cs="Times New Roman"/>
                <w:bCs/>
                <w:sz w:val="24"/>
                <w:szCs w:val="24"/>
                <w:lang w:eastAsia="en-US"/>
              </w:rPr>
              <w:t>su asfaltbetonio danga</w:t>
            </w:r>
            <w:r>
              <w:rPr>
                <w:rFonts w:ascii="Times New Roman" w:eastAsia="Times New Roman" w:hAnsi="Times New Roman" w:cs="Times New Roman"/>
                <w:bCs/>
                <w:sz w:val="24"/>
                <w:szCs w:val="24"/>
                <w:lang w:eastAsia="en-US"/>
              </w:rPr>
              <w:t xml:space="preserve"> </w:t>
            </w:r>
            <w:r w:rsidR="00AB2C7F" w:rsidRPr="00AB2C7F">
              <w:rPr>
                <w:rFonts w:ascii="Times New Roman" w:eastAsia="Times New Roman" w:hAnsi="Times New Roman" w:cs="Times New Roman"/>
                <w:bCs/>
                <w:sz w:val="24"/>
                <w:szCs w:val="24"/>
                <w:lang w:eastAsia="en-US"/>
              </w:rPr>
              <w:t>paprastojo  remonto</w:t>
            </w:r>
            <w:r w:rsidR="00AB2C7F">
              <w:rPr>
                <w:rFonts w:ascii="Times New Roman" w:eastAsia="Times New Roman" w:hAnsi="Times New Roman" w:cs="Times New Roman"/>
                <w:bCs/>
                <w:sz w:val="24"/>
                <w:szCs w:val="24"/>
                <w:lang w:eastAsia="en-US"/>
              </w:rPr>
              <w:t xml:space="preserve"> </w:t>
            </w:r>
            <w:r w:rsidR="000056B0">
              <w:rPr>
                <w:rFonts w:ascii="Times New Roman" w:eastAsia="Times New Roman" w:hAnsi="Times New Roman" w:cs="Times New Roman"/>
                <w:bCs/>
                <w:sz w:val="24"/>
                <w:szCs w:val="24"/>
                <w:lang w:eastAsia="en-US"/>
              </w:rPr>
              <w:t xml:space="preserve">darbų </w:t>
            </w:r>
            <w:r w:rsidR="00544E5B">
              <w:rPr>
                <w:rFonts w:ascii="Times New Roman" w:eastAsia="Times New Roman" w:hAnsi="Times New Roman" w:cs="Times New Roman"/>
                <w:bCs/>
                <w:sz w:val="24"/>
                <w:szCs w:val="24"/>
                <w:lang w:eastAsia="en-US"/>
              </w:rPr>
              <w:t>viešasis pirkimas</w:t>
            </w:r>
          </w:p>
        </w:tc>
      </w:tr>
      <w:tr w:rsidR="003035F7" w:rsidRPr="00044F41" w14:paraId="1B6680C3" w14:textId="77777777" w:rsidTr="00E64F5E">
        <w:tc>
          <w:tcPr>
            <w:tcW w:w="954" w:type="dxa"/>
          </w:tcPr>
          <w:p w14:paraId="11EDD7D0" w14:textId="77777777" w:rsidR="00FC0E0C"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3</w:t>
            </w:r>
            <w:r w:rsidR="00FC0E0C" w:rsidRPr="00044F41">
              <w:rPr>
                <w:rFonts w:ascii="Times New Roman" w:hAnsi="Times New Roman" w:cs="Times New Roman"/>
                <w:sz w:val="24"/>
                <w:szCs w:val="24"/>
              </w:rPr>
              <w:t>.</w:t>
            </w:r>
          </w:p>
        </w:tc>
        <w:tc>
          <w:tcPr>
            <w:tcW w:w="3549" w:type="dxa"/>
          </w:tcPr>
          <w:p w14:paraId="6C7D0666" w14:textId="77777777" w:rsidR="00FC0E0C" w:rsidRPr="00044F41" w:rsidRDefault="00FC0E0C">
            <w:pPr>
              <w:rPr>
                <w:rFonts w:ascii="Times New Roman" w:hAnsi="Times New Roman" w:cs="Times New Roman"/>
                <w:sz w:val="24"/>
                <w:szCs w:val="24"/>
              </w:rPr>
            </w:pPr>
            <w:r w:rsidRPr="00044F41">
              <w:rPr>
                <w:rFonts w:ascii="Times New Roman" w:hAnsi="Times New Roman" w:cs="Times New Roman"/>
                <w:sz w:val="24"/>
                <w:szCs w:val="24"/>
              </w:rPr>
              <w:t>Perkam</w:t>
            </w:r>
            <w:r w:rsidR="003E58B4">
              <w:rPr>
                <w:rFonts w:ascii="Times New Roman" w:hAnsi="Times New Roman" w:cs="Times New Roman"/>
                <w:sz w:val="24"/>
                <w:szCs w:val="24"/>
              </w:rPr>
              <w:t>i darbai</w:t>
            </w:r>
          </w:p>
        </w:tc>
        <w:tc>
          <w:tcPr>
            <w:tcW w:w="5386" w:type="dxa"/>
          </w:tcPr>
          <w:p w14:paraId="136B6DF8" w14:textId="5D644A06" w:rsidR="00C14BDA" w:rsidRPr="004432EA" w:rsidRDefault="00574262" w:rsidP="00544E5B">
            <w:pPr>
              <w:jc w:val="both"/>
              <w:rPr>
                <w:rFonts w:ascii="Times New Roman" w:hAnsi="Times New Roman" w:cs="Times New Roman"/>
                <w:bCs/>
                <w:sz w:val="24"/>
                <w:szCs w:val="24"/>
              </w:rPr>
            </w:pPr>
            <w:r w:rsidRPr="00574262">
              <w:rPr>
                <w:rFonts w:ascii="Times New Roman" w:hAnsi="Times New Roman" w:cs="Times New Roman"/>
                <w:bCs/>
                <w:sz w:val="24"/>
                <w:szCs w:val="24"/>
              </w:rPr>
              <w:t>Kybartų socialinių paslaugų centro, Darvino g. 4, Kybartai kiemo aikštelės</w:t>
            </w:r>
            <w:r>
              <w:rPr>
                <w:rFonts w:ascii="Times New Roman" w:hAnsi="Times New Roman" w:cs="Times New Roman"/>
                <w:bCs/>
                <w:sz w:val="24"/>
                <w:szCs w:val="24"/>
              </w:rPr>
              <w:t xml:space="preserve"> </w:t>
            </w:r>
            <w:r w:rsidR="00C71744" w:rsidRPr="00C71744">
              <w:rPr>
                <w:rFonts w:ascii="Times New Roman" w:hAnsi="Times New Roman" w:cs="Times New Roman"/>
                <w:bCs/>
                <w:sz w:val="24"/>
                <w:szCs w:val="24"/>
              </w:rPr>
              <w:t>su asfaltbetonio danga</w:t>
            </w:r>
            <w:r w:rsidR="00C71744">
              <w:rPr>
                <w:rFonts w:ascii="Times New Roman" w:hAnsi="Times New Roman" w:cs="Times New Roman"/>
                <w:bCs/>
                <w:sz w:val="24"/>
                <w:szCs w:val="24"/>
              </w:rPr>
              <w:t xml:space="preserve"> </w:t>
            </w:r>
            <w:r w:rsidR="00AB2C7F">
              <w:rPr>
                <w:rFonts w:ascii="Times New Roman" w:hAnsi="Times New Roman" w:cs="Times New Roman"/>
                <w:bCs/>
                <w:sz w:val="24"/>
                <w:szCs w:val="24"/>
              </w:rPr>
              <w:t>paprastojo remonto</w:t>
            </w:r>
            <w:r w:rsidR="00796C82" w:rsidRPr="00796C82">
              <w:rPr>
                <w:rFonts w:ascii="Times New Roman" w:hAnsi="Times New Roman" w:cs="Times New Roman"/>
                <w:bCs/>
                <w:sz w:val="24"/>
                <w:szCs w:val="24"/>
              </w:rPr>
              <w:t xml:space="preserve"> darb</w:t>
            </w:r>
            <w:r w:rsidR="00796C82">
              <w:rPr>
                <w:rFonts w:ascii="Times New Roman" w:hAnsi="Times New Roman" w:cs="Times New Roman"/>
                <w:bCs/>
                <w:sz w:val="24"/>
                <w:szCs w:val="24"/>
              </w:rPr>
              <w:t>ai</w:t>
            </w:r>
          </w:p>
        </w:tc>
      </w:tr>
      <w:tr w:rsidR="003035F7" w:rsidRPr="00044F41" w14:paraId="09624415" w14:textId="77777777" w:rsidTr="00E64F5E">
        <w:tc>
          <w:tcPr>
            <w:tcW w:w="954" w:type="dxa"/>
          </w:tcPr>
          <w:p w14:paraId="46667F1F" w14:textId="77777777" w:rsidR="00612A1E"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4</w:t>
            </w:r>
            <w:r w:rsidR="00612A1E" w:rsidRPr="00044F41">
              <w:rPr>
                <w:rFonts w:ascii="Times New Roman" w:hAnsi="Times New Roman" w:cs="Times New Roman"/>
                <w:sz w:val="24"/>
                <w:szCs w:val="24"/>
              </w:rPr>
              <w:t>.</w:t>
            </w:r>
          </w:p>
        </w:tc>
        <w:tc>
          <w:tcPr>
            <w:tcW w:w="3549" w:type="dxa"/>
          </w:tcPr>
          <w:p w14:paraId="6527B0A3" w14:textId="48815F0B" w:rsidR="00612A1E" w:rsidRPr="00044F41" w:rsidRDefault="0086642A" w:rsidP="00255E54">
            <w:pPr>
              <w:rPr>
                <w:rFonts w:ascii="Times New Roman" w:hAnsi="Times New Roman" w:cs="Times New Roman"/>
                <w:w w:val="115"/>
                <w:sz w:val="24"/>
                <w:szCs w:val="24"/>
              </w:rPr>
            </w:pPr>
            <w:r w:rsidRPr="00044F41">
              <w:rPr>
                <w:rFonts w:ascii="Times New Roman" w:hAnsi="Times New Roman" w:cs="Times New Roman"/>
                <w:w w:val="115"/>
                <w:sz w:val="24"/>
                <w:szCs w:val="24"/>
              </w:rPr>
              <w:t>Statini</w:t>
            </w:r>
            <w:r w:rsidR="00E761E1">
              <w:rPr>
                <w:rFonts w:ascii="Times New Roman" w:hAnsi="Times New Roman" w:cs="Times New Roman"/>
                <w:w w:val="115"/>
                <w:sz w:val="24"/>
                <w:szCs w:val="24"/>
              </w:rPr>
              <w:t>o</w:t>
            </w:r>
            <w:r w:rsidR="00612A1E" w:rsidRPr="00044F41">
              <w:rPr>
                <w:rFonts w:ascii="Times New Roman" w:hAnsi="Times New Roman" w:cs="Times New Roman"/>
                <w:w w:val="115"/>
                <w:sz w:val="24"/>
                <w:szCs w:val="24"/>
              </w:rPr>
              <w:t xml:space="preserve"> </w:t>
            </w:r>
            <w:r w:rsidRPr="00044F41">
              <w:rPr>
                <w:rFonts w:ascii="Times New Roman" w:hAnsi="Times New Roman" w:cs="Times New Roman"/>
                <w:w w:val="115"/>
                <w:sz w:val="24"/>
                <w:szCs w:val="24"/>
              </w:rPr>
              <w:t>klasifikavimas pagal jo naudojim</w:t>
            </w:r>
            <w:r w:rsidR="00255E54" w:rsidRPr="00044F41">
              <w:rPr>
                <w:rFonts w:ascii="Times New Roman" w:hAnsi="Times New Roman" w:cs="Times New Roman"/>
                <w:w w:val="115"/>
                <w:sz w:val="24"/>
                <w:szCs w:val="24"/>
              </w:rPr>
              <w:t>o paskirtį</w:t>
            </w:r>
          </w:p>
        </w:tc>
        <w:tc>
          <w:tcPr>
            <w:tcW w:w="5386" w:type="dxa"/>
          </w:tcPr>
          <w:p w14:paraId="3EB03807" w14:textId="772BEF02" w:rsidR="00800658" w:rsidRPr="00044F41" w:rsidRDefault="005F3CEA">
            <w:pPr>
              <w:rPr>
                <w:rFonts w:ascii="Times New Roman" w:hAnsi="Times New Roman" w:cs="Times New Roman"/>
                <w:sz w:val="24"/>
                <w:szCs w:val="24"/>
              </w:rPr>
            </w:pPr>
            <w:r>
              <w:rPr>
                <w:rFonts w:ascii="Times New Roman" w:hAnsi="Times New Roman" w:cs="Times New Roman"/>
                <w:sz w:val="24"/>
                <w:szCs w:val="24"/>
              </w:rPr>
              <w:t>Susisiekimo komunikacijos</w:t>
            </w:r>
          </w:p>
        </w:tc>
      </w:tr>
      <w:tr w:rsidR="003035F7" w:rsidRPr="00044F41" w14:paraId="7A178A9E" w14:textId="77777777" w:rsidTr="00E64F5E">
        <w:tc>
          <w:tcPr>
            <w:tcW w:w="954" w:type="dxa"/>
          </w:tcPr>
          <w:p w14:paraId="19DA7D73"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5</w:t>
            </w:r>
            <w:r w:rsidR="00035A01" w:rsidRPr="00044F41">
              <w:rPr>
                <w:rFonts w:ascii="Times New Roman" w:hAnsi="Times New Roman" w:cs="Times New Roman"/>
                <w:sz w:val="24"/>
                <w:szCs w:val="24"/>
              </w:rPr>
              <w:t>.</w:t>
            </w:r>
          </w:p>
        </w:tc>
        <w:tc>
          <w:tcPr>
            <w:tcW w:w="3549" w:type="dxa"/>
          </w:tcPr>
          <w:p w14:paraId="6E0B5182" w14:textId="6AFB5B24" w:rsidR="00E33C30" w:rsidRPr="00044F41" w:rsidRDefault="0086642A">
            <w:pPr>
              <w:rPr>
                <w:rFonts w:ascii="Times New Roman" w:hAnsi="Times New Roman" w:cs="Times New Roman"/>
                <w:spacing w:val="1"/>
                <w:w w:val="115"/>
                <w:sz w:val="24"/>
                <w:szCs w:val="24"/>
              </w:rPr>
            </w:pPr>
            <w:r w:rsidRPr="00044F41">
              <w:rPr>
                <w:rFonts w:ascii="Times New Roman" w:hAnsi="Times New Roman" w:cs="Times New Roman"/>
                <w:w w:val="115"/>
                <w:sz w:val="24"/>
                <w:szCs w:val="24"/>
              </w:rPr>
              <w:t>Statini</w:t>
            </w:r>
            <w:r w:rsidR="00E761E1">
              <w:rPr>
                <w:rFonts w:ascii="Times New Roman" w:hAnsi="Times New Roman" w:cs="Times New Roman"/>
                <w:w w:val="115"/>
                <w:sz w:val="24"/>
                <w:szCs w:val="24"/>
              </w:rPr>
              <w:t>o</w:t>
            </w:r>
            <w:r w:rsidR="00035A01" w:rsidRPr="00044F41">
              <w:rPr>
                <w:rFonts w:ascii="Times New Roman" w:hAnsi="Times New Roman" w:cs="Times New Roman"/>
                <w:spacing w:val="-6"/>
                <w:w w:val="115"/>
                <w:sz w:val="24"/>
                <w:szCs w:val="24"/>
              </w:rPr>
              <w:t xml:space="preserve"> </w:t>
            </w:r>
            <w:r w:rsidR="00035A01" w:rsidRPr="00044F41">
              <w:rPr>
                <w:rFonts w:ascii="Times New Roman" w:hAnsi="Times New Roman" w:cs="Times New Roman"/>
                <w:w w:val="115"/>
                <w:sz w:val="24"/>
                <w:szCs w:val="24"/>
              </w:rPr>
              <w:t>statybos</w:t>
            </w:r>
            <w:r w:rsidR="00035A01" w:rsidRPr="00044F41">
              <w:rPr>
                <w:rFonts w:ascii="Times New Roman" w:hAnsi="Times New Roman" w:cs="Times New Roman"/>
                <w:spacing w:val="-15"/>
                <w:w w:val="115"/>
                <w:sz w:val="24"/>
                <w:szCs w:val="24"/>
              </w:rPr>
              <w:t xml:space="preserve"> </w:t>
            </w:r>
            <w:r w:rsidR="00035A01" w:rsidRPr="00044F41">
              <w:rPr>
                <w:rFonts w:ascii="Times New Roman" w:hAnsi="Times New Roman" w:cs="Times New Roman"/>
                <w:spacing w:val="1"/>
                <w:w w:val="115"/>
                <w:sz w:val="24"/>
                <w:szCs w:val="24"/>
              </w:rPr>
              <w:t>rūšis</w:t>
            </w:r>
          </w:p>
          <w:p w14:paraId="4342D2ED" w14:textId="77777777" w:rsidR="00035A01" w:rsidRPr="00044F41" w:rsidRDefault="00035A01">
            <w:pPr>
              <w:rPr>
                <w:rFonts w:ascii="Times New Roman" w:hAnsi="Times New Roman" w:cs="Times New Roman"/>
                <w:sz w:val="24"/>
                <w:szCs w:val="24"/>
              </w:rPr>
            </w:pPr>
          </w:p>
        </w:tc>
        <w:tc>
          <w:tcPr>
            <w:tcW w:w="5386" w:type="dxa"/>
          </w:tcPr>
          <w:p w14:paraId="75A29ABF" w14:textId="7DD205EA" w:rsidR="00E33C30" w:rsidRPr="00044F41" w:rsidRDefault="00113F66">
            <w:pPr>
              <w:rPr>
                <w:rFonts w:ascii="Times New Roman" w:hAnsi="Times New Roman" w:cs="Times New Roman"/>
                <w:sz w:val="24"/>
                <w:szCs w:val="24"/>
              </w:rPr>
            </w:pPr>
            <w:r>
              <w:rPr>
                <w:rFonts w:ascii="Times New Roman" w:hAnsi="Times New Roman" w:cs="Times New Roman"/>
                <w:sz w:val="24"/>
                <w:szCs w:val="24"/>
              </w:rPr>
              <w:t>Paprastasis</w:t>
            </w:r>
            <w:r w:rsidR="005F3CEA">
              <w:rPr>
                <w:rFonts w:ascii="Times New Roman" w:hAnsi="Times New Roman" w:cs="Times New Roman"/>
                <w:sz w:val="24"/>
                <w:szCs w:val="24"/>
              </w:rPr>
              <w:t xml:space="preserve"> remontas</w:t>
            </w:r>
          </w:p>
        </w:tc>
      </w:tr>
      <w:tr w:rsidR="003035F7" w:rsidRPr="00044F41" w14:paraId="3168BC55" w14:textId="77777777" w:rsidTr="00E64F5E">
        <w:trPr>
          <w:trHeight w:val="508"/>
        </w:trPr>
        <w:tc>
          <w:tcPr>
            <w:tcW w:w="954" w:type="dxa"/>
          </w:tcPr>
          <w:p w14:paraId="742DCBB4"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6</w:t>
            </w:r>
            <w:r w:rsidR="00035A01" w:rsidRPr="00044F41">
              <w:rPr>
                <w:rFonts w:ascii="Times New Roman" w:hAnsi="Times New Roman" w:cs="Times New Roman"/>
                <w:sz w:val="24"/>
                <w:szCs w:val="24"/>
              </w:rPr>
              <w:t>.</w:t>
            </w:r>
          </w:p>
        </w:tc>
        <w:tc>
          <w:tcPr>
            <w:tcW w:w="3549" w:type="dxa"/>
          </w:tcPr>
          <w:p w14:paraId="1BEC9F6B" w14:textId="005CF948" w:rsidR="00035A01" w:rsidRPr="00044F41" w:rsidRDefault="00971BAE" w:rsidP="007D605E">
            <w:pPr>
              <w:pStyle w:val="Pagrindinistekstas"/>
              <w:tabs>
                <w:tab w:val="left" w:pos="1970"/>
              </w:tabs>
              <w:ind w:left="0"/>
              <w:rPr>
                <w:rFonts w:cs="Times New Roman"/>
                <w:sz w:val="24"/>
                <w:szCs w:val="24"/>
              </w:rPr>
            </w:pPr>
            <w:proofErr w:type="spellStart"/>
            <w:r>
              <w:rPr>
                <w:rFonts w:cs="Times New Roman"/>
                <w:w w:val="110"/>
                <w:sz w:val="24"/>
                <w:szCs w:val="24"/>
              </w:rPr>
              <w:t>Statini</w:t>
            </w:r>
            <w:r w:rsidR="0024554C">
              <w:rPr>
                <w:rFonts w:cs="Times New Roman"/>
                <w:w w:val="110"/>
                <w:sz w:val="24"/>
                <w:szCs w:val="24"/>
              </w:rPr>
              <w:t>ų</w:t>
            </w:r>
            <w:proofErr w:type="spellEnd"/>
            <w:r w:rsidR="00035A01" w:rsidRPr="00044F41">
              <w:rPr>
                <w:rFonts w:cs="Times New Roman"/>
                <w:spacing w:val="22"/>
                <w:w w:val="110"/>
                <w:sz w:val="24"/>
                <w:szCs w:val="24"/>
              </w:rPr>
              <w:t xml:space="preserve"> </w:t>
            </w:r>
            <w:proofErr w:type="spellStart"/>
            <w:r>
              <w:rPr>
                <w:rFonts w:cs="Times New Roman"/>
                <w:w w:val="110"/>
                <w:sz w:val="24"/>
                <w:szCs w:val="24"/>
              </w:rPr>
              <w:t>kategorija</w:t>
            </w:r>
            <w:proofErr w:type="spellEnd"/>
          </w:p>
          <w:p w14:paraId="5FAC9C6B" w14:textId="77777777" w:rsidR="00E33C30" w:rsidRPr="00044F41" w:rsidRDefault="00E33C30">
            <w:pPr>
              <w:rPr>
                <w:rFonts w:ascii="Times New Roman" w:hAnsi="Times New Roman" w:cs="Times New Roman"/>
                <w:sz w:val="24"/>
                <w:szCs w:val="24"/>
              </w:rPr>
            </w:pPr>
          </w:p>
        </w:tc>
        <w:tc>
          <w:tcPr>
            <w:tcW w:w="5386" w:type="dxa"/>
          </w:tcPr>
          <w:p w14:paraId="7BF998D2" w14:textId="7EEEB2A1" w:rsidR="00E33C30" w:rsidRPr="00044F41" w:rsidRDefault="008C594A" w:rsidP="00142F72">
            <w:pPr>
              <w:rPr>
                <w:rFonts w:ascii="Times New Roman" w:hAnsi="Times New Roman" w:cs="Times New Roman"/>
                <w:sz w:val="24"/>
                <w:szCs w:val="24"/>
              </w:rPr>
            </w:pPr>
            <w:r>
              <w:rPr>
                <w:rFonts w:ascii="Times New Roman" w:hAnsi="Times New Roman" w:cs="Times New Roman"/>
                <w:sz w:val="24"/>
                <w:szCs w:val="24"/>
              </w:rPr>
              <w:t xml:space="preserve">Neypatingasis </w:t>
            </w:r>
          </w:p>
        </w:tc>
      </w:tr>
      <w:tr w:rsidR="003035F7" w:rsidRPr="00044F41" w14:paraId="4F205412" w14:textId="77777777" w:rsidTr="00E64F5E">
        <w:tc>
          <w:tcPr>
            <w:tcW w:w="954" w:type="dxa"/>
          </w:tcPr>
          <w:p w14:paraId="1A0DCF17" w14:textId="77777777" w:rsidR="004552ED" w:rsidRPr="00044F41" w:rsidRDefault="00A00A45" w:rsidP="00592193">
            <w:pPr>
              <w:jc w:val="center"/>
              <w:rPr>
                <w:rFonts w:ascii="Times New Roman" w:hAnsi="Times New Roman" w:cs="Times New Roman"/>
                <w:sz w:val="24"/>
                <w:szCs w:val="24"/>
              </w:rPr>
            </w:pPr>
            <w:r>
              <w:rPr>
                <w:rFonts w:ascii="Times New Roman" w:hAnsi="Times New Roman" w:cs="Times New Roman"/>
                <w:sz w:val="24"/>
                <w:szCs w:val="24"/>
              </w:rPr>
              <w:t>7</w:t>
            </w:r>
            <w:r w:rsidR="004552ED" w:rsidRPr="00044F41">
              <w:rPr>
                <w:rFonts w:ascii="Times New Roman" w:hAnsi="Times New Roman" w:cs="Times New Roman"/>
                <w:sz w:val="24"/>
                <w:szCs w:val="24"/>
              </w:rPr>
              <w:t>.</w:t>
            </w:r>
          </w:p>
        </w:tc>
        <w:tc>
          <w:tcPr>
            <w:tcW w:w="3549" w:type="dxa"/>
          </w:tcPr>
          <w:p w14:paraId="1ECE6067" w14:textId="77777777" w:rsidR="004552ED" w:rsidRPr="00044F41" w:rsidRDefault="004552ED" w:rsidP="00EF1324">
            <w:pPr>
              <w:rPr>
                <w:rFonts w:ascii="Times New Roman" w:hAnsi="Times New Roman" w:cs="Times New Roman"/>
                <w:sz w:val="24"/>
                <w:szCs w:val="24"/>
              </w:rPr>
            </w:pPr>
            <w:r w:rsidRPr="00044F41">
              <w:rPr>
                <w:rFonts w:ascii="Times New Roman" w:hAnsi="Times New Roman" w:cs="Times New Roman"/>
                <w:w w:val="105"/>
                <w:sz w:val="24"/>
                <w:szCs w:val="24"/>
              </w:rPr>
              <w:t>Esama situacija</w:t>
            </w:r>
          </w:p>
        </w:tc>
        <w:tc>
          <w:tcPr>
            <w:tcW w:w="5386" w:type="dxa"/>
          </w:tcPr>
          <w:p w14:paraId="6E5507FD" w14:textId="72917D6C" w:rsidR="00C04BCB" w:rsidRPr="003035F7" w:rsidRDefault="00574262" w:rsidP="00372D71">
            <w:pPr>
              <w:pStyle w:val="Sraopastraipa"/>
              <w:tabs>
                <w:tab w:val="left" w:pos="317"/>
              </w:tabs>
              <w:ind w:left="0"/>
              <w:jc w:val="both"/>
              <w:rPr>
                <w:rFonts w:ascii="Times New Roman" w:hAnsi="Times New Roman" w:cs="Times New Roman"/>
                <w:sz w:val="24"/>
                <w:szCs w:val="24"/>
              </w:rPr>
            </w:pPr>
            <w:r>
              <w:rPr>
                <w:rFonts w:ascii="Times New Roman" w:hAnsi="Times New Roman" w:cs="Times New Roman"/>
                <w:bCs/>
                <w:sz w:val="24"/>
                <w:szCs w:val="24"/>
              </w:rPr>
              <w:t>K</w:t>
            </w:r>
            <w:r w:rsidRPr="00574262">
              <w:rPr>
                <w:rFonts w:ascii="Times New Roman" w:hAnsi="Times New Roman" w:cs="Times New Roman"/>
                <w:bCs/>
                <w:sz w:val="24"/>
                <w:szCs w:val="24"/>
              </w:rPr>
              <w:t>iemo aikštelė</w:t>
            </w:r>
            <w:r>
              <w:rPr>
                <w:rFonts w:ascii="Times New Roman" w:hAnsi="Times New Roman" w:cs="Times New Roman"/>
                <w:bCs/>
                <w:sz w:val="24"/>
                <w:szCs w:val="24"/>
              </w:rPr>
              <w:t xml:space="preserve"> </w:t>
            </w:r>
            <w:r w:rsidR="00521EFD">
              <w:rPr>
                <w:rFonts w:ascii="Times New Roman" w:hAnsi="Times New Roman" w:cs="Times New Roman"/>
                <w:sz w:val="24"/>
                <w:szCs w:val="24"/>
              </w:rPr>
              <w:t xml:space="preserve">asfaltbetonio danga susidėvėjusi, dangoje daug </w:t>
            </w:r>
            <w:proofErr w:type="spellStart"/>
            <w:r w:rsidR="00521EFD">
              <w:rPr>
                <w:rFonts w:ascii="Times New Roman" w:hAnsi="Times New Roman" w:cs="Times New Roman"/>
                <w:sz w:val="24"/>
                <w:szCs w:val="24"/>
              </w:rPr>
              <w:t>išdaužų</w:t>
            </w:r>
            <w:proofErr w:type="spellEnd"/>
            <w:r w:rsidR="00C71744">
              <w:rPr>
                <w:rFonts w:ascii="Times New Roman" w:hAnsi="Times New Roman" w:cs="Times New Roman"/>
                <w:sz w:val="24"/>
                <w:szCs w:val="24"/>
              </w:rPr>
              <w:t>, kurias remontuoti yra netikslinga</w:t>
            </w:r>
          </w:p>
        </w:tc>
      </w:tr>
      <w:tr w:rsidR="003035F7" w:rsidRPr="00044F41" w14:paraId="403819DA" w14:textId="77777777" w:rsidTr="00E64F5E">
        <w:trPr>
          <w:trHeight w:val="521"/>
        </w:trPr>
        <w:tc>
          <w:tcPr>
            <w:tcW w:w="954" w:type="dxa"/>
          </w:tcPr>
          <w:p w14:paraId="26460464" w14:textId="77777777" w:rsidR="004552ED"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8</w:t>
            </w:r>
            <w:r w:rsidR="004552ED" w:rsidRPr="00044F41">
              <w:rPr>
                <w:rFonts w:ascii="Times New Roman" w:hAnsi="Times New Roman" w:cs="Times New Roman"/>
                <w:sz w:val="24"/>
                <w:szCs w:val="24"/>
              </w:rPr>
              <w:t>.</w:t>
            </w:r>
          </w:p>
        </w:tc>
        <w:tc>
          <w:tcPr>
            <w:tcW w:w="3549" w:type="dxa"/>
          </w:tcPr>
          <w:p w14:paraId="67233F9A" w14:textId="77777777" w:rsidR="004552ED" w:rsidRPr="00044F41" w:rsidRDefault="004552ED" w:rsidP="00EF1324">
            <w:pPr>
              <w:rPr>
                <w:rFonts w:ascii="Times New Roman" w:hAnsi="Times New Roman" w:cs="Times New Roman"/>
                <w:w w:val="105"/>
                <w:sz w:val="24"/>
                <w:szCs w:val="24"/>
              </w:rPr>
            </w:pPr>
            <w:r w:rsidRPr="00044F41">
              <w:rPr>
                <w:rFonts w:ascii="Times New Roman" w:hAnsi="Times New Roman" w:cs="Times New Roman"/>
                <w:w w:val="105"/>
                <w:sz w:val="24"/>
                <w:szCs w:val="24"/>
              </w:rPr>
              <w:t>Planuojamų darbų aprašymas</w:t>
            </w:r>
            <w:r w:rsidR="00146297" w:rsidRPr="00044F41">
              <w:rPr>
                <w:rFonts w:ascii="Times New Roman" w:hAnsi="Times New Roman" w:cs="Times New Roman"/>
                <w:w w:val="105"/>
                <w:sz w:val="24"/>
                <w:szCs w:val="24"/>
              </w:rPr>
              <w:t xml:space="preserve"> ir reika</w:t>
            </w:r>
            <w:r w:rsidR="00C92B22" w:rsidRPr="00044F41">
              <w:rPr>
                <w:rFonts w:ascii="Times New Roman" w:hAnsi="Times New Roman" w:cs="Times New Roman"/>
                <w:w w:val="105"/>
                <w:sz w:val="24"/>
                <w:szCs w:val="24"/>
              </w:rPr>
              <w:t>la</w:t>
            </w:r>
            <w:r w:rsidR="00146297" w:rsidRPr="00044F41">
              <w:rPr>
                <w:rFonts w:ascii="Times New Roman" w:hAnsi="Times New Roman" w:cs="Times New Roman"/>
                <w:w w:val="105"/>
                <w:sz w:val="24"/>
                <w:szCs w:val="24"/>
              </w:rPr>
              <w:t>vimai</w:t>
            </w:r>
          </w:p>
        </w:tc>
        <w:tc>
          <w:tcPr>
            <w:tcW w:w="5386" w:type="dxa"/>
          </w:tcPr>
          <w:p w14:paraId="4E98350D" w14:textId="1EA5B47E" w:rsidR="001A3856" w:rsidRPr="00E64F5E" w:rsidRDefault="003035F7" w:rsidP="008E5093">
            <w:pPr>
              <w:jc w:val="both"/>
              <w:rPr>
                <w:rFonts w:ascii="Times New Roman" w:eastAsia="Times New Roman" w:hAnsi="Times New Roman" w:cs="Times New Roman"/>
                <w:sz w:val="24"/>
                <w:szCs w:val="24"/>
                <w:lang w:eastAsia="en-US"/>
              </w:rPr>
            </w:pPr>
            <w:bookmarkStart w:id="0" w:name="_Hlk522622834"/>
            <w:r w:rsidRPr="003035F7">
              <w:rPr>
                <w:rFonts w:ascii="Times New Roman" w:eastAsia="Times New Roman" w:hAnsi="Times New Roman" w:cs="Times New Roman"/>
                <w:sz w:val="24"/>
                <w:szCs w:val="24"/>
                <w:lang w:eastAsia="en-US"/>
              </w:rPr>
              <w:t>Rangovas turi</w:t>
            </w:r>
            <w:r w:rsidR="00CD7071">
              <w:rPr>
                <w:rFonts w:ascii="Times New Roman" w:eastAsia="Times New Roman" w:hAnsi="Times New Roman" w:cs="Times New Roman"/>
                <w:sz w:val="24"/>
                <w:szCs w:val="24"/>
                <w:lang w:eastAsia="en-US"/>
              </w:rPr>
              <w:t xml:space="preserve"> atlikti</w:t>
            </w:r>
            <w:r w:rsidR="00574262">
              <w:rPr>
                <w:rFonts w:ascii="Times New Roman" w:eastAsia="Times New Roman" w:hAnsi="Times New Roman" w:cs="Times New Roman"/>
                <w:sz w:val="24"/>
                <w:szCs w:val="24"/>
                <w:lang w:eastAsia="en-US"/>
              </w:rPr>
              <w:t xml:space="preserve"> </w:t>
            </w:r>
            <w:r w:rsidR="00574262" w:rsidRPr="00574262">
              <w:rPr>
                <w:rFonts w:ascii="Times New Roman" w:eastAsia="Times New Roman" w:hAnsi="Times New Roman" w:cs="Times New Roman"/>
                <w:bCs/>
                <w:sz w:val="24"/>
                <w:szCs w:val="24"/>
                <w:lang w:eastAsia="en-US"/>
              </w:rPr>
              <w:t>Kybartų socialinių paslaugų centro, Darvino g. 4, Kybartai kiemo aikštelės</w:t>
            </w:r>
            <w:r w:rsidR="00C71744">
              <w:rPr>
                <w:rFonts w:ascii="Times New Roman" w:eastAsia="Times New Roman" w:hAnsi="Times New Roman" w:cs="Times New Roman"/>
                <w:sz w:val="24"/>
                <w:szCs w:val="24"/>
                <w:lang w:eastAsia="en-US"/>
              </w:rPr>
              <w:t xml:space="preserve"> </w:t>
            </w:r>
            <w:r w:rsidR="00C71744" w:rsidRPr="00C71744">
              <w:rPr>
                <w:rFonts w:ascii="Times New Roman" w:eastAsia="Times New Roman" w:hAnsi="Times New Roman" w:cs="Times New Roman"/>
                <w:sz w:val="24"/>
                <w:szCs w:val="24"/>
                <w:lang w:eastAsia="en-US"/>
              </w:rPr>
              <w:t>su asfaltbetonio danga</w:t>
            </w:r>
            <w:r w:rsidR="00C71744">
              <w:rPr>
                <w:rFonts w:ascii="Times New Roman" w:eastAsia="Times New Roman" w:hAnsi="Times New Roman" w:cs="Times New Roman"/>
                <w:sz w:val="24"/>
                <w:szCs w:val="24"/>
                <w:lang w:eastAsia="en-US"/>
              </w:rPr>
              <w:t xml:space="preserve"> </w:t>
            </w:r>
            <w:r w:rsidR="00B70B60">
              <w:rPr>
                <w:rFonts w:ascii="Times New Roman" w:eastAsia="Times New Roman" w:hAnsi="Times New Roman" w:cs="Times New Roman"/>
                <w:sz w:val="24"/>
                <w:szCs w:val="24"/>
                <w:lang w:eastAsia="en-US"/>
              </w:rPr>
              <w:t>paprastojo remonto</w:t>
            </w:r>
            <w:r w:rsidR="000056B0">
              <w:rPr>
                <w:rFonts w:ascii="Times New Roman" w:eastAsia="Times New Roman" w:hAnsi="Times New Roman" w:cs="Times New Roman"/>
                <w:bCs/>
                <w:sz w:val="24"/>
                <w:szCs w:val="24"/>
                <w:lang w:eastAsia="en-US"/>
              </w:rPr>
              <w:t xml:space="preserve"> darbus</w:t>
            </w:r>
            <w:r w:rsidR="0015286F">
              <w:rPr>
                <w:rFonts w:ascii="Times New Roman" w:eastAsia="Times New Roman" w:hAnsi="Times New Roman" w:cs="Times New Roman"/>
                <w:bCs/>
                <w:sz w:val="24"/>
                <w:szCs w:val="24"/>
                <w:lang w:eastAsia="en-US"/>
              </w:rPr>
              <w:t xml:space="preserve"> </w:t>
            </w:r>
            <w:r w:rsidR="00940DA1" w:rsidRPr="00940DA1">
              <w:rPr>
                <w:rFonts w:ascii="Times New Roman" w:eastAsia="Times New Roman" w:hAnsi="Times New Roman" w:cs="Times New Roman"/>
                <w:sz w:val="24"/>
                <w:szCs w:val="24"/>
                <w:lang w:eastAsia="en-US"/>
              </w:rPr>
              <w:t>pagal</w:t>
            </w:r>
            <w:bookmarkEnd w:id="0"/>
            <w:r w:rsidR="00D27164">
              <w:rPr>
                <w:rFonts w:ascii="Times New Roman" w:eastAsia="Times New Roman" w:hAnsi="Times New Roman" w:cs="Times New Roman"/>
                <w:sz w:val="24"/>
                <w:szCs w:val="24"/>
                <w:lang w:eastAsia="en-US"/>
              </w:rPr>
              <w:t xml:space="preserve"> Užsakovo pateiktą lokalinę sąmatą</w:t>
            </w:r>
            <w:r w:rsidR="008E5093">
              <w:rPr>
                <w:rFonts w:ascii="Times New Roman" w:eastAsia="Times New Roman" w:hAnsi="Times New Roman" w:cs="Times New Roman"/>
                <w:sz w:val="24"/>
                <w:szCs w:val="24"/>
                <w:lang w:eastAsia="en-US"/>
              </w:rPr>
              <w:t>.</w:t>
            </w:r>
            <w:r w:rsidR="00A5553F">
              <w:rPr>
                <w:rFonts w:ascii="Times New Roman" w:eastAsia="Times New Roman" w:hAnsi="Times New Roman" w:cs="Times New Roman"/>
                <w:sz w:val="24"/>
                <w:szCs w:val="24"/>
                <w:lang w:eastAsia="en-US"/>
              </w:rPr>
              <w:t xml:space="preserve"> Remontuojamo</w:t>
            </w:r>
            <w:r w:rsidR="00D27164">
              <w:rPr>
                <w:rFonts w:ascii="Times New Roman" w:eastAsia="Times New Roman" w:hAnsi="Times New Roman" w:cs="Times New Roman"/>
                <w:sz w:val="24"/>
                <w:szCs w:val="24"/>
                <w:lang w:eastAsia="en-US"/>
              </w:rPr>
              <w:t>s kiemo aikštelės</w:t>
            </w:r>
            <w:r w:rsidR="00A5553F">
              <w:rPr>
                <w:rFonts w:ascii="Times New Roman" w:eastAsia="Times New Roman" w:hAnsi="Times New Roman" w:cs="Times New Roman"/>
                <w:sz w:val="24"/>
                <w:szCs w:val="24"/>
                <w:lang w:eastAsia="en-US"/>
              </w:rPr>
              <w:t xml:space="preserve"> asfaltbetonio dangos plot</w:t>
            </w:r>
            <w:r w:rsidR="00D27164">
              <w:rPr>
                <w:rFonts w:ascii="Times New Roman" w:eastAsia="Times New Roman" w:hAnsi="Times New Roman" w:cs="Times New Roman"/>
                <w:sz w:val="24"/>
                <w:szCs w:val="24"/>
                <w:lang w:eastAsia="en-US"/>
              </w:rPr>
              <w:t>as</w:t>
            </w:r>
            <w:r w:rsidR="001238BF">
              <w:rPr>
                <w:rFonts w:ascii="Times New Roman" w:eastAsia="Times New Roman" w:hAnsi="Times New Roman" w:cs="Times New Roman"/>
                <w:sz w:val="24"/>
                <w:szCs w:val="24"/>
                <w:lang w:eastAsia="en-US"/>
              </w:rPr>
              <w:t xml:space="preserve"> apie 1050 kv. m. </w:t>
            </w:r>
            <w:r w:rsidR="00A5553F">
              <w:rPr>
                <w:rFonts w:ascii="Times New Roman" w:eastAsia="Times New Roman" w:hAnsi="Times New Roman" w:cs="Times New Roman"/>
                <w:sz w:val="24"/>
                <w:szCs w:val="24"/>
                <w:lang w:eastAsia="en-US"/>
              </w:rPr>
              <w:t>Rangovas turi</w:t>
            </w:r>
            <w:r w:rsidR="00F47A47">
              <w:rPr>
                <w:rFonts w:ascii="Times New Roman" w:eastAsia="Times New Roman" w:hAnsi="Times New Roman" w:cs="Times New Roman"/>
                <w:sz w:val="24"/>
                <w:szCs w:val="24"/>
                <w:lang w:eastAsia="en-US"/>
              </w:rPr>
              <w:t xml:space="preserve"> atlikti aikštelės pagrindų profilio iš skaldos taisymą, pridedant</w:t>
            </w:r>
            <w:r w:rsidR="00583EDB">
              <w:rPr>
                <w:rFonts w:ascii="Times New Roman" w:eastAsia="Times New Roman" w:hAnsi="Times New Roman" w:cs="Times New Roman"/>
                <w:sz w:val="24"/>
                <w:szCs w:val="24"/>
                <w:lang w:eastAsia="en-US"/>
              </w:rPr>
              <w:t xml:space="preserve"> naujų medžiagų</w:t>
            </w:r>
            <w:r w:rsidR="00A5553F">
              <w:rPr>
                <w:rFonts w:ascii="Times New Roman" w:eastAsia="Times New Roman" w:hAnsi="Times New Roman" w:cs="Times New Roman"/>
                <w:sz w:val="24"/>
                <w:szCs w:val="24"/>
                <w:lang w:eastAsia="en-US"/>
              </w:rPr>
              <w:t>,</w:t>
            </w:r>
            <w:r w:rsidR="00583EDB">
              <w:rPr>
                <w:rFonts w:ascii="Times New Roman" w:eastAsia="Times New Roman" w:hAnsi="Times New Roman" w:cs="Times New Roman"/>
                <w:sz w:val="24"/>
                <w:szCs w:val="24"/>
                <w:lang w:eastAsia="en-US"/>
              </w:rPr>
              <w:t xml:space="preserve"> paaukštinti 6 vnt. šulinių angas g/b žiedais h-5</w:t>
            </w:r>
            <w:r w:rsidR="003C4319">
              <w:rPr>
                <w:rFonts w:ascii="Times New Roman" w:eastAsia="Times New Roman" w:hAnsi="Times New Roman" w:cs="Times New Roman"/>
                <w:sz w:val="24"/>
                <w:szCs w:val="24"/>
                <w:lang w:eastAsia="en-US"/>
              </w:rPr>
              <w:t xml:space="preserve"> cm,</w:t>
            </w:r>
            <w:r w:rsidR="00A5553F">
              <w:rPr>
                <w:rFonts w:ascii="Times New Roman" w:eastAsia="Times New Roman" w:hAnsi="Times New Roman" w:cs="Times New Roman"/>
                <w:sz w:val="24"/>
                <w:szCs w:val="24"/>
                <w:lang w:eastAsia="en-US"/>
              </w:rPr>
              <w:t xml:space="preserve"> įrengti 6,0</w:t>
            </w:r>
            <w:r w:rsidR="00583EDB">
              <w:rPr>
                <w:rFonts w:ascii="Times New Roman" w:eastAsia="Times New Roman" w:hAnsi="Times New Roman" w:cs="Times New Roman"/>
                <w:sz w:val="24"/>
                <w:szCs w:val="24"/>
                <w:lang w:eastAsia="en-US"/>
              </w:rPr>
              <w:t xml:space="preserve"> </w:t>
            </w:r>
            <w:r w:rsidR="00A5553F">
              <w:rPr>
                <w:rFonts w:ascii="Times New Roman" w:eastAsia="Times New Roman" w:hAnsi="Times New Roman" w:cs="Times New Roman"/>
                <w:sz w:val="24"/>
                <w:szCs w:val="24"/>
                <w:lang w:eastAsia="en-US"/>
              </w:rPr>
              <w:t xml:space="preserve">cm storio </w:t>
            </w:r>
            <w:proofErr w:type="spellStart"/>
            <w:r w:rsidR="003C4319">
              <w:rPr>
                <w:rFonts w:ascii="Times New Roman" w:eastAsia="Times New Roman" w:hAnsi="Times New Roman" w:cs="Times New Roman"/>
                <w:sz w:val="24"/>
                <w:szCs w:val="24"/>
                <w:lang w:eastAsia="en-US"/>
              </w:rPr>
              <w:t>viensluoksnę</w:t>
            </w:r>
            <w:proofErr w:type="spellEnd"/>
            <w:r w:rsidR="003C4319">
              <w:rPr>
                <w:rFonts w:ascii="Times New Roman" w:eastAsia="Times New Roman" w:hAnsi="Times New Roman" w:cs="Times New Roman"/>
                <w:sz w:val="24"/>
                <w:szCs w:val="24"/>
                <w:lang w:eastAsia="en-US"/>
              </w:rPr>
              <w:t xml:space="preserve"> </w:t>
            </w:r>
            <w:r w:rsidR="00A5553F">
              <w:rPr>
                <w:rFonts w:ascii="Times New Roman" w:eastAsia="Times New Roman" w:hAnsi="Times New Roman" w:cs="Times New Roman"/>
                <w:sz w:val="24"/>
                <w:szCs w:val="24"/>
                <w:lang w:eastAsia="en-US"/>
              </w:rPr>
              <w:t>asfaltbetonio</w:t>
            </w:r>
            <w:r w:rsidR="003C4319">
              <w:rPr>
                <w:rFonts w:ascii="Times New Roman" w:eastAsia="Times New Roman" w:hAnsi="Times New Roman" w:cs="Times New Roman"/>
                <w:sz w:val="24"/>
                <w:szCs w:val="24"/>
                <w:lang w:eastAsia="en-US"/>
              </w:rPr>
              <w:t xml:space="preserve"> aikštelės </w:t>
            </w:r>
            <w:r w:rsidR="00A5553F">
              <w:rPr>
                <w:rFonts w:ascii="Times New Roman" w:eastAsia="Times New Roman" w:hAnsi="Times New Roman" w:cs="Times New Roman"/>
                <w:sz w:val="24"/>
                <w:szCs w:val="24"/>
                <w:lang w:eastAsia="en-US"/>
              </w:rPr>
              <w:t>dangą</w:t>
            </w:r>
            <w:r w:rsidR="00B91B45">
              <w:rPr>
                <w:rFonts w:ascii="Times New Roman" w:eastAsia="Times New Roman" w:hAnsi="Times New Roman" w:cs="Times New Roman"/>
                <w:sz w:val="24"/>
                <w:szCs w:val="24"/>
                <w:lang w:eastAsia="en-US"/>
              </w:rPr>
              <w:t xml:space="preserve"> iš a</w:t>
            </w:r>
            <w:r w:rsidR="00B91B45" w:rsidRPr="00B91B45">
              <w:rPr>
                <w:rFonts w:ascii="Times New Roman" w:eastAsia="Times New Roman" w:hAnsi="Times New Roman" w:cs="Times New Roman"/>
                <w:sz w:val="24"/>
                <w:szCs w:val="24"/>
                <w:lang w:eastAsia="en-US"/>
              </w:rPr>
              <w:t xml:space="preserve">sfaltbetonio mišinio </w:t>
            </w:r>
            <w:r w:rsidR="00B91B45">
              <w:rPr>
                <w:rFonts w:ascii="Times New Roman" w:eastAsia="Times New Roman" w:hAnsi="Times New Roman" w:cs="Times New Roman"/>
                <w:sz w:val="24"/>
                <w:szCs w:val="24"/>
                <w:lang w:eastAsia="en-US"/>
              </w:rPr>
              <w:t>(</w:t>
            </w:r>
            <w:r w:rsidR="00B91B45" w:rsidRPr="00B91B45">
              <w:rPr>
                <w:rFonts w:ascii="Times New Roman" w:eastAsia="Times New Roman" w:hAnsi="Times New Roman" w:cs="Times New Roman"/>
                <w:sz w:val="24"/>
                <w:szCs w:val="24"/>
                <w:lang w:eastAsia="en-US"/>
              </w:rPr>
              <w:t>markė AC16P</w:t>
            </w:r>
            <w:r w:rsidR="003C4319">
              <w:rPr>
                <w:rFonts w:ascii="Times New Roman" w:eastAsia="Times New Roman" w:hAnsi="Times New Roman" w:cs="Times New Roman"/>
                <w:sz w:val="24"/>
                <w:szCs w:val="24"/>
                <w:lang w:eastAsia="en-US"/>
              </w:rPr>
              <w:t>D</w:t>
            </w:r>
            <w:r w:rsidR="009261B3">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Darbų kiekiai nurodyti</w:t>
            </w:r>
            <w:r w:rsidR="000632D6">
              <w:rPr>
                <w:rFonts w:ascii="Times New Roman" w:eastAsia="Times New Roman" w:hAnsi="Times New Roman" w:cs="Times New Roman"/>
                <w:sz w:val="24"/>
                <w:szCs w:val="24"/>
                <w:lang w:eastAsia="en-US"/>
              </w:rPr>
              <w:t xml:space="preserve"> </w:t>
            </w:r>
            <w:r w:rsidR="00E761E1">
              <w:rPr>
                <w:rFonts w:ascii="Times New Roman" w:eastAsia="Times New Roman" w:hAnsi="Times New Roman" w:cs="Times New Roman"/>
                <w:sz w:val="24"/>
                <w:szCs w:val="24"/>
                <w:lang w:eastAsia="en-US"/>
              </w:rPr>
              <w:t>lokalinėje sąmatoje</w:t>
            </w:r>
            <w:r w:rsidR="00020F34">
              <w:rPr>
                <w:rFonts w:ascii="Times New Roman" w:eastAsia="Times New Roman" w:hAnsi="Times New Roman" w:cs="Times New Roman"/>
                <w:sz w:val="24"/>
                <w:szCs w:val="24"/>
                <w:lang w:eastAsia="en-US"/>
              </w:rPr>
              <w:t>.</w:t>
            </w:r>
            <w:r w:rsidR="003C4319">
              <w:rPr>
                <w:rFonts w:ascii="Times New Roman" w:eastAsia="Times New Roman" w:hAnsi="Times New Roman" w:cs="Times New Roman"/>
                <w:sz w:val="24"/>
                <w:szCs w:val="24"/>
                <w:lang w:eastAsia="en-US"/>
              </w:rPr>
              <w:t xml:space="preserve"> </w:t>
            </w:r>
            <w:r w:rsidR="00516D84">
              <w:rPr>
                <w:rFonts w:ascii="Times New Roman" w:eastAsia="Times New Roman" w:hAnsi="Times New Roman" w:cs="Times New Roman"/>
                <w:sz w:val="24"/>
                <w:szCs w:val="24"/>
                <w:lang w:eastAsia="en-US"/>
              </w:rPr>
              <w:t>K</w:t>
            </w:r>
            <w:r w:rsidR="00516D84" w:rsidRPr="00516D84">
              <w:rPr>
                <w:rFonts w:ascii="Times New Roman" w:eastAsia="Times New Roman" w:hAnsi="Times New Roman" w:cs="Times New Roman"/>
                <w:sz w:val="24"/>
                <w:szCs w:val="24"/>
                <w:lang w:eastAsia="en-US"/>
              </w:rPr>
              <w:t>adastrinių matavimų bylų atnaujinim</w:t>
            </w:r>
            <w:r w:rsidR="00516D84">
              <w:rPr>
                <w:rFonts w:ascii="Times New Roman" w:eastAsia="Times New Roman" w:hAnsi="Times New Roman" w:cs="Times New Roman"/>
                <w:sz w:val="24"/>
                <w:szCs w:val="24"/>
                <w:lang w:eastAsia="en-US"/>
              </w:rPr>
              <w:t>as</w:t>
            </w:r>
            <w:r w:rsidR="00516D84" w:rsidRPr="00516D84">
              <w:rPr>
                <w:rFonts w:ascii="Times New Roman" w:eastAsia="Times New Roman" w:hAnsi="Times New Roman" w:cs="Times New Roman"/>
                <w:sz w:val="24"/>
                <w:szCs w:val="24"/>
                <w:lang w:eastAsia="en-US"/>
              </w:rPr>
              <w:t>/ parengim</w:t>
            </w:r>
            <w:r w:rsidR="00516D84">
              <w:rPr>
                <w:rFonts w:ascii="Times New Roman" w:eastAsia="Times New Roman" w:hAnsi="Times New Roman" w:cs="Times New Roman"/>
                <w:sz w:val="24"/>
                <w:szCs w:val="24"/>
                <w:lang w:eastAsia="en-US"/>
              </w:rPr>
              <w:t>as nevykdomas.</w:t>
            </w:r>
          </w:p>
        </w:tc>
      </w:tr>
      <w:tr w:rsidR="003035F7" w:rsidRPr="00044F41" w14:paraId="33ECB0E7" w14:textId="77777777" w:rsidTr="00E64F5E">
        <w:trPr>
          <w:trHeight w:val="521"/>
        </w:trPr>
        <w:tc>
          <w:tcPr>
            <w:tcW w:w="954" w:type="dxa"/>
          </w:tcPr>
          <w:p w14:paraId="434489C6" w14:textId="77777777" w:rsidR="00146297"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9</w:t>
            </w:r>
            <w:r w:rsidR="00146297" w:rsidRPr="00044F41">
              <w:rPr>
                <w:rFonts w:ascii="Times New Roman" w:hAnsi="Times New Roman" w:cs="Times New Roman"/>
                <w:sz w:val="24"/>
                <w:szCs w:val="24"/>
              </w:rPr>
              <w:t xml:space="preserve">. </w:t>
            </w:r>
          </w:p>
        </w:tc>
        <w:tc>
          <w:tcPr>
            <w:tcW w:w="3549" w:type="dxa"/>
          </w:tcPr>
          <w:p w14:paraId="37665902" w14:textId="77777777" w:rsidR="00146297" w:rsidRPr="00044F41" w:rsidRDefault="00146297" w:rsidP="00146297">
            <w:pPr>
              <w:suppressAutoHyphens/>
              <w:jc w:val="both"/>
              <w:rPr>
                <w:rFonts w:ascii="Times New Roman" w:eastAsia="Times New Roman" w:hAnsi="Times New Roman" w:cs="Times New Roman"/>
                <w:sz w:val="24"/>
                <w:szCs w:val="24"/>
                <w:lang w:eastAsia="ar-SA"/>
              </w:rPr>
            </w:pPr>
            <w:r w:rsidRPr="00044F41">
              <w:rPr>
                <w:rFonts w:ascii="Times New Roman" w:eastAsia="Times New Roman" w:hAnsi="Times New Roman" w:cs="Times New Roman"/>
                <w:sz w:val="24"/>
                <w:szCs w:val="24"/>
                <w:lang w:eastAsia="ar-SA"/>
              </w:rPr>
              <w:t>Kiti reikalavimai ir sąlygos</w:t>
            </w:r>
          </w:p>
          <w:p w14:paraId="6C7160AA" w14:textId="77777777" w:rsidR="00146297" w:rsidRPr="00044F41" w:rsidRDefault="00146297" w:rsidP="00EF1324">
            <w:pPr>
              <w:rPr>
                <w:rFonts w:ascii="Times New Roman" w:hAnsi="Times New Roman" w:cs="Times New Roman"/>
                <w:w w:val="105"/>
                <w:sz w:val="24"/>
                <w:szCs w:val="24"/>
              </w:rPr>
            </w:pPr>
          </w:p>
        </w:tc>
        <w:tc>
          <w:tcPr>
            <w:tcW w:w="5386" w:type="dxa"/>
          </w:tcPr>
          <w:p w14:paraId="2499200D" w14:textId="4E941E65" w:rsidR="00146297" w:rsidRPr="00044F41" w:rsidRDefault="00146297" w:rsidP="000056B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Rangovui</w:t>
            </w:r>
            <w:r w:rsidR="000056B0">
              <w:rPr>
                <w:rFonts w:ascii="Times New Roman" w:eastAsia="Times New Roman" w:hAnsi="Times New Roman" w:cs="Times New Roman"/>
                <w:sz w:val="24"/>
                <w:szCs w:val="24"/>
              </w:rPr>
              <w:t xml:space="preserve">, </w:t>
            </w:r>
            <w:r w:rsidRPr="00044F41">
              <w:rPr>
                <w:rFonts w:ascii="Times New Roman" w:eastAsia="Times New Roman" w:hAnsi="Times New Roman" w:cs="Times New Roman"/>
                <w:sz w:val="24"/>
                <w:szCs w:val="24"/>
              </w:rPr>
              <w:t>prieš</w:t>
            </w:r>
            <w:r w:rsidR="00AD75F5">
              <w:rPr>
                <w:rFonts w:ascii="Times New Roman" w:eastAsia="Times New Roman" w:hAnsi="Times New Roman" w:cs="Times New Roman"/>
                <w:sz w:val="24"/>
                <w:szCs w:val="24"/>
              </w:rPr>
              <w:t xml:space="preserve"> atliekant darbus</w:t>
            </w:r>
            <w:r w:rsidRPr="00044F41">
              <w:rPr>
                <w:rFonts w:ascii="Times New Roman" w:eastAsia="Times New Roman" w:hAnsi="Times New Roman" w:cs="Times New Roman"/>
                <w:sz w:val="24"/>
                <w:szCs w:val="24"/>
              </w:rPr>
              <w:t xml:space="preserve">, rekomenduojama įvertinti darbų apimtis ir esamą situaciją Užsakovo objekte. </w:t>
            </w:r>
            <w:r w:rsidRPr="009C748B">
              <w:rPr>
                <w:rFonts w:ascii="Times New Roman" w:eastAsia="Times New Roman" w:hAnsi="Times New Roman" w:cs="Times New Roman"/>
                <w:sz w:val="24"/>
                <w:szCs w:val="24"/>
              </w:rPr>
              <w:t>Dėl objekto apžiūros l</w:t>
            </w:r>
            <w:r w:rsidR="00173B46">
              <w:rPr>
                <w:rFonts w:ascii="Times New Roman" w:eastAsia="Times New Roman" w:hAnsi="Times New Roman" w:cs="Times New Roman"/>
                <w:sz w:val="24"/>
                <w:szCs w:val="24"/>
              </w:rPr>
              <w:t xml:space="preserve">aiko Rangovas turi susitarti su </w:t>
            </w:r>
            <w:r w:rsidR="00173B46">
              <w:rPr>
                <w:rFonts w:ascii="Times New Roman" w:hAnsi="Times New Roman" w:cs="Times New Roman"/>
                <w:sz w:val="24"/>
                <w:szCs w:val="24"/>
              </w:rPr>
              <w:t>V</w:t>
            </w:r>
            <w:r w:rsidR="00CE1FC4" w:rsidRPr="009C748B">
              <w:rPr>
                <w:rFonts w:ascii="Times New Roman" w:hAnsi="Times New Roman" w:cs="Times New Roman"/>
                <w:sz w:val="24"/>
                <w:szCs w:val="24"/>
              </w:rPr>
              <w:t>ietinio ūkio sk. vyriausi</w:t>
            </w:r>
            <w:r w:rsidR="009C748B" w:rsidRPr="009C748B">
              <w:rPr>
                <w:rFonts w:ascii="Times New Roman" w:hAnsi="Times New Roman" w:cs="Times New Roman"/>
                <w:sz w:val="24"/>
                <w:szCs w:val="24"/>
              </w:rPr>
              <w:t>uoju</w:t>
            </w:r>
            <w:r w:rsidR="00CE1FC4" w:rsidRPr="009C748B">
              <w:rPr>
                <w:rFonts w:ascii="Times New Roman" w:hAnsi="Times New Roman" w:cs="Times New Roman"/>
                <w:sz w:val="24"/>
                <w:szCs w:val="24"/>
              </w:rPr>
              <w:t xml:space="preserve"> specialist</w:t>
            </w:r>
            <w:r w:rsidR="009C748B" w:rsidRPr="009C748B">
              <w:rPr>
                <w:rFonts w:ascii="Times New Roman" w:hAnsi="Times New Roman" w:cs="Times New Roman"/>
                <w:sz w:val="24"/>
                <w:szCs w:val="24"/>
              </w:rPr>
              <w:t xml:space="preserve">u </w:t>
            </w:r>
            <w:r w:rsidR="00226BDB">
              <w:rPr>
                <w:rFonts w:ascii="Times New Roman" w:eastAsia="Times New Roman" w:hAnsi="Times New Roman" w:cs="Times New Roman"/>
                <w:sz w:val="24"/>
                <w:szCs w:val="24"/>
              </w:rPr>
              <w:t xml:space="preserve">Vitu </w:t>
            </w:r>
            <w:proofErr w:type="spellStart"/>
            <w:r w:rsidR="00226BDB">
              <w:rPr>
                <w:rFonts w:ascii="Times New Roman" w:eastAsia="Times New Roman" w:hAnsi="Times New Roman" w:cs="Times New Roman"/>
                <w:sz w:val="24"/>
                <w:szCs w:val="24"/>
              </w:rPr>
              <w:t>Didžbaliu</w:t>
            </w:r>
            <w:proofErr w:type="spellEnd"/>
            <w:r w:rsidRPr="009C748B">
              <w:rPr>
                <w:rFonts w:ascii="Times New Roman" w:eastAsia="Times New Roman" w:hAnsi="Times New Roman" w:cs="Times New Roman"/>
                <w:sz w:val="24"/>
                <w:szCs w:val="24"/>
              </w:rPr>
              <w:t xml:space="preserve">, </w:t>
            </w:r>
            <w:r w:rsidR="00CE1FC4" w:rsidRPr="009C748B">
              <w:rPr>
                <w:rFonts w:ascii="Times New Roman" w:eastAsia="Times New Roman" w:hAnsi="Times New Roman" w:cs="Times New Roman"/>
                <w:sz w:val="24"/>
                <w:szCs w:val="24"/>
              </w:rPr>
              <w:t>tel. +370 342 60</w:t>
            </w:r>
            <w:r w:rsidR="00226BDB">
              <w:rPr>
                <w:rFonts w:ascii="Times New Roman" w:eastAsia="Times New Roman" w:hAnsi="Times New Roman" w:cs="Times New Roman"/>
                <w:sz w:val="24"/>
                <w:szCs w:val="24"/>
              </w:rPr>
              <w:t>007</w:t>
            </w:r>
            <w:r w:rsidRPr="009C748B">
              <w:rPr>
                <w:rFonts w:ascii="Times New Roman" w:eastAsia="Times New Roman" w:hAnsi="Times New Roman" w:cs="Times New Roman"/>
                <w:sz w:val="24"/>
                <w:szCs w:val="24"/>
              </w:rPr>
              <w:t>, el.</w:t>
            </w:r>
            <w:r w:rsidR="00DC5C94">
              <w:rPr>
                <w:rFonts w:ascii="Times New Roman" w:eastAsia="Times New Roman" w:hAnsi="Times New Roman" w:cs="Times New Roman"/>
                <w:sz w:val="24"/>
                <w:szCs w:val="24"/>
              </w:rPr>
              <w:t xml:space="preserve"> paštas </w:t>
            </w:r>
            <w:hyperlink r:id="rId8" w:history="1">
              <w:r w:rsidR="00226BDB" w:rsidRPr="001A3856">
                <w:rPr>
                  <w:rStyle w:val="Hipersaitas"/>
                  <w:rFonts w:ascii="Times New Roman" w:eastAsia="Times New Roman" w:hAnsi="Times New Roman" w:cs="Times New Roman"/>
                  <w:color w:val="000000" w:themeColor="text1"/>
                  <w:sz w:val="24"/>
                  <w:szCs w:val="24"/>
                  <w:u w:val="none"/>
                </w:rPr>
                <w:t>vitas.didzbalis</w:t>
              </w:r>
              <w:r w:rsidR="00226BDB" w:rsidRPr="000056B0">
                <w:rPr>
                  <w:rStyle w:val="Hipersaitas"/>
                  <w:rFonts w:ascii="Times New Roman" w:eastAsia="Times New Roman" w:hAnsi="Times New Roman" w:cs="Times New Roman"/>
                  <w:color w:val="000000" w:themeColor="text1"/>
                  <w:sz w:val="24"/>
                  <w:szCs w:val="24"/>
                  <w:u w:val="none"/>
                </w:rPr>
                <w:t>@vilkaviskis.lt</w:t>
              </w:r>
            </w:hyperlink>
            <w:r w:rsidR="00F1505F" w:rsidRPr="000056B0">
              <w:rPr>
                <w:rFonts w:ascii="Times New Roman" w:eastAsia="Times New Roman" w:hAnsi="Times New Roman" w:cs="Times New Roman"/>
                <w:color w:val="000000" w:themeColor="text1"/>
                <w:sz w:val="24"/>
                <w:szCs w:val="24"/>
              </w:rPr>
              <w:t xml:space="preserve"> </w:t>
            </w:r>
          </w:p>
          <w:p w14:paraId="216F5483" w14:textId="1C57D053" w:rsidR="00146297" w:rsidRPr="00044F41" w:rsidRDefault="00146297" w:rsidP="00C3360A">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Visus kiekius, matmenis derinti/tikslinti vietoje.</w:t>
            </w:r>
          </w:p>
          <w:p w14:paraId="4709EB7F" w14:textId="2B84A929" w:rsidR="00146297" w:rsidRPr="00044F41" w:rsidRDefault="00EB7517"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CD7071">
              <w:rPr>
                <w:rFonts w:ascii="Times New Roman" w:eastAsia="Times New Roman" w:hAnsi="Times New Roman" w:cs="Times New Roman"/>
                <w:sz w:val="24"/>
                <w:szCs w:val="24"/>
              </w:rPr>
              <w:t xml:space="preserve"> paprastojo remonto </w:t>
            </w:r>
            <w:r w:rsidR="00067EE8">
              <w:rPr>
                <w:rFonts w:ascii="Times New Roman" w:eastAsia="Times New Roman" w:hAnsi="Times New Roman" w:cs="Times New Roman"/>
                <w:sz w:val="24"/>
                <w:szCs w:val="24"/>
              </w:rPr>
              <w:t>d</w:t>
            </w:r>
            <w:r w:rsidR="00146297" w:rsidRPr="00044F41">
              <w:rPr>
                <w:rFonts w:ascii="Times New Roman" w:eastAsia="Times New Roman" w:hAnsi="Times New Roman" w:cs="Times New Roman"/>
                <w:sz w:val="24"/>
                <w:szCs w:val="24"/>
              </w:rPr>
              <w:t xml:space="preserve">arbų metu susidariusias </w:t>
            </w:r>
            <w:r w:rsidR="00D626C5" w:rsidRPr="00044F41">
              <w:rPr>
                <w:rFonts w:ascii="Times New Roman" w:eastAsia="Times New Roman" w:hAnsi="Times New Roman" w:cs="Times New Roman"/>
                <w:sz w:val="24"/>
                <w:szCs w:val="24"/>
              </w:rPr>
              <w:t>atliekas įsipareigoja išvež</w:t>
            </w:r>
            <w:r w:rsidR="00CE1FC4" w:rsidRPr="00044F41">
              <w:rPr>
                <w:rFonts w:ascii="Times New Roman" w:eastAsia="Times New Roman" w:hAnsi="Times New Roman" w:cs="Times New Roman"/>
                <w:sz w:val="24"/>
                <w:szCs w:val="24"/>
              </w:rPr>
              <w:t>ti</w:t>
            </w:r>
            <w:r w:rsidR="00146297" w:rsidRPr="00044F41">
              <w:rPr>
                <w:rFonts w:ascii="Times New Roman" w:eastAsia="Times New Roman" w:hAnsi="Times New Roman" w:cs="Times New Roman"/>
                <w:sz w:val="24"/>
                <w:szCs w:val="24"/>
              </w:rPr>
              <w:t xml:space="preserve"> savo lėšomis</w:t>
            </w:r>
            <w:r w:rsidR="007C2CC2">
              <w:rPr>
                <w:rFonts w:ascii="Times New Roman" w:eastAsia="Times New Roman" w:hAnsi="Times New Roman" w:cs="Times New Roman"/>
                <w:sz w:val="24"/>
                <w:szCs w:val="24"/>
              </w:rPr>
              <w:t xml:space="preserve">, </w:t>
            </w:r>
            <w:r w:rsidR="007C2CC2">
              <w:rPr>
                <w:rFonts w:ascii="Times New Roman" w:eastAsia="Times New Roman" w:hAnsi="Times New Roman" w:cs="Times New Roman"/>
                <w:sz w:val="24"/>
                <w:szCs w:val="24"/>
              </w:rPr>
              <w:lastRenderedPageBreak/>
              <w:t xml:space="preserve">nufrezuotą asfaltą </w:t>
            </w:r>
            <w:r w:rsidR="007C2CC2" w:rsidRPr="007C2CC2">
              <w:rPr>
                <w:rFonts w:ascii="Times New Roman" w:eastAsia="Times New Roman" w:hAnsi="Times New Roman" w:cs="Times New Roman"/>
                <w:sz w:val="24"/>
                <w:szCs w:val="24"/>
              </w:rPr>
              <w:t>išvež</w:t>
            </w:r>
            <w:r w:rsidR="007C2CC2">
              <w:rPr>
                <w:rFonts w:ascii="Times New Roman" w:eastAsia="Times New Roman" w:hAnsi="Times New Roman" w:cs="Times New Roman"/>
                <w:sz w:val="24"/>
                <w:szCs w:val="24"/>
              </w:rPr>
              <w:t>ti</w:t>
            </w:r>
            <w:r w:rsidR="007C2CC2" w:rsidRPr="007C2CC2">
              <w:rPr>
                <w:rFonts w:ascii="Times New Roman" w:eastAsia="Times New Roman" w:hAnsi="Times New Roman" w:cs="Times New Roman"/>
                <w:sz w:val="24"/>
                <w:szCs w:val="24"/>
              </w:rPr>
              <w:t xml:space="preserve"> į seniūnijos seniūno parodytą vietą 5 km atstumu</w:t>
            </w:r>
            <w:r w:rsidR="007C2CC2">
              <w:rPr>
                <w:rFonts w:ascii="Times New Roman" w:eastAsia="Times New Roman" w:hAnsi="Times New Roman" w:cs="Times New Roman"/>
                <w:sz w:val="24"/>
                <w:szCs w:val="24"/>
              </w:rPr>
              <w:t>.</w:t>
            </w:r>
          </w:p>
          <w:p w14:paraId="629C5308" w14:textId="54E998DE" w:rsidR="00A51607" w:rsidRPr="00597F85" w:rsidRDefault="003C4319" w:rsidP="00597F85">
            <w:pPr>
              <w:suppressAutoHyphens/>
              <w:jc w:val="both"/>
              <w:rPr>
                <w:rFonts w:ascii="Times New Roman" w:eastAsia="Times New Roman" w:hAnsi="Times New Roman" w:cs="Times New Roman"/>
                <w:sz w:val="24"/>
                <w:szCs w:val="24"/>
                <w:lang w:eastAsia="ar-SA"/>
              </w:rPr>
            </w:pPr>
            <w:r w:rsidRPr="003C4319">
              <w:rPr>
                <w:rFonts w:ascii="Times New Roman" w:eastAsia="Times New Roman" w:hAnsi="Times New Roman" w:cs="Times New Roman"/>
                <w:bCs/>
                <w:sz w:val="24"/>
                <w:szCs w:val="24"/>
                <w:lang w:eastAsia="ar-SA"/>
              </w:rPr>
              <w:t>Kybartų socialinių paslaugų centro, Darvino g. 4, Kybartai kiemo aikštelės su asfaltbetonio danga</w:t>
            </w:r>
            <w:r>
              <w:rPr>
                <w:rFonts w:ascii="Times New Roman" w:eastAsia="Times New Roman" w:hAnsi="Times New Roman" w:cs="Times New Roman"/>
                <w:bCs/>
                <w:sz w:val="24"/>
                <w:szCs w:val="24"/>
                <w:lang w:eastAsia="ar-SA"/>
              </w:rPr>
              <w:t xml:space="preserve"> </w:t>
            </w:r>
            <w:r w:rsidR="00066C8F">
              <w:rPr>
                <w:rFonts w:ascii="Times New Roman" w:eastAsia="Times New Roman" w:hAnsi="Times New Roman" w:cs="Times New Roman"/>
                <w:sz w:val="24"/>
                <w:szCs w:val="24"/>
                <w:lang w:eastAsia="ar-SA"/>
              </w:rPr>
              <w:t>paprastojo remonto</w:t>
            </w:r>
            <w:r w:rsidR="00796C82">
              <w:rPr>
                <w:rFonts w:ascii="Times New Roman" w:eastAsia="Times New Roman" w:hAnsi="Times New Roman" w:cs="Times New Roman"/>
                <w:bCs/>
                <w:sz w:val="24"/>
                <w:szCs w:val="24"/>
                <w:lang w:eastAsia="ar-SA"/>
              </w:rPr>
              <w:t xml:space="preserve"> </w:t>
            </w:r>
            <w:r w:rsidR="00C30E23">
              <w:rPr>
                <w:rFonts w:ascii="Times New Roman" w:eastAsia="Times New Roman" w:hAnsi="Times New Roman" w:cs="Times New Roman"/>
                <w:sz w:val="24"/>
                <w:szCs w:val="24"/>
                <w:lang w:eastAsia="ar-SA"/>
              </w:rPr>
              <w:t xml:space="preserve">darbų atlikimo terminas - </w:t>
            </w:r>
            <w:r w:rsidR="001444CF" w:rsidRPr="00597F85">
              <w:rPr>
                <w:rFonts w:ascii="Times New Roman" w:eastAsia="Times New Roman" w:hAnsi="Times New Roman" w:cs="Times New Roman"/>
                <w:sz w:val="24"/>
                <w:szCs w:val="24"/>
                <w:lang w:eastAsia="ar-SA"/>
              </w:rPr>
              <w:t>per</w:t>
            </w:r>
            <w:r w:rsidR="00A46D6A" w:rsidRPr="00597F8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5</w:t>
            </w:r>
            <w:r w:rsidR="000A00D7">
              <w:rPr>
                <w:rFonts w:ascii="Times New Roman" w:eastAsia="Times New Roman" w:hAnsi="Times New Roman" w:cs="Times New Roman"/>
                <w:sz w:val="24"/>
                <w:szCs w:val="24"/>
                <w:lang w:eastAsia="ar-SA"/>
              </w:rPr>
              <w:t xml:space="preserve"> </w:t>
            </w:r>
            <w:r w:rsidR="00226BDB" w:rsidRPr="00597F85">
              <w:rPr>
                <w:rFonts w:ascii="Times New Roman" w:eastAsia="Times New Roman" w:hAnsi="Times New Roman" w:cs="Times New Roman"/>
                <w:sz w:val="24"/>
                <w:szCs w:val="24"/>
                <w:lang w:eastAsia="ar-SA"/>
              </w:rPr>
              <w:t>mėn.</w:t>
            </w:r>
            <w:r w:rsidR="001444CF" w:rsidRPr="00597F85">
              <w:rPr>
                <w:rFonts w:ascii="Times New Roman" w:eastAsia="Times New Roman" w:hAnsi="Times New Roman" w:cs="Times New Roman"/>
                <w:sz w:val="24"/>
                <w:szCs w:val="24"/>
                <w:lang w:eastAsia="ar-SA"/>
              </w:rPr>
              <w:t xml:space="preserve"> n</w:t>
            </w:r>
            <w:r w:rsidR="00EB7517" w:rsidRPr="00597F85">
              <w:rPr>
                <w:rFonts w:ascii="Times New Roman" w:eastAsia="Times New Roman" w:hAnsi="Times New Roman" w:cs="Times New Roman"/>
                <w:sz w:val="24"/>
                <w:szCs w:val="24"/>
                <w:lang w:eastAsia="ar-SA"/>
              </w:rPr>
              <w:t>uo</w:t>
            </w:r>
            <w:r w:rsidR="00CD7071">
              <w:rPr>
                <w:rFonts w:ascii="Times New Roman" w:eastAsia="Times New Roman" w:hAnsi="Times New Roman" w:cs="Times New Roman"/>
                <w:sz w:val="24"/>
                <w:szCs w:val="24"/>
                <w:lang w:eastAsia="ar-SA"/>
              </w:rPr>
              <w:t xml:space="preserve"> sutarties</w:t>
            </w:r>
            <w:r w:rsidR="00C30E23">
              <w:rPr>
                <w:rFonts w:ascii="Times New Roman" w:eastAsia="Times New Roman" w:hAnsi="Times New Roman" w:cs="Times New Roman"/>
                <w:sz w:val="24"/>
                <w:szCs w:val="24"/>
                <w:lang w:eastAsia="ar-SA"/>
              </w:rPr>
              <w:t xml:space="preserve"> pasirašymo</w:t>
            </w:r>
            <w:r w:rsidR="00EB7517" w:rsidRPr="00597F85">
              <w:rPr>
                <w:rFonts w:ascii="Times New Roman" w:eastAsia="Times New Roman" w:hAnsi="Times New Roman" w:cs="Times New Roman"/>
                <w:sz w:val="24"/>
                <w:szCs w:val="24"/>
                <w:lang w:eastAsia="ar-SA"/>
              </w:rPr>
              <w:t xml:space="preserve"> dienos.</w:t>
            </w:r>
          </w:p>
          <w:p w14:paraId="32DF6EB0" w14:textId="3F390E1A" w:rsidR="00597F85"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w:t>
            </w:r>
            <w:r w:rsidRPr="00597F85">
              <w:rPr>
                <w:rFonts w:ascii="Times New Roman" w:eastAsia="Times New Roman" w:hAnsi="Times New Roman" w:cs="Times New Roman"/>
                <w:sz w:val="24"/>
                <w:szCs w:val="24"/>
                <w:lang w:eastAsia="ar-SA"/>
              </w:rPr>
              <w:t xml:space="preserve">isi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arbai turi būti atliekami vadovaujantis Lietuvos Respublikos Statybos įstatymu, kitais Lietuvos Respublikoje galiojančiais</w:t>
            </w:r>
            <w:r w:rsidR="00EB0701">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statybą reglamentuojančiais aktualios redakcijos dokumentais, nurodytais</w:t>
            </w:r>
            <w:r w:rsidR="000056B0">
              <w:rPr>
                <w:rFonts w:ascii="Times New Roman" w:eastAsia="Times New Roman" w:hAnsi="Times New Roman" w:cs="Times New Roman"/>
                <w:sz w:val="24"/>
                <w:szCs w:val="24"/>
                <w:lang w:eastAsia="ar-SA"/>
              </w:rPr>
              <w:t xml:space="preserve"> AB</w:t>
            </w:r>
            <w:r w:rsidR="00EB0701">
              <w:rPr>
                <w:rFonts w:ascii="Times New Roman" w:eastAsia="Times New Roman" w:hAnsi="Times New Roman" w:cs="Times New Roman"/>
                <w:sz w:val="24"/>
                <w:szCs w:val="24"/>
                <w:lang w:eastAsia="ar-SA"/>
              </w:rPr>
              <w:t xml:space="preserve"> Via Lietuva</w:t>
            </w:r>
            <w:r w:rsidR="00B56BA2">
              <w:rPr>
                <w:rFonts w:ascii="Times New Roman" w:eastAsia="Times New Roman" w:hAnsi="Times New Roman" w:cs="Times New Roman"/>
                <w:sz w:val="24"/>
                <w:szCs w:val="24"/>
                <w:lang w:eastAsia="ar-SA"/>
              </w:rPr>
              <w:t xml:space="preserve"> i</w:t>
            </w:r>
            <w:r w:rsidRPr="00597F85">
              <w:rPr>
                <w:rFonts w:ascii="Times New Roman" w:eastAsia="Times New Roman" w:hAnsi="Times New Roman" w:cs="Times New Roman"/>
                <w:sz w:val="24"/>
                <w:szCs w:val="24"/>
                <w:lang w:eastAsia="ar-SA"/>
              </w:rPr>
              <w:t>nterneto tinklapyje</w:t>
            </w:r>
            <w:r w:rsidR="00B56BA2">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adresu</w:t>
            </w:r>
            <w:r w:rsidR="00EB0701">
              <w:rPr>
                <w:rFonts w:ascii="Times New Roman" w:eastAsia="Times New Roman" w:hAnsi="Times New Roman" w:cs="Times New Roman"/>
                <w:sz w:val="24"/>
                <w:szCs w:val="24"/>
                <w:lang w:eastAsia="ar-SA"/>
              </w:rPr>
              <w:t xml:space="preserve"> </w:t>
            </w:r>
            <w:hyperlink r:id="rId9" w:history="1">
              <w:r w:rsidR="00EB0701" w:rsidRPr="00911761">
                <w:rPr>
                  <w:rStyle w:val="Hipersaitas"/>
                  <w:rFonts w:ascii="Times New Roman" w:eastAsia="Times New Roman" w:hAnsi="Times New Roman" w:cs="Times New Roman"/>
                  <w:sz w:val="24"/>
                  <w:szCs w:val="24"/>
                  <w:lang w:eastAsia="ar-SA"/>
                </w:rPr>
                <w:t>https://vialietuva.lt/teisine-informacija</w:t>
              </w:r>
            </w:hyperlink>
            <w:r w:rsidR="00EB0701">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bei Perkančiosios organizacijos pateikta</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darbų užduotimi.</w:t>
            </w:r>
          </w:p>
          <w:p w14:paraId="40A61374" w14:textId="64DA8CB4" w:rsid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D</w:t>
            </w:r>
            <w:r w:rsidRPr="00597F85">
              <w:rPr>
                <w:rFonts w:ascii="Times New Roman" w:eastAsia="Times New Roman" w:hAnsi="Times New Roman" w:cs="Times New Roman"/>
                <w:sz w:val="24"/>
                <w:szCs w:val="24"/>
                <w:lang w:eastAsia="ar-SA"/>
              </w:rPr>
              <w:t>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4E0C449F" w14:textId="6A184A4B" w:rsidR="00634110"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597F85">
              <w:rPr>
                <w:rFonts w:ascii="Times New Roman" w:eastAsia="Times New Roman" w:hAnsi="Times New Roman" w:cs="Times New Roman"/>
                <w:sz w:val="24"/>
                <w:szCs w:val="24"/>
                <w:lang w:eastAsia="ar-SA"/>
              </w:rPr>
              <w:t xml:space="preserve">tliktiems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Tiekėjas privalo suteikti ne trumpesnį nei teisės norminiuose aktuose nustatytą garantinį terminą.</w:t>
            </w:r>
          </w:p>
          <w:p w14:paraId="49B4B0BA" w14:textId="4A98FC6A" w:rsidR="003104E0" w:rsidRPr="00597F85" w:rsidRDefault="00146297" w:rsidP="00597F85">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Rangovas prisiima visą atsakomybę už darbų saugą objekte.</w:t>
            </w:r>
            <w:bookmarkStart w:id="1" w:name="_Hlk521335072"/>
            <w:bookmarkEnd w:id="1"/>
          </w:p>
        </w:tc>
      </w:tr>
      <w:tr w:rsidR="00467338" w:rsidRPr="00044F41" w14:paraId="522E09DB" w14:textId="77777777" w:rsidTr="00E64F5E">
        <w:tc>
          <w:tcPr>
            <w:tcW w:w="954" w:type="dxa"/>
          </w:tcPr>
          <w:p w14:paraId="1A4B65E3" w14:textId="29A74BC3" w:rsidR="00467338" w:rsidRPr="00044F41" w:rsidRDefault="00467338" w:rsidP="00467338">
            <w:pPr>
              <w:jc w:val="center"/>
              <w:rPr>
                <w:rFonts w:ascii="Times New Roman" w:hAnsi="Times New Roman" w:cs="Times New Roman"/>
                <w:sz w:val="24"/>
                <w:szCs w:val="24"/>
              </w:rPr>
            </w:pPr>
            <w:r w:rsidRPr="00044F41">
              <w:rPr>
                <w:rFonts w:ascii="Times New Roman" w:hAnsi="Times New Roman" w:cs="Times New Roman"/>
                <w:sz w:val="24"/>
                <w:szCs w:val="24"/>
              </w:rPr>
              <w:lastRenderedPageBreak/>
              <w:t>1</w:t>
            </w:r>
            <w:r w:rsidR="00463B26">
              <w:rPr>
                <w:rFonts w:ascii="Times New Roman" w:hAnsi="Times New Roman" w:cs="Times New Roman"/>
                <w:sz w:val="24"/>
                <w:szCs w:val="24"/>
              </w:rPr>
              <w:t>0</w:t>
            </w:r>
            <w:r w:rsidRPr="00044F41">
              <w:rPr>
                <w:rFonts w:ascii="Times New Roman" w:hAnsi="Times New Roman" w:cs="Times New Roman"/>
                <w:sz w:val="24"/>
                <w:szCs w:val="24"/>
              </w:rPr>
              <w:t>.</w:t>
            </w:r>
          </w:p>
        </w:tc>
        <w:tc>
          <w:tcPr>
            <w:tcW w:w="3549" w:type="dxa"/>
          </w:tcPr>
          <w:p w14:paraId="59907261" w14:textId="77777777" w:rsidR="00467338" w:rsidRPr="00044F41" w:rsidRDefault="00467338" w:rsidP="00467338">
            <w:pPr>
              <w:pStyle w:val="TableParagraph"/>
              <w:spacing w:line="242" w:lineRule="exact"/>
              <w:ind w:firstLine="7"/>
              <w:jc w:val="both"/>
              <w:rPr>
                <w:rFonts w:ascii="Times New Roman" w:hAnsi="Times New Roman" w:cs="Times New Roman"/>
                <w:sz w:val="24"/>
                <w:szCs w:val="24"/>
                <w:lang w:val="lt-LT"/>
              </w:rPr>
            </w:pPr>
            <w:r w:rsidRPr="00044F41">
              <w:rPr>
                <w:rFonts w:ascii="Times New Roman" w:hAnsi="Times New Roman" w:cs="Times New Roman"/>
                <w:spacing w:val="5"/>
                <w:sz w:val="24"/>
                <w:szCs w:val="24"/>
                <w:lang w:val="lt-LT"/>
              </w:rPr>
              <w:t>P</w:t>
            </w:r>
            <w:r w:rsidRPr="00044F41">
              <w:rPr>
                <w:rFonts w:ascii="Times New Roman" w:hAnsi="Times New Roman" w:cs="Times New Roman"/>
                <w:sz w:val="24"/>
                <w:szCs w:val="24"/>
                <w:lang w:val="lt-LT"/>
              </w:rPr>
              <w:t>atei</w:t>
            </w:r>
            <w:r w:rsidRPr="00044F41">
              <w:rPr>
                <w:rFonts w:ascii="Times New Roman" w:hAnsi="Times New Roman" w:cs="Times New Roman"/>
                <w:spacing w:val="1"/>
                <w:sz w:val="24"/>
                <w:szCs w:val="24"/>
                <w:lang w:val="lt-LT"/>
              </w:rPr>
              <w:t>kiami papildomi</w:t>
            </w:r>
            <w:r w:rsidRPr="00044F41">
              <w:rPr>
                <w:rFonts w:ascii="Times New Roman" w:hAnsi="Times New Roman" w:cs="Times New Roman"/>
                <w:spacing w:val="-22"/>
                <w:sz w:val="24"/>
                <w:szCs w:val="24"/>
                <w:lang w:val="lt-LT"/>
              </w:rPr>
              <w:t xml:space="preserve"> </w:t>
            </w:r>
            <w:r w:rsidRPr="00044F41">
              <w:rPr>
                <w:rFonts w:ascii="Times New Roman" w:hAnsi="Times New Roman" w:cs="Times New Roman"/>
                <w:sz w:val="24"/>
                <w:szCs w:val="24"/>
                <w:lang w:val="lt-LT"/>
              </w:rPr>
              <w:t>dokument</w:t>
            </w:r>
            <w:r>
              <w:rPr>
                <w:rFonts w:ascii="Times New Roman" w:hAnsi="Times New Roman" w:cs="Times New Roman"/>
                <w:sz w:val="24"/>
                <w:szCs w:val="24"/>
                <w:lang w:val="lt-LT"/>
              </w:rPr>
              <w:t>a</w:t>
            </w:r>
            <w:r w:rsidRPr="00044F41">
              <w:rPr>
                <w:rFonts w:ascii="Times New Roman" w:hAnsi="Times New Roman" w:cs="Times New Roman"/>
                <w:spacing w:val="28"/>
                <w:sz w:val="24"/>
                <w:szCs w:val="24"/>
                <w:lang w:val="lt-LT"/>
              </w:rPr>
              <w:t>i</w:t>
            </w:r>
          </w:p>
        </w:tc>
        <w:tc>
          <w:tcPr>
            <w:tcW w:w="5386" w:type="dxa"/>
          </w:tcPr>
          <w:p w14:paraId="0D27FD53" w14:textId="33CB7F89" w:rsidR="00467338" w:rsidRPr="00067EE8" w:rsidRDefault="00467338" w:rsidP="00467338">
            <w:pPr>
              <w:widowControl w:val="0"/>
              <w:tabs>
                <w:tab w:val="left" w:pos="459"/>
              </w:tabs>
              <w:spacing w:before="50" w:line="247" w:lineRule="auto"/>
              <w:ind w:right="60"/>
              <w:jc w:val="both"/>
              <w:rPr>
                <w:rFonts w:ascii="Times New Roman" w:hAnsi="Times New Roman" w:cs="Times New Roman"/>
                <w:spacing w:val="6"/>
                <w:sz w:val="24"/>
                <w:szCs w:val="24"/>
              </w:rPr>
            </w:pPr>
            <w:r w:rsidRPr="003C4319">
              <w:rPr>
                <w:rFonts w:ascii="Times New Roman" w:eastAsia="Times New Roman" w:hAnsi="Times New Roman" w:cs="Times New Roman"/>
                <w:bCs/>
                <w:sz w:val="24"/>
                <w:szCs w:val="24"/>
                <w:lang w:eastAsia="en-US"/>
              </w:rPr>
              <w:t>Kybartų socialinių paslaugų centro, Darvino g. 4, Kybartai kiemo aikštelės su asfaltbetonio danga</w:t>
            </w:r>
            <w:r>
              <w:rPr>
                <w:rFonts w:ascii="Times New Roman" w:eastAsia="Times New Roman" w:hAnsi="Times New Roman" w:cs="Times New Roman"/>
                <w:bCs/>
                <w:sz w:val="24"/>
                <w:szCs w:val="24"/>
                <w:lang w:eastAsia="en-US"/>
              </w:rPr>
              <w:t xml:space="preserve"> planas</w:t>
            </w:r>
            <w:r>
              <w:rPr>
                <w:rFonts w:ascii="Times New Roman" w:eastAsia="Times New Roman" w:hAnsi="Times New Roman" w:cs="Times New Roman"/>
                <w:sz w:val="24"/>
                <w:szCs w:val="24"/>
                <w:lang w:eastAsia="en-US"/>
              </w:rPr>
              <w:t>, lokalinė sąmata.</w:t>
            </w:r>
          </w:p>
        </w:tc>
      </w:tr>
    </w:tbl>
    <w:p w14:paraId="7C410653" w14:textId="77777777" w:rsidR="009B34FC" w:rsidRPr="00A46D6A" w:rsidRDefault="009B34FC" w:rsidP="00A46D6A">
      <w:pPr>
        <w:widowControl w:val="0"/>
        <w:tabs>
          <w:tab w:val="left" w:pos="459"/>
        </w:tabs>
        <w:spacing w:before="50" w:line="247" w:lineRule="auto"/>
        <w:ind w:right="60"/>
        <w:rPr>
          <w:rFonts w:ascii="Times New Roman" w:hAnsi="Times New Roman" w:cs="Times New Roman"/>
          <w:b/>
          <w:sz w:val="28"/>
          <w:szCs w:val="28"/>
        </w:rPr>
      </w:pPr>
    </w:p>
    <w:p w14:paraId="659CAB3E" w14:textId="5891962D" w:rsidR="003B30F9" w:rsidRPr="003B30F9" w:rsidRDefault="003B30F9" w:rsidP="003B30F9">
      <w:pPr>
        <w:spacing w:after="0"/>
        <w:rPr>
          <w:rFonts w:ascii="Times New Roman" w:eastAsiaTheme="minorHAnsi" w:hAnsi="Times New Roman" w:cs="Times New Roman"/>
          <w:sz w:val="24"/>
          <w:szCs w:val="24"/>
          <w:lang w:eastAsia="en-US"/>
        </w:rPr>
      </w:pPr>
      <w:r w:rsidRPr="003B30F9">
        <w:rPr>
          <w:rFonts w:ascii="Times New Roman" w:eastAsiaTheme="minorHAnsi" w:hAnsi="Times New Roman" w:cs="Times New Roman"/>
          <w:sz w:val="24"/>
          <w:szCs w:val="24"/>
          <w:lang w:eastAsia="en-US"/>
        </w:rPr>
        <w:t xml:space="preserve">Vilkaviškio r. sav. </w:t>
      </w:r>
      <w:r w:rsidR="00226BD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dministracij</w:t>
      </w:r>
      <w:r w:rsidR="00510A8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 xml:space="preserve">                                                                           </w:t>
      </w:r>
      <w:r w:rsidR="00226BDB">
        <w:rPr>
          <w:rFonts w:ascii="Times New Roman" w:eastAsiaTheme="minorHAnsi" w:hAnsi="Times New Roman" w:cs="Times New Roman"/>
          <w:sz w:val="24"/>
          <w:szCs w:val="24"/>
          <w:lang w:eastAsia="en-US"/>
        </w:rPr>
        <w:t xml:space="preserve">Vitas </w:t>
      </w:r>
      <w:proofErr w:type="spellStart"/>
      <w:r w:rsidR="00226BDB">
        <w:rPr>
          <w:rFonts w:ascii="Times New Roman" w:eastAsiaTheme="minorHAnsi" w:hAnsi="Times New Roman" w:cs="Times New Roman"/>
          <w:sz w:val="24"/>
          <w:szCs w:val="24"/>
          <w:lang w:eastAsia="en-US"/>
        </w:rPr>
        <w:t>Didžbalis</w:t>
      </w:r>
      <w:proofErr w:type="spellEnd"/>
    </w:p>
    <w:p w14:paraId="1C80B825" w14:textId="3476B2F1" w:rsidR="00044F41" w:rsidRPr="009B5C53" w:rsidRDefault="00173B46" w:rsidP="009B5C53">
      <w:pPr>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w:t>
      </w:r>
      <w:r w:rsidR="003B30F9" w:rsidRPr="003B30F9">
        <w:rPr>
          <w:rFonts w:ascii="Times New Roman" w:eastAsiaTheme="minorHAnsi" w:hAnsi="Times New Roman" w:cs="Times New Roman"/>
          <w:sz w:val="24"/>
          <w:szCs w:val="24"/>
          <w:lang w:eastAsia="en-US"/>
        </w:rPr>
        <w:t>ietinio ūkio sk. vyriausi</w:t>
      </w:r>
      <w:r w:rsidR="00642A5B">
        <w:rPr>
          <w:rFonts w:ascii="Times New Roman" w:eastAsiaTheme="minorHAnsi" w:hAnsi="Times New Roman" w:cs="Times New Roman"/>
          <w:sz w:val="24"/>
          <w:szCs w:val="24"/>
          <w:lang w:eastAsia="en-US"/>
        </w:rPr>
        <w:t>asis</w:t>
      </w:r>
      <w:r w:rsidR="003B30F9" w:rsidRPr="003B30F9">
        <w:rPr>
          <w:rFonts w:ascii="Times New Roman" w:eastAsiaTheme="minorHAnsi" w:hAnsi="Times New Roman" w:cs="Times New Roman"/>
          <w:sz w:val="24"/>
          <w:szCs w:val="24"/>
          <w:lang w:eastAsia="en-US"/>
        </w:rPr>
        <w:t xml:space="preserve"> specialist</w:t>
      </w:r>
      <w:r w:rsidR="00642A5B">
        <w:rPr>
          <w:rFonts w:ascii="Times New Roman" w:eastAsiaTheme="minorHAnsi" w:hAnsi="Times New Roman" w:cs="Times New Roman"/>
          <w:sz w:val="24"/>
          <w:szCs w:val="24"/>
          <w:lang w:eastAsia="en-US"/>
        </w:rPr>
        <w:t>as</w:t>
      </w:r>
    </w:p>
    <w:p w14:paraId="112537AA" w14:textId="77777777" w:rsidR="00A46D6A" w:rsidRPr="00A46D6A" w:rsidRDefault="00A46D6A" w:rsidP="00A46D6A">
      <w:pPr>
        <w:rPr>
          <w:rFonts w:ascii="Times New Roman" w:hAnsi="Times New Roman" w:cs="Times New Roman"/>
          <w:sz w:val="28"/>
          <w:szCs w:val="28"/>
        </w:rPr>
      </w:pPr>
    </w:p>
    <w:sectPr w:rsidR="00A46D6A" w:rsidRPr="00A46D6A" w:rsidSect="00704D83">
      <w:headerReference w:type="default" r:id="rId10"/>
      <w:pgSz w:w="11906" w:h="16838"/>
      <w:pgMar w:top="567"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87BBF" w14:textId="77777777" w:rsidR="00D619F8" w:rsidRDefault="00D619F8" w:rsidP="00A30DBC">
      <w:pPr>
        <w:spacing w:after="0" w:line="240" w:lineRule="auto"/>
      </w:pPr>
      <w:r>
        <w:separator/>
      </w:r>
    </w:p>
  </w:endnote>
  <w:endnote w:type="continuationSeparator" w:id="0">
    <w:p w14:paraId="3E0DB9D1" w14:textId="77777777" w:rsidR="00D619F8" w:rsidRDefault="00D619F8" w:rsidP="00A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41DA0" w14:textId="77777777" w:rsidR="00D619F8" w:rsidRDefault="00D619F8" w:rsidP="00A30DBC">
      <w:pPr>
        <w:spacing w:after="0" w:line="240" w:lineRule="auto"/>
      </w:pPr>
      <w:r>
        <w:separator/>
      </w:r>
    </w:p>
  </w:footnote>
  <w:footnote w:type="continuationSeparator" w:id="0">
    <w:p w14:paraId="22B0FDE0" w14:textId="77777777" w:rsidR="00D619F8" w:rsidRDefault="00D619F8" w:rsidP="00A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81CE4" w14:textId="1A19BDE0" w:rsidR="000A00D7" w:rsidRDefault="000A00D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27"/>
    <w:multiLevelType w:val="multilevel"/>
    <w:tmpl w:val="0000002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2E943F7"/>
    <w:multiLevelType w:val="multilevel"/>
    <w:tmpl w:val="56B6DCE4"/>
    <w:lvl w:ilvl="0">
      <w:start w:val="1"/>
      <w:numFmt w:val="decimal"/>
      <w:lvlText w:val="%1."/>
      <w:lvlJc w:val="left"/>
      <w:pPr>
        <w:ind w:left="480" w:hanging="360"/>
      </w:pPr>
      <w:rPr>
        <w:rFonts w:hint="default"/>
      </w:rPr>
    </w:lvl>
    <w:lvl w:ilvl="1">
      <w:start w:val="1"/>
      <w:numFmt w:val="decimal"/>
      <w:isLgl/>
      <w:lvlText w:val="%1.%2."/>
      <w:lvlJc w:val="left"/>
      <w:pPr>
        <w:ind w:left="1020" w:hanging="900"/>
      </w:pPr>
      <w:rPr>
        <w:rFonts w:hint="default"/>
      </w:rPr>
    </w:lvl>
    <w:lvl w:ilvl="2">
      <w:start w:val="1"/>
      <w:numFmt w:val="decimal"/>
      <w:isLgl/>
      <w:lvlText w:val="%1.%2.%3."/>
      <w:lvlJc w:val="left"/>
      <w:pPr>
        <w:ind w:left="1020" w:hanging="900"/>
      </w:pPr>
      <w:rPr>
        <w:rFonts w:hint="default"/>
      </w:rPr>
    </w:lvl>
    <w:lvl w:ilvl="3">
      <w:start w:val="1"/>
      <w:numFmt w:val="decimal"/>
      <w:isLgl/>
      <w:lvlText w:val="%1.%2.%3.%4."/>
      <w:lvlJc w:val="left"/>
      <w:pPr>
        <w:ind w:left="1020" w:hanging="90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7" w15:restartNumberingAfterBreak="0">
    <w:nsid w:val="036579E9"/>
    <w:multiLevelType w:val="hybridMultilevel"/>
    <w:tmpl w:val="1DEC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368E"/>
    <w:multiLevelType w:val="hybridMultilevel"/>
    <w:tmpl w:val="BB66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22FA9"/>
    <w:multiLevelType w:val="hybridMultilevel"/>
    <w:tmpl w:val="91BAFF48"/>
    <w:lvl w:ilvl="0" w:tplc="2806D680">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A2F1C"/>
    <w:multiLevelType w:val="hybridMultilevel"/>
    <w:tmpl w:val="5F5CB138"/>
    <w:lvl w:ilvl="0" w:tplc="0BF06F1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B0CED"/>
    <w:multiLevelType w:val="hybridMultilevel"/>
    <w:tmpl w:val="FCAC0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C358B"/>
    <w:multiLevelType w:val="hybridMultilevel"/>
    <w:tmpl w:val="A6E65F08"/>
    <w:name w:val="WW8Num292"/>
    <w:lvl w:ilvl="0" w:tplc="6772FF84">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F0611"/>
    <w:multiLevelType w:val="hybridMultilevel"/>
    <w:tmpl w:val="AB882AC4"/>
    <w:lvl w:ilvl="0" w:tplc="04090005">
      <w:start w:val="2006"/>
      <w:numFmt w:val="bullet"/>
      <w:pStyle w:val="Achievemen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0C205B"/>
    <w:multiLevelType w:val="hybridMultilevel"/>
    <w:tmpl w:val="C9A4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47D15"/>
    <w:multiLevelType w:val="hybridMultilevel"/>
    <w:tmpl w:val="9692D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673360"/>
    <w:multiLevelType w:val="hybridMultilevel"/>
    <w:tmpl w:val="54800EAE"/>
    <w:lvl w:ilvl="0" w:tplc="04270001">
      <w:start w:val="1"/>
      <w:numFmt w:val="bullet"/>
      <w:lvlText w:val=""/>
      <w:lvlJc w:val="left"/>
      <w:pPr>
        <w:ind w:left="720" w:hanging="360"/>
      </w:pPr>
      <w:rPr>
        <w:rFonts w:ascii="Symbol" w:hAnsi="Symbol" w:hint="default"/>
      </w:rPr>
    </w:lvl>
    <w:lvl w:ilvl="1" w:tplc="896C8D3E">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F7798E"/>
    <w:multiLevelType w:val="hybridMultilevel"/>
    <w:tmpl w:val="38C8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5119C"/>
    <w:multiLevelType w:val="hybridMultilevel"/>
    <w:tmpl w:val="091CF140"/>
    <w:name w:val="WW8Num293"/>
    <w:lvl w:ilvl="0" w:tplc="4AB0A3F6">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30892"/>
    <w:multiLevelType w:val="hybridMultilevel"/>
    <w:tmpl w:val="DBACF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3D06D7"/>
    <w:multiLevelType w:val="hybridMultilevel"/>
    <w:tmpl w:val="3E9EB158"/>
    <w:lvl w:ilvl="0" w:tplc="4DB0BFF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5CC71978"/>
    <w:multiLevelType w:val="hybridMultilevel"/>
    <w:tmpl w:val="7D8E41D0"/>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60CA6E1A"/>
    <w:multiLevelType w:val="hybridMultilevel"/>
    <w:tmpl w:val="B726DF94"/>
    <w:lvl w:ilvl="0" w:tplc="9814E68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5" w15:restartNumberingAfterBreak="0">
    <w:nsid w:val="682801B8"/>
    <w:multiLevelType w:val="hybridMultilevel"/>
    <w:tmpl w:val="244013C4"/>
    <w:lvl w:ilvl="0" w:tplc="3E3CFB30">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26" w15:restartNumberingAfterBreak="0">
    <w:nsid w:val="6BE03790"/>
    <w:multiLevelType w:val="multilevel"/>
    <w:tmpl w:val="F6001BF0"/>
    <w:lvl w:ilvl="0">
      <w:start w:val="10"/>
      <w:numFmt w:val="decimal"/>
      <w:pStyle w:val="Pavadinimas1"/>
      <w:lvlText w:val="%1."/>
      <w:lvlJc w:val="left"/>
      <w:pPr>
        <w:tabs>
          <w:tab w:val="num" w:pos="1077"/>
        </w:tabs>
        <w:ind w:left="1077" w:hanging="1077"/>
      </w:pPr>
      <w:rPr>
        <w:rFonts w:hint="default"/>
      </w:rPr>
    </w:lvl>
    <w:lvl w:ilvl="1">
      <w:start w:val="1"/>
      <w:numFmt w:val="decimal"/>
      <w:pStyle w:val="Pavadinimas2"/>
      <w:lvlText w:val="%1.%2"/>
      <w:lvlJc w:val="left"/>
      <w:pPr>
        <w:tabs>
          <w:tab w:val="num" w:pos="1077"/>
        </w:tabs>
        <w:ind w:left="1077" w:hanging="1077"/>
      </w:pPr>
      <w:rPr>
        <w:rFonts w:hint="default"/>
      </w:rPr>
    </w:lvl>
    <w:lvl w:ilvl="2">
      <w:start w:val="1"/>
      <w:numFmt w:val="decimal"/>
      <w:pStyle w:val="Pavadinimas3"/>
      <w:lvlText w:val="%1.%2.%3"/>
      <w:lvlJc w:val="left"/>
      <w:pPr>
        <w:tabs>
          <w:tab w:val="num" w:pos="1077"/>
        </w:tabs>
        <w:ind w:left="1077" w:hanging="1077"/>
      </w:pPr>
      <w:rPr>
        <w:rFonts w:hint="default"/>
      </w:rPr>
    </w:lvl>
    <w:lvl w:ilvl="3">
      <w:start w:val="1"/>
      <w:numFmt w:val="decimal"/>
      <w:pStyle w:val="Pavadinimas4"/>
      <w:lvlText w:val="%1.%2.%3.%4"/>
      <w:lvlJc w:val="left"/>
      <w:pPr>
        <w:tabs>
          <w:tab w:val="num" w:pos="2211"/>
        </w:tabs>
        <w:ind w:left="2211" w:hanging="1134"/>
      </w:pPr>
      <w:rPr>
        <w:rFonts w:hint="default"/>
        <w:b w:val="0"/>
        <w:i w:val="0"/>
      </w:rPr>
    </w:lvl>
    <w:lvl w:ilvl="4">
      <w:start w:val="1"/>
      <w:numFmt w:val="decimal"/>
      <w:lvlText w:val="%1.%2.%3.%4.%5."/>
      <w:lvlJc w:val="left"/>
      <w:pPr>
        <w:tabs>
          <w:tab w:val="num" w:pos="2517"/>
        </w:tabs>
        <w:ind w:left="2211" w:hanging="1134"/>
      </w:pPr>
      <w:rPr>
        <w:rFonts w:hint="default"/>
      </w:rPr>
    </w:lvl>
    <w:lvl w:ilvl="5">
      <w:start w:val="1"/>
      <w:numFmt w:val="decimal"/>
      <w:lvlText w:val="%1.%2.%3.%4.%5.%6"/>
      <w:lvlJc w:val="left"/>
      <w:pPr>
        <w:tabs>
          <w:tab w:val="num" w:pos="2877"/>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27" w15:restartNumberingAfterBreak="0">
    <w:nsid w:val="70A65C6A"/>
    <w:multiLevelType w:val="hybridMultilevel"/>
    <w:tmpl w:val="339C6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0A420F"/>
    <w:multiLevelType w:val="hybridMultilevel"/>
    <w:tmpl w:val="4E42D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070F0B"/>
    <w:multiLevelType w:val="multilevel"/>
    <w:tmpl w:val="C0B8F284"/>
    <w:lvl w:ilvl="0">
      <w:start w:val="1"/>
      <w:numFmt w:val="decimal"/>
      <w:suff w:val="space"/>
      <w:lvlText w:val="%1."/>
      <w:lvlJc w:val="left"/>
      <w:pPr>
        <w:ind w:left="454" w:hanging="454"/>
      </w:pPr>
      <w:rPr>
        <w:rFonts w:hint="default"/>
      </w:rPr>
    </w:lvl>
    <w:lvl w:ilvl="1">
      <w:start w:val="1"/>
      <w:numFmt w:val="decimal"/>
      <w:isLgl/>
      <w:suff w:val="space"/>
      <w:lvlText w:val="%1.%2."/>
      <w:lvlJc w:val="left"/>
      <w:pPr>
        <w:ind w:left="686" w:hanging="686"/>
      </w:pPr>
      <w:rPr>
        <w:rFonts w:hint="default"/>
      </w:rPr>
    </w:lvl>
    <w:lvl w:ilvl="2">
      <w:start w:val="1"/>
      <w:numFmt w:val="decimal"/>
      <w:isLgl/>
      <w:lvlText w:val="%1.%2.%3."/>
      <w:lvlJc w:val="left"/>
      <w:pPr>
        <w:tabs>
          <w:tab w:val="num" w:pos="68"/>
        </w:tabs>
        <w:ind w:left="635" w:hanging="737"/>
      </w:pPr>
      <w:rPr>
        <w:rFonts w:hint="default"/>
      </w:rPr>
    </w:lvl>
    <w:lvl w:ilvl="3">
      <w:start w:val="1"/>
      <w:numFmt w:val="decimal"/>
      <w:isLgl/>
      <w:lvlText w:val="%1.%2.%3.%4."/>
      <w:lvlJc w:val="left"/>
      <w:pPr>
        <w:tabs>
          <w:tab w:val="num" w:pos="17"/>
        </w:tabs>
        <w:ind w:left="584" w:hanging="737"/>
      </w:pPr>
      <w:rPr>
        <w:rFonts w:hint="default"/>
      </w:rPr>
    </w:lvl>
    <w:lvl w:ilvl="4">
      <w:start w:val="1"/>
      <w:numFmt w:val="decimal"/>
      <w:isLgl/>
      <w:lvlText w:val="%1.%2.%3.%4.%5."/>
      <w:lvlJc w:val="left"/>
      <w:pPr>
        <w:tabs>
          <w:tab w:val="num" w:pos="-34"/>
        </w:tabs>
        <w:ind w:left="533" w:hanging="737"/>
      </w:pPr>
      <w:rPr>
        <w:rFonts w:hint="default"/>
      </w:rPr>
    </w:lvl>
    <w:lvl w:ilvl="5">
      <w:start w:val="1"/>
      <w:numFmt w:val="decimal"/>
      <w:isLgl/>
      <w:lvlText w:val="%1.%2.%3.%4.%5.%6."/>
      <w:lvlJc w:val="left"/>
      <w:pPr>
        <w:tabs>
          <w:tab w:val="num" w:pos="-85"/>
        </w:tabs>
        <w:ind w:left="482" w:hanging="737"/>
      </w:pPr>
      <w:rPr>
        <w:rFonts w:hint="default"/>
      </w:rPr>
    </w:lvl>
    <w:lvl w:ilvl="6">
      <w:start w:val="1"/>
      <w:numFmt w:val="decimal"/>
      <w:isLgl/>
      <w:lvlText w:val="%1.%2.%3.%4.%5.%6.%7."/>
      <w:lvlJc w:val="left"/>
      <w:pPr>
        <w:tabs>
          <w:tab w:val="num" w:pos="-136"/>
        </w:tabs>
        <w:ind w:left="431" w:hanging="737"/>
      </w:pPr>
      <w:rPr>
        <w:rFonts w:hint="default"/>
      </w:rPr>
    </w:lvl>
    <w:lvl w:ilvl="7">
      <w:start w:val="1"/>
      <w:numFmt w:val="decimal"/>
      <w:isLgl/>
      <w:lvlText w:val="%1.%2.%3.%4.%5.%6.%7.%8."/>
      <w:lvlJc w:val="left"/>
      <w:pPr>
        <w:tabs>
          <w:tab w:val="num" w:pos="-187"/>
        </w:tabs>
        <w:ind w:left="380" w:hanging="737"/>
      </w:pPr>
      <w:rPr>
        <w:rFonts w:hint="default"/>
      </w:rPr>
    </w:lvl>
    <w:lvl w:ilvl="8">
      <w:start w:val="1"/>
      <w:numFmt w:val="decimal"/>
      <w:isLgl/>
      <w:lvlText w:val="%1.%2.%3.%4.%5.%6.%7.%8.%9."/>
      <w:lvlJc w:val="left"/>
      <w:pPr>
        <w:tabs>
          <w:tab w:val="num" w:pos="-238"/>
        </w:tabs>
        <w:ind w:left="329" w:hanging="737"/>
      </w:pPr>
      <w:rPr>
        <w:rFonts w:hint="default"/>
      </w:rPr>
    </w:lvl>
  </w:abstractNum>
  <w:abstractNum w:abstractNumId="30"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367079"/>
    <w:multiLevelType w:val="hybridMultilevel"/>
    <w:tmpl w:val="B06CA332"/>
    <w:lvl w:ilvl="0" w:tplc="39307994">
      <w:numFmt w:val="bullet"/>
      <w:lvlText w:val="-"/>
      <w:lvlJc w:val="left"/>
      <w:pPr>
        <w:tabs>
          <w:tab w:val="num" w:pos="1437"/>
        </w:tabs>
        <w:ind w:left="1437" w:hanging="360"/>
      </w:pPr>
      <w:rPr>
        <w:rFonts w:ascii="Arial" w:eastAsia="Times New Roman" w:hAnsi="Arial" w:cs="Arial" w:hint="default"/>
      </w:rPr>
    </w:lvl>
    <w:lvl w:ilvl="1" w:tplc="04270003" w:tentative="1">
      <w:start w:val="1"/>
      <w:numFmt w:val="bullet"/>
      <w:lvlText w:val="o"/>
      <w:lvlJc w:val="left"/>
      <w:pPr>
        <w:tabs>
          <w:tab w:val="num" w:pos="2157"/>
        </w:tabs>
        <w:ind w:left="2157" w:hanging="360"/>
      </w:pPr>
      <w:rPr>
        <w:rFonts w:ascii="Courier New" w:hAnsi="Courier New" w:cs="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cs="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cs="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32" w15:restartNumberingAfterBreak="0">
    <w:nsid w:val="7ED46E52"/>
    <w:multiLevelType w:val="multilevel"/>
    <w:tmpl w:val="0AF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335356">
    <w:abstractNumId w:val="30"/>
  </w:num>
  <w:num w:numId="2" w16cid:durableId="1417942132">
    <w:abstractNumId w:val="9"/>
  </w:num>
  <w:num w:numId="3" w16cid:durableId="416175907">
    <w:abstractNumId w:val="29"/>
  </w:num>
  <w:num w:numId="4" w16cid:durableId="91631985">
    <w:abstractNumId w:val="32"/>
  </w:num>
  <w:num w:numId="5" w16cid:durableId="1695570842">
    <w:abstractNumId w:val="26"/>
  </w:num>
  <w:num w:numId="6" w16cid:durableId="423499035">
    <w:abstractNumId w:val="31"/>
  </w:num>
  <w:num w:numId="7" w16cid:durableId="1434128405">
    <w:abstractNumId w:val="18"/>
  </w:num>
  <w:num w:numId="8" w16cid:durableId="252248501">
    <w:abstractNumId w:val="19"/>
  </w:num>
  <w:num w:numId="9" w16cid:durableId="1588345209">
    <w:abstractNumId w:val="14"/>
  </w:num>
  <w:num w:numId="10" w16cid:durableId="1871524218">
    <w:abstractNumId w:val="1"/>
  </w:num>
  <w:num w:numId="11" w16cid:durableId="1953003764">
    <w:abstractNumId w:val="23"/>
  </w:num>
  <w:num w:numId="12" w16cid:durableId="343673614">
    <w:abstractNumId w:val="5"/>
  </w:num>
  <w:num w:numId="13" w16cid:durableId="1758091693">
    <w:abstractNumId w:val="21"/>
  </w:num>
  <w:num w:numId="14" w16cid:durableId="1953635366">
    <w:abstractNumId w:val="6"/>
  </w:num>
  <w:num w:numId="15" w16cid:durableId="1888646180">
    <w:abstractNumId w:val="16"/>
  </w:num>
  <w:num w:numId="16" w16cid:durableId="1881937542">
    <w:abstractNumId w:val="13"/>
  </w:num>
  <w:num w:numId="17" w16cid:durableId="1132282666">
    <w:abstractNumId w:val="25"/>
  </w:num>
  <w:num w:numId="18" w16cid:durableId="689766407">
    <w:abstractNumId w:val="17"/>
  </w:num>
  <w:num w:numId="19" w16cid:durableId="815027823">
    <w:abstractNumId w:val="28"/>
  </w:num>
  <w:num w:numId="20" w16cid:durableId="556209414">
    <w:abstractNumId w:val="15"/>
  </w:num>
  <w:num w:numId="21" w16cid:durableId="1803572078">
    <w:abstractNumId w:val="27"/>
  </w:num>
  <w:num w:numId="22" w16cid:durableId="923877758">
    <w:abstractNumId w:val="8"/>
  </w:num>
  <w:num w:numId="23" w16cid:durableId="768430280">
    <w:abstractNumId w:val="7"/>
  </w:num>
  <w:num w:numId="24" w16cid:durableId="1039359701">
    <w:abstractNumId w:val="24"/>
  </w:num>
  <w:num w:numId="25" w16cid:durableId="831212679">
    <w:abstractNumId w:val="11"/>
  </w:num>
  <w:num w:numId="26" w16cid:durableId="1469012938">
    <w:abstractNumId w:val="10"/>
  </w:num>
  <w:num w:numId="27" w16cid:durableId="34000697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391A"/>
    <w:rsid w:val="000056B0"/>
    <w:rsid w:val="00006925"/>
    <w:rsid w:val="00006AD5"/>
    <w:rsid w:val="00010798"/>
    <w:rsid w:val="000124A1"/>
    <w:rsid w:val="000143CF"/>
    <w:rsid w:val="0001639B"/>
    <w:rsid w:val="0002006C"/>
    <w:rsid w:val="00020F34"/>
    <w:rsid w:val="00022D6C"/>
    <w:rsid w:val="000308CE"/>
    <w:rsid w:val="00033FF4"/>
    <w:rsid w:val="00035A01"/>
    <w:rsid w:val="00036AD5"/>
    <w:rsid w:val="00040240"/>
    <w:rsid w:val="000405F0"/>
    <w:rsid w:val="00043632"/>
    <w:rsid w:val="00043991"/>
    <w:rsid w:val="00044F41"/>
    <w:rsid w:val="000515E5"/>
    <w:rsid w:val="00052935"/>
    <w:rsid w:val="00056207"/>
    <w:rsid w:val="000632D6"/>
    <w:rsid w:val="0006466C"/>
    <w:rsid w:val="000648EC"/>
    <w:rsid w:val="000655D6"/>
    <w:rsid w:val="00066C8F"/>
    <w:rsid w:val="00067EE8"/>
    <w:rsid w:val="00067F9E"/>
    <w:rsid w:val="0007308A"/>
    <w:rsid w:val="00075F3E"/>
    <w:rsid w:val="000769D8"/>
    <w:rsid w:val="00076AEF"/>
    <w:rsid w:val="00080E24"/>
    <w:rsid w:val="00082F93"/>
    <w:rsid w:val="00084913"/>
    <w:rsid w:val="000853A2"/>
    <w:rsid w:val="00087171"/>
    <w:rsid w:val="00090BF7"/>
    <w:rsid w:val="0009312E"/>
    <w:rsid w:val="000A00D7"/>
    <w:rsid w:val="000A1719"/>
    <w:rsid w:val="000A2C25"/>
    <w:rsid w:val="000A3399"/>
    <w:rsid w:val="000A3A96"/>
    <w:rsid w:val="000A4FA0"/>
    <w:rsid w:val="000A608F"/>
    <w:rsid w:val="000B0643"/>
    <w:rsid w:val="000C07CE"/>
    <w:rsid w:val="000C6353"/>
    <w:rsid w:val="000C6647"/>
    <w:rsid w:val="000D0962"/>
    <w:rsid w:val="000D0D7E"/>
    <w:rsid w:val="000D7FC4"/>
    <w:rsid w:val="000E1FD1"/>
    <w:rsid w:val="000E7316"/>
    <w:rsid w:val="000F4763"/>
    <w:rsid w:val="000F5FB1"/>
    <w:rsid w:val="000F7029"/>
    <w:rsid w:val="000F7A3C"/>
    <w:rsid w:val="00101778"/>
    <w:rsid w:val="00112EE3"/>
    <w:rsid w:val="0011339A"/>
    <w:rsid w:val="00113F66"/>
    <w:rsid w:val="001145E2"/>
    <w:rsid w:val="00114F9A"/>
    <w:rsid w:val="001238BF"/>
    <w:rsid w:val="00125730"/>
    <w:rsid w:val="00125D10"/>
    <w:rsid w:val="00126FEC"/>
    <w:rsid w:val="00130BB2"/>
    <w:rsid w:val="00132A12"/>
    <w:rsid w:val="00135699"/>
    <w:rsid w:val="00135F31"/>
    <w:rsid w:val="00136D94"/>
    <w:rsid w:val="0013749D"/>
    <w:rsid w:val="00137ED0"/>
    <w:rsid w:val="00142484"/>
    <w:rsid w:val="00142B57"/>
    <w:rsid w:val="00142F72"/>
    <w:rsid w:val="001444CF"/>
    <w:rsid w:val="00145E21"/>
    <w:rsid w:val="00146297"/>
    <w:rsid w:val="00147B4B"/>
    <w:rsid w:val="00147DF7"/>
    <w:rsid w:val="0015286F"/>
    <w:rsid w:val="00153A08"/>
    <w:rsid w:val="00154D95"/>
    <w:rsid w:val="00161085"/>
    <w:rsid w:val="00165B96"/>
    <w:rsid w:val="0017131C"/>
    <w:rsid w:val="00173B46"/>
    <w:rsid w:val="001828EB"/>
    <w:rsid w:val="001857C2"/>
    <w:rsid w:val="001929AB"/>
    <w:rsid w:val="001A3856"/>
    <w:rsid w:val="001B344E"/>
    <w:rsid w:val="001C156A"/>
    <w:rsid w:val="001C2F1F"/>
    <w:rsid w:val="001C346F"/>
    <w:rsid w:val="001C3D2E"/>
    <w:rsid w:val="001C7A53"/>
    <w:rsid w:val="001C7EAF"/>
    <w:rsid w:val="001D0499"/>
    <w:rsid w:val="001D06AA"/>
    <w:rsid w:val="001D3CED"/>
    <w:rsid w:val="001D7F61"/>
    <w:rsid w:val="001E11EA"/>
    <w:rsid w:val="001E12CD"/>
    <w:rsid w:val="001E2208"/>
    <w:rsid w:val="001E32F2"/>
    <w:rsid w:val="001E59F5"/>
    <w:rsid w:val="001F28B7"/>
    <w:rsid w:val="001F58AC"/>
    <w:rsid w:val="00200C0C"/>
    <w:rsid w:val="00203D6C"/>
    <w:rsid w:val="00207069"/>
    <w:rsid w:val="0021153D"/>
    <w:rsid w:val="00211B0C"/>
    <w:rsid w:val="0021322C"/>
    <w:rsid w:val="00217EC5"/>
    <w:rsid w:val="00223B5E"/>
    <w:rsid w:val="00224EE0"/>
    <w:rsid w:val="00226025"/>
    <w:rsid w:val="0022618C"/>
    <w:rsid w:val="00226BDB"/>
    <w:rsid w:val="00226D58"/>
    <w:rsid w:val="0022737C"/>
    <w:rsid w:val="002309D6"/>
    <w:rsid w:val="00230DA5"/>
    <w:rsid w:val="0023119B"/>
    <w:rsid w:val="0023186C"/>
    <w:rsid w:val="00232BA6"/>
    <w:rsid w:val="00233463"/>
    <w:rsid w:val="002379AD"/>
    <w:rsid w:val="0024554C"/>
    <w:rsid w:val="002509A8"/>
    <w:rsid w:val="00251BFC"/>
    <w:rsid w:val="00252823"/>
    <w:rsid w:val="00255E54"/>
    <w:rsid w:val="002639BA"/>
    <w:rsid w:val="00267F09"/>
    <w:rsid w:val="002747DD"/>
    <w:rsid w:val="00274A36"/>
    <w:rsid w:val="00274F82"/>
    <w:rsid w:val="00276645"/>
    <w:rsid w:val="00280967"/>
    <w:rsid w:val="00281955"/>
    <w:rsid w:val="00284728"/>
    <w:rsid w:val="0028560D"/>
    <w:rsid w:val="002865D0"/>
    <w:rsid w:val="00291BB0"/>
    <w:rsid w:val="00292847"/>
    <w:rsid w:val="00295E8B"/>
    <w:rsid w:val="002A5089"/>
    <w:rsid w:val="002B1FA6"/>
    <w:rsid w:val="002B52E2"/>
    <w:rsid w:val="002B7AA1"/>
    <w:rsid w:val="002C0692"/>
    <w:rsid w:val="002C78B6"/>
    <w:rsid w:val="002D023F"/>
    <w:rsid w:val="002D040B"/>
    <w:rsid w:val="002D4F50"/>
    <w:rsid w:val="002D518D"/>
    <w:rsid w:val="002E44A4"/>
    <w:rsid w:val="002E68AF"/>
    <w:rsid w:val="002F07F0"/>
    <w:rsid w:val="002F3C00"/>
    <w:rsid w:val="002F3C98"/>
    <w:rsid w:val="002F5749"/>
    <w:rsid w:val="003035F7"/>
    <w:rsid w:val="0030425C"/>
    <w:rsid w:val="00307A1D"/>
    <w:rsid w:val="003104E0"/>
    <w:rsid w:val="00310C06"/>
    <w:rsid w:val="00312F41"/>
    <w:rsid w:val="0032200C"/>
    <w:rsid w:val="00322894"/>
    <w:rsid w:val="00322B68"/>
    <w:rsid w:val="00324AB1"/>
    <w:rsid w:val="00324FCB"/>
    <w:rsid w:val="00325184"/>
    <w:rsid w:val="00330829"/>
    <w:rsid w:val="00331202"/>
    <w:rsid w:val="003315AA"/>
    <w:rsid w:val="003367E4"/>
    <w:rsid w:val="0034043A"/>
    <w:rsid w:val="0034109D"/>
    <w:rsid w:val="00345A8F"/>
    <w:rsid w:val="00345BCC"/>
    <w:rsid w:val="00351DC3"/>
    <w:rsid w:val="003527EC"/>
    <w:rsid w:val="00353B8E"/>
    <w:rsid w:val="00356B50"/>
    <w:rsid w:val="00357329"/>
    <w:rsid w:val="0036057C"/>
    <w:rsid w:val="003627D1"/>
    <w:rsid w:val="00364293"/>
    <w:rsid w:val="00366E8B"/>
    <w:rsid w:val="003672D1"/>
    <w:rsid w:val="003726C2"/>
    <w:rsid w:val="00372D71"/>
    <w:rsid w:val="0037483F"/>
    <w:rsid w:val="00374D7F"/>
    <w:rsid w:val="003857FD"/>
    <w:rsid w:val="00387A4A"/>
    <w:rsid w:val="0039320A"/>
    <w:rsid w:val="003936A7"/>
    <w:rsid w:val="003940F6"/>
    <w:rsid w:val="00395184"/>
    <w:rsid w:val="00396012"/>
    <w:rsid w:val="003969FC"/>
    <w:rsid w:val="00396CFB"/>
    <w:rsid w:val="003A0BB6"/>
    <w:rsid w:val="003A1C51"/>
    <w:rsid w:val="003B2CFE"/>
    <w:rsid w:val="003B2E86"/>
    <w:rsid w:val="003B30F9"/>
    <w:rsid w:val="003B3C3F"/>
    <w:rsid w:val="003B4DA9"/>
    <w:rsid w:val="003B7F4D"/>
    <w:rsid w:val="003C077A"/>
    <w:rsid w:val="003C1D21"/>
    <w:rsid w:val="003C3733"/>
    <w:rsid w:val="003C4319"/>
    <w:rsid w:val="003C7A9A"/>
    <w:rsid w:val="003D6576"/>
    <w:rsid w:val="003D7952"/>
    <w:rsid w:val="003E29EE"/>
    <w:rsid w:val="003E3E01"/>
    <w:rsid w:val="003E58B4"/>
    <w:rsid w:val="003E59BD"/>
    <w:rsid w:val="003E649F"/>
    <w:rsid w:val="003F1634"/>
    <w:rsid w:val="003F1DE9"/>
    <w:rsid w:val="003F2B9B"/>
    <w:rsid w:val="003F78AD"/>
    <w:rsid w:val="004006B3"/>
    <w:rsid w:val="00403E4F"/>
    <w:rsid w:val="004170F3"/>
    <w:rsid w:val="00420EC7"/>
    <w:rsid w:val="00421F08"/>
    <w:rsid w:val="00424CC6"/>
    <w:rsid w:val="00427CF9"/>
    <w:rsid w:val="0043041E"/>
    <w:rsid w:val="00430C49"/>
    <w:rsid w:val="004432EA"/>
    <w:rsid w:val="004441CB"/>
    <w:rsid w:val="004443D4"/>
    <w:rsid w:val="00446DBE"/>
    <w:rsid w:val="00447E44"/>
    <w:rsid w:val="00451835"/>
    <w:rsid w:val="0045323E"/>
    <w:rsid w:val="004535D0"/>
    <w:rsid w:val="004535FC"/>
    <w:rsid w:val="004551F3"/>
    <w:rsid w:val="004552ED"/>
    <w:rsid w:val="00461458"/>
    <w:rsid w:val="00463B26"/>
    <w:rsid w:val="00465758"/>
    <w:rsid w:val="004666A6"/>
    <w:rsid w:val="00467338"/>
    <w:rsid w:val="00470952"/>
    <w:rsid w:val="00471923"/>
    <w:rsid w:val="0047473C"/>
    <w:rsid w:val="0047609C"/>
    <w:rsid w:val="004772A3"/>
    <w:rsid w:val="004808E4"/>
    <w:rsid w:val="00481047"/>
    <w:rsid w:val="00481475"/>
    <w:rsid w:val="00483DAD"/>
    <w:rsid w:val="00485E0C"/>
    <w:rsid w:val="0048770C"/>
    <w:rsid w:val="004A1D4E"/>
    <w:rsid w:val="004A2D5B"/>
    <w:rsid w:val="004A4217"/>
    <w:rsid w:val="004B7B78"/>
    <w:rsid w:val="004C0F96"/>
    <w:rsid w:val="004C1FAE"/>
    <w:rsid w:val="004C49D0"/>
    <w:rsid w:val="004C7549"/>
    <w:rsid w:val="004D0778"/>
    <w:rsid w:val="004D24DE"/>
    <w:rsid w:val="004D2CE1"/>
    <w:rsid w:val="004D6867"/>
    <w:rsid w:val="004E4F11"/>
    <w:rsid w:val="004E51FB"/>
    <w:rsid w:val="004E5718"/>
    <w:rsid w:val="004E6086"/>
    <w:rsid w:val="004E60D3"/>
    <w:rsid w:val="004E64C6"/>
    <w:rsid w:val="004F417F"/>
    <w:rsid w:val="00510A8B"/>
    <w:rsid w:val="00516D84"/>
    <w:rsid w:val="00521EFD"/>
    <w:rsid w:val="00522DE9"/>
    <w:rsid w:val="0052363D"/>
    <w:rsid w:val="00525658"/>
    <w:rsid w:val="005268DD"/>
    <w:rsid w:val="00536173"/>
    <w:rsid w:val="0053711C"/>
    <w:rsid w:val="0054383B"/>
    <w:rsid w:val="00544E5B"/>
    <w:rsid w:val="00545FF5"/>
    <w:rsid w:val="00550360"/>
    <w:rsid w:val="0055166A"/>
    <w:rsid w:val="00551E90"/>
    <w:rsid w:val="00553A5B"/>
    <w:rsid w:val="00553FA2"/>
    <w:rsid w:val="00554609"/>
    <w:rsid w:val="00555B78"/>
    <w:rsid w:val="00556760"/>
    <w:rsid w:val="00560E48"/>
    <w:rsid w:val="00564420"/>
    <w:rsid w:val="00564768"/>
    <w:rsid w:val="00564807"/>
    <w:rsid w:val="00565292"/>
    <w:rsid w:val="00571621"/>
    <w:rsid w:val="005725EF"/>
    <w:rsid w:val="005736BA"/>
    <w:rsid w:val="00574262"/>
    <w:rsid w:val="00581777"/>
    <w:rsid w:val="00583EDB"/>
    <w:rsid w:val="00590DD6"/>
    <w:rsid w:val="00591B44"/>
    <w:rsid w:val="00592193"/>
    <w:rsid w:val="005934D8"/>
    <w:rsid w:val="005938B7"/>
    <w:rsid w:val="005942A1"/>
    <w:rsid w:val="00594B4C"/>
    <w:rsid w:val="005955CD"/>
    <w:rsid w:val="00595D06"/>
    <w:rsid w:val="005979C3"/>
    <w:rsid w:val="00597F85"/>
    <w:rsid w:val="005A0B82"/>
    <w:rsid w:val="005A0DEE"/>
    <w:rsid w:val="005A16CC"/>
    <w:rsid w:val="005A3072"/>
    <w:rsid w:val="005B2F05"/>
    <w:rsid w:val="005B6A7B"/>
    <w:rsid w:val="005C0408"/>
    <w:rsid w:val="005C728E"/>
    <w:rsid w:val="005D0B92"/>
    <w:rsid w:val="005D16DC"/>
    <w:rsid w:val="005D7840"/>
    <w:rsid w:val="005E6291"/>
    <w:rsid w:val="005E6476"/>
    <w:rsid w:val="005F08A7"/>
    <w:rsid w:val="005F1427"/>
    <w:rsid w:val="005F21AA"/>
    <w:rsid w:val="005F2AE5"/>
    <w:rsid w:val="005F2ED3"/>
    <w:rsid w:val="005F33C3"/>
    <w:rsid w:val="005F3CEA"/>
    <w:rsid w:val="0060709C"/>
    <w:rsid w:val="00607522"/>
    <w:rsid w:val="006077FE"/>
    <w:rsid w:val="006100D1"/>
    <w:rsid w:val="00612A1E"/>
    <w:rsid w:val="00612F37"/>
    <w:rsid w:val="00615318"/>
    <w:rsid w:val="00615C26"/>
    <w:rsid w:val="00627825"/>
    <w:rsid w:val="00632DD9"/>
    <w:rsid w:val="00634110"/>
    <w:rsid w:val="00637C30"/>
    <w:rsid w:val="00642A5B"/>
    <w:rsid w:val="0064394A"/>
    <w:rsid w:val="0064770D"/>
    <w:rsid w:val="006521E3"/>
    <w:rsid w:val="0065624E"/>
    <w:rsid w:val="0065647B"/>
    <w:rsid w:val="00656AC8"/>
    <w:rsid w:val="00664326"/>
    <w:rsid w:val="00664A2A"/>
    <w:rsid w:val="00665B26"/>
    <w:rsid w:val="00666726"/>
    <w:rsid w:val="00671DE7"/>
    <w:rsid w:val="0067207E"/>
    <w:rsid w:val="00674CF3"/>
    <w:rsid w:val="00677AD4"/>
    <w:rsid w:val="0068669A"/>
    <w:rsid w:val="00686752"/>
    <w:rsid w:val="006872AA"/>
    <w:rsid w:val="00687891"/>
    <w:rsid w:val="006918BC"/>
    <w:rsid w:val="00691E34"/>
    <w:rsid w:val="0069319F"/>
    <w:rsid w:val="006960D1"/>
    <w:rsid w:val="006A54F7"/>
    <w:rsid w:val="006A6207"/>
    <w:rsid w:val="006B1D27"/>
    <w:rsid w:val="006B5CDF"/>
    <w:rsid w:val="006B7EEA"/>
    <w:rsid w:val="006C1DAA"/>
    <w:rsid w:val="006C305D"/>
    <w:rsid w:val="006C4326"/>
    <w:rsid w:val="006C4F1D"/>
    <w:rsid w:val="006D00D1"/>
    <w:rsid w:val="006D16C5"/>
    <w:rsid w:val="006D1D62"/>
    <w:rsid w:val="006D3BD0"/>
    <w:rsid w:val="006D5960"/>
    <w:rsid w:val="006E10EB"/>
    <w:rsid w:val="006E1D02"/>
    <w:rsid w:val="006E57A5"/>
    <w:rsid w:val="006E7886"/>
    <w:rsid w:val="006E7E33"/>
    <w:rsid w:val="006F1DFC"/>
    <w:rsid w:val="006F337D"/>
    <w:rsid w:val="006F5D63"/>
    <w:rsid w:val="006F5E92"/>
    <w:rsid w:val="007007E0"/>
    <w:rsid w:val="0070083A"/>
    <w:rsid w:val="0070391A"/>
    <w:rsid w:val="00704D83"/>
    <w:rsid w:val="00706FB3"/>
    <w:rsid w:val="00711300"/>
    <w:rsid w:val="0071280B"/>
    <w:rsid w:val="007134F9"/>
    <w:rsid w:val="00723751"/>
    <w:rsid w:val="00725517"/>
    <w:rsid w:val="00726405"/>
    <w:rsid w:val="0072705B"/>
    <w:rsid w:val="00727D8F"/>
    <w:rsid w:val="00731AD7"/>
    <w:rsid w:val="00741AC2"/>
    <w:rsid w:val="00742869"/>
    <w:rsid w:val="007434CD"/>
    <w:rsid w:val="00743627"/>
    <w:rsid w:val="00751DE4"/>
    <w:rsid w:val="00754FCF"/>
    <w:rsid w:val="00756678"/>
    <w:rsid w:val="0076037A"/>
    <w:rsid w:val="00762C74"/>
    <w:rsid w:val="007671EB"/>
    <w:rsid w:val="007720D5"/>
    <w:rsid w:val="00773198"/>
    <w:rsid w:val="00776762"/>
    <w:rsid w:val="007774BD"/>
    <w:rsid w:val="007808E0"/>
    <w:rsid w:val="0078267B"/>
    <w:rsid w:val="007826F7"/>
    <w:rsid w:val="00782BB2"/>
    <w:rsid w:val="00784106"/>
    <w:rsid w:val="0078733F"/>
    <w:rsid w:val="00791195"/>
    <w:rsid w:val="007925A3"/>
    <w:rsid w:val="0079285C"/>
    <w:rsid w:val="00793602"/>
    <w:rsid w:val="00796C82"/>
    <w:rsid w:val="007978E6"/>
    <w:rsid w:val="007A0170"/>
    <w:rsid w:val="007A23C3"/>
    <w:rsid w:val="007A4021"/>
    <w:rsid w:val="007A45EF"/>
    <w:rsid w:val="007A572A"/>
    <w:rsid w:val="007B3214"/>
    <w:rsid w:val="007B49CC"/>
    <w:rsid w:val="007B6B3C"/>
    <w:rsid w:val="007C2CC2"/>
    <w:rsid w:val="007C463F"/>
    <w:rsid w:val="007C5BA1"/>
    <w:rsid w:val="007C77B5"/>
    <w:rsid w:val="007D3A03"/>
    <w:rsid w:val="007D4D38"/>
    <w:rsid w:val="007D5C70"/>
    <w:rsid w:val="007D605E"/>
    <w:rsid w:val="007D66BB"/>
    <w:rsid w:val="007D7B87"/>
    <w:rsid w:val="007E06E1"/>
    <w:rsid w:val="007E0F0E"/>
    <w:rsid w:val="007E3B1B"/>
    <w:rsid w:val="007E42EB"/>
    <w:rsid w:val="007E46D9"/>
    <w:rsid w:val="007E5E67"/>
    <w:rsid w:val="007E7BC8"/>
    <w:rsid w:val="007F0C8A"/>
    <w:rsid w:val="007F4328"/>
    <w:rsid w:val="007F4D57"/>
    <w:rsid w:val="007F53B8"/>
    <w:rsid w:val="007F5C73"/>
    <w:rsid w:val="007F60C9"/>
    <w:rsid w:val="007F6FF5"/>
    <w:rsid w:val="00800658"/>
    <w:rsid w:val="00804012"/>
    <w:rsid w:val="00807C35"/>
    <w:rsid w:val="00811894"/>
    <w:rsid w:val="0081232B"/>
    <w:rsid w:val="00813ADD"/>
    <w:rsid w:val="00814EA8"/>
    <w:rsid w:val="00816769"/>
    <w:rsid w:val="00817F2A"/>
    <w:rsid w:val="0082393A"/>
    <w:rsid w:val="00824DB0"/>
    <w:rsid w:val="00831F5B"/>
    <w:rsid w:val="008345E4"/>
    <w:rsid w:val="0084146C"/>
    <w:rsid w:val="00843654"/>
    <w:rsid w:val="00844158"/>
    <w:rsid w:val="00846A41"/>
    <w:rsid w:val="00847A46"/>
    <w:rsid w:val="008505F1"/>
    <w:rsid w:val="00852614"/>
    <w:rsid w:val="00854731"/>
    <w:rsid w:val="008569E9"/>
    <w:rsid w:val="00856DA8"/>
    <w:rsid w:val="00857C87"/>
    <w:rsid w:val="00861E0D"/>
    <w:rsid w:val="008639B0"/>
    <w:rsid w:val="0086579A"/>
    <w:rsid w:val="0086642A"/>
    <w:rsid w:val="0087021E"/>
    <w:rsid w:val="00870729"/>
    <w:rsid w:val="008733A9"/>
    <w:rsid w:val="00873EFA"/>
    <w:rsid w:val="00875051"/>
    <w:rsid w:val="008750EC"/>
    <w:rsid w:val="008761D5"/>
    <w:rsid w:val="00876EBD"/>
    <w:rsid w:val="00883B3B"/>
    <w:rsid w:val="00883CC6"/>
    <w:rsid w:val="0089352D"/>
    <w:rsid w:val="008939F2"/>
    <w:rsid w:val="008957BA"/>
    <w:rsid w:val="00895FBB"/>
    <w:rsid w:val="00896E86"/>
    <w:rsid w:val="008A1150"/>
    <w:rsid w:val="008A2114"/>
    <w:rsid w:val="008A3F34"/>
    <w:rsid w:val="008A7A6B"/>
    <w:rsid w:val="008A7BCB"/>
    <w:rsid w:val="008B28F5"/>
    <w:rsid w:val="008B2D41"/>
    <w:rsid w:val="008B7964"/>
    <w:rsid w:val="008C00D6"/>
    <w:rsid w:val="008C13A5"/>
    <w:rsid w:val="008C3BA9"/>
    <w:rsid w:val="008C3CE2"/>
    <w:rsid w:val="008C43BD"/>
    <w:rsid w:val="008C594A"/>
    <w:rsid w:val="008C5962"/>
    <w:rsid w:val="008C5DFF"/>
    <w:rsid w:val="008C73EF"/>
    <w:rsid w:val="008C78AD"/>
    <w:rsid w:val="008D0173"/>
    <w:rsid w:val="008D043E"/>
    <w:rsid w:val="008D2621"/>
    <w:rsid w:val="008D3A96"/>
    <w:rsid w:val="008D441C"/>
    <w:rsid w:val="008D4C02"/>
    <w:rsid w:val="008D65BB"/>
    <w:rsid w:val="008E08B5"/>
    <w:rsid w:val="008E18CA"/>
    <w:rsid w:val="008E2CD3"/>
    <w:rsid w:val="008E3997"/>
    <w:rsid w:val="008E5093"/>
    <w:rsid w:val="008F0DB8"/>
    <w:rsid w:val="008F2478"/>
    <w:rsid w:val="008F4D09"/>
    <w:rsid w:val="008F56B2"/>
    <w:rsid w:val="008F770A"/>
    <w:rsid w:val="008F7997"/>
    <w:rsid w:val="0090187D"/>
    <w:rsid w:val="009018AF"/>
    <w:rsid w:val="0091132B"/>
    <w:rsid w:val="00911AFB"/>
    <w:rsid w:val="00912BEF"/>
    <w:rsid w:val="00914971"/>
    <w:rsid w:val="00914A2F"/>
    <w:rsid w:val="00914CDE"/>
    <w:rsid w:val="009178C2"/>
    <w:rsid w:val="00923847"/>
    <w:rsid w:val="00924949"/>
    <w:rsid w:val="00925953"/>
    <w:rsid w:val="009261B3"/>
    <w:rsid w:val="00926D0F"/>
    <w:rsid w:val="00933A25"/>
    <w:rsid w:val="0093489F"/>
    <w:rsid w:val="0093594B"/>
    <w:rsid w:val="00940DA1"/>
    <w:rsid w:val="009442B5"/>
    <w:rsid w:val="0094533D"/>
    <w:rsid w:val="00946385"/>
    <w:rsid w:val="00946595"/>
    <w:rsid w:val="00947722"/>
    <w:rsid w:val="00947815"/>
    <w:rsid w:val="00950224"/>
    <w:rsid w:val="00950DF5"/>
    <w:rsid w:val="00952DB6"/>
    <w:rsid w:val="00953203"/>
    <w:rsid w:val="00953E13"/>
    <w:rsid w:val="00954061"/>
    <w:rsid w:val="00955616"/>
    <w:rsid w:val="00956CDB"/>
    <w:rsid w:val="00956DA5"/>
    <w:rsid w:val="00960CF9"/>
    <w:rsid w:val="0096117C"/>
    <w:rsid w:val="009611A7"/>
    <w:rsid w:val="009611F5"/>
    <w:rsid w:val="009612C6"/>
    <w:rsid w:val="00963E67"/>
    <w:rsid w:val="00966C42"/>
    <w:rsid w:val="009713D8"/>
    <w:rsid w:val="00971BAE"/>
    <w:rsid w:val="009776EF"/>
    <w:rsid w:val="009809B0"/>
    <w:rsid w:val="0098193E"/>
    <w:rsid w:val="0098652C"/>
    <w:rsid w:val="00991AB4"/>
    <w:rsid w:val="00991E15"/>
    <w:rsid w:val="00997A74"/>
    <w:rsid w:val="009A1216"/>
    <w:rsid w:val="009A2AF1"/>
    <w:rsid w:val="009A6EC0"/>
    <w:rsid w:val="009B164D"/>
    <w:rsid w:val="009B16BD"/>
    <w:rsid w:val="009B19AA"/>
    <w:rsid w:val="009B34FC"/>
    <w:rsid w:val="009B59AE"/>
    <w:rsid w:val="009B5C53"/>
    <w:rsid w:val="009C1370"/>
    <w:rsid w:val="009C2204"/>
    <w:rsid w:val="009C748B"/>
    <w:rsid w:val="009D03BA"/>
    <w:rsid w:val="009E0128"/>
    <w:rsid w:val="009E48FD"/>
    <w:rsid w:val="009E5DFB"/>
    <w:rsid w:val="009E6119"/>
    <w:rsid w:val="009E62F1"/>
    <w:rsid w:val="009E6868"/>
    <w:rsid w:val="009F5455"/>
    <w:rsid w:val="009F6B47"/>
    <w:rsid w:val="00A009A0"/>
    <w:rsid w:val="00A00A45"/>
    <w:rsid w:val="00A07505"/>
    <w:rsid w:val="00A1412F"/>
    <w:rsid w:val="00A14BB9"/>
    <w:rsid w:val="00A14FEF"/>
    <w:rsid w:val="00A16380"/>
    <w:rsid w:val="00A170CA"/>
    <w:rsid w:val="00A17196"/>
    <w:rsid w:val="00A2008D"/>
    <w:rsid w:val="00A249D9"/>
    <w:rsid w:val="00A26621"/>
    <w:rsid w:val="00A30DBC"/>
    <w:rsid w:val="00A3210D"/>
    <w:rsid w:val="00A3249F"/>
    <w:rsid w:val="00A3543E"/>
    <w:rsid w:val="00A360ED"/>
    <w:rsid w:val="00A42341"/>
    <w:rsid w:val="00A4314E"/>
    <w:rsid w:val="00A4340F"/>
    <w:rsid w:val="00A443D2"/>
    <w:rsid w:val="00A46D6A"/>
    <w:rsid w:val="00A479D7"/>
    <w:rsid w:val="00A51607"/>
    <w:rsid w:val="00A52572"/>
    <w:rsid w:val="00A540B2"/>
    <w:rsid w:val="00A5553F"/>
    <w:rsid w:val="00A66982"/>
    <w:rsid w:val="00A66A2C"/>
    <w:rsid w:val="00A72E5C"/>
    <w:rsid w:val="00A75BBF"/>
    <w:rsid w:val="00A936BE"/>
    <w:rsid w:val="00A9790C"/>
    <w:rsid w:val="00AA31E8"/>
    <w:rsid w:val="00AA553E"/>
    <w:rsid w:val="00AA6459"/>
    <w:rsid w:val="00AA6652"/>
    <w:rsid w:val="00AB1D21"/>
    <w:rsid w:val="00AB1E32"/>
    <w:rsid w:val="00AB2C7F"/>
    <w:rsid w:val="00AB2C8E"/>
    <w:rsid w:val="00AB3F74"/>
    <w:rsid w:val="00AB5146"/>
    <w:rsid w:val="00AB6397"/>
    <w:rsid w:val="00AC0114"/>
    <w:rsid w:val="00AC016D"/>
    <w:rsid w:val="00AC054A"/>
    <w:rsid w:val="00AC4FC6"/>
    <w:rsid w:val="00AC7C56"/>
    <w:rsid w:val="00AD309C"/>
    <w:rsid w:val="00AD75F5"/>
    <w:rsid w:val="00AE0028"/>
    <w:rsid w:val="00AE1E08"/>
    <w:rsid w:val="00AE24FA"/>
    <w:rsid w:val="00AE340C"/>
    <w:rsid w:val="00AE6B59"/>
    <w:rsid w:val="00AE768D"/>
    <w:rsid w:val="00AF15CE"/>
    <w:rsid w:val="00AF1B11"/>
    <w:rsid w:val="00AF599D"/>
    <w:rsid w:val="00AF63FE"/>
    <w:rsid w:val="00AF7DCD"/>
    <w:rsid w:val="00B047F0"/>
    <w:rsid w:val="00B066B5"/>
    <w:rsid w:val="00B12229"/>
    <w:rsid w:val="00B13D8F"/>
    <w:rsid w:val="00B161B8"/>
    <w:rsid w:val="00B1670A"/>
    <w:rsid w:val="00B17B4C"/>
    <w:rsid w:val="00B20422"/>
    <w:rsid w:val="00B21C04"/>
    <w:rsid w:val="00B25766"/>
    <w:rsid w:val="00B266DE"/>
    <w:rsid w:val="00B267C7"/>
    <w:rsid w:val="00B26FA8"/>
    <w:rsid w:val="00B33544"/>
    <w:rsid w:val="00B3725D"/>
    <w:rsid w:val="00B40477"/>
    <w:rsid w:val="00B40A26"/>
    <w:rsid w:val="00B4281F"/>
    <w:rsid w:val="00B50370"/>
    <w:rsid w:val="00B5101A"/>
    <w:rsid w:val="00B53CDC"/>
    <w:rsid w:val="00B56BA2"/>
    <w:rsid w:val="00B575B3"/>
    <w:rsid w:val="00B61BDB"/>
    <w:rsid w:val="00B628C3"/>
    <w:rsid w:val="00B66B53"/>
    <w:rsid w:val="00B70B60"/>
    <w:rsid w:val="00B72D25"/>
    <w:rsid w:val="00B76E51"/>
    <w:rsid w:val="00B813EC"/>
    <w:rsid w:val="00B82487"/>
    <w:rsid w:val="00B83125"/>
    <w:rsid w:val="00B83716"/>
    <w:rsid w:val="00B8391C"/>
    <w:rsid w:val="00B83FFB"/>
    <w:rsid w:val="00B84F59"/>
    <w:rsid w:val="00B85DB1"/>
    <w:rsid w:val="00B8732D"/>
    <w:rsid w:val="00B87EAE"/>
    <w:rsid w:val="00B91B45"/>
    <w:rsid w:val="00B92DAF"/>
    <w:rsid w:val="00B96BEB"/>
    <w:rsid w:val="00BA150E"/>
    <w:rsid w:val="00BA2243"/>
    <w:rsid w:val="00BA349F"/>
    <w:rsid w:val="00BB00B2"/>
    <w:rsid w:val="00BB0A42"/>
    <w:rsid w:val="00BB2094"/>
    <w:rsid w:val="00BB6902"/>
    <w:rsid w:val="00BB7F96"/>
    <w:rsid w:val="00BC177B"/>
    <w:rsid w:val="00BC49B8"/>
    <w:rsid w:val="00BC53C1"/>
    <w:rsid w:val="00BC60C1"/>
    <w:rsid w:val="00BC6254"/>
    <w:rsid w:val="00BD08BC"/>
    <w:rsid w:val="00BD402A"/>
    <w:rsid w:val="00BD4F7C"/>
    <w:rsid w:val="00BD7626"/>
    <w:rsid w:val="00BE266D"/>
    <w:rsid w:val="00BE5D96"/>
    <w:rsid w:val="00BE5F2C"/>
    <w:rsid w:val="00BF24F7"/>
    <w:rsid w:val="00BF70AC"/>
    <w:rsid w:val="00C00422"/>
    <w:rsid w:val="00C04BCB"/>
    <w:rsid w:val="00C059FB"/>
    <w:rsid w:val="00C07E28"/>
    <w:rsid w:val="00C13706"/>
    <w:rsid w:val="00C14806"/>
    <w:rsid w:val="00C14BDA"/>
    <w:rsid w:val="00C20252"/>
    <w:rsid w:val="00C21C79"/>
    <w:rsid w:val="00C24612"/>
    <w:rsid w:val="00C247B0"/>
    <w:rsid w:val="00C26638"/>
    <w:rsid w:val="00C3060C"/>
    <w:rsid w:val="00C30E23"/>
    <w:rsid w:val="00C3360A"/>
    <w:rsid w:val="00C343A6"/>
    <w:rsid w:val="00C35E61"/>
    <w:rsid w:val="00C44D07"/>
    <w:rsid w:val="00C451C4"/>
    <w:rsid w:val="00C47B15"/>
    <w:rsid w:val="00C56E35"/>
    <w:rsid w:val="00C6225A"/>
    <w:rsid w:val="00C623F6"/>
    <w:rsid w:val="00C65CAF"/>
    <w:rsid w:val="00C6689B"/>
    <w:rsid w:val="00C703DC"/>
    <w:rsid w:val="00C71744"/>
    <w:rsid w:val="00C75C8C"/>
    <w:rsid w:val="00C815E1"/>
    <w:rsid w:val="00C85C68"/>
    <w:rsid w:val="00C92B22"/>
    <w:rsid w:val="00CA379D"/>
    <w:rsid w:val="00CA5DED"/>
    <w:rsid w:val="00CA7AF3"/>
    <w:rsid w:val="00CA7D83"/>
    <w:rsid w:val="00CB2970"/>
    <w:rsid w:val="00CB2D64"/>
    <w:rsid w:val="00CB40AF"/>
    <w:rsid w:val="00CB5A6C"/>
    <w:rsid w:val="00CC18A0"/>
    <w:rsid w:val="00CC230D"/>
    <w:rsid w:val="00CC2490"/>
    <w:rsid w:val="00CC3390"/>
    <w:rsid w:val="00CD0F87"/>
    <w:rsid w:val="00CD3C0D"/>
    <w:rsid w:val="00CD6DD8"/>
    <w:rsid w:val="00CD7071"/>
    <w:rsid w:val="00CD7087"/>
    <w:rsid w:val="00CE094F"/>
    <w:rsid w:val="00CE1FC4"/>
    <w:rsid w:val="00CE5204"/>
    <w:rsid w:val="00CE6834"/>
    <w:rsid w:val="00CF0B8F"/>
    <w:rsid w:val="00CF176C"/>
    <w:rsid w:val="00CF27B5"/>
    <w:rsid w:val="00CF29BB"/>
    <w:rsid w:val="00CF4205"/>
    <w:rsid w:val="00CF5290"/>
    <w:rsid w:val="00D0086A"/>
    <w:rsid w:val="00D01389"/>
    <w:rsid w:val="00D03AAE"/>
    <w:rsid w:val="00D04500"/>
    <w:rsid w:val="00D06588"/>
    <w:rsid w:val="00D07D16"/>
    <w:rsid w:val="00D158C4"/>
    <w:rsid w:val="00D161C3"/>
    <w:rsid w:val="00D2007D"/>
    <w:rsid w:val="00D210AE"/>
    <w:rsid w:val="00D21813"/>
    <w:rsid w:val="00D222BB"/>
    <w:rsid w:val="00D2367A"/>
    <w:rsid w:val="00D27164"/>
    <w:rsid w:val="00D30653"/>
    <w:rsid w:val="00D30C71"/>
    <w:rsid w:val="00D329E0"/>
    <w:rsid w:val="00D335CF"/>
    <w:rsid w:val="00D355E0"/>
    <w:rsid w:val="00D362EC"/>
    <w:rsid w:val="00D40972"/>
    <w:rsid w:val="00D41563"/>
    <w:rsid w:val="00D45E48"/>
    <w:rsid w:val="00D558E5"/>
    <w:rsid w:val="00D56259"/>
    <w:rsid w:val="00D60552"/>
    <w:rsid w:val="00D6072F"/>
    <w:rsid w:val="00D619F8"/>
    <w:rsid w:val="00D626C5"/>
    <w:rsid w:val="00D62E6C"/>
    <w:rsid w:val="00D6405B"/>
    <w:rsid w:val="00D75738"/>
    <w:rsid w:val="00D7637F"/>
    <w:rsid w:val="00D818D4"/>
    <w:rsid w:val="00D85A55"/>
    <w:rsid w:val="00D86BFA"/>
    <w:rsid w:val="00D95AE0"/>
    <w:rsid w:val="00D965F1"/>
    <w:rsid w:val="00D9787B"/>
    <w:rsid w:val="00DA2207"/>
    <w:rsid w:val="00DB285C"/>
    <w:rsid w:val="00DB4245"/>
    <w:rsid w:val="00DB5846"/>
    <w:rsid w:val="00DB5F82"/>
    <w:rsid w:val="00DB6EDA"/>
    <w:rsid w:val="00DC018B"/>
    <w:rsid w:val="00DC1AFA"/>
    <w:rsid w:val="00DC3423"/>
    <w:rsid w:val="00DC36F1"/>
    <w:rsid w:val="00DC3FC8"/>
    <w:rsid w:val="00DC40FE"/>
    <w:rsid w:val="00DC5C94"/>
    <w:rsid w:val="00DC78BA"/>
    <w:rsid w:val="00DD0ADA"/>
    <w:rsid w:val="00DD1C66"/>
    <w:rsid w:val="00DD1E91"/>
    <w:rsid w:val="00DD4069"/>
    <w:rsid w:val="00DD4BFB"/>
    <w:rsid w:val="00DD59D6"/>
    <w:rsid w:val="00DD5D82"/>
    <w:rsid w:val="00DE300B"/>
    <w:rsid w:val="00DE3203"/>
    <w:rsid w:val="00DE33AA"/>
    <w:rsid w:val="00DF392C"/>
    <w:rsid w:val="00DF4CBF"/>
    <w:rsid w:val="00DF52CF"/>
    <w:rsid w:val="00DF7CFD"/>
    <w:rsid w:val="00E002CD"/>
    <w:rsid w:val="00E02CF0"/>
    <w:rsid w:val="00E03092"/>
    <w:rsid w:val="00E0487F"/>
    <w:rsid w:val="00E072BE"/>
    <w:rsid w:val="00E079D8"/>
    <w:rsid w:val="00E11BA7"/>
    <w:rsid w:val="00E131B0"/>
    <w:rsid w:val="00E16311"/>
    <w:rsid w:val="00E1661E"/>
    <w:rsid w:val="00E244BB"/>
    <w:rsid w:val="00E2720F"/>
    <w:rsid w:val="00E31BD1"/>
    <w:rsid w:val="00E31C8F"/>
    <w:rsid w:val="00E33C30"/>
    <w:rsid w:val="00E36D4E"/>
    <w:rsid w:val="00E37091"/>
    <w:rsid w:val="00E40E3B"/>
    <w:rsid w:val="00E43E38"/>
    <w:rsid w:val="00E447FF"/>
    <w:rsid w:val="00E45CEC"/>
    <w:rsid w:val="00E46FA8"/>
    <w:rsid w:val="00E64F5E"/>
    <w:rsid w:val="00E65E79"/>
    <w:rsid w:val="00E71EC4"/>
    <w:rsid w:val="00E72ED4"/>
    <w:rsid w:val="00E745E3"/>
    <w:rsid w:val="00E761E1"/>
    <w:rsid w:val="00E76A49"/>
    <w:rsid w:val="00E76E13"/>
    <w:rsid w:val="00E81242"/>
    <w:rsid w:val="00E828BD"/>
    <w:rsid w:val="00E8678D"/>
    <w:rsid w:val="00E87792"/>
    <w:rsid w:val="00E91579"/>
    <w:rsid w:val="00E91D59"/>
    <w:rsid w:val="00E929CD"/>
    <w:rsid w:val="00E92C46"/>
    <w:rsid w:val="00E9452A"/>
    <w:rsid w:val="00E97E9B"/>
    <w:rsid w:val="00EA0CDA"/>
    <w:rsid w:val="00EA4EF7"/>
    <w:rsid w:val="00EB0701"/>
    <w:rsid w:val="00EB20AD"/>
    <w:rsid w:val="00EB3FEB"/>
    <w:rsid w:val="00EB7517"/>
    <w:rsid w:val="00EC186D"/>
    <w:rsid w:val="00EE2F89"/>
    <w:rsid w:val="00EE4917"/>
    <w:rsid w:val="00EF1324"/>
    <w:rsid w:val="00EF3B07"/>
    <w:rsid w:val="00EF58E1"/>
    <w:rsid w:val="00F00474"/>
    <w:rsid w:val="00F00A33"/>
    <w:rsid w:val="00F05191"/>
    <w:rsid w:val="00F05F52"/>
    <w:rsid w:val="00F147A2"/>
    <w:rsid w:val="00F14820"/>
    <w:rsid w:val="00F1505F"/>
    <w:rsid w:val="00F16ABF"/>
    <w:rsid w:val="00F176FA"/>
    <w:rsid w:val="00F22435"/>
    <w:rsid w:val="00F25B6B"/>
    <w:rsid w:val="00F307DB"/>
    <w:rsid w:val="00F42787"/>
    <w:rsid w:val="00F436E2"/>
    <w:rsid w:val="00F45AF7"/>
    <w:rsid w:val="00F47A47"/>
    <w:rsid w:val="00F50185"/>
    <w:rsid w:val="00F51FA4"/>
    <w:rsid w:val="00F52A63"/>
    <w:rsid w:val="00F532BD"/>
    <w:rsid w:val="00F61382"/>
    <w:rsid w:val="00F62E20"/>
    <w:rsid w:val="00F64BB0"/>
    <w:rsid w:val="00F652C8"/>
    <w:rsid w:val="00F7341C"/>
    <w:rsid w:val="00F73738"/>
    <w:rsid w:val="00F740C6"/>
    <w:rsid w:val="00F76A6D"/>
    <w:rsid w:val="00F80803"/>
    <w:rsid w:val="00F80E12"/>
    <w:rsid w:val="00F83207"/>
    <w:rsid w:val="00F83F39"/>
    <w:rsid w:val="00F84FFD"/>
    <w:rsid w:val="00F86069"/>
    <w:rsid w:val="00F8707C"/>
    <w:rsid w:val="00F9053D"/>
    <w:rsid w:val="00F91E08"/>
    <w:rsid w:val="00F96020"/>
    <w:rsid w:val="00FA1A8D"/>
    <w:rsid w:val="00FA23DB"/>
    <w:rsid w:val="00FA568C"/>
    <w:rsid w:val="00FB142B"/>
    <w:rsid w:val="00FB4C99"/>
    <w:rsid w:val="00FB6FE0"/>
    <w:rsid w:val="00FC0E0C"/>
    <w:rsid w:val="00FD568D"/>
    <w:rsid w:val="00FD5F78"/>
    <w:rsid w:val="00FE1B9D"/>
    <w:rsid w:val="00FF05DB"/>
    <w:rsid w:val="00FF4BBC"/>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F3F7"/>
  <w15:docId w15:val="{BFF14BA3-EBA3-44B5-BE0D-41ADCAD1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A30DBC"/>
    <w:pPr>
      <w:keepNext/>
      <w:spacing w:after="240" w:line="360" w:lineRule="auto"/>
      <w:jc w:val="center"/>
      <w:outlineLvl w:val="0"/>
    </w:pPr>
    <w:rPr>
      <w:rFonts w:ascii="Times New Roman" w:eastAsia="Times New Roman" w:hAnsi="Times New Roman" w:cs="Times New Roman"/>
      <w:b/>
      <w:bCs/>
      <w:caps/>
      <w:kern w:val="28"/>
      <w:sz w:val="32"/>
      <w:szCs w:val="32"/>
      <w:lang w:eastAsia="en-US"/>
    </w:rPr>
  </w:style>
  <w:style w:type="paragraph" w:styleId="Antrat2">
    <w:name w:val="heading 2"/>
    <w:basedOn w:val="prastasis"/>
    <w:next w:val="prastasis"/>
    <w:link w:val="Antrat2Diagrama"/>
    <w:qFormat/>
    <w:rsid w:val="00A30DBC"/>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A30DBC"/>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A30DBC"/>
    <w:pPr>
      <w:keepNext/>
      <w:spacing w:before="240" w:after="60" w:line="240" w:lineRule="auto"/>
      <w:outlineLvl w:val="3"/>
    </w:pPr>
    <w:rPr>
      <w:rFonts w:ascii="Times New Roman" w:eastAsia="Times New Roman" w:hAnsi="Times New Roman" w:cs="Times New Roman"/>
      <w:b/>
      <w:bCs/>
      <w:sz w:val="28"/>
      <w:szCs w:val="28"/>
    </w:rPr>
  </w:style>
  <w:style w:type="paragraph" w:styleId="Antrat5">
    <w:name w:val="heading 5"/>
    <w:basedOn w:val="prastasis"/>
    <w:next w:val="prastasis"/>
    <w:link w:val="Antrat5Diagrama"/>
    <w:qFormat/>
    <w:rsid w:val="00A30DBC"/>
    <w:pPr>
      <w:keepNext/>
      <w:spacing w:after="0" w:line="240" w:lineRule="auto"/>
      <w:ind w:left="170" w:right="170" w:firstLine="720"/>
      <w:jc w:val="both"/>
      <w:outlineLvl w:val="4"/>
    </w:pPr>
    <w:rPr>
      <w:rFonts w:ascii="TimesLT" w:eastAsia="Times New Roman" w:hAnsi="TimesLT" w:cs="Times New Roman"/>
      <w:b/>
      <w:bCs/>
      <w:sz w:val="20"/>
      <w:szCs w:val="20"/>
      <w:lang w:eastAsia="en-US"/>
    </w:rPr>
  </w:style>
  <w:style w:type="paragraph" w:styleId="Antrat6">
    <w:name w:val="heading 6"/>
    <w:basedOn w:val="prastasis"/>
    <w:next w:val="prastasis"/>
    <w:link w:val="Antrat6Diagrama"/>
    <w:qFormat/>
    <w:rsid w:val="00A30DBC"/>
    <w:pPr>
      <w:spacing w:before="240" w:after="60" w:line="240" w:lineRule="auto"/>
      <w:outlineLvl w:val="5"/>
    </w:pPr>
    <w:rPr>
      <w:rFonts w:ascii="Times New Roman" w:eastAsia="Times New Roman" w:hAnsi="Times New Roman" w:cs="Times New Roman"/>
      <w:b/>
      <w:bCs/>
    </w:rPr>
  </w:style>
  <w:style w:type="paragraph" w:styleId="Antrat7">
    <w:name w:val="heading 7"/>
    <w:basedOn w:val="prastasis"/>
    <w:next w:val="prastasis"/>
    <w:link w:val="Antrat7Diagrama"/>
    <w:qFormat/>
    <w:rsid w:val="00A30DBC"/>
    <w:pPr>
      <w:keepNext/>
      <w:spacing w:after="0" w:line="240" w:lineRule="auto"/>
      <w:ind w:right="170"/>
      <w:outlineLvl w:val="6"/>
    </w:pPr>
    <w:rPr>
      <w:rFonts w:ascii="Arial" w:eastAsia="Times New Roman" w:hAnsi="Arial" w:cs="Arial"/>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stekstas">
    <w:name w:val="Body Text"/>
    <w:basedOn w:val="prastasis"/>
    <w:link w:val="PagrindinistekstasDiagrama"/>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PagrindinistekstasDiagrama">
    <w:name w:val="Pagrindinis tekstas Diagrama"/>
    <w:basedOn w:val="Numatytasispastraiposriftas"/>
    <w:link w:val="Pagrindinistekstas"/>
    <w:uiPriority w:val="1"/>
    <w:rsid w:val="00035A01"/>
    <w:rPr>
      <w:rFonts w:ascii="Times New Roman" w:eastAsia="Times New Roman" w:hAnsi="Times New Roman"/>
      <w:sz w:val="21"/>
      <w:szCs w:val="21"/>
      <w:lang w:val="en-US"/>
    </w:rPr>
  </w:style>
  <w:style w:type="paragraph" w:styleId="Sraopastraipa">
    <w:name w:val="List Paragraph"/>
    <w:basedOn w:val="prastasis"/>
    <w:uiPriority w:val="1"/>
    <w:qFormat/>
    <w:rsid w:val="00564420"/>
    <w:pPr>
      <w:ind w:left="720"/>
      <w:contextualSpacing/>
    </w:pPr>
  </w:style>
  <w:style w:type="paragraph" w:customStyle="1" w:styleId="Antrat31">
    <w:name w:val="Antraštė 31"/>
    <w:basedOn w:val="prastasis"/>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prastasis"/>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Debesliotekstas">
    <w:name w:val="Balloon Text"/>
    <w:basedOn w:val="prastasis"/>
    <w:link w:val="DebesliotekstasDiagrama"/>
    <w:uiPriority w:val="99"/>
    <w:semiHidden/>
    <w:unhideWhenUsed/>
    <w:rsid w:val="00EF58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58E1"/>
    <w:rPr>
      <w:rFonts w:ascii="Tahoma" w:hAnsi="Tahoma" w:cs="Tahoma"/>
      <w:sz w:val="16"/>
      <w:szCs w:val="16"/>
    </w:rPr>
  </w:style>
  <w:style w:type="character" w:customStyle="1" w:styleId="apple-converted-space">
    <w:name w:val="apple-converted-space"/>
    <w:basedOn w:val="Numatytasispastraiposriftas"/>
    <w:rsid w:val="00615318"/>
  </w:style>
  <w:style w:type="character" w:styleId="Komentaronuoroda">
    <w:name w:val="annotation reference"/>
    <w:basedOn w:val="Numatytasispastraiposriftas"/>
    <w:uiPriority w:val="99"/>
    <w:semiHidden/>
    <w:unhideWhenUsed/>
    <w:rsid w:val="00331202"/>
    <w:rPr>
      <w:sz w:val="16"/>
      <w:szCs w:val="16"/>
    </w:rPr>
  </w:style>
  <w:style w:type="paragraph" w:styleId="Komentarotekstas">
    <w:name w:val="annotation text"/>
    <w:basedOn w:val="prastasis"/>
    <w:link w:val="KomentarotekstasDiagrama"/>
    <w:semiHidden/>
    <w:unhideWhenUsed/>
    <w:rsid w:val="003312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1202"/>
    <w:rPr>
      <w:sz w:val="20"/>
      <w:szCs w:val="20"/>
    </w:rPr>
  </w:style>
  <w:style w:type="paragraph" w:styleId="Komentarotema">
    <w:name w:val="annotation subject"/>
    <w:basedOn w:val="Komentarotekstas"/>
    <w:next w:val="Komentarotekstas"/>
    <w:link w:val="KomentarotemaDiagrama"/>
    <w:uiPriority w:val="99"/>
    <w:semiHidden/>
    <w:unhideWhenUsed/>
    <w:rsid w:val="00331202"/>
    <w:rPr>
      <w:b/>
      <w:bCs/>
    </w:rPr>
  </w:style>
  <w:style w:type="character" w:customStyle="1" w:styleId="KomentarotemaDiagrama">
    <w:name w:val="Komentaro tema Diagrama"/>
    <w:basedOn w:val="KomentarotekstasDiagrama"/>
    <w:link w:val="Komentarotema"/>
    <w:uiPriority w:val="99"/>
    <w:semiHidden/>
    <w:rsid w:val="00331202"/>
    <w:rPr>
      <w:b/>
      <w:bCs/>
      <w:sz w:val="20"/>
      <w:szCs w:val="20"/>
    </w:rPr>
  </w:style>
  <w:style w:type="paragraph" w:styleId="Pataisymai">
    <w:name w:val="Revision"/>
    <w:hidden/>
    <w:uiPriority w:val="99"/>
    <w:semiHidden/>
    <w:rsid w:val="00331202"/>
    <w:pPr>
      <w:spacing w:after="0" w:line="240" w:lineRule="auto"/>
    </w:pPr>
  </w:style>
  <w:style w:type="paragraph" w:styleId="Betarp">
    <w:name w:val="No Spacing"/>
    <w:uiPriority w:val="1"/>
    <w:qFormat/>
    <w:rsid w:val="00AA31E8"/>
    <w:pPr>
      <w:spacing w:after="0" w:line="240" w:lineRule="auto"/>
    </w:pPr>
  </w:style>
  <w:style w:type="character" w:styleId="Hipersaitas">
    <w:name w:val="Hyperlink"/>
    <w:basedOn w:val="Numatytasispastraiposriftas"/>
    <w:unhideWhenUsed/>
    <w:rsid w:val="00D626C5"/>
    <w:rPr>
      <w:color w:val="0000FF" w:themeColor="hyperlink"/>
      <w:u w:val="single"/>
    </w:rPr>
  </w:style>
  <w:style w:type="paragraph" w:styleId="Pagrindiniotekstotrauka2">
    <w:name w:val="Body Text Indent 2"/>
    <w:basedOn w:val="prastasis"/>
    <w:link w:val="Pagrindiniotekstotrauka2Diagrama"/>
    <w:unhideWhenUsed/>
    <w:rsid w:val="00A30DB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0DBC"/>
  </w:style>
  <w:style w:type="character" w:customStyle="1" w:styleId="Antrat1Diagrama">
    <w:name w:val="Antraštė 1 Diagrama"/>
    <w:basedOn w:val="Numatytasispastraiposriftas"/>
    <w:link w:val="Antrat1"/>
    <w:rsid w:val="00A30DBC"/>
    <w:rPr>
      <w:rFonts w:ascii="Times New Roman" w:eastAsia="Times New Roman" w:hAnsi="Times New Roman" w:cs="Times New Roman"/>
      <w:b/>
      <w:bCs/>
      <w:caps/>
      <w:kern w:val="28"/>
      <w:sz w:val="32"/>
      <w:szCs w:val="32"/>
      <w:lang w:eastAsia="en-US"/>
    </w:rPr>
  </w:style>
  <w:style w:type="character" w:customStyle="1" w:styleId="Antrat2Diagrama">
    <w:name w:val="Antraštė 2 Diagrama"/>
    <w:basedOn w:val="Numatytasispastraiposriftas"/>
    <w:link w:val="Antrat2"/>
    <w:rsid w:val="00A30DBC"/>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A30DBC"/>
    <w:rPr>
      <w:rFonts w:ascii="Arial" w:eastAsia="Times New Roman" w:hAnsi="Arial" w:cs="Arial"/>
      <w:b/>
      <w:bCs/>
      <w:sz w:val="26"/>
      <w:szCs w:val="26"/>
    </w:rPr>
  </w:style>
  <w:style w:type="character" w:customStyle="1" w:styleId="Antrat4Diagrama">
    <w:name w:val="Antraštė 4 Diagrama"/>
    <w:basedOn w:val="Numatytasispastraiposriftas"/>
    <w:link w:val="Antrat4"/>
    <w:rsid w:val="00A30DBC"/>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A30DBC"/>
    <w:rPr>
      <w:rFonts w:ascii="TimesLT" w:eastAsia="Times New Roman" w:hAnsi="TimesLT" w:cs="Times New Roman"/>
      <w:b/>
      <w:bCs/>
      <w:sz w:val="20"/>
      <w:szCs w:val="20"/>
      <w:lang w:eastAsia="en-US"/>
    </w:rPr>
  </w:style>
  <w:style w:type="character" w:customStyle="1" w:styleId="Antrat6Diagrama">
    <w:name w:val="Antraštė 6 Diagrama"/>
    <w:basedOn w:val="Numatytasispastraiposriftas"/>
    <w:link w:val="Antrat6"/>
    <w:rsid w:val="00A30DBC"/>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A30DBC"/>
    <w:rPr>
      <w:rFonts w:ascii="Arial" w:eastAsia="Times New Roman" w:hAnsi="Arial" w:cs="Arial"/>
      <w:b/>
      <w:bCs/>
      <w:lang w:eastAsia="en-US"/>
    </w:rPr>
  </w:style>
  <w:style w:type="paragraph" w:customStyle="1" w:styleId="Pavadinimas1">
    <w:name w:val="Pavadinimas1"/>
    <w:basedOn w:val="Antrat1"/>
    <w:rsid w:val="00A30DBC"/>
    <w:pPr>
      <w:keepNext w:val="0"/>
      <w:numPr>
        <w:numId w:val="5"/>
      </w:numPr>
      <w:spacing w:before="240" w:line="240" w:lineRule="auto"/>
      <w:jc w:val="left"/>
    </w:pPr>
    <w:rPr>
      <w:rFonts w:ascii="Arial" w:hAnsi="Arial" w:cs="Arial"/>
      <w:kern w:val="32"/>
      <w:sz w:val="28"/>
    </w:rPr>
  </w:style>
  <w:style w:type="paragraph" w:customStyle="1" w:styleId="Pavadinimas2">
    <w:name w:val="Pavadinimas2"/>
    <w:basedOn w:val="Antrat2"/>
    <w:rsid w:val="00A30DBC"/>
    <w:pPr>
      <w:keepNext w:val="0"/>
      <w:numPr>
        <w:ilvl w:val="1"/>
        <w:numId w:val="5"/>
      </w:numPr>
      <w:spacing w:after="240"/>
    </w:pPr>
    <w:rPr>
      <w:i w:val="0"/>
      <w:sz w:val="24"/>
      <w:lang w:eastAsia="en-US"/>
    </w:rPr>
  </w:style>
  <w:style w:type="paragraph" w:customStyle="1" w:styleId="Pavadinimas3">
    <w:name w:val="Pavadinimas3"/>
    <w:basedOn w:val="Antrat3"/>
    <w:rsid w:val="00A30DBC"/>
    <w:pPr>
      <w:numPr>
        <w:ilvl w:val="2"/>
        <w:numId w:val="5"/>
      </w:numPr>
    </w:pPr>
    <w:rPr>
      <w:b w:val="0"/>
      <w:sz w:val="22"/>
      <w:u w:val="single"/>
      <w:lang w:eastAsia="en-US"/>
    </w:rPr>
  </w:style>
  <w:style w:type="paragraph" w:customStyle="1" w:styleId="Pavadinimas4">
    <w:name w:val="Pavadinimas4"/>
    <w:basedOn w:val="Antrat4"/>
    <w:rsid w:val="00A30DBC"/>
    <w:pPr>
      <w:numPr>
        <w:ilvl w:val="3"/>
        <w:numId w:val="5"/>
      </w:numPr>
      <w:spacing w:before="120"/>
      <w:jc w:val="both"/>
    </w:pPr>
    <w:rPr>
      <w:rFonts w:ascii="Arial" w:hAnsi="Arial"/>
      <w:b w:val="0"/>
      <w:i/>
      <w:sz w:val="22"/>
      <w:lang w:eastAsia="en-US"/>
    </w:rPr>
  </w:style>
  <w:style w:type="paragraph" w:customStyle="1" w:styleId="Tekstas">
    <w:name w:val="Tekstas"/>
    <w:basedOn w:val="prastasis"/>
    <w:rsid w:val="00A30DBC"/>
    <w:pPr>
      <w:spacing w:before="60" w:after="180" w:line="240" w:lineRule="auto"/>
      <w:ind w:left="1077"/>
      <w:jc w:val="both"/>
    </w:pPr>
    <w:rPr>
      <w:rFonts w:ascii="Arial" w:eastAsia="Times New Roman" w:hAnsi="Arial" w:cs="Times New Roman"/>
      <w:szCs w:val="24"/>
      <w:lang w:eastAsia="en-US"/>
    </w:rPr>
  </w:style>
  <w:style w:type="paragraph" w:styleId="Pagrindinistekstas2">
    <w:name w:val="Body Text 2"/>
    <w:basedOn w:val="prastasis"/>
    <w:link w:val="Pagrindinistekstas2Diagrama"/>
    <w:unhideWhenUsed/>
    <w:rsid w:val="00A30DBC"/>
    <w:pPr>
      <w:spacing w:after="120" w:line="480" w:lineRule="auto"/>
    </w:pPr>
    <w:rPr>
      <w:rFonts w:ascii="Calibri" w:eastAsia="Times New Roman" w:hAnsi="Calibri" w:cs="Times New Roman"/>
      <w:lang w:val="en-US" w:eastAsia="en-US"/>
    </w:rPr>
  </w:style>
  <w:style w:type="character" w:customStyle="1" w:styleId="Pagrindinistekstas2Diagrama">
    <w:name w:val="Pagrindinis tekstas 2 Diagrama"/>
    <w:basedOn w:val="Numatytasispastraiposriftas"/>
    <w:link w:val="Pagrindinistekstas2"/>
    <w:rsid w:val="00A30DBC"/>
    <w:rPr>
      <w:rFonts w:ascii="Calibri" w:eastAsia="Times New Roman" w:hAnsi="Calibri" w:cs="Times New Roman"/>
      <w:lang w:val="en-US" w:eastAsia="en-US"/>
    </w:rPr>
  </w:style>
  <w:style w:type="paragraph" w:styleId="Pagrindiniotekstotrauka">
    <w:name w:val="Body Text Indent"/>
    <w:basedOn w:val="prastasis"/>
    <w:link w:val="PagrindiniotekstotraukaDiagrama"/>
    <w:rsid w:val="00A30DB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A30DBC"/>
    <w:rPr>
      <w:rFonts w:ascii="Times New Roman" w:eastAsia="Times New Roman" w:hAnsi="Times New Roman" w:cs="Times New Roman"/>
      <w:sz w:val="24"/>
      <w:szCs w:val="24"/>
    </w:rPr>
  </w:style>
  <w:style w:type="paragraph" w:styleId="Antrats">
    <w:name w:val="header"/>
    <w:aliases w:val="Blanko antraste"/>
    <w:basedOn w:val="prastasis"/>
    <w:link w:val="AntratsDiagrama"/>
    <w:rsid w:val="00A30DBC"/>
    <w:pPr>
      <w:tabs>
        <w:tab w:val="center" w:pos="4819"/>
        <w:tab w:val="right" w:pos="9638"/>
      </w:tabs>
      <w:spacing w:after="0" w:line="270" w:lineRule="atLeast"/>
    </w:pPr>
    <w:rPr>
      <w:rFonts w:ascii="Times New Roman" w:eastAsia="Times New Roman" w:hAnsi="Times New Roman" w:cs="Times New Roman"/>
      <w:sz w:val="23"/>
      <w:szCs w:val="20"/>
      <w:lang w:eastAsia="en-US"/>
    </w:rPr>
  </w:style>
  <w:style w:type="character" w:customStyle="1" w:styleId="AntratsDiagrama">
    <w:name w:val="Antraštės Diagrama"/>
    <w:aliases w:val="Blanko antraste Diagrama"/>
    <w:basedOn w:val="Numatytasispastraiposriftas"/>
    <w:link w:val="Antrats"/>
    <w:rsid w:val="00A30DBC"/>
    <w:rPr>
      <w:rFonts w:ascii="Times New Roman" w:eastAsia="Times New Roman" w:hAnsi="Times New Roman" w:cs="Times New Roman"/>
      <w:sz w:val="23"/>
      <w:szCs w:val="20"/>
      <w:lang w:eastAsia="en-US"/>
    </w:rPr>
  </w:style>
  <w:style w:type="paragraph" w:customStyle="1" w:styleId="Stilius">
    <w:name w:val="Stilius"/>
    <w:rsid w:val="00A30D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hievement">
    <w:name w:val="Achievement"/>
    <w:basedOn w:val="prastasis"/>
    <w:rsid w:val="00A30DBC"/>
    <w:pPr>
      <w:numPr>
        <w:numId w:val="9"/>
      </w:numPr>
      <w:suppressAutoHyphens/>
      <w:spacing w:after="0" w:line="240" w:lineRule="auto"/>
    </w:pPr>
    <w:rPr>
      <w:rFonts w:ascii="Times New Roman" w:eastAsia="Times New Roman" w:hAnsi="Times New Roman" w:cs="Times New Roman"/>
      <w:sz w:val="24"/>
      <w:szCs w:val="24"/>
      <w:lang w:eastAsia="ar-SA"/>
    </w:rPr>
  </w:style>
  <w:style w:type="paragraph" w:styleId="Porat">
    <w:name w:val="footer"/>
    <w:basedOn w:val="prastasis"/>
    <w:link w:val="PoratDiagrama"/>
    <w:uiPriority w:val="99"/>
    <w:unhideWhenUsed/>
    <w:rsid w:val="00A30D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0DBC"/>
  </w:style>
  <w:style w:type="paragraph" w:customStyle="1" w:styleId="Stilius3">
    <w:name w:val="Stilius3"/>
    <w:basedOn w:val="prastasis"/>
    <w:link w:val="Stilius3Diagrama"/>
    <w:qFormat/>
    <w:rsid w:val="009E48FD"/>
    <w:pPr>
      <w:spacing w:before="200" w:after="0" w:line="240" w:lineRule="auto"/>
      <w:jc w:val="both"/>
    </w:pPr>
    <w:rPr>
      <w:rFonts w:ascii="Times New Roman" w:eastAsia="Times New Roman" w:hAnsi="Times New Roman" w:cs="Times New Roman"/>
      <w:lang w:eastAsia="en-US"/>
    </w:rPr>
  </w:style>
  <w:style w:type="character" w:customStyle="1" w:styleId="Neapdorotaspaminjimas1">
    <w:name w:val="Neapdorotas paminėjimas1"/>
    <w:basedOn w:val="Numatytasispastraiposriftas"/>
    <w:uiPriority w:val="99"/>
    <w:semiHidden/>
    <w:unhideWhenUsed/>
    <w:rsid w:val="009C748B"/>
    <w:rPr>
      <w:color w:val="605E5C"/>
      <w:shd w:val="clear" w:color="auto" w:fill="E1DFDD"/>
    </w:rPr>
  </w:style>
  <w:style w:type="character" w:customStyle="1" w:styleId="Stilius3Diagrama">
    <w:name w:val="Stilius3 Diagrama"/>
    <w:link w:val="Stilius3"/>
    <w:rsid w:val="003104E0"/>
    <w:rPr>
      <w:rFonts w:ascii="Times New Roman" w:eastAsia="Times New Roman" w:hAnsi="Times New Roman" w:cs="Times New Roman"/>
      <w:lang w:eastAsia="en-US"/>
    </w:rPr>
  </w:style>
  <w:style w:type="character" w:styleId="Perirtashipersaitas">
    <w:name w:val="FollowedHyperlink"/>
    <w:basedOn w:val="Numatytasispastraiposriftas"/>
    <w:uiPriority w:val="99"/>
    <w:semiHidden/>
    <w:unhideWhenUsed/>
    <w:rsid w:val="00B575B3"/>
    <w:rPr>
      <w:color w:val="800080" w:themeColor="followedHyperlink"/>
      <w:u w:val="single"/>
    </w:rPr>
  </w:style>
  <w:style w:type="character" w:customStyle="1" w:styleId="Neapdorotaspaminjimas2">
    <w:name w:val="Neapdorotas paminėjimas2"/>
    <w:basedOn w:val="Numatytasispastraiposriftas"/>
    <w:uiPriority w:val="99"/>
    <w:semiHidden/>
    <w:unhideWhenUsed/>
    <w:rsid w:val="00597F85"/>
    <w:rPr>
      <w:color w:val="605E5C"/>
      <w:shd w:val="clear" w:color="auto" w:fill="E1DFDD"/>
    </w:rPr>
  </w:style>
  <w:style w:type="character" w:styleId="Neapdorotaspaminjimas">
    <w:name w:val="Unresolved Mention"/>
    <w:basedOn w:val="Numatytasispastraiposriftas"/>
    <w:uiPriority w:val="99"/>
    <w:semiHidden/>
    <w:unhideWhenUsed/>
    <w:rsid w:val="00223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6698">
      <w:bodyDiv w:val="1"/>
      <w:marLeft w:val="0"/>
      <w:marRight w:val="0"/>
      <w:marTop w:val="0"/>
      <w:marBottom w:val="0"/>
      <w:divBdr>
        <w:top w:val="none" w:sz="0" w:space="0" w:color="auto"/>
        <w:left w:val="none" w:sz="0" w:space="0" w:color="auto"/>
        <w:bottom w:val="none" w:sz="0" w:space="0" w:color="auto"/>
        <w:right w:val="none" w:sz="0" w:space="0" w:color="auto"/>
      </w:divBdr>
    </w:div>
    <w:div w:id="99182067">
      <w:bodyDiv w:val="1"/>
      <w:marLeft w:val="0"/>
      <w:marRight w:val="0"/>
      <w:marTop w:val="0"/>
      <w:marBottom w:val="0"/>
      <w:divBdr>
        <w:top w:val="none" w:sz="0" w:space="0" w:color="auto"/>
        <w:left w:val="none" w:sz="0" w:space="0" w:color="auto"/>
        <w:bottom w:val="none" w:sz="0" w:space="0" w:color="auto"/>
        <w:right w:val="none" w:sz="0" w:space="0" w:color="auto"/>
      </w:divBdr>
    </w:div>
    <w:div w:id="222185252">
      <w:bodyDiv w:val="1"/>
      <w:marLeft w:val="0"/>
      <w:marRight w:val="0"/>
      <w:marTop w:val="0"/>
      <w:marBottom w:val="0"/>
      <w:divBdr>
        <w:top w:val="none" w:sz="0" w:space="0" w:color="auto"/>
        <w:left w:val="none" w:sz="0" w:space="0" w:color="auto"/>
        <w:bottom w:val="none" w:sz="0" w:space="0" w:color="auto"/>
        <w:right w:val="none" w:sz="0" w:space="0" w:color="auto"/>
      </w:divBdr>
    </w:div>
    <w:div w:id="389887451">
      <w:bodyDiv w:val="1"/>
      <w:marLeft w:val="0"/>
      <w:marRight w:val="0"/>
      <w:marTop w:val="0"/>
      <w:marBottom w:val="0"/>
      <w:divBdr>
        <w:top w:val="none" w:sz="0" w:space="0" w:color="auto"/>
        <w:left w:val="none" w:sz="0" w:space="0" w:color="auto"/>
        <w:bottom w:val="none" w:sz="0" w:space="0" w:color="auto"/>
        <w:right w:val="none" w:sz="0" w:space="0" w:color="auto"/>
      </w:divBdr>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554242712">
      <w:bodyDiv w:val="1"/>
      <w:marLeft w:val="0"/>
      <w:marRight w:val="0"/>
      <w:marTop w:val="0"/>
      <w:marBottom w:val="0"/>
      <w:divBdr>
        <w:top w:val="none" w:sz="0" w:space="0" w:color="auto"/>
        <w:left w:val="none" w:sz="0" w:space="0" w:color="auto"/>
        <w:bottom w:val="none" w:sz="0" w:space="0" w:color="auto"/>
        <w:right w:val="none" w:sz="0" w:space="0" w:color="auto"/>
      </w:divBdr>
    </w:div>
    <w:div w:id="748773825">
      <w:bodyDiv w:val="1"/>
      <w:marLeft w:val="0"/>
      <w:marRight w:val="0"/>
      <w:marTop w:val="0"/>
      <w:marBottom w:val="0"/>
      <w:divBdr>
        <w:top w:val="none" w:sz="0" w:space="0" w:color="auto"/>
        <w:left w:val="none" w:sz="0" w:space="0" w:color="auto"/>
        <w:bottom w:val="none" w:sz="0" w:space="0" w:color="auto"/>
        <w:right w:val="none" w:sz="0" w:space="0" w:color="auto"/>
      </w:divBdr>
    </w:div>
    <w:div w:id="1042248849">
      <w:bodyDiv w:val="1"/>
      <w:marLeft w:val="0"/>
      <w:marRight w:val="0"/>
      <w:marTop w:val="0"/>
      <w:marBottom w:val="0"/>
      <w:divBdr>
        <w:top w:val="none" w:sz="0" w:space="0" w:color="auto"/>
        <w:left w:val="none" w:sz="0" w:space="0" w:color="auto"/>
        <w:bottom w:val="none" w:sz="0" w:space="0" w:color="auto"/>
        <w:right w:val="none" w:sz="0" w:space="0" w:color="auto"/>
      </w:divBdr>
    </w:div>
    <w:div w:id="1088769926">
      <w:bodyDiv w:val="1"/>
      <w:marLeft w:val="0"/>
      <w:marRight w:val="0"/>
      <w:marTop w:val="0"/>
      <w:marBottom w:val="0"/>
      <w:divBdr>
        <w:top w:val="none" w:sz="0" w:space="0" w:color="auto"/>
        <w:left w:val="none" w:sz="0" w:space="0" w:color="auto"/>
        <w:bottom w:val="none" w:sz="0" w:space="0" w:color="auto"/>
        <w:right w:val="none" w:sz="0" w:space="0" w:color="auto"/>
      </w:divBdr>
    </w:div>
    <w:div w:id="1335306228">
      <w:bodyDiv w:val="1"/>
      <w:marLeft w:val="0"/>
      <w:marRight w:val="0"/>
      <w:marTop w:val="0"/>
      <w:marBottom w:val="0"/>
      <w:divBdr>
        <w:top w:val="none" w:sz="0" w:space="0" w:color="auto"/>
        <w:left w:val="none" w:sz="0" w:space="0" w:color="auto"/>
        <w:bottom w:val="none" w:sz="0" w:space="0" w:color="auto"/>
        <w:right w:val="none" w:sz="0" w:space="0" w:color="auto"/>
      </w:divBdr>
    </w:div>
    <w:div w:id="1524855460">
      <w:bodyDiv w:val="1"/>
      <w:marLeft w:val="0"/>
      <w:marRight w:val="0"/>
      <w:marTop w:val="0"/>
      <w:marBottom w:val="0"/>
      <w:divBdr>
        <w:top w:val="none" w:sz="0" w:space="0" w:color="auto"/>
        <w:left w:val="none" w:sz="0" w:space="0" w:color="auto"/>
        <w:bottom w:val="none" w:sz="0" w:space="0" w:color="auto"/>
        <w:right w:val="none" w:sz="0" w:space="0" w:color="auto"/>
      </w:divBdr>
    </w:div>
    <w:div w:id="194688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s.didzbalis@vilkav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alietuva.lt/teisine-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3785-F21F-47A1-ABF4-9F3F13C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2314</Words>
  <Characters>1319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Vilkaviškio savivaldybė</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Grumadas</dc:creator>
  <cp:lastModifiedBy>Jurate</cp:lastModifiedBy>
  <cp:revision>2</cp:revision>
  <cp:lastPrinted>2024-06-17T13:21:00Z</cp:lastPrinted>
  <dcterms:created xsi:type="dcterms:W3CDTF">2024-12-31T07:36:00Z</dcterms:created>
  <dcterms:modified xsi:type="dcterms:W3CDTF">2024-12-31T07:36:00Z</dcterms:modified>
</cp:coreProperties>
</file>