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1BD30F34"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w:t>
      </w:r>
      <w:r w:rsidR="00652812">
        <w:rPr>
          <w:bCs/>
          <w:color w:val="000000"/>
          <w:sz w:val="22"/>
          <w:szCs w:val="22"/>
        </w:rPr>
        <w:t xml:space="preserve">3 </w:t>
      </w:r>
      <w:r w:rsidRPr="009176E6">
        <w:rPr>
          <w:bCs/>
          <w:color w:val="000000"/>
          <w:sz w:val="22"/>
          <w:szCs w:val="22"/>
        </w:rPr>
        <w:t>priedas</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EF5A48" w:rsidRDefault="00006519" w:rsidP="00006519">
      <w:pPr>
        <w:widowControl w:val="0"/>
        <w:spacing w:line="276" w:lineRule="auto"/>
        <w:jc w:val="center"/>
        <w:rPr>
          <w:b/>
          <w:color w:val="000000" w:themeColor="text1"/>
          <w:sz w:val="22"/>
          <w:szCs w:val="22"/>
        </w:rPr>
      </w:pPr>
    </w:p>
    <w:p w14:paraId="60ADF851" w14:textId="77777777" w:rsidR="00A86F20" w:rsidRPr="00A86F20" w:rsidRDefault="00A86F20" w:rsidP="00A86F20">
      <w:pPr>
        <w:jc w:val="center"/>
        <w:rPr>
          <w:b/>
          <w:caps/>
          <w:color w:val="000000" w:themeColor="text1"/>
          <w:sz w:val="22"/>
          <w:szCs w:val="22"/>
        </w:rPr>
      </w:pPr>
      <w:r>
        <w:rPr>
          <w:b/>
        </w:rPr>
        <w:t>,,</w:t>
      </w:r>
      <w:r w:rsidRPr="00A86F20">
        <w:rPr>
          <w:b/>
          <w:caps/>
          <w:color w:val="000000" w:themeColor="text1"/>
          <w:sz w:val="22"/>
          <w:szCs w:val="22"/>
        </w:rPr>
        <w:t>VANDENTIEKIO IR BUITINIŲ NUOTEKŲ TINKLŲ REKONSTRUKCIJA KONDROTO G., RAUDONDVARIO K., RAUDONDVARIO SEN., KAUNO R. SAV.“</w:t>
      </w:r>
    </w:p>
    <w:p w14:paraId="0DBC6A63" w14:textId="77777777" w:rsidR="00D3736D" w:rsidRDefault="00D3736D" w:rsidP="00B13290">
      <w:pPr>
        <w:spacing w:line="276" w:lineRule="auto"/>
        <w:rPr>
          <w:b/>
          <w:color w:val="000000"/>
          <w:sz w:val="22"/>
          <w:szCs w:val="22"/>
        </w:rPr>
      </w:pPr>
    </w:p>
    <w:p w14:paraId="5EF69C61" w14:textId="77777777" w:rsidR="00B13290" w:rsidRPr="009176E6" w:rsidRDefault="00B13290" w:rsidP="00B13290">
      <w:pPr>
        <w:spacing w:line="276" w:lineRule="auto"/>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3A40ED98" w14:textId="77777777" w:rsidR="00B13290" w:rsidRPr="009176E6" w:rsidRDefault="00B13290" w:rsidP="00B13290">
      <w:pPr>
        <w:spacing w:line="276" w:lineRule="auto"/>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r w:rsidRPr="007D0585">
        <w:rPr>
          <w:rFonts w:eastAsia="Lucida Sans Unicode"/>
          <w:sz w:val="22"/>
          <w:szCs w:val="22"/>
        </w:rPr>
        <w:t>pateikt</w:t>
      </w:r>
      <w:r>
        <w:rPr>
          <w:rFonts w:eastAsia="Lucida Sans Unicode"/>
          <w:sz w:val="22"/>
          <w:szCs w:val="22"/>
        </w:rPr>
        <w:t>amą</w:t>
      </w:r>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67D274DD" w14:textId="77777777" w:rsidR="004E588D" w:rsidRPr="009176E6" w:rsidRDefault="004E588D" w:rsidP="009176E6">
      <w:pPr>
        <w:pStyle w:val="BodyText"/>
        <w:keepNext w:val="0"/>
        <w:widowControl w:val="0"/>
        <w:suppressAutoHyphens/>
        <w:spacing w:before="0" w:after="0" w:line="276" w:lineRule="auto"/>
        <w:ind w:left="0"/>
        <w:rPr>
          <w:sz w:val="22"/>
          <w:szCs w:val="22"/>
        </w:rPr>
      </w:pPr>
      <w:r w:rsidRPr="009176E6">
        <w:rPr>
          <w:rFonts w:eastAsia="Lucida Sans Unicode"/>
          <w:sz w:val="22"/>
          <w:szCs w:val="22"/>
        </w:rPr>
        <w:t xml:space="preserve">Pridedama bendros pasiūlymo kainos išskirstymas (žiniaraščiai excel formatu). </w:t>
      </w:r>
    </w:p>
    <w:p w14:paraId="0FDA25B8" w14:textId="77777777" w:rsidR="005E7E8A" w:rsidRPr="009176E6" w:rsidRDefault="005E7E8A" w:rsidP="009176E6">
      <w:pPr>
        <w:spacing w:line="276" w:lineRule="auto"/>
        <w:ind w:left="2410" w:hanging="2409"/>
        <w:jc w:val="center"/>
        <w:outlineLvl w:val="0"/>
        <w:rPr>
          <w:b/>
          <w:color w:val="000000"/>
          <w:sz w:val="22"/>
          <w:szCs w:val="22"/>
        </w:rPr>
      </w:pPr>
    </w:p>
    <w:sectPr w:rsidR="005E7E8A" w:rsidRPr="009176E6" w:rsidSect="00B13290">
      <w:footerReference w:type="default" r:id="rId8"/>
      <w:footnotePr>
        <w:numRestart w:val="eachPage"/>
      </w:footnotePr>
      <w:pgSz w:w="11907" w:h="16840" w:code="9"/>
      <w:pgMar w:top="709"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23D6" w14:textId="77777777" w:rsidR="00E5314D" w:rsidRDefault="00E5314D">
      <w:r>
        <w:separator/>
      </w:r>
    </w:p>
  </w:endnote>
  <w:endnote w:type="continuationSeparator" w:id="0">
    <w:p w14:paraId="50E1294C" w14:textId="77777777" w:rsidR="00E5314D" w:rsidRDefault="00E5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3079" w14:textId="77777777" w:rsidR="00E5314D" w:rsidRDefault="00E5314D">
      <w:r>
        <w:separator/>
      </w:r>
    </w:p>
  </w:footnote>
  <w:footnote w:type="continuationSeparator" w:id="0">
    <w:p w14:paraId="41B261C3" w14:textId="77777777" w:rsidR="00E5314D" w:rsidRDefault="00E53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DF7"/>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1903"/>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41F6"/>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2812"/>
    <w:rsid w:val="00654054"/>
    <w:rsid w:val="0065683C"/>
    <w:rsid w:val="00660CDA"/>
    <w:rsid w:val="006627C1"/>
    <w:rsid w:val="00662C61"/>
    <w:rsid w:val="006630AF"/>
    <w:rsid w:val="006657D8"/>
    <w:rsid w:val="00666374"/>
    <w:rsid w:val="00666D24"/>
    <w:rsid w:val="00670336"/>
    <w:rsid w:val="006709CB"/>
    <w:rsid w:val="00673321"/>
    <w:rsid w:val="006755D6"/>
    <w:rsid w:val="00675DDE"/>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608"/>
    <w:rsid w:val="0072191A"/>
    <w:rsid w:val="007233DD"/>
    <w:rsid w:val="00724B0C"/>
    <w:rsid w:val="00725CED"/>
    <w:rsid w:val="00726435"/>
    <w:rsid w:val="00726A84"/>
    <w:rsid w:val="007312D3"/>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A42"/>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1FCA"/>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6989"/>
    <w:rsid w:val="00A17D52"/>
    <w:rsid w:val="00A2049D"/>
    <w:rsid w:val="00A215B8"/>
    <w:rsid w:val="00A216DD"/>
    <w:rsid w:val="00A224A8"/>
    <w:rsid w:val="00A24FEB"/>
    <w:rsid w:val="00A250B7"/>
    <w:rsid w:val="00A25489"/>
    <w:rsid w:val="00A268BE"/>
    <w:rsid w:val="00A31140"/>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6F20"/>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290"/>
    <w:rsid w:val="00B13F35"/>
    <w:rsid w:val="00B159E4"/>
    <w:rsid w:val="00B15F3A"/>
    <w:rsid w:val="00B17752"/>
    <w:rsid w:val="00B17CB0"/>
    <w:rsid w:val="00B20F7A"/>
    <w:rsid w:val="00B22E11"/>
    <w:rsid w:val="00B234EE"/>
    <w:rsid w:val="00B242C8"/>
    <w:rsid w:val="00B256FE"/>
    <w:rsid w:val="00B36CD7"/>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314D"/>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B7920"/>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2498</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9</cp:revision>
  <cp:lastPrinted>2022-05-06T07:35:00Z</cp:lastPrinted>
  <dcterms:created xsi:type="dcterms:W3CDTF">2025-03-30T15:04:00Z</dcterms:created>
  <dcterms:modified xsi:type="dcterms:W3CDTF">2026-03-04T09:01:00Z</dcterms:modified>
</cp:coreProperties>
</file>