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1BD30F34"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w:t>
      </w:r>
      <w:r w:rsidR="00652812">
        <w:rPr>
          <w:bCs/>
          <w:color w:val="000000"/>
          <w:sz w:val="22"/>
          <w:szCs w:val="22"/>
        </w:rPr>
        <w:t xml:space="preserve">3 </w:t>
      </w:r>
      <w:r w:rsidRPr="009176E6">
        <w:rPr>
          <w:bCs/>
          <w:color w:val="000000"/>
          <w:sz w:val="22"/>
          <w:szCs w:val="22"/>
        </w:rPr>
        <w:t>priedas</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3DC83242" w14:textId="7D6F8AFA" w:rsidR="00675DDE" w:rsidRPr="00675DDE" w:rsidRDefault="00675DDE" w:rsidP="00675DDE">
      <w:pPr>
        <w:jc w:val="center"/>
        <w:rPr>
          <w:b/>
          <w:caps/>
          <w:color w:val="000000" w:themeColor="text1"/>
          <w:sz w:val="22"/>
          <w:szCs w:val="22"/>
        </w:rPr>
      </w:pPr>
      <w:r w:rsidRPr="00AA526A">
        <w:rPr>
          <w:b/>
        </w:rPr>
        <w:t>„</w:t>
      </w:r>
      <w:r w:rsidRPr="00675DDE">
        <w:rPr>
          <w:b/>
          <w:caps/>
          <w:color w:val="000000" w:themeColor="text1"/>
          <w:sz w:val="22"/>
          <w:szCs w:val="22"/>
        </w:rPr>
        <w:t>PAVIRŠINIŲ (LIETAUS) NUOTEKŲ TINKLŲ PLĖTRA ALYTAUS G., GYNIOS G., BABTŲ MSTL., BABTŲ SEN., KAUNO R. SAV.“</w:t>
      </w:r>
    </w:p>
    <w:p w14:paraId="0DBC6A63" w14:textId="77777777" w:rsidR="00D3736D" w:rsidRDefault="00D3736D" w:rsidP="00B13290">
      <w:pPr>
        <w:spacing w:line="276" w:lineRule="auto"/>
        <w:rPr>
          <w:b/>
          <w:color w:val="000000"/>
          <w:sz w:val="22"/>
          <w:szCs w:val="22"/>
        </w:rPr>
      </w:pPr>
    </w:p>
    <w:p w14:paraId="5EF69C61" w14:textId="77777777" w:rsidR="00B13290" w:rsidRPr="009176E6" w:rsidRDefault="00B13290" w:rsidP="00B13290">
      <w:pPr>
        <w:spacing w:line="276" w:lineRule="auto"/>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3A40ED98" w14:textId="77777777" w:rsidR="00B13290" w:rsidRPr="009176E6" w:rsidRDefault="00B13290" w:rsidP="00B13290">
      <w:pPr>
        <w:spacing w:line="276" w:lineRule="auto"/>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1CCBC573" w14:textId="14E7CB12" w:rsidR="007D0585" w:rsidRPr="009176E6" w:rsidRDefault="007D0585" w:rsidP="009176E6">
      <w:pPr>
        <w:pStyle w:val="BodyText"/>
        <w:keepNext w:val="0"/>
        <w:widowControl w:val="0"/>
        <w:suppressAutoHyphens/>
        <w:spacing w:before="0" w:after="0" w:line="276" w:lineRule="auto"/>
        <w:ind w:left="0" w:firstLine="720"/>
        <w:rPr>
          <w:rFonts w:eastAsia="Lucida Sans Unicode"/>
          <w:sz w:val="22"/>
          <w:szCs w:val="22"/>
        </w:rPr>
      </w:pPr>
      <w:r w:rsidRPr="007D0585">
        <w:rPr>
          <w:rFonts w:eastAsia="Lucida Sans Unicode"/>
          <w:sz w:val="22"/>
          <w:szCs w:val="22"/>
        </w:rPr>
        <w:t>Darbų eiliškumas, apibūdinimai, mato vienetai ir kiekis tiekėjo parengtame darbų kiekių žiniaraštyje turi atitikti Perkančio</w:t>
      </w:r>
      <w:r>
        <w:rPr>
          <w:rFonts w:eastAsia="Lucida Sans Unicode"/>
          <w:sz w:val="22"/>
          <w:szCs w:val="22"/>
        </w:rPr>
        <w:t xml:space="preserve">jo subjekto </w:t>
      </w:r>
      <w:r w:rsidRPr="007D0585">
        <w:rPr>
          <w:rFonts w:eastAsia="Lucida Sans Unicode"/>
          <w:sz w:val="22"/>
          <w:szCs w:val="22"/>
        </w:rPr>
        <w:t>pateikt</w:t>
      </w:r>
      <w:r>
        <w:rPr>
          <w:rFonts w:eastAsia="Lucida Sans Unicode"/>
          <w:sz w:val="22"/>
          <w:szCs w:val="22"/>
        </w:rPr>
        <w:t>amą</w:t>
      </w:r>
      <w:r w:rsidRPr="007D0585">
        <w:rPr>
          <w:rFonts w:eastAsia="Lucida Sans Unicode"/>
          <w:sz w:val="22"/>
          <w:szCs w:val="22"/>
        </w:rPr>
        <w:t xml:space="preserve"> darbų kiekių žiniaraš</w:t>
      </w:r>
      <w:r>
        <w:rPr>
          <w:rFonts w:eastAsia="Lucida Sans Unicode"/>
          <w:sz w:val="22"/>
          <w:szCs w:val="22"/>
        </w:rPr>
        <w:t>tyje</w:t>
      </w:r>
      <w:r w:rsidRPr="007D0585">
        <w:rPr>
          <w:rFonts w:eastAsia="Lucida Sans Unicode"/>
          <w:sz w:val="22"/>
          <w:szCs w:val="22"/>
        </w:rPr>
        <w:t xml:space="preserv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B13290">
      <w:footerReference w:type="default" r:id="rId8"/>
      <w:footnotePr>
        <w:numRestart w:val="eachPage"/>
      </w:footnotePr>
      <w:pgSz w:w="11907" w:h="16840" w:code="9"/>
      <w:pgMar w:top="709"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1A00" w14:textId="77777777" w:rsidR="004A6417" w:rsidRDefault="004A6417">
      <w:r>
        <w:separator/>
      </w:r>
    </w:p>
  </w:endnote>
  <w:endnote w:type="continuationSeparator" w:id="0">
    <w:p w14:paraId="17F48D10" w14:textId="77777777" w:rsidR="004A6417" w:rsidRDefault="004A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0C30" w14:textId="77777777" w:rsidR="004A6417" w:rsidRDefault="004A6417">
      <w:r>
        <w:separator/>
      </w:r>
    </w:p>
  </w:footnote>
  <w:footnote w:type="continuationSeparator" w:id="0">
    <w:p w14:paraId="6EAC8963" w14:textId="77777777" w:rsidR="004A6417" w:rsidRDefault="004A6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1AE"/>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4F5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DF7"/>
    <w:rsid w:val="001D5E26"/>
    <w:rsid w:val="001D60B1"/>
    <w:rsid w:val="001E0BA2"/>
    <w:rsid w:val="001E4AB9"/>
    <w:rsid w:val="001E6066"/>
    <w:rsid w:val="001E6545"/>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67A5D"/>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1903"/>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417"/>
    <w:rsid w:val="004A6DC2"/>
    <w:rsid w:val="004A797F"/>
    <w:rsid w:val="004B2E53"/>
    <w:rsid w:val="004B4135"/>
    <w:rsid w:val="004B41F6"/>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2812"/>
    <w:rsid w:val="00654054"/>
    <w:rsid w:val="0065683C"/>
    <w:rsid w:val="00660CDA"/>
    <w:rsid w:val="006627C1"/>
    <w:rsid w:val="00662C61"/>
    <w:rsid w:val="006630AF"/>
    <w:rsid w:val="006657D8"/>
    <w:rsid w:val="00666374"/>
    <w:rsid w:val="00666D24"/>
    <w:rsid w:val="00670336"/>
    <w:rsid w:val="006709CB"/>
    <w:rsid w:val="00673321"/>
    <w:rsid w:val="006755D6"/>
    <w:rsid w:val="00675DDE"/>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2C6E"/>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06F6C"/>
    <w:rsid w:val="00713869"/>
    <w:rsid w:val="007141FE"/>
    <w:rsid w:val="007157E5"/>
    <w:rsid w:val="00715FC5"/>
    <w:rsid w:val="0071609C"/>
    <w:rsid w:val="007174CB"/>
    <w:rsid w:val="00717F08"/>
    <w:rsid w:val="00720C8C"/>
    <w:rsid w:val="00721608"/>
    <w:rsid w:val="0072191A"/>
    <w:rsid w:val="007233DD"/>
    <w:rsid w:val="00724B0C"/>
    <w:rsid w:val="00725CED"/>
    <w:rsid w:val="00726435"/>
    <w:rsid w:val="00726A84"/>
    <w:rsid w:val="007312D3"/>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537"/>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0585"/>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A42"/>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1FCA"/>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0FA"/>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0D63"/>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18FA"/>
    <w:rsid w:val="009A4D54"/>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54F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290"/>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643"/>
    <w:rsid w:val="00B84AF4"/>
    <w:rsid w:val="00B854EA"/>
    <w:rsid w:val="00B86E45"/>
    <w:rsid w:val="00B91022"/>
    <w:rsid w:val="00B9157C"/>
    <w:rsid w:val="00B94153"/>
    <w:rsid w:val="00B95373"/>
    <w:rsid w:val="00BA221A"/>
    <w:rsid w:val="00BA4130"/>
    <w:rsid w:val="00BA724A"/>
    <w:rsid w:val="00BB0775"/>
    <w:rsid w:val="00BB468C"/>
    <w:rsid w:val="00BB7EF6"/>
    <w:rsid w:val="00BC1600"/>
    <w:rsid w:val="00BC16EA"/>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57ED"/>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477B"/>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2486</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9</cp:revision>
  <cp:lastPrinted>2022-05-06T07:35:00Z</cp:lastPrinted>
  <dcterms:created xsi:type="dcterms:W3CDTF">2025-03-30T15:04:00Z</dcterms:created>
  <dcterms:modified xsi:type="dcterms:W3CDTF">2026-03-25T11:21:00Z</dcterms:modified>
</cp:coreProperties>
</file>