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B7CA" w14:textId="77777777" w:rsidR="00DD140F" w:rsidRPr="00CB5368" w:rsidRDefault="00000000">
      <w:pPr>
        <w:pStyle w:val="Antrat1"/>
        <w:rPr>
          <w:color w:val="auto"/>
        </w:rPr>
      </w:pPr>
      <w:r w:rsidRPr="00CB5368">
        <w:rPr>
          <w:color w:val="auto"/>
        </w:rPr>
        <w:t>PASIŪLYMO FORMA</w:t>
      </w:r>
    </w:p>
    <w:p w14:paraId="693E8EFB" w14:textId="77777777" w:rsidR="00DD140F" w:rsidRPr="00CB5368" w:rsidRDefault="00000000">
      <w:r w:rsidRPr="00CB5368">
        <w:t>Neuroedukacijos grupinių užsiėmimų paslaugų pirkimas</w:t>
      </w:r>
    </w:p>
    <w:p w14:paraId="200021C8" w14:textId="77777777" w:rsidR="00DD140F" w:rsidRPr="00CB5368" w:rsidRDefault="00000000">
      <w:r w:rsidRPr="00CB5368">
        <w:t>Supaprastintas atviras konkursas</w:t>
      </w:r>
    </w:p>
    <w:p w14:paraId="401CAD07" w14:textId="77777777" w:rsidR="00DD140F" w:rsidRPr="00CB5368" w:rsidRDefault="00DD140F"/>
    <w:p w14:paraId="2726C84D" w14:textId="77777777" w:rsidR="00DD140F" w:rsidRPr="00CB5368" w:rsidRDefault="00000000">
      <w:pPr>
        <w:pStyle w:val="Antrat2"/>
        <w:rPr>
          <w:color w:val="auto"/>
        </w:rPr>
      </w:pPr>
      <w:r w:rsidRPr="00CB5368">
        <w:rPr>
          <w:color w:val="auto"/>
        </w:rPr>
        <w:t>1. Tiekėjo duomenys</w:t>
      </w:r>
    </w:p>
    <w:p w14:paraId="15DEF4E3" w14:textId="77777777" w:rsidR="00DD140F" w:rsidRPr="00CB5368" w:rsidRDefault="00000000">
      <w:r w:rsidRPr="00CB5368">
        <w:t>Tiekėjo pavadinimas / vardas, pavardė: ________________________________</w:t>
      </w:r>
    </w:p>
    <w:p w14:paraId="256563CF" w14:textId="77777777" w:rsidR="00DD140F" w:rsidRPr="00CB5368" w:rsidRDefault="00000000">
      <w:r w:rsidRPr="00CB5368">
        <w:t>Juridinio asmens kodas / asmens kodas: ________________________________</w:t>
      </w:r>
    </w:p>
    <w:p w14:paraId="3DB2D0A5" w14:textId="77777777" w:rsidR="00DD140F" w:rsidRPr="00CB5368" w:rsidRDefault="00000000">
      <w:r w:rsidRPr="00CB5368">
        <w:t>Individualios veiklos pažymos Nr. (jei taikoma): ______________________</w:t>
      </w:r>
    </w:p>
    <w:p w14:paraId="0FFB189F" w14:textId="77777777" w:rsidR="00DD140F" w:rsidRPr="00CB5368" w:rsidRDefault="00000000">
      <w:r w:rsidRPr="00CB5368">
        <w:t>Adresas: __________________________________________</w:t>
      </w:r>
    </w:p>
    <w:p w14:paraId="2EEC3499" w14:textId="77777777" w:rsidR="00DD140F" w:rsidRPr="00CB5368" w:rsidRDefault="00000000">
      <w:r w:rsidRPr="00CB5368">
        <w:t>Telefonas: ____________________  El. paštas: ____________________</w:t>
      </w:r>
    </w:p>
    <w:p w14:paraId="36AAAB32" w14:textId="77777777" w:rsidR="00DD140F" w:rsidRPr="00CB5368" w:rsidRDefault="00DD140F"/>
    <w:p w14:paraId="4C76804B" w14:textId="77777777" w:rsidR="00DD140F" w:rsidRPr="00CB5368" w:rsidRDefault="00000000">
      <w:pPr>
        <w:pStyle w:val="Antrat2"/>
        <w:rPr>
          <w:color w:val="auto"/>
        </w:rPr>
      </w:pPr>
      <w:r w:rsidRPr="00CB5368">
        <w:rPr>
          <w:color w:val="auto"/>
        </w:rPr>
        <w:t>2. Pirkimo dalis</w:t>
      </w:r>
    </w:p>
    <w:p w14:paraId="7924A2FF" w14:textId="49207628" w:rsidR="00DD140F" w:rsidRPr="00CB5368" w:rsidRDefault="00000000">
      <w:r w:rsidRPr="00CB5368">
        <w:t xml:space="preserve">☐ I </w:t>
      </w:r>
      <w:proofErr w:type="spellStart"/>
      <w:r w:rsidRPr="00CB5368">
        <w:t>dalis</w:t>
      </w:r>
      <w:proofErr w:type="spellEnd"/>
      <w:r w:rsidRPr="00CB5368">
        <w:t xml:space="preserve"> – 288 </w:t>
      </w:r>
      <w:proofErr w:type="spellStart"/>
      <w:r w:rsidR="00CB5368" w:rsidRPr="00CB5368">
        <w:t>ak</w:t>
      </w:r>
      <w:proofErr w:type="spellEnd"/>
      <w:r w:rsidR="00CB5368" w:rsidRPr="00CB5368">
        <w:t>/</w:t>
      </w:r>
      <w:r w:rsidRPr="00CB5368">
        <w:t>val.</w:t>
      </w:r>
    </w:p>
    <w:p w14:paraId="0D8E041B" w14:textId="100C0FB4" w:rsidR="00DD140F" w:rsidRPr="00CB5368" w:rsidRDefault="00000000">
      <w:r w:rsidRPr="00CB5368">
        <w:t xml:space="preserve">☐ II </w:t>
      </w:r>
      <w:proofErr w:type="spellStart"/>
      <w:r w:rsidRPr="00CB5368">
        <w:t>dalis</w:t>
      </w:r>
      <w:proofErr w:type="spellEnd"/>
      <w:r w:rsidRPr="00CB5368">
        <w:t xml:space="preserve"> – 288 </w:t>
      </w:r>
      <w:proofErr w:type="spellStart"/>
      <w:r w:rsidR="00CB5368" w:rsidRPr="00CB5368">
        <w:t>ak</w:t>
      </w:r>
      <w:proofErr w:type="spellEnd"/>
      <w:r w:rsidR="00CB5368" w:rsidRPr="00CB5368">
        <w:t>/</w:t>
      </w:r>
      <w:r w:rsidRPr="00CB5368">
        <w:t>val.</w:t>
      </w:r>
    </w:p>
    <w:p w14:paraId="1C402FD7" w14:textId="77777777" w:rsidR="00DD140F" w:rsidRPr="00CB5368" w:rsidRDefault="00000000">
      <w:r w:rsidRPr="00CB5368">
        <w:t>(Pažymėti, kuriai daliai teikiamas pasiūlymas)</w:t>
      </w:r>
    </w:p>
    <w:p w14:paraId="65780F23" w14:textId="77777777" w:rsidR="00DD140F" w:rsidRPr="00CB5368" w:rsidRDefault="00DD140F"/>
    <w:p w14:paraId="49E9AF38" w14:textId="77777777" w:rsidR="00DD140F" w:rsidRPr="00CB5368" w:rsidRDefault="00000000">
      <w:pPr>
        <w:pStyle w:val="Antrat2"/>
        <w:rPr>
          <w:color w:val="auto"/>
        </w:rPr>
      </w:pPr>
      <w:r w:rsidRPr="00CB5368">
        <w:rPr>
          <w:color w:val="auto"/>
        </w:rPr>
        <w:t>3. Kainos pasiūlymas</w:t>
      </w:r>
    </w:p>
    <w:p w14:paraId="24F3DAB3" w14:textId="50ABFF57" w:rsidR="00DD140F" w:rsidRPr="00CB5368" w:rsidRDefault="00000000">
      <w:r w:rsidRPr="00CB5368">
        <w:t xml:space="preserve">Siūlomas </w:t>
      </w:r>
      <w:proofErr w:type="spellStart"/>
      <w:r w:rsidRPr="00CB5368">
        <w:t>įkainis</w:t>
      </w:r>
      <w:proofErr w:type="spellEnd"/>
      <w:r w:rsidRPr="00CB5368">
        <w:t xml:space="preserve"> </w:t>
      </w:r>
      <w:proofErr w:type="spellStart"/>
      <w:r w:rsidRPr="00CB5368">
        <w:t>už</w:t>
      </w:r>
      <w:proofErr w:type="spellEnd"/>
      <w:r w:rsidRPr="00CB5368">
        <w:t xml:space="preserve"> 1 </w:t>
      </w:r>
      <w:proofErr w:type="spellStart"/>
      <w:r w:rsidR="00CB5368" w:rsidRPr="00CB5368">
        <w:t>akademinę</w:t>
      </w:r>
      <w:proofErr w:type="spellEnd"/>
      <w:r w:rsidR="00CB5368" w:rsidRPr="00CB5368">
        <w:t xml:space="preserve"> </w:t>
      </w:r>
      <w:proofErr w:type="spellStart"/>
      <w:r w:rsidRPr="00CB5368">
        <w:t>valandą</w:t>
      </w:r>
      <w:proofErr w:type="spellEnd"/>
      <w:r w:rsidRPr="00CB5368">
        <w:t xml:space="preserve"> (</w:t>
      </w:r>
      <w:proofErr w:type="spellStart"/>
      <w:r w:rsidRPr="00CB5368">
        <w:t>Eur</w:t>
      </w:r>
      <w:proofErr w:type="spellEnd"/>
      <w:r w:rsidRPr="00CB5368">
        <w:t>): ____________________</w:t>
      </w:r>
    </w:p>
    <w:p w14:paraId="3A19D953" w14:textId="11D80374" w:rsidR="00DD140F" w:rsidRPr="00CB5368" w:rsidRDefault="00000000">
      <w:r w:rsidRPr="00CB5368">
        <w:t xml:space="preserve">Bendra </w:t>
      </w:r>
      <w:proofErr w:type="spellStart"/>
      <w:r w:rsidRPr="00CB5368">
        <w:t>pasiūlymo</w:t>
      </w:r>
      <w:proofErr w:type="spellEnd"/>
      <w:r w:rsidRPr="00CB5368">
        <w:t xml:space="preserve"> </w:t>
      </w:r>
      <w:proofErr w:type="spellStart"/>
      <w:r w:rsidRPr="00CB5368">
        <w:t>vertė</w:t>
      </w:r>
      <w:proofErr w:type="spellEnd"/>
      <w:r w:rsidRPr="00CB5368">
        <w:t xml:space="preserve"> (288 </w:t>
      </w:r>
      <w:proofErr w:type="spellStart"/>
      <w:r w:rsidR="00CB5368" w:rsidRPr="00CB5368">
        <w:t>ak</w:t>
      </w:r>
      <w:proofErr w:type="spellEnd"/>
      <w:r w:rsidR="00CB5368" w:rsidRPr="00CB5368">
        <w:t>/</w:t>
      </w:r>
      <w:r w:rsidRPr="00CB5368">
        <w:t>val.) (Eur): ____________________</w:t>
      </w:r>
    </w:p>
    <w:p w14:paraId="0CB305E5" w14:textId="77777777" w:rsidR="00DD140F" w:rsidRPr="00CB5368" w:rsidRDefault="00000000">
      <w:r w:rsidRPr="00CB5368">
        <w:t>Ar tiekėjas yra PVM mokėtojas? ☐ Taip ☐ Ne</w:t>
      </w:r>
    </w:p>
    <w:p w14:paraId="4AF5D345" w14:textId="77777777" w:rsidR="00DD140F" w:rsidRPr="00CB5368" w:rsidRDefault="00000000">
      <w:r w:rsidRPr="00CB5368">
        <w:t>Jei taip – kaina su PVM (Eur): ____________________</w:t>
      </w:r>
    </w:p>
    <w:p w14:paraId="53B6D6EE" w14:textId="77777777" w:rsidR="00DD140F" w:rsidRPr="00CB5368" w:rsidRDefault="00DD140F"/>
    <w:p w14:paraId="286052A3" w14:textId="77777777" w:rsidR="00DD140F" w:rsidRPr="00CB5368" w:rsidRDefault="00000000">
      <w:r w:rsidRPr="00CB5368">
        <w:t>Patvirtiname, kad į pasiūlymo kainą įtrauktos visos su paslaugų teikimu susijusios išlaidos, įskaitant administracinius kaštus, priemones iki 12 vaikų grupei, projekto administravimą ir mokesčius.</w:t>
      </w:r>
    </w:p>
    <w:p w14:paraId="124EF974" w14:textId="77777777" w:rsidR="00DD140F" w:rsidRPr="00CB5368" w:rsidRDefault="00DD140F"/>
    <w:p w14:paraId="7AC4A07E" w14:textId="77777777" w:rsidR="00DD140F" w:rsidRPr="00CB5368" w:rsidRDefault="00000000">
      <w:pPr>
        <w:pStyle w:val="Antrat2"/>
        <w:rPr>
          <w:color w:val="auto"/>
        </w:rPr>
      </w:pPr>
      <w:r w:rsidRPr="00CB5368">
        <w:rPr>
          <w:color w:val="auto"/>
        </w:rPr>
        <w:lastRenderedPageBreak/>
        <w:t>4. Kvalifikacija</w:t>
      </w:r>
    </w:p>
    <w:p w14:paraId="644DFB4E" w14:textId="77777777" w:rsidR="00DD140F" w:rsidRPr="00CB5368" w:rsidRDefault="00000000">
      <w:r w:rsidRPr="00CB5368">
        <w:t>Patvirtiname, kad paslaugas teiks specialistas, turintis galiojantį neuroedukatoriaus pažymėjimą, licenciją, diplomą arba kitą kvalifikaciją patvirtinantį dokumentą.</w:t>
      </w:r>
    </w:p>
    <w:p w14:paraId="1EAED128" w14:textId="77777777" w:rsidR="00DD140F" w:rsidRPr="00CB5368" w:rsidRDefault="00000000">
      <w:r w:rsidRPr="00CB5368">
        <w:t>Pridedamų dokumentų sąrašas:</w:t>
      </w:r>
    </w:p>
    <w:p w14:paraId="339A9BA3" w14:textId="77777777" w:rsidR="00DD140F" w:rsidRPr="00CB5368" w:rsidRDefault="00000000">
      <w:r w:rsidRPr="00CB5368">
        <w:t>1. __________________________________________</w:t>
      </w:r>
    </w:p>
    <w:p w14:paraId="4D518738" w14:textId="77777777" w:rsidR="00DD140F" w:rsidRPr="00CB5368" w:rsidRDefault="00000000">
      <w:r w:rsidRPr="00CB5368">
        <w:t>2. __________________________________________</w:t>
      </w:r>
    </w:p>
    <w:p w14:paraId="4BBD425D" w14:textId="77777777" w:rsidR="00DD140F" w:rsidRPr="00CB5368" w:rsidRDefault="00DD140F"/>
    <w:p w14:paraId="36A7CD84" w14:textId="77777777" w:rsidR="00DD140F" w:rsidRPr="00CB5368" w:rsidRDefault="00000000">
      <w:pPr>
        <w:pStyle w:val="Antrat2"/>
        <w:rPr>
          <w:color w:val="auto"/>
        </w:rPr>
      </w:pPr>
      <w:r w:rsidRPr="00CB5368">
        <w:rPr>
          <w:color w:val="auto"/>
        </w:rPr>
        <w:t>5. Tiekėjo deklaracijos</w:t>
      </w:r>
    </w:p>
    <w:p w14:paraId="5E8411B9" w14:textId="77777777" w:rsidR="00DD140F" w:rsidRPr="00CB5368" w:rsidRDefault="00000000">
      <w:r w:rsidRPr="00CB5368">
        <w:t>Patvirtiname, kad:</w:t>
      </w:r>
    </w:p>
    <w:p w14:paraId="0BA8DF12" w14:textId="77777777" w:rsidR="00DD140F" w:rsidRPr="00CB5368" w:rsidRDefault="00000000">
      <w:r w:rsidRPr="00CB5368">
        <w:t>- Nesame pašalinimo pagrinduose pagal VPĮ;</w:t>
      </w:r>
    </w:p>
    <w:p w14:paraId="6882687D" w14:textId="77777777" w:rsidR="00DD140F" w:rsidRPr="00CB5368" w:rsidRDefault="00000000">
      <w:r w:rsidRPr="00CB5368">
        <w:t>- Sutinkame su visomis pirkimo sąlygomis;</w:t>
      </w:r>
    </w:p>
    <w:p w14:paraId="6DEF7107" w14:textId="77777777" w:rsidR="00DD140F" w:rsidRPr="00CB5368" w:rsidRDefault="00000000">
      <w:r w:rsidRPr="00CB5368">
        <w:t>- Pasiūlymas galioja 60 dienų nuo pasiūlymų pateikimo termino pabaigos.</w:t>
      </w:r>
    </w:p>
    <w:p w14:paraId="15D00FC8" w14:textId="77777777" w:rsidR="00DD140F" w:rsidRPr="00CB5368" w:rsidRDefault="00DD140F"/>
    <w:p w14:paraId="69FA3768" w14:textId="77777777" w:rsidR="00DD140F" w:rsidRPr="00CB5368" w:rsidRDefault="00000000">
      <w:r w:rsidRPr="00CB5368">
        <w:t>Tiekėjo vardas, pavardė / atstovas: ________________________________</w:t>
      </w:r>
    </w:p>
    <w:p w14:paraId="3F2C831F" w14:textId="77777777" w:rsidR="00DD140F" w:rsidRPr="00CB5368" w:rsidRDefault="00000000">
      <w:r w:rsidRPr="00CB5368">
        <w:t>Pareigos (jei taikoma): ________________________________</w:t>
      </w:r>
    </w:p>
    <w:p w14:paraId="29AF1D25" w14:textId="77777777" w:rsidR="00DD140F" w:rsidRPr="00CB5368" w:rsidRDefault="00000000">
      <w:r w:rsidRPr="00CB5368">
        <w:t>Parašas: ____________________</w:t>
      </w:r>
    </w:p>
    <w:p w14:paraId="3DFDE8F6" w14:textId="77777777" w:rsidR="00DD140F" w:rsidRDefault="00000000">
      <w:r w:rsidRPr="00CB5368">
        <w:t>Data: __________________</w:t>
      </w:r>
      <w:r>
        <w:t>__</w:t>
      </w:r>
    </w:p>
    <w:sectPr w:rsidR="00DD14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7073935">
    <w:abstractNumId w:val="8"/>
  </w:num>
  <w:num w:numId="2" w16cid:durableId="2013530158">
    <w:abstractNumId w:val="6"/>
  </w:num>
  <w:num w:numId="3" w16cid:durableId="1034773419">
    <w:abstractNumId w:val="5"/>
  </w:num>
  <w:num w:numId="4" w16cid:durableId="1840803923">
    <w:abstractNumId w:val="4"/>
  </w:num>
  <w:num w:numId="5" w16cid:durableId="648946784">
    <w:abstractNumId w:val="7"/>
  </w:num>
  <w:num w:numId="6" w16cid:durableId="1830092981">
    <w:abstractNumId w:val="3"/>
  </w:num>
  <w:num w:numId="7" w16cid:durableId="37050364">
    <w:abstractNumId w:val="2"/>
  </w:num>
  <w:num w:numId="8" w16cid:durableId="1946962233">
    <w:abstractNumId w:val="1"/>
  </w:num>
  <w:num w:numId="9" w16cid:durableId="162477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B5368"/>
    <w:rsid w:val="00DD140F"/>
    <w:rsid w:val="00E63A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71448"/>
  <w14:defaultImageDpi w14:val="300"/>
  <w15:docId w15:val="{0A638DEB-2FC3-449A-9F6D-C06EB1F6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1526</Characters>
  <Application>Microsoft Office Word</Application>
  <DocSecurity>0</DocSecurity>
  <Lines>43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Loreta Loreta</cp:lastModifiedBy>
  <cp:revision>2</cp:revision>
  <dcterms:created xsi:type="dcterms:W3CDTF">2026-04-13T19:14:00Z</dcterms:created>
  <dcterms:modified xsi:type="dcterms:W3CDTF">2026-04-13T19:14:00Z</dcterms:modified>
  <cp:category/>
</cp:coreProperties>
</file>