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41B" w:rsidRPr="00910C29" w:rsidRDefault="006F1DF9" w:rsidP="00821F65">
      <w:pPr>
        <w:pStyle w:val="Antrat1"/>
        <w:spacing w:before="0" w:line="240" w:lineRule="auto"/>
        <w:ind w:left="1440" w:firstLine="720"/>
        <w:rPr>
          <w:rFonts w:ascii="Times New Roman" w:hAnsi="Times New Roman" w:cs="Times New Roman"/>
          <w:b w:val="0"/>
          <w:color w:val="000000" w:themeColor="text1"/>
          <w:sz w:val="24"/>
          <w:szCs w:val="24"/>
          <w:lang w:val="lt-LT"/>
        </w:rPr>
      </w:pPr>
      <w:r w:rsidRPr="00F653AE">
        <w:rPr>
          <w:color w:val="000000" w:themeColor="text1"/>
          <w:lang w:val="lt-LT"/>
        </w:rPr>
        <w:t xml:space="preserve">                                      </w:t>
      </w:r>
      <w:r w:rsidR="00821F65" w:rsidRPr="00910C29">
        <w:rPr>
          <w:rFonts w:ascii="Times New Roman" w:hAnsi="Times New Roman" w:cs="Times New Roman"/>
          <w:b w:val="0"/>
          <w:color w:val="000000" w:themeColor="text1"/>
          <w:sz w:val="24"/>
          <w:szCs w:val="24"/>
          <w:lang w:val="lt-LT"/>
        </w:rPr>
        <w:t>Pirkimo sąlygų 3 priedas</w:t>
      </w:r>
    </w:p>
    <w:p w:rsidR="00821F65" w:rsidRPr="00910C29" w:rsidRDefault="00821F65" w:rsidP="00821F65">
      <w:pPr>
        <w:rPr>
          <w:rFonts w:ascii="Times New Roman" w:hAnsi="Times New Roman" w:cs="Times New Roman"/>
          <w:sz w:val="24"/>
          <w:szCs w:val="24"/>
          <w:lang w:val="lt-LT"/>
        </w:rPr>
      </w:pPr>
      <w:r w:rsidRPr="00910C29">
        <w:rPr>
          <w:rFonts w:ascii="Times New Roman" w:hAnsi="Times New Roman" w:cs="Times New Roman"/>
          <w:sz w:val="24"/>
          <w:szCs w:val="24"/>
          <w:lang w:val="lt-LT"/>
        </w:rPr>
        <w:tab/>
      </w:r>
      <w:r w:rsidRPr="00910C29">
        <w:rPr>
          <w:rFonts w:ascii="Times New Roman" w:hAnsi="Times New Roman" w:cs="Times New Roman"/>
          <w:sz w:val="24"/>
          <w:szCs w:val="24"/>
          <w:lang w:val="lt-LT"/>
        </w:rPr>
        <w:tab/>
      </w:r>
      <w:r w:rsidRPr="00910C29">
        <w:rPr>
          <w:rFonts w:ascii="Times New Roman" w:hAnsi="Times New Roman" w:cs="Times New Roman"/>
          <w:sz w:val="24"/>
          <w:szCs w:val="24"/>
          <w:lang w:val="lt-LT"/>
        </w:rPr>
        <w:tab/>
      </w:r>
      <w:r w:rsidRPr="00910C29">
        <w:rPr>
          <w:rFonts w:ascii="Times New Roman" w:hAnsi="Times New Roman" w:cs="Times New Roman"/>
          <w:sz w:val="24"/>
          <w:szCs w:val="24"/>
          <w:lang w:val="lt-LT"/>
        </w:rPr>
        <w:tab/>
      </w:r>
      <w:r w:rsidRPr="00910C29">
        <w:rPr>
          <w:rFonts w:ascii="Times New Roman" w:hAnsi="Times New Roman" w:cs="Times New Roman"/>
          <w:sz w:val="24"/>
          <w:szCs w:val="24"/>
          <w:lang w:val="lt-LT"/>
        </w:rPr>
        <w:tab/>
      </w:r>
      <w:r w:rsidRPr="00910C29">
        <w:rPr>
          <w:rFonts w:ascii="Times New Roman" w:hAnsi="Times New Roman" w:cs="Times New Roman"/>
          <w:sz w:val="24"/>
          <w:szCs w:val="24"/>
          <w:lang w:val="lt-LT"/>
        </w:rPr>
        <w:tab/>
        <w:t xml:space="preserve">     „Techninė specifikacija“</w:t>
      </w:r>
    </w:p>
    <w:p w:rsidR="00B07397" w:rsidRPr="00F653AE" w:rsidRDefault="00B07397" w:rsidP="003C622D">
      <w:pPr>
        <w:pStyle w:val="Antrat1"/>
        <w:spacing w:before="0" w:line="240" w:lineRule="auto"/>
        <w:jc w:val="center"/>
        <w:rPr>
          <w:color w:val="000000" w:themeColor="text1"/>
          <w:lang w:val="lt-LT"/>
        </w:rPr>
      </w:pPr>
    </w:p>
    <w:p w:rsidR="00351FBF" w:rsidRPr="00F653AE" w:rsidRDefault="00AA1791" w:rsidP="003C622D">
      <w:pPr>
        <w:pStyle w:val="Antrat1"/>
        <w:spacing w:before="0" w:line="240" w:lineRule="auto"/>
        <w:jc w:val="center"/>
        <w:rPr>
          <w:rFonts w:ascii="Times New Roman" w:hAnsi="Times New Roman" w:cs="Times New Roman"/>
          <w:color w:val="000000" w:themeColor="text1"/>
          <w:sz w:val="24"/>
          <w:szCs w:val="24"/>
          <w:lang w:val="lt-LT"/>
        </w:rPr>
      </w:pPr>
      <w:r w:rsidRPr="00F653AE">
        <w:rPr>
          <w:rFonts w:ascii="Times New Roman" w:hAnsi="Times New Roman" w:cs="Times New Roman"/>
          <w:color w:val="000000" w:themeColor="text1"/>
          <w:sz w:val="24"/>
          <w:szCs w:val="24"/>
          <w:lang w:val="lt-LT"/>
        </w:rPr>
        <w:t>TECHNINĖ SPECIFIKACIJA</w:t>
      </w:r>
    </w:p>
    <w:p w:rsidR="003C622D" w:rsidRPr="00F653AE" w:rsidRDefault="00B07397" w:rsidP="00B07397">
      <w:pPr>
        <w:jc w:val="center"/>
        <w:rPr>
          <w:rFonts w:ascii="Times New Roman" w:hAnsi="Times New Roman" w:cs="Times New Roman"/>
          <w:b/>
          <w:color w:val="000000" w:themeColor="text1"/>
          <w:sz w:val="24"/>
          <w:szCs w:val="24"/>
          <w:lang w:val="lt-LT"/>
        </w:rPr>
      </w:pPr>
      <w:r w:rsidRPr="00F653AE">
        <w:rPr>
          <w:rFonts w:ascii="Times New Roman" w:hAnsi="Times New Roman" w:cs="Times New Roman"/>
          <w:b/>
          <w:sz w:val="24"/>
          <w:szCs w:val="24"/>
          <w:lang w:val="lt-LT"/>
        </w:rPr>
        <w:t>VERTIKALUS NEĮGALIŲJŲ KELTUVAS SU MONTAVIMO IR PRIDAVIMO DARBAIS</w:t>
      </w:r>
    </w:p>
    <w:p w:rsidR="00AC345C" w:rsidRPr="00944DD8" w:rsidRDefault="00513F3E" w:rsidP="00944DD8">
      <w:pPr>
        <w:pStyle w:val="Sraopastraipa"/>
        <w:numPr>
          <w:ilvl w:val="0"/>
          <w:numId w:val="23"/>
        </w:numPr>
        <w:tabs>
          <w:tab w:val="left" w:pos="993"/>
        </w:tabs>
        <w:spacing w:after="0" w:line="240" w:lineRule="auto"/>
        <w:ind w:left="-142" w:firstLine="851"/>
        <w:jc w:val="both"/>
        <w:rPr>
          <w:rFonts w:ascii="Times New Roman" w:hAnsi="Times New Roman" w:cs="Times New Roman"/>
          <w:sz w:val="24"/>
          <w:szCs w:val="24"/>
          <w:lang w:val="lt-LT"/>
        </w:rPr>
      </w:pPr>
      <w:r w:rsidRPr="00944DD8">
        <w:rPr>
          <w:rFonts w:ascii="Times New Roman" w:eastAsia="Times New Roman" w:hAnsi="Times New Roman" w:cs="Times New Roman"/>
          <w:b/>
          <w:color w:val="000000"/>
          <w:sz w:val="24"/>
          <w:szCs w:val="24"/>
          <w:lang w:val="lt-LT" w:eastAsia="lt-LT"/>
        </w:rPr>
        <w:t>Pirkimo objektas:</w:t>
      </w:r>
      <w:r w:rsidRPr="00944DD8">
        <w:rPr>
          <w:rFonts w:ascii="Times New Roman" w:eastAsia="Times New Roman" w:hAnsi="Times New Roman" w:cs="Times New Roman"/>
          <w:color w:val="000000"/>
          <w:sz w:val="24"/>
          <w:szCs w:val="24"/>
          <w:lang w:val="lt-LT" w:eastAsia="lt-LT"/>
        </w:rPr>
        <w:t xml:space="preserve"> </w:t>
      </w:r>
      <w:r w:rsidR="006142F2" w:rsidRPr="00944DD8">
        <w:rPr>
          <w:rFonts w:ascii="Times New Roman" w:eastAsia="Times New Roman" w:hAnsi="Times New Roman" w:cs="Times New Roman"/>
          <w:color w:val="000000"/>
          <w:sz w:val="24"/>
          <w:szCs w:val="24"/>
          <w:lang w:val="lt-LT" w:eastAsia="lt-LT"/>
        </w:rPr>
        <w:t>Pagėgių socialinės globos namai perka v</w:t>
      </w:r>
      <w:r w:rsidR="00AA29DA" w:rsidRPr="00944DD8">
        <w:rPr>
          <w:color w:val="000000" w:themeColor="text1"/>
          <w:lang w:val="lt-LT"/>
        </w:rPr>
        <w:t>ertikalų</w:t>
      </w:r>
      <w:r w:rsidR="006142F2" w:rsidRPr="00944DD8">
        <w:rPr>
          <w:color w:val="000000" w:themeColor="text1"/>
          <w:lang w:val="lt-LT"/>
        </w:rPr>
        <w:t xml:space="preserve"> platformin</w:t>
      </w:r>
      <w:r w:rsidR="00AA29DA" w:rsidRPr="00944DD8">
        <w:rPr>
          <w:color w:val="000000" w:themeColor="text1"/>
          <w:lang w:val="lt-LT"/>
        </w:rPr>
        <w:t>į</w:t>
      </w:r>
      <w:r w:rsidR="006142F2" w:rsidRPr="00944DD8">
        <w:rPr>
          <w:color w:val="000000" w:themeColor="text1"/>
          <w:lang w:val="lt-LT"/>
        </w:rPr>
        <w:t xml:space="preserve"> keltuv</w:t>
      </w:r>
      <w:r w:rsidR="00AA29DA" w:rsidRPr="00944DD8">
        <w:rPr>
          <w:color w:val="000000" w:themeColor="text1"/>
          <w:lang w:val="lt-LT"/>
        </w:rPr>
        <w:t>ą</w:t>
      </w:r>
      <w:r w:rsidR="006142F2" w:rsidRPr="00944DD8">
        <w:rPr>
          <w:color w:val="000000" w:themeColor="text1"/>
          <w:lang w:val="lt-LT"/>
        </w:rPr>
        <w:t>, skirt</w:t>
      </w:r>
      <w:r w:rsidR="00AA29DA" w:rsidRPr="00944DD8">
        <w:rPr>
          <w:color w:val="000000" w:themeColor="text1"/>
          <w:lang w:val="lt-LT"/>
        </w:rPr>
        <w:t>ą</w:t>
      </w:r>
      <w:r w:rsidR="006142F2" w:rsidRPr="00944DD8">
        <w:rPr>
          <w:color w:val="000000" w:themeColor="text1"/>
          <w:lang w:val="lt-LT"/>
        </w:rPr>
        <w:t xml:space="preserve"> asmenims su judėjimo negalia patekti į pastato patalpas. Kartu perkamos keltuvo pristatymo, montavimo, paleidimo–derinimo ir parengimo eksploatacijai paslaugos</w:t>
      </w:r>
      <w:r w:rsidR="002E57DE">
        <w:rPr>
          <w:color w:val="000000" w:themeColor="text1"/>
          <w:lang w:val="lt-LT"/>
        </w:rPr>
        <w:t>; t</w:t>
      </w:r>
      <w:r w:rsidR="00601BF2">
        <w:rPr>
          <w:rFonts w:ascii="Times New Roman" w:eastAsia="Times New Roman" w:hAnsi="Times New Roman" w:cs="Times New Roman"/>
          <w:color w:val="000000"/>
          <w:sz w:val="24"/>
          <w:szCs w:val="24"/>
          <w:lang w:val="lt-LT" w:eastAsia="lt-LT"/>
        </w:rPr>
        <w:t xml:space="preserve">aip pat seno keltuvo demontavimo paslaugos. </w:t>
      </w:r>
      <w:r w:rsidR="00AC345C" w:rsidRPr="00944DD8">
        <w:rPr>
          <w:rFonts w:ascii="Times New Roman" w:eastAsia="Times New Roman" w:hAnsi="Times New Roman" w:cs="Times New Roman"/>
          <w:color w:val="000000"/>
          <w:sz w:val="24"/>
          <w:szCs w:val="24"/>
          <w:lang w:val="lt-LT" w:eastAsia="lt-LT"/>
        </w:rPr>
        <w:t>Keltuvas keičiamas pastate, esančiame Žemaičių g. 7, 99290 Pagėgiuose.</w:t>
      </w:r>
    </w:p>
    <w:p w:rsidR="006C5A57" w:rsidRDefault="00AC345C" w:rsidP="00944DD8">
      <w:pPr>
        <w:tabs>
          <w:tab w:val="left" w:pos="851"/>
        </w:tabs>
        <w:spacing w:after="0" w:line="240" w:lineRule="auto"/>
        <w:jc w:val="both"/>
        <w:rPr>
          <w:rFonts w:ascii="Times New Roman" w:eastAsia="Times New Roman" w:hAnsi="Times New Roman" w:cs="Times New Roman"/>
          <w:b/>
          <w:bCs/>
          <w:color w:val="000000"/>
          <w:sz w:val="24"/>
          <w:szCs w:val="24"/>
          <w:lang w:val="lt-LT" w:eastAsia="lt-LT"/>
        </w:rPr>
      </w:pPr>
      <w:r>
        <w:rPr>
          <w:rFonts w:ascii="Times New Roman" w:eastAsia="Times New Roman" w:hAnsi="Times New Roman" w:cs="Times New Roman"/>
          <w:color w:val="000000"/>
          <w:sz w:val="24"/>
          <w:szCs w:val="24"/>
          <w:lang w:val="lt-LT" w:eastAsia="lt-LT"/>
        </w:rPr>
        <w:tab/>
      </w:r>
    </w:p>
    <w:p w:rsidR="00535ECB" w:rsidRDefault="00535ECB" w:rsidP="00535ECB">
      <w:pPr>
        <w:pStyle w:val="Sraassuenkleliais"/>
        <w:numPr>
          <w:ilvl w:val="0"/>
          <w:numId w:val="23"/>
        </w:numPr>
        <w:rPr>
          <w:rFonts w:ascii="Times New Roman" w:eastAsia="Times New Roman" w:hAnsi="Times New Roman" w:cs="Times New Roman"/>
          <w:b/>
          <w:bCs/>
          <w:color w:val="000000"/>
          <w:sz w:val="24"/>
          <w:szCs w:val="24"/>
          <w:lang w:val="lt-LT" w:eastAsia="lt-LT"/>
        </w:rPr>
      </w:pPr>
      <w:r>
        <w:rPr>
          <w:rFonts w:ascii="Times New Roman" w:eastAsia="Times New Roman" w:hAnsi="Times New Roman" w:cs="Times New Roman"/>
          <w:b/>
          <w:bCs/>
          <w:color w:val="000000"/>
          <w:sz w:val="24"/>
          <w:szCs w:val="24"/>
          <w:lang w:val="lt-LT" w:eastAsia="lt-LT"/>
        </w:rPr>
        <w:t>Reikalavimai keltuvui</w:t>
      </w:r>
    </w:p>
    <w:p w:rsidR="006069BE" w:rsidRPr="00065445" w:rsidRDefault="006069BE" w:rsidP="00FE7073">
      <w:pPr>
        <w:pStyle w:val="Sraassuenkleliais"/>
        <w:numPr>
          <w:ilvl w:val="1"/>
          <w:numId w:val="22"/>
        </w:numPr>
        <w:rPr>
          <w:color w:val="000000" w:themeColor="text1"/>
          <w:lang w:val="lt-LT"/>
        </w:rPr>
      </w:pPr>
      <w:r>
        <w:rPr>
          <w:rFonts w:ascii="Times New Roman" w:eastAsia="Times New Roman" w:hAnsi="Times New Roman" w:cs="Times New Roman"/>
          <w:b/>
          <w:bCs/>
          <w:color w:val="000000"/>
          <w:sz w:val="24"/>
          <w:szCs w:val="24"/>
          <w:lang w:val="lt-LT" w:eastAsia="lt-LT"/>
        </w:rPr>
        <w:t xml:space="preserve"> </w:t>
      </w:r>
      <w:r w:rsidRPr="00065445">
        <w:rPr>
          <w:color w:val="000000" w:themeColor="text1"/>
          <w:lang w:val="lt-LT"/>
        </w:rPr>
        <w:t>Keltuvas turi būti naujas, nenaudotas ir pagamintas ne anksčiau kaip prieš 12 mėnesių.</w:t>
      </w:r>
    </w:p>
    <w:p w:rsidR="006069BE" w:rsidRPr="00065445" w:rsidRDefault="006069BE" w:rsidP="00344A03">
      <w:pPr>
        <w:pStyle w:val="Sraassuenkleliais"/>
        <w:numPr>
          <w:ilvl w:val="1"/>
          <w:numId w:val="22"/>
        </w:numPr>
        <w:rPr>
          <w:color w:val="000000" w:themeColor="text1"/>
          <w:lang w:val="lt-LT"/>
        </w:rPr>
      </w:pPr>
      <w:r w:rsidRPr="00065445">
        <w:rPr>
          <w:color w:val="000000" w:themeColor="text1"/>
          <w:lang w:val="lt-LT"/>
        </w:rPr>
        <w:t>Tiekėjas privalo pristatyti keltuvą, atlikti montavimo darbus, paleidimo ir derinimo darbus.</w:t>
      </w:r>
    </w:p>
    <w:p w:rsidR="006069BE" w:rsidRPr="00065445" w:rsidRDefault="006069BE" w:rsidP="00344A03">
      <w:pPr>
        <w:pStyle w:val="Sraassuenkleliais"/>
        <w:numPr>
          <w:ilvl w:val="1"/>
          <w:numId w:val="22"/>
        </w:numPr>
        <w:rPr>
          <w:color w:val="000000" w:themeColor="text1"/>
          <w:lang w:val="lt-LT"/>
        </w:rPr>
      </w:pPr>
      <w:r w:rsidRPr="00065445">
        <w:rPr>
          <w:color w:val="000000" w:themeColor="text1"/>
          <w:lang w:val="lt-LT"/>
        </w:rPr>
        <w:t>Tiekėjas turi parengti keltuvą eksploatacijai ir apmokyti personalą naudotis įranga.</w:t>
      </w:r>
    </w:p>
    <w:p w:rsidR="006069BE" w:rsidRPr="00065445" w:rsidRDefault="006069BE" w:rsidP="00344A03">
      <w:pPr>
        <w:pStyle w:val="Sraassuenkleliais"/>
        <w:numPr>
          <w:ilvl w:val="1"/>
          <w:numId w:val="22"/>
        </w:numPr>
        <w:rPr>
          <w:color w:val="000000" w:themeColor="text1"/>
          <w:lang w:val="lt-LT"/>
        </w:rPr>
      </w:pPr>
      <w:r w:rsidRPr="00065445">
        <w:rPr>
          <w:color w:val="000000" w:themeColor="text1"/>
          <w:lang w:val="lt-LT"/>
        </w:rPr>
        <w:t>Visa techninė dokumentacija turi būti pateikta lietuvių kalba.</w:t>
      </w:r>
    </w:p>
    <w:p w:rsidR="006069BE" w:rsidRPr="00065445" w:rsidRDefault="006069BE" w:rsidP="00344A03">
      <w:pPr>
        <w:pStyle w:val="Sraassuenkleliais"/>
        <w:numPr>
          <w:ilvl w:val="1"/>
          <w:numId w:val="22"/>
        </w:numPr>
        <w:rPr>
          <w:color w:val="000000" w:themeColor="text1"/>
          <w:lang w:val="lt-LT"/>
        </w:rPr>
      </w:pPr>
      <w:r w:rsidRPr="00065445">
        <w:rPr>
          <w:color w:val="000000" w:themeColor="text1"/>
          <w:lang w:val="lt-LT"/>
        </w:rPr>
        <w:t>Į pasiūlymo kainą turi būti įtrauktos visos su keltuvo tiekimu ir montavimu susijusios išlaidos.</w:t>
      </w:r>
    </w:p>
    <w:p w:rsidR="00513F3E" w:rsidRDefault="009941F5" w:rsidP="001E0C10">
      <w:pPr>
        <w:spacing w:after="0" w:line="240" w:lineRule="auto"/>
        <w:ind w:firstLine="709"/>
        <w:jc w:val="both"/>
        <w:rPr>
          <w:rFonts w:ascii="Times New Roman" w:eastAsia="Times New Roman" w:hAnsi="Times New Roman" w:cs="Times New Roman"/>
          <w:b/>
          <w:bCs/>
          <w:color w:val="000000"/>
          <w:sz w:val="24"/>
          <w:szCs w:val="24"/>
          <w:lang w:val="lt-LT" w:eastAsia="lt-LT"/>
        </w:rPr>
      </w:pPr>
      <w:r>
        <w:rPr>
          <w:rFonts w:ascii="Times New Roman" w:eastAsia="Times New Roman" w:hAnsi="Times New Roman" w:cs="Times New Roman"/>
          <w:b/>
          <w:bCs/>
          <w:color w:val="000000"/>
          <w:sz w:val="24"/>
          <w:szCs w:val="24"/>
          <w:lang w:val="lt-LT" w:eastAsia="lt-LT"/>
        </w:rPr>
        <w:t>3</w:t>
      </w:r>
      <w:r w:rsidR="00513F3E" w:rsidRPr="00F653AE">
        <w:rPr>
          <w:rFonts w:ascii="Times New Roman" w:eastAsia="Times New Roman" w:hAnsi="Times New Roman" w:cs="Times New Roman"/>
          <w:b/>
          <w:bCs/>
          <w:color w:val="000000"/>
          <w:sz w:val="24"/>
          <w:szCs w:val="24"/>
          <w:lang w:val="lt-LT" w:eastAsia="lt-LT"/>
        </w:rPr>
        <w:t xml:space="preserve">. </w:t>
      </w:r>
      <w:r w:rsidR="00FB1AAC">
        <w:rPr>
          <w:rFonts w:ascii="Times New Roman" w:eastAsia="Times New Roman" w:hAnsi="Times New Roman" w:cs="Times New Roman"/>
          <w:b/>
          <w:bCs/>
          <w:color w:val="000000"/>
          <w:sz w:val="24"/>
          <w:szCs w:val="24"/>
          <w:lang w:val="lt-LT" w:eastAsia="lt-LT"/>
        </w:rPr>
        <w:t>Keltuvo</w:t>
      </w:r>
      <w:r w:rsidR="00513F3E" w:rsidRPr="00F653AE">
        <w:rPr>
          <w:rFonts w:ascii="Times New Roman" w:eastAsia="Times New Roman" w:hAnsi="Times New Roman" w:cs="Times New Roman"/>
          <w:b/>
          <w:bCs/>
          <w:color w:val="000000"/>
          <w:sz w:val="24"/>
          <w:szCs w:val="24"/>
          <w:lang w:val="lt-LT" w:eastAsia="lt-LT"/>
        </w:rPr>
        <w:t xml:space="preserve"> keitimo metu turi būti atlikti tokie pagrindiniai darbai:</w:t>
      </w:r>
    </w:p>
    <w:p w:rsidR="00577121" w:rsidRDefault="00BC2186" w:rsidP="00E419A1">
      <w:pPr>
        <w:pStyle w:val="Sraassuenkleliais"/>
        <w:numPr>
          <w:ilvl w:val="1"/>
          <w:numId w:val="20"/>
        </w:numPr>
        <w:spacing w:after="0" w:line="240" w:lineRule="auto"/>
        <w:ind w:left="1077"/>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Seno k</w:t>
      </w:r>
      <w:r w:rsidR="00577121">
        <w:rPr>
          <w:rFonts w:ascii="Times New Roman" w:hAnsi="Times New Roman" w:cs="Times New Roman"/>
          <w:color w:val="000000" w:themeColor="text1"/>
          <w:sz w:val="24"/>
          <w:szCs w:val="24"/>
          <w:lang w:val="lt-LT"/>
        </w:rPr>
        <w:t>eltuvo demontavimas ir utilizavimas</w:t>
      </w:r>
      <w:r w:rsidR="001432B8">
        <w:rPr>
          <w:rFonts w:ascii="Times New Roman" w:hAnsi="Times New Roman" w:cs="Times New Roman"/>
          <w:color w:val="000000" w:themeColor="text1"/>
          <w:sz w:val="24"/>
          <w:szCs w:val="24"/>
          <w:lang w:val="lt-LT"/>
        </w:rPr>
        <w:t>.</w:t>
      </w:r>
    </w:p>
    <w:p w:rsidR="007826A5" w:rsidRPr="00E419A1" w:rsidRDefault="007826A5" w:rsidP="00E419A1">
      <w:pPr>
        <w:pStyle w:val="Sraassuenkleliais"/>
        <w:numPr>
          <w:ilvl w:val="1"/>
          <w:numId w:val="20"/>
        </w:numPr>
        <w:spacing w:after="0" w:line="240" w:lineRule="auto"/>
        <w:ind w:left="1077"/>
        <w:rPr>
          <w:rFonts w:ascii="Times New Roman" w:hAnsi="Times New Roman" w:cs="Times New Roman"/>
          <w:color w:val="000000" w:themeColor="text1"/>
          <w:sz w:val="24"/>
          <w:szCs w:val="24"/>
          <w:lang w:val="lt-LT"/>
        </w:rPr>
      </w:pPr>
      <w:r w:rsidRPr="00E419A1">
        <w:rPr>
          <w:rFonts w:ascii="Times New Roman" w:hAnsi="Times New Roman" w:cs="Times New Roman"/>
          <w:color w:val="000000" w:themeColor="text1"/>
          <w:sz w:val="24"/>
          <w:szCs w:val="24"/>
          <w:lang w:val="lt-LT"/>
        </w:rPr>
        <w:t>Keltuvo montavimas numatytoje vietoje.</w:t>
      </w:r>
    </w:p>
    <w:p w:rsidR="007826A5" w:rsidRPr="00E419A1" w:rsidRDefault="007826A5" w:rsidP="00E419A1">
      <w:pPr>
        <w:pStyle w:val="Sraassuenkleliais"/>
        <w:numPr>
          <w:ilvl w:val="1"/>
          <w:numId w:val="20"/>
        </w:numPr>
        <w:spacing w:after="0" w:line="240" w:lineRule="auto"/>
        <w:ind w:left="1077"/>
        <w:rPr>
          <w:rFonts w:ascii="Times New Roman" w:hAnsi="Times New Roman" w:cs="Times New Roman"/>
          <w:color w:val="000000" w:themeColor="text1"/>
          <w:sz w:val="24"/>
          <w:szCs w:val="24"/>
          <w:lang w:val="lt-LT"/>
        </w:rPr>
      </w:pPr>
      <w:r w:rsidRPr="00E419A1">
        <w:rPr>
          <w:rFonts w:ascii="Times New Roman" w:hAnsi="Times New Roman" w:cs="Times New Roman"/>
          <w:color w:val="000000" w:themeColor="text1"/>
          <w:sz w:val="24"/>
          <w:szCs w:val="24"/>
          <w:lang w:val="lt-LT"/>
        </w:rPr>
        <w:t>Prijungimas prie elektros tinklo.</w:t>
      </w:r>
    </w:p>
    <w:p w:rsidR="007826A5" w:rsidRPr="00E419A1" w:rsidRDefault="007826A5" w:rsidP="00E419A1">
      <w:pPr>
        <w:pStyle w:val="Sraassuenkleliais"/>
        <w:numPr>
          <w:ilvl w:val="1"/>
          <w:numId w:val="20"/>
        </w:numPr>
        <w:spacing w:after="0" w:line="240" w:lineRule="auto"/>
        <w:ind w:left="1077"/>
        <w:rPr>
          <w:rFonts w:ascii="Times New Roman" w:hAnsi="Times New Roman" w:cs="Times New Roman"/>
          <w:color w:val="000000" w:themeColor="text1"/>
          <w:sz w:val="24"/>
          <w:szCs w:val="24"/>
          <w:lang w:val="lt-LT"/>
        </w:rPr>
      </w:pPr>
      <w:r w:rsidRPr="00E419A1">
        <w:rPr>
          <w:rFonts w:ascii="Times New Roman" w:hAnsi="Times New Roman" w:cs="Times New Roman"/>
          <w:color w:val="000000" w:themeColor="text1"/>
          <w:sz w:val="24"/>
          <w:szCs w:val="24"/>
          <w:lang w:val="lt-LT"/>
        </w:rPr>
        <w:t>Bandomieji paleidimai ir veikimo patikrinimas.</w:t>
      </w:r>
    </w:p>
    <w:p w:rsidR="007826A5" w:rsidRPr="00E419A1" w:rsidRDefault="007826A5" w:rsidP="00E419A1">
      <w:pPr>
        <w:pStyle w:val="Sraassuenkleliais"/>
        <w:numPr>
          <w:ilvl w:val="1"/>
          <w:numId w:val="20"/>
        </w:numPr>
        <w:spacing w:after="0" w:line="240" w:lineRule="auto"/>
        <w:ind w:left="1077"/>
        <w:rPr>
          <w:rFonts w:ascii="Times New Roman" w:hAnsi="Times New Roman" w:cs="Times New Roman"/>
          <w:color w:val="000000" w:themeColor="text1"/>
          <w:sz w:val="24"/>
          <w:szCs w:val="24"/>
          <w:lang w:val="lt-LT"/>
        </w:rPr>
      </w:pPr>
      <w:r w:rsidRPr="00E419A1">
        <w:rPr>
          <w:rFonts w:ascii="Times New Roman" w:hAnsi="Times New Roman" w:cs="Times New Roman"/>
          <w:color w:val="000000" w:themeColor="text1"/>
          <w:sz w:val="24"/>
          <w:szCs w:val="24"/>
          <w:lang w:val="lt-LT"/>
        </w:rPr>
        <w:t>Darbo vietos sutvarkymas po montavimo darbų.</w:t>
      </w:r>
    </w:p>
    <w:p w:rsidR="00B931E9" w:rsidRDefault="004D6F4E" w:rsidP="001E0C10">
      <w:pPr>
        <w:pStyle w:val="Antrat2"/>
        <w:spacing w:before="0" w:line="240" w:lineRule="auto"/>
        <w:jc w:val="both"/>
        <w:rPr>
          <w:rFonts w:ascii="Times New Roman" w:hAnsi="Times New Roman" w:cs="Times New Roman"/>
          <w:color w:val="000000" w:themeColor="text1"/>
          <w:sz w:val="24"/>
          <w:szCs w:val="24"/>
          <w:lang w:val="lt-LT"/>
        </w:rPr>
      </w:pPr>
      <w:r w:rsidRPr="00F653AE">
        <w:rPr>
          <w:rFonts w:ascii="Times New Roman" w:hAnsi="Times New Roman" w:cs="Times New Roman"/>
          <w:color w:val="000000" w:themeColor="text1"/>
          <w:sz w:val="24"/>
          <w:szCs w:val="24"/>
          <w:lang w:val="lt-LT"/>
        </w:rPr>
        <w:t xml:space="preserve">           </w:t>
      </w:r>
    </w:p>
    <w:p w:rsidR="00351FBF" w:rsidRPr="00F653AE" w:rsidRDefault="00A04CF3" w:rsidP="001E0C10">
      <w:pPr>
        <w:pStyle w:val="Antrat2"/>
        <w:spacing w:before="0" w:line="240" w:lineRule="auto"/>
        <w:ind w:firstLine="720"/>
        <w:jc w:val="both"/>
        <w:rPr>
          <w:rFonts w:ascii="Times New Roman" w:hAnsi="Times New Roman" w:cs="Times New Roman"/>
          <w:color w:val="000000" w:themeColor="text1"/>
          <w:sz w:val="24"/>
          <w:szCs w:val="24"/>
          <w:lang w:val="lt-LT"/>
        </w:rPr>
      </w:pPr>
      <w:r w:rsidRPr="00F653AE">
        <w:rPr>
          <w:rFonts w:ascii="Times New Roman" w:hAnsi="Times New Roman" w:cs="Times New Roman"/>
          <w:color w:val="000000" w:themeColor="text1"/>
          <w:sz w:val="24"/>
          <w:szCs w:val="24"/>
          <w:lang w:val="lt-LT"/>
        </w:rPr>
        <w:t>4</w:t>
      </w:r>
      <w:r w:rsidR="00AA1791" w:rsidRPr="00F653AE">
        <w:rPr>
          <w:rFonts w:ascii="Times New Roman" w:hAnsi="Times New Roman" w:cs="Times New Roman"/>
          <w:color w:val="000000" w:themeColor="text1"/>
          <w:sz w:val="24"/>
          <w:szCs w:val="24"/>
          <w:lang w:val="lt-LT"/>
        </w:rPr>
        <w:t>. Techniniai keltuvo reikalavimai</w:t>
      </w:r>
    </w:p>
    <w:p w:rsidR="00065445" w:rsidRPr="00F653AE" w:rsidRDefault="00F60B0E" w:rsidP="001E0C10">
      <w:pPr>
        <w:spacing w:after="0" w:line="240" w:lineRule="auto"/>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 xml:space="preserve"> </w:t>
      </w:r>
    </w:p>
    <w:tbl>
      <w:tblPr>
        <w:tblW w:w="0" w:type="auto"/>
        <w:tblLook w:val="04A0" w:firstRow="1" w:lastRow="0" w:firstColumn="1" w:lastColumn="0" w:noHBand="0" w:noVBand="1"/>
      </w:tblPr>
      <w:tblGrid>
        <w:gridCol w:w="2633"/>
        <w:gridCol w:w="3131"/>
        <w:gridCol w:w="2866"/>
      </w:tblGrid>
      <w:tr w:rsidR="004B5926" w:rsidRPr="00F653AE" w:rsidTr="004B5926">
        <w:tc>
          <w:tcPr>
            <w:tcW w:w="2633" w:type="dxa"/>
            <w:tcBorders>
              <w:top w:val="single" w:sz="4" w:space="0" w:color="auto"/>
              <w:left w:val="single" w:sz="4" w:space="0" w:color="auto"/>
              <w:bottom w:val="single" w:sz="4" w:space="0" w:color="auto"/>
              <w:right w:val="single" w:sz="4" w:space="0" w:color="auto"/>
            </w:tcBorders>
          </w:tcPr>
          <w:p w:rsidR="004B5926" w:rsidRPr="00F653AE" w:rsidRDefault="004B5926" w:rsidP="001E0C10">
            <w:pPr>
              <w:spacing w:after="0" w:line="240" w:lineRule="auto"/>
              <w:jc w:val="both"/>
              <w:rPr>
                <w:rFonts w:ascii="Times New Roman" w:hAnsi="Times New Roman" w:cs="Times New Roman"/>
                <w:b/>
                <w:color w:val="000000" w:themeColor="text1"/>
                <w:sz w:val="24"/>
                <w:szCs w:val="24"/>
                <w:lang w:val="lt-LT"/>
              </w:rPr>
            </w:pPr>
            <w:r w:rsidRPr="00F653AE">
              <w:rPr>
                <w:rFonts w:ascii="Times New Roman" w:hAnsi="Times New Roman" w:cs="Times New Roman"/>
                <w:b/>
                <w:color w:val="000000" w:themeColor="text1"/>
                <w:sz w:val="24"/>
                <w:szCs w:val="24"/>
                <w:lang w:val="lt-LT"/>
              </w:rPr>
              <w:t>Parametras</w:t>
            </w:r>
          </w:p>
        </w:tc>
        <w:tc>
          <w:tcPr>
            <w:tcW w:w="3131" w:type="dxa"/>
            <w:tcBorders>
              <w:top w:val="single" w:sz="4" w:space="0" w:color="auto"/>
              <w:left w:val="single" w:sz="4" w:space="0" w:color="auto"/>
              <w:bottom w:val="single" w:sz="4" w:space="0" w:color="auto"/>
              <w:right w:val="single" w:sz="4" w:space="0" w:color="auto"/>
            </w:tcBorders>
          </w:tcPr>
          <w:p w:rsidR="004B5926" w:rsidRPr="00F653AE" w:rsidRDefault="004B5926" w:rsidP="001E0C10">
            <w:pPr>
              <w:spacing w:after="0" w:line="240" w:lineRule="auto"/>
              <w:jc w:val="both"/>
              <w:rPr>
                <w:rFonts w:ascii="Times New Roman" w:hAnsi="Times New Roman" w:cs="Times New Roman"/>
                <w:b/>
                <w:color w:val="000000" w:themeColor="text1"/>
                <w:sz w:val="24"/>
                <w:szCs w:val="24"/>
                <w:lang w:val="lt-LT"/>
              </w:rPr>
            </w:pPr>
            <w:r w:rsidRPr="00F653AE">
              <w:rPr>
                <w:rFonts w:ascii="Times New Roman" w:hAnsi="Times New Roman" w:cs="Times New Roman"/>
                <w:b/>
                <w:color w:val="000000" w:themeColor="text1"/>
                <w:sz w:val="24"/>
                <w:szCs w:val="24"/>
                <w:lang w:val="lt-LT"/>
              </w:rPr>
              <w:t>Reikalavimas</w:t>
            </w:r>
          </w:p>
        </w:tc>
        <w:tc>
          <w:tcPr>
            <w:tcW w:w="2866" w:type="dxa"/>
            <w:tcBorders>
              <w:top w:val="single" w:sz="4" w:space="0" w:color="auto"/>
              <w:left w:val="single" w:sz="4" w:space="0" w:color="auto"/>
              <w:bottom w:val="single" w:sz="4" w:space="0" w:color="auto"/>
              <w:right w:val="single" w:sz="4" w:space="0" w:color="auto"/>
            </w:tcBorders>
          </w:tcPr>
          <w:p w:rsidR="004B5926" w:rsidRPr="00F653AE" w:rsidRDefault="004B5926" w:rsidP="00723F71">
            <w:pPr>
              <w:spacing w:after="0" w:line="240" w:lineRule="auto"/>
              <w:jc w:val="both"/>
              <w:rPr>
                <w:rFonts w:ascii="Times New Roman" w:hAnsi="Times New Roman" w:cs="Times New Roman"/>
                <w:b/>
                <w:color w:val="000000" w:themeColor="text1"/>
                <w:sz w:val="24"/>
                <w:szCs w:val="24"/>
                <w:lang w:val="lt-LT"/>
              </w:rPr>
            </w:pPr>
            <w:r w:rsidRPr="00F653AE">
              <w:rPr>
                <w:rFonts w:ascii="Times New Roman" w:hAnsi="Times New Roman" w:cs="Times New Roman"/>
                <w:b/>
                <w:color w:val="000000" w:themeColor="text1"/>
                <w:sz w:val="24"/>
                <w:szCs w:val="24"/>
                <w:lang w:val="lt-LT"/>
              </w:rPr>
              <w:t>Siūlymas (</w:t>
            </w:r>
            <w:r w:rsidRPr="00F653AE">
              <w:rPr>
                <w:rFonts w:ascii="Times New Roman" w:hAnsi="Times New Roman" w:cs="Times New Roman"/>
                <w:b/>
                <w:i/>
                <w:color w:val="FF0000"/>
                <w:sz w:val="24"/>
                <w:szCs w:val="24"/>
                <w:u w:val="single"/>
                <w:lang w:val="lt-LT"/>
              </w:rPr>
              <w:t xml:space="preserve">pildo </w:t>
            </w:r>
            <w:r w:rsidR="00723F71">
              <w:rPr>
                <w:rFonts w:ascii="Times New Roman" w:hAnsi="Times New Roman" w:cs="Times New Roman"/>
                <w:b/>
                <w:i/>
                <w:color w:val="FF0000"/>
                <w:sz w:val="24"/>
                <w:szCs w:val="24"/>
                <w:u w:val="single"/>
                <w:lang w:val="lt-LT"/>
              </w:rPr>
              <w:t>tiekėjas</w:t>
            </w:r>
            <w:r w:rsidR="00791196" w:rsidRPr="00F653AE">
              <w:rPr>
                <w:rFonts w:ascii="Times New Roman" w:hAnsi="Times New Roman" w:cs="Times New Roman"/>
                <w:b/>
                <w:i/>
                <w:color w:val="FF0000"/>
                <w:sz w:val="24"/>
                <w:szCs w:val="24"/>
                <w:u w:val="single"/>
                <w:lang w:val="lt-LT"/>
              </w:rPr>
              <w:t xml:space="preserve">, įrašyti siūlomas reikšmes, </w:t>
            </w:r>
            <w:r w:rsidR="006320CA" w:rsidRPr="00F653AE">
              <w:rPr>
                <w:rFonts w:ascii="Times New Roman" w:hAnsi="Times New Roman" w:cs="Times New Roman"/>
                <w:b/>
                <w:i/>
                <w:color w:val="FF0000"/>
                <w:sz w:val="24"/>
                <w:szCs w:val="24"/>
                <w:u w:val="single"/>
                <w:lang w:val="lt-LT"/>
              </w:rPr>
              <w:t>išbraukti nereikalingą informaciją</w:t>
            </w:r>
            <w:r w:rsidR="008B2F41" w:rsidRPr="00F653AE">
              <w:rPr>
                <w:rFonts w:ascii="Times New Roman" w:hAnsi="Times New Roman" w:cs="Times New Roman"/>
                <w:b/>
                <w:i/>
                <w:color w:val="FF0000"/>
                <w:sz w:val="24"/>
                <w:szCs w:val="24"/>
                <w:u w:val="single"/>
                <w:lang w:val="lt-LT"/>
              </w:rPr>
              <w:t xml:space="preserve">, pateikti </w:t>
            </w:r>
            <w:r w:rsidR="00851D4A" w:rsidRPr="00F653AE">
              <w:rPr>
                <w:rFonts w:ascii="Times New Roman" w:hAnsi="Times New Roman" w:cs="Times New Roman"/>
                <w:b/>
                <w:i/>
                <w:color w:val="FF0000"/>
                <w:sz w:val="24"/>
                <w:szCs w:val="24"/>
                <w:u w:val="single"/>
                <w:lang w:val="lt-LT"/>
              </w:rPr>
              <w:t xml:space="preserve">nuorodas į </w:t>
            </w:r>
            <w:r w:rsidR="008B2F41" w:rsidRPr="00F653AE">
              <w:rPr>
                <w:rFonts w:ascii="Times New Roman" w:hAnsi="Times New Roman" w:cs="Times New Roman"/>
                <w:b/>
                <w:i/>
                <w:color w:val="FF0000"/>
                <w:sz w:val="24"/>
                <w:szCs w:val="24"/>
                <w:u w:val="single"/>
                <w:lang w:val="lt-LT"/>
              </w:rPr>
              <w:t>techninių dokumentų puslapius</w:t>
            </w:r>
            <w:r w:rsidRPr="00F653AE">
              <w:rPr>
                <w:rFonts w:ascii="Times New Roman" w:hAnsi="Times New Roman" w:cs="Times New Roman"/>
                <w:b/>
                <w:i/>
                <w:color w:val="FF0000"/>
                <w:sz w:val="24"/>
                <w:szCs w:val="24"/>
                <w:u w:val="single"/>
                <w:lang w:val="lt-LT"/>
              </w:rPr>
              <w:t>)</w:t>
            </w:r>
          </w:p>
        </w:tc>
      </w:tr>
      <w:tr w:rsidR="004B5926" w:rsidRPr="00F653AE" w:rsidTr="004B5926">
        <w:tc>
          <w:tcPr>
            <w:tcW w:w="2633" w:type="dxa"/>
            <w:tcBorders>
              <w:top w:val="single" w:sz="4" w:space="0" w:color="auto"/>
              <w:left w:val="single" w:sz="4" w:space="0" w:color="auto"/>
              <w:bottom w:val="single" w:sz="4" w:space="0" w:color="auto"/>
              <w:right w:val="single" w:sz="4" w:space="0" w:color="auto"/>
            </w:tcBorders>
          </w:tcPr>
          <w:p w:rsidR="004B5926" w:rsidRPr="00F653AE" w:rsidRDefault="004B5926" w:rsidP="001E0C10">
            <w:pPr>
              <w:spacing w:after="0" w:line="240" w:lineRule="auto"/>
              <w:jc w:val="both"/>
              <w:rPr>
                <w:rFonts w:ascii="Times New Roman" w:hAnsi="Times New Roman" w:cs="Times New Roman"/>
                <w:color w:val="000000" w:themeColor="text1"/>
                <w:sz w:val="24"/>
                <w:szCs w:val="24"/>
                <w:lang w:val="lt-LT"/>
              </w:rPr>
            </w:pPr>
            <w:r w:rsidRPr="00F653AE">
              <w:rPr>
                <w:rFonts w:ascii="Times New Roman" w:hAnsi="Times New Roman" w:cs="Times New Roman"/>
                <w:color w:val="000000" w:themeColor="text1"/>
                <w:sz w:val="24"/>
                <w:szCs w:val="24"/>
                <w:lang w:val="lt-LT"/>
              </w:rPr>
              <w:t>Keltuvo tipas</w:t>
            </w:r>
          </w:p>
        </w:tc>
        <w:tc>
          <w:tcPr>
            <w:tcW w:w="3131" w:type="dxa"/>
            <w:tcBorders>
              <w:top w:val="single" w:sz="4" w:space="0" w:color="auto"/>
              <w:left w:val="single" w:sz="4" w:space="0" w:color="auto"/>
              <w:bottom w:val="single" w:sz="4" w:space="0" w:color="auto"/>
              <w:right w:val="single" w:sz="4" w:space="0" w:color="auto"/>
            </w:tcBorders>
          </w:tcPr>
          <w:p w:rsidR="004B5926" w:rsidRPr="00F653AE" w:rsidRDefault="004B5926" w:rsidP="00BE4B40">
            <w:pPr>
              <w:spacing w:after="0" w:line="240" w:lineRule="auto"/>
              <w:jc w:val="both"/>
              <w:rPr>
                <w:rFonts w:ascii="Times New Roman" w:hAnsi="Times New Roman" w:cs="Times New Roman"/>
                <w:color w:val="000000" w:themeColor="text1"/>
                <w:sz w:val="24"/>
                <w:szCs w:val="24"/>
                <w:lang w:val="lt-LT"/>
              </w:rPr>
            </w:pPr>
            <w:r w:rsidRPr="00F653AE">
              <w:rPr>
                <w:rFonts w:ascii="Times New Roman" w:hAnsi="Times New Roman" w:cs="Times New Roman"/>
                <w:color w:val="000000" w:themeColor="text1"/>
                <w:sz w:val="24"/>
                <w:szCs w:val="24"/>
                <w:lang w:val="lt-LT"/>
              </w:rPr>
              <w:t>Vertikalus platforminis keltuvas neįgaliesiems</w:t>
            </w:r>
            <w:r w:rsidR="00E12F54" w:rsidRPr="00F653AE">
              <w:rPr>
                <w:rFonts w:ascii="Times New Roman" w:hAnsi="Times New Roman" w:cs="Times New Roman"/>
                <w:color w:val="000000" w:themeColor="text1"/>
                <w:sz w:val="24"/>
                <w:szCs w:val="24"/>
                <w:lang w:val="lt-LT"/>
              </w:rPr>
              <w:t xml:space="preserve">, pagamintas ne anksčiau nei prieš 12 mėn. </w:t>
            </w:r>
            <w:r w:rsidR="00BE4B40">
              <w:rPr>
                <w:rFonts w:ascii="Times New Roman" w:hAnsi="Times New Roman" w:cs="Times New Roman"/>
                <w:color w:val="000000" w:themeColor="text1"/>
                <w:sz w:val="24"/>
                <w:szCs w:val="24"/>
                <w:lang w:val="lt-LT"/>
              </w:rPr>
              <w:t>iki</w:t>
            </w:r>
            <w:r w:rsidR="00E12F54" w:rsidRPr="00F653AE">
              <w:rPr>
                <w:rFonts w:ascii="Times New Roman" w:hAnsi="Times New Roman" w:cs="Times New Roman"/>
                <w:color w:val="000000" w:themeColor="text1"/>
                <w:sz w:val="24"/>
                <w:szCs w:val="24"/>
                <w:lang w:val="lt-LT"/>
              </w:rPr>
              <w:t xml:space="preserve"> pasiūlymų pateikimo termino pabaigos</w:t>
            </w:r>
          </w:p>
        </w:tc>
        <w:tc>
          <w:tcPr>
            <w:tcW w:w="2866" w:type="dxa"/>
            <w:tcBorders>
              <w:top w:val="single" w:sz="4" w:space="0" w:color="auto"/>
              <w:left w:val="single" w:sz="4" w:space="0" w:color="auto"/>
              <w:bottom w:val="single" w:sz="4" w:space="0" w:color="auto"/>
              <w:right w:val="single" w:sz="4" w:space="0" w:color="auto"/>
            </w:tcBorders>
          </w:tcPr>
          <w:p w:rsidR="004B5926" w:rsidRPr="00F653AE" w:rsidRDefault="00455FFD" w:rsidP="001E0C10">
            <w:pPr>
              <w:spacing w:after="0" w:line="240" w:lineRule="auto"/>
              <w:jc w:val="both"/>
              <w:rPr>
                <w:rFonts w:ascii="Times New Roman" w:hAnsi="Times New Roman" w:cs="Times New Roman"/>
                <w:color w:val="FF0000"/>
                <w:sz w:val="24"/>
                <w:szCs w:val="24"/>
                <w:lang w:val="lt-LT"/>
              </w:rPr>
            </w:pPr>
            <w:r w:rsidRPr="00F653AE">
              <w:rPr>
                <w:rFonts w:ascii="Times New Roman" w:hAnsi="Times New Roman" w:cs="Times New Roman"/>
                <w:i/>
                <w:color w:val="FF0000"/>
                <w:sz w:val="24"/>
                <w:szCs w:val="24"/>
                <w:u w:val="single"/>
                <w:lang w:val="lt-LT"/>
              </w:rPr>
              <w:t>(prekės modelis ir gamintojas, pagaminimo metai)</w:t>
            </w:r>
          </w:p>
        </w:tc>
      </w:tr>
      <w:tr w:rsidR="004B5926" w:rsidRPr="00F653AE" w:rsidTr="004B5926">
        <w:tc>
          <w:tcPr>
            <w:tcW w:w="2633" w:type="dxa"/>
            <w:tcBorders>
              <w:top w:val="single" w:sz="4" w:space="0" w:color="auto"/>
              <w:left w:val="single" w:sz="4" w:space="0" w:color="auto"/>
              <w:bottom w:val="single" w:sz="4" w:space="0" w:color="auto"/>
              <w:right w:val="single" w:sz="4" w:space="0" w:color="auto"/>
            </w:tcBorders>
          </w:tcPr>
          <w:p w:rsidR="004B5926" w:rsidRPr="008960A2" w:rsidRDefault="004B5926" w:rsidP="001E0C10">
            <w:pPr>
              <w:spacing w:after="0" w:line="240" w:lineRule="auto"/>
              <w:jc w:val="both"/>
              <w:rPr>
                <w:rFonts w:ascii="Times New Roman" w:hAnsi="Times New Roman" w:cs="Times New Roman"/>
                <w:color w:val="000000" w:themeColor="text1"/>
                <w:sz w:val="24"/>
                <w:szCs w:val="24"/>
                <w:lang w:val="lt-LT"/>
              </w:rPr>
            </w:pPr>
            <w:r w:rsidRPr="008960A2">
              <w:rPr>
                <w:rFonts w:ascii="Times New Roman" w:hAnsi="Times New Roman" w:cs="Times New Roman"/>
                <w:color w:val="000000" w:themeColor="text1"/>
                <w:sz w:val="24"/>
                <w:szCs w:val="24"/>
                <w:lang w:val="lt-LT"/>
              </w:rPr>
              <w:t>Keliamoji galia</w:t>
            </w:r>
          </w:p>
        </w:tc>
        <w:tc>
          <w:tcPr>
            <w:tcW w:w="3131" w:type="dxa"/>
            <w:tcBorders>
              <w:top w:val="single" w:sz="4" w:space="0" w:color="auto"/>
              <w:left w:val="single" w:sz="4" w:space="0" w:color="auto"/>
              <w:bottom w:val="single" w:sz="4" w:space="0" w:color="auto"/>
              <w:right w:val="single" w:sz="4" w:space="0" w:color="auto"/>
            </w:tcBorders>
          </w:tcPr>
          <w:p w:rsidR="004B5926" w:rsidRPr="008960A2" w:rsidRDefault="004B5926" w:rsidP="00A0681D">
            <w:pPr>
              <w:spacing w:after="0" w:line="240" w:lineRule="auto"/>
              <w:jc w:val="both"/>
              <w:rPr>
                <w:rFonts w:ascii="Times New Roman" w:hAnsi="Times New Roman" w:cs="Times New Roman"/>
                <w:color w:val="000000" w:themeColor="text1"/>
                <w:sz w:val="24"/>
                <w:szCs w:val="24"/>
                <w:lang w:val="lt-LT"/>
              </w:rPr>
            </w:pPr>
            <w:r w:rsidRPr="008960A2">
              <w:rPr>
                <w:rFonts w:ascii="Times New Roman" w:hAnsi="Times New Roman" w:cs="Times New Roman"/>
                <w:color w:val="000000" w:themeColor="text1"/>
                <w:sz w:val="24"/>
                <w:szCs w:val="24"/>
                <w:lang w:val="lt-LT"/>
              </w:rPr>
              <w:t xml:space="preserve">Ne mažiau kaip </w:t>
            </w:r>
            <w:r w:rsidR="00A0681D" w:rsidRPr="008960A2">
              <w:rPr>
                <w:rFonts w:ascii="Times New Roman" w:hAnsi="Times New Roman" w:cs="Times New Roman"/>
                <w:color w:val="000000" w:themeColor="text1"/>
                <w:sz w:val="24"/>
                <w:szCs w:val="24"/>
                <w:lang w:val="lt-LT"/>
              </w:rPr>
              <w:t>385</w:t>
            </w:r>
            <w:r w:rsidRPr="008960A2">
              <w:rPr>
                <w:rFonts w:ascii="Times New Roman" w:hAnsi="Times New Roman" w:cs="Times New Roman"/>
                <w:color w:val="000000" w:themeColor="text1"/>
                <w:sz w:val="24"/>
                <w:szCs w:val="24"/>
                <w:lang w:val="lt-LT"/>
              </w:rPr>
              <w:t xml:space="preserve"> kg</w:t>
            </w:r>
          </w:p>
        </w:tc>
        <w:tc>
          <w:tcPr>
            <w:tcW w:w="2866" w:type="dxa"/>
            <w:tcBorders>
              <w:top w:val="single" w:sz="4" w:space="0" w:color="auto"/>
              <w:left w:val="single" w:sz="4" w:space="0" w:color="auto"/>
              <w:bottom w:val="single" w:sz="4" w:space="0" w:color="auto"/>
              <w:right w:val="single" w:sz="4" w:space="0" w:color="auto"/>
            </w:tcBorders>
          </w:tcPr>
          <w:p w:rsidR="004B5926" w:rsidRPr="00F653AE" w:rsidRDefault="007F1D86" w:rsidP="001E0C10">
            <w:pPr>
              <w:spacing w:after="0" w:line="240" w:lineRule="auto"/>
              <w:jc w:val="both"/>
              <w:rPr>
                <w:rFonts w:ascii="Times New Roman" w:hAnsi="Times New Roman" w:cs="Times New Roman"/>
                <w:color w:val="FF0000"/>
                <w:sz w:val="24"/>
                <w:szCs w:val="24"/>
                <w:lang w:val="lt-LT"/>
              </w:rPr>
            </w:pPr>
            <w:r w:rsidRPr="00F653AE">
              <w:rPr>
                <w:rFonts w:ascii="Times New Roman" w:hAnsi="Times New Roman" w:cs="Times New Roman"/>
                <w:color w:val="FF0000"/>
                <w:sz w:val="24"/>
                <w:szCs w:val="24"/>
                <w:lang w:val="lt-LT"/>
              </w:rPr>
              <w:t xml:space="preserve"> ______ kg</w:t>
            </w:r>
            <w:r w:rsidR="005B4CE7" w:rsidRPr="00F653AE">
              <w:rPr>
                <w:rFonts w:ascii="Times New Roman" w:hAnsi="Times New Roman" w:cs="Times New Roman"/>
                <w:color w:val="FF0000"/>
                <w:sz w:val="24"/>
                <w:szCs w:val="24"/>
                <w:lang w:val="lt-LT"/>
              </w:rPr>
              <w:t>, psl. _____</w:t>
            </w:r>
          </w:p>
        </w:tc>
      </w:tr>
      <w:tr w:rsidR="004B5926" w:rsidRPr="00F653AE" w:rsidTr="004B5926">
        <w:tc>
          <w:tcPr>
            <w:tcW w:w="2633" w:type="dxa"/>
            <w:tcBorders>
              <w:top w:val="single" w:sz="4" w:space="0" w:color="auto"/>
              <w:left w:val="single" w:sz="4" w:space="0" w:color="auto"/>
              <w:bottom w:val="single" w:sz="4" w:space="0" w:color="auto"/>
              <w:right w:val="single" w:sz="4" w:space="0" w:color="auto"/>
            </w:tcBorders>
          </w:tcPr>
          <w:p w:rsidR="004B5926" w:rsidRPr="008960A2" w:rsidRDefault="004B5926" w:rsidP="001E0C10">
            <w:pPr>
              <w:spacing w:after="0" w:line="240" w:lineRule="auto"/>
              <w:jc w:val="both"/>
              <w:rPr>
                <w:rFonts w:ascii="Times New Roman" w:hAnsi="Times New Roman" w:cs="Times New Roman"/>
                <w:color w:val="000000" w:themeColor="text1"/>
                <w:sz w:val="24"/>
                <w:szCs w:val="24"/>
                <w:lang w:val="lt-LT"/>
              </w:rPr>
            </w:pPr>
            <w:r w:rsidRPr="008960A2">
              <w:rPr>
                <w:rFonts w:ascii="Times New Roman" w:hAnsi="Times New Roman" w:cs="Times New Roman"/>
                <w:color w:val="000000" w:themeColor="text1"/>
                <w:sz w:val="24"/>
                <w:szCs w:val="24"/>
                <w:lang w:val="lt-LT"/>
              </w:rPr>
              <w:t>Platformos matmenys</w:t>
            </w:r>
          </w:p>
        </w:tc>
        <w:tc>
          <w:tcPr>
            <w:tcW w:w="3131" w:type="dxa"/>
            <w:tcBorders>
              <w:top w:val="single" w:sz="4" w:space="0" w:color="auto"/>
              <w:left w:val="single" w:sz="4" w:space="0" w:color="auto"/>
              <w:bottom w:val="single" w:sz="4" w:space="0" w:color="auto"/>
              <w:right w:val="single" w:sz="4" w:space="0" w:color="auto"/>
            </w:tcBorders>
          </w:tcPr>
          <w:p w:rsidR="004B5926" w:rsidRPr="008960A2" w:rsidRDefault="004B5926" w:rsidP="004E4D70">
            <w:pPr>
              <w:spacing w:after="0" w:line="240" w:lineRule="auto"/>
              <w:jc w:val="both"/>
              <w:rPr>
                <w:rFonts w:ascii="Times New Roman" w:hAnsi="Times New Roman" w:cs="Times New Roman"/>
                <w:color w:val="000000" w:themeColor="text1"/>
                <w:sz w:val="24"/>
                <w:szCs w:val="24"/>
                <w:lang w:val="lt-LT"/>
              </w:rPr>
            </w:pPr>
            <w:r w:rsidRPr="008960A2">
              <w:rPr>
                <w:rFonts w:ascii="Times New Roman" w:hAnsi="Times New Roman" w:cs="Times New Roman"/>
                <w:color w:val="000000" w:themeColor="text1"/>
                <w:sz w:val="24"/>
                <w:szCs w:val="24"/>
                <w:lang w:val="lt-LT"/>
              </w:rPr>
              <w:t>Ne mažiau kaip 10</w:t>
            </w:r>
            <w:r w:rsidR="004E4D70" w:rsidRPr="008960A2">
              <w:rPr>
                <w:rFonts w:ascii="Times New Roman" w:hAnsi="Times New Roman" w:cs="Times New Roman"/>
                <w:color w:val="000000" w:themeColor="text1"/>
                <w:sz w:val="24"/>
                <w:szCs w:val="24"/>
                <w:lang w:val="lt-LT"/>
              </w:rPr>
              <w:t>35</w:t>
            </w:r>
            <w:r w:rsidRPr="008960A2">
              <w:rPr>
                <w:rFonts w:ascii="Times New Roman" w:hAnsi="Times New Roman" w:cs="Times New Roman"/>
                <w:color w:val="000000" w:themeColor="text1"/>
                <w:sz w:val="24"/>
                <w:szCs w:val="24"/>
                <w:lang w:val="lt-LT"/>
              </w:rPr>
              <w:t xml:space="preserve"> x 1400 mm</w:t>
            </w:r>
          </w:p>
        </w:tc>
        <w:tc>
          <w:tcPr>
            <w:tcW w:w="2866" w:type="dxa"/>
            <w:tcBorders>
              <w:top w:val="single" w:sz="4" w:space="0" w:color="auto"/>
              <w:left w:val="single" w:sz="4" w:space="0" w:color="auto"/>
              <w:bottom w:val="single" w:sz="4" w:space="0" w:color="auto"/>
              <w:right w:val="single" w:sz="4" w:space="0" w:color="auto"/>
            </w:tcBorders>
          </w:tcPr>
          <w:p w:rsidR="004B5926" w:rsidRPr="00F653AE" w:rsidRDefault="007F1D86" w:rsidP="001E0C10">
            <w:pPr>
              <w:spacing w:after="0" w:line="240" w:lineRule="auto"/>
              <w:jc w:val="both"/>
              <w:rPr>
                <w:rFonts w:ascii="Times New Roman" w:hAnsi="Times New Roman" w:cs="Times New Roman"/>
                <w:color w:val="FF0000"/>
                <w:sz w:val="24"/>
                <w:szCs w:val="24"/>
                <w:lang w:val="lt-LT"/>
              </w:rPr>
            </w:pPr>
            <w:r w:rsidRPr="00F653AE">
              <w:rPr>
                <w:rFonts w:ascii="Times New Roman" w:hAnsi="Times New Roman" w:cs="Times New Roman"/>
                <w:color w:val="FF0000"/>
                <w:sz w:val="24"/>
                <w:szCs w:val="24"/>
                <w:lang w:val="lt-LT"/>
              </w:rPr>
              <w:t xml:space="preserve">  ______x_______ mm</w:t>
            </w:r>
            <w:r w:rsidR="005B4CE7" w:rsidRPr="00F653AE">
              <w:rPr>
                <w:rFonts w:ascii="Times New Roman" w:hAnsi="Times New Roman" w:cs="Times New Roman"/>
                <w:color w:val="FF0000"/>
                <w:sz w:val="24"/>
                <w:szCs w:val="24"/>
                <w:lang w:val="lt-LT"/>
              </w:rPr>
              <w:t>, psl. ______</w:t>
            </w:r>
          </w:p>
        </w:tc>
      </w:tr>
      <w:tr w:rsidR="004B5926" w:rsidRPr="00F653AE" w:rsidTr="004B5926">
        <w:tc>
          <w:tcPr>
            <w:tcW w:w="2633" w:type="dxa"/>
            <w:tcBorders>
              <w:top w:val="single" w:sz="4" w:space="0" w:color="auto"/>
              <w:left w:val="single" w:sz="4" w:space="0" w:color="auto"/>
              <w:bottom w:val="single" w:sz="4" w:space="0" w:color="auto"/>
              <w:right w:val="single" w:sz="4" w:space="0" w:color="auto"/>
            </w:tcBorders>
          </w:tcPr>
          <w:p w:rsidR="004B5926" w:rsidRPr="008960A2" w:rsidRDefault="004B5926" w:rsidP="001E0C10">
            <w:pPr>
              <w:spacing w:after="0" w:line="240" w:lineRule="auto"/>
              <w:jc w:val="both"/>
              <w:rPr>
                <w:rFonts w:ascii="Times New Roman" w:hAnsi="Times New Roman" w:cs="Times New Roman"/>
                <w:color w:val="000000" w:themeColor="text1"/>
                <w:sz w:val="24"/>
                <w:szCs w:val="24"/>
                <w:lang w:val="lt-LT"/>
              </w:rPr>
            </w:pPr>
            <w:r w:rsidRPr="008960A2">
              <w:rPr>
                <w:rFonts w:ascii="Times New Roman" w:hAnsi="Times New Roman" w:cs="Times New Roman"/>
                <w:color w:val="000000" w:themeColor="text1"/>
                <w:sz w:val="24"/>
                <w:szCs w:val="24"/>
                <w:lang w:val="lt-LT"/>
              </w:rPr>
              <w:t>Kėlimo aukštis</w:t>
            </w:r>
          </w:p>
        </w:tc>
        <w:tc>
          <w:tcPr>
            <w:tcW w:w="3131" w:type="dxa"/>
            <w:tcBorders>
              <w:top w:val="single" w:sz="4" w:space="0" w:color="auto"/>
              <w:left w:val="single" w:sz="4" w:space="0" w:color="auto"/>
              <w:bottom w:val="single" w:sz="4" w:space="0" w:color="auto"/>
              <w:right w:val="single" w:sz="4" w:space="0" w:color="auto"/>
            </w:tcBorders>
          </w:tcPr>
          <w:p w:rsidR="004B5926" w:rsidRPr="008960A2" w:rsidRDefault="004B5926" w:rsidP="001E0C10">
            <w:pPr>
              <w:spacing w:after="0" w:line="240" w:lineRule="auto"/>
              <w:jc w:val="both"/>
              <w:rPr>
                <w:rFonts w:ascii="Times New Roman" w:hAnsi="Times New Roman" w:cs="Times New Roman"/>
                <w:color w:val="000000" w:themeColor="text1"/>
                <w:sz w:val="24"/>
                <w:szCs w:val="24"/>
                <w:lang w:val="lt-LT"/>
              </w:rPr>
            </w:pPr>
            <w:r w:rsidRPr="008960A2">
              <w:rPr>
                <w:rFonts w:ascii="Times New Roman" w:hAnsi="Times New Roman" w:cs="Times New Roman"/>
                <w:color w:val="000000" w:themeColor="text1"/>
                <w:sz w:val="24"/>
                <w:szCs w:val="24"/>
                <w:lang w:val="lt-LT"/>
              </w:rPr>
              <w:t>Iki 3 m</w:t>
            </w:r>
          </w:p>
        </w:tc>
        <w:tc>
          <w:tcPr>
            <w:tcW w:w="2866" w:type="dxa"/>
            <w:tcBorders>
              <w:top w:val="single" w:sz="4" w:space="0" w:color="auto"/>
              <w:left w:val="single" w:sz="4" w:space="0" w:color="auto"/>
              <w:bottom w:val="single" w:sz="4" w:space="0" w:color="auto"/>
              <w:right w:val="single" w:sz="4" w:space="0" w:color="auto"/>
            </w:tcBorders>
          </w:tcPr>
          <w:p w:rsidR="004B5926" w:rsidRPr="00F653AE" w:rsidRDefault="007F1D86" w:rsidP="001E0C10">
            <w:pPr>
              <w:spacing w:after="0" w:line="240" w:lineRule="auto"/>
              <w:jc w:val="both"/>
              <w:rPr>
                <w:rFonts w:ascii="Times New Roman" w:hAnsi="Times New Roman" w:cs="Times New Roman"/>
                <w:color w:val="FF0000"/>
                <w:sz w:val="24"/>
                <w:szCs w:val="24"/>
                <w:lang w:val="lt-LT"/>
              </w:rPr>
            </w:pPr>
            <w:r w:rsidRPr="00F653AE">
              <w:rPr>
                <w:rFonts w:ascii="Times New Roman" w:hAnsi="Times New Roman" w:cs="Times New Roman"/>
                <w:color w:val="FF0000"/>
                <w:sz w:val="24"/>
                <w:szCs w:val="24"/>
                <w:lang w:val="lt-LT"/>
              </w:rPr>
              <w:t>_______ m</w:t>
            </w:r>
            <w:r w:rsidR="005B4CE7" w:rsidRPr="00F653AE">
              <w:rPr>
                <w:rFonts w:ascii="Times New Roman" w:hAnsi="Times New Roman" w:cs="Times New Roman"/>
                <w:color w:val="FF0000"/>
                <w:sz w:val="24"/>
                <w:szCs w:val="24"/>
                <w:lang w:val="lt-LT"/>
              </w:rPr>
              <w:t>, psl. ______</w:t>
            </w:r>
          </w:p>
        </w:tc>
      </w:tr>
      <w:tr w:rsidR="004B5926" w:rsidRPr="00F653AE" w:rsidTr="004B5926">
        <w:tc>
          <w:tcPr>
            <w:tcW w:w="2633" w:type="dxa"/>
            <w:tcBorders>
              <w:top w:val="single" w:sz="4" w:space="0" w:color="auto"/>
              <w:left w:val="single" w:sz="4" w:space="0" w:color="auto"/>
              <w:bottom w:val="single" w:sz="4" w:space="0" w:color="auto"/>
              <w:right w:val="single" w:sz="4" w:space="0" w:color="auto"/>
            </w:tcBorders>
          </w:tcPr>
          <w:p w:rsidR="004B5926" w:rsidRPr="008960A2" w:rsidRDefault="004B5926" w:rsidP="001E0C10">
            <w:pPr>
              <w:spacing w:after="0" w:line="240" w:lineRule="auto"/>
              <w:jc w:val="both"/>
              <w:rPr>
                <w:rFonts w:ascii="Times New Roman" w:hAnsi="Times New Roman" w:cs="Times New Roman"/>
                <w:color w:val="000000" w:themeColor="text1"/>
                <w:sz w:val="24"/>
                <w:szCs w:val="24"/>
                <w:lang w:val="lt-LT"/>
              </w:rPr>
            </w:pPr>
            <w:r w:rsidRPr="008960A2">
              <w:rPr>
                <w:rFonts w:ascii="Times New Roman" w:hAnsi="Times New Roman" w:cs="Times New Roman"/>
                <w:color w:val="000000" w:themeColor="text1"/>
                <w:sz w:val="24"/>
                <w:szCs w:val="24"/>
                <w:lang w:val="lt-LT"/>
              </w:rPr>
              <w:t>Važiavimo greitis</w:t>
            </w:r>
          </w:p>
        </w:tc>
        <w:tc>
          <w:tcPr>
            <w:tcW w:w="3131" w:type="dxa"/>
            <w:tcBorders>
              <w:top w:val="single" w:sz="4" w:space="0" w:color="auto"/>
              <w:left w:val="single" w:sz="4" w:space="0" w:color="auto"/>
              <w:bottom w:val="single" w:sz="4" w:space="0" w:color="auto"/>
              <w:right w:val="single" w:sz="4" w:space="0" w:color="auto"/>
            </w:tcBorders>
          </w:tcPr>
          <w:p w:rsidR="004B5926" w:rsidRPr="008960A2" w:rsidRDefault="004B5926" w:rsidP="001E0C10">
            <w:pPr>
              <w:spacing w:after="0" w:line="240" w:lineRule="auto"/>
              <w:jc w:val="both"/>
              <w:rPr>
                <w:rFonts w:ascii="Times New Roman" w:hAnsi="Times New Roman" w:cs="Times New Roman"/>
                <w:color w:val="000000" w:themeColor="text1"/>
                <w:sz w:val="24"/>
                <w:szCs w:val="24"/>
                <w:lang w:val="lt-LT"/>
              </w:rPr>
            </w:pPr>
            <w:r w:rsidRPr="008960A2">
              <w:rPr>
                <w:rFonts w:ascii="Times New Roman" w:hAnsi="Times New Roman" w:cs="Times New Roman"/>
                <w:color w:val="000000" w:themeColor="text1"/>
                <w:sz w:val="24"/>
                <w:szCs w:val="24"/>
                <w:lang w:val="lt-LT"/>
              </w:rPr>
              <w:t>Apie 0,10–0,15 m/s</w:t>
            </w:r>
          </w:p>
        </w:tc>
        <w:tc>
          <w:tcPr>
            <w:tcW w:w="2866" w:type="dxa"/>
            <w:tcBorders>
              <w:top w:val="single" w:sz="4" w:space="0" w:color="auto"/>
              <w:left w:val="single" w:sz="4" w:space="0" w:color="auto"/>
              <w:bottom w:val="single" w:sz="4" w:space="0" w:color="auto"/>
              <w:right w:val="single" w:sz="4" w:space="0" w:color="auto"/>
            </w:tcBorders>
          </w:tcPr>
          <w:p w:rsidR="004B5926" w:rsidRPr="00F653AE" w:rsidRDefault="007F1D86" w:rsidP="001E0C10">
            <w:pPr>
              <w:spacing w:after="0" w:line="240" w:lineRule="auto"/>
              <w:jc w:val="both"/>
              <w:rPr>
                <w:rFonts w:ascii="Times New Roman" w:hAnsi="Times New Roman" w:cs="Times New Roman"/>
                <w:color w:val="FF0000"/>
                <w:sz w:val="24"/>
                <w:szCs w:val="24"/>
                <w:lang w:val="lt-LT"/>
              </w:rPr>
            </w:pPr>
            <w:r w:rsidRPr="00F653AE">
              <w:rPr>
                <w:rFonts w:ascii="Times New Roman" w:hAnsi="Times New Roman" w:cs="Times New Roman"/>
                <w:color w:val="FF0000"/>
                <w:sz w:val="24"/>
                <w:szCs w:val="24"/>
                <w:lang w:val="lt-LT"/>
              </w:rPr>
              <w:t>________ m/s</w:t>
            </w:r>
            <w:r w:rsidR="005B4CE7" w:rsidRPr="00F653AE">
              <w:rPr>
                <w:rFonts w:ascii="Times New Roman" w:hAnsi="Times New Roman" w:cs="Times New Roman"/>
                <w:color w:val="FF0000"/>
                <w:sz w:val="24"/>
                <w:szCs w:val="24"/>
                <w:lang w:val="lt-LT"/>
              </w:rPr>
              <w:t>, psl. ______</w:t>
            </w:r>
          </w:p>
        </w:tc>
      </w:tr>
      <w:tr w:rsidR="004B5926" w:rsidRPr="00F653AE" w:rsidTr="004B5926">
        <w:tc>
          <w:tcPr>
            <w:tcW w:w="2633" w:type="dxa"/>
            <w:tcBorders>
              <w:top w:val="single" w:sz="4" w:space="0" w:color="auto"/>
              <w:left w:val="single" w:sz="4" w:space="0" w:color="auto"/>
              <w:bottom w:val="single" w:sz="4" w:space="0" w:color="auto"/>
              <w:right w:val="single" w:sz="4" w:space="0" w:color="auto"/>
            </w:tcBorders>
          </w:tcPr>
          <w:p w:rsidR="004B5926" w:rsidRPr="008960A2" w:rsidRDefault="004B5926" w:rsidP="001E0C10">
            <w:pPr>
              <w:spacing w:after="0" w:line="240" w:lineRule="auto"/>
              <w:jc w:val="both"/>
              <w:rPr>
                <w:rFonts w:ascii="Times New Roman" w:hAnsi="Times New Roman" w:cs="Times New Roman"/>
                <w:color w:val="000000" w:themeColor="text1"/>
                <w:sz w:val="24"/>
                <w:szCs w:val="24"/>
                <w:lang w:val="lt-LT"/>
              </w:rPr>
            </w:pPr>
            <w:r w:rsidRPr="008960A2">
              <w:rPr>
                <w:rFonts w:ascii="Times New Roman" w:hAnsi="Times New Roman" w:cs="Times New Roman"/>
                <w:color w:val="000000" w:themeColor="text1"/>
                <w:sz w:val="24"/>
                <w:szCs w:val="24"/>
                <w:lang w:val="lt-LT"/>
              </w:rPr>
              <w:t>Maitinimas</w:t>
            </w:r>
          </w:p>
        </w:tc>
        <w:tc>
          <w:tcPr>
            <w:tcW w:w="3131" w:type="dxa"/>
            <w:tcBorders>
              <w:top w:val="single" w:sz="4" w:space="0" w:color="auto"/>
              <w:left w:val="single" w:sz="4" w:space="0" w:color="auto"/>
              <w:bottom w:val="single" w:sz="4" w:space="0" w:color="auto"/>
              <w:right w:val="single" w:sz="4" w:space="0" w:color="auto"/>
            </w:tcBorders>
          </w:tcPr>
          <w:p w:rsidR="004B5926" w:rsidRPr="008960A2" w:rsidRDefault="002067BD" w:rsidP="001E0C10">
            <w:pPr>
              <w:spacing w:after="0" w:line="240" w:lineRule="auto"/>
              <w:jc w:val="both"/>
              <w:rPr>
                <w:rFonts w:ascii="Times New Roman" w:hAnsi="Times New Roman" w:cs="Times New Roman"/>
                <w:color w:val="000000" w:themeColor="text1"/>
                <w:sz w:val="24"/>
                <w:szCs w:val="24"/>
                <w:lang w:val="lt-LT"/>
              </w:rPr>
            </w:pPr>
            <w:r w:rsidRPr="008960A2">
              <w:rPr>
                <w:rFonts w:ascii="Times New Roman" w:hAnsi="Times New Roman" w:cs="Times New Roman"/>
                <w:color w:val="000000" w:themeColor="text1"/>
                <w:sz w:val="24"/>
                <w:szCs w:val="24"/>
                <w:lang w:val="lt-LT"/>
              </w:rPr>
              <w:t>380-</w:t>
            </w:r>
            <w:r w:rsidR="00A0681D" w:rsidRPr="008960A2">
              <w:rPr>
                <w:rFonts w:ascii="Times New Roman" w:hAnsi="Times New Roman" w:cs="Times New Roman"/>
                <w:color w:val="000000" w:themeColor="text1"/>
                <w:sz w:val="24"/>
                <w:szCs w:val="24"/>
                <w:lang w:val="lt-LT"/>
              </w:rPr>
              <w:t>40</w:t>
            </w:r>
            <w:r w:rsidR="004B5926" w:rsidRPr="008960A2">
              <w:rPr>
                <w:rFonts w:ascii="Times New Roman" w:hAnsi="Times New Roman" w:cs="Times New Roman"/>
                <w:color w:val="000000" w:themeColor="text1"/>
                <w:sz w:val="24"/>
                <w:szCs w:val="24"/>
                <w:lang w:val="lt-LT"/>
              </w:rPr>
              <w:t>0 V / 50 Hz</w:t>
            </w:r>
            <w:r w:rsidR="00A0681D" w:rsidRPr="008960A2">
              <w:rPr>
                <w:rFonts w:ascii="Times New Roman" w:hAnsi="Times New Roman" w:cs="Times New Roman"/>
                <w:color w:val="000000" w:themeColor="text1"/>
                <w:sz w:val="24"/>
                <w:szCs w:val="24"/>
                <w:lang w:val="lt-LT"/>
              </w:rPr>
              <w:t>, trifazis</w:t>
            </w:r>
          </w:p>
        </w:tc>
        <w:tc>
          <w:tcPr>
            <w:tcW w:w="2866" w:type="dxa"/>
            <w:tcBorders>
              <w:top w:val="single" w:sz="4" w:space="0" w:color="auto"/>
              <w:left w:val="single" w:sz="4" w:space="0" w:color="auto"/>
              <w:bottom w:val="single" w:sz="4" w:space="0" w:color="auto"/>
              <w:right w:val="single" w:sz="4" w:space="0" w:color="auto"/>
            </w:tcBorders>
          </w:tcPr>
          <w:p w:rsidR="004B5926" w:rsidRPr="00F653AE" w:rsidRDefault="00F24C44" w:rsidP="001E0C10">
            <w:pPr>
              <w:spacing w:after="0" w:line="240" w:lineRule="auto"/>
              <w:jc w:val="both"/>
              <w:rPr>
                <w:rFonts w:ascii="Times New Roman" w:hAnsi="Times New Roman" w:cs="Times New Roman"/>
                <w:color w:val="FF0000"/>
                <w:sz w:val="24"/>
                <w:szCs w:val="24"/>
                <w:lang w:val="lt-LT"/>
              </w:rPr>
            </w:pPr>
            <w:r w:rsidRPr="00F653AE">
              <w:rPr>
                <w:rFonts w:ascii="Times New Roman" w:hAnsi="Times New Roman" w:cs="Times New Roman"/>
                <w:color w:val="FF0000"/>
                <w:sz w:val="24"/>
                <w:szCs w:val="24"/>
                <w:lang w:val="lt-LT"/>
              </w:rPr>
              <w:t>TAIP/NE</w:t>
            </w:r>
            <w:r w:rsidR="005B4CE7" w:rsidRPr="00F653AE">
              <w:rPr>
                <w:rFonts w:ascii="Times New Roman" w:hAnsi="Times New Roman" w:cs="Times New Roman"/>
                <w:color w:val="FF0000"/>
                <w:sz w:val="24"/>
                <w:szCs w:val="24"/>
                <w:lang w:val="lt-LT"/>
              </w:rPr>
              <w:t>, psl. ______</w:t>
            </w:r>
          </w:p>
        </w:tc>
      </w:tr>
      <w:tr w:rsidR="004B5926" w:rsidRPr="00F653AE" w:rsidTr="004B5926">
        <w:tc>
          <w:tcPr>
            <w:tcW w:w="2633" w:type="dxa"/>
            <w:tcBorders>
              <w:top w:val="single" w:sz="4" w:space="0" w:color="auto"/>
              <w:left w:val="single" w:sz="4" w:space="0" w:color="auto"/>
              <w:bottom w:val="single" w:sz="4" w:space="0" w:color="auto"/>
              <w:right w:val="single" w:sz="4" w:space="0" w:color="auto"/>
            </w:tcBorders>
          </w:tcPr>
          <w:p w:rsidR="004B5926" w:rsidRPr="008960A2" w:rsidRDefault="004B5926" w:rsidP="001E0C10">
            <w:pPr>
              <w:spacing w:after="0" w:line="240" w:lineRule="auto"/>
              <w:jc w:val="both"/>
              <w:rPr>
                <w:rFonts w:ascii="Times New Roman" w:hAnsi="Times New Roman" w:cs="Times New Roman"/>
                <w:color w:val="000000" w:themeColor="text1"/>
                <w:sz w:val="24"/>
                <w:szCs w:val="24"/>
                <w:lang w:val="lt-LT"/>
              </w:rPr>
            </w:pPr>
            <w:r w:rsidRPr="008960A2">
              <w:rPr>
                <w:rFonts w:ascii="Times New Roman" w:hAnsi="Times New Roman" w:cs="Times New Roman"/>
                <w:color w:val="000000" w:themeColor="text1"/>
                <w:sz w:val="24"/>
                <w:szCs w:val="24"/>
                <w:lang w:val="lt-LT"/>
              </w:rPr>
              <w:t>Platformos danga</w:t>
            </w:r>
          </w:p>
        </w:tc>
        <w:tc>
          <w:tcPr>
            <w:tcW w:w="3131" w:type="dxa"/>
            <w:tcBorders>
              <w:top w:val="single" w:sz="4" w:space="0" w:color="auto"/>
              <w:left w:val="single" w:sz="4" w:space="0" w:color="auto"/>
              <w:bottom w:val="single" w:sz="4" w:space="0" w:color="auto"/>
              <w:right w:val="single" w:sz="4" w:space="0" w:color="auto"/>
            </w:tcBorders>
          </w:tcPr>
          <w:p w:rsidR="004B5926" w:rsidRPr="008960A2" w:rsidRDefault="004B5926" w:rsidP="001E0C10">
            <w:pPr>
              <w:spacing w:after="0" w:line="240" w:lineRule="auto"/>
              <w:jc w:val="both"/>
              <w:rPr>
                <w:rFonts w:ascii="Times New Roman" w:hAnsi="Times New Roman" w:cs="Times New Roman"/>
                <w:color w:val="000000" w:themeColor="text1"/>
                <w:sz w:val="24"/>
                <w:szCs w:val="24"/>
                <w:lang w:val="lt-LT"/>
              </w:rPr>
            </w:pPr>
            <w:r w:rsidRPr="008960A2">
              <w:rPr>
                <w:rFonts w:ascii="Times New Roman" w:hAnsi="Times New Roman" w:cs="Times New Roman"/>
                <w:color w:val="000000" w:themeColor="text1"/>
                <w:sz w:val="24"/>
                <w:szCs w:val="24"/>
                <w:lang w:val="lt-LT"/>
              </w:rPr>
              <w:t>Neslidi</w:t>
            </w:r>
          </w:p>
        </w:tc>
        <w:tc>
          <w:tcPr>
            <w:tcW w:w="2866" w:type="dxa"/>
            <w:tcBorders>
              <w:top w:val="single" w:sz="4" w:space="0" w:color="auto"/>
              <w:left w:val="single" w:sz="4" w:space="0" w:color="auto"/>
              <w:bottom w:val="single" w:sz="4" w:space="0" w:color="auto"/>
              <w:right w:val="single" w:sz="4" w:space="0" w:color="auto"/>
            </w:tcBorders>
          </w:tcPr>
          <w:p w:rsidR="004B5926" w:rsidRPr="00F653AE" w:rsidRDefault="00791196" w:rsidP="001E0C10">
            <w:pPr>
              <w:spacing w:after="0" w:line="240" w:lineRule="auto"/>
              <w:jc w:val="both"/>
              <w:rPr>
                <w:rFonts w:ascii="Times New Roman" w:hAnsi="Times New Roman" w:cs="Times New Roman"/>
                <w:color w:val="FF0000"/>
                <w:sz w:val="24"/>
                <w:szCs w:val="24"/>
                <w:lang w:val="lt-LT"/>
              </w:rPr>
            </w:pPr>
            <w:r w:rsidRPr="00F653AE">
              <w:rPr>
                <w:rFonts w:ascii="Times New Roman" w:hAnsi="Times New Roman" w:cs="Times New Roman"/>
                <w:color w:val="FF0000"/>
                <w:sz w:val="24"/>
                <w:szCs w:val="24"/>
                <w:lang w:val="lt-LT"/>
              </w:rPr>
              <w:t>TAIP/NE</w:t>
            </w:r>
            <w:r w:rsidR="005B4CE7" w:rsidRPr="00F653AE">
              <w:rPr>
                <w:rFonts w:ascii="Times New Roman" w:hAnsi="Times New Roman" w:cs="Times New Roman"/>
                <w:color w:val="FF0000"/>
                <w:sz w:val="24"/>
                <w:szCs w:val="24"/>
                <w:lang w:val="lt-LT"/>
              </w:rPr>
              <w:t>, psl. ______</w:t>
            </w:r>
          </w:p>
        </w:tc>
      </w:tr>
      <w:tr w:rsidR="004B5926" w:rsidRPr="00F653AE" w:rsidTr="004B5926">
        <w:trPr>
          <w:trHeight w:val="495"/>
        </w:trPr>
        <w:tc>
          <w:tcPr>
            <w:tcW w:w="2633" w:type="dxa"/>
            <w:tcBorders>
              <w:top w:val="single" w:sz="4" w:space="0" w:color="auto"/>
              <w:left w:val="single" w:sz="4" w:space="0" w:color="auto"/>
              <w:bottom w:val="single" w:sz="4" w:space="0" w:color="auto"/>
              <w:right w:val="single" w:sz="4" w:space="0" w:color="auto"/>
            </w:tcBorders>
          </w:tcPr>
          <w:p w:rsidR="004B5926" w:rsidRPr="008960A2" w:rsidRDefault="00957B4E" w:rsidP="001E0C10">
            <w:pPr>
              <w:spacing w:after="0" w:line="240" w:lineRule="auto"/>
              <w:jc w:val="both"/>
              <w:rPr>
                <w:rFonts w:ascii="Times New Roman" w:hAnsi="Times New Roman" w:cs="Times New Roman"/>
                <w:color w:val="000000" w:themeColor="text1"/>
                <w:sz w:val="24"/>
                <w:szCs w:val="24"/>
                <w:lang w:val="lt-LT"/>
              </w:rPr>
            </w:pPr>
            <w:r w:rsidRPr="008960A2">
              <w:rPr>
                <w:rFonts w:ascii="Times New Roman" w:hAnsi="Times New Roman" w:cs="Times New Roman"/>
                <w:color w:val="000000" w:themeColor="text1"/>
                <w:sz w:val="24"/>
                <w:szCs w:val="24"/>
                <w:lang w:val="lt-LT"/>
              </w:rPr>
              <w:lastRenderedPageBreak/>
              <w:t>Kabina</w:t>
            </w:r>
          </w:p>
        </w:tc>
        <w:tc>
          <w:tcPr>
            <w:tcW w:w="3131" w:type="dxa"/>
            <w:tcBorders>
              <w:top w:val="single" w:sz="4" w:space="0" w:color="auto"/>
              <w:left w:val="single" w:sz="4" w:space="0" w:color="auto"/>
              <w:bottom w:val="single" w:sz="4" w:space="0" w:color="auto"/>
              <w:right w:val="single" w:sz="4" w:space="0" w:color="auto"/>
            </w:tcBorders>
          </w:tcPr>
          <w:p w:rsidR="004B5926" w:rsidRPr="008960A2" w:rsidRDefault="00041A57" w:rsidP="00246EEB">
            <w:pPr>
              <w:spacing w:after="0" w:line="240" w:lineRule="auto"/>
              <w:jc w:val="both"/>
              <w:rPr>
                <w:rFonts w:ascii="Times New Roman" w:hAnsi="Times New Roman" w:cs="Times New Roman"/>
                <w:color w:val="000000" w:themeColor="text1"/>
                <w:sz w:val="24"/>
                <w:szCs w:val="24"/>
                <w:lang w:val="lt-LT"/>
              </w:rPr>
            </w:pPr>
            <w:r w:rsidRPr="008960A2">
              <w:rPr>
                <w:rFonts w:ascii="Times New Roman" w:hAnsi="Times New Roman" w:cs="Times New Roman"/>
                <w:color w:val="000000" w:themeColor="text1"/>
                <w:sz w:val="24"/>
                <w:szCs w:val="24"/>
                <w:lang w:val="lt-LT"/>
              </w:rPr>
              <w:t>Turi būti</w:t>
            </w:r>
            <w:r w:rsidR="00C30FBA" w:rsidRPr="008960A2">
              <w:rPr>
                <w:rFonts w:ascii="Times New Roman" w:hAnsi="Times New Roman" w:cs="Times New Roman"/>
                <w:sz w:val="24"/>
                <w:szCs w:val="24"/>
                <w:shd w:val="clear" w:color="auto" w:fill="FFFFFF"/>
                <w:lang w:val="lt-LT"/>
              </w:rPr>
              <w:t xml:space="preserve"> keltuvo kabina, kuri sustoja </w:t>
            </w:r>
            <w:r w:rsidR="00246EEB" w:rsidRPr="008960A2">
              <w:rPr>
                <w:rFonts w:ascii="Times New Roman" w:hAnsi="Times New Roman" w:cs="Times New Roman"/>
                <w:sz w:val="24"/>
                <w:szCs w:val="24"/>
                <w:shd w:val="clear" w:color="auto" w:fill="FFFFFF"/>
                <w:lang w:val="lt-LT"/>
              </w:rPr>
              <w:t>ties</w:t>
            </w:r>
            <w:r w:rsidR="00C30FBA" w:rsidRPr="008960A2">
              <w:rPr>
                <w:rFonts w:ascii="Times New Roman" w:hAnsi="Times New Roman" w:cs="Times New Roman"/>
                <w:sz w:val="24"/>
                <w:szCs w:val="24"/>
                <w:shd w:val="clear" w:color="auto" w:fill="FFFFFF"/>
                <w:lang w:val="lt-LT"/>
              </w:rPr>
              <w:t xml:space="preserve"> aukštų grindimis</w:t>
            </w:r>
          </w:p>
        </w:tc>
        <w:tc>
          <w:tcPr>
            <w:tcW w:w="2866" w:type="dxa"/>
            <w:tcBorders>
              <w:top w:val="single" w:sz="4" w:space="0" w:color="auto"/>
              <w:left w:val="single" w:sz="4" w:space="0" w:color="auto"/>
              <w:bottom w:val="single" w:sz="4" w:space="0" w:color="auto"/>
              <w:right w:val="single" w:sz="4" w:space="0" w:color="auto"/>
            </w:tcBorders>
          </w:tcPr>
          <w:p w:rsidR="004B5926" w:rsidRPr="00F653AE" w:rsidRDefault="00791196" w:rsidP="001E0C10">
            <w:pPr>
              <w:spacing w:after="0" w:line="240" w:lineRule="auto"/>
              <w:jc w:val="both"/>
              <w:rPr>
                <w:rFonts w:ascii="Times New Roman" w:hAnsi="Times New Roman" w:cs="Times New Roman"/>
                <w:color w:val="FF0000"/>
                <w:sz w:val="24"/>
                <w:szCs w:val="24"/>
                <w:lang w:val="lt-LT"/>
              </w:rPr>
            </w:pPr>
            <w:r w:rsidRPr="00F653AE">
              <w:rPr>
                <w:rFonts w:ascii="Times New Roman" w:hAnsi="Times New Roman" w:cs="Times New Roman"/>
                <w:color w:val="FF0000"/>
                <w:sz w:val="24"/>
                <w:szCs w:val="24"/>
                <w:lang w:val="lt-LT"/>
              </w:rPr>
              <w:t>TAIP/NE</w:t>
            </w:r>
            <w:r w:rsidR="005B4CE7" w:rsidRPr="00F653AE">
              <w:rPr>
                <w:rFonts w:ascii="Times New Roman" w:hAnsi="Times New Roman" w:cs="Times New Roman"/>
                <w:color w:val="FF0000"/>
                <w:sz w:val="24"/>
                <w:szCs w:val="24"/>
                <w:lang w:val="lt-LT"/>
              </w:rPr>
              <w:t>, psl. ______</w:t>
            </w:r>
          </w:p>
        </w:tc>
      </w:tr>
      <w:tr w:rsidR="004B5926" w:rsidRPr="00F653AE" w:rsidTr="004B5926">
        <w:tc>
          <w:tcPr>
            <w:tcW w:w="2633" w:type="dxa"/>
            <w:tcBorders>
              <w:top w:val="single" w:sz="4" w:space="0" w:color="auto"/>
              <w:left w:val="single" w:sz="4" w:space="0" w:color="auto"/>
              <w:bottom w:val="single" w:sz="4" w:space="0" w:color="auto"/>
              <w:right w:val="single" w:sz="4" w:space="0" w:color="auto"/>
            </w:tcBorders>
          </w:tcPr>
          <w:p w:rsidR="004B5926" w:rsidRPr="008960A2" w:rsidRDefault="00957B4E" w:rsidP="001E0C10">
            <w:pPr>
              <w:spacing w:after="0" w:line="240" w:lineRule="auto"/>
              <w:jc w:val="both"/>
              <w:rPr>
                <w:rFonts w:ascii="Times New Roman" w:hAnsi="Times New Roman" w:cs="Times New Roman"/>
                <w:color w:val="000000" w:themeColor="text1"/>
                <w:sz w:val="24"/>
                <w:szCs w:val="24"/>
                <w:lang w:val="lt-LT"/>
              </w:rPr>
            </w:pPr>
            <w:r w:rsidRPr="008960A2">
              <w:rPr>
                <w:rFonts w:ascii="Times New Roman" w:hAnsi="Times New Roman" w:cs="Times New Roman"/>
                <w:color w:val="000000" w:themeColor="text1"/>
                <w:sz w:val="24"/>
                <w:szCs w:val="24"/>
                <w:lang w:val="lt-LT"/>
              </w:rPr>
              <w:t>Durys</w:t>
            </w:r>
          </w:p>
        </w:tc>
        <w:tc>
          <w:tcPr>
            <w:tcW w:w="3131" w:type="dxa"/>
            <w:tcBorders>
              <w:top w:val="single" w:sz="4" w:space="0" w:color="auto"/>
              <w:left w:val="single" w:sz="4" w:space="0" w:color="auto"/>
              <w:bottom w:val="single" w:sz="4" w:space="0" w:color="auto"/>
              <w:right w:val="single" w:sz="4" w:space="0" w:color="auto"/>
            </w:tcBorders>
          </w:tcPr>
          <w:p w:rsidR="004B5926" w:rsidRPr="008960A2" w:rsidRDefault="00041A57" w:rsidP="00C22316">
            <w:pPr>
              <w:spacing w:after="0" w:line="240" w:lineRule="auto"/>
              <w:jc w:val="both"/>
              <w:rPr>
                <w:rFonts w:ascii="Times New Roman" w:hAnsi="Times New Roman" w:cs="Times New Roman"/>
                <w:color w:val="000000" w:themeColor="text1"/>
                <w:sz w:val="24"/>
                <w:szCs w:val="24"/>
                <w:lang w:val="lt-LT"/>
              </w:rPr>
            </w:pPr>
            <w:r w:rsidRPr="008960A2">
              <w:rPr>
                <w:rFonts w:ascii="Times New Roman" w:hAnsi="Times New Roman" w:cs="Times New Roman"/>
                <w:sz w:val="24"/>
                <w:szCs w:val="24"/>
                <w:shd w:val="clear" w:color="auto" w:fill="FFFFFF"/>
                <w:lang w:val="lt-LT"/>
              </w:rPr>
              <w:t xml:space="preserve">Ne </w:t>
            </w:r>
            <w:r w:rsidR="00C22316" w:rsidRPr="008960A2">
              <w:rPr>
                <w:rFonts w:ascii="Times New Roman" w:hAnsi="Times New Roman" w:cs="Times New Roman"/>
                <w:sz w:val="24"/>
                <w:szCs w:val="24"/>
                <w:shd w:val="clear" w:color="auto" w:fill="FFFFFF"/>
                <w:lang w:val="lt-LT"/>
              </w:rPr>
              <w:t xml:space="preserve">mažiau kaip </w:t>
            </w:r>
            <w:r w:rsidRPr="008960A2">
              <w:rPr>
                <w:rFonts w:ascii="Times New Roman" w:hAnsi="Times New Roman" w:cs="Times New Roman"/>
                <w:sz w:val="24"/>
                <w:szCs w:val="24"/>
                <w:shd w:val="clear" w:color="auto" w:fill="FFFFFF"/>
                <w:lang w:val="lt-LT"/>
              </w:rPr>
              <w:t>900x2000 mm</w:t>
            </w:r>
          </w:p>
        </w:tc>
        <w:tc>
          <w:tcPr>
            <w:tcW w:w="2866" w:type="dxa"/>
            <w:tcBorders>
              <w:top w:val="single" w:sz="4" w:space="0" w:color="auto"/>
              <w:left w:val="single" w:sz="4" w:space="0" w:color="auto"/>
              <w:bottom w:val="single" w:sz="4" w:space="0" w:color="auto"/>
              <w:right w:val="single" w:sz="4" w:space="0" w:color="auto"/>
            </w:tcBorders>
          </w:tcPr>
          <w:p w:rsidR="004B5926" w:rsidRPr="00F653AE" w:rsidRDefault="004B4D58" w:rsidP="001E0C10">
            <w:pPr>
              <w:spacing w:after="0" w:line="240" w:lineRule="auto"/>
              <w:jc w:val="both"/>
              <w:rPr>
                <w:rFonts w:ascii="Times New Roman" w:hAnsi="Times New Roman" w:cs="Times New Roman"/>
                <w:color w:val="FF0000"/>
                <w:sz w:val="24"/>
                <w:szCs w:val="24"/>
                <w:lang w:val="lt-LT"/>
              </w:rPr>
            </w:pPr>
            <w:r w:rsidRPr="00F653AE">
              <w:rPr>
                <w:rFonts w:ascii="Times New Roman" w:hAnsi="Times New Roman" w:cs="Times New Roman"/>
                <w:color w:val="FF0000"/>
                <w:sz w:val="24"/>
                <w:szCs w:val="24"/>
                <w:lang w:val="lt-LT"/>
              </w:rPr>
              <w:t>______________</w:t>
            </w:r>
            <w:r w:rsidR="005B4CE7" w:rsidRPr="00F653AE">
              <w:rPr>
                <w:rFonts w:ascii="Times New Roman" w:hAnsi="Times New Roman" w:cs="Times New Roman"/>
                <w:color w:val="FF0000"/>
                <w:sz w:val="24"/>
                <w:szCs w:val="24"/>
                <w:lang w:val="lt-LT"/>
              </w:rPr>
              <w:t>, psl. ______</w:t>
            </w:r>
          </w:p>
        </w:tc>
      </w:tr>
      <w:tr w:rsidR="004B5926" w:rsidRPr="00F653AE" w:rsidTr="004B5926">
        <w:tc>
          <w:tcPr>
            <w:tcW w:w="2633" w:type="dxa"/>
            <w:tcBorders>
              <w:top w:val="single" w:sz="4" w:space="0" w:color="auto"/>
              <w:left w:val="single" w:sz="4" w:space="0" w:color="auto"/>
              <w:bottom w:val="single" w:sz="4" w:space="0" w:color="auto"/>
              <w:right w:val="single" w:sz="4" w:space="0" w:color="auto"/>
            </w:tcBorders>
          </w:tcPr>
          <w:p w:rsidR="004B5926" w:rsidRPr="008960A2" w:rsidRDefault="004B5926" w:rsidP="001E0C10">
            <w:pPr>
              <w:spacing w:after="0" w:line="240" w:lineRule="auto"/>
              <w:jc w:val="both"/>
              <w:rPr>
                <w:rFonts w:ascii="Times New Roman" w:hAnsi="Times New Roman" w:cs="Times New Roman"/>
                <w:color w:val="000000" w:themeColor="text1"/>
                <w:sz w:val="24"/>
                <w:szCs w:val="24"/>
                <w:lang w:val="lt-LT"/>
              </w:rPr>
            </w:pPr>
            <w:r w:rsidRPr="008960A2">
              <w:rPr>
                <w:rFonts w:ascii="Times New Roman" w:hAnsi="Times New Roman" w:cs="Times New Roman"/>
                <w:color w:val="000000" w:themeColor="text1"/>
                <w:sz w:val="24"/>
                <w:szCs w:val="24"/>
                <w:lang w:val="lt-LT"/>
              </w:rPr>
              <w:t>Valdymas</w:t>
            </w:r>
          </w:p>
        </w:tc>
        <w:tc>
          <w:tcPr>
            <w:tcW w:w="3131" w:type="dxa"/>
            <w:tcBorders>
              <w:top w:val="single" w:sz="4" w:space="0" w:color="auto"/>
              <w:left w:val="single" w:sz="4" w:space="0" w:color="auto"/>
              <w:bottom w:val="single" w:sz="4" w:space="0" w:color="auto"/>
              <w:right w:val="single" w:sz="4" w:space="0" w:color="auto"/>
            </w:tcBorders>
          </w:tcPr>
          <w:p w:rsidR="004B5926" w:rsidRPr="008960A2" w:rsidRDefault="004B5926" w:rsidP="001E0C10">
            <w:pPr>
              <w:spacing w:after="0" w:line="240" w:lineRule="auto"/>
              <w:jc w:val="both"/>
              <w:rPr>
                <w:rFonts w:ascii="Times New Roman" w:hAnsi="Times New Roman" w:cs="Times New Roman"/>
                <w:color w:val="000000" w:themeColor="text1"/>
                <w:sz w:val="24"/>
                <w:szCs w:val="24"/>
                <w:lang w:val="lt-LT"/>
              </w:rPr>
            </w:pPr>
            <w:r w:rsidRPr="008960A2">
              <w:rPr>
                <w:rFonts w:ascii="Times New Roman" w:hAnsi="Times New Roman" w:cs="Times New Roman"/>
                <w:color w:val="000000" w:themeColor="text1"/>
                <w:sz w:val="24"/>
                <w:szCs w:val="24"/>
                <w:lang w:val="lt-LT"/>
              </w:rPr>
              <w:t>Mygtukai platformoje ir aukštuose</w:t>
            </w:r>
          </w:p>
        </w:tc>
        <w:tc>
          <w:tcPr>
            <w:tcW w:w="2866" w:type="dxa"/>
            <w:tcBorders>
              <w:top w:val="single" w:sz="4" w:space="0" w:color="auto"/>
              <w:left w:val="single" w:sz="4" w:space="0" w:color="auto"/>
              <w:bottom w:val="single" w:sz="4" w:space="0" w:color="auto"/>
              <w:right w:val="single" w:sz="4" w:space="0" w:color="auto"/>
            </w:tcBorders>
          </w:tcPr>
          <w:p w:rsidR="004B5926" w:rsidRPr="00F653AE" w:rsidRDefault="00791196" w:rsidP="001E0C10">
            <w:pPr>
              <w:spacing w:after="0" w:line="240" w:lineRule="auto"/>
              <w:jc w:val="both"/>
              <w:rPr>
                <w:rFonts w:ascii="Times New Roman" w:hAnsi="Times New Roman" w:cs="Times New Roman"/>
                <w:color w:val="FF0000"/>
                <w:sz w:val="24"/>
                <w:szCs w:val="24"/>
                <w:lang w:val="lt-LT"/>
              </w:rPr>
            </w:pPr>
            <w:r w:rsidRPr="00F653AE">
              <w:rPr>
                <w:rFonts w:ascii="Times New Roman" w:hAnsi="Times New Roman" w:cs="Times New Roman"/>
                <w:color w:val="FF0000"/>
                <w:sz w:val="24"/>
                <w:szCs w:val="24"/>
                <w:lang w:val="lt-LT"/>
              </w:rPr>
              <w:t>TAIP/NE</w:t>
            </w:r>
            <w:r w:rsidR="005B4CE7" w:rsidRPr="00F653AE">
              <w:rPr>
                <w:rFonts w:ascii="Times New Roman" w:hAnsi="Times New Roman" w:cs="Times New Roman"/>
                <w:color w:val="FF0000"/>
                <w:sz w:val="24"/>
                <w:szCs w:val="24"/>
                <w:lang w:val="lt-LT"/>
              </w:rPr>
              <w:t>, psl. ______</w:t>
            </w:r>
          </w:p>
        </w:tc>
      </w:tr>
      <w:tr w:rsidR="004B5926" w:rsidRPr="00F653AE" w:rsidTr="004B5926">
        <w:tc>
          <w:tcPr>
            <w:tcW w:w="2633" w:type="dxa"/>
            <w:tcBorders>
              <w:top w:val="single" w:sz="4" w:space="0" w:color="auto"/>
              <w:left w:val="single" w:sz="4" w:space="0" w:color="auto"/>
              <w:bottom w:val="single" w:sz="4" w:space="0" w:color="auto"/>
              <w:right w:val="single" w:sz="4" w:space="0" w:color="auto"/>
            </w:tcBorders>
          </w:tcPr>
          <w:p w:rsidR="004B5926" w:rsidRPr="008960A2" w:rsidRDefault="004B5926" w:rsidP="001E0C10">
            <w:pPr>
              <w:spacing w:after="0" w:line="240" w:lineRule="auto"/>
              <w:jc w:val="both"/>
              <w:rPr>
                <w:rFonts w:ascii="Times New Roman" w:hAnsi="Times New Roman" w:cs="Times New Roman"/>
                <w:color w:val="000000" w:themeColor="text1"/>
                <w:sz w:val="24"/>
                <w:szCs w:val="24"/>
                <w:lang w:val="lt-LT"/>
              </w:rPr>
            </w:pPr>
            <w:r w:rsidRPr="008960A2">
              <w:rPr>
                <w:rFonts w:ascii="Times New Roman" w:hAnsi="Times New Roman" w:cs="Times New Roman"/>
                <w:color w:val="000000" w:themeColor="text1"/>
                <w:sz w:val="24"/>
                <w:szCs w:val="24"/>
                <w:lang w:val="lt-LT"/>
              </w:rPr>
              <w:t>Avarinis stabdymas</w:t>
            </w:r>
          </w:p>
        </w:tc>
        <w:tc>
          <w:tcPr>
            <w:tcW w:w="3131" w:type="dxa"/>
            <w:tcBorders>
              <w:top w:val="single" w:sz="4" w:space="0" w:color="auto"/>
              <w:left w:val="single" w:sz="4" w:space="0" w:color="auto"/>
              <w:bottom w:val="single" w:sz="4" w:space="0" w:color="auto"/>
              <w:right w:val="single" w:sz="4" w:space="0" w:color="auto"/>
            </w:tcBorders>
          </w:tcPr>
          <w:p w:rsidR="004B5926" w:rsidRPr="008960A2" w:rsidRDefault="004B5926" w:rsidP="001E0C10">
            <w:pPr>
              <w:spacing w:after="0" w:line="240" w:lineRule="auto"/>
              <w:jc w:val="both"/>
              <w:rPr>
                <w:rFonts w:ascii="Times New Roman" w:hAnsi="Times New Roman" w:cs="Times New Roman"/>
                <w:color w:val="000000" w:themeColor="text1"/>
                <w:sz w:val="24"/>
                <w:szCs w:val="24"/>
                <w:lang w:val="lt-LT"/>
              </w:rPr>
            </w:pPr>
            <w:r w:rsidRPr="008960A2">
              <w:rPr>
                <w:rFonts w:ascii="Times New Roman" w:hAnsi="Times New Roman" w:cs="Times New Roman"/>
                <w:color w:val="000000" w:themeColor="text1"/>
                <w:sz w:val="24"/>
                <w:szCs w:val="24"/>
                <w:lang w:val="lt-LT"/>
              </w:rPr>
              <w:t>Privalomas</w:t>
            </w:r>
          </w:p>
        </w:tc>
        <w:tc>
          <w:tcPr>
            <w:tcW w:w="2866" w:type="dxa"/>
            <w:tcBorders>
              <w:top w:val="single" w:sz="4" w:space="0" w:color="auto"/>
              <w:left w:val="single" w:sz="4" w:space="0" w:color="auto"/>
              <w:bottom w:val="single" w:sz="4" w:space="0" w:color="auto"/>
              <w:right w:val="single" w:sz="4" w:space="0" w:color="auto"/>
            </w:tcBorders>
          </w:tcPr>
          <w:p w:rsidR="004B5926" w:rsidRPr="00F653AE" w:rsidRDefault="00791196" w:rsidP="001E0C10">
            <w:pPr>
              <w:spacing w:after="0" w:line="240" w:lineRule="auto"/>
              <w:jc w:val="both"/>
              <w:rPr>
                <w:rFonts w:ascii="Times New Roman" w:hAnsi="Times New Roman" w:cs="Times New Roman"/>
                <w:color w:val="FF0000"/>
                <w:sz w:val="24"/>
                <w:szCs w:val="24"/>
                <w:lang w:val="lt-LT"/>
              </w:rPr>
            </w:pPr>
            <w:r w:rsidRPr="00F653AE">
              <w:rPr>
                <w:rFonts w:ascii="Times New Roman" w:hAnsi="Times New Roman" w:cs="Times New Roman"/>
                <w:color w:val="FF0000"/>
                <w:sz w:val="24"/>
                <w:szCs w:val="24"/>
                <w:lang w:val="lt-LT"/>
              </w:rPr>
              <w:t>TAIP/NE</w:t>
            </w:r>
            <w:r w:rsidR="005B4CE7" w:rsidRPr="00F653AE">
              <w:rPr>
                <w:rFonts w:ascii="Times New Roman" w:hAnsi="Times New Roman" w:cs="Times New Roman"/>
                <w:color w:val="FF0000"/>
                <w:sz w:val="24"/>
                <w:szCs w:val="24"/>
                <w:lang w:val="lt-LT"/>
              </w:rPr>
              <w:t>, psl. ______</w:t>
            </w:r>
          </w:p>
        </w:tc>
      </w:tr>
      <w:tr w:rsidR="004B5926" w:rsidRPr="00F653AE" w:rsidTr="004B5926">
        <w:tc>
          <w:tcPr>
            <w:tcW w:w="2633" w:type="dxa"/>
            <w:tcBorders>
              <w:top w:val="single" w:sz="4" w:space="0" w:color="auto"/>
              <w:left w:val="single" w:sz="4" w:space="0" w:color="auto"/>
              <w:bottom w:val="single" w:sz="4" w:space="0" w:color="auto"/>
              <w:right w:val="single" w:sz="4" w:space="0" w:color="auto"/>
            </w:tcBorders>
          </w:tcPr>
          <w:p w:rsidR="004B5926" w:rsidRPr="008960A2" w:rsidRDefault="004B5926" w:rsidP="001E0C10">
            <w:pPr>
              <w:spacing w:after="0" w:line="240" w:lineRule="auto"/>
              <w:jc w:val="both"/>
              <w:rPr>
                <w:rFonts w:ascii="Times New Roman" w:hAnsi="Times New Roman" w:cs="Times New Roman"/>
                <w:color w:val="000000" w:themeColor="text1"/>
                <w:sz w:val="24"/>
                <w:szCs w:val="24"/>
                <w:lang w:val="lt-LT"/>
              </w:rPr>
            </w:pPr>
            <w:r w:rsidRPr="008960A2">
              <w:rPr>
                <w:rFonts w:ascii="Times New Roman" w:hAnsi="Times New Roman" w:cs="Times New Roman"/>
                <w:color w:val="000000" w:themeColor="text1"/>
                <w:sz w:val="24"/>
                <w:szCs w:val="24"/>
                <w:lang w:val="lt-LT"/>
              </w:rPr>
              <w:t>Avarinis nuleidimas</w:t>
            </w:r>
          </w:p>
        </w:tc>
        <w:tc>
          <w:tcPr>
            <w:tcW w:w="3131" w:type="dxa"/>
            <w:tcBorders>
              <w:top w:val="single" w:sz="4" w:space="0" w:color="auto"/>
              <w:left w:val="single" w:sz="4" w:space="0" w:color="auto"/>
              <w:bottom w:val="single" w:sz="4" w:space="0" w:color="auto"/>
              <w:right w:val="single" w:sz="4" w:space="0" w:color="auto"/>
            </w:tcBorders>
          </w:tcPr>
          <w:p w:rsidR="004B5926" w:rsidRPr="008960A2" w:rsidRDefault="004B5926" w:rsidP="001E0C10">
            <w:pPr>
              <w:spacing w:after="0" w:line="240" w:lineRule="auto"/>
              <w:jc w:val="both"/>
              <w:rPr>
                <w:rFonts w:ascii="Times New Roman" w:hAnsi="Times New Roman" w:cs="Times New Roman"/>
                <w:color w:val="000000" w:themeColor="text1"/>
                <w:sz w:val="24"/>
                <w:szCs w:val="24"/>
                <w:lang w:val="lt-LT"/>
              </w:rPr>
            </w:pPr>
            <w:r w:rsidRPr="008960A2">
              <w:rPr>
                <w:rFonts w:ascii="Times New Roman" w:hAnsi="Times New Roman" w:cs="Times New Roman"/>
                <w:color w:val="000000" w:themeColor="text1"/>
                <w:sz w:val="24"/>
                <w:szCs w:val="24"/>
                <w:lang w:val="lt-LT"/>
              </w:rPr>
              <w:t>Turi veikti nutrūkus elektros tiekimui</w:t>
            </w:r>
            <w:bookmarkStart w:id="0" w:name="_GoBack"/>
            <w:bookmarkEnd w:id="0"/>
          </w:p>
        </w:tc>
        <w:tc>
          <w:tcPr>
            <w:tcW w:w="2866" w:type="dxa"/>
            <w:tcBorders>
              <w:top w:val="single" w:sz="4" w:space="0" w:color="auto"/>
              <w:left w:val="single" w:sz="4" w:space="0" w:color="auto"/>
              <w:bottom w:val="single" w:sz="4" w:space="0" w:color="auto"/>
              <w:right w:val="single" w:sz="4" w:space="0" w:color="auto"/>
            </w:tcBorders>
          </w:tcPr>
          <w:p w:rsidR="004B5926" w:rsidRPr="00F653AE" w:rsidRDefault="00791196" w:rsidP="001E0C10">
            <w:pPr>
              <w:spacing w:after="0" w:line="240" w:lineRule="auto"/>
              <w:jc w:val="both"/>
              <w:rPr>
                <w:rFonts w:ascii="Times New Roman" w:hAnsi="Times New Roman" w:cs="Times New Roman"/>
                <w:color w:val="FF0000"/>
                <w:sz w:val="24"/>
                <w:szCs w:val="24"/>
                <w:lang w:val="lt-LT"/>
              </w:rPr>
            </w:pPr>
            <w:r w:rsidRPr="00F653AE">
              <w:rPr>
                <w:rFonts w:ascii="Times New Roman" w:hAnsi="Times New Roman" w:cs="Times New Roman"/>
                <w:color w:val="FF0000"/>
                <w:sz w:val="24"/>
                <w:szCs w:val="24"/>
                <w:lang w:val="lt-LT"/>
              </w:rPr>
              <w:t>TAIP/NE</w:t>
            </w:r>
            <w:r w:rsidR="005B4CE7" w:rsidRPr="00F653AE">
              <w:rPr>
                <w:rFonts w:ascii="Times New Roman" w:hAnsi="Times New Roman" w:cs="Times New Roman"/>
                <w:color w:val="FF0000"/>
                <w:sz w:val="24"/>
                <w:szCs w:val="24"/>
                <w:lang w:val="lt-LT"/>
              </w:rPr>
              <w:t>, psl. ______</w:t>
            </w:r>
          </w:p>
        </w:tc>
      </w:tr>
      <w:tr w:rsidR="004B5926" w:rsidRPr="00F653AE" w:rsidTr="004B5926">
        <w:tc>
          <w:tcPr>
            <w:tcW w:w="2633" w:type="dxa"/>
            <w:tcBorders>
              <w:top w:val="single" w:sz="4" w:space="0" w:color="auto"/>
              <w:left w:val="single" w:sz="4" w:space="0" w:color="auto"/>
              <w:bottom w:val="single" w:sz="4" w:space="0" w:color="auto"/>
              <w:right w:val="single" w:sz="4" w:space="0" w:color="auto"/>
            </w:tcBorders>
          </w:tcPr>
          <w:p w:rsidR="004B5926" w:rsidRPr="00F653AE" w:rsidRDefault="004B5926" w:rsidP="001E0C10">
            <w:pPr>
              <w:spacing w:after="0" w:line="240" w:lineRule="auto"/>
              <w:jc w:val="both"/>
              <w:rPr>
                <w:rFonts w:ascii="Times New Roman" w:hAnsi="Times New Roman" w:cs="Times New Roman"/>
                <w:color w:val="000000" w:themeColor="text1"/>
                <w:sz w:val="24"/>
                <w:szCs w:val="24"/>
                <w:lang w:val="lt-LT"/>
              </w:rPr>
            </w:pPr>
            <w:r w:rsidRPr="00F653AE">
              <w:rPr>
                <w:rFonts w:ascii="Times New Roman" w:hAnsi="Times New Roman" w:cs="Times New Roman"/>
                <w:color w:val="000000" w:themeColor="text1"/>
                <w:sz w:val="24"/>
                <w:szCs w:val="24"/>
                <w:lang w:val="lt-LT"/>
              </w:rPr>
              <w:t>Perkrovos apsauga</w:t>
            </w:r>
          </w:p>
        </w:tc>
        <w:tc>
          <w:tcPr>
            <w:tcW w:w="3131" w:type="dxa"/>
            <w:tcBorders>
              <w:top w:val="single" w:sz="4" w:space="0" w:color="auto"/>
              <w:left w:val="single" w:sz="4" w:space="0" w:color="auto"/>
              <w:bottom w:val="single" w:sz="4" w:space="0" w:color="auto"/>
              <w:right w:val="single" w:sz="4" w:space="0" w:color="auto"/>
            </w:tcBorders>
          </w:tcPr>
          <w:p w:rsidR="004B5926" w:rsidRPr="00F653AE" w:rsidRDefault="004B5926" w:rsidP="001E0C10">
            <w:pPr>
              <w:spacing w:after="0" w:line="240" w:lineRule="auto"/>
              <w:jc w:val="both"/>
              <w:rPr>
                <w:rFonts w:ascii="Times New Roman" w:hAnsi="Times New Roman" w:cs="Times New Roman"/>
                <w:color w:val="000000" w:themeColor="text1"/>
                <w:sz w:val="24"/>
                <w:szCs w:val="24"/>
                <w:lang w:val="lt-LT"/>
              </w:rPr>
            </w:pPr>
            <w:r w:rsidRPr="00F653AE">
              <w:rPr>
                <w:rFonts w:ascii="Times New Roman" w:hAnsi="Times New Roman" w:cs="Times New Roman"/>
                <w:color w:val="000000" w:themeColor="text1"/>
                <w:sz w:val="24"/>
                <w:szCs w:val="24"/>
                <w:lang w:val="lt-LT"/>
              </w:rPr>
              <w:t>Privaloma</w:t>
            </w:r>
          </w:p>
        </w:tc>
        <w:tc>
          <w:tcPr>
            <w:tcW w:w="2866" w:type="dxa"/>
            <w:tcBorders>
              <w:top w:val="single" w:sz="4" w:space="0" w:color="auto"/>
              <w:left w:val="single" w:sz="4" w:space="0" w:color="auto"/>
              <w:bottom w:val="single" w:sz="4" w:space="0" w:color="auto"/>
              <w:right w:val="single" w:sz="4" w:space="0" w:color="auto"/>
            </w:tcBorders>
          </w:tcPr>
          <w:p w:rsidR="004B5926" w:rsidRPr="00F653AE" w:rsidRDefault="00791196" w:rsidP="001E0C10">
            <w:pPr>
              <w:spacing w:after="0" w:line="240" w:lineRule="auto"/>
              <w:jc w:val="both"/>
              <w:rPr>
                <w:rFonts w:ascii="Times New Roman" w:hAnsi="Times New Roman" w:cs="Times New Roman"/>
                <w:color w:val="FF0000"/>
                <w:sz w:val="24"/>
                <w:szCs w:val="24"/>
                <w:lang w:val="lt-LT"/>
              </w:rPr>
            </w:pPr>
            <w:r w:rsidRPr="00F653AE">
              <w:rPr>
                <w:rFonts w:ascii="Times New Roman" w:hAnsi="Times New Roman" w:cs="Times New Roman"/>
                <w:color w:val="FF0000"/>
                <w:sz w:val="24"/>
                <w:szCs w:val="24"/>
                <w:lang w:val="lt-LT"/>
              </w:rPr>
              <w:t>TAIP/NE</w:t>
            </w:r>
            <w:r w:rsidR="005B4CE7" w:rsidRPr="00F653AE">
              <w:rPr>
                <w:rFonts w:ascii="Times New Roman" w:hAnsi="Times New Roman" w:cs="Times New Roman"/>
                <w:color w:val="FF0000"/>
                <w:sz w:val="24"/>
                <w:szCs w:val="24"/>
                <w:lang w:val="lt-LT"/>
              </w:rPr>
              <w:t>, psl. ______</w:t>
            </w:r>
          </w:p>
        </w:tc>
      </w:tr>
      <w:tr w:rsidR="004B5926" w:rsidRPr="00F653AE" w:rsidTr="004B5926">
        <w:tc>
          <w:tcPr>
            <w:tcW w:w="2633" w:type="dxa"/>
            <w:tcBorders>
              <w:top w:val="single" w:sz="4" w:space="0" w:color="auto"/>
              <w:left w:val="single" w:sz="4" w:space="0" w:color="auto"/>
              <w:bottom w:val="single" w:sz="4" w:space="0" w:color="auto"/>
              <w:right w:val="single" w:sz="4" w:space="0" w:color="auto"/>
            </w:tcBorders>
          </w:tcPr>
          <w:p w:rsidR="004B5926" w:rsidRPr="00F653AE" w:rsidRDefault="004B5926" w:rsidP="001E0C10">
            <w:pPr>
              <w:spacing w:after="0" w:line="240" w:lineRule="auto"/>
              <w:jc w:val="both"/>
              <w:rPr>
                <w:rFonts w:ascii="Times New Roman" w:hAnsi="Times New Roman" w:cs="Times New Roman"/>
                <w:color w:val="000000" w:themeColor="text1"/>
                <w:sz w:val="24"/>
                <w:szCs w:val="24"/>
                <w:lang w:val="lt-LT"/>
              </w:rPr>
            </w:pPr>
            <w:r w:rsidRPr="00F653AE">
              <w:rPr>
                <w:rFonts w:ascii="Times New Roman" w:hAnsi="Times New Roman" w:cs="Times New Roman"/>
                <w:color w:val="000000" w:themeColor="text1"/>
                <w:sz w:val="24"/>
                <w:szCs w:val="24"/>
                <w:lang w:val="lt-LT"/>
              </w:rPr>
              <w:t>Saugos sistema</w:t>
            </w:r>
          </w:p>
        </w:tc>
        <w:tc>
          <w:tcPr>
            <w:tcW w:w="3131" w:type="dxa"/>
            <w:tcBorders>
              <w:top w:val="single" w:sz="4" w:space="0" w:color="auto"/>
              <w:left w:val="single" w:sz="4" w:space="0" w:color="auto"/>
              <w:bottom w:val="single" w:sz="4" w:space="0" w:color="auto"/>
              <w:right w:val="single" w:sz="4" w:space="0" w:color="auto"/>
            </w:tcBorders>
          </w:tcPr>
          <w:p w:rsidR="004B5926" w:rsidRPr="00F653AE" w:rsidRDefault="004B5926" w:rsidP="001E0C10">
            <w:pPr>
              <w:spacing w:after="0" w:line="240" w:lineRule="auto"/>
              <w:jc w:val="both"/>
              <w:rPr>
                <w:rFonts w:ascii="Times New Roman" w:hAnsi="Times New Roman" w:cs="Times New Roman"/>
                <w:color w:val="000000" w:themeColor="text1"/>
                <w:sz w:val="24"/>
                <w:szCs w:val="24"/>
                <w:lang w:val="lt-LT"/>
              </w:rPr>
            </w:pPr>
            <w:r w:rsidRPr="00F653AE">
              <w:rPr>
                <w:rFonts w:ascii="Times New Roman" w:hAnsi="Times New Roman" w:cs="Times New Roman"/>
                <w:color w:val="000000" w:themeColor="text1"/>
                <w:sz w:val="24"/>
                <w:szCs w:val="24"/>
                <w:lang w:val="lt-LT"/>
              </w:rPr>
              <w:t>Apsauga nuo prispaudimo</w:t>
            </w:r>
          </w:p>
        </w:tc>
        <w:tc>
          <w:tcPr>
            <w:tcW w:w="2866" w:type="dxa"/>
            <w:tcBorders>
              <w:top w:val="single" w:sz="4" w:space="0" w:color="auto"/>
              <w:left w:val="single" w:sz="4" w:space="0" w:color="auto"/>
              <w:bottom w:val="single" w:sz="4" w:space="0" w:color="auto"/>
              <w:right w:val="single" w:sz="4" w:space="0" w:color="auto"/>
            </w:tcBorders>
          </w:tcPr>
          <w:p w:rsidR="004B5926" w:rsidRPr="00F653AE" w:rsidRDefault="00791196" w:rsidP="001E0C10">
            <w:pPr>
              <w:spacing w:after="0" w:line="240" w:lineRule="auto"/>
              <w:jc w:val="both"/>
              <w:rPr>
                <w:rFonts w:ascii="Times New Roman" w:hAnsi="Times New Roman" w:cs="Times New Roman"/>
                <w:color w:val="FF0000"/>
                <w:sz w:val="24"/>
                <w:szCs w:val="24"/>
                <w:lang w:val="lt-LT"/>
              </w:rPr>
            </w:pPr>
            <w:r w:rsidRPr="00F653AE">
              <w:rPr>
                <w:rFonts w:ascii="Times New Roman" w:hAnsi="Times New Roman" w:cs="Times New Roman"/>
                <w:color w:val="FF0000"/>
                <w:sz w:val="24"/>
                <w:szCs w:val="24"/>
                <w:lang w:val="lt-LT"/>
              </w:rPr>
              <w:t>TAIP/NE</w:t>
            </w:r>
            <w:r w:rsidR="005B4CE7" w:rsidRPr="00F653AE">
              <w:rPr>
                <w:rFonts w:ascii="Times New Roman" w:hAnsi="Times New Roman" w:cs="Times New Roman"/>
                <w:color w:val="FF0000"/>
                <w:sz w:val="24"/>
                <w:szCs w:val="24"/>
                <w:lang w:val="lt-LT"/>
              </w:rPr>
              <w:t>, psl. ______</w:t>
            </w:r>
          </w:p>
        </w:tc>
      </w:tr>
      <w:tr w:rsidR="001609C7" w:rsidRPr="00F653AE" w:rsidTr="00D23A1A">
        <w:trPr>
          <w:trHeight w:val="53"/>
        </w:trPr>
        <w:tc>
          <w:tcPr>
            <w:tcW w:w="2633" w:type="dxa"/>
            <w:tcBorders>
              <w:top w:val="single" w:sz="4" w:space="0" w:color="auto"/>
              <w:left w:val="single" w:sz="4" w:space="0" w:color="auto"/>
              <w:bottom w:val="single" w:sz="4" w:space="0" w:color="auto"/>
              <w:right w:val="single" w:sz="4" w:space="0" w:color="auto"/>
            </w:tcBorders>
          </w:tcPr>
          <w:p w:rsidR="001609C7" w:rsidRPr="00F653AE" w:rsidRDefault="006D55CF" w:rsidP="00122B7C">
            <w:pPr>
              <w:spacing w:after="0" w:line="240" w:lineRule="auto"/>
              <w:jc w:val="both"/>
              <w:rPr>
                <w:rFonts w:ascii="Times New Roman" w:hAnsi="Times New Roman" w:cs="Times New Roman"/>
                <w:color w:val="000000" w:themeColor="text1"/>
                <w:sz w:val="24"/>
                <w:szCs w:val="24"/>
                <w:lang w:val="lt-LT"/>
              </w:rPr>
            </w:pPr>
            <w:r>
              <w:rPr>
                <w:rFonts w:ascii="Times New Roman" w:eastAsia="Times New Roman" w:hAnsi="Times New Roman" w:cs="Times New Roman"/>
                <w:color w:val="000000"/>
                <w:sz w:val="24"/>
                <w:szCs w:val="24"/>
                <w:lang w:val="lt-LT" w:eastAsia="lt-LT"/>
              </w:rPr>
              <w:t>Keltuvui</w:t>
            </w:r>
            <w:r w:rsidR="008D3BF2" w:rsidRPr="00F653AE">
              <w:rPr>
                <w:rFonts w:ascii="Times New Roman" w:eastAsia="Times New Roman" w:hAnsi="Times New Roman" w:cs="Times New Roman"/>
                <w:color w:val="000000"/>
                <w:sz w:val="24"/>
                <w:szCs w:val="24"/>
                <w:lang w:val="lt-LT" w:eastAsia="lt-LT"/>
              </w:rPr>
              <w:t xml:space="preserve"> </w:t>
            </w:r>
            <w:r w:rsidRPr="00F653AE">
              <w:rPr>
                <w:rFonts w:ascii="Times New Roman" w:hAnsi="Times New Roman" w:cs="Times New Roman"/>
                <w:color w:val="000000" w:themeColor="text1"/>
                <w:sz w:val="24"/>
                <w:szCs w:val="24"/>
                <w:lang w:val="lt-LT"/>
              </w:rPr>
              <w:t>(išskyrus savaime nusidėvinčias dalis</w:t>
            </w:r>
            <w:r>
              <w:rPr>
                <w:rFonts w:ascii="Times New Roman" w:hAnsi="Times New Roman" w:cs="Times New Roman"/>
                <w:color w:val="000000" w:themeColor="text1"/>
                <w:sz w:val="24"/>
                <w:szCs w:val="24"/>
                <w:lang w:val="lt-LT"/>
              </w:rPr>
              <w:t>)</w:t>
            </w:r>
            <w:r w:rsidR="00387C49">
              <w:rPr>
                <w:rFonts w:ascii="Times New Roman" w:hAnsi="Times New Roman" w:cs="Times New Roman"/>
                <w:color w:val="000000" w:themeColor="text1"/>
                <w:sz w:val="24"/>
                <w:szCs w:val="24"/>
                <w:lang w:val="lt-LT"/>
              </w:rPr>
              <w:t xml:space="preserve"> </w:t>
            </w:r>
            <w:r w:rsidR="008D3BF2" w:rsidRPr="00F653AE">
              <w:rPr>
                <w:rFonts w:ascii="Times New Roman" w:eastAsia="Times New Roman" w:hAnsi="Times New Roman" w:cs="Times New Roman"/>
                <w:color w:val="000000"/>
                <w:sz w:val="24"/>
                <w:szCs w:val="24"/>
                <w:lang w:val="lt-LT" w:eastAsia="lt-LT"/>
              </w:rPr>
              <w:t>suteikiamas gamintojo ir /</w:t>
            </w:r>
            <w:r w:rsidR="002E57DE">
              <w:rPr>
                <w:rFonts w:ascii="Times New Roman" w:eastAsia="Times New Roman" w:hAnsi="Times New Roman" w:cs="Times New Roman"/>
                <w:color w:val="000000"/>
                <w:sz w:val="24"/>
                <w:szCs w:val="24"/>
                <w:lang w:val="lt-LT" w:eastAsia="lt-LT"/>
              </w:rPr>
              <w:t xml:space="preserve"> ar </w:t>
            </w:r>
            <w:r w:rsidR="00122B7C">
              <w:rPr>
                <w:rFonts w:ascii="Times New Roman" w:eastAsia="Times New Roman" w:hAnsi="Times New Roman" w:cs="Times New Roman"/>
                <w:color w:val="000000"/>
                <w:sz w:val="24"/>
                <w:szCs w:val="24"/>
                <w:lang w:val="lt-LT" w:eastAsia="lt-LT"/>
              </w:rPr>
              <w:t>tiekėjo</w:t>
            </w:r>
            <w:r w:rsidR="002E57DE">
              <w:rPr>
                <w:rFonts w:ascii="Times New Roman" w:eastAsia="Times New Roman" w:hAnsi="Times New Roman" w:cs="Times New Roman"/>
                <w:color w:val="000000"/>
                <w:sz w:val="24"/>
                <w:szCs w:val="24"/>
                <w:lang w:val="lt-LT" w:eastAsia="lt-LT"/>
              </w:rPr>
              <w:t xml:space="preserve"> garantinis terminas*</w:t>
            </w:r>
          </w:p>
        </w:tc>
        <w:tc>
          <w:tcPr>
            <w:tcW w:w="3131" w:type="dxa"/>
            <w:tcBorders>
              <w:top w:val="single" w:sz="4" w:space="0" w:color="auto"/>
              <w:left w:val="single" w:sz="4" w:space="0" w:color="auto"/>
              <w:bottom w:val="single" w:sz="4" w:space="0" w:color="auto"/>
              <w:right w:val="single" w:sz="4" w:space="0" w:color="auto"/>
            </w:tcBorders>
          </w:tcPr>
          <w:p w:rsidR="001609C7" w:rsidRPr="00F653AE" w:rsidRDefault="001609C7" w:rsidP="006D55CF">
            <w:pPr>
              <w:spacing w:after="0" w:line="240" w:lineRule="auto"/>
              <w:jc w:val="both"/>
              <w:rPr>
                <w:rFonts w:ascii="Times New Roman" w:hAnsi="Times New Roman" w:cs="Times New Roman"/>
                <w:color w:val="000000" w:themeColor="text1"/>
                <w:sz w:val="24"/>
                <w:szCs w:val="24"/>
                <w:lang w:val="lt-LT"/>
              </w:rPr>
            </w:pPr>
            <w:r w:rsidRPr="00F653AE">
              <w:rPr>
                <w:rFonts w:ascii="Times New Roman" w:hAnsi="Times New Roman" w:cs="Times New Roman"/>
                <w:color w:val="000000" w:themeColor="text1"/>
                <w:sz w:val="24"/>
                <w:szCs w:val="24"/>
                <w:lang w:val="lt-LT"/>
              </w:rPr>
              <w:t>Ne mažiau nei 24 mėn.</w:t>
            </w:r>
            <w:r w:rsidR="000C6FCC" w:rsidRPr="00F653AE">
              <w:rPr>
                <w:rFonts w:ascii="Times New Roman" w:hAnsi="Times New Roman" w:cs="Times New Roman"/>
                <w:color w:val="000000" w:themeColor="text1"/>
                <w:sz w:val="24"/>
                <w:szCs w:val="24"/>
                <w:lang w:val="lt-LT"/>
              </w:rPr>
              <w:t xml:space="preserve"> </w:t>
            </w:r>
          </w:p>
        </w:tc>
        <w:tc>
          <w:tcPr>
            <w:tcW w:w="2866" w:type="dxa"/>
            <w:tcBorders>
              <w:top w:val="single" w:sz="4" w:space="0" w:color="auto"/>
              <w:left w:val="single" w:sz="4" w:space="0" w:color="auto"/>
              <w:bottom w:val="single" w:sz="4" w:space="0" w:color="auto"/>
              <w:right w:val="single" w:sz="4" w:space="0" w:color="auto"/>
            </w:tcBorders>
          </w:tcPr>
          <w:p w:rsidR="001609C7" w:rsidRPr="00F653AE" w:rsidRDefault="00076CFC" w:rsidP="001E0C10">
            <w:pPr>
              <w:spacing w:after="0" w:line="240" w:lineRule="auto"/>
              <w:jc w:val="both"/>
              <w:rPr>
                <w:rFonts w:ascii="Times New Roman" w:hAnsi="Times New Roman" w:cs="Times New Roman"/>
                <w:color w:val="FF0000"/>
                <w:sz w:val="24"/>
                <w:szCs w:val="24"/>
                <w:lang w:val="lt-LT"/>
              </w:rPr>
            </w:pPr>
            <w:r w:rsidRPr="00F653AE">
              <w:rPr>
                <w:rFonts w:ascii="Times New Roman" w:hAnsi="Times New Roman" w:cs="Times New Roman"/>
                <w:color w:val="FF0000"/>
                <w:sz w:val="24"/>
                <w:szCs w:val="24"/>
                <w:lang w:val="lt-LT"/>
              </w:rPr>
              <w:t>______ mėn.</w:t>
            </w:r>
          </w:p>
        </w:tc>
      </w:tr>
    </w:tbl>
    <w:p w:rsidR="009046A7" w:rsidRPr="00F653AE" w:rsidRDefault="009046A7" w:rsidP="001E0C10">
      <w:pPr>
        <w:spacing w:after="0" w:line="240" w:lineRule="auto"/>
        <w:ind w:firstLine="709"/>
        <w:jc w:val="both"/>
        <w:rPr>
          <w:rFonts w:ascii="Times New Roman" w:eastAsia="Calibri" w:hAnsi="Times New Roman" w:cs="Times New Roman"/>
          <w:sz w:val="24"/>
          <w:lang w:val="lt-LT" w:eastAsia="lt-LT"/>
        </w:rPr>
      </w:pPr>
    </w:p>
    <w:p w:rsidR="0008572C" w:rsidRPr="00F653AE" w:rsidRDefault="0008572C" w:rsidP="001E0C10">
      <w:pPr>
        <w:spacing w:after="0" w:line="240" w:lineRule="auto"/>
        <w:ind w:firstLine="709"/>
        <w:jc w:val="both"/>
        <w:rPr>
          <w:rFonts w:ascii="Times New Roman" w:eastAsia="Times New Roman" w:hAnsi="Times New Roman" w:cs="Times New Roman"/>
          <w:color w:val="000000"/>
          <w:sz w:val="24"/>
          <w:szCs w:val="24"/>
          <w:lang w:val="lt-LT" w:eastAsia="lt-LT"/>
        </w:rPr>
      </w:pPr>
      <w:r w:rsidRPr="00F653AE">
        <w:rPr>
          <w:rFonts w:ascii="Times New Roman" w:eastAsia="Calibri" w:hAnsi="Times New Roman" w:cs="Times New Roman"/>
          <w:sz w:val="24"/>
          <w:lang w:val="lt-LT" w:eastAsia="lt-LT"/>
        </w:rPr>
        <w:t xml:space="preserve">Būtina užpildyti </w:t>
      </w:r>
      <w:r w:rsidR="00213231" w:rsidRPr="00F653AE">
        <w:rPr>
          <w:rFonts w:ascii="Times New Roman" w:eastAsia="Calibri" w:hAnsi="Times New Roman" w:cs="Times New Roman"/>
          <w:sz w:val="24"/>
          <w:lang w:val="lt-LT" w:eastAsia="lt-LT"/>
        </w:rPr>
        <w:t>techninėje specifikacijoje</w:t>
      </w:r>
      <w:r w:rsidR="005A19DA" w:rsidRPr="00F653AE">
        <w:rPr>
          <w:rFonts w:ascii="Times New Roman" w:eastAsia="Calibri" w:hAnsi="Times New Roman" w:cs="Times New Roman"/>
          <w:sz w:val="24"/>
          <w:lang w:val="lt-LT" w:eastAsia="lt-LT"/>
        </w:rPr>
        <w:t xml:space="preserve"> nurodytus techninius duomenis</w:t>
      </w:r>
      <w:r w:rsidRPr="00F653AE">
        <w:rPr>
          <w:rFonts w:ascii="Times New Roman" w:eastAsia="Calibri" w:hAnsi="Times New Roman" w:cs="Times New Roman"/>
          <w:sz w:val="24"/>
          <w:lang w:val="lt-LT" w:eastAsia="lt-LT"/>
        </w:rPr>
        <w:t xml:space="preserve">, nurodant siūlomos </w:t>
      </w:r>
      <w:r w:rsidRPr="00F653AE">
        <w:rPr>
          <w:rFonts w:ascii="Times New Roman" w:eastAsia="Calibri" w:hAnsi="Times New Roman" w:cs="Times New Roman"/>
          <w:sz w:val="24"/>
          <w:szCs w:val="24"/>
          <w:lang w:val="lt-LT"/>
        </w:rPr>
        <w:t>prekės gamintoją, modelį, modifikaciją (jei yra), konkrečius siūlomos prekės parametrus ir charakteristikas</w:t>
      </w:r>
      <w:r w:rsidRPr="00F653AE">
        <w:rPr>
          <w:rFonts w:ascii="Times New Roman" w:eastAsia="Calibri" w:hAnsi="Times New Roman" w:cs="Times New Roman"/>
          <w:sz w:val="24"/>
          <w:lang w:val="lt-LT" w:eastAsia="lt-LT"/>
        </w:rPr>
        <w:t>.</w:t>
      </w:r>
    </w:p>
    <w:p w:rsidR="0008572C" w:rsidRPr="00F653AE" w:rsidRDefault="0008572C" w:rsidP="001E0C10">
      <w:pPr>
        <w:spacing w:after="0" w:line="240" w:lineRule="auto"/>
        <w:ind w:firstLine="709"/>
        <w:jc w:val="both"/>
        <w:rPr>
          <w:rFonts w:ascii="Times New Roman" w:eastAsia="Times New Roman" w:hAnsi="Times New Roman" w:cs="Times New Roman"/>
          <w:color w:val="000000"/>
          <w:sz w:val="24"/>
          <w:szCs w:val="24"/>
          <w:lang w:val="lt-LT" w:eastAsia="lt-LT"/>
        </w:rPr>
      </w:pPr>
      <w:r w:rsidRPr="00F653AE">
        <w:rPr>
          <w:rFonts w:ascii="Times New Roman" w:eastAsia="Calibri" w:hAnsi="Times New Roman" w:cs="Times New Roman"/>
          <w:b/>
          <w:sz w:val="24"/>
          <w:szCs w:val="24"/>
          <w:u w:val="single"/>
          <w:lang w:val="lt-LT"/>
        </w:rPr>
        <w:t>Įrodant siūlomos prekės atitiktį keliamiems reikalavimams, pateikiami, išskyrus * pažymėtus reikalavimus, nes * pažymėti reikalavimai bus tikrinami sutarties vykdymo metu, gamintojo dokumentai</w:t>
      </w:r>
      <w:r w:rsidRPr="00F653AE">
        <w:rPr>
          <w:rFonts w:ascii="Times New Roman" w:eastAsia="Calibri" w:hAnsi="Times New Roman" w:cs="Times New Roman"/>
          <w:b/>
          <w:sz w:val="24"/>
          <w:szCs w:val="24"/>
          <w:lang w:val="lt-LT"/>
        </w:rPr>
        <w:t xml:space="preserve"> (techninės specifikacijos, katalogų, bukletų kopijos, </w:t>
      </w:r>
      <w:r w:rsidRPr="00F653AE">
        <w:rPr>
          <w:rFonts w:ascii="Times New Roman" w:eastAsia="Times New Roman" w:hAnsi="Times New Roman" w:cs="Times New Roman"/>
          <w:b/>
          <w:sz w:val="24"/>
          <w:szCs w:val="24"/>
          <w:lang w:val="lt-LT" w:eastAsia="lt-LT"/>
        </w:rPr>
        <w:t>atitinkamą (-</w:t>
      </w:r>
      <w:proofErr w:type="spellStart"/>
      <w:r w:rsidRPr="00F653AE">
        <w:rPr>
          <w:rFonts w:ascii="Times New Roman" w:eastAsia="Times New Roman" w:hAnsi="Times New Roman" w:cs="Times New Roman"/>
          <w:b/>
          <w:sz w:val="24"/>
          <w:szCs w:val="24"/>
          <w:lang w:val="lt-LT" w:eastAsia="lt-LT"/>
        </w:rPr>
        <w:t>us</w:t>
      </w:r>
      <w:proofErr w:type="spellEnd"/>
      <w:r w:rsidRPr="00F653AE">
        <w:rPr>
          <w:rFonts w:ascii="Times New Roman" w:eastAsia="Times New Roman" w:hAnsi="Times New Roman" w:cs="Times New Roman"/>
          <w:b/>
          <w:sz w:val="24"/>
          <w:szCs w:val="24"/>
          <w:lang w:val="lt-LT" w:eastAsia="lt-LT"/>
        </w:rPr>
        <w:t>) techninės specifikacijos reikalavimą (-</w:t>
      </w:r>
      <w:proofErr w:type="spellStart"/>
      <w:r w:rsidRPr="00F653AE">
        <w:rPr>
          <w:rFonts w:ascii="Times New Roman" w:eastAsia="Times New Roman" w:hAnsi="Times New Roman" w:cs="Times New Roman"/>
          <w:b/>
          <w:sz w:val="24"/>
          <w:szCs w:val="24"/>
          <w:lang w:val="lt-LT" w:eastAsia="lt-LT"/>
        </w:rPr>
        <w:t>us</w:t>
      </w:r>
      <w:proofErr w:type="spellEnd"/>
      <w:r w:rsidRPr="00F653AE">
        <w:rPr>
          <w:rFonts w:ascii="Times New Roman" w:eastAsia="Times New Roman" w:hAnsi="Times New Roman" w:cs="Times New Roman"/>
          <w:b/>
          <w:sz w:val="24"/>
          <w:szCs w:val="24"/>
          <w:lang w:val="lt-LT" w:eastAsia="lt-LT"/>
        </w:rPr>
        <w:t>) patvirtinanti (-</w:t>
      </w:r>
      <w:proofErr w:type="spellStart"/>
      <w:r w:rsidRPr="00F653AE">
        <w:rPr>
          <w:rFonts w:ascii="Times New Roman" w:eastAsia="Times New Roman" w:hAnsi="Times New Roman" w:cs="Times New Roman"/>
          <w:b/>
          <w:sz w:val="24"/>
          <w:szCs w:val="24"/>
          <w:lang w:val="lt-LT" w:eastAsia="lt-LT"/>
        </w:rPr>
        <w:t>čios</w:t>
      </w:r>
      <w:proofErr w:type="spellEnd"/>
      <w:r w:rsidRPr="00F653AE">
        <w:rPr>
          <w:rFonts w:ascii="Times New Roman" w:eastAsia="Times New Roman" w:hAnsi="Times New Roman" w:cs="Times New Roman"/>
          <w:b/>
          <w:sz w:val="24"/>
          <w:szCs w:val="24"/>
          <w:lang w:val="lt-LT" w:eastAsia="lt-LT"/>
        </w:rPr>
        <w:t xml:space="preserve">) </w:t>
      </w:r>
      <w:r w:rsidRPr="00F653AE">
        <w:rPr>
          <w:rFonts w:ascii="Times New Roman" w:eastAsia="Times New Roman" w:hAnsi="Times New Roman" w:cs="Times New Roman"/>
          <w:b/>
          <w:bCs/>
          <w:sz w:val="24"/>
          <w:szCs w:val="24"/>
          <w:lang w:val="lt-LT" w:eastAsia="lt-LT"/>
        </w:rPr>
        <w:t>momentinė (-ės) ekrano kopija (-</w:t>
      </w:r>
      <w:proofErr w:type="spellStart"/>
      <w:r w:rsidRPr="00F653AE">
        <w:rPr>
          <w:rFonts w:ascii="Times New Roman" w:eastAsia="Times New Roman" w:hAnsi="Times New Roman" w:cs="Times New Roman"/>
          <w:b/>
          <w:bCs/>
          <w:sz w:val="24"/>
          <w:szCs w:val="24"/>
          <w:lang w:val="lt-LT" w:eastAsia="lt-LT"/>
        </w:rPr>
        <w:t>os</w:t>
      </w:r>
      <w:proofErr w:type="spellEnd"/>
      <w:r w:rsidRPr="00F653AE">
        <w:rPr>
          <w:rFonts w:ascii="Times New Roman" w:eastAsia="Times New Roman" w:hAnsi="Times New Roman" w:cs="Times New Roman"/>
          <w:b/>
          <w:bCs/>
          <w:sz w:val="24"/>
          <w:szCs w:val="24"/>
          <w:lang w:val="lt-LT" w:eastAsia="lt-LT"/>
        </w:rPr>
        <w:t>)</w:t>
      </w:r>
      <w:r w:rsidRPr="00F653AE">
        <w:rPr>
          <w:rFonts w:ascii="Times New Roman" w:eastAsia="Times New Roman" w:hAnsi="Times New Roman" w:cs="Times New Roman"/>
          <w:b/>
          <w:sz w:val="24"/>
          <w:szCs w:val="24"/>
          <w:lang w:val="lt-LT" w:eastAsia="lt-LT"/>
        </w:rPr>
        <w:t xml:space="preserve"> (</w:t>
      </w:r>
      <w:proofErr w:type="spellStart"/>
      <w:r w:rsidRPr="00F653AE">
        <w:rPr>
          <w:rFonts w:ascii="Times New Roman" w:eastAsia="Times New Roman" w:hAnsi="Times New Roman" w:cs="Times New Roman"/>
          <w:b/>
          <w:sz w:val="24"/>
          <w:szCs w:val="24"/>
          <w:lang w:val="lt-LT" w:eastAsia="lt-LT"/>
        </w:rPr>
        <w:t>print</w:t>
      </w:r>
      <w:proofErr w:type="spellEnd"/>
      <w:r w:rsidRPr="00F653AE">
        <w:rPr>
          <w:rFonts w:ascii="Times New Roman" w:eastAsia="Times New Roman" w:hAnsi="Times New Roman" w:cs="Times New Roman"/>
          <w:b/>
          <w:sz w:val="24"/>
          <w:szCs w:val="24"/>
          <w:lang w:val="lt-LT" w:eastAsia="lt-LT"/>
        </w:rPr>
        <w:t xml:space="preserve"> </w:t>
      </w:r>
      <w:proofErr w:type="spellStart"/>
      <w:r w:rsidRPr="00F653AE">
        <w:rPr>
          <w:rFonts w:ascii="Times New Roman" w:eastAsia="Times New Roman" w:hAnsi="Times New Roman" w:cs="Times New Roman"/>
          <w:b/>
          <w:sz w:val="24"/>
          <w:szCs w:val="24"/>
          <w:lang w:val="lt-LT" w:eastAsia="lt-LT"/>
        </w:rPr>
        <w:t>screen</w:t>
      </w:r>
      <w:proofErr w:type="spellEnd"/>
      <w:r w:rsidRPr="00F653AE">
        <w:rPr>
          <w:rFonts w:ascii="Times New Roman" w:eastAsia="Times New Roman" w:hAnsi="Times New Roman" w:cs="Times New Roman"/>
          <w:b/>
          <w:sz w:val="24"/>
          <w:szCs w:val="24"/>
          <w:lang w:val="lt-LT" w:eastAsia="lt-LT"/>
        </w:rPr>
        <w:t xml:space="preserve">) </w:t>
      </w:r>
      <w:r w:rsidRPr="00F653AE">
        <w:rPr>
          <w:rFonts w:ascii="Times New Roman" w:eastAsia="Times New Roman" w:hAnsi="Times New Roman" w:cs="Times New Roman"/>
          <w:i/>
          <w:sz w:val="24"/>
          <w:szCs w:val="24"/>
          <w:lang w:val="lt-LT" w:eastAsia="lt-LT"/>
        </w:rPr>
        <w:t>(tokiu atveju momentinėje ekrano kopijoje (</w:t>
      </w:r>
      <w:proofErr w:type="spellStart"/>
      <w:r w:rsidRPr="00F653AE">
        <w:rPr>
          <w:rFonts w:ascii="Times New Roman" w:eastAsia="Times New Roman" w:hAnsi="Times New Roman" w:cs="Times New Roman"/>
          <w:i/>
          <w:sz w:val="24"/>
          <w:szCs w:val="24"/>
          <w:lang w:val="lt-LT" w:eastAsia="lt-LT"/>
        </w:rPr>
        <w:t>print</w:t>
      </w:r>
      <w:proofErr w:type="spellEnd"/>
      <w:r w:rsidRPr="00F653AE">
        <w:rPr>
          <w:rFonts w:ascii="Times New Roman" w:eastAsia="Times New Roman" w:hAnsi="Times New Roman" w:cs="Times New Roman"/>
          <w:i/>
          <w:sz w:val="24"/>
          <w:szCs w:val="24"/>
          <w:lang w:val="lt-LT" w:eastAsia="lt-LT"/>
        </w:rPr>
        <w:t xml:space="preserve"> </w:t>
      </w:r>
      <w:proofErr w:type="spellStart"/>
      <w:r w:rsidRPr="00F653AE">
        <w:rPr>
          <w:rFonts w:ascii="Times New Roman" w:eastAsia="Times New Roman" w:hAnsi="Times New Roman" w:cs="Times New Roman"/>
          <w:i/>
          <w:sz w:val="24"/>
          <w:szCs w:val="24"/>
          <w:lang w:val="lt-LT" w:eastAsia="lt-LT"/>
        </w:rPr>
        <w:t>screen</w:t>
      </w:r>
      <w:proofErr w:type="spellEnd"/>
      <w:r w:rsidRPr="00F653AE">
        <w:rPr>
          <w:rFonts w:ascii="Times New Roman" w:eastAsia="Times New Roman" w:hAnsi="Times New Roman" w:cs="Times New Roman"/>
          <w:i/>
          <w:sz w:val="24"/>
          <w:szCs w:val="24"/>
          <w:lang w:val="lt-LT" w:eastAsia="lt-LT"/>
        </w:rPr>
        <w:t xml:space="preserve">-e) turi būti matoma informacija, </w:t>
      </w:r>
      <w:r w:rsidRPr="00F653AE">
        <w:rPr>
          <w:rFonts w:ascii="Times New Roman" w:eastAsia="Times New Roman" w:hAnsi="Times New Roman" w:cs="Times New Roman"/>
          <w:b/>
          <w:i/>
          <w:sz w:val="24"/>
          <w:szCs w:val="24"/>
          <w:u w:val="single"/>
          <w:lang w:val="lt-LT" w:eastAsia="lt-LT"/>
        </w:rPr>
        <w:t>kad kopija padaryta iš gamintojo</w:t>
      </w:r>
      <w:r w:rsidRPr="00F653AE">
        <w:rPr>
          <w:rFonts w:ascii="Times New Roman" w:eastAsia="Times New Roman" w:hAnsi="Times New Roman" w:cs="Times New Roman"/>
          <w:i/>
          <w:sz w:val="24"/>
          <w:szCs w:val="24"/>
          <w:u w:val="single"/>
          <w:lang w:val="lt-LT" w:eastAsia="lt-LT"/>
        </w:rPr>
        <w:t xml:space="preserve"> </w:t>
      </w:r>
      <w:r w:rsidRPr="00F653AE">
        <w:rPr>
          <w:rFonts w:ascii="Times New Roman" w:eastAsia="Times New Roman" w:hAnsi="Times New Roman" w:cs="Times New Roman"/>
          <w:b/>
          <w:i/>
          <w:sz w:val="24"/>
          <w:szCs w:val="24"/>
          <w:u w:val="single"/>
          <w:lang w:val="lt-LT" w:eastAsia="lt-LT"/>
        </w:rPr>
        <w:t>tinklalapio</w:t>
      </w:r>
      <w:r w:rsidRPr="00F653AE">
        <w:rPr>
          <w:rFonts w:ascii="Times New Roman" w:eastAsia="Times New Roman" w:hAnsi="Times New Roman" w:cs="Times New Roman"/>
          <w:i/>
          <w:sz w:val="24"/>
          <w:szCs w:val="24"/>
          <w:lang w:val="lt-LT" w:eastAsia="lt-LT"/>
        </w:rPr>
        <w:t xml:space="preserve"> ir turi būti aiškiai pažymėta (-</w:t>
      </w:r>
      <w:proofErr w:type="spellStart"/>
      <w:r w:rsidRPr="00F653AE">
        <w:rPr>
          <w:rFonts w:ascii="Times New Roman" w:eastAsia="Times New Roman" w:hAnsi="Times New Roman" w:cs="Times New Roman"/>
          <w:i/>
          <w:sz w:val="24"/>
          <w:szCs w:val="24"/>
          <w:lang w:val="lt-LT" w:eastAsia="lt-LT"/>
        </w:rPr>
        <w:t>os</w:t>
      </w:r>
      <w:proofErr w:type="spellEnd"/>
      <w:r w:rsidRPr="00F653AE">
        <w:rPr>
          <w:rFonts w:ascii="Times New Roman" w:eastAsia="Times New Roman" w:hAnsi="Times New Roman" w:cs="Times New Roman"/>
          <w:i/>
          <w:sz w:val="24"/>
          <w:szCs w:val="24"/>
          <w:lang w:val="lt-LT" w:eastAsia="lt-LT"/>
        </w:rPr>
        <w:t>) konkreti (-</w:t>
      </w:r>
      <w:proofErr w:type="spellStart"/>
      <w:r w:rsidRPr="00F653AE">
        <w:rPr>
          <w:rFonts w:ascii="Times New Roman" w:eastAsia="Times New Roman" w:hAnsi="Times New Roman" w:cs="Times New Roman"/>
          <w:i/>
          <w:sz w:val="24"/>
          <w:szCs w:val="24"/>
          <w:lang w:val="lt-LT" w:eastAsia="lt-LT"/>
        </w:rPr>
        <w:t>čios</w:t>
      </w:r>
      <w:proofErr w:type="spellEnd"/>
      <w:r w:rsidRPr="00F653AE">
        <w:rPr>
          <w:rFonts w:ascii="Times New Roman" w:eastAsia="Times New Roman" w:hAnsi="Times New Roman" w:cs="Times New Roman"/>
          <w:i/>
          <w:sz w:val="24"/>
          <w:szCs w:val="24"/>
          <w:lang w:val="lt-LT" w:eastAsia="lt-LT"/>
        </w:rPr>
        <w:t>) vieta (-</w:t>
      </w:r>
      <w:proofErr w:type="spellStart"/>
      <w:r w:rsidRPr="00F653AE">
        <w:rPr>
          <w:rFonts w:ascii="Times New Roman" w:eastAsia="Times New Roman" w:hAnsi="Times New Roman" w:cs="Times New Roman"/>
          <w:i/>
          <w:sz w:val="24"/>
          <w:szCs w:val="24"/>
          <w:lang w:val="lt-LT" w:eastAsia="lt-LT"/>
        </w:rPr>
        <w:t>os</w:t>
      </w:r>
      <w:proofErr w:type="spellEnd"/>
      <w:r w:rsidRPr="00F653AE">
        <w:rPr>
          <w:rFonts w:ascii="Times New Roman" w:eastAsia="Times New Roman" w:hAnsi="Times New Roman" w:cs="Times New Roman"/>
          <w:i/>
          <w:sz w:val="24"/>
          <w:szCs w:val="24"/>
          <w:lang w:val="lt-LT" w:eastAsia="lt-LT"/>
        </w:rPr>
        <w:t>), kurioje (-</w:t>
      </w:r>
      <w:proofErr w:type="spellStart"/>
      <w:r w:rsidRPr="00F653AE">
        <w:rPr>
          <w:rFonts w:ascii="Times New Roman" w:eastAsia="Times New Roman" w:hAnsi="Times New Roman" w:cs="Times New Roman"/>
          <w:i/>
          <w:sz w:val="24"/>
          <w:szCs w:val="24"/>
          <w:lang w:val="lt-LT" w:eastAsia="lt-LT"/>
        </w:rPr>
        <w:t>iose</w:t>
      </w:r>
      <w:proofErr w:type="spellEnd"/>
      <w:r w:rsidRPr="00F653AE">
        <w:rPr>
          <w:rFonts w:ascii="Times New Roman" w:eastAsia="Times New Roman" w:hAnsi="Times New Roman" w:cs="Times New Roman"/>
          <w:i/>
          <w:sz w:val="24"/>
          <w:szCs w:val="24"/>
          <w:lang w:val="lt-LT" w:eastAsia="lt-LT"/>
        </w:rPr>
        <w:t>) yra reikalaujamą (-</w:t>
      </w:r>
      <w:proofErr w:type="spellStart"/>
      <w:r w:rsidRPr="00F653AE">
        <w:rPr>
          <w:rFonts w:ascii="Times New Roman" w:eastAsia="Times New Roman" w:hAnsi="Times New Roman" w:cs="Times New Roman"/>
          <w:i/>
          <w:sz w:val="24"/>
          <w:szCs w:val="24"/>
          <w:lang w:val="lt-LT" w:eastAsia="lt-LT"/>
        </w:rPr>
        <w:t>as</w:t>
      </w:r>
      <w:proofErr w:type="spellEnd"/>
      <w:r w:rsidRPr="00F653AE">
        <w:rPr>
          <w:rFonts w:ascii="Times New Roman" w:eastAsia="Times New Roman" w:hAnsi="Times New Roman" w:cs="Times New Roman"/>
          <w:i/>
          <w:sz w:val="24"/>
          <w:szCs w:val="24"/>
          <w:lang w:val="lt-LT" w:eastAsia="lt-LT"/>
        </w:rPr>
        <w:t>) prekės charakteristiką (-</w:t>
      </w:r>
      <w:proofErr w:type="spellStart"/>
      <w:r w:rsidRPr="00F653AE">
        <w:rPr>
          <w:rFonts w:ascii="Times New Roman" w:eastAsia="Times New Roman" w:hAnsi="Times New Roman" w:cs="Times New Roman"/>
          <w:i/>
          <w:sz w:val="24"/>
          <w:szCs w:val="24"/>
          <w:lang w:val="lt-LT" w:eastAsia="lt-LT"/>
        </w:rPr>
        <w:t>as</w:t>
      </w:r>
      <w:proofErr w:type="spellEnd"/>
      <w:r w:rsidRPr="00F653AE">
        <w:rPr>
          <w:rFonts w:ascii="Times New Roman" w:eastAsia="Times New Roman" w:hAnsi="Times New Roman" w:cs="Times New Roman"/>
          <w:i/>
          <w:sz w:val="24"/>
          <w:szCs w:val="24"/>
          <w:lang w:val="lt-LT" w:eastAsia="lt-LT"/>
        </w:rPr>
        <w:t xml:space="preserve">) patvirtinanti informacija. </w:t>
      </w:r>
      <w:r w:rsidRPr="00F653AE">
        <w:rPr>
          <w:rFonts w:ascii="Times New Roman" w:eastAsia="Times New Roman" w:hAnsi="Times New Roman" w:cs="Times New Roman"/>
          <w:bCs/>
          <w:i/>
          <w:sz w:val="24"/>
          <w:szCs w:val="24"/>
          <w:lang w:val="lt-LT" w:eastAsia="lt-LT"/>
        </w:rPr>
        <w:t>Momentinė ekrano kopija</w:t>
      </w:r>
      <w:r w:rsidRPr="00F653AE">
        <w:rPr>
          <w:rFonts w:ascii="Times New Roman" w:eastAsia="Times New Roman" w:hAnsi="Times New Roman" w:cs="Times New Roman"/>
          <w:i/>
          <w:sz w:val="24"/>
          <w:szCs w:val="24"/>
          <w:lang w:val="lt-LT" w:eastAsia="lt-LT"/>
        </w:rPr>
        <w:t xml:space="preserve"> (</w:t>
      </w:r>
      <w:proofErr w:type="spellStart"/>
      <w:r w:rsidRPr="00F653AE">
        <w:rPr>
          <w:rFonts w:ascii="Times New Roman" w:eastAsia="Times New Roman" w:hAnsi="Times New Roman" w:cs="Times New Roman"/>
          <w:i/>
          <w:sz w:val="24"/>
          <w:szCs w:val="24"/>
          <w:lang w:val="lt-LT" w:eastAsia="lt-LT"/>
        </w:rPr>
        <w:t>print</w:t>
      </w:r>
      <w:proofErr w:type="spellEnd"/>
      <w:r w:rsidRPr="00F653AE">
        <w:rPr>
          <w:rFonts w:ascii="Times New Roman" w:eastAsia="Times New Roman" w:hAnsi="Times New Roman" w:cs="Times New Roman"/>
          <w:i/>
          <w:sz w:val="24"/>
          <w:szCs w:val="24"/>
          <w:lang w:val="lt-LT" w:eastAsia="lt-LT"/>
        </w:rPr>
        <w:t xml:space="preserve"> </w:t>
      </w:r>
      <w:proofErr w:type="spellStart"/>
      <w:r w:rsidRPr="00F653AE">
        <w:rPr>
          <w:rFonts w:ascii="Times New Roman" w:eastAsia="Times New Roman" w:hAnsi="Times New Roman" w:cs="Times New Roman"/>
          <w:i/>
          <w:sz w:val="24"/>
          <w:szCs w:val="24"/>
          <w:lang w:val="lt-LT" w:eastAsia="lt-LT"/>
        </w:rPr>
        <w:t>screen-as</w:t>
      </w:r>
      <w:proofErr w:type="spellEnd"/>
      <w:r w:rsidRPr="00F653AE">
        <w:rPr>
          <w:rFonts w:ascii="Times New Roman" w:eastAsia="Times New Roman" w:hAnsi="Times New Roman" w:cs="Times New Roman"/>
          <w:i/>
          <w:sz w:val="24"/>
          <w:szCs w:val="24"/>
          <w:lang w:val="lt-LT" w:eastAsia="lt-LT"/>
        </w:rPr>
        <w:t>) turi būti aiškiai įskaitoma.)</w:t>
      </w:r>
      <w:r w:rsidRPr="00F653AE">
        <w:rPr>
          <w:rFonts w:ascii="Times New Roman" w:eastAsia="Calibri" w:hAnsi="Times New Roman" w:cs="Times New Roman"/>
          <w:b/>
          <w:sz w:val="24"/>
          <w:szCs w:val="24"/>
          <w:lang w:val="lt-LT"/>
        </w:rPr>
        <w:t xml:space="preserve"> ir pan.) lietuvių arba anglų kalba. </w:t>
      </w:r>
      <w:r w:rsidR="00697DF5">
        <w:rPr>
          <w:rFonts w:ascii="Times New Roman" w:eastAsia="Calibri" w:hAnsi="Times New Roman" w:cs="Times New Roman"/>
          <w:sz w:val="24"/>
          <w:szCs w:val="24"/>
          <w:lang w:val="lt-LT"/>
        </w:rPr>
        <w:t>Tiekėjas</w:t>
      </w:r>
      <w:r w:rsidRPr="00F653AE">
        <w:rPr>
          <w:rFonts w:ascii="Times New Roman" w:eastAsia="Calibri" w:hAnsi="Times New Roman" w:cs="Times New Roman"/>
          <w:sz w:val="24"/>
          <w:szCs w:val="24"/>
          <w:lang w:val="lt-LT"/>
        </w:rPr>
        <w:t xml:space="preserve"> techninės specifikacijos</w:t>
      </w:r>
      <w:r w:rsidR="009A1A60" w:rsidRPr="00F653AE">
        <w:rPr>
          <w:rFonts w:ascii="Times New Roman" w:eastAsia="Calibri" w:hAnsi="Times New Roman" w:cs="Times New Roman"/>
          <w:sz w:val="24"/>
          <w:szCs w:val="24"/>
          <w:lang w:val="lt-LT"/>
        </w:rPr>
        <w:t xml:space="preserve"> </w:t>
      </w:r>
      <w:r w:rsidR="004F310A" w:rsidRPr="00F653AE">
        <w:rPr>
          <w:rFonts w:ascii="Times New Roman" w:eastAsia="Calibri" w:hAnsi="Times New Roman" w:cs="Times New Roman"/>
          <w:sz w:val="24"/>
          <w:szCs w:val="24"/>
          <w:lang w:val="lt-LT"/>
        </w:rPr>
        <w:t>4</w:t>
      </w:r>
      <w:r w:rsidR="009A1A60" w:rsidRPr="00F653AE">
        <w:rPr>
          <w:rFonts w:ascii="Times New Roman" w:eastAsia="Calibri" w:hAnsi="Times New Roman" w:cs="Times New Roman"/>
          <w:sz w:val="24"/>
          <w:szCs w:val="24"/>
          <w:lang w:val="lt-LT"/>
        </w:rPr>
        <w:t xml:space="preserve"> </w:t>
      </w:r>
      <w:r w:rsidR="00513B6D" w:rsidRPr="00F653AE">
        <w:rPr>
          <w:rFonts w:ascii="Times New Roman" w:eastAsia="Calibri" w:hAnsi="Times New Roman" w:cs="Times New Roman"/>
          <w:sz w:val="24"/>
          <w:szCs w:val="24"/>
          <w:lang w:val="lt-LT"/>
        </w:rPr>
        <w:t xml:space="preserve">skyriaus </w:t>
      </w:r>
      <w:r w:rsidR="009A1A60" w:rsidRPr="00F653AE">
        <w:rPr>
          <w:rFonts w:ascii="Times New Roman" w:eastAsia="Calibri" w:hAnsi="Times New Roman" w:cs="Times New Roman"/>
          <w:sz w:val="24"/>
          <w:szCs w:val="24"/>
          <w:lang w:val="lt-LT"/>
        </w:rPr>
        <w:t>lentelės 3</w:t>
      </w:r>
      <w:r w:rsidRPr="00F653AE">
        <w:rPr>
          <w:rFonts w:ascii="Times New Roman" w:eastAsia="Calibri" w:hAnsi="Times New Roman" w:cs="Times New Roman"/>
          <w:sz w:val="24"/>
          <w:szCs w:val="24"/>
          <w:lang w:val="lt-LT"/>
        </w:rPr>
        <w:t xml:space="preserve"> stulpelyje turi nurodyti konkrečias vietas</w:t>
      </w:r>
      <w:r w:rsidRPr="00F653AE">
        <w:rPr>
          <w:rFonts w:ascii="Times New Roman" w:eastAsia="Times New Roman" w:hAnsi="Times New Roman" w:cs="Times New Roman"/>
          <w:color w:val="000000"/>
          <w:sz w:val="24"/>
          <w:szCs w:val="24"/>
          <w:lang w:val="lt-LT" w:eastAsia="lt-LT"/>
        </w:rPr>
        <w:t xml:space="preserve"> </w:t>
      </w:r>
      <w:r w:rsidRPr="00F653AE">
        <w:rPr>
          <w:rFonts w:ascii="Times New Roman" w:eastAsia="Calibri" w:hAnsi="Times New Roman" w:cs="Times New Roman"/>
          <w:sz w:val="24"/>
          <w:szCs w:val="24"/>
          <w:lang w:val="lt-LT"/>
        </w:rPr>
        <w:t>(puslapį, pastraipą, punktą ar pan.), kuriose yra reikalaujamas prekės charakteristikas patvirtinanti informacija, arba šias vietas aiškiai pažymėti dokumentuose.</w:t>
      </w:r>
    </w:p>
    <w:p w:rsidR="0008572C" w:rsidRPr="00F653AE" w:rsidRDefault="0008572C" w:rsidP="001E0C10">
      <w:pPr>
        <w:spacing w:after="0" w:line="240" w:lineRule="auto"/>
        <w:ind w:firstLine="709"/>
        <w:jc w:val="both"/>
        <w:rPr>
          <w:rFonts w:ascii="Times New Roman" w:eastAsia="Times New Roman" w:hAnsi="Times New Roman" w:cs="Times New Roman"/>
          <w:color w:val="000000"/>
          <w:sz w:val="24"/>
          <w:szCs w:val="24"/>
          <w:lang w:val="lt-LT" w:eastAsia="lt-LT"/>
        </w:rPr>
      </w:pPr>
      <w:r w:rsidRPr="00F653AE">
        <w:rPr>
          <w:rFonts w:ascii="Times New Roman" w:eastAsia="Calibri" w:hAnsi="Times New Roman" w:cs="Times New Roman"/>
          <w:sz w:val="24"/>
          <w:szCs w:val="24"/>
          <w:lang w:val="lt-LT"/>
        </w:rPr>
        <w:t>Tuo atveju, jeigu pateiktoje gamintojo dokumentacijoje nėra reikalaujamos prekės charakteristikas patvirtinančios informacijos, Rangovas privalo pateikti gamintojo arba jo įgalioto atstovo (</w:t>
      </w:r>
      <w:r w:rsidRPr="00F653AE">
        <w:rPr>
          <w:rFonts w:ascii="Times New Roman" w:eastAsia="Calibri" w:hAnsi="Times New Roman" w:cs="Times New Roman"/>
          <w:bCs/>
          <w:sz w:val="24"/>
          <w:szCs w:val="24"/>
          <w:u w:val="single"/>
          <w:lang w:val="lt-LT"/>
        </w:rPr>
        <w:t>rangovo deklaracija nėra lygiavertis dokumentas)</w:t>
      </w:r>
      <w:r w:rsidRPr="00F653AE">
        <w:rPr>
          <w:rFonts w:ascii="Times New Roman" w:eastAsia="Calibri" w:hAnsi="Times New Roman" w:cs="Times New Roman"/>
          <w:bCs/>
          <w:sz w:val="24"/>
          <w:szCs w:val="24"/>
          <w:lang w:val="lt-LT"/>
        </w:rPr>
        <w:t xml:space="preserve"> </w:t>
      </w:r>
      <w:r w:rsidRPr="00F653AE">
        <w:rPr>
          <w:rFonts w:ascii="Times New Roman" w:eastAsia="Calibri" w:hAnsi="Times New Roman" w:cs="Times New Roman"/>
          <w:sz w:val="24"/>
          <w:szCs w:val="24"/>
          <w:lang w:val="lt-LT"/>
        </w:rPr>
        <w:t xml:space="preserve">raštiškus </w:t>
      </w:r>
      <w:proofErr w:type="spellStart"/>
      <w:r w:rsidRPr="00F653AE">
        <w:rPr>
          <w:rFonts w:ascii="Times New Roman" w:eastAsia="Calibri" w:hAnsi="Times New Roman" w:cs="Times New Roman"/>
          <w:sz w:val="24"/>
          <w:szCs w:val="24"/>
          <w:lang w:val="lt-LT"/>
        </w:rPr>
        <w:t>patvirtinimus</w:t>
      </w:r>
      <w:proofErr w:type="spellEnd"/>
      <w:r w:rsidRPr="00F653AE">
        <w:rPr>
          <w:rFonts w:ascii="Times New Roman" w:eastAsia="Calibri" w:hAnsi="Times New Roman" w:cs="Times New Roman"/>
          <w:sz w:val="24"/>
          <w:szCs w:val="24"/>
          <w:lang w:val="lt-LT"/>
        </w:rPr>
        <w:t xml:space="preserve"> (pvz., prekės gamintojo atitikties deklaraciją ar eksploatacinių savybių deklaraciją) ar kitus atitiktį reikalavimams įrodančius dokumentus (informaciją), kad perkančioji organizacija galėtų įsitikinti siūlomos prekės atitiktimi nustatytiems reikalavimams.</w:t>
      </w:r>
    </w:p>
    <w:p w:rsidR="0008572C" w:rsidRPr="00F653AE" w:rsidRDefault="0008572C" w:rsidP="001E0C10">
      <w:pPr>
        <w:spacing w:after="0" w:line="240" w:lineRule="auto"/>
        <w:ind w:firstLine="709"/>
        <w:jc w:val="both"/>
        <w:rPr>
          <w:rFonts w:ascii="Times New Roman" w:eastAsia="Times New Roman" w:hAnsi="Times New Roman" w:cs="Times New Roman"/>
          <w:b/>
          <w:color w:val="000000"/>
          <w:sz w:val="24"/>
          <w:szCs w:val="24"/>
          <w:lang w:val="lt-LT" w:eastAsia="lt-LT"/>
        </w:rPr>
      </w:pPr>
      <w:r w:rsidRPr="00F653AE">
        <w:rPr>
          <w:rFonts w:ascii="Times New Roman" w:eastAsia="Calibri" w:hAnsi="Times New Roman" w:cs="Times New Roman"/>
          <w:b/>
          <w:i/>
          <w:sz w:val="24"/>
          <w:szCs w:val="24"/>
          <w:u w:val="single"/>
          <w:lang w:val="lt-LT"/>
        </w:rPr>
        <w:t>Pastabos:</w:t>
      </w:r>
    </w:p>
    <w:p w:rsidR="0008572C" w:rsidRPr="00F653AE" w:rsidRDefault="0008572C" w:rsidP="001E0C10">
      <w:pPr>
        <w:spacing w:after="0" w:line="240" w:lineRule="auto"/>
        <w:ind w:firstLine="709"/>
        <w:jc w:val="both"/>
        <w:rPr>
          <w:rFonts w:ascii="Times New Roman" w:eastAsia="Times New Roman" w:hAnsi="Times New Roman" w:cs="Times New Roman"/>
          <w:color w:val="000000"/>
          <w:sz w:val="24"/>
          <w:szCs w:val="24"/>
          <w:lang w:val="lt-LT" w:eastAsia="lt-LT"/>
        </w:rPr>
      </w:pPr>
      <w:r w:rsidRPr="00F653AE">
        <w:rPr>
          <w:rFonts w:ascii="Times New Roman" w:eastAsia="Calibri" w:hAnsi="Times New Roman" w:cs="Times New Roman"/>
          <w:i/>
          <w:sz w:val="24"/>
          <w:szCs w:val="24"/>
          <w:lang w:val="lt-LT"/>
        </w:rPr>
        <w:t>1) Jeigu tas pats prekės modelis turi modifikacijas, kurių charakteristikos skiriasi, turi būti aiškiai detalizuota, kuris prekės modelis ir modifikacija yra siūlomas.</w:t>
      </w:r>
    </w:p>
    <w:p w:rsidR="0008572C" w:rsidRPr="00F653AE" w:rsidRDefault="0008572C" w:rsidP="001E0C10">
      <w:pPr>
        <w:spacing w:after="0" w:line="240" w:lineRule="auto"/>
        <w:ind w:firstLine="709"/>
        <w:jc w:val="both"/>
        <w:rPr>
          <w:rFonts w:ascii="Times New Roman" w:eastAsia="Times New Roman" w:hAnsi="Times New Roman" w:cs="Times New Roman"/>
          <w:color w:val="000000"/>
          <w:sz w:val="24"/>
          <w:szCs w:val="24"/>
          <w:lang w:val="lt-LT" w:eastAsia="lt-LT"/>
        </w:rPr>
      </w:pPr>
      <w:r w:rsidRPr="00F653AE">
        <w:rPr>
          <w:rFonts w:ascii="Times New Roman" w:eastAsia="Calibri" w:hAnsi="Times New Roman" w:cs="Times New Roman"/>
          <w:i/>
          <w:sz w:val="24"/>
          <w:szCs w:val="24"/>
          <w:lang w:val="lt-LT"/>
        </w:rPr>
        <w:t xml:space="preserve">2) </w:t>
      </w:r>
      <w:r w:rsidR="006F444E">
        <w:rPr>
          <w:rFonts w:ascii="Times New Roman" w:eastAsia="Calibri" w:hAnsi="Times New Roman" w:cs="Times New Roman"/>
          <w:i/>
          <w:sz w:val="24"/>
          <w:szCs w:val="24"/>
          <w:lang w:val="lt-LT"/>
        </w:rPr>
        <w:t>Tiekėjas</w:t>
      </w:r>
      <w:r w:rsidRPr="00F653AE">
        <w:rPr>
          <w:rFonts w:ascii="Times New Roman" w:eastAsia="Calibri" w:hAnsi="Times New Roman" w:cs="Times New Roman"/>
          <w:i/>
          <w:sz w:val="24"/>
          <w:szCs w:val="24"/>
          <w:lang w:val="lt-LT"/>
        </w:rPr>
        <w:t xml:space="preserve"> gali siūlyti ir geresnių parametrų (charakteristikų) prekę.  </w:t>
      </w:r>
    </w:p>
    <w:p w:rsidR="0008572C" w:rsidRPr="00F653AE" w:rsidRDefault="0008572C" w:rsidP="001E0C10">
      <w:pPr>
        <w:spacing w:after="0" w:line="240" w:lineRule="auto"/>
        <w:ind w:firstLine="709"/>
        <w:jc w:val="both"/>
        <w:rPr>
          <w:rFonts w:ascii="Times New Roman" w:eastAsia="Times New Roman" w:hAnsi="Times New Roman" w:cs="Times New Roman"/>
          <w:color w:val="000000"/>
          <w:sz w:val="24"/>
          <w:szCs w:val="24"/>
          <w:lang w:val="lt-LT" w:eastAsia="lt-LT"/>
        </w:rPr>
      </w:pPr>
      <w:r w:rsidRPr="00F653AE">
        <w:rPr>
          <w:rFonts w:ascii="Times New Roman" w:eastAsia="Calibri" w:hAnsi="Times New Roman" w:cs="Times New Roman"/>
          <w:i/>
          <w:sz w:val="24"/>
          <w:szCs w:val="24"/>
          <w:lang w:val="lt-LT"/>
        </w:rPr>
        <w:t xml:space="preserve">3) Jei iš techninėje specifikacijoje pateiktų duomenų (reikalavimų) būtų galima daryti prielaidą apie konkrečius prekių modelius ar šaltinius, konkrečius technologinius procesus ar prekių ženklus, patentus, tipus, standartus, sertifikatus, konkrečią kilmę ar gamybą, laikoma, kad jie yra tik orientaciniai ir tiekėjai gali siūlyti lygiaverčius (lygiavertiškumą privalo įrodyti </w:t>
      </w:r>
      <w:r w:rsidR="009D2FC5">
        <w:rPr>
          <w:rFonts w:ascii="Times New Roman" w:eastAsia="Calibri" w:hAnsi="Times New Roman" w:cs="Times New Roman"/>
          <w:i/>
          <w:sz w:val="24"/>
          <w:szCs w:val="24"/>
          <w:lang w:val="lt-LT"/>
        </w:rPr>
        <w:t>Tiekėjas</w:t>
      </w:r>
      <w:r w:rsidRPr="00F653AE">
        <w:rPr>
          <w:rFonts w:ascii="Times New Roman" w:eastAsia="Calibri" w:hAnsi="Times New Roman" w:cs="Times New Roman"/>
          <w:i/>
          <w:sz w:val="24"/>
          <w:szCs w:val="24"/>
          <w:lang w:val="lt-LT"/>
        </w:rPr>
        <w:t>). </w:t>
      </w:r>
    </w:p>
    <w:p w:rsidR="00DE2E62" w:rsidRPr="00F653AE" w:rsidRDefault="00DE2E62" w:rsidP="00DE2E62">
      <w:pPr>
        <w:pStyle w:val="Sraassuenkleliais"/>
        <w:numPr>
          <w:ilvl w:val="0"/>
          <w:numId w:val="0"/>
        </w:numPr>
        <w:spacing w:after="0" w:line="240" w:lineRule="auto"/>
        <w:ind w:left="284" w:right="-7"/>
        <w:jc w:val="both"/>
        <w:rPr>
          <w:rFonts w:ascii="Times New Roman" w:hAnsi="Times New Roman" w:cs="Times New Roman"/>
          <w:color w:val="000000" w:themeColor="text1"/>
          <w:sz w:val="24"/>
          <w:szCs w:val="24"/>
          <w:lang w:val="lt-LT"/>
        </w:rPr>
      </w:pPr>
    </w:p>
    <w:p w:rsidR="00351FBF" w:rsidRPr="00F653AE" w:rsidRDefault="002C03B7" w:rsidP="001E0C10">
      <w:pPr>
        <w:pStyle w:val="Antrat2"/>
        <w:spacing w:before="0" w:line="240" w:lineRule="auto"/>
        <w:ind w:firstLine="709"/>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5</w:t>
      </w:r>
      <w:r w:rsidR="00AA1791" w:rsidRPr="00F653AE">
        <w:rPr>
          <w:rFonts w:ascii="Times New Roman" w:hAnsi="Times New Roman" w:cs="Times New Roman"/>
          <w:color w:val="000000" w:themeColor="text1"/>
          <w:sz w:val="24"/>
          <w:szCs w:val="24"/>
          <w:lang w:val="lt-LT"/>
        </w:rPr>
        <w:t>. Kokybės ir saugos reikalavimai</w:t>
      </w:r>
    </w:p>
    <w:p w:rsidR="00351FBF" w:rsidRPr="00F653AE" w:rsidRDefault="002C03B7" w:rsidP="002C03B7">
      <w:pPr>
        <w:pStyle w:val="Sraassuenkleliais"/>
        <w:numPr>
          <w:ilvl w:val="1"/>
          <w:numId w:val="24"/>
        </w:numPr>
        <w:spacing w:after="0" w:line="240" w:lineRule="auto"/>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 xml:space="preserve"> </w:t>
      </w:r>
      <w:r w:rsidR="00AA1791" w:rsidRPr="00F653AE">
        <w:rPr>
          <w:rFonts w:ascii="Times New Roman" w:hAnsi="Times New Roman" w:cs="Times New Roman"/>
          <w:color w:val="000000" w:themeColor="text1"/>
          <w:sz w:val="24"/>
          <w:szCs w:val="24"/>
          <w:lang w:val="lt-LT"/>
        </w:rPr>
        <w:t>Keltuvas turi atitikti Europos Sąjungos saugos reikalavimus.</w:t>
      </w:r>
    </w:p>
    <w:p w:rsidR="00351FBF" w:rsidRPr="00F653AE" w:rsidRDefault="00AA1791" w:rsidP="002C03B7">
      <w:pPr>
        <w:pStyle w:val="Sraassuenkleliais"/>
        <w:numPr>
          <w:ilvl w:val="1"/>
          <w:numId w:val="24"/>
        </w:numPr>
        <w:spacing w:after="0" w:line="240" w:lineRule="auto"/>
        <w:jc w:val="both"/>
        <w:rPr>
          <w:rFonts w:ascii="Times New Roman" w:hAnsi="Times New Roman" w:cs="Times New Roman"/>
          <w:color w:val="000000" w:themeColor="text1"/>
          <w:sz w:val="24"/>
          <w:szCs w:val="24"/>
          <w:lang w:val="lt-LT"/>
        </w:rPr>
      </w:pPr>
      <w:r w:rsidRPr="00F653AE">
        <w:rPr>
          <w:rFonts w:ascii="Times New Roman" w:hAnsi="Times New Roman" w:cs="Times New Roman"/>
          <w:color w:val="000000" w:themeColor="text1"/>
          <w:sz w:val="24"/>
          <w:szCs w:val="24"/>
          <w:lang w:val="lt-LT"/>
        </w:rPr>
        <w:lastRenderedPageBreak/>
        <w:t>Keltuvas turi būti pažymėtas CE ženklu</w:t>
      </w:r>
      <w:r w:rsidR="001B361E" w:rsidRPr="00F653AE">
        <w:rPr>
          <w:rFonts w:ascii="Times New Roman" w:hAnsi="Times New Roman" w:cs="Times New Roman"/>
          <w:color w:val="000000" w:themeColor="text1"/>
          <w:sz w:val="24"/>
          <w:szCs w:val="24"/>
          <w:lang w:val="lt-LT"/>
        </w:rPr>
        <w:t>.</w:t>
      </w:r>
    </w:p>
    <w:p w:rsidR="00351FBF" w:rsidRPr="00F653AE" w:rsidRDefault="005747C5" w:rsidP="002C03B7">
      <w:pPr>
        <w:pStyle w:val="Sraassuenkleliais"/>
        <w:numPr>
          <w:ilvl w:val="1"/>
          <w:numId w:val="24"/>
        </w:numPr>
        <w:spacing w:after="0" w:line="240" w:lineRule="auto"/>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Rangovas</w:t>
      </w:r>
      <w:r w:rsidR="00AA1791" w:rsidRPr="00F653AE">
        <w:rPr>
          <w:rFonts w:ascii="Times New Roman" w:hAnsi="Times New Roman" w:cs="Times New Roman"/>
          <w:color w:val="000000" w:themeColor="text1"/>
          <w:sz w:val="24"/>
          <w:szCs w:val="24"/>
          <w:lang w:val="lt-LT"/>
        </w:rPr>
        <w:t xml:space="preserve"> turi pateikti atitikties deklaraciją.</w:t>
      </w:r>
    </w:p>
    <w:p w:rsidR="00351FBF" w:rsidRPr="00F653AE" w:rsidRDefault="00AA1791" w:rsidP="002C03B7">
      <w:pPr>
        <w:pStyle w:val="Sraassuenkleliais"/>
        <w:numPr>
          <w:ilvl w:val="1"/>
          <w:numId w:val="24"/>
        </w:numPr>
        <w:spacing w:after="0" w:line="240" w:lineRule="auto"/>
        <w:jc w:val="both"/>
        <w:rPr>
          <w:rFonts w:ascii="Times New Roman" w:hAnsi="Times New Roman" w:cs="Times New Roman"/>
          <w:color w:val="000000" w:themeColor="text1"/>
          <w:sz w:val="24"/>
          <w:szCs w:val="24"/>
          <w:lang w:val="lt-LT"/>
        </w:rPr>
      </w:pPr>
      <w:r w:rsidRPr="00F653AE">
        <w:rPr>
          <w:rFonts w:ascii="Times New Roman" w:hAnsi="Times New Roman" w:cs="Times New Roman"/>
          <w:color w:val="000000" w:themeColor="text1"/>
          <w:sz w:val="24"/>
          <w:szCs w:val="24"/>
          <w:lang w:val="lt-LT"/>
        </w:rPr>
        <w:t>Turi būti pateikta naudojimo ir techninės priežiūros instrukcija lietuvių kalba.</w:t>
      </w:r>
    </w:p>
    <w:p w:rsidR="00ED143B" w:rsidRDefault="00235E82" w:rsidP="001E0C10">
      <w:pPr>
        <w:pStyle w:val="Antrat2"/>
        <w:spacing w:before="0" w:line="240" w:lineRule="auto"/>
        <w:ind w:firstLine="720"/>
        <w:jc w:val="both"/>
        <w:rPr>
          <w:rFonts w:ascii="Times New Roman" w:eastAsia="Times New Roman" w:hAnsi="Times New Roman"/>
          <w:b w:val="0"/>
          <w:bCs w:val="0"/>
          <w:color w:val="auto"/>
          <w:sz w:val="24"/>
          <w:szCs w:val="24"/>
          <w:u w:val="single"/>
          <w:lang w:val="lt-LT"/>
        </w:rPr>
      </w:pPr>
      <w:r w:rsidRPr="00646AA0">
        <w:rPr>
          <w:rFonts w:ascii="Times New Roman" w:eastAsia="Times New Roman" w:hAnsi="Times New Roman"/>
          <w:b w:val="0"/>
          <w:bCs w:val="0"/>
          <w:color w:val="auto"/>
          <w:sz w:val="24"/>
          <w:szCs w:val="24"/>
          <w:u w:val="single"/>
          <w:lang w:val="lt-LT"/>
        </w:rPr>
        <w:t>Dokum</w:t>
      </w:r>
      <w:r w:rsidR="0036008E">
        <w:rPr>
          <w:rFonts w:ascii="Times New Roman" w:eastAsia="Times New Roman" w:hAnsi="Times New Roman"/>
          <w:b w:val="0"/>
          <w:bCs w:val="0"/>
          <w:color w:val="auto"/>
          <w:sz w:val="24"/>
          <w:szCs w:val="24"/>
          <w:u w:val="single"/>
          <w:lang w:val="lt-LT"/>
        </w:rPr>
        <w:t xml:space="preserve">entai pateikiami kartu su </w:t>
      </w:r>
      <w:r w:rsidR="00942356">
        <w:rPr>
          <w:rFonts w:ascii="Times New Roman" w:eastAsia="Times New Roman" w:hAnsi="Times New Roman"/>
          <w:b w:val="0"/>
          <w:bCs w:val="0"/>
          <w:color w:val="auto"/>
          <w:sz w:val="24"/>
          <w:szCs w:val="24"/>
          <w:u w:val="single"/>
          <w:lang w:val="lt-LT"/>
        </w:rPr>
        <w:t>preke</w:t>
      </w:r>
      <w:r w:rsidRPr="00646AA0">
        <w:rPr>
          <w:rFonts w:ascii="Times New Roman" w:eastAsia="Times New Roman" w:hAnsi="Times New Roman"/>
          <w:b w:val="0"/>
          <w:bCs w:val="0"/>
          <w:color w:val="auto"/>
          <w:sz w:val="24"/>
          <w:szCs w:val="24"/>
          <w:u w:val="single"/>
          <w:lang w:val="lt-LT"/>
        </w:rPr>
        <w:t>.</w:t>
      </w:r>
    </w:p>
    <w:p w:rsidR="00C84075" w:rsidRDefault="00C84075" w:rsidP="001E0C10">
      <w:pPr>
        <w:pStyle w:val="Antrat2"/>
        <w:spacing w:before="0" w:line="240" w:lineRule="auto"/>
        <w:ind w:firstLine="720"/>
        <w:jc w:val="both"/>
        <w:rPr>
          <w:rFonts w:ascii="Times New Roman" w:hAnsi="Times New Roman" w:cs="Times New Roman"/>
          <w:color w:val="000000" w:themeColor="text1"/>
          <w:sz w:val="24"/>
          <w:szCs w:val="24"/>
          <w:lang w:val="lt-LT"/>
        </w:rPr>
      </w:pPr>
    </w:p>
    <w:p w:rsidR="00351FBF" w:rsidRPr="00F653AE" w:rsidRDefault="00B66587" w:rsidP="001E0C10">
      <w:pPr>
        <w:pStyle w:val="Antrat2"/>
        <w:spacing w:before="0" w:line="240" w:lineRule="auto"/>
        <w:ind w:firstLine="720"/>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6</w:t>
      </w:r>
      <w:r w:rsidR="00AA1791" w:rsidRPr="00F653AE">
        <w:rPr>
          <w:rFonts w:ascii="Times New Roman" w:hAnsi="Times New Roman" w:cs="Times New Roman"/>
          <w:color w:val="000000" w:themeColor="text1"/>
          <w:sz w:val="24"/>
          <w:szCs w:val="24"/>
          <w:lang w:val="lt-LT"/>
        </w:rPr>
        <w:t>. Garantija</w:t>
      </w:r>
    </w:p>
    <w:p w:rsidR="00351FBF" w:rsidRPr="00B83F25" w:rsidRDefault="00D2238E" w:rsidP="00B83F25">
      <w:pPr>
        <w:spacing w:after="0" w:line="240" w:lineRule="auto"/>
        <w:ind w:firstLine="720"/>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 xml:space="preserve">Keltuvui </w:t>
      </w:r>
      <w:r w:rsidR="00AA1791" w:rsidRPr="00F653AE">
        <w:rPr>
          <w:rFonts w:ascii="Times New Roman" w:hAnsi="Times New Roman" w:cs="Times New Roman"/>
          <w:color w:val="000000" w:themeColor="text1"/>
          <w:sz w:val="24"/>
          <w:szCs w:val="24"/>
          <w:lang w:val="lt-LT"/>
        </w:rPr>
        <w:t>turi būti suteikiama ne trumpesnė kaip 24 mėnesių garantija</w:t>
      </w:r>
      <w:r w:rsidR="002C6A27" w:rsidRPr="00F653AE">
        <w:rPr>
          <w:rFonts w:ascii="Times New Roman" w:hAnsi="Times New Roman" w:cs="Times New Roman"/>
          <w:color w:val="000000" w:themeColor="text1"/>
          <w:sz w:val="24"/>
          <w:szCs w:val="24"/>
          <w:lang w:val="lt-LT"/>
        </w:rPr>
        <w:t xml:space="preserve"> (išskyrus savaime nusidėvinčias dalis)</w:t>
      </w:r>
      <w:r w:rsidR="00AA1791" w:rsidRPr="00F653AE">
        <w:rPr>
          <w:rFonts w:ascii="Times New Roman" w:hAnsi="Times New Roman" w:cs="Times New Roman"/>
          <w:color w:val="000000" w:themeColor="text1"/>
          <w:sz w:val="24"/>
          <w:szCs w:val="24"/>
          <w:lang w:val="lt-LT"/>
        </w:rPr>
        <w:t xml:space="preserve">. Garantijos laikotarpiu tiekėjas privalo nemokamai </w:t>
      </w:r>
      <w:r w:rsidR="00AA1791" w:rsidRPr="00B83F25">
        <w:rPr>
          <w:rFonts w:ascii="Times New Roman" w:hAnsi="Times New Roman" w:cs="Times New Roman"/>
          <w:color w:val="000000" w:themeColor="text1"/>
          <w:sz w:val="24"/>
          <w:szCs w:val="24"/>
          <w:lang w:val="lt-LT"/>
        </w:rPr>
        <w:t>pašalinti gedimus.</w:t>
      </w:r>
      <w:r w:rsidR="006F710F" w:rsidRPr="00B83F25">
        <w:rPr>
          <w:rFonts w:ascii="Times New Roman" w:hAnsi="Times New Roman" w:cs="Times New Roman"/>
          <w:color w:val="000000" w:themeColor="text1"/>
          <w:sz w:val="24"/>
          <w:szCs w:val="24"/>
          <w:lang w:val="lt-LT"/>
        </w:rPr>
        <w:t xml:space="preserve"> Garantinis terminas skaičiuojamas nuo priėmimo – perdavimo </w:t>
      </w:r>
      <w:r w:rsidR="008C6A77" w:rsidRPr="00B83F25">
        <w:rPr>
          <w:rFonts w:ascii="Times New Roman" w:hAnsi="Times New Roman" w:cs="Times New Roman"/>
          <w:color w:val="000000" w:themeColor="text1"/>
          <w:sz w:val="24"/>
          <w:szCs w:val="24"/>
          <w:lang w:val="lt-LT"/>
        </w:rPr>
        <w:t>akto pasirašymo dienos (abiejų pusių).</w:t>
      </w:r>
    </w:p>
    <w:p w:rsidR="007F0F47" w:rsidRDefault="00332F92" w:rsidP="00332F92">
      <w:pPr>
        <w:tabs>
          <w:tab w:val="left" w:pos="1692"/>
        </w:tabs>
        <w:spacing w:after="0" w:line="240" w:lineRule="auto"/>
        <w:ind w:right="142"/>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p>
    <w:p w:rsidR="006A3A10" w:rsidRPr="00332F92" w:rsidRDefault="007F0F47" w:rsidP="00332F92">
      <w:pPr>
        <w:tabs>
          <w:tab w:val="left" w:pos="1692"/>
        </w:tabs>
        <w:spacing w:after="0" w:line="240" w:lineRule="auto"/>
        <w:ind w:right="142"/>
        <w:jc w:val="both"/>
        <w:rPr>
          <w:rFonts w:ascii="Times New Roman" w:hAnsi="Times New Roman" w:cs="Times New Roman"/>
          <w:sz w:val="24"/>
          <w:szCs w:val="24"/>
          <w:lang w:val="lt-LT"/>
        </w:rPr>
      </w:pPr>
      <w:r w:rsidRPr="00AB2D1B">
        <w:rPr>
          <w:rFonts w:ascii="Times New Roman" w:hAnsi="Times New Roman" w:cs="Times New Roman"/>
          <w:b/>
          <w:sz w:val="24"/>
          <w:szCs w:val="24"/>
          <w:lang w:val="lt-LT"/>
        </w:rPr>
        <w:t xml:space="preserve">            </w:t>
      </w:r>
      <w:r w:rsidR="00B66587" w:rsidRPr="00AB2D1B">
        <w:rPr>
          <w:rFonts w:ascii="Times New Roman" w:hAnsi="Times New Roman" w:cs="Times New Roman"/>
          <w:b/>
          <w:sz w:val="24"/>
          <w:szCs w:val="24"/>
          <w:lang w:val="lt-LT"/>
        </w:rPr>
        <w:t xml:space="preserve"> 7</w:t>
      </w:r>
      <w:r w:rsidR="00332F92" w:rsidRPr="00AB2D1B">
        <w:rPr>
          <w:rFonts w:ascii="Times New Roman" w:hAnsi="Times New Roman" w:cs="Times New Roman"/>
          <w:b/>
          <w:sz w:val="24"/>
          <w:szCs w:val="24"/>
          <w:lang w:val="lt-LT"/>
        </w:rPr>
        <w:t>.</w:t>
      </w:r>
      <w:r w:rsidR="00332F92" w:rsidRPr="007F0F47">
        <w:rPr>
          <w:rFonts w:ascii="Times New Roman" w:hAnsi="Times New Roman" w:cs="Times New Roman"/>
          <w:b/>
          <w:sz w:val="24"/>
          <w:szCs w:val="24"/>
          <w:lang w:val="lt-LT"/>
        </w:rPr>
        <w:t>Aplinkosauginiai reikalavimai</w:t>
      </w:r>
      <w:r w:rsidR="00332F92">
        <w:rPr>
          <w:rFonts w:ascii="Times New Roman" w:hAnsi="Times New Roman" w:cs="Times New Roman"/>
          <w:sz w:val="24"/>
          <w:szCs w:val="24"/>
          <w:lang w:val="lt-LT"/>
        </w:rPr>
        <w:t>.</w:t>
      </w:r>
    </w:p>
    <w:tbl>
      <w:tblPr>
        <w:tblStyle w:val="TableGrid1"/>
        <w:tblW w:w="4950" w:type="pct"/>
        <w:tblInd w:w="0" w:type="dxa"/>
        <w:tblLook w:val="04A0" w:firstRow="1" w:lastRow="0" w:firstColumn="1" w:lastColumn="0" w:noHBand="0" w:noVBand="1"/>
      </w:tblPr>
      <w:tblGrid>
        <w:gridCol w:w="3883"/>
        <w:gridCol w:w="5552"/>
      </w:tblGrid>
      <w:tr w:rsidR="006A3A10" w:rsidRPr="008D0851" w:rsidTr="009512FB">
        <w:trPr>
          <w:trHeight w:val="70"/>
        </w:trPr>
        <w:tc>
          <w:tcPr>
            <w:tcW w:w="2058" w:type="pct"/>
            <w:tcBorders>
              <w:top w:val="single" w:sz="4" w:space="0" w:color="000000"/>
              <w:left w:val="single" w:sz="4" w:space="0" w:color="000000"/>
              <w:bottom w:val="single" w:sz="4" w:space="0" w:color="000000"/>
              <w:right w:val="single" w:sz="4" w:space="0" w:color="000000"/>
            </w:tcBorders>
            <w:vAlign w:val="center"/>
            <w:hideMark/>
          </w:tcPr>
          <w:p w:rsidR="006A3A10" w:rsidRPr="008D0851" w:rsidRDefault="006A3A10" w:rsidP="002A1C83">
            <w:pPr>
              <w:jc w:val="both"/>
              <w:rPr>
                <w:bCs/>
                <w:sz w:val="24"/>
                <w:szCs w:val="24"/>
              </w:rPr>
            </w:pPr>
            <w:r w:rsidRPr="008D0851">
              <w:rPr>
                <w:bCs/>
                <w:sz w:val="24"/>
                <w:szCs w:val="24"/>
              </w:rPr>
              <w:t>Pirkimo objektui</w:t>
            </w:r>
            <w:r>
              <w:rPr>
                <w:bCs/>
                <w:sz w:val="24"/>
                <w:szCs w:val="24"/>
              </w:rPr>
              <w:t xml:space="preserve"> </w:t>
            </w:r>
            <w:r w:rsidRPr="008D0851">
              <w:rPr>
                <w:bCs/>
                <w:sz w:val="24"/>
                <w:szCs w:val="24"/>
              </w:rPr>
              <w:t xml:space="preserve">taikomas aplinkos apsaugos kriterijus </w:t>
            </w:r>
          </w:p>
        </w:tc>
        <w:tc>
          <w:tcPr>
            <w:tcW w:w="2942" w:type="pct"/>
            <w:tcBorders>
              <w:top w:val="single" w:sz="4" w:space="0" w:color="000000"/>
              <w:left w:val="single" w:sz="4" w:space="0" w:color="000000"/>
              <w:bottom w:val="single" w:sz="4" w:space="0" w:color="000000"/>
              <w:right w:val="single" w:sz="4" w:space="0" w:color="000000"/>
            </w:tcBorders>
            <w:hideMark/>
          </w:tcPr>
          <w:p w:rsidR="006A3A10" w:rsidRPr="008D0851" w:rsidRDefault="006A3A10" w:rsidP="007215ED">
            <w:pPr>
              <w:jc w:val="both"/>
              <w:rPr>
                <w:sz w:val="24"/>
                <w:szCs w:val="24"/>
              </w:rPr>
            </w:pPr>
            <w:bookmarkStart w:id="1" w:name="part_18ef865fcabf41e988041f2ec6f4e99c"/>
            <w:bookmarkEnd w:id="1"/>
            <w:r w:rsidRPr="008D0851">
              <w:rPr>
                <w:bCs/>
                <w:sz w:val="24"/>
                <w:szCs w:val="24"/>
                <w:bdr w:val="none" w:sz="0" w:space="0" w:color="auto" w:frame="1"/>
              </w:rPr>
              <w:t xml:space="preserve">Tiekėjas įsipareigoja laikytis aplinkosauginio principo </w:t>
            </w:r>
            <w:r w:rsidRPr="008D0851">
              <w:rPr>
                <w:bCs/>
                <w:iCs/>
                <w:sz w:val="24"/>
                <w:szCs w:val="24"/>
                <w:bdr w:val="none" w:sz="0" w:space="0" w:color="auto" w:frame="1"/>
              </w:rPr>
              <w:t>-</w:t>
            </w:r>
            <w:r w:rsidRPr="008D0851">
              <w:rPr>
                <w:bCs/>
                <w:i/>
                <w:iCs/>
                <w:sz w:val="24"/>
                <w:szCs w:val="24"/>
                <w:bdr w:val="none" w:sz="0" w:space="0" w:color="auto" w:frame="1"/>
              </w:rPr>
              <w:t xml:space="preserve"> </w:t>
            </w:r>
            <w:r w:rsidRPr="00C454D9">
              <w:rPr>
                <w:rStyle w:val="Nerykuspabraukimas"/>
                <w:i w:val="0"/>
                <w:color w:val="auto"/>
                <w:sz w:val="24"/>
                <w:szCs w:val="24"/>
              </w:rPr>
              <w:t>prekė yra tvirta, ilgaamžė, funkcionali, ji ar jos sudedamosios dalys tinkamos naudoti daug kartų ir (ar) lengvai pataisomos ir (ar) pakeičiamos, t. y. tiekėjas turi užtikrinti, kad per garantinį prekės naudojimo laikotarpį ir bent 5 metus po garantinio laikotarpio būtų galima įsigyti originalių arba joms lygiaverčių atsarginių dalių.</w:t>
            </w:r>
            <w:r w:rsidRPr="00C454D9">
              <w:rPr>
                <w:sz w:val="24"/>
                <w:szCs w:val="24"/>
              </w:rPr>
              <w:t xml:space="preserve"> </w:t>
            </w:r>
            <w:r w:rsidRPr="008D0851">
              <w:rPr>
                <w:sz w:val="24"/>
                <w:szCs w:val="24"/>
              </w:rPr>
              <w:t xml:space="preserve">Tiekėjas turi užtikrinti galimybę įsigyti siūlomos prekės originalias (arba joms lygiavertes) atsargines dalis (jų tiekimą rinkai) ne trumpiau kaip 5 metus nuo prekės garantinio laikotarpio pabaigos. </w:t>
            </w:r>
          </w:p>
          <w:p w:rsidR="006A3A10" w:rsidRPr="008D0851" w:rsidRDefault="006A3A10" w:rsidP="007215ED">
            <w:pPr>
              <w:jc w:val="both"/>
              <w:rPr>
                <w:sz w:val="24"/>
                <w:szCs w:val="24"/>
              </w:rPr>
            </w:pPr>
            <w:r w:rsidRPr="008D0851">
              <w:rPr>
                <w:sz w:val="24"/>
                <w:szCs w:val="24"/>
              </w:rPr>
              <w:t>Reikalavimas taikomas vadovaujantis Lietuvos Respublikos aplinkos ministro 2011 m. birželio 28 d. įsakymu Nr. D1-508  patvirtinto aplinkos apsaugos kriterijų taikymo, vykdant žaliuosius pirkimus, tvarkos aprašo (aktualia redakcija) 4.4.4.4 papunkčiu.</w:t>
            </w:r>
          </w:p>
          <w:p w:rsidR="006A3A10" w:rsidRPr="008D0851" w:rsidRDefault="006A3A10" w:rsidP="007215ED">
            <w:pPr>
              <w:widowControl w:val="0"/>
              <w:shd w:val="clear" w:color="auto" w:fill="FFFFFF" w:themeFill="background1"/>
              <w:tabs>
                <w:tab w:val="left" w:pos="993"/>
              </w:tabs>
              <w:suppressAutoHyphens/>
              <w:jc w:val="both"/>
              <w:rPr>
                <w:i/>
                <w:sz w:val="24"/>
                <w:szCs w:val="24"/>
              </w:rPr>
            </w:pPr>
          </w:p>
        </w:tc>
      </w:tr>
      <w:tr w:rsidR="006A3A10" w:rsidRPr="008D0851" w:rsidTr="009512FB">
        <w:trPr>
          <w:trHeight w:val="70"/>
        </w:trPr>
        <w:tc>
          <w:tcPr>
            <w:tcW w:w="2058" w:type="pct"/>
            <w:tcBorders>
              <w:top w:val="single" w:sz="4" w:space="0" w:color="000000"/>
              <w:left w:val="single" w:sz="4" w:space="0" w:color="000000"/>
              <w:bottom w:val="single" w:sz="4" w:space="0" w:color="000000"/>
              <w:right w:val="single" w:sz="4" w:space="0" w:color="000000"/>
            </w:tcBorders>
            <w:vAlign w:val="center"/>
          </w:tcPr>
          <w:p w:rsidR="006A3A10" w:rsidRPr="008D0851" w:rsidRDefault="006A3A10" w:rsidP="007215ED">
            <w:pPr>
              <w:jc w:val="both"/>
              <w:rPr>
                <w:bCs/>
                <w:sz w:val="24"/>
                <w:szCs w:val="24"/>
              </w:rPr>
            </w:pPr>
            <w:r w:rsidRPr="008D0851">
              <w:rPr>
                <w:bCs/>
                <w:sz w:val="24"/>
                <w:szCs w:val="24"/>
              </w:rPr>
              <w:t>Atitiktį aplinkos apsaugos kriterijui įrodantys dokumentai</w:t>
            </w:r>
          </w:p>
        </w:tc>
        <w:tc>
          <w:tcPr>
            <w:tcW w:w="2942" w:type="pct"/>
            <w:tcBorders>
              <w:top w:val="single" w:sz="4" w:space="0" w:color="000000"/>
              <w:left w:val="single" w:sz="4" w:space="0" w:color="000000"/>
              <w:bottom w:val="single" w:sz="4" w:space="0" w:color="000000"/>
              <w:right w:val="single" w:sz="4" w:space="0" w:color="000000"/>
            </w:tcBorders>
          </w:tcPr>
          <w:p w:rsidR="006A3A10" w:rsidRPr="008D0851" w:rsidRDefault="006A3A10" w:rsidP="007215ED">
            <w:pPr>
              <w:jc w:val="both"/>
              <w:rPr>
                <w:sz w:val="24"/>
                <w:szCs w:val="24"/>
              </w:rPr>
            </w:pPr>
            <w:r w:rsidRPr="008D0851">
              <w:rPr>
                <w:sz w:val="24"/>
                <w:szCs w:val="24"/>
              </w:rPr>
              <w:t>Tiekėjo deklaracija pateikiama kartu su pasiūlymu</w:t>
            </w:r>
            <w:r>
              <w:rPr>
                <w:sz w:val="24"/>
                <w:szCs w:val="24"/>
              </w:rPr>
              <w:t xml:space="preserve"> (skenuotas dokumentas) ir vėliau, prekių pristatymo metu, pateikiama originaliu parašu pasirašyta deklaracija.</w:t>
            </w:r>
          </w:p>
        </w:tc>
      </w:tr>
    </w:tbl>
    <w:p w:rsidR="00ED143B" w:rsidRPr="006A3A10" w:rsidRDefault="00ED143B" w:rsidP="006A3A10">
      <w:pPr>
        <w:tabs>
          <w:tab w:val="left" w:pos="1692"/>
        </w:tabs>
        <w:spacing w:after="0" w:line="240" w:lineRule="auto"/>
        <w:ind w:right="142"/>
        <w:jc w:val="both"/>
        <w:rPr>
          <w:rFonts w:ascii="Times New Roman" w:hAnsi="Times New Roman" w:cs="Times New Roman"/>
          <w:sz w:val="24"/>
          <w:szCs w:val="24"/>
          <w:lang w:val="lt-LT"/>
        </w:rPr>
      </w:pPr>
    </w:p>
    <w:sectPr w:rsidR="00ED143B" w:rsidRPr="006A3A10" w:rsidSect="00EC316C">
      <w:pgSz w:w="12240" w:h="15840"/>
      <w:pgMar w:top="993" w:right="900" w:bottom="1276"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raassunumeriai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raassunumeriai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raassuenkleliai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raassuenkleliai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raassunumeriais"/>
      <w:lvlText w:val="%1."/>
      <w:lvlJc w:val="left"/>
      <w:pPr>
        <w:tabs>
          <w:tab w:val="num" w:pos="360"/>
        </w:tabs>
        <w:ind w:left="360" w:hanging="360"/>
      </w:pPr>
    </w:lvl>
  </w:abstractNum>
  <w:abstractNum w:abstractNumId="8" w15:restartNumberingAfterBreak="0">
    <w:nsid w:val="FFFFFF89"/>
    <w:multiLevelType w:val="singleLevel"/>
    <w:tmpl w:val="59B85D06"/>
    <w:lvl w:ilvl="0">
      <w:start w:val="1"/>
      <w:numFmt w:val="bullet"/>
      <w:pStyle w:val="Sraassuenkleliais"/>
      <w:lvlText w:val=""/>
      <w:lvlJc w:val="left"/>
      <w:pPr>
        <w:tabs>
          <w:tab w:val="num" w:pos="360"/>
        </w:tabs>
        <w:ind w:left="360" w:hanging="360"/>
      </w:pPr>
      <w:rPr>
        <w:rFonts w:ascii="Symbol" w:hAnsi="Symbol" w:hint="default"/>
      </w:rPr>
    </w:lvl>
  </w:abstractNum>
  <w:abstractNum w:abstractNumId="9" w15:restartNumberingAfterBreak="0">
    <w:nsid w:val="122A07B6"/>
    <w:multiLevelType w:val="multilevel"/>
    <w:tmpl w:val="FE3CCC28"/>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1091730"/>
    <w:multiLevelType w:val="hybridMultilevel"/>
    <w:tmpl w:val="7010838C"/>
    <w:lvl w:ilvl="0" w:tplc="8EDE58F6">
      <w:start w:val="1"/>
      <w:numFmt w:val="decimal"/>
      <w:lvlText w:val="%1."/>
      <w:lvlJc w:val="left"/>
      <w:pPr>
        <w:ind w:left="1069" w:hanging="360"/>
      </w:pPr>
      <w:rPr>
        <w:rFonts w:eastAsia="Times New Roman" w:hint="default"/>
        <w:b/>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24D530CD"/>
    <w:multiLevelType w:val="multilevel"/>
    <w:tmpl w:val="B95467C4"/>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A9C4D76"/>
    <w:multiLevelType w:val="multilevel"/>
    <w:tmpl w:val="C98ED390"/>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E132F9F"/>
    <w:multiLevelType w:val="multilevel"/>
    <w:tmpl w:val="52026B8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EC555EC"/>
    <w:multiLevelType w:val="multilevel"/>
    <w:tmpl w:val="1FCC3190"/>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1214F70"/>
    <w:multiLevelType w:val="multilevel"/>
    <w:tmpl w:val="80C22D16"/>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AEE41EB"/>
    <w:multiLevelType w:val="multilevel"/>
    <w:tmpl w:val="3A5C341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F2A5735"/>
    <w:multiLevelType w:val="hybridMultilevel"/>
    <w:tmpl w:val="7534C9F6"/>
    <w:lvl w:ilvl="0" w:tplc="C62E7F8A">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5AA81FAC"/>
    <w:multiLevelType w:val="multilevel"/>
    <w:tmpl w:val="658C4916"/>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095004D"/>
    <w:multiLevelType w:val="multilevel"/>
    <w:tmpl w:val="76A04560"/>
    <w:lvl w:ilvl="0">
      <w:start w:val="5"/>
      <w:numFmt w:val="decimal"/>
      <w:lvlText w:val="%1."/>
      <w:lvlJc w:val="left"/>
      <w:pPr>
        <w:ind w:left="480" w:hanging="480"/>
      </w:pPr>
      <w:rPr>
        <w:rFonts w:hint="default"/>
      </w:rPr>
    </w:lvl>
    <w:lvl w:ilvl="1">
      <w:start w:val="2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6FA85B9F"/>
    <w:multiLevelType w:val="multilevel"/>
    <w:tmpl w:val="5CCED022"/>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3AE1FB7"/>
    <w:multiLevelType w:val="multilevel"/>
    <w:tmpl w:val="EDF695A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A1D7D1E"/>
    <w:multiLevelType w:val="multilevel"/>
    <w:tmpl w:val="5C9415F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B6A6F61"/>
    <w:multiLevelType w:val="multilevel"/>
    <w:tmpl w:val="495E19BC"/>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23"/>
  </w:num>
  <w:num w:numId="11">
    <w:abstractNumId w:val="20"/>
  </w:num>
  <w:num w:numId="12">
    <w:abstractNumId w:val="15"/>
  </w:num>
  <w:num w:numId="13">
    <w:abstractNumId w:val="12"/>
  </w:num>
  <w:num w:numId="14">
    <w:abstractNumId w:val="18"/>
  </w:num>
  <w:num w:numId="15">
    <w:abstractNumId w:val="21"/>
  </w:num>
  <w:num w:numId="16">
    <w:abstractNumId w:val="9"/>
  </w:num>
  <w:num w:numId="17">
    <w:abstractNumId w:val="13"/>
  </w:num>
  <w:num w:numId="18">
    <w:abstractNumId w:val="19"/>
  </w:num>
  <w:num w:numId="19">
    <w:abstractNumId w:val="22"/>
  </w:num>
  <w:num w:numId="20">
    <w:abstractNumId w:val="14"/>
  </w:num>
  <w:num w:numId="21">
    <w:abstractNumId w:val="17"/>
  </w:num>
  <w:num w:numId="22">
    <w:abstractNumId w:val="11"/>
  </w:num>
  <w:num w:numId="23">
    <w:abstractNumId w:val="10"/>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06AA9"/>
    <w:rsid w:val="00015CC8"/>
    <w:rsid w:val="00034616"/>
    <w:rsid w:val="00041A57"/>
    <w:rsid w:val="000432D8"/>
    <w:rsid w:val="00053221"/>
    <w:rsid w:val="0006063C"/>
    <w:rsid w:val="00065445"/>
    <w:rsid w:val="0007528A"/>
    <w:rsid w:val="00076CFC"/>
    <w:rsid w:val="0008572C"/>
    <w:rsid w:val="00092706"/>
    <w:rsid w:val="000942C4"/>
    <w:rsid w:val="000C28FC"/>
    <w:rsid w:val="000C6FCC"/>
    <w:rsid w:val="000D5631"/>
    <w:rsid w:val="000F18AE"/>
    <w:rsid w:val="00117F7C"/>
    <w:rsid w:val="00122B7C"/>
    <w:rsid w:val="001432B8"/>
    <w:rsid w:val="0015074B"/>
    <w:rsid w:val="001519F3"/>
    <w:rsid w:val="001609C7"/>
    <w:rsid w:val="00161BAC"/>
    <w:rsid w:val="00176AB7"/>
    <w:rsid w:val="00181BC2"/>
    <w:rsid w:val="001938B3"/>
    <w:rsid w:val="001955EE"/>
    <w:rsid w:val="001963D6"/>
    <w:rsid w:val="001B361E"/>
    <w:rsid w:val="001B5A18"/>
    <w:rsid w:val="001C0543"/>
    <w:rsid w:val="001C570F"/>
    <w:rsid w:val="001D6112"/>
    <w:rsid w:val="001D6CA9"/>
    <w:rsid w:val="001E0C10"/>
    <w:rsid w:val="001E3F16"/>
    <w:rsid w:val="001F61BD"/>
    <w:rsid w:val="001F6C2A"/>
    <w:rsid w:val="0020285C"/>
    <w:rsid w:val="002067BD"/>
    <w:rsid w:val="00210BB1"/>
    <w:rsid w:val="00213231"/>
    <w:rsid w:val="00230285"/>
    <w:rsid w:val="00235E82"/>
    <w:rsid w:val="00246EEB"/>
    <w:rsid w:val="00246F9D"/>
    <w:rsid w:val="00256992"/>
    <w:rsid w:val="002571DD"/>
    <w:rsid w:val="00263B7B"/>
    <w:rsid w:val="00267678"/>
    <w:rsid w:val="00286E04"/>
    <w:rsid w:val="0029639D"/>
    <w:rsid w:val="002A1C83"/>
    <w:rsid w:val="002B37F0"/>
    <w:rsid w:val="002B6CEE"/>
    <w:rsid w:val="002C03B7"/>
    <w:rsid w:val="002C0C68"/>
    <w:rsid w:val="002C1823"/>
    <w:rsid w:val="002C6A27"/>
    <w:rsid w:val="002D3035"/>
    <w:rsid w:val="002E57DE"/>
    <w:rsid w:val="00325BAA"/>
    <w:rsid w:val="00326F90"/>
    <w:rsid w:val="00327D83"/>
    <w:rsid w:val="00332F92"/>
    <w:rsid w:val="00344A03"/>
    <w:rsid w:val="00351FBF"/>
    <w:rsid w:val="0036008E"/>
    <w:rsid w:val="00387C49"/>
    <w:rsid w:val="003C2B73"/>
    <w:rsid w:val="003C622D"/>
    <w:rsid w:val="003F49C4"/>
    <w:rsid w:val="003F5559"/>
    <w:rsid w:val="00414107"/>
    <w:rsid w:val="0042637A"/>
    <w:rsid w:val="004331D5"/>
    <w:rsid w:val="0044211D"/>
    <w:rsid w:val="00455FFD"/>
    <w:rsid w:val="00460724"/>
    <w:rsid w:val="00473439"/>
    <w:rsid w:val="004866D6"/>
    <w:rsid w:val="00487D77"/>
    <w:rsid w:val="004A6E02"/>
    <w:rsid w:val="004B3760"/>
    <w:rsid w:val="004B4D58"/>
    <w:rsid w:val="004B5926"/>
    <w:rsid w:val="004B72D0"/>
    <w:rsid w:val="004C7FF3"/>
    <w:rsid w:val="004D6F4E"/>
    <w:rsid w:val="004E4D70"/>
    <w:rsid w:val="004F276E"/>
    <w:rsid w:val="004F310A"/>
    <w:rsid w:val="004F7554"/>
    <w:rsid w:val="005108F5"/>
    <w:rsid w:val="005109E0"/>
    <w:rsid w:val="00513B6D"/>
    <w:rsid w:val="00513F3E"/>
    <w:rsid w:val="00535ECB"/>
    <w:rsid w:val="00570F6E"/>
    <w:rsid w:val="005747C5"/>
    <w:rsid w:val="00577121"/>
    <w:rsid w:val="0058453B"/>
    <w:rsid w:val="00587543"/>
    <w:rsid w:val="00596C3F"/>
    <w:rsid w:val="005A1274"/>
    <w:rsid w:val="005A19DA"/>
    <w:rsid w:val="005B011F"/>
    <w:rsid w:val="005B390D"/>
    <w:rsid w:val="005B4CE7"/>
    <w:rsid w:val="005E1D75"/>
    <w:rsid w:val="00601BF2"/>
    <w:rsid w:val="006069BE"/>
    <w:rsid w:val="00612764"/>
    <w:rsid w:val="00613D86"/>
    <w:rsid w:val="006142F2"/>
    <w:rsid w:val="00621FA5"/>
    <w:rsid w:val="006320CA"/>
    <w:rsid w:val="00632CD9"/>
    <w:rsid w:val="00646AA0"/>
    <w:rsid w:val="006768F3"/>
    <w:rsid w:val="0068334D"/>
    <w:rsid w:val="00684C5C"/>
    <w:rsid w:val="00691E38"/>
    <w:rsid w:val="00697DF5"/>
    <w:rsid w:val="006A3A10"/>
    <w:rsid w:val="006C2D6D"/>
    <w:rsid w:val="006C5A57"/>
    <w:rsid w:val="006C777E"/>
    <w:rsid w:val="006D5150"/>
    <w:rsid w:val="006D55CF"/>
    <w:rsid w:val="006D79A7"/>
    <w:rsid w:val="006E66AB"/>
    <w:rsid w:val="006F1DF9"/>
    <w:rsid w:val="006F444E"/>
    <w:rsid w:val="006F5C5A"/>
    <w:rsid w:val="006F710F"/>
    <w:rsid w:val="00716441"/>
    <w:rsid w:val="00717760"/>
    <w:rsid w:val="007215ED"/>
    <w:rsid w:val="00723F71"/>
    <w:rsid w:val="007478A7"/>
    <w:rsid w:val="0075141B"/>
    <w:rsid w:val="007521F2"/>
    <w:rsid w:val="0076369D"/>
    <w:rsid w:val="007763A7"/>
    <w:rsid w:val="007826A5"/>
    <w:rsid w:val="00791196"/>
    <w:rsid w:val="007D0462"/>
    <w:rsid w:val="007D12E5"/>
    <w:rsid w:val="007D2C2A"/>
    <w:rsid w:val="007D4D4C"/>
    <w:rsid w:val="007F0F47"/>
    <w:rsid w:val="007F1D86"/>
    <w:rsid w:val="008052A2"/>
    <w:rsid w:val="00810EBC"/>
    <w:rsid w:val="00821F65"/>
    <w:rsid w:val="00851D4A"/>
    <w:rsid w:val="008575CF"/>
    <w:rsid w:val="00877E8F"/>
    <w:rsid w:val="008960A2"/>
    <w:rsid w:val="008B2F41"/>
    <w:rsid w:val="008B75EB"/>
    <w:rsid w:val="008C6A77"/>
    <w:rsid w:val="008D3BF2"/>
    <w:rsid w:val="008D55A5"/>
    <w:rsid w:val="00901908"/>
    <w:rsid w:val="009034C3"/>
    <w:rsid w:val="009046A7"/>
    <w:rsid w:val="00910554"/>
    <w:rsid w:val="00910C29"/>
    <w:rsid w:val="00942356"/>
    <w:rsid w:val="00944DD8"/>
    <w:rsid w:val="00946EA6"/>
    <w:rsid w:val="00956A94"/>
    <w:rsid w:val="00957B4E"/>
    <w:rsid w:val="009843E0"/>
    <w:rsid w:val="009941F5"/>
    <w:rsid w:val="009A1A60"/>
    <w:rsid w:val="009B3AAC"/>
    <w:rsid w:val="009B533A"/>
    <w:rsid w:val="009B72B6"/>
    <w:rsid w:val="009C3F81"/>
    <w:rsid w:val="009D2869"/>
    <w:rsid w:val="009D2FC5"/>
    <w:rsid w:val="009F611F"/>
    <w:rsid w:val="00A04CF3"/>
    <w:rsid w:val="00A0681D"/>
    <w:rsid w:val="00A14A91"/>
    <w:rsid w:val="00A14EBB"/>
    <w:rsid w:val="00A20B29"/>
    <w:rsid w:val="00A50444"/>
    <w:rsid w:val="00A53536"/>
    <w:rsid w:val="00A548FD"/>
    <w:rsid w:val="00A56BA1"/>
    <w:rsid w:val="00AA1791"/>
    <w:rsid w:val="00AA1D8D"/>
    <w:rsid w:val="00AA29DA"/>
    <w:rsid w:val="00AB04A6"/>
    <w:rsid w:val="00AB2D1B"/>
    <w:rsid w:val="00AC345C"/>
    <w:rsid w:val="00AD3F7D"/>
    <w:rsid w:val="00AE3BD4"/>
    <w:rsid w:val="00B07397"/>
    <w:rsid w:val="00B07C90"/>
    <w:rsid w:val="00B23D3F"/>
    <w:rsid w:val="00B25F29"/>
    <w:rsid w:val="00B47730"/>
    <w:rsid w:val="00B66587"/>
    <w:rsid w:val="00B75047"/>
    <w:rsid w:val="00B83F25"/>
    <w:rsid w:val="00B86386"/>
    <w:rsid w:val="00B931E9"/>
    <w:rsid w:val="00BA6824"/>
    <w:rsid w:val="00BB40F7"/>
    <w:rsid w:val="00BC2186"/>
    <w:rsid w:val="00BC37BA"/>
    <w:rsid w:val="00BD09A5"/>
    <w:rsid w:val="00BE236E"/>
    <w:rsid w:val="00BE48D6"/>
    <w:rsid w:val="00BE4B40"/>
    <w:rsid w:val="00C0670B"/>
    <w:rsid w:val="00C22316"/>
    <w:rsid w:val="00C30FBA"/>
    <w:rsid w:val="00C31A58"/>
    <w:rsid w:val="00C32155"/>
    <w:rsid w:val="00C41FD6"/>
    <w:rsid w:val="00C42E5E"/>
    <w:rsid w:val="00C454D9"/>
    <w:rsid w:val="00C84075"/>
    <w:rsid w:val="00CA01FE"/>
    <w:rsid w:val="00CA1B3A"/>
    <w:rsid w:val="00CB0664"/>
    <w:rsid w:val="00CB0725"/>
    <w:rsid w:val="00CD34EE"/>
    <w:rsid w:val="00CE088C"/>
    <w:rsid w:val="00CE0945"/>
    <w:rsid w:val="00D2238E"/>
    <w:rsid w:val="00D23A1A"/>
    <w:rsid w:val="00D35A8E"/>
    <w:rsid w:val="00D74FEF"/>
    <w:rsid w:val="00D8111D"/>
    <w:rsid w:val="00D86344"/>
    <w:rsid w:val="00D94152"/>
    <w:rsid w:val="00DA55E5"/>
    <w:rsid w:val="00DB041B"/>
    <w:rsid w:val="00DB0E2F"/>
    <w:rsid w:val="00DE2E62"/>
    <w:rsid w:val="00E12F54"/>
    <w:rsid w:val="00E33DB4"/>
    <w:rsid w:val="00E419A1"/>
    <w:rsid w:val="00E55141"/>
    <w:rsid w:val="00E56CA3"/>
    <w:rsid w:val="00E641CA"/>
    <w:rsid w:val="00E650F0"/>
    <w:rsid w:val="00E66552"/>
    <w:rsid w:val="00E902A1"/>
    <w:rsid w:val="00E94E5D"/>
    <w:rsid w:val="00EB7445"/>
    <w:rsid w:val="00EC316C"/>
    <w:rsid w:val="00ED143B"/>
    <w:rsid w:val="00EE7911"/>
    <w:rsid w:val="00F24C44"/>
    <w:rsid w:val="00F26FC3"/>
    <w:rsid w:val="00F53D81"/>
    <w:rsid w:val="00F54C8E"/>
    <w:rsid w:val="00F60B0E"/>
    <w:rsid w:val="00F653AE"/>
    <w:rsid w:val="00F7000A"/>
    <w:rsid w:val="00F8215E"/>
    <w:rsid w:val="00F9538C"/>
    <w:rsid w:val="00FB0BF4"/>
    <w:rsid w:val="00FB1AAC"/>
    <w:rsid w:val="00FB4282"/>
    <w:rsid w:val="00FB64CD"/>
    <w:rsid w:val="00FC693F"/>
    <w:rsid w:val="00FE7073"/>
    <w:rsid w:val="00FE715B"/>
    <w:rsid w:val="00FE72A9"/>
    <w:rsid w:val="00FF4539"/>
    <w:rsid w:val="00FF45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B6AACF94-74DE-47C9-A07D-861647CA4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C693F"/>
  </w:style>
  <w:style w:type="paragraph" w:styleId="Antrat1">
    <w:name w:val="heading 1"/>
    <w:basedOn w:val="prastasis"/>
    <w:next w:val="prastasis"/>
    <w:link w:val="Antrat1Diagrama"/>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Antrat9">
    <w:name w:val="heading 9"/>
    <w:basedOn w:val="prastasis"/>
    <w:next w:val="prastasis"/>
    <w:link w:val="Antrat9Diagrama"/>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618B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618BF"/>
  </w:style>
  <w:style w:type="paragraph" w:styleId="Porat">
    <w:name w:val="footer"/>
    <w:basedOn w:val="prastasis"/>
    <w:link w:val="PoratDiagrama"/>
    <w:uiPriority w:val="99"/>
    <w:unhideWhenUsed/>
    <w:rsid w:val="00E618B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618BF"/>
  </w:style>
  <w:style w:type="paragraph" w:styleId="Betarp">
    <w:name w:val="No Spacing"/>
    <w:uiPriority w:val="1"/>
    <w:qFormat/>
    <w:rsid w:val="00FC693F"/>
    <w:pPr>
      <w:spacing w:after="0" w:line="240" w:lineRule="auto"/>
    </w:pPr>
  </w:style>
  <w:style w:type="character" w:customStyle="1" w:styleId="Antrat1Diagrama">
    <w:name w:val="Antraštė 1 Diagrama"/>
    <w:basedOn w:val="Numatytasispastraiposriftas"/>
    <w:link w:val="Antra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rsid w:val="00FC693F"/>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rsid w:val="00FC693F"/>
    <w:rPr>
      <w:rFonts w:asciiTheme="majorHAnsi" w:eastAsiaTheme="majorEastAsia" w:hAnsiTheme="majorHAnsi" w:cstheme="majorBidi"/>
      <w:b/>
      <w:bCs/>
      <w:color w:val="4F81BD" w:themeColor="accent1"/>
    </w:rPr>
  </w:style>
  <w:style w:type="paragraph" w:styleId="Pavadinimas">
    <w:name w:val="Title"/>
    <w:basedOn w:val="prastasis"/>
    <w:next w:val="prastasis"/>
    <w:link w:val="PavadinimasDiagrama"/>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aantrat">
    <w:name w:val="Subtitle"/>
    <w:basedOn w:val="prastasis"/>
    <w:next w:val="prastasis"/>
    <w:link w:val="PaantratDiagrama"/>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aantratDiagrama">
    <w:name w:val="Paantraštė Diagrama"/>
    <w:basedOn w:val="Numatytasispastraiposriftas"/>
    <w:link w:val="Paantrat"/>
    <w:uiPriority w:val="11"/>
    <w:rsid w:val="00FC693F"/>
    <w:rPr>
      <w:rFonts w:asciiTheme="majorHAnsi" w:eastAsiaTheme="majorEastAsia" w:hAnsiTheme="majorHAnsi" w:cstheme="majorBidi"/>
      <w:i/>
      <w:iCs/>
      <w:color w:val="4F81BD" w:themeColor="accent1"/>
      <w:spacing w:val="15"/>
      <w:sz w:val="24"/>
      <w:szCs w:val="24"/>
    </w:rPr>
  </w:style>
  <w:style w:type="paragraph" w:styleId="Sraopastraipa">
    <w:name w:val="List Paragraph"/>
    <w:aliases w:val="List Paragraph Red,Bullet EY,Buletai,List Paragraph21,List Paragraph2,lp1,Bullet 1,Use Case List Paragraph,Numbering,ERP-List Paragraph,List Paragraph11,List Paragraph111,Medium Grid 1 - Accent 21,Sąrašo pastraipa1,List Paragraph1,Bulle"/>
    <w:basedOn w:val="prastasis"/>
    <w:link w:val="SraopastraipaDiagrama"/>
    <w:uiPriority w:val="34"/>
    <w:qFormat/>
    <w:rsid w:val="00FC693F"/>
    <w:pPr>
      <w:ind w:left="720"/>
      <w:contextualSpacing/>
    </w:pPr>
  </w:style>
  <w:style w:type="paragraph" w:styleId="Pagrindinistekstas">
    <w:name w:val="Body Text"/>
    <w:basedOn w:val="prastasis"/>
    <w:link w:val="PagrindinistekstasDiagrama"/>
    <w:uiPriority w:val="99"/>
    <w:unhideWhenUsed/>
    <w:rsid w:val="00AA1D8D"/>
    <w:pPr>
      <w:spacing w:after="120"/>
    </w:pPr>
  </w:style>
  <w:style w:type="character" w:customStyle="1" w:styleId="PagrindinistekstasDiagrama">
    <w:name w:val="Pagrindinis tekstas Diagrama"/>
    <w:basedOn w:val="Numatytasispastraiposriftas"/>
    <w:link w:val="Pagrindinistekstas"/>
    <w:uiPriority w:val="99"/>
    <w:rsid w:val="00AA1D8D"/>
  </w:style>
  <w:style w:type="paragraph" w:styleId="Pagrindinistekstas2">
    <w:name w:val="Body Text 2"/>
    <w:basedOn w:val="prastasis"/>
    <w:link w:val="Pagrindinistekstas2Diagrama"/>
    <w:uiPriority w:val="99"/>
    <w:unhideWhenUsed/>
    <w:rsid w:val="00AA1D8D"/>
    <w:pPr>
      <w:spacing w:after="120" w:line="480" w:lineRule="auto"/>
    </w:pPr>
  </w:style>
  <w:style w:type="character" w:customStyle="1" w:styleId="Pagrindinistekstas2Diagrama">
    <w:name w:val="Pagrindinis tekstas 2 Diagrama"/>
    <w:basedOn w:val="Numatytasispastraiposriftas"/>
    <w:link w:val="Pagrindinistekstas2"/>
    <w:uiPriority w:val="99"/>
    <w:rsid w:val="00AA1D8D"/>
  </w:style>
  <w:style w:type="paragraph" w:styleId="Pagrindinistekstas3">
    <w:name w:val="Body Text 3"/>
    <w:basedOn w:val="prastasis"/>
    <w:link w:val="Pagrindinistekstas3Diagrama"/>
    <w:uiPriority w:val="99"/>
    <w:unhideWhenUsed/>
    <w:rsid w:val="00AA1D8D"/>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AA1D8D"/>
    <w:rPr>
      <w:sz w:val="16"/>
      <w:szCs w:val="16"/>
    </w:rPr>
  </w:style>
  <w:style w:type="paragraph" w:styleId="Sraas">
    <w:name w:val="List"/>
    <w:basedOn w:val="prastasis"/>
    <w:uiPriority w:val="99"/>
    <w:unhideWhenUsed/>
    <w:rsid w:val="00AA1D8D"/>
    <w:pPr>
      <w:ind w:left="360" w:hanging="360"/>
      <w:contextualSpacing/>
    </w:pPr>
  </w:style>
  <w:style w:type="paragraph" w:styleId="Sraas2">
    <w:name w:val="List 2"/>
    <w:basedOn w:val="prastasis"/>
    <w:uiPriority w:val="99"/>
    <w:unhideWhenUsed/>
    <w:rsid w:val="00326F90"/>
    <w:pPr>
      <w:ind w:left="720" w:hanging="360"/>
      <w:contextualSpacing/>
    </w:pPr>
  </w:style>
  <w:style w:type="paragraph" w:styleId="Sraas3">
    <w:name w:val="List 3"/>
    <w:basedOn w:val="prastasis"/>
    <w:uiPriority w:val="99"/>
    <w:unhideWhenUsed/>
    <w:rsid w:val="00326F90"/>
    <w:pPr>
      <w:ind w:left="1080" w:hanging="360"/>
      <w:contextualSpacing/>
    </w:pPr>
  </w:style>
  <w:style w:type="paragraph" w:styleId="Sraassuenkleliais">
    <w:name w:val="List Bullet"/>
    <w:basedOn w:val="prastasis"/>
    <w:uiPriority w:val="99"/>
    <w:unhideWhenUsed/>
    <w:rsid w:val="00326F90"/>
    <w:pPr>
      <w:numPr>
        <w:numId w:val="1"/>
      </w:numPr>
      <w:contextualSpacing/>
    </w:pPr>
  </w:style>
  <w:style w:type="paragraph" w:styleId="Sraassuenkleliais2">
    <w:name w:val="List Bullet 2"/>
    <w:basedOn w:val="prastasis"/>
    <w:uiPriority w:val="99"/>
    <w:unhideWhenUsed/>
    <w:rsid w:val="00326F90"/>
    <w:pPr>
      <w:numPr>
        <w:numId w:val="2"/>
      </w:numPr>
      <w:contextualSpacing/>
    </w:pPr>
  </w:style>
  <w:style w:type="paragraph" w:styleId="Sraassuenkleliais3">
    <w:name w:val="List Bullet 3"/>
    <w:basedOn w:val="prastasis"/>
    <w:uiPriority w:val="99"/>
    <w:unhideWhenUsed/>
    <w:rsid w:val="00326F90"/>
    <w:pPr>
      <w:numPr>
        <w:numId w:val="3"/>
      </w:numPr>
      <w:contextualSpacing/>
    </w:pPr>
  </w:style>
  <w:style w:type="paragraph" w:styleId="Sraassunumeriais">
    <w:name w:val="List Number"/>
    <w:basedOn w:val="prastasis"/>
    <w:uiPriority w:val="99"/>
    <w:unhideWhenUsed/>
    <w:rsid w:val="00326F90"/>
    <w:pPr>
      <w:numPr>
        <w:numId w:val="5"/>
      </w:numPr>
      <w:contextualSpacing/>
    </w:pPr>
  </w:style>
  <w:style w:type="paragraph" w:styleId="Sraassunumeriais2">
    <w:name w:val="List Number 2"/>
    <w:basedOn w:val="prastasis"/>
    <w:uiPriority w:val="99"/>
    <w:unhideWhenUsed/>
    <w:rsid w:val="0029639D"/>
    <w:pPr>
      <w:numPr>
        <w:numId w:val="6"/>
      </w:numPr>
      <w:contextualSpacing/>
    </w:pPr>
  </w:style>
  <w:style w:type="paragraph" w:styleId="Sraassunumeriais3">
    <w:name w:val="List Number 3"/>
    <w:basedOn w:val="prastasis"/>
    <w:uiPriority w:val="99"/>
    <w:unhideWhenUsed/>
    <w:rsid w:val="0029639D"/>
    <w:pPr>
      <w:numPr>
        <w:numId w:val="7"/>
      </w:numPr>
      <w:contextualSpacing/>
    </w:pPr>
  </w:style>
  <w:style w:type="paragraph" w:styleId="Sraotsinys">
    <w:name w:val="List Continue"/>
    <w:basedOn w:val="prastasis"/>
    <w:uiPriority w:val="99"/>
    <w:unhideWhenUsed/>
    <w:rsid w:val="0029639D"/>
    <w:pPr>
      <w:spacing w:after="120"/>
      <w:ind w:left="360"/>
      <w:contextualSpacing/>
    </w:pPr>
  </w:style>
  <w:style w:type="paragraph" w:styleId="Sraotsinys2">
    <w:name w:val="List Continue 2"/>
    <w:basedOn w:val="prastasis"/>
    <w:uiPriority w:val="99"/>
    <w:unhideWhenUsed/>
    <w:rsid w:val="0029639D"/>
    <w:pPr>
      <w:spacing w:after="120"/>
      <w:ind w:left="720"/>
      <w:contextualSpacing/>
    </w:pPr>
  </w:style>
  <w:style w:type="paragraph" w:styleId="Sraotsinys3">
    <w:name w:val="List Continue 3"/>
    <w:basedOn w:val="prastasis"/>
    <w:uiPriority w:val="99"/>
    <w:unhideWhenUsed/>
    <w:rsid w:val="0029639D"/>
    <w:pPr>
      <w:spacing w:after="120"/>
      <w:ind w:left="1080"/>
      <w:contextualSpacing/>
    </w:pPr>
  </w:style>
  <w:style w:type="paragraph" w:styleId="Makrokomandostekstas">
    <w:name w:val="macro"/>
    <w:link w:val="MakrokomandostekstasDiagrama"/>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komandostekstasDiagrama">
    <w:name w:val="Makrokomandos tekstas Diagrama"/>
    <w:basedOn w:val="Numatytasispastraiposriftas"/>
    <w:link w:val="Makrokomandostekstas"/>
    <w:uiPriority w:val="99"/>
    <w:rsid w:val="0029639D"/>
    <w:rPr>
      <w:rFonts w:ascii="Courier" w:hAnsi="Courier"/>
      <w:sz w:val="20"/>
      <w:szCs w:val="20"/>
    </w:rPr>
  </w:style>
  <w:style w:type="paragraph" w:styleId="Citata">
    <w:name w:val="Quote"/>
    <w:basedOn w:val="prastasis"/>
    <w:next w:val="prastasis"/>
    <w:link w:val="CitataDiagrama"/>
    <w:uiPriority w:val="29"/>
    <w:qFormat/>
    <w:rsid w:val="00FC693F"/>
    <w:rPr>
      <w:i/>
      <w:iCs/>
      <w:color w:val="000000" w:themeColor="text1"/>
    </w:rPr>
  </w:style>
  <w:style w:type="character" w:customStyle="1" w:styleId="CitataDiagrama">
    <w:name w:val="Citata Diagrama"/>
    <w:basedOn w:val="Numatytasispastraiposriftas"/>
    <w:link w:val="Citata"/>
    <w:uiPriority w:val="29"/>
    <w:rsid w:val="00FC693F"/>
    <w:rPr>
      <w:i/>
      <w:iCs/>
      <w:color w:val="000000" w:themeColor="text1"/>
    </w:rPr>
  </w:style>
  <w:style w:type="character" w:customStyle="1" w:styleId="Antrat4Diagrama">
    <w:name w:val="Antraštė 4 Diagrama"/>
    <w:basedOn w:val="Numatytasispastraiposriftas"/>
    <w:link w:val="Antrat4"/>
    <w:uiPriority w:val="9"/>
    <w:semiHidden/>
    <w:rsid w:val="00FC693F"/>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link w:val="Antrat5"/>
    <w:uiPriority w:val="9"/>
    <w:semiHidden/>
    <w:rsid w:val="00FC693F"/>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link w:val="Antrat6"/>
    <w:uiPriority w:val="9"/>
    <w:semiHidden/>
    <w:rsid w:val="00FC693F"/>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link w:val="Antrat7"/>
    <w:uiPriority w:val="9"/>
    <w:semiHidden/>
    <w:rsid w:val="00FC693F"/>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FC693F"/>
    <w:rPr>
      <w:rFonts w:asciiTheme="majorHAnsi" w:eastAsiaTheme="majorEastAsia" w:hAnsiTheme="majorHAnsi" w:cstheme="majorBidi"/>
      <w:color w:val="4F81BD" w:themeColor="accent1"/>
      <w:sz w:val="20"/>
      <w:szCs w:val="20"/>
    </w:rPr>
  </w:style>
  <w:style w:type="character" w:customStyle="1" w:styleId="Antrat9Diagrama">
    <w:name w:val="Antraštė 9 Diagrama"/>
    <w:basedOn w:val="Numatytasispastraiposriftas"/>
    <w:link w:val="Antrat9"/>
    <w:uiPriority w:val="9"/>
    <w:semiHidden/>
    <w:rsid w:val="00FC693F"/>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FC693F"/>
    <w:pPr>
      <w:spacing w:line="240" w:lineRule="auto"/>
    </w:pPr>
    <w:rPr>
      <w:b/>
      <w:bCs/>
      <w:color w:val="4F81BD" w:themeColor="accent1"/>
      <w:sz w:val="18"/>
      <w:szCs w:val="18"/>
    </w:rPr>
  </w:style>
  <w:style w:type="character" w:styleId="Grietas">
    <w:name w:val="Strong"/>
    <w:basedOn w:val="Numatytasispastraiposriftas"/>
    <w:uiPriority w:val="22"/>
    <w:qFormat/>
    <w:rsid w:val="00FC693F"/>
    <w:rPr>
      <w:b/>
      <w:bCs/>
    </w:rPr>
  </w:style>
  <w:style w:type="character" w:styleId="Emfaz">
    <w:name w:val="Emphasis"/>
    <w:basedOn w:val="Numatytasispastraiposriftas"/>
    <w:uiPriority w:val="20"/>
    <w:qFormat/>
    <w:rsid w:val="00FC693F"/>
    <w:rPr>
      <w:i/>
      <w:iCs/>
    </w:rPr>
  </w:style>
  <w:style w:type="paragraph" w:styleId="Iskirtacitata">
    <w:name w:val="Intense Quote"/>
    <w:basedOn w:val="prastasis"/>
    <w:next w:val="prastasis"/>
    <w:link w:val="IskirtacitataDiagrama"/>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FC693F"/>
    <w:rPr>
      <w:b/>
      <w:bCs/>
      <w:i/>
      <w:iCs/>
      <w:color w:val="4F81BD" w:themeColor="accent1"/>
    </w:rPr>
  </w:style>
  <w:style w:type="character" w:styleId="Nerykuspabraukimas">
    <w:name w:val="Subtle Emphasis"/>
    <w:basedOn w:val="Numatytasispastraiposriftas"/>
    <w:uiPriority w:val="19"/>
    <w:qFormat/>
    <w:rsid w:val="00FC693F"/>
    <w:rPr>
      <w:i/>
      <w:iCs/>
      <w:color w:val="808080" w:themeColor="text1" w:themeTint="7F"/>
    </w:rPr>
  </w:style>
  <w:style w:type="character" w:styleId="Rykuspabraukimas">
    <w:name w:val="Intense Emphasis"/>
    <w:basedOn w:val="Numatytasispastraiposriftas"/>
    <w:uiPriority w:val="21"/>
    <w:qFormat/>
    <w:rsid w:val="00FC693F"/>
    <w:rPr>
      <w:b/>
      <w:bCs/>
      <w:i/>
      <w:iCs/>
      <w:color w:val="4F81BD" w:themeColor="accent1"/>
    </w:rPr>
  </w:style>
  <w:style w:type="character" w:styleId="Nerykinuoroda">
    <w:name w:val="Subtle Reference"/>
    <w:basedOn w:val="Numatytasispastraiposriftas"/>
    <w:uiPriority w:val="31"/>
    <w:qFormat/>
    <w:rsid w:val="00FC693F"/>
    <w:rPr>
      <w:smallCaps/>
      <w:color w:val="C0504D" w:themeColor="accent2"/>
      <w:u w:val="single"/>
    </w:rPr>
  </w:style>
  <w:style w:type="character" w:styleId="Rykinuoroda">
    <w:name w:val="Intense Reference"/>
    <w:basedOn w:val="Numatytasispastraiposriftas"/>
    <w:uiPriority w:val="32"/>
    <w:qFormat/>
    <w:rsid w:val="00FC693F"/>
    <w:rPr>
      <w:b/>
      <w:bCs/>
      <w:smallCaps/>
      <w:color w:val="C0504D" w:themeColor="accent2"/>
      <w:spacing w:val="5"/>
      <w:u w:val="single"/>
    </w:rPr>
  </w:style>
  <w:style w:type="character" w:styleId="Knygospavadinimas">
    <w:name w:val="Book Title"/>
    <w:basedOn w:val="Numatytasispastraiposriftas"/>
    <w:uiPriority w:val="33"/>
    <w:qFormat/>
    <w:rsid w:val="00FC693F"/>
    <w:rPr>
      <w:b/>
      <w:bCs/>
      <w:smallCaps/>
      <w:spacing w:val="5"/>
    </w:rPr>
  </w:style>
  <w:style w:type="paragraph" w:styleId="Turinioantrat">
    <w:name w:val="TOC Heading"/>
    <w:basedOn w:val="Antrat1"/>
    <w:next w:val="prastasis"/>
    <w:uiPriority w:val="39"/>
    <w:semiHidden/>
    <w:unhideWhenUsed/>
    <w:qFormat/>
    <w:rsid w:val="00FC693F"/>
    <w:pPr>
      <w:outlineLvl w:val="9"/>
    </w:pPr>
  </w:style>
  <w:style w:type="table" w:styleId="Lentelstinklelis">
    <w:name w:val="Table Grid"/>
    <w:basedOn w:val="prastojilent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isspalvinimas">
    <w:name w:val="Light Shading"/>
    <w:basedOn w:val="prastojilent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viesussraas">
    <w:name w:val="Light List"/>
    <w:basedOn w:val="prastojilent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tinklelis">
    <w:name w:val="Light Grid"/>
    <w:basedOn w:val="prastojilent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vidutinisspalvinimas">
    <w:name w:val="Medium Shading 1"/>
    <w:basedOn w:val="prastojilent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vidutinissraas">
    <w:name w:val="Medium List 1"/>
    <w:basedOn w:val="prastojilent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tinklelis">
    <w:name w:val="Medium Grid 1"/>
    <w:basedOn w:val="prastojilent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amsussraas">
    <w:name w:val="Dark List"/>
    <w:basedOn w:val="prastojilent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palvotasspalvinimas">
    <w:name w:val="Colorful Shading"/>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Spalvotassraas">
    <w:name w:val="Colorful List"/>
    <w:basedOn w:val="prastojilent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tinklelis">
    <w:name w:val="Colorful Grid"/>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locked/>
    <w:rsid w:val="00B23D3F"/>
  </w:style>
  <w:style w:type="table" w:customStyle="1" w:styleId="TableGrid1">
    <w:name w:val="Table Grid1"/>
    <w:basedOn w:val="prastojilentel"/>
    <w:uiPriority w:val="99"/>
    <w:rsid w:val="006A3A10"/>
    <w:pPr>
      <w:spacing w:after="0" w:line="240" w:lineRule="auto"/>
    </w:pPr>
    <w:rPr>
      <w:rFonts w:ascii="Times New Roman" w:eastAsia="Times New Roman" w:hAnsi="Times New Roman" w:cs="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565378">
      <w:bodyDiv w:val="1"/>
      <w:marLeft w:val="0"/>
      <w:marRight w:val="0"/>
      <w:marTop w:val="0"/>
      <w:marBottom w:val="0"/>
      <w:divBdr>
        <w:top w:val="none" w:sz="0" w:space="0" w:color="auto"/>
        <w:left w:val="none" w:sz="0" w:space="0" w:color="auto"/>
        <w:bottom w:val="none" w:sz="0" w:space="0" w:color="auto"/>
        <w:right w:val="none" w:sz="0" w:space="0" w:color="auto"/>
      </w:divBdr>
    </w:div>
    <w:div w:id="727261017">
      <w:bodyDiv w:val="1"/>
      <w:marLeft w:val="0"/>
      <w:marRight w:val="0"/>
      <w:marTop w:val="0"/>
      <w:marBottom w:val="0"/>
      <w:divBdr>
        <w:top w:val="none" w:sz="0" w:space="0" w:color="auto"/>
        <w:left w:val="none" w:sz="0" w:space="0" w:color="auto"/>
        <w:bottom w:val="none" w:sz="0" w:space="0" w:color="auto"/>
        <w:right w:val="none" w:sz="0" w:space="0" w:color="auto"/>
      </w:divBdr>
    </w:div>
    <w:div w:id="1117796356">
      <w:bodyDiv w:val="1"/>
      <w:marLeft w:val="0"/>
      <w:marRight w:val="0"/>
      <w:marTop w:val="0"/>
      <w:marBottom w:val="0"/>
      <w:divBdr>
        <w:top w:val="none" w:sz="0" w:space="0" w:color="auto"/>
        <w:left w:val="none" w:sz="0" w:space="0" w:color="auto"/>
        <w:bottom w:val="none" w:sz="0" w:space="0" w:color="auto"/>
        <w:right w:val="none" w:sz="0" w:space="0" w:color="auto"/>
      </w:divBdr>
    </w:div>
    <w:div w:id="11539833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BD013-3A55-4620-92D0-F8A4FBB67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3</Pages>
  <Words>1022</Words>
  <Characters>5829</Characters>
  <Application>Microsoft Office Word</Application>
  <DocSecurity>0</DocSecurity>
  <Lines>48</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6838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PC</cp:lastModifiedBy>
  <cp:revision>328</cp:revision>
  <dcterms:created xsi:type="dcterms:W3CDTF">2026-03-12T14:21:00Z</dcterms:created>
  <dcterms:modified xsi:type="dcterms:W3CDTF">2026-04-10T07:58:00Z</dcterms:modified>
  <cp:category/>
</cp:coreProperties>
</file>