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7980" w14:textId="3CEFEB78" w:rsidR="00CB1636" w:rsidRDefault="008C05FA" w:rsidP="008C05FA">
      <w:pPr>
        <w:jc w:val="center"/>
        <w:rPr>
          <w:b/>
          <w:bCs/>
        </w:rPr>
      </w:pPr>
      <w:r w:rsidRPr="008C05FA">
        <w:rPr>
          <w:b/>
          <w:bCs/>
        </w:rPr>
        <w:t xml:space="preserve">TECHNINĖ SPECIFIKACIJA </w:t>
      </w:r>
    </w:p>
    <w:p w14:paraId="2BF525B0" w14:textId="77777777" w:rsidR="00A43AA4" w:rsidRPr="008C05FA" w:rsidRDefault="00A43AA4" w:rsidP="008C05FA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E5F32" w:rsidRPr="00F21D28" w14:paraId="143EE259" w14:textId="77777777" w:rsidTr="006E5F32">
        <w:tc>
          <w:tcPr>
            <w:tcW w:w="4320" w:type="dxa"/>
          </w:tcPr>
          <w:p w14:paraId="3D1F7A9B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Parametras</w:t>
            </w:r>
          </w:p>
        </w:tc>
        <w:tc>
          <w:tcPr>
            <w:tcW w:w="4320" w:type="dxa"/>
          </w:tcPr>
          <w:p w14:paraId="7BAF6EE9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Reikšmė</w:t>
            </w:r>
          </w:p>
        </w:tc>
      </w:tr>
      <w:tr w:rsidR="006E5F32" w:rsidRPr="00F21D28" w14:paraId="0A28D5CA" w14:textId="77777777" w:rsidTr="006E5F32">
        <w:tc>
          <w:tcPr>
            <w:tcW w:w="4320" w:type="dxa"/>
          </w:tcPr>
          <w:p w14:paraId="4B7E33FE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Tipas</w:t>
            </w:r>
          </w:p>
        </w:tc>
        <w:tc>
          <w:tcPr>
            <w:tcW w:w="4320" w:type="dxa"/>
          </w:tcPr>
          <w:p w14:paraId="439D71F0" w14:textId="77777777" w:rsidR="006E5F32" w:rsidRPr="00F21D28" w:rsidRDefault="006E5F32" w:rsidP="006E5F32">
            <w:pPr>
              <w:rPr>
                <w:lang w:val="lt-LT"/>
              </w:rPr>
            </w:pPr>
            <w:proofErr w:type="spellStart"/>
            <w:r w:rsidRPr="00F21D28">
              <w:rPr>
                <w:lang w:val="lt-LT"/>
              </w:rPr>
              <w:t>Ultracentrifūginis</w:t>
            </w:r>
            <w:proofErr w:type="spellEnd"/>
            <w:r w:rsidRPr="00F21D28">
              <w:rPr>
                <w:lang w:val="lt-LT"/>
              </w:rPr>
              <w:t xml:space="preserve"> malūnas</w:t>
            </w:r>
          </w:p>
        </w:tc>
      </w:tr>
      <w:tr w:rsidR="006E5F32" w:rsidRPr="00F21D28" w14:paraId="5F69936E" w14:textId="77777777" w:rsidTr="006E5F32">
        <w:tc>
          <w:tcPr>
            <w:tcW w:w="4320" w:type="dxa"/>
          </w:tcPr>
          <w:p w14:paraId="5B9E5270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Paskirtis</w:t>
            </w:r>
          </w:p>
        </w:tc>
        <w:tc>
          <w:tcPr>
            <w:tcW w:w="4320" w:type="dxa"/>
          </w:tcPr>
          <w:p w14:paraId="63CD8B65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 xml:space="preserve">Laboratorinis greitaeigis rotorinis malūnas mėginių smulkinimui </w:t>
            </w:r>
          </w:p>
        </w:tc>
      </w:tr>
      <w:tr w:rsidR="006E5F32" w:rsidRPr="00F21D28" w14:paraId="68EED5F0" w14:textId="77777777" w:rsidTr="006E5F32">
        <w:tc>
          <w:tcPr>
            <w:tcW w:w="4320" w:type="dxa"/>
          </w:tcPr>
          <w:p w14:paraId="7049D8D2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Mėginio tipas</w:t>
            </w:r>
          </w:p>
        </w:tc>
        <w:tc>
          <w:tcPr>
            <w:tcW w:w="4320" w:type="dxa"/>
          </w:tcPr>
          <w:p w14:paraId="5C0FE5C6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Minkštas, vidutinio kietumo, trapus, pluoštinis</w:t>
            </w:r>
          </w:p>
        </w:tc>
      </w:tr>
      <w:tr w:rsidR="006E5F32" w:rsidRPr="00F21D28" w14:paraId="1E0209CD" w14:textId="77777777" w:rsidTr="006E5F32">
        <w:tc>
          <w:tcPr>
            <w:tcW w:w="4320" w:type="dxa"/>
          </w:tcPr>
          <w:p w14:paraId="2D923F71" w14:textId="77777777" w:rsidR="006E5F32" w:rsidRPr="00F21D28" w:rsidRDefault="006E5F32" w:rsidP="006E5F32">
            <w:pPr>
              <w:rPr>
                <w:lang w:val="lt-LT"/>
              </w:rPr>
            </w:pPr>
            <w:proofErr w:type="spellStart"/>
            <w:r w:rsidRPr="00F21D28">
              <w:rPr>
                <w:lang w:val="lt-LT"/>
              </w:rPr>
              <w:t>Maks</w:t>
            </w:r>
            <w:proofErr w:type="spellEnd"/>
            <w:r w:rsidRPr="00F21D28">
              <w:rPr>
                <w:lang w:val="lt-LT"/>
              </w:rPr>
              <w:t>. įleidžiamo mėginio dydis</w:t>
            </w:r>
          </w:p>
        </w:tc>
        <w:tc>
          <w:tcPr>
            <w:tcW w:w="4320" w:type="dxa"/>
          </w:tcPr>
          <w:p w14:paraId="5E989110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Ne mažiau 10 mm</w:t>
            </w:r>
          </w:p>
        </w:tc>
      </w:tr>
      <w:tr w:rsidR="006E5F32" w:rsidRPr="00F21D28" w14:paraId="51B431BD" w14:textId="77777777" w:rsidTr="006E5F32">
        <w:tc>
          <w:tcPr>
            <w:tcW w:w="4320" w:type="dxa"/>
          </w:tcPr>
          <w:p w14:paraId="4F3EC208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Galutinis dalelių dydis</w:t>
            </w:r>
          </w:p>
        </w:tc>
        <w:tc>
          <w:tcPr>
            <w:tcW w:w="4320" w:type="dxa"/>
          </w:tcPr>
          <w:p w14:paraId="35A68E77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Ne daugiau 50 µm (priklauso nuo mėginio ir sieto)</w:t>
            </w:r>
          </w:p>
        </w:tc>
      </w:tr>
      <w:tr w:rsidR="006E5F32" w:rsidRPr="00F21D28" w14:paraId="3795D0A4" w14:textId="77777777" w:rsidTr="006E5F32">
        <w:tc>
          <w:tcPr>
            <w:tcW w:w="4320" w:type="dxa"/>
          </w:tcPr>
          <w:p w14:paraId="08E4F695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Greitis</w:t>
            </w:r>
          </w:p>
        </w:tc>
        <w:tc>
          <w:tcPr>
            <w:tcW w:w="4320" w:type="dxa"/>
          </w:tcPr>
          <w:p w14:paraId="52D45A37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 xml:space="preserve">Reguliuojamas ribose ne siauriau nei 6 000 – 23 000 min⁻¹ </w:t>
            </w:r>
          </w:p>
        </w:tc>
      </w:tr>
      <w:tr w:rsidR="006E5F32" w:rsidRPr="00F21D28" w14:paraId="4DFCBF27" w14:textId="77777777" w:rsidTr="006E5F32">
        <w:tc>
          <w:tcPr>
            <w:tcW w:w="4320" w:type="dxa"/>
          </w:tcPr>
          <w:p w14:paraId="0971E332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Rotoriaus periferinis greitis</w:t>
            </w:r>
          </w:p>
        </w:tc>
        <w:tc>
          <w:tcPr>
            <w:tcW w:w="4320" w:type="dxa"/>
          </w:tcPr>
          <w:p w14:paraId="7125B0CE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Ne siauriau nei ribose  31 – 119 m/s</w:t>
            </w:r>
          </w:p>
        </w:tc>
      </w:tr>
      <w:tr w:rsidR="006E5F32" w:rsidRPr="00F21D28" w14:paraId="2E2F15DA" w14:textId="77777777" w:rsidTr="006E5F32">
        <w:tc>
          <w:tcPr>
            <w:tcW w:w="4320" w:type="dxa"/>
          </w:tcPr>
          <w:p w14:paraId="743E1FCB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Rotoriaus diametras</w:t>
            </w:r>
          </w:p>
        </w:tc>
        <w:tc>
          <w:tcPr>
            <w:tcW w:w="4320" w:type="dxa"/>
          </w:tcPr>
          <w:p w14:paraId="0E56ACC7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Ne mažesnis 99 mm</w:t>
            </w:r>
          </w:p>
        </w:tc>
      </w:tr>
      <w:tr w:rsidR="006E5F32" w:rsidRPr="00F21D28" w14:paraId="1BBD22CB" w14:textId="77777777" w:rsidTr="006E5F32">
        <w:tc>
          <w:tcPr>
            <w:tcW w:w="4320" w:type="dxa"/>
          </w:tcPr>
          <w:p w14:paraId="5F661194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Rotorių tipai</w:t>
            </w:r>
          </w:p>
        </w:tc>
        <w:tc>
          <w:tcPr>
            <w:tcW w:w="4320" w:type="dxa"/>
          </w:tcPr>
          <w:p w14:paraId="69BD3C3F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6 dantų / 12 dantų / 24 dantų</w:t>
            </w:r>
          </w:p>
        </w:tc>
      </w:tr>
      <w:tr w:rsidR="006E5F32" w:rsidRPr="00F21D28" w14:paraId="20EC6DE1" w14:textId="77777777" w:rsidTr="006E5F32">
        <w:tc>
          <w:tcPr>
            <w:tcW w:w="4320" w:type="dxa"/>
          </w:tcPr>
          <w:p w14:paraId="41EC7A6C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Sietų dydžiai</w:t>
            </w:r>
          </w:p>
        </w:tc>
        <w:tc>
          <w:tcPr>
            <w:tcW w:w="4320" w:type="dxa"/>
          </w:tcPr>
          <w:p w14:paraId="28214F50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0,08–10,00 mm (trapeciniai ir apvalūs)</w:t>
            </w:r>
          </w:p>
        </w:tc>
      </w:tr>
      <w:tr w:rsidR="006E5F32" w:rsidRPr="00F21D28" w14:paraId="72703946" w14:textId="77777777" w:rsidTr="006E5F32">
        <w:tc>
          <w:tcPr>
            <w:tcW w:w="4320" w:type="dxa"/>
          </w:tcPr>
          <w:p w14:paraId="294024F6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Surinkimo talpos</w:t>
            </w:r>
          </w:p>
        </w:tc>
        <w:tc>
          <w:tcPr>
            <w:tcW w:w="4320" w:type="dxa"/>
          </w:tcPr>
          <w:p w14:paraId="1CD6AB24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Ne mažesnės nei 900 ml / 1200 ml; su ciklonu iki 5000 ml</w:t>
            </w:r>
          </w:p>
        </w:tc>
      </w:tr>
      <w:tr w:rsidR="006E5F32" w:rsidRPr="00F21D28" w14:paraId="7BAD55E8" w14:textId="77777777" w:rsidTr="006E5F32">
        <w:tc>
          <w:tcPr>
            <w:tcW w:w="4320" w:type="dxa"/>
          </w:tcPr>
          <w:p w14:paraId="56523148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Variklis</w:t>
            </w:r>
          </w:p>
        </w:tc>
        <w:tc>
          <w:tcPr>
            <w:tcW w:w="4320" w:type="dxa"/>
          </w:tcPr>
          <w:p w14:paraId="2A3984EE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 xml:space="preserve">3 fazių </w:t>
            </w:r>
            <w:proofErr w:type="spellStart"/>
            <w:r w:rsidRPr="00F21D28">
              <w:rPr>
                <w:lang w:val="lt-LT"/>
              </w:rPr>
              <w:t>asinkroninis</w:t>
            </w:r>
            <w:proofErr w:type="spellEnd"/>
            <w:r w:rsidRPr="00F21D28">
              <w:rPr>
                <w:lang w:val="lt-LT"/>
              </w:rPr>
              <w:t xml:space="preserve"> variklis su dažnio keitikliu</w:t>
            </w:r>
          </w:p>
        </w:tc>
      </w:tr>
      <w:tr w:rsidR="006E5F32" w:rsidRPr="00F21D28" w14:paraId="2032CFE8" w14:textId="77777777" w:rsidTr="006E5F32">
        <w:tc>
          <w:tcPr>
            <w:tcW w:w="4320" w:type="dxa"/>
          </w:tcPr>
          <w:p w14:paraId="43C58F01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Maitinimas</w:t>
            </w:r>
          </w:p>
        </w:tc>
        <w:tc>
          <w:tcPr>
            <w:tcW w:w="4320" w:type="dxa"/>
          </w:tcPr>
          <w:p w14:paraId="0D0BFE98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 xml:space="preserve">200–240 V, 50/60 Hz </w:t>
            </w:r>
          </w:p>
        </w:tc>
      </w:tr>
      <w:tr w:rsidR="006E5F32" w:rsidRPr="00F21D28" w14:paraId="65EFA83C" w14:textId="77777777" w:rsidTr="006E5F32">
        <w:tc>
          <w:tcPr>
            <w:tcW w:w="4320" w:type="dxa"/>
          </w:tcPr>
          <w:p w14:paraId="585EC415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Galia</w:t>
            </w:r>
          </w:p>
        </w:tc>
        <w:tc>
          <w:tcPr>
            <w:tcW w:w="4320" w:type="dxa"/>
          </w:tcPr>
          <w:p w14:paraId="46953A70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Ne mažesnė nei 1750 VA</w:t>
            </w:r>
          </w:p>
        </w:tc>
      </w:tr>
      <w:tr w:rsidR="006E5F32" w:rsidRPr="00F21D28" w14:paraId="1B46D8FC" w14:textId="77777777" w:rsidTr="006E5F32">
        <w:tc>
          <w:tcPr>
            <w:tcW w:w="4320" w:type="dxa"/>
          </w:tcPr>
          <w:p w14:paraId="361605ED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Apsaugos klasė</w:t>
            </w:r>
          </w:p>
        </w:tc>
        <w:tc>
          <w:tcPr>
            <w:tcW w:w="4320" w:type="dxa"/>
          </w:tcPr>
          <w:p w14:paraId="05EE1FCE" w14:textId="735116DA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 xml:space="preserve">Ne </w:t>
            </w:r>
            <w:r w:rsidR="008E6173" w:rsidRPr="00F21D28">
              <w:rPr>
                <w:lang w:val="lt-LT"/>
              </w:rPr>
              <w:t>žemesnė</w:t>
            </w:r>
            <w:r w:rsidRPr="00F21D28">
              <w:rPr>
                <w:lang w:val="lt-LT"/>
              </w:rPr>
              <w:t xml:space="preserve"> kaip IP30</w:t>
            </w:r>
          </w:p>
        </w:tc>
      </w:tr>
      <w:tr w:rsidR="006E5F32" w:rsidRPr="00F21D28" w14:paraId="67C14019" w14:textId="77777777" w:rsidTr="006E5F32">
        <w:tc>
          <w:tcPr>
            <w:tcW w:w="4320" w:type="dxa"/>
          </w:tcPr>
          <w:p w14:paraId="07FF0967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Atitiktis</w:t>
            </w:r>
          </w:p>
        </w:tc>
        <w:tc>
          <w:tcPr>
            <w:tcW w:w="4320" w:type="dxa"/>
          </w:tcPr>
          <w:p w14:paraId="5E185D54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CE ženklinimas</w:t>
            </w:r>
          </w:p>
        </w:tc>
      </w:tr>
      <w:tr w:rsidR="006E5F32" w:rsidRPr="00F21D28" w14:paraId="0497A4B5" w14:textId="77777777" w:rsidTr="006E5F32">
        <w:tc>
          <w:tcPr>
            <w:tcW w:w="4320" w:type="dxa"/>
          </w:tcPr>
          <w:p w14:paraId="7BC4DE16" w14:textId="77777777" w:rsidR="006E5F32" w:rsidRPr="00F21D28" w:rsidRDefault="006E5F32" w:rsidP="006E5F32">
            <w:pPr>
              <w:rPr>
                <w:lang w:val="lt-LT"/>
              </w:rPr>
            </w:pPr>
            <w:r w:rsidRPr="00F21D28">
              <w:rPr>
                <w:lang w:val="lt-LT"/>
              </w:rPr>
              <w:t>Komplektacija</w:t>
            </w:r>
          </w:p>
        </w:tc>
        <w:tc>
          <w:tcPr>
            <w:tcW w:w="4320" w:type="dxa"/>
          </w:tcPr>
          <w:p w14:paraId="4A88FE7B" w14:textId="4C21B154" w:rsidR="006E5F32" w:rsidRPr="00CB1636" w:rsidRDefault="006E5F32" w:rsidP="006E5F32">
            <w:r w:rsidRPr="00F21D28">
              <w:rPr>
                <w:lang w:val="lt-LT"/>
              </w:rPr>
              <w:t>Malūnas, 12 dantų rotorius. ner</w:t>
            </w:r>
            <w:r w:rsidR="00415FA6">
              <w:rPr>
                <w:lang w:val="lt-LT"/>
              </w:rPr>
              <w:t>ū</w:t>
            </w:r>
            <w:r w:rsidRPr="00F21D28">
              <w:rPr>
                <w:lang w:val="lt-LT"/>
              </w:rPr>
              <w:t xml:space="preserve">dijančio plieno sietai 1mm 1vnt, 2mm – 1 vnt. 6 mm – 1 </w:t>
            </w:r>
            <w:proofErr w:type="spellStart"/>
            <w:r w:rsidRPr="00F21D28">
              <w:rPr>
                <w:lang w:val="lt-LT"/>
              </w:rPr>
              <w:t>vnt</w:t>
            </w:r>
            <w:proofErr w:type="spellEnd"/>
            <w:r w:rsidRPr="00F21D28">
              <w:rPr>
                <w:lang w:val="lt-LT"/>
              </w:rPr>
              <w:t xml:space="preserve">, ciklonas su 5 litrų surinktuvu, vibracinis </w:t>
            </w:r>
            <w:proofErr w:type="spellStart"/>
            <w:r w:rsidRPr="00F21D28">
              <w:rPr>
                <w:lang w:val="lt-LT"/>
              </w:rPr>
              <w:t>dozatrius</w:t>
            </w:r>
            <w:proofErr w:type="spellEnd"/>
            <w:r w:rsidRPr="00F21D28">
              <w:rPr>
                <w:lang w:val="lt-LT"/>
              </w:rPr>
              <w:t xml:space="preserve"> galintis tiekti ne mažiau kaip 3,5l medžiagos nepertraukiamai.</w:t>
            </w:r>
          </w:p>
        </w:tc>
      </w:tr>
    </w:tbl>
    <w:p w14:paraId="7BF46687" w14:textId="77777777" w:rsidR="003638D5" w:rsidRPr="00F21D28" w:rsidRDefault="003638D5">
      <w:pPr>
        <w:rPr>
          <w:lang w:val="lt-LT"/>
        </w:rPr>
      </w:pPr>
    </w:p>
    <w:sectPr w:rsidR="003638D5" w:rsidRPr="00F21D28" w:rsidSect="00A43AA4">
      <w:pgSz w:w="12240" w:h="15840"/>
      <w:pgMar w:top="1440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4424403">
    <w:abstractNumId w:val="8"/>
  </w:num>
  <w:num w:numId="2" w16cid:durableId="781412564">
    <w:abstractNumId w:val="6"/>
  </w:num>
  <w:num w:numId="3" w16cid:durableId="1256939903">
    <w:abstractNumId w:val="5"/>
  </w:num>
  <w:num w:numId="4" w16cid:durableId="747921343">
    <w:abstractNumId w:val="4"/>
  </w:num>
  <w:num w:numId="5" w16cid:durableId="1080833241">
    <w:abstractNumId w:val="7"/>
  </w:num>
  <w:num w:numId="6" w16cid:durableId="961690664">
    <w:abstractNumId w:val="3"/>
  </w:num>
  <w:num w:numId="7" w16cid:durableId="298077620">
    <w:abstractNumId w:val="2"/>
  </w:num>
  <w:num w:numId="8" w16cid:durableId="788663462">
    <w:abstractNumId w:val="1"/>
  </w:num>
  <w:num w:numId="9" w16cid:durableId="26453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040F"/>
    <w:rsid w:val="0015074B"/>
    <w:rsid w:val="00184A75"/>
    <w:rsid w:val="0029639D"/>
    <w:rsid w:val="00326F90"/>
    <w:rsid w:val="003638D5"/>
    <w:rsid w:val="00415FA6"/>
    <w:rsid w:val="0058389E"/>
    <w:rsid w:val="006A54A2"/>
    <w:rsid w:val="006E5F32"/>
    <w:rsid w:val="008C05FA"/>
    <w:rsid w:val="008E6173"/>
    <w:rsid w:val="009D5ED5"/>
    <w:rsid w:val="00A43AA4"/>
    <w:rsid w:val="00AA1D8D"/>
    <w:rsid w:val="00B47730"/>
    <w:rsid w:val="00B73F2A"/>
    <w:rsid w:val="00C17675"/>
    <w:rsid w:val="00CB0664"/>
    <w:rsid w:val="00CB1636"/>
    <w:rsid w:val="00D76D5E"/>
    <w:rsid w:val="00EF5D44"/>
    <w:rsid w:val="00F21D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5AF908"/>
  <w14:defaultImageDpi w14:val="300"/>
  <w15:docId w15:val="{E6BD5E4F-EAF2-413A-8A34-3E5A4A87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964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Neringa Bartuševičiūtė</cp:lastModifiedBy>
  <cp:revision>10</cp:revision>
  <dcterms:created xsi:type="dcterms:W3CDTF">2026-03-05T10:18:00Z</dcterms:created>
  <dcterms:modified xsi:type="dcterms:W3CDTF">2026-03-25T12:30:00Z</dcterms:modified>
  <cp:category/>
</cp:coreProperties>
</file>