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BCEE" w14:textId="31767932" w:rsidR="000F048C" w:rsidRPr="006017AA" w:rsidRDefault="00162996" w:rsidP="00F12F96">
      <w:pPr>
        <w:pStyle w:val="Heading1Nevda"/>
        <w:numPr>
          <w:ilvl w:val="0"/>
          <w:numId w:val="0"/>
        </w:numPr>
        <w:ind w:left="714"/>
        <w:jc w:val="center"/>
        <w:rPr>
          <w:b/>
          <w:bCs/>
          <w:caps/>
          <w:sz w:val="28"/>
          <w:szCs w:val="28"/>
        </w:rPr>
      </w:pPr>
      <w:r w:rsidRPr="006017AA">
        <w:rPr>
          <w:b/>
          <w:bCs/>
          <w:caps/>
          <w:sz w:val="28"/>
          <w:szCs w:val="28"/>
        </w:rPr>
        <w:t xml:space="preserve">Veiklos valdymo informacinės sistemos priežiūros, vystymo ir naudotojų konsultavimo paslaugų pirkimo techninė </w:t>
      </w:r>
      <w:r w:rsidR="000F048C" w:rsidRPr="006017AA">
        <w:rPr>
          <w:b/>
          <w:bCs/>
          <w:caps/>
          <w:spacing w:val="-1"/>
          <w:sz w:val="28"/>
          <w:szCs w:val="28"/>
        </w:rPr>
        <w:t>specifikacija</w:t>
      </w:r>
    </w:p>
    <w:p w14:paraId="34DA71CE" w14:textId="24DB7E31" w:rsidR="000F048C" w:rsidRPr="006017AA" w:rsidRDefault="000F048C" w:rsidP="000F048C">
      <w:pPr>
        <w:pStyle w:val="Heading1Nevda"/>
        <w:rPr>
          <w:b/>
          <w:bCs/>
          <w:sz w:val="28"/>
          <w:szCs w:val="28"/>
        </w:rPr>
      </w:pPr>
      <w:bookmarkStart w:id="0" w:name="_Toc215469956"/>
      <w:bookmarkStart w:id="1" w:name="_Toc199747296"/>
      <w:bookmarkStart w:id="2" w:name="_Toc216592046"/>
      <w:bookmarkStart w:id="3" w:name="_Toc182215134"/>
      <w:r w:rsidRPr="006017AA">
        <w:rPr>
          <w:b/>
          <w:bCs/>
          <w:sz w:val="28"/>
          <w:szCs w:val="28"/>
        </w:rPr>
        <w:t>Pagrindinės sąvokos ir santrumpos</w:t>
      </w:r>
      <w:bookmarkEnd w:id="0"/>
      <w:bookmarkEnd w:id="1"/>
      <w:bookmarkEnd w:id="2"/>
    </w:p>
    <w:p w14:paraId="67F87AEB" w14:textId="77777777" w:rsidR="00296CFC" w:rsidRPr="00225804" w:rsidRDefault="00296CFC" w:rsidP="00296CFC">
      <w:pPr>
        <w:numPr>
          <w:ilvl w:val="0"/>
          <w:numId w:val="313"/>
        </w:numPr>
        <w:tabs>
          <w:tab w:val="left" w:pos="1276"/>
        </w:tabs>
        <w:suppressAutoHyphens/>
        <w:ind w:left="0" w:firstLine="567"/>
        <w:jc w:val="both"/>
        <w:rPr>
          <w:b/>
          <w:lang w:val="lt-LT" w:bidi="lt-LT"/>
        </w:rPr>
      </w:pPr>
      <w:r w:rsidRPr="00225804">
        <w:rPr>
          <w:b/>
          <w:lang w:val="lt-LT" w:bidi="lt-LT"/>
        </w:rPr>
        <w:t>Naudojami terminai:</w:t>
      </w:r>
    </w:p>
    <w:p w14:paraId="42907C03" w14:textId="06275979" w:rsidR="00296CFC" w:rsidRPr="00225804" w:rsidRDefault="00296CFC" w:rsidP="00296CFC">
      <w:pPr>
        <w:numPr>
          <w:ilvl w:val="1"/>
          <w:numId w:val="313"/>
        </w:numPr>
        <w:tabs>
          <w:tab w:val="left" w:pos="1276"/>
        </w:tabs>
        <w:suppressAutoHyphens/>
        <w:ind w:left="0" w:firstLine="567"/>
        <w:jc w:val="both"/>
        <w:rPr>
          <w:lang w:val="lt-LT" w:bidi="lt-LT"/>
        </w:rPr>
      </w:pPr>
      <w:r w:rsidRPr="00225804">
        <w:rPr>
          <w:rFonts w:eastAsia="HG Mincho Light J"/>
          <w:b/>
          <w:lang w:val="lt-LT"/>
        </w:rPr>
        <w:t>Veiklos valdymo informacinė sistema</w:t>
      </w:r>
      <w:r w:rsidRPr="00225804">
        <w:rPr>
          <w:lang w:val="lt-LT" w:bidi="lt-LT"/>
        </w:rPr>
        <w:t xml:space="preserve"> – Perkančiosios organizacijos naudojama vieninga informacinė sistema, susidedanti iš  Finansų valdymo ir apskaitos sistemos su personalo valdymo posisteme</w:t>
      </w:r>
      <w:r w:rsidRPr="00225804">
        <w:rPr>
          <w:rFonts w:eastAsia="HG Mincho Light J"/>
          <w:lang w:val="lt-LT"/>
        </w:rPr>
        <w:t xml:space="preserve">, Strateginio planavimo sistemos, Dokumentų valdymo sistemos su raštinių posisteme, </w:t>
      </w:r>
      <w:r w:rsidRPr="00225804">
        <w:rPr>
          <w:rFonts w:eastAsia="HG Mincho Light J"/>
          <w:bCs/>
          <w:lang w:val="lt-LT"/>
        </w:rPr>
        <w:t>Viešųjų pirkimų</w:t>
      </w:r>
      <w:r w:rsidRPr="00225804">
        <w:rPr>
          <w:rFonts w:eastAsia="HG Mincho Light J"/>
          <w:lang w:val="lt-LT"/>
        </w:rPr>
        <w:t xml:space="preserve"> </w:t>
      </w:r>
      <w:r w:rsidRPr="00225804">
        <w:rPr>
          <w:rFonts w:eastAsia="HG Mincho Light J"/>
          <w:bCs/>
          <w:lang w:val="lt-LT"/>
        </w:rPr>
        <w:t>sistemos su centralizuotų pirkimų posisteme, Socialinių išmokų apskaitos sistemos (toliau – Sistemos</w:t>
      </w:r>
      <w:r w:rsidR="003C0679">
        <w:rPr>
          <w:rFonts w:eastAsia="HG Mincho Light J"/>
          <w:bCs/>
          <w:lang w:val="lt-LT"/>
        </w:rPr>
        <w:t>, VVS</w:t>
      </w:r>
      <w:r w:rsidRPr="00225804">
        <w:rPr>
          <w:rFonts w:eastAsia="HG Mincho Light J"/>
          <w:bCs/>
          <w:lang w:val="lt-LT"/>
        </w:rPr>
        <w:t>).</w:t>
      </w:r>
    </w:p>
    <w:p w14:paraId="3BF2557C" w14:textId="77777777" w:rsidR="00296CFC" w:rsidRPr="00225804" w:rsidRDefault="00296CFC" w:rsidP="00296CFC">
      <w:pPr>
        <w:numPr>
          <w:ilvl w:val="1"/>
          <w:numId w:val="313"/>
        </w:numPr>
        <w:tabs>
          <w:tab w:val="left" w:pos="1276"/>
        </w:tabs>
        <w:suppressAutoHyphens/>
        <w:ind w:left="0" w:firstLine="567"/>
        <w:jc w:val="both"/>
        <w:rPr>
          <w:rFonts w:eastAsia="HG Mincho Light J"/>
          <w:lang w:val="lt-LT"/>
        </w:rPr>
      </w:pPr>
      <w:r w:rsidRPr="00225804">
        <w:rPr>
          <w:rFonts w:eastAsia="HG Mincho Light J"/>
          <w:b/>
          <w:lang w:val="lt-LT"/>
        </w:rPr>
        <w:t>Atnaujinimas</w:t>
      </w:r>
      <w:r w:rsidRPr="00225804">
        <w:rPr>
          <w:rFonts w:eastAsia="HG Mincho Light J"/>
          <w:lang w:val="lt-LT"/>
        </w:rPr>
        <w:t xml:space="preserve"> - pasikeitus Sistemas reglamentuojantiems teisės aktams informuoti ir pateikti naują Sistemų versiją, Sistemų standartinio funkcionalumo ribose, atitinkančią galiojančius teisės aktus ir tinkamai atliekančią savo funkcijas.</w:t>
      </w:r>
    </w:p>
    <w:p w14:paraId="5AC63A15" w14:textId="77777777" w:rsidR="00296CFC" w:rsidRPr="00225804" w:rsidRDefault="00296CFC" w:rsidP="00296CFC">
      <w:pPr>
        <w:numPr>
          <w:ilvl w:val="1"/>
          <w:numId w:val="313"/>
        </w:numPr>
        <w:tabs>
          <w:tab w:val="left" w:pos="1276"/>
        </w:tabs>
        <w:suppressAutoHyphens/>
        <w:ind w:left="0" w:firstLine="567"/>
        <w:jc w:val="both"/>
        <w:rPr>
          <w:rFonts w:eastAsia="HG Mincho Light J"/>
          <w:lang w:val="lt-LT"/>
        </w:rPr>
      </w:pPr>
      <w:r w:rsidRPr="00225804">
        <w:rPr>
          <w:rFonts w:eastAsia="HG Mincho Light J"/>
          <w:b/>
          <w:lang w:val="lt-LT"/>
        </w:rPr>
        <w:t xml:space="preserve">Palaikymas </w:t>
      </w:r>
      <w:r w:rsidRPr="00225804">
        <w:rPr>
          <w:rFonts w:eastAsia="HG Mincho Light J"/>
          <w:lang w:val="lt-LT"/>
        </w:rPr>
        <w:t xml:space="preserve">– veiksmai, skirti palaikyti esamų Sistemų funkcionalumą. Į šią sąvoką įeina Perkančiosios organizacijos darbuotojų konsultavimas darbo su Sistemomis klausimais per Sistemų pagalbos centro sistemą, telefonu („karšta linija“), elektroniniu paštu, Sistemų funkcionalumo atstatymas, įvykus duomenų bazės ar atskirų jos komponentų funkcionavimo sutrikimams. </w:t>
      </w:r>
    </w:p>
    <w:p w14:paraId="01AF0EC6" w14:textId="77777777" w:rsidR="00296CFC" w:rsidRPr="00225804" w:rsidRDefault="00296CFC" w:rsidP="00296CFC">
      <w:pPr>
        <w:numPr>
          <w:ilvl w:val="1"/>
          <w:numId w:val="313"/>
        </w:numPr>
        <w:tabs>
          <w:tab w:val="left" w:pos="1276"/>
        </w:tabs>
        <w:suppressAutoHyphens/>
        <w:ind w:left="0" w:firstLine="567"/>
        <w:jc w:val="both"/>
        <w:rPr>
          <w:rFonts w:eastAsia="HG Mincho Light J"/>
          <w:lang w:val="lt-LT"/>
        </w:rPr>
      </w:pPr>
      <w:r w:rsidRPr="00225804">
        <w:rPr>
          <w:rFonts w:eastAsia="HG Mincho Light J"/>
          <w:b/>
          <w:lang w:val="lt-LT"/>
        </w:rPr>
        <w:t>Priežiūra nuotoliniu būdu</w:t>
      </w:r>
      <w:r w:rsidRPr="00225804">
        <w:rPr>
          <w:rFonts w:eastAsia="HG Mincho Light J"/>
          <w:lang w:val="lt-LT"/>
        </w:rPr>
        <w:t xml:space="preserve"> – veiksmai, skirti atlikti Sistemų testavimui ir analizei (duomenų teisingumo kontrolė, duomenų struktūros teisingumo patikrinimas ir taisymas, Sistemų klaidų tikrinimas), problemų nagrinėjimui ir sprendimui, konsultacijos Sistemų plėtros klausimais.</w:t>
      </w:r>
    </w:p>
    <w:p w14:paraId="33D67EEC" w14:textId="77777777" w:rsidR="00296CFC" w:rsidRPr="00225804" w:rsidRDefault="00296CFC" w:rsidP="00296CFC">
      <w:pPr>
        <w:numPr>
          <w:ilvl w:val="1"/>
          <w:numId w:val="313"/>
        </w:numPr>
        <w:tabs>
          <w:tab w:val="left" w:pos="1276"/>
        </w:tabs>
        <w:suppressAutoHyphens/>
        <w:ind w:left="0" w:firstLine="567"/>
        <w:jc w:val="both"/>
        <w:rPr>
          <w:lang w:val="lt-LT" w:bidi="en-US"/>
        </w:rPr>
      </w:pPr>
      <w:r w:rsidRPr="00225804">
        <w:rPr>
          <w:b/>
          <w:bCs/>
          <w:lang w:val="lt-LT" w:bidi="en-US"/>
        </w:rPr>
        <w:t xml:space="preserve">Incidentas </w:t>
      </w:r>
      <w:r w:rsidRPr="00225804">
        <w:rPr>
          <w:lang w:val="lt-LT" w:bidi="en-US"/>
        </w:rPr>
        <w:t>– įvykis, kuomet kažkas Sistemose neveikia taip, kaip numatyta Sistemų dokumentacijoje. Tai nėra standartinio Sistemų funkcionalumo ir veikimo dalis. Incidentas sukelia (arba gali sukelti) Sistemų arba jų atskirų komponentų funkcionavimo sutrikimus. Dažniausiai pasitaikantis incidentai: klaida, gedimas. Incidentai gali būti skirstomi į 3 grupes pagal svarbą ir sudėtingumą:</w:t>
      </w:r>
    </w:p>
    <w:p w14:paraId="46CFF808"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mažiau svarbus incidentas</w:t>
      </w:r>
      <w:r w:rsidRPr="00225804">
        <w:rPr>
          <w:lang w:val="lt-LT" w:bidi="en-US"/>
        </w:rPr>
        <w:t xml:space="preserve"> – neįtakoja Sistemų bei naudotojo darbo;</w:t>
      </w:r>
    </w:p>
    <w:p w14:paraId="336B22A6"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vidutiniškai svarbus incidentas</w:t>
      </w:r>
      <w:r w:rsidRPr="00225804">
        <w:rPr>
          <w:lang w:val="lt-LT" w:bidi="en-US"/>
        </w:rPr>
        <w:t xml:space="preserve"> – neįtakoja Sistemų veikimo, tačiau įtakoja naudotojo darbą ir reikalauja veiksmų užtikrinančių tolimesnį naudotojo darbą su Sistemomis;</w:t>
      </w:r>
    </w:p>
    <w:p w14:paraId="301D08AE"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labai svarbus incidentas</w:t>
      </w:r>
      <w:r w:rsidRPr="00225804">
        <w:rPr>
          <w:lang w:val="lt-LT" w:bidi="en-US"/>
        </w:rPr>
        <w:t xml:space="preserve"> – nutraukia visos Sistemos arba jos dalies veikimą.</w:t>
      </w:r>
    </w:p>
    <w:p w14:paraId="64E2D4E6" w14:textId="77777777" w:rsidR="00296CFC" w:rsidRPr="00225804" w:rsidRDefault="00296CFC" w:rsidP="00296CFC">
      <w:pPr>
        <w:numPr>
          <w:ilvl w:val="1"/>
          <w:numId w:val="313"/>
        </w:numPr>
        <w:tabs>
          <w:tab w:val="left" w:pos="1276"/>
        </w:tabs>
        <w:suppressAutoHyphens/>
        <w:ind w:left="0" w:firstLine="567"/>
        <w:jc w:val="both"/>
        <w:rPr>
          <w:lang w:val="lt-LT" w:bidi="en-US"/>
        </w:rPr>
      </w:pPr>
      <w:r w:rsidRPr="00225804">
        <w:rPr>
          <w:lang w:val="lt-LT" w:bidi="en-US"/>
        </w:rPr>
        <w:t>Incidentų valdymo proceso metu incidentai gali įgauti tokias pagrindines būsenas:</w:t>
      </w:r>
    </w:p>
    <w:p w14:paraId="6D0E65A7"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teikiamas</w:t>
      </w:r>
      <w:r w:rsidRPr="00225804">
        <w:rPr>
          <w:lang w:val="lt-LT" w:bidi="en-US"/>
        </w:rPr>
        <w:t xml:space="preserve"> – ši incidento būsena parodo, kad incidentas yra pateiktas sprendimui;</w:t>
      </w:r>
    </w:p>
    <w:p w14:paraId="5C5E994C"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registruotas</w:t>
      </w:r>
      <w:r w:rsidRPr="00225804">
        <w:rPr>
          <w:lang w:val="lt-LT" w:bidi="en-US"/>
        </w:rPr>
        <w:t xml:space="preserve"> – ši incidento būsena parodo, kad incidentas yra užregistruotas, tačiau jokių veiksmų incidento sprendimui nėra imtasi;</w:t>
      </w:r>
    </w:p>
    <w:p w14:paraId="342BEC86"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apdorojamas</w:t>
      </w:r>
      <w:r w:rsidRPr="00225804">
        <w:rPr>
          <w:lang w:val="lt-LT" w:bidi="en-US"/>
        </w:rPr>
        <w:t xml:space="preserve"> – ši incidento būsena parodo, kad buvo pradėti realūs incidento sprendimo darbai;</w:t>
      </w:r>
    </w:p>
    <w:p w14:paraId="141DAA72"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išspręstas</w:t>
      </w:r>
      <w:r w:rsidRPr="00225804">
        <w:rPr>
          <w:lang w:val="lt-LT" w:bidi="en-US"/>
        </w:rPr>
        <w:t xml:space="preserve"> – ši incidento būsena parodo, kad incidentas yra išspręstas ir lieka pakeitimų (pataisymų) testavimas;</w:t>
      </w:r>
    </w:p>
    <w:p w14:paraId="5120A21E"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išsiųstas</w:t>
      </w:r>
      <w:r w:rsidRPr="00225804">
        <w:rPr>
          <w:lang w:val="lt-LT" w:bidi="en-US"/>
        </w:rPr>
        <w:t xml:space="preserve"> – ši incidento būsena parodo, kad pateikiami išspręsto incidento parengti pakeitimai;</w:t>
      </w:r>
    </w:p>
    <w:p w14:paraId="6BF83668" w14:textId="77777777" w:rsidR="00296CFC" w:rsidRPr="00225804" w:rsidRDefault="00296CFC" w:rsidP="00296CFC">
      <w:pPr>
        <w:numPr>
          <w:ilvl w:val="2"/>
          <w:numId w:val="313"/>
        </w:numPr>
        <w:tabs>
          <w:tab w:val="left" w:pos="1276"/>
        </w:tabs>
        <w:suppressAutoHyphens/>
        <w:ind w:left="0" w:firstLine="567"/>
        <w:jc w:val="both"/>
        <w:rPr>
          <w:lang w:val="lt-LT" w:bidi="en-US"/>
        </w:rPr>
      </w:pPr>
      <w:r w:rsidRPr="00225804">
        <w:rPr>
          <w:b/>
          <w:lang w:val="lt-LT" w:bidi="en-US"/>
        </w:rPr>
        <w:t>uždarytas</w:t>
      </w:r>
      <w:r w:rsidRPr="00225804">
        <w:rPr>
          <w:lang w:val="lt-LT" w:bidi="en-US"/>
        </w:rPr>
        <w:t xml:space="preserve"> – ši incidento būsena parodo, kad incidento nagrinėjimas užbaigtas (incidentas išspręstas arba toliau nebenagrinėjamas).</w:t>
      </w:r>
    </w:p>
    <w:p w14:paraId="2C4C27FF" w14:textId="77777777" w:rsidR="00296CFC" w:rsidRPr="00225804" w:rsidRDefault="00296CFC" w:rsidP="00296CFC">
      <w:pPr>
        <w:numPr>
          <w:ilvl w:val="1"/>
          <w:numId w:val="313"/>
        </w:numPr>
        <w:tabs>
          <w:tab w:val="left" w:pos="1276"/>
        </w:tabs>
        <w:suppressAutoHyphens/>
        <w:ind w:left="0" w:firstLine="567"/>
        <w:jc w:val="both"/>
        <w:rPr>
          <w:b/>
          <w:lang w:val="lt-LT" w:bidi="en-US"/>
        </w:rPr>
      </w:pPr>
      <w:r w:rsidRPr="00225804">
        <w:rPr>
          <w:b/>
          <w:lang w:val="lt-LT" w:bidi="en-US"/>
        </w:rPr>
        <w:t>Problema</w:t>
      </w:r>
      <w:r w:rsidRPr="00225804">
        <w:rPr>
          <w:lang w:val="lt-LT" w:bidi="en-US"/>
        </w:rPr>
        <w:t xml:space="preserve"> – tai situacija, kai tas pats incidentas pasikartoja daugiau negu vieną kartą, kai incidentas paveikia daugiau nei vieną naudotoją arba atlikus įvairias apžvalgas paaiškėja, jog tam tikros sistemos dalys neveikia taip, kaip buvo numatyta Sistemų dokumentacijoje. </w:t>
      </w:r>
    </w:p>
    <w:p w14:paraId="00A730FD" w14:textId="77777777" w:rsidR="00296CFC" w:rsidRPr="00225804" w:rsidRDefault="00296CFC" w:rsidP="00296CFC">
      <w:pPr>
        <w:numPr>
          <w:ilvl w:val="1"/>
          <w:numId w:val="313"/>
        </w:numPr>
        <w:tabs>
          <w:tab w:val="left" w:pos="1276"/>
        </w:tabs>
        <w:suppressAutoHyphens/>
        <w:ind w:left="0" w:firstLine="567"/>
        <w:jc w:val="both"/>
        <w:rPr>
          <w:lang w:val="lt-LT" w:bidi="en-US"/>
        </w:rPr>
      </w:pPr>
      <w:r w:rsidRPr="00225804">
        <w:rPr>
          <w:b/>
          <w:lang w:val="lt-LT" w:bidi="en-US"/>
        </w:rPr>
        <w:t>Pagalbos centro sistema</w:t>
      </w:r>
      <w:r w:rsidRPr="00225804">
        <w:rPr>
          <w:lang w:val="lt-LT" w:bidi="en-US"/>
        </w:rPr>
        <w:t>– skirta Sistemose įvykstantiems incidentams registruoti bei stebėti tolimesnį jų valdymą iki galutinio incidento išsprendimo.</w:t>
      </w:r>
    </w:p>
    <w:p w14:paraId="4743997F" w14:textId="77777777" w:rsidR="0072602F" w:rsidRPr="00225804" w:rsidRDefault="0072602F" w:rsidP="0072602F">
      <w:pPr>
        <w:tabs>
          <w:tab w:val="left" w:pos="1276"/>
        </w:tabs>
        <w:suppressAutoHyphens/>
        <w:ind w:left="567"/>
        <w:jc w:val="both"/>
        <w:rPr>
          <w:lang w:val="lt-LT" w:bidi="en-US"/>
        </w:rPr>
      </w:pPr>
    </w:p>
    <w:p w14:paraId="48B89C08" w14:textId="2D081C87" w:rsidR="005C6DC8" w:rsidRPr="006017AA" w:rsidRDefault="000F048C" w:rsidP="005C6DC8">
      <w:pPr>
        <w:pStyle w:val="Heading1Nevda"/>
        <w:rPr>
          <w:b/>
          <w:bCs/>
          <w:sz w:val="28"/>
          <w:szCs w:val="28"/>
        </w:rPr>
      </w:pPr>
      <w:bookmarkStart w:id="4" w:name="_Toc215469964"/>
      <w:bookmarkStart w:id="5" w:name="_Toc199747304"/>
      <w:bookmarkStart w:id="6" w:name="_Toc216592060"/>
      <w:r w:rsidRPr="006017AA">
        <w:rPr>
          <w:b/>
          <w:bCs/>
          <w:sz w:val="28"/>
          <w:szCs w:val="28"/>
        </w:rPr>
        <w:lastRenderedPageBreak/>
        <w:t>Bendra informacija apie projektą</w:t>
      </w:r>
    </w:p>
    <w:p w14:paraId="6D7A1D3F" w14:textId="30B06A32" w:rsidR="0072602F" w:rsidRPr="00225804" w:rsidRDefault="0072602F" w:rsidP="0072602F">
      <w:pPr>
        <w:ind w:firstLine="357"/>
        <w:jc w:val="both"/>
        <w:rPr>
          <w:lang w:val="lt-LT"/>
        </w:rPr>
      </w:pPr>
      <w:r w:rsidRPr="00225804">
        <w:rPr>
          <w:lang w:val="lt-LT"/>
        </w:rPr>
        <w:t>Pirkimo objektas – Raseinių rajono savivaldybė</w:t>
      </w:r>
      <w:r w:rsidR="006017AA">
        <w:rPr>
          <w:lang w:val="lt-LT"/>
        </w:rPr>
        <w:t>s administracijoje</w:t>
      </w:r>
      <w:r w:rsidRPr="00225804">
        <w:rPr>
          <w:lang w:val="lt-LT"/>
        </w:rPr>
        <w:t xml:space="preserve"> naudojamos Savivaldybės vieningos veiklos valdymo informacinės sistemos priežiūros, vystymo ir naudotojų konsultavimo paslaugų pirkimas.</w:t>
      </w:r>
    </w:p>
    <w:p w14:paraId="2161D4F1" w14:textId="5EC8774B" w:rsidR="0072602F" w:rsidRDefault="0072602F" w:rsidP="0072602F">
      <w:pPr>
        <w:ind w:firstLine="357"/>
        <w:jc w:val="both"/>
        <w:rPr>
          <w:lang w:val="lt-LT"/>
        </w:rPr>
      </w:pPr>
      <w:r w:rsidRPr="002372EE">
        <w:rPr>
          <w:lang w:val="lt-LT"/>
        </w:rPr>
        <w:t xml:space="preserve">Perkančioji organizacija </w:t>
      </w:r>
      <w:r w:rsidR="003C0679" w:rsidRPr="002372EE">
        <w:rPr>
          <w:lang w:val="lt-LT"/>
        </w:rPr>
        <w:t xml:space="preserve">šiuo metu </w:t>
      </w:r>
      <w:r w:rsidRPr="002372EE">
        <w:rPr>
          <w:lang w:val="lt-LT"/>
        </w:rPr>
        <w:t>naudoja vieningą Veiklos valdymo informacinę sistemą, kurią sudaro Finansų valdymo ir apskaitos sistema</w:t>
      </w:r>
      <w:r w:rsidR="000E548D" w:rsidRPr="002372EE">
        <w:rPr>
          <w:lang w:val="lt-LT"/>
        </w:rPr>
        <w:t xml:space="preserve"> </w:t>
      </w:r>
      <w:r w:rsidR="003C0679" w:rsidRPr="002372EE">
        <w:rPr>
          <w:lang w:val="lt-LT"/>
        </w:rPr>
        <w:t>„</w:t>
      </w:r>
      <w:proofErr w:type="spellStart"/>
      <w:r w:rsidR="003C0679" w:rsidRPr="002372EE">
        <w:rPr>
          <w:lang w:val="lt-LT"/>
        </w:rPr>
        <w:t>Biudžetas</w:t>
      </w:r>
      <w:r w:rsidR="003C0679" w:rsidRPr="002372EE">
        <w:rPr>
          <w:vertAlign w:val="superscript"/>
          <w:lang w:val="lt-LT"/>
        </w:rPr>
        <w:t>VS</w:t>
      </w:r>
      <w:proofErr w:type="spellEnd"/>
      <w:r w:rsidR="003C0679" w:rsidRPr="002372EE">
        <w:rPr>
          <w:lang w:val="lt-LT"/>
        </w:rPr>
        <w:t xml:space="preserve">“ </w:t>
      </w:r>
      <w:r w:rsidR="000E548D" w:rsidRPr="002372EE">
        <w:rPr>
          <w:lang w:val="lt-LT"/>
        </w:rPr>
        <w:t>su personalo valdymo posisteme</w:t>
      </w:r>
      <w:r w:rsidRPr="002372EE">
        <w:rPr>
          <w:lang w:val="lt-LT"/>
        </w:rPr>
        <w:t>, Strateginio planavimo sistema</w:t>
      </w:r>
      <w:r w:rsidR="003C0679" w:rsidRPr="002372EE">
        <w:rPr>
          <w:lang w:val="lt-LT"/>
        </w:rPr>
        <w:t xml:space="preserve"> STRAPIS</w:t>
      </w:r>
      <w:r w:rsidRPr="002372EE">
        <w:rPr>
          <w:lang w:val="lt-LT"/>
        </w:rPr>
        <w:t>, Dokumentų valdymo sistema</w:t>
      </w:r>
      <w:r w:rsidR="000E548D" w:rsidRPr="002372EE">
        <w:rPr>
          <w:lang w:val="lt-LT"/>
        </w:rPr>
        <w:t xml:space="preserve"> </w:t>
      </w:r>
      <w:r w:rsidR="003C0679" w:rsidRPr="002372EE">
        <w:rPr>
          <w:lang w:val="lt-LT"/>
        </w:rPr>
        <w:t xml:space="preserve">„Kontora“ </w:t>
      </w:r>
      <w:r w:rsidR="000E548D" w:rsidRPr="002372EE">
        <w:rPr>
          <w:lang w:val="lt-LT"/>
        </w:rPr>
        <w:t>su raštinių posisteme</w:t>
      </w:r>
      <w:r w:rsidRPr="002372EE">
        <w:rPr>
          <w:lang w:val="lt-LT"/>
        </w:rPr>
        <w:t>, Viešųjų pirkimų sistema</w:t>
      </w:r>
      <w:r w:rsidR="003C0679" w:rsidRPr="002372EE">
        <w:rPr>
          <w:lang w:val="lt-LT"/>
        </w:rPr>
        <w:t xml:space="preserve"> VIPIS</w:t>
      </w:r>
      <w:r w:rsidR="000E548D" w:rsidRPr="002372EE">
        <w:rPr>
          <w:lang w:val="lt-LT"/>
        </w:rPr>
        <w:t>,</w:t>
      </w:r>
      <w:r w:rsidRPr="002372EE">
        <w:rPr>
          <w:lang w:val="lt-LT"/>
        </w:rPr>
        <w:t xml:space="preserve"> Socialinių išmokų apskaitos sistema</w:t>
      </w:r>
      <w:r w:rsidR="003C0679" w:rsidRPr="002372EE">
        <w:rPr>
          <w:lang w:val="lt-LT"/>
        </w:rPr>
        <w:t xml:space="preserve"> „Parama“</w:t>
      </w:r>
      <w:r w:rsidRPr="002372EE">
        <w:rPr>
          <w:lang w:val="lt-LT"/>
        </w:rPr>
        <w:t>. Šiuo</w:t>
      </w:r>
      <w:r w:rsidRPr="00225804">
        <w:rPr>
          <w:lang w:val="lt-LT"/>
        </w:rPr>
        <w:t xml:space="preserve"> metu su Finansų valdymo ir apskaitos sistema bei Personalo posisteme, Strateginio planavimo sistema, Dokumentų valdymo sistema bei raštinių posisteme dirba Savivaldybės administracija ir 2</w:t>
      </w:r>
      <w:r w:rsidR="007316DB">
        <w:rPr>
          <w:lang w:val="lt-LT"/>
        </w:rPr>
        <w:t>4</w:t>
      </w:r>
      <w:r w:rsidRPr="00225804">
        <w:rPr>
          <w:lang w:val="lt-LT"/>
        </w:rPr>
        <w:t xml:space="preserve"> Savivaldybės biudžetinės įstaigos. Su Viešųjų pirkimų sistema bei centralizuotų pirkimų posisteme dirba Savivaldybės administracija ir 29 Savivaldybės įstaigos.</w:t>
      </w:r>
    </w:p>
    <w:p w14:paraId="57F763F4" w14:textId="77777777" w:rsidR="006017AA" w:rsidRPr="00225804" w:rsidRDefault="006017AA" w:rsidP="0072602F">
      <w:pPr>
        <w:ind w:firstLine="357"/>
        <w:jc w:val="both"/>
        <w:rPr>
          <w:lang w:val="lt-LT"/>
        </w:rPr>
      </w:pPr>
    </w:p>
    <w:bookmarkEnd w:id="3"/>
    <w:bookmarkEnd w:id="4"/>
    <w:bookmarkEnd w:id="5"/>
    <w:bookmarkEnd w:id="6"/>
    <w:p w14:paraId="2013C6D9" w14:textId="6075B098" w:rsidR="0072602F" w:rsidRPr="006017AA" w:rsidRDefault="0072602F" w:rsidP="006017AA">
      <w:pPr>
        <w:pStyle w:val="Heading2Nevda"/>
        <w:rPr>
          <w:b/>
          <w:bCs/>
          <w:sz w:val="24"/>
          <w:szCs w:val="24"/>
          <w:lang w:eastAsia="ar-SA"/>
        </w:rPr>
      </w:pPr>
      <w:r w:rsidRPr="006017AA">
        <w:rPr>
          <w:b/>
          <w:bCs/>
          <w:sz w:val="24"/>
          <w:szCs w:val="24"/>
          <w:lang w:eastAsia="ar-SA" w:bidi="lt-LT"/>
        </w:rPr>
        <w:t>S</w:t>
      </w:r>
      <w:r w:rsidRPr="006017AA">
        <w:rPr>
          <w:b/>
          <w:bCs/>
          <w:sz w:val="24"/>
          <w:szCs w:val="24"/>
          <w:lang w:eastAsia="ar-SA"/>
        </w:rPr>
        <w:t>istemų priežiūros ir naudotojų aptarnavimo paslaugos preliminarūs pirkimo kiekiai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5"/>
        <w:gridCol w:w="3300"/>
      </w:tblGrid>
      <w:tr w:rsidR="0072602F" w:rsidRPr="00972CFC" w14:paraId="068B558C"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vAlign w:val="center"/>
            <w:hideMark/>
          </w:tcPr>
          <w:p w14:paraId="31C04614" w14:textId="77777777" w:rsidR="0072602F" w:rsidRPr="00225804" w:rsidRDefault="0072602F" w:rsidP="0041377B">
            <w:pPr>
              <w:keepLines/>
              <w:tabs>
                <w:tab w:val="left" w:pos="284"/>
              </w:tabs>
              <w:suppressAutoHyphens/>
              <w:jc w:val="center"/>
              <w:rPr>
                <w:b/>
                <w:bCs/>
                <w:iCs/>
                <w:lang w:val="lt-LT" w:eastAsia="ar-SA"/>
              </w:rPr>
            </w:pPr>
            <w:r w:rsidRPr="00225804">
              <w:rPr>
                <w:b/>
                <w:bCs/>
                <w:iCs/>
                <w:lang w:val="lt-LT" w:eastAsia="ar-SA"/>
              </w:rPr>
              <w:t>Pavadinimas</w:t>
            </w:r>
          </w:p>
        </w:tc>
        <w:tc>
          <w:tcPr>
            <w:tcW w:w="1641" w:type="pct"/>
            <w:tcBorders>
              <w:top w:val="single" w:sz="4" w:space="0" w:color="auto"/>
              <w:left w:val="single" w:sz="4" w:space="0" w:color="auto"/>
              <w:bottom w:val="single" w:sz="4" w:space="0" w:color="auto"/>
              <w:right w:val="single" w:sz="4" w:space="0" w:color="auto"/>
            </w:tcBorders>
            <w:hideMark/>
          </w:tcPr>
          <w:p w14:paraId="384D3F8A" w14:textId="77777777" w:rsidR="0072602F" w:rsidRPr="00225804" w:rsidRDefault="0072602F" w:rsidP="0041377B">
            <w:pPr>
              <w:keepLines/>
              <w:tabs>
                <w:tab w:val="left" w:pos="284"/>
              </w:tabs>
              <w:suppressAutoHyphens/>
              <w:jc w:val="center"/>
              <w:rPr>
                <w:b/>
                <w:bCs/>
                <w:lang w:val="lt-LT" w:eastAsia="ar-SA"/>
              </w:rPr>
            </w:pPr>
            <w:r w:rsidRPr="00225804">
              <w:rPr>
                <w:b/>
                <w:bCs/>
                <w:lang w:val="lt-LT" w:eastAsia="ar-SA"/>
              </w:rPr>
              <w:t>Planuojamas kiekis per sutarties laikotarpį</w:t>
            </w:r>
          </w:p>
        </w:tc>
      </w:tr>
      <w:tr w:rsidR="0072602F" w:rsidRPr="00225804" w14:paraId="0A72407A"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vAlign w:val="center"/>
            <w:hideMark/>
          </w:tcPr>
          <w:p w14:paraId="2A5D891E" w14:textId="7FE28FDD" w:rsidR="0072602F" w:rsidRPr="00225804" w:rsidRDefault="0072602F" w:rsidP="0041377B">
            <w:pPr>
              <w:tabs>
                <w:tab w:val="left" w:pos="284"/>
              </w:tabs>
              <w:suppressAutoHyphens/>
              <w:autoSpaceDE w:val="0"/>
              <w:autoSpaceDN w:val="0"/>
              <w:adjustRightInd w:val="0"/>
              <w:jc w:val="both"/>
              <w:rPr>
                <w:b/>
                <w:lang w:val="lt-LT" w:bidi="lt-LT"/>
              </w:rPr>
            </w:pPr>
            <w:r w:rsidRPr="00225804">
              <w:rPr>
                <w:lang w:val="lt-LT" w:bidi="lt-LT"/>
              </w:rPr>
              <w:t>Finansų valdymo ir apskaitos</w:t>
            </w:r>
            <w:r w:rsidRPr="00225804">
              <w:rPr>
                <w:bCs/>
                <w:lang w:val="lt-LT"/>
              </w:rPr>
              <w:t xml:space="preserve"> sistemos </w:t>
            </w:r>
            <w:r w:rsidR="000E548D">
              <w:rPr>
                <w:bCs/>
                <w:lang w:val="lt-LT"/>
              </w:rPr>
              <w:t>p</w:t>
            </w:r>
            <w:r w:rsidRPr="00225804">
              <w:rPr>
                <w:lang w:val="lt-LT"/>
              </w:rPr>
              <w:t>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616212A5" w14:textId="7CFCDE2C" w:rsidR="0072602F" w:rsidRPr="00225804" w:rsidRDefault="0072602F" w:rsidP="0041377B">
            <w:pPr>
              <w:tabs>
                <w:tab w:val="left" w:pos="284"/>
              </w:tabs>
              <w:suppressAutoHyphens/>
              <w:autoSpaceDE w:val="0"/>
              <w:autoSpaceDN w:val="0"/>
              <w:adjustRightInd w:val="0"/>
              <w:jc w:val="center"/>
              <w:rPr>
                <w:lang w:val="lt-LT"/>
              </w:rPr>
            </w:pPr>
            <w:r w:rsidRPr="00225804">
              <w:rPr>
                <w:lang w:val="lt-LT"/>
              </w:rPr>
              <w:t>Savivaldybės administracija  ir 2</w:t>
            </w:r>
            <w:r w:rsidR="007316DB">
              <w:rPr>
                <w:lang w:val="lt-LT"/>
              </w:rPr>
              <w:t>4</w:t>
            </w:r>
            <w:r w:rsidRPr="00225804">
              <w:rPr>
                <w:lang w:val="lt-LT"/>
              </w:rPr>
              <w:t xml:space="preserve"> įstaigos</w:t>
            </w:r>
          </w:p>
        </w:tc>
      </w:tr>
      <w:tr w:rsidR="0072602F" w:rsidRPr="00225804" w14:paraId="14891E64"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hideMark/>
          </w:tcPr>
          <w:p w14:paraId="5C203773" w14:textId="77777777" w:rsidR="0072602F" w:rsidRPr="00225804" w:rsidRDefault="0072602F" w:rsidP="0041377B">
            <w:pPr>
              <w:suppressAutoHyphens/>
              <w:jc w:val="both"/>
              <w:rPr>
                <w:rFonts w:eastAsia="HG Mincho Light J"/>
                <w:lang w:val="lt-LT"/>
              </w:rPr>
            </w:pPr>
            <w:r w:rsidRPr="00225804">
              <w:rPr>
                <w:rFonts w:eastAsia="HG Mincho Light J"/>
                <w:lang w:val="lt-LT"/>
              </w:rPr>
              <w:t>Personalo valdymo</w:t>
            </w:r>
            <w:r w:rsidRPr="00225804">
              <w:rPr>
                <w:rFonts w:eastAsia="HG Mincho Light J"/>
                <w:bCs/>
                <w:lang w:val="lt-LT"/>
              </w:rPr>
              <w:t xml:space="preserve"> posistemės</w:t>
            </w:r>
            <w:r w:rsidRPr="00225804">
              <w:rPr>
                <w:rFonts w:eastAsia="HG Mincho Light J"/>
                <w:lang w:val="lt-LT"/>
              </w:rPr>
              <w:t xml:space="preserve"> priežiūros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5AFC1A48" w14:textId="4CEDB7DF" w:rsidR="0072602F" w:rsidRPr="00225804" w:rsidRDefault="0072602F" w:rsidP="0041377B">
            <w:pPr>
              <w:suppressAutoHyphens/>
              <w:jc w:val="center"/>
              <w:rPr>
                <w:rFonts w:eastAsia="HG Mincho Light J"/>
                <w:lang w:val="lt-LT"/>
              </w:rPr>
            </w:pPr>
            <w:r w:rsidRPr="00225804">
              <w:rPr>
                <w:lang w:val="lt-LT"/>
              </w:rPr>
              <w:t>Savivaldybės administracija  ir 2</w:t>
            </w:r>
            <w:r w:rsidR="007316DB">
              <w:rPr>
                <w:lang w:val="lt-LT"/>
              </w:rPr>
              <w:t>4</w:t>
            </w:r>
            <w:r w:rsidRPr="00225804">
              <w:rPr>
                <w:lang w:val="lt-LT"/>
              </w:rPr>
              <w:t xml:space="preserve"> įstaigos</w:t>
            </w:r>
          </w:p>
        </w:tc>
      </w:tr>
      <w:tr w:rsidR="0072602F" w:rsidRPr="00225804" w14:paraId="5C99F85D"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hideMark/>
          </w:tcPr>
          <w:p w14:paraId="6B5F9AD2" w14:textId="313CFC1F" w:rsidR="0072602F" w:rsidRPr="00225804" w:rsidRDefault="0072602F" w:rsidP="0041377B">
            <w:pPr>
              <w:suppressAutoHyphens/>
              <w:jc w:val="both"/>
              <w:rPr>
                <w:rFonts w:eastAsia="HG Mincho Light J"/>
                <w:lang w:val="lt-LT"/>
              </w:rPr>
            </w:pPr>
            <w:r w:rsidRPr="00225804">
              <w:rPr>
                <w:rFonts w:eastAsia="HG Mincho Light J"/>
                <w:lang w:val="lt-LT"/>
              </w:rPr>
              <w:t>Strateginio planavimo</w:t>
            </w:r>
            <w:r w:rsidRPr="00225804">
              <w:rPr>
                <w:rFonts w:eastAsia="HG Mincho Light J"/>
                <w:bCs/>
                <w:lang w:val="lt-LT"/>
              </w:rPr>
              <w:t xml:space="preserve"> sistemos </w:t>
            </w:r>
            <w:r w:rsidRPr="00225804">
              <w:rPr>
                <w:rFonts w:eastAsia="HG Mincho Light J"/>
                <w:lang w:val="lt-LT"/>
              </w:rPr>
              <w:t>priežiūros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4DC368D8" w14:textId="4BA55F68" w:rsidR="0072602F" w:rsidRPr="00225804" w:rsidRDefault="0072602F" w:rsidP="0041377B">
            <w:pPr>
              <w:suppressAutoHyphens/>
              <w:jc w:val="center"/>
              <w:rPr>
                <w:rFonts w:eastAsia="HG Mincho Light J"/>
                <w:lang w:val="lt-LT"/>
              </w:rPr>
            </w:pPr>
            <w:r w:rsidRPr="00225804">
              <w:rPr>
                <w:lang w:val="lt-LT"/>
              </w:rPr>
              <w:t>Savivaldybės administracija  ir 2</w:t>
            </w:r>
            <w:r w:rsidR="007316DB">
              <w:rPr>
                <w:lang w:val="lt-LT"/>
              </w:rPr>
              <w:t>4</w:t>
            </w:r>
            <w:r w:rsidRPr="00225804">
              <w:rPr>
                <w:lang w:val="lt-LT"/>
              </w:rPr>
              <w:t xml:space="preserve"> įstaigos</w:t>
            </w:r>
          </w:p>
        </w:tc>
      </w:tr>
      <w:tr w:rsidR="0072602F" w:rsidRPr="00225804" w14:paraId="0CF0BFA7"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vAlign w:val="center"/>
            <w:hideMark/>
          </w:tcPr>
          <w:p w14:paraId="19D9F615" w14:textId="59E7C6B6" w:rsidR="0072602F" w:rsidRPr="00225804" w:rsidRDefault="0072602F" w:rsidP="0041377B">
            <w:pPr>
              <w:tabs>
                <w:tab w:val="left" w:pos="284"/>
              </w:tabs>
              <w:suppressAutoHyphens/>
              <w:autoSpaceDE w:val="0"/>
              <w:autoSpaceDN w:val="0"/>
              <w:adjustRightInd w:val="0"/>
              <w:jc w:val="both"/>
              <w:rPr>
                <w:lang w:val="lt-LT"/>
              </w:rPr>
            </w:pPr>
            <w:r w:rsidRPr="00225804">
              <w:rPr>
                <w:lang w:val="lt-LT" w:bidi="lt-LT"/>
              </w:rPr>
              <w:t xml:space="preserve">Viešųjų pirkimų </w:t>
            </w:r>
            <w:r w:rsidRPr="00225804">
              <w:rPr>
                <w:bCs/>
                <w:lang w:val="lt-LT"/>
              </w:rPr>
              <w:t>sistemos</w:t>
            </w:r>
            <w:r w:rsidRPr="00225804">
              <w:rPr>
                <w:lang w:val="lt-LT"/>
              </w:rPr>
              <w:t xml:space="preserve"> priežiūros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59C2457D" w14:textId="77777777" w:rsidR="0072602F" w:rsidRPr="00225804" w:rsidRDefault="0072602F" w:rsidP="0041377B">
            <w:pPr>
              <w:tabs>
                <w:tab w:val="left" w:pos="284"/>
              </w:tabs>
              <w:suppressAutoHyphens/>
              <w:autoSpaceDE w:val="0"/>
              <w:autoSpaceDN w:val="0"/>
              <w:adjustRightInd w:val="0"/>
              <w:jc w:val="center"/>
              <w:rPr>
                <w:lang w:val="lt-LT"/>
              </w:rPr>
            </w:pPr>
            <w:r w:rsidRPr="00225804">
              <w:rPr>
                <w:lang w:val="lt-LT"/>
              </w:rPr>
              <w:t>Savivaldybės administracija</w:t>
            </w:r>
          </w:p>
        </w:tc>
      </w:tr>
      <w:tr w:rsidR="0072602F" w:rsidRPr="00225804" w14:paraId="7D90AF96"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vAlign w:val="center"/>
            <w:hideMark/>
          </w:tcPr>
          <w:p w14:paraId="0AF52B15" w14:textId="51B134FC" w:rsidR="0072602F" w:rsidRPr="00225804" w:rsidRDefault="0072602F" w:rsidP="0041377B">
            <w:pPr>
              <w:tabs>
                <w:tab w:val="left" w:pos="284"/>
              </w:tabs>
              <w:suppressAutoHyphens/>
              <w:autoSpaceDE w:val="0"/>
              <w:autoSpaceDN w:val="0"/>
              <w:adjustRightInd w:val="0"/>
              <w:jc w:val="both"/>
              <w:rPr>
                <w:lang w:val="lt-LT" w:bidi="lt-LT"/>
              </w:rPr>
            </w:pPr>
            <w:r w:rsidRPr="00225804">
              <w:rPr>
                <w:lang w:val="lt-LT" w:bidi="lt-LT"/>
              </w:rPr>
              <w:t xml:space="preserve">Viešųjų pirkimų </w:t>
            </w:r>
            <w:r w:rsidRPr="00225804">
              <w:rPr>
                <w:bCs/>
                <w:lang w:val="lt-LT"/>
              </w:rPr>
              <w:t>sistemos</w:t>
            </w:r>
            <w:r w:rsidRPr="00225804">
              <w:rPr>
                <w:lang w:val="lt-LT"/>
              </w:rPr>
              <w:t xml:space="preserve"> centralizuotų pirkimų priežiūros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7A828E0E" w14:textId="77777777" w:rsidR="0072602F" w:rsidRPr="00225804" w:rsidRDefault="0072602F" w:rsidP="0041377B">
            <w:pPr>
              <w:tabs>
                <w:tab w:val="left" w:pos="284"/>
              </w:tabs>
              <w:suppressAutoHyphens/>
              <w:autoSpaceDE w:val="0"/>
              <w:autoSpaceDN w:val="0"/>
              <w:adjustRightInd w:val="0"/>
              <w:jc w:val="center"/>
              <w:rPr>
                <w:lang w:val="lt-LT"/>
              </w:rPr>
            </w:pPr>
            <w:r w:rsidRPr="00225804">
              <w:rPr>
                <w:lang w:val="lt-LT"/>
              </w:rPr>
              <w:t>29 įstaigos</w:t>
            </w:r>
          </w:p>
        </w:tc>
      </w:tr>
      <w:tr w:rsidR="0072602F" w:rsidRPr="00225804" w14:paraId="406B029E"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hideMark/>
          </w:tcPr>
          <w:p w14:paraId="32ACFB1D" w14:textId="53142447" w:rsidR="0072602F" w:rsidRPr="00225804" w:rsidRDefault="0072602F" w:rsidP="0041377B">
            <w:pPr>
              <w:suppressAutoHyphens/>
              <w:jc w:val="both"/>
              <w:rPr>
                <w:rFonts w:eastAsia="HG Mincho Light J"/>
                <w:lang w:val="lt-LT"/>
              </w:rPr>
            </w:pPr>
            <w:r w:rsidRPr="00225804">
              <w:rPr>
                <w:lang w:val="lt-LT" w:bidi="lt-LT"/>
              </w:rPr>
              <w:t xml:space="preserve">Dokumentų valdymo </w:t>
            </w:r>
            <w:r w:rsidRPr="00225804">
              <w:rPr>
                <w:bCs/>
                <w:lang w:val="lt-LT"/>
              </w:rPr>
              <w:t>sistemos</w:t>
            </w:r>
            <w:r w:rsidRPr="00225804">
              <w:rPr>
                <w:lang w:val="lt-LT"/>
              </w:rPr>
              <w:t xml:space="preserve"> priežiūros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312A577C" w14:textId="77777777" w:rsidR="0072602F" w:rsidRPr="00225804" w:rsidRDefault="0072602F" w:rsidP="0041377B">
            <w:pPr>
              <w:tabs>
                <w:tab w:val="left" w:pos="284"/>
              </w:tabs>
              <w:suppressAutoHyphens/>
              <w:autoSpaceDE w:val="0"/>
              <w:autoSpaceDN w:val="0"/>
              <w:adjustRightInd w:val="0"/>
              <w:jc w:val="center"/>
              <w:rPr>
                <w:lang w:val="lt-LT"/>
              </w:rPr>
            </w:pPr>
            <w:r w:rsidRPr="00225804">
              <w:rPr>
                <w:lang w:val="lt-LT"/>
              </w:rPr>
              <w:t>Savivaldybės administracija</w:t>
            </w:r>
          </w:p>
        </w:tc>
      </w:tr>
      <w:tr w:rsidR="0072602F" w:rsidRPr="00225804" w14:paraId="422C615E"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hideMark/>
          </w:tcPr>
          <w:p w14:paraId="645047AE" w14:textId="1FEF8052" w:rsidR="0072602F" w:rsidRPr="00225804" w:rsidRDefault="0072602F" w:rsidP="0041377B">
            <w:pPr>
              <w:suppressAutoHyphens/>
              <w:jc w:val="both"/>
              <w:rPr>
                <w:lang w:val="lt-LT" w:bidi="lt-LT"/>
              </w:rPr>
            </w:pPr>
            <w:r w:rsidRPr="00225804">
              <w:rPr>
                <w:lang w:val="lt-LT" w:bidi="lt-LT"/>
              </w:rPr>
              <w:t xml:space="preserve">Dokumentų valdymo </w:t>
            </w:r>
            <w:r w:rsidRPr="00225804">
              <w:rPr>
                <w:bCs/>
                <w:lang w:val="lt-LT"/>
              </w:rPr>
              <w:t>sistemos</w:t>
            </w:r>
            <w:r w:rsidRPr="00225804">
              <w:rPr>
                <w:lang w:val="lt-LT"/>
              </w:rPr>
              <w:t xml:space="preserve"> raštinių priežiūros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76DAC7B5" w14:textId="0A12EDC2" w:rsidR="0072602F" w:rsidRPr="00225804" w:rsidRDefault="0072602F" w:rsidP="0041377B">
            <w:pPr>
              <w:tabs>
                <w:tab w:val="left" w:pos="284"/>
              </w:tabs>
              <w:suppressAutoHyphens/>
              <w:autoSpaceDE w:val="0"/>
              <w:autoSpaceDN w:val="0"/>
              <w:adjustRightInd w:val="0"/>
              <w:jc w:val="center"/>
              <w:rPr>
                <w:lang w:val="lt-LT"/>
              </w:rPr>
            </w:pPr>
            <w:r w:rsidRPr="00225804">
              <w:rPr>
                <w:lang w:val="lt-LT"/>
              </w:rPr>
              <w:t>2</w:t>
            </w:r>
            <w:r w:rsidR="007316DB">
              <w:rPr>
                <w:lang w:val="lt-LT"/>
              </w:rPr>
              <w:t>4</w:t>
            </w:r>
            <w:r w:rsidRPr="00225804">
              <w:rPr>
                <w:lang w:val="lt-LT"/>
              </w:rPr>
              <w:t xml:space="preserve"> įstaigos</w:t>
            </w:r>
          </w:p>
        </w:tc>
      </w:tr>
      <w:tr w:rsidR="0072602F" w:rsidRPr="00972CFC" w14:paraId="40A80A52"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hideMark/>
          </w:tcPr>
          <w:p w14:paraId="3BA01B4E" w14:textId="1F5DC9F6" w:rsidR="0072602F" w:rsidRPr="00225804" w:rsidRDefault="0072602F" w:rsidP="0041377B">
            <w:pPr>
              <w:suppressAutoHyphens/>
              <w:jc w:val="both"/>
              <w:rPr>
                <w:lang w:val="lt-LT" w:bidi="lt-LT"/>
              </w:rPr>
            </w:pPr>
            <w:r w:rsidRPr="00225804">
              <w:rPr>
                <w:lang w:val="lt-LT"/>
              </w:rPr>
              <w:t>Socialinių išmokų apskaitos sistemos priežiūros ir naudotojų konsultavimo paslaugos</w:t>
            </w:r>
          </w:p>
        </w:tc>
        <w:tc>
          <w:tcPr>
            <w:tcW w:w="1641" w:type="pct"/>
            <w:tcBorders>
              <w:top w:val="single" w:sz="4" w:space="0" w:color="auto"/>
              <w:left w:val="single" w:sz="4" w:space="0" w:color="auto"/>
              <w:bottom w:val="single" w:sz="4" w:space="0" w:color="auto"/>
              <w:right w:val="single" w:sz="4" w:space="0" w:color="auto"/>
            </w:tcBorders>
            <w:hideMark/>
          </w:tcPr>
          <w:p w14:paraId="0844561B" w14:textId="77777777" w:rsidR="0072602F" w:rsidRPr="00225804" w:rsidRDefault="0072602F" w:rsidP="0041377B">
            <w:pPr>
              <w:tabs>
                <w:tab w:val="left" w:pos="284"/>
              </w:tabs>
              <w:suppressAutoHyphens/>
              <w:autoSpaceDE w:val="0"/>
              <w:autoSpaceDN w:val="0"/>
              <w:adjustRightInd w:val="0"/>
              <w:jc w:val="center"/>
              <w:rPr>
                <w:lang w:val="lt-LT"/>
              </w:rPr>
            </w:pPr>
            <w:r w:rsidRPr="00225804">
              <w:rPr>
                <w:lang w:val="lt-LT"/>
              </w:rPr>
              <w:t>Savivaldybės administracija, Socialinių paslaugų centras</w:t>
            </w:r>
          </w:p>
        </w:tc>
      </w:tr>
      <w:tr w:rsidR="0072602F" w:rsidRPr="00225804" w14:paraId="445FB94F" w14:textId="77777777" w:rsidTr="0041377B">
        <w:trPr>
          <w:jc w:val="center"/>
        </w:trPr>
        <w:tc>
          <w:tcPr>
            <w:tcW w:w="3359" w:type="pct"/>
            <w:tcBorders>
              <w:top w:val="single" w:sz="4" w:space="0" w:color="auto"/>
              <w:left w:val="single" w:sz="4" w:space="0" w:color="auto"/>
              <w:bottom w:val="single" w:sz="4" w:space="0" w:color="auto"/>
              <w:right w:val="single" w:sz="4" w:space="0" w:color="auto"/>
            </w:tcBorders>
            <w:vAlign w:val="center"/>
            <w:hideMark/>
          </w:tcPr>
          <w:p w14:paraId="09A0D4B1" w14:textId="77777777" w:rsidR="0072602F" w:rsidRPr="00225804" w:rsidRDefault="0072602F" w:rsidP="0041377B">
            <w:pPr>
              <w:tabs>
                <w:tab w:val="left" w:pos="284"/>
              </w:tabs>
              <w:suppressAutoHyphens/>
              <w:autoSpaceDE w:val="0"/>
              <w:autoSpaceDN w:val="0"/>
              <w:adjustRightInd w:val="0"/>
              <w:jc w:val="both"/>
              <w:rPr>
                <w:lang w:val="lt-LT"/>
              </w:rPr>
            </w:pPr>
            <w:r w:rsidRPr="00225804">
              <w:rPr>
                <w:lang w:val="lt-LT"/>
              </w:rPr>
              <w:t>Papildomos Savivaldybės veiklos valdymo informacinės sistemos vystymo paslaugos</w:t>
            </w:r>
          </w:p>
        </w:tc>
        <w:tc>
          <w:tcPr>
            <w:tcW w:w="1641" w:type="pct"/>
            <w:tcBorders>
              <w:top w:val="single" w:sz="4" w:space="0" w:color="auto"/>
              <w:left w:val="single" w:sz="4" w:space="0" w:color="auto"/>
              <w:bottom w:val="single" w:sz="4" w:space="0" w:color="auto"/>
              <w:right w:val="single" w:sz="4" w:space="0" w:color="auto"/>
            </w:tcBorders>
            <w:vAlign w:val="center"/>
            <w:hideMark/>
          </w:tcPr>
          <w:p w14:paraId="7A0C492A" w14:textId="77777777" w:rsidR="0072602F" w:rsidRPr="00225804" w:rsidRDefault="0072602F" w:rsidP="0041377B">
            <w:pPr>
              <w:tabs>
                <w:tab w:val="left" w:pos="284"/>
              </w:tabs>
              <w:suppressAutoHyphens/>
              <w:autoSpaceDE w:val="0"/>
              <w:autoSpaceDN w:val="0"/>
              <w:adjustRightInd w:val="0"/>
              <w:jc w:val="center"/>
              <w:rPr>
                <w:lang w:val="lt-LT"/>
              </w:rPr>
            </w:pPr>
            <w:r w:rsidRPr="00225804">
              <w:rPr>
                <w:lang w:val="lt-LT"/>
              </w:rPr>
              <w:t>50 val.</w:t>
            </w:r>
          </w:p>
        </w:tc>
      </w:tr>
    </w:tbl>
    <w:p w14:paraId="7920802F" w14:textId="77777777" w:rsidR="003B3599" w:rsidRPr="00225804" w:rsidRDefault="003B3599" w:rsidP="001343B4">
      <w:pPr>
        <w:rPr>
          <w:lang w:val="lt-LT"/>
        </w:rPr>
      </w:pPr>
    </w:p>
    <w:p w14:paraId="02D31B4E" w14:textId="7FA33D01" w:rsidR="000F048C" w:rsidRPr="006017AA" w:rsidRDefault="008D7273" w:rsidP="000F048C">
      <w:pPr>
        <w:pStyle w:val="Heading1Nevda"/>
        <w:rPr>
          <w:b/>
          <w:bCs/>
          <w:sz w:val="28"/>
          <w:szCs w:val="28"/>
        </w:rPr>
      </w:pPr>
      <w:r w:rsidRPr="006017AA">
        <w:rPr>
          <w:b/>
          <w:bCs/>
          <w:sz w:val="28"/>
          <w:szCs w:val="28"/>
        </w:rPr>
        <w:t>Reikalavimai paslaugų teikimui</w:t>
      </w:r>
    </w:p>
    <w:p w14:paraId="44B41EAB" w14:textId="77777777" w:rsidR="008D7273" w:rsidRPr="006017AA" w:rsidRDefault="008D7273" w:rsidP="008D7273">
      <w:pPr>
        <w:pStyle w:val="Heading2Nevda"/>
        <w:rPr>
          <w:b/>
          <w:bCs/>
          <w:sz w:val="24"/>
          <w:szCs w:val="24"/>
        </w:rPr>
      </w:pPr>
      <w:r w:rsidRPr="006017AA">
        <w:rPr>
          <w:b/>
          <w:bCs/>
          <w:sz w:val="24"/>
          <w:szCs w:val="24"/>
        </w:rPr>
        <w:t>Reikalavimai palaikymui</w:t>
      </w:r>
    </w:p>
    <w:p w14:paraId="4D095E03" w14:textId="77777777" w:rsidR="008D7273" w:rsidRPr="00225804" w:rsidRDefault="008D7273" w:rsidP="008D7273">
      <w:pPr>
        <w:pStyle w:val="Sraopastraipa"/>
        <w:numPr>
          <w:ilvl w:val="0"/>
          <w:numId w:val="39"/>
        </w:numPr>
        <w:jc w:val="both"/>
        <w:rPr>
          <w:lang w:val="lt-LT"/>
        </w:rPr>
      </w:pPr>
      <w:r w:rsidRPr="00225804">
        <w:rPr>
          <w:lang w:val="lt-LT"/>
        </w:rPr>
        <w:t>Sistemos palaikymo objektas yra pagal šios techninės specifikacijos reikalavimus funkcionuojanti ir įdiegta Sistema su visomis jai priklausančiomis sąsajomis.</w:t>
      </w:r>
    </w:p>
    <w:p w14:paraId="7B687566" w14:textId="1B695A91" w:rsidR="008D7273" w:rsidRPr="00225804" w:rsidRDefault="008D7273" w:rsidP="008D7273">
      <w:pPr>
        <w:pStyle w:val="Sraopastraipa"/>
        <w:numPr>
          <w:ilvl w:val="0"/>
          <w:numId w:val="39"/>
        </w:numPr>
        <w:jc w:val="both"/>
        <w:rPr>
          <w:lang w:val="lt-LT"/>
        </w:rPr>
      </w:pPr>
      <w:r w:rsidRPr="00225804">
        <w:rPr>
          <w:lang w:val="lt-LT"/>
        </w:rPr>
        <w:t>Sistemos palaikymo paslaugo</w:t>
      </w:r>
      <w:r w:rsidR="006017AA">
        <w:rPr>
          <w:lang w:val="lt-LT"/>
        </w:rPr>
        <w:t>s</w:t>
      </w:r>
      <w:r w:rsidRPr="00225804">
        <w:rPr>
          <w:lang w:val="lt-LT"/>
        </w:rPr>
        <w:t xml:space="preserve"> turi būti pradedamos tiekti ne vėliau kaip per </w:t>
      </w:r>
      <w:r w:rsidR="00E31F05">
        <w:rPr>
          <w:lang w:val="lt-LT"/>
        </w:rPr>
        <w:t>6</w:t>
      </w:r>
      <w:r w:rsidR="003C0679">
        <w:rPr>
          <w:lang w:val="lt-LT"/>
        </w:rPr>
        <w:t>0</w:t>
      </w:r>
      <w:r w:rsidRPr="00225804">
        <w:rPr>
          <w:lang w:val="lt-LT"/>
        </w:rPr>
        <w:t xml:space="preserve"> dien</w:t>
      </w:r>
      <w:r w:rsidR="003C0679">
        <w:rPr>
          <w:lang w:val="lt-LT"/>
        </w:rPr>
        <w:t>ų</w:t>
      </w:r>
      <w:r w:rsidRPr="00225804">
        <w:rPr>
          <w:lang w:val="lt-LT"/>
        </w:rPr>
        <w:t xml:space="preserve"> nuo sutarties pasirašymo dienos.</w:t>
      </w:r>
    </w:p>
    <w:p w14:paraId="02E9D889" w14:textId="5558A891" w:rsidR="00621447" w:rsidRPr="002372EE" w:rsidRDefault="000E548D" w:rsidP="00A57FC9">
      <w:pPr>
        <w:pStyle w:val="Sraopastraipa"/>
        <w:numPr>
          <w:ilvl w:val="0"/>
          <w:numId w:val="39"/>
        </w:numPr>
        <w:jc w:val="both"/>
        <w:rPr>
          <w:lang w:val="lt-LT"/>
        </w:rPr>
      </w:pPr>
      <w:r w:rsidRPr="002372EE">
        <w:rPr>
          <w:lang w:val="lt-LT"/>
        </w:rPr>
        <w:t xml:space="preserve">Paslaugos tiekėjas </w:t>
      </w:r>
      <w:r w:rsidR="00A57FC9" w:rsidRPr="002372EE">
        <w:rPr>
          <w:lang w:val="lt-LT"/>
        </w:rPr>
        <w:t>turi turėti teisę teisėtai teikti priežiūros paslaugas ir užtikrinti, kad paslaugų teikimas nepažeis trečiųjų asmenų intelektinės nuosavybės teisių.</w:t>
      </w:r>
    </w:p>
    <w:p w14:paraId="716CC1DD" w14:textId="05295B34" w:rsidR="008D7273" w:rsidRPr="00225804" w:rsidRDefault="008D7273" w:rsidP="008D7273">
      <w:pPr>
        <w:pStyle w:val="Sraopastraipa"/>
        <w:numPr>
          <w:ilvl w:val="0"/>
          <w:numId w:val="39"/>
        </w:numPr>
        <w:jc w:val="both"/>
        <w:rPr>
          <w:lang w:val="lt-LT"/>
        </w:rPr>
      </w:pPr>
      <w:r w:rsidRPr="00225804">
        <w:rPr>
          <w:lang w:val="lt-LT"/>
        </w:rPr>
        <w:t>Sistemos palaikymas turi būti teikiamas 24 mėn. po sutarties pasirašymo</w:t>
      </w:r>
      <w:r w:rsidR="009816E1" w:rsidRPr="00225804">
        <w:rPr>
          <w:lang w:val="lt-LT"/>
        </w:rPr>
        <w:t xml:space="preserve"> arba iki kol suteiktų paslaugų kiekis pasiekia Sutarties kainą, jei tai įvyksta anksčiau.</w:t>
      </w:r>
    </w:p>
    <w:p w14:paraId="74562634" w14:textId="77777777" w:rsidR="008D7273" w:rsidRPr="00225804" w:rsidRDefault="008D7273" w:rsidP="008D7273">
      <w:pPr>
        <w:pStyle w:val="Sraopastraipa"/>
        <w:numPr>
          <w:ilvl w:val="0"/>
          <w:numId w:val="39"/>
        </w:numPr>
        <w:jc w:val="both"/>
        <w:rPr>
          <w:lang w:val="lt-LT"/>
        </w:rPr>
      </w:pPr>
      <w:r w:rsidRPr="00225804">
        <w:rPr>
          <w:lang w:val="lt-LT"/>
        </w:rPr>
        <w:t>Sistemos palaikymas apima:</w:t>
      </w:r>
    </w:p>
    <w:p w14:paraId="2804A0E3" w14:textId="77777777" w:rsidR="008D7273" w:rsidRPr="00225804" w:rsidRDefault="008D7273" w:rsidP="008D7273">
      <w:pPr>
        <w:pStyle w:val="Sraopastraipa"/>
        <w:numPr>
          <w:ilvl w:val="1"/>
          <w:numId w:val="39"/>
        </w:numPr>
        <w:jc w:val="both"/>
        <w:rPr>
          <w:lang w:val="lt-LT"/>
        </w:rPr>
      </w:pPr>
      <w:r w:rsidRPr="00225804">
        <w:rPr>
          <w:lang w:val="lt-LT"/>
        </w:rPr>
        <w:lastRenderedPageBreak/>
        <w:t>Sistemos palaikymą, atnaujinamą ir pritaikymą pagal galiojančius ir naujai įsigaliojančius Lietuvos Respublikos įstatymus, Vyriausybės nutarimus bei jų pasikeitimus, susijusius su pirkimo objektu.</w:t>
      </w:r>
    </w:p>
    <w:p w14:paraId="549CF204" w14:textId="77777777" w:rsidR="008D7273" w:rsidRPr="00225804" w:rsidRDefault="008D7273" w:rsidP="008D7273">
      <w:pPr>
        <w:pStyle w:val="Sraopastraipa"/>
        <w:numPr>
          <w:ilvl w:val="1"/>
          <w:numId w:val="39"/>
        </w:numPr>
        <w:jc w:val="both"/>
        <w:rPr>
          <w:lang w:val="lt-LT"/>
        </w:rPr>
      </w:pPr>
      <w:r w:rsidRPr="00225804">
        <w:rPr>
          <w:lang w:val="lt-LT"/>
        </w:rPr>
        <w:t>Eksploatuojamos Sistemos darbingumo atstatymą, pvz., įvykus duomenų bazės ar atskirų jos komponentų darbų sutrikimams;</w:t>
      </w:r>
    </w:p>
    <w:p w14:paraId="23FD5D38" w14:textId="77777777" w:rsidR="008D7273" w:rsidRPr="00225804" w:rsidRDefault="008D7273" w:rsidP="008D7273">
      <w:pPr>
        <w:pStyle w:val="Sraopastraipa"/>
        <w:numPr>
          <w:ilvl w:val="1"/>
          <w:numId w:val="39"/>
        </w:numPr>
        <w:jc w:val="both"/>
        <w:rPr>
          <w:lang w:val="lt-LT"/>
        </w:rPr>
      </w:pPr>
      <w:r w:rsidRPr="00225804">
        <w:rPr>
          <w:lang w:val="lt-LT"/>
        </w:rPr>
        <w:t>Sistemos Autorių klaidų taisymas;</w:t>
      </w:r>
    </w:p>
    <w:p w14:paraId="49EDF80C" w14:textId="77777777" w:rsidR="008D7273" w:rsidRPr="00225804" w:rsidRDefault="008D7273" w:rsidP="008D7273">
      <w:pPr>
        <w:pStyle w:val="Sraopastraipa"/>
        <w:numPr>
          <w:ilvl w:val="1"/>
          <w:numId w:val="39"/>
        </w:numPr>
        <w:jc w:val="both"/>
        <w:rPr>
          <w:lang w:val="lt-LT"/>
        </w:rPr>
      </w:pPr>
      <w:r w:rsidRPr="00225804">
        <w:rPr>
          <w:lang w:val="lt-LT"/>
        </w:rPr>
        <w:t>Konsultacijas Sistemos naudojimo klausimais. VVS naudotojų konsultavimo paslaugos teikimo tvarka:</w:t>
      </w:r>
    </w:p>
    <w:p w14:paraId="4951C1DF" w14:textId="77777777" w:rsidR="008D7273" w:rsidRPr="00225804" w:rsidRDefault="008D7273" w:rsidP="008D7273">
      <w:pPr>
        <w:pStyle w:val="Sraopastraipa"/>
        <w:numPr>
          <w:ilvl w:val="2"/>
          <w:numId w:val="39"/>
        </w:numPr>
        <w:jc w:val="both"/>
        <w:rPr>
          <w:lang w:val="lt-LT"/>
        </w:rPr>
      </w:pPr>
      <w:r w:rsidRPr="00225804">
        <w:rPr>
          <w:lang w:val="lt-LT"/>
        </w:rPr>
        <w:t>Konsultavimo paslaugos teikiamos VVS naudotojams (apie 200 naudotojų);</w:t>
      </w:r>
    </w:p>
    <w:p w14:paraId="608755DC" w14:textId="7647CE31" w:rsidR="008D7273" w:rsidRPr="00225804" w:rsidRDefault="008D7273" w:rsidP="008D7273">
      <w:pPr>
        <w:pStyle w:val="Sraopastraipa"/>
        <w:numPr>
          <w:ilvl w:val="2"/>
          <w:numId w:val="39"/>
        </w:numPr>
        <w:jc w:val="both"/>
        <w:rPr>
          <w:lang w:val="lt-LT"/>
        </w:rPr>
      </w:pPr>
      <w:r w:rsidRPr="00225804">
        <w:rPr>
          <w:lang w:val="lt-LT"/>
        </w:rPr>
        <w:t xml:space="preserve">Teikėjas per </w:t>
      </w:r>
      <w:r w:rsidR="003C0679">
        <w:rPr>
          <w:lang w:val="lt-LT"/>
        </w:rPr>
        <w:t>30</w:t>
      </w:r>
      <w:r w:rsidRPr="00225804">
        <w:rPr>
          <w:lang w:val="lt-LT"/>
        </w:rPr>
        <w:t xml:space="preserve"> dien</w:t>
      </w:r>
      <w:r w:rsidR="003C0679">
        <w:rPr>
          <w:lang w:val="lt-LT"/>
        </w:rPr>
        <w:t>ų</w:t>
      </w:r>
      <w:r w:rsidRPr="00225804">
        <w:rPr>
          <w:lang w:val="lt-LT"/>
        </w:rPr>
        <w:t xml:space="preserve"> nuo  Sutarties  įsigaliojimo  dienos turi  parengti  konsultavimo standartą. Konsultavimo paslaugos teikiamos pagal su Perkančiąja organizacija suderintą konsultavimo standartą.</w:t>
      </w:r>
    </w:p>
    <w:p w14:paraId="42F5CE8F" w14:textId="6B0239FC" w:rsidR="008D7273" w:rsidRPr="00225804" w:rsidRDefault="008D7273" w:rsidP="008D7273">
      <w:pPr>
        <w:pStyle w:val="Sraopastraipa"/>
        <w:numPr>
          <w:ilvl w:val="2"/>
          <w:numId w:val="39"/>
        </w:numPr>
        <w:jc w:val="both"/>
        <w:rPr>
          <w:lang w:val="lt-LT"/>
        </w:rPr>
      </w:pPr>
      <w:r w:rsidRPr="00225804">
        <w:rPr>
          <w:lang w:val="lt-LT"/>
        </w:rPr>
        <w:t xml:space="preserve">Konsultavimas vykdomas el. paštu, telefonu, </w:t>
      </w:r>
      <w:r w:rsidR="001730DD">
        <w:rPr>
          <w:lang w:val="lt-LT"/>
        </w:rPr>
        <w:t xml:space="preserve">konsultavimo </w:t>
      </w:r>
      <w:r w:rsidRPr="00225804">
        <w:rPr>
          <w:lang w:val="lt-LT"/>
        </w:rPr>
        <w:t>sistemoje.</w:t>
      </w:r>
    </w:p>
    <w:p w14:paraId="6B022488" w14:textId="77777777" w:rsidR="008D7273" w:rsidRPr="00225804" w:rsidRDefault="008D7273" w:rsidP="008D7273">
      <w:pPr>
        <w:pStyle w:val="Sraopastraipa"/>
        <w:numPr>
          <w:ilvl w:val="2"/>
          <w:numId w:val="39"/>
        </w:numPr>
        <w:jc w:val="both"/>
        <w:rPr>
          <w:lang w:val="lt-LT"/>
        </w:rPr>
      </w:pPr>
      <w:r w:rsidRPr="00225804">
        <w:rPr>
          <w:lang w:val="lt-LT"/>
        </w:rPr>
        <w:t>Konsultacijoms telefonu skirtą infrastruktūrą užtikrins Teikėjas.</w:t>
      </w:r>
    </w:p>
    <w:p w14:paraId="4C40546A" w14:textId="77777777" w:rsidR="008D7273" w:rsidRPr="00225804" w:rsidRDefault="008D7273" w:rsidP="008D7273">
      <w:pPr>
        <w:pStyle w:val="Sraopastraipa"/>
        <w:numPr>
          <w:ilvl w:val="2"/>
          <w:numId w:val="39"/>
        </w:numPr>
        <w:jc w:val="both"/>
        <w:rPr>
          <w:lang w:val="lt-LT"/>
        </w:rPr>
      </w:pPr>
      <w:r w:rsidRPr="00225804">
        <w:rPr>
          <w:lang w:val="lt-LT"/>
        </w:rPr>
        <w:t xml:space="preserve">Teikėjas privalo užtikrinti mažiausiai 2 konsultantus, Teikėjas įvertina ir užtikrina pagal  sezoniškumą ir skambučių srautą, jei reikia daugiau konsultantų. Skambučiai turi būti įrašomi ir Užsakovui paprašius, suteikiama prieiga prie įrašų.     </w:t>
      </w:r>
    </w:p>
    <w:p w14:paraId="5AF34CA2" w14:textId="77777777" w:rsidR="008D7273" w:rsidRPr="00225804" w:rsidRDefault="008D7273" w:rsidP="008D7273">
      <w:pPr>
        <w:pStyle w:val="Sraopastraipa"/>
        <w:numPr>
          <w:ilvl w:val="2"/>
          <w:numId w:val="39"/>
        </w:numPr>
        <w:jc w:val="both"/>
        <w:rPr>
          <w:lang w:val="lt-LT"/>
        </w:rPr>
      </w:pPr>
      <w:r w:rsidRPr="00225804">
        <w:rPr>
          <w:lang w:val="lt-LT"/>
        </w:rPr>
        <w:t>Konsultacijos teikiamos lietuvių, anglų kalbomis ir bent viena kita kalba (lenkų rusų, ukrainiečių).</w:t>
      </w:r>
    </w:p>
    <w:p w14:paraId="42CFD2CB" w14:textId="28A9299E" w:rsidR="008D7273" w:rsidRPr="00225804" w:rsidRDefault="008D7273" w:rsidP="008D7273">
      <w:pPr>
        <w:pStyle w:val="Sraopastraipa"/>
        <w:numPr>
          <w:ilvl w:val="2"/>
          <w:numId w:val="39"/>
        </w:numPr>
        <w:jc w:val="both"/>
        <w:rPr>
          <w:lang w:val="lt-LT"/>
        </w:rPr>
      </w:pPr>
      <w:r w:rsidRPr="00225804">
        <w:rPr>
          <w:lang w:val="lt-LT"/>
        </w:rPr>
        <w:t xml:space="preserve">Nepavykstant prisiskambinti, skambutis turi būti registruojamas ir interesantui  perskambinama per 4 darbo val. nuo skambučio gavimo, apie skambučio registracija naudotojas turi būti informuojamas balso žinute. Skambutis gali būti iki 5 min. užlaikomas kol linija atsilaisvins. Visi skambučiai turi būti registruojami </w:t>
      </w:r>
      <w:r w:rsidR="001730DD">
        <w:rPr>
          <w:lang w:val="lt-LT"/>
        </w:rPr>
        <w:t>konsultavimo sistemoje</w:t>
      </w:r>
      <w:r w:rsidRPr="00225804">
        <w:rPr>
          <w:lang w:val="lt-LT"/>
        </w:rPr>
        <w:t>.</w:t>
      </w:r>
    </w:p>
    <w:p w14:paraId="39D69DD2" w14:textId="77777777" w:rsidR="008D7273" w:rsidRPr="00225804" w:rsidRDefault="008D7273" w:rsidP="008D7273">
      <w:pPr>
        <w:pStyle w:val="Sraopastraipa"/>
        <w:numPr>
          <w:ilvl w:val="2"/>
          <w:numId w:val="39"/>
        </w:numPr>
        <w:jc w:val="both"/>
        <w:rPr>
          <w:lang w:val="lt-LT"/>
        </w:rPr>
      </w:pPr>
      <w:r w:rsidRPr="00225804">
        <w:rPr>
          <w:lang w:val="lt-LT"/>
        </w:rPr>
        <w:t>Teikėjas turės klasifikuoti suteikiamas konsultacijas telefonu ir raštu pagal konsultacijos temas, klasifikatorius turės būti suderintas per pirmą paslaugų teikimo mėnesį.</w:t>
      </w:r>
    </w:p>
    <w:p w14:paraId="79716697" w14:textId="77777777" w:rsidR="008D7273" w:rsidRPr="00225804" w:rsidRDefault="008D7273" w:rsidP="008D7273">
      <w:pPr>
        <w:pStyle w:val="Sraopastraipa"/>
        <w:numPr>
          <w:ilvl w:val="2"/>
          <w:numId w:val="39"/>
        </w:numPr>
        <w:jc w:val="both"/>
        <w:rPr>
          <w:lang w:val="lt-LT"/>
        </w:rPr>
      </w:pPr>
      <w:r w:rsidRPr="00225804">
        <w:rPr>
          <w:lang w:val="lt-LT"/>
        </w:rPr>
        <w:t>Klasifikatorius galės būti pildomas ar atnaujinamas bet kuriuo Paslaugų teikimo laikotarpiu.</w:t>
      </w:r>
    </w:p>
    <w:p w14:paraId="0E799EE0" w14:textId="77777777" w:rsidR="008D7273" w:rsidRPr="00225804" w:rsidRDefault="008D7273" w:rsidP="008D7273">
      <w:pPr>
        <w:pStyle w:val="Sraopastraipa"/>
        <w:numPr>
          <w:ilvl w:val="2"/>
          <w:numId w:val="39"/>
        </w:numPr>
        <w:tabs>
          <w:tab w:val="left" w:pos="1418"/>
        </w:tabs>
        <w:jc w:val="both"/>
        <w:rPr>
          <w:lang w:val="lt-LT"/>
        </w:rPr>
      </w:pPr>
      <w:r w:rsidRPr="00225804">
        <w:rPr>
          <w:lang w:val="lt-LT"/>
        </w:rPr>
        <w:t>Konsultacijos telefonu teikiamos kiekvieną darbo dieną nuo 8:00 iki 17:00 valandos. Skambučiai  priimami  iki 16:00,  laikotarpis  nuo 16:00  iki  17:00 valandos  skiriamas  neatsakytų skambučių įvykdymui.</w:t>
      </w:r>
    </w:p>
    <w:p w14:paraId="6AD0C021" w14:textId="77777777" w:rsidR="008D7273" w:rsidRPr="00225804" w:rsidRDefault="008D7273" w:rsidP="008D7273">
      <w:pPr>
        <w:pStyle w:val="Sraopastraipa"/>
        <w:numPr>
          <w:ilvl w:val="2"/>
          <w:numId w:val="39"/>
        </w:numPr>
        <w:tabs>
          <w:tab w:val="left" w:pos="1418"/>
        </w:tabs>
        <w:jc w:val="both"/>
        <w:rPr>
          <w:lang w:val="lt-LT"/>
        </w:rPr>
      </w:pPr>
      <w:r w:rsidRPr="00225804">
        <w:rPr>
          <w:lang w:val="lt-LT"/>
        </w:rPr>
        <w:t>Teikiant konsultacijas telefonu 95 proc. skambučių turi būti aptarnauti tą pačią dieną.  95 proc. skambučių, kurių metu linija buvo užimta, turi būti perskambinta per 4 darbo val. nuo  skambučio registravimo.</w:t>
      </w:r>
    </w:p>
    <w:p w14:paraId="65679A23" w14:textId="77777777" w:rsidR="008D7273" w:rsidRPr="00225804" w:rsidRDefault="008D7273" w:rsidP="008D7273">
      <w:pPr>
        <w:pStyle w:val="Sraopastraipa"/>
        <w:numPr>
          <w:ilvl w:val="2"/>
          <w:numId w:val="39"/>
        </w:numPr>
        <w:tabs>
          <w:tab w:val="left" w:pos="1418"/>
        </w:tabs>
        <w:jc w:val="both"/>
        <w:rPr>
          <w:lang w:val="lt-LT"/>
        </w:rPr>
      </w:pPr>
      <w:r w:rsidRPr="00225804">
        <w:rPr>
          <w:lang w:val="lt-LT"/>
        </w:rPr>
        <w:t>Užklausos turi būti atsakomos per 8 darbo val.</w:t>
      </w:r>
    </w:p>
    <w:p w14:paraId="52911D23" w14:textId="77777777" w:rsidR="008D7273" w:rsidRPr="00225804" w:rsidRDefault="008D7273" w:rsidP="008D7273">
      <w:pPr>
        <w:pStyle w:val="Sraopastraipa"/>
        <w:numPr>
          <w:ilvl w:val="2"/>
          <w:numId w:val="39"/>
        </w:numPr>
        <w:tabs>
          <w:tab w:val="left" w:pos="1418"/>
        </w:tabs>
        <w:jc w:val="both"/>
        <w:rPr>
          <w:lang w:val="lt-LT"/>
        </w:rPr>
      </w:pPr>
      <w:r w:rsidRPr="00225804">
        <w:rPr>
          <w:lang w:val="lt-LT"/>
        </w:rPr>
        <w:t>Nustatytais terminai turi būti atsakoma 90 proc. užklausų per mėnesį.</w:t>
      </w:r>
    </w:p>
    <w:p w14:paraId="24179B30" w14:textId="77777777" w:rsidR="008D7273" w:rsidRPr="00225804" w:rsidRDefault="008D7273" w:rsidP="008D7273">
      <w:pPr>
        <w:pStyle w:val="Sraopastraipa"/>
        <w:numPr>
          <w:ilvl w:val="2"/>
          <w:numId w:val="39"/>
        </w:numPr>
        <w:tabs>
          <w:tab w:val="left" w:pos="1418"/>
        </w:tabs>
        <w:jc w:val="both"/>
        <w:rPr>
          <w:lang w:val="lt-LT"/>
        </w:rPr>
      </w:pPr>
      <w:r w:rsidRPr="00225804">
        <w:rPr>
          <w:lang w:val="lt-LT"/>
        </w:rPr>
        <w:t>Perkančiosios organizacijos prašymu, Teikėjas turės pateikti konsultavimo paslaugų ataskaitą ir/ arba konsultacijų telefono numerio operatoriaus patvirtintą skambučių išklotinę.</w:t>
      </w:r>
    </w:p>
    <w:p w14:paraId="38A94140" w14:textId="77777777" w:rsidR="008D7273" w:rsidRPr="00225804" w:rsidRDefault="008D7273" w:rsidP="008D7273">
      <w:pPr>
        <w:pStyle w:val="Sraopastraipa"/>
        <w:numPr>
          <w:ilvl w:val="2"/>
          <w:numId w:val="39"/>
        </w:numPr>
        <w:tabs>
          <w:tab w:val="left" w:pos="1418"/>
        </w:tabs>
        <w:jc w:val="both"/>
        <w:rPr>
          <w:lang w:val="lt-LT"/>
        </w:rPr>
      </w:pPr>
      <w:r w:rsidRPr="00225804">
        <w:rPr>
          <w:lang w:val="lt-LT"/>
        </w:rPr>
        <w:t xml:space="preserve">Perkančioji organizacija bet kuriuo laiku galės atlikti ataskaitoje pateiktų duomenų auditą. </w:t>
      </w:r>
    </w:p>
    <w:p w14:paraId="503912A9" w14:textId="77777777" w:rsidR="008D7273" w:rsidRPr="00225804" w:rsidRDefault="008D7273" w:rsidP="008D7273">
      <w:pPr>
        <w:pStyle w:val="Sraopastraipa"/>
        <w:numPr>
          <w:ilvl w:val="0"/>
          <w:numId w:val="39"/>
        </w:numPr>
        <w:jc w:val="both"/>
        <w:rPr>
          <w:lang w:val="lt-LT"/>
        </w:rPr>
      </w:pPr>
      <w:r w:rsidRPr="00225804">
        <w:rPr>
          <w:lang w:val="lt-LT"/>
        </w:rPr>
        <w:t>Sistema turi veikti patikimai, atitikti informacinių technologijų saugumo reikalavimus ir būti atstatoma įvykus sutrikimui. Visi Tiekėjo veiksmai, susiję su Sistemos palaikymo paslauga, turi būti vykdomi pagal suderintas su Užsakovu procedūras.</w:t>
      </w:r>
    </w:p>
    <w:p w14:paraId="388DB224" w14:textId="77777777" w:rsidR="008D7273" w:rsidRPr="00225804" w:rsidRDefault="008D7273" w:rsidP="008D7273">
      <w:pPr>
        <w:pStyle w:val="Sraopastraipa"/>
        <w:numPr>
          <w:ilvl w:val="0"/>
          <w:numId w:val="39"/>
        </w:numPr>
        <w:jc w:val="both"/>
        <w:rPr>
          <w:lang w:val="lt-LT"/>
        </w:rPr>
      </w:pPr>
      <w:r w:rsidRPr="00225804">
        <w:rPr>
          <w:lang w:val="lt-LT"/>
        </w:rPr>
        <w:t>Sistemos palaikymo paslauga turi būti teikiama:</w:t>
      </w:r>
    </w:p>
    <w:p w14:paraId="2EF7D344" w14:textId="1C6432D3" w:rsidR="008D7273" w:rsidRPr="00225804" w:rsidRDefault="008D7273" w:rsidP="008D7273">
      <w:pPr>
        <w:pStyle w:val="Sraopastraipa"/>
        <w:numPr>
          <w:ilvl w:val="1"/>
          <w:numId w:val="39"/>
        </w:numPr>
        <w:jc w:val="both"/>
        <w:rPr>
          <w:lang w:val="lt-LT"/>
        </w:rPr>
      </w:pPr>
      <w:r w:rsidRPr="00225804">
        <w:rPr>
          <w:lang w:val="lt-LT"/>
        </w:rPr>
        <w:t>Užsakovo darbo valandomis, t. y., laikas darbo valandomis: pirmadienį 8.00 – 17.30 val., nuo antradienio iki ketvirtadienio 8.00 – 17.00 val., penktadienį 8.00 – 15.45 val., pietų pertrauka kiekvieną darbo dieną 12.00 – 12.45 val.);</w:t>
      </w:r>
    </w:p>
    <w:p w14:paraId="7470966A" w14:textId="77777777" w:rsidR="008D7273" w:rsidRPr="00225804" w:rsidRDefault="008D7273" w:rsidP="008D7273">
      <w:pPr>
        <w:pStyle w:val="Sraopastraipa"/>
        <w:numPr>
          <w:ilvl w:val="1"/>
          <w:numId w:val="39"/>
        </w:numPr>
        <w:jc w:val="both"/>
        <w:rPr>
          <w:lang w:val="lt-LT"/>
        </w:rPr>
      </w:pPr>
      <w:r w:rsidRPr="00225804">
        <w:rPr>
          <w:lang w:val="lt-LT"/>
        </w:rPr>
        <w:t>Šalių rašytiniu susitarimu, Sistemos palaikymo paslaugos gali būti teikiamos Užsakovo nedarbo metu.</w:t>
      </w:r>
    </w:p>
    <w:p w14:paraId="1E4761FC" w14:textId="77777777" w:rsidR="008D7273" w:rsidRPr="00225804" w:rsidRDefault="008D7273" w:rsidP="008D7273">
      <w:pPr>
        <w:pStyle w:val="Sraopastraipa"/>
        <w:numPr>
          <w:ilvl w:val="0"/>
          <w:numId w:val="39"/>
        </w:numPr>
        <w:jc w:val="both"/>
        <w:rPr>
          <w:lang w:val="lt-LT"/>
        </w:rPr>
      </w:pPr>
      <w:r w:rsidRPr="00225804">
        <w:rPr>
          <w:lang w:val="lt-LT"/>
        </w:rPr>
        <w:t>Visi palaikymo paslaugų veiksmai turi būti fiksuojami incidentų valdymo informacinėje sistemoje.</w:t>
      </w:r>
    </w:p>
    <w:p w14:paraId="3386D597" w14:textId="77777777" w:rsidR="008D7273" w:rsidRPr="00225804" w:rsidRDefault="008D7273" w:rsidP="008D7273">
      <w:pPr>
        <w:pStyle w:val="Sraopastraipa"/>
        <w:numPr>
          <w:ilvl w:val="0"/>
          <w:numId w:val="39"/>
        </w:numPr>
        <w:jc w:val="both"/>
        <w:rPr>
          <w:lang w:val="lt-LT"/>
        </w:rPr>
      </w:pPr>
      <w:r w:rsidRPr="00225804">
        <w:rPr>
          <w:lang w:val="lt-LT"/>
        </w:rPr>
        <w:t xml:space="preserve">Konsultacijos turi būti teikiamos elektroniniu paštu bei telefonu darbo dienomis 08.00 val. iki 17.00 val. Konsultacijų metu Tiekėjas gali prisijungti prie pirkėjo kompiuterių ar duomenų bazės ir patikrinti vykdomas operacijas ar jų teisingumą </w:t>
      </w:r>
    </w:p>
    <w:p w14:paraId="4BB9DF32" w14:textId="77777777" w:rsidR="008D7273" w:rsidRPr="00225804" w:rsidRDefault="008D7273" w:rsidP="008D7273">
      <w:pPr>
        <w:pStyle w:val="Sraopastraipa"/>
        <w:numPr>
          <w:ilvl w:val="0"/>
          <w:numId w:val="39"/>
        </w:numPr>
        <w:jc w:val="both"/>
        <w:rPr>
          <w:lang w:val="lt-LT"/>
        </w:rPr>
      </w:pPr>
      <w:r w:rsidRPr="00225804">
        <w:rPr>
          <w:lang w:val="lt-LT"/>
        </w:rPr>
        <w:t>Pagrindiniai Sistemų palaikymo paslaugų reikalavimai analizuoti ir/ar pašalinti problemą arba incidentą:</w:t>
      </w:r>
    </w:p>
    <w:p w14:paraId="34B45A41" w14:textId="77777777" w:rsidR="008D7273" w:rsidRPr="00225804" w:rsidRDefault="008D7273" w:rsidP="008D7273">
      <w:pPr>
        <w:pStyle w:val="Sraopastraipa"/>
        <w:numPr>
          <w:ilvl w:val="1"/>
          <w:numId w:val="39"/>
        </w:numPr>
        <w:jc w:val="both"/>
        <w:rPr>
          <w:lang w:val="lt-LT"/>
        </w:rPr>
      </w:pPr>
      <w:r w:rsidRPr="00225804">
        <w:rPr>
          <w:lang w:val="lt-LT"/>
        </w:rPr>
        <w:t>labai svarbaus incidento atveju ne vėliau kaip per 8 darbo valandas;</w:t>
      </w:r>
    </w:p>
    <w:p w14:paraId="05F74855" w14:textId="77777777" w:rsidR="008D7273" w:rsidRPr="00225804" w:rsidRDefault="008D7273" w:rsidP="008D7273">
      <w:pPr>
        <w:pStyle w:val="Sraopastraipa"/>
        <w:numPr>
          <w:ilvl w:val="1"/>
          <w:numId w:val="39"/>
        </w:numPr>
        <w:jc w:val="both"/>
        <w:rPr>
          <w:lang w:val="lt-LT"/>
        </w:rPr>
      </w:pPr>
      <w:r w:rsidRPr="00225804">
        <w:rPr>
          <w:lang w:val="lt-LT"/>
        </w:rPr>
        <w:lastRenderedPageBreak/>
        <w:t>vidutiniškai svarbaus incidento atveju ne vėliau kaip per 5 darbo dienas;</w:t>
      </w:r>
    </w:p>
    <w:p w14:paraId="56BCE1EA" w14:textId="7A9E9AC0" w:rsidR="008D7273" w:rsidRPr="00225804" w:rsidRDefault="008D7273" w:rsidP="008D7273">
      <w:pPr>
        <w:pStyle w:val="Sraopastraipa"/>
        <w:numPr>
          <w:ilvl w:val="1"/>
          <w:numId w:val="39"/>
        </w:numPr>
        <w:jc w:val="both"/>
        <w:rPr>
          <w:lang w:val="lt-LT"/>
        </w:rPr>
      </w:pPr>
      <w:r w:rsidRPr="00225804">
        <w:rPr>
          <w:lang w:val="lt-LT"/>
        </w:rPr>
        <w:t>kitais atvejais, ne vėliau kaip per 10 darbo dienų.</w:t>
      </w:r>
    </w:p>
    <w:p w14:paraId="2733A29B" w14:textId="77777777" w:rsidR="008D7273" w:rsidRDefault="008D7273" w:rsidP="008D7273">
      <w:pPr>
        <w:pStyle w:val="Sraopastraipa"/>
        <w:numPr>
          <w:ilvl w:val="0"/>
          <w:numId w:val="39"/>
        </w:numPr>
        <w:jc w:val="both"/>
        <w:rPr>
          <w:lang w:val="lt-LT"/>
        </w:rPr>
      </w:pPr>
      <w:r w:rsidRPr="00225804">
        <w:rPr>
          <w:lang w:val="lt-LT"/>
        </w:rPr>
        <w:t>Bet kokie pakeitimai gamybinėje aplinkoje, įskaitant klaidų ištaisymą, gali būti diegiami tik gavus Užsakovo leidimą.</w:t>
      </w:r>
    </w:p>
    <w:p w14:paraId="3CF35538" w14:textId="77777777" w:rsidR="00E75E5A" w:rsidRPr="00225804" w:rsidRDefault="00E75E5A" w:rsidP="00E75E5A">
      <w:pPr>
        <w:pStyle w:val="Sraopastraipa"/>
        <w:ind w:left="360"/>
        <w:jc w:val="both"/>
        <w:rPr>
          <w:lang w:val="lt-LT"/>
        </w:rPr>
      </w:pPr>
    </w:p>
    <w:p w14:paraId="02F1CA90" w14:textId="77777777" w:rsidR="008D7273" w:rsidRPr="001730DD" w:rsidRDefault="008D7273" w:rsidP="008D7273">
      <w:pPr>
        <w:pStyle w:val="Heading2Nevda"/>
        <w:rPr>
          <w:b/>
          <w:bCs/>
          <w:sz w:val="24"/>
          <w:szCs w:val="24"/>
        </w:rPr>
      </w:pPr>
      <w:r w:rsidRPr="001730DD">
        <w:rPr>
          <w:b/>
          <w:bCs/>
          <w:sz w:val="24"/>
          <w:szCs w:val="24"/>
        </w:rPr>
        <w:t>Reikalavimai papildomų vystymo paslaugų teikimui</w:t>
      </w:r>
    </w:p>
    <w:p w14:paraId="10F496E9" w14:textId="7DD47D60" w:rsidR="008D7273" w:rsidRPr="00225804" w:rsidRDefault="008D7273" w:rsidP="008D7273">
      <w:pPr>
        <w:pStyle w:val="Sraopastraipa"/>
        <w:numPr>
          <w:ilvl w:val="0"/>
          <w:numId w:val="35"/>
        </w:numPr>
        <w:jc w:val="both"/>
        <w:rPr>
          <w:lang w:val="lt-LT"/>
        </w:rPr>
      </w:pPr>
      <w:r w:rsidRPr="00225804">
        <w:rPr>
          <w:lang w:val="lt-LT"/>
        </w:rPr>
        <w:t>Paslaugų teikimo sutarties vykdymo metu Užsakovas, esant poreikiui, teikdama atskirus raštiškus Papildomų paslaugų užsakymus, turi teisę užsakyti Papildomas paslaugas, pagal Tiekėjo pasiūlyme nurodytą valandinį įkainį. Užsakovas neįsipareigoja išpirkti viso nurodyto valandų kiekio.</w:t>
      </w:r>
    </w:p>
    <w:p w14:paraId="124E1CA6" w14:textId="77777777" w:rsidR="008D7273" w:rsidRPr="00225804" w:rsidRDefault="008D7273" w:rsidP="008D7273">
      <w:pPr>
        <w:pStyle w:val="Sraopastraipa"/>
        <w:numPr>
          <w:ilvl w:val="0"/>
          <w:numId w:val="35"/>
        </w:numPr>
        <w:jc w:val="both"/>
        <w:rPr>
          <w:lang w:val="lt-LT"/>
        </w:rPr>
      </w:pPr>
      <w:r w:rsidRPr="00225804">
        <w:rPr>
          <w:lang w:val="lt-LT"/>
        </w:rPr>
        <w:t>Papildomų paslaugų užsakymų tipai:</w:t>
      </w:r>
    </w:p>
    <w:p w14:paraId="59ADD908" w14:textId="77777777" w:rsidR="008D7273" w:rsidRPr="00225804" w:rsidRDefault="008D7273" w:rsidP="008D7273">
      <w:pPr>
        <w:pStyle w:val="Sraopastraipa"/>
        <w:numPr>
          <w:ilvl w:val="1"/>
          <w:numId w:val="35"/>
        </w:numPr>
        <w:jc w:val="both"/>
        <w:rPr>
          <w:lang w:val="lt-LT"/>
        </w:rPr>
      </w:pPr>
      <w:r w:rsidRPr="00225804">
        <w:rPr>
          <w:lang w:val="lt-LT"/>
        </w:rPr>
        <w:t>Papildomi modifikavimo darbai nenumatytoms sritims ar funkcijoms – darbas užsakomas esant poreikiui realizuoti papildomą Sistemos funkcionalumą, atlikti sukurtų funkcijų pakeitimą, kuris nėra numatytas;</w:t>
      </w:r>
    </w:p>
    <w:p w14:paraId="7D6BE1BE" w14:textId="77777777" w:rsidR="008D7273" w:rsidRPr="00225804" w:rsidRDefault="008D7273" w:rsidP="008D7273">
      <w:pPr>
        <w:pStyle w:val="Sraopastraipa"/>
        <w:numPr>
          <w:ilvl w:val="1"/>
          <w:numId w:val="35"/>
        </w:numPr>
        <w:jc w:val="both"/>
        <w:rPr>
          <w:lang w:val="lt-LT"/>
        </w:rPr>
      </w:pPr>
      <w:r w:rsidRPr="00225804">
        <w:rPr>
          <w:lang w:val="lt-LT"/>
        </w:rPr>
        <w:t>Papildomų integracinių sąsajų įgyvendinimas – darbas užsakomas esant poreikiui realizuoti papildomą integracinę sąsają su kita informacine sistema duomenų gavimui arba perdavimui;</w:t>
      </w:r>
    </w:p>
    <w:p w14:paraId="2EC02E0F" w14:textId="77777777" w:rsidR="008D7273" w:rsidRPr="00225804" w:rsidRDefault="008D7273" w:rsidP="008D7273">
      <w:pPr>
        <w:pStyle w:val="Sraopastraipa"/>
        <w:numPr>
          <w:ilvl w:val="1"/>
          <w:numId w:val="35"/>
        </w:numPr>
        <w:jc w:val="both"/>
        <w:rPr>
          <w:lang w:val="lt-LT"/>
        </w:rPr>
      </w:pPr>
      <w:r w:rsidRPr="00225804">
        <w:rPr>
          <w:lang w:val="lt-LT"/>
        </w:rPr>
        <w:t>Papildomi instruktavimai, papildomos konsultacijos;</w:t>
      </w:r>
    </w:p>
    <w:p w14:paraId="1DB3CEFE" w14:textId="77777777" w:rsidR="008D7273" w:rsidRPr="00225804" w:rsidRDefault="008D7273" w:rsidP="008D7273">
      <w:pPr>
        <w:pStyle w:val="Sraopastraipa"/>
        <w:numPr>
          <w:ilvl w:val="1"/>
          <w:numId w:val="35"/>
        </w:numPr>
        <w:jc w:val="both"/>
        <w:rPr>
          <w:lang w:val="lt-LT"/>
        </w:rPr>
      </w:pPr>
      <w:r w:rsidRPr="00225804">
        <w:rPr>
          <w:lang w:val="lt-LT"/>
        </w:rPr>
        <w:t>Kiti papildomi su Užsakovu suderinti darbai.</w:t>
      </w:r>
    </w:p>
    <w:p w14:paraId="16189C13" w14:textId="77777777" w:rsidR="008D7273" w:rsidRPr="00225804" w:rsidRDefault="008D7273" w:rsidP="008D7273">
      <w:pPr>
        <w:pStyle w:val="Sraopastraipa"/>
        <w:numPr>
          <w:ilvl w:val="0"/>
          <w:numId w:val="35"/>
        </w:numPr>
        <w:jc w:val="both"/>
        <w:rPr>
          <w:lang w:val="lt-LT"/>
        </w:rPr>
      </w:pPr>
      <w:r w:rsidRPr="00225804">
        <w:rPr>
          <w:lang w:val="lt-LT"/>
        </w:rPr>
        <w:t xml:space="preserve">Papildomų paslaugų poreikiai, turi būti suderinti su Užsakovo projekto vadovu. </w:t>
      </w:r>
    </w:p>
    <w:p w14:paraId="4928486A" w14:textId="77777777" w:rsidR="008D7273" w:rsidRPr="00225804" w:rsidRDefault="008D7273" w:rsidP="008D7273">
      <w:pPr>
        <w:pStyle w:val="Sraopastraipa"/>
        <w:numPr>
          <w:ilvl w:val="0"/>
          <w:numId w:val="35"/>
        </w:numPr>
        <w:jc w:val="both"/>
        <w:rPr>
          <w:lang w:val="lt-LT"/>
        </w:rPr>
      </w:pPr>
      <w:r w:rsidRPr="00225804">
        <w:rPr>
          <w:lang w:val="lt-LT"/>
        </w:rPr>
        <w:t>Sistemos vystymo poreikių (pakeitimų) inicijavimo ir vykdymo eiga:</w:t>
      </w:r>
    </w:p>
    <w:p w14:paraId="296ED73C" w14:textId="77777777" w:rsidR="008D7273" w:rsidRPr="00225804" w:rsidRDefault="008D7273" w:rsidP="008D7273">
      <w:pPr>
        <w:pStyle w:val="Sraopastraipa"/>
        <w:numPr>
          <w:ilvl w:val="1"/>
          <w:numId w:val="35"/>
        </w:numPr>
        <w:jc w:val="both"/>
        <w:rPr>
          <w:lang w:val="lt-LT"/>
        </w:rPr>
      </w:pPr>
      <w:r w:rsidRPr="00225804">
        <w:rPr>
          <w:lang w:val="lt-LT"/>
        </w:rPr>
        <w:t>Užsakovas pateikia užsakymą Paslaugų teikėjo pagalbos sistemoje, kurioje aprašomi pakeitimo reikalavimai.</w:t>
      </w:r>
    </w:p>
    <w:p w14:paraId="1C43F2A3" w14:textId="77777777" w:rsidR="008D7273" w:rsidRPr="00225804" w:rsidRDefault="008D7273" w:rsidP="008D7273">
      <w:pPr>
        <w:pStyle w:val="Sraopastraipa"/>
        <w:numPr>
          <w:ilvl w:val="1"/>
          <w:numId w:val="35"/>
        </w:numPr>
        <w:jc w:val="both"/>
        <w:rPr>
          <w:lang w:val="lt-LT"/>
        </w:rPr>
      </w:pPr>
      <w:r w:rsidRPr="00225804">
        <w:rPr>
          <w:lang w:val="lt-LT"/>
        </w:rPr>
        <w:t>Išskirtiniais atvejais užsakymas teikiamas el. paštu pagal atskirą susitarimą;</w:t>
      </w:r>
    </w:p>
    <w:p w14:paraId="41209D76" w14:textId="77777777" w:rsidR="009816E1" w:rsidRPr="00225804" w:rsidRDefault="008D7273" w:rsidP="008D7273">
      <w:pPr>
        <w:pStyle w:val="Sraopastraipa"/>
        <w:numPr>
          <w:ilvl w:val="1"/>
          <w:numId w:val="35"/>
        </w:numPr>
        <w:jc w:val="both"/>
        <w:rPr>
          <w:lang w:val="lt-LT"/>
        </w:rPr>
      </w:pPr>
      <w:r w:rsidRPr="00225804">
        <w:rPr>
          <w:lang w:val="lt-LT"/>
        </w:rPr>
        <w:t>Paslaugų teikėjas pateikia aprašytų reikalavimų vertinimą, apimantį preliminarius atlikimo terminus ir apimtis.</w:t>
      </w:r>
    </w:p>
    <w:p w14:paraId="75C028E2" w14:textId="6EAAAAE0" w:rsidR="008D7273" w:rsidRPr="00225804" w:rsidRDefault="009816E1" w:rsidP="008D7273">
      <w:pPr>
        <w:pStyle w:val="Sraopastraipa"/>
        <w:numPr>
          <w:ilvl w:val="1"/>
          <w:numId w:val="35"/>
        </w:numPr>
        <w:jc w:val="both"/>
        <w:rPr>
          <w:lang w:val="lt-LT"/>
        </w:rPr>
      </w:pPr>
      <w:r w:rsidRPr="00225804">
        <w:rPr>
          <w:lang w:val="lt-LT"/>
        </w:rPr>
        <w:t>Atnaujinama modifikuotos Sistemos dokumentacija.</w:t>
      </w:r>
      <w:r w:rsidR="008D7273" w:rsidRPr="00225804">
        <w:rPr>
          <w:lang w:val="lt-LT"/>
        </w:rPr>
        <w:t xml:space="preserve"> </w:t>
      </w:r>
    </w:p>
    <w:p w14:paraId="67ED65DA" w14:textId="77777777" w:rsidR="008D7273" w:rsidRPr="00225804" w:rsidRDefault="008D7273" w:rsidP="008D7273">
      <w:pPr>
        <w:pStyle w:val="Sraopastraipa"/>
        <w:numPr>
          <w:ilvl w:val="0"/>
          <w:numId w:val="35"/>
        </w:numPr>
        <w:jc w:val="both"/>
        <w:rPr>
          <w:lang w:val="lt-LT"/>
        </w:rPr>
      </w:pPr>
      <w:r w:rsidRPr="00225804">
        <w:rPr>
          <w:lang w:val="lt-LT"/>
        </w:rPr>
        <w:t xml:space="preserve">Teikėjas gavęs iš Užsakovo pakeitimų reikalavimų aprašymą atlieka pradinę funkcinę poreikio analizę, išnagrinėja galimas pakeitimo įtakas sistemos procesams, įvertina pakeitimo preliminarius atlikimo terminus, apimtis ir kaštus bei pateikia Užsakovui. Užsakovui patvirtinus pakeitimo vykdymą, Paslaugų teikėjas parengia reikalavimų specifikaciją, pakeitimo realizavimo grafiką ir detalias darbų apimtis, kurias gali sudaryti: detalios specifikacijos parengimo apimtys, detalus pakeitimo projektas, pakeitimo realizacijos vykdymas (funkcijų projektavimas, konstravimas, testavimas, dokumentacijos rengimas, diegimas </w:t>
      </w:r>
      <w:proofErr w:type="spellStart"/>
      <w:r w:rsidRPr="00225804">
        <w:rPr>
          <w:lang w:val="lt-LT"/>
        </w:rPr>
        <w:t>testinėje</w:t>
      </w:r>
      <w:proofErr w:type="spellEnd"/>
      <w:r w:rsidRPr="00225804">
        <w:rPr>
          <w:lang w:val="lt-LT"/>
        </w:rPr>
        <w:t xml:space="preserve"> aplinkoje).  </w:t>
      </w:r>
    </w:p>
    <w:p w14:paraId="196950DD" w14:textId="7086CC92" w:rsidR="008D7273" w:rsidRPr="002372EE" w:rsidRDefault="008D7273" w:rsidP="008D7273">
      <w:pPr>
        <w:pStyle w:val="Sraopastraipa"/>
        <w:numPr>
          <w:ilvl w:val="0"/>
          <w:numId w:val="35"/>
        </w:numPr>
        <w:jc w:val="both"/>
        <w:rPr>
          <w:lang w:val="lt-LT"/>
        </w:rPr>
      </w:pPr>
      <w:r w:rsidRPr="002372EE">
        <w:rPr>
          <w:lang w:val="lt-LT"/>
        </w:rPr>
        <w:t>Teikiamos Papildomos paslaugos neturi sutrikdyti nepertraukiamo Sistemos veikimo. Priešingu atveju Tiekėjas privalo atstatyti Sistemos veikimą per nurodytus klaidų šalinimo terminus savo lėšomis. Turi būti atliekamas visų atliktų papildomų Sistemos pakeitimų testavimas.</w:t>
      </w:r>
    </w:p>
    <w:p w14:paraId="3010C1A9" w14:textId="77777777" w:rsidR="00E75E5A" w:rsidRPr="00225804" w:rsidRDefault="00E75E5A" w:rsidP="00E75E5A">
      <w:pPr>
        <w:pStyle w:val="Sraopastraipa"/>
        <w:ind w:left="360"/>
        <w:jc w:val="both"/>
        <w:rPr>
          <w:lang w:val="lt-LT"/>
        </w:rPr>
      </w:pPr>
    </w:p>
    <w:p w14:paraId="1F1F4E80" w14:textId="77777777" w:rsidR="009719E3" w:rsidRPr="001730DD" w:rsidRDefault="009719E3" w:rsidP="009719E3">
      <w:pPr>
        <w:pStyle w:val="Heading2Nevda"/>
        <w:rPr>
          <w:b/>
          <w:bCs/>
          <w:sz w:val="24"/>
          <w:szCs w:val="24"/>
        </w:rPr>
      </w:pPr>
      <w:r w:rsidRPr="001730DD">
        <w:rPr>
          <w:b/>
          <w:bCs/>
          <w:sz w:val="24"/>
          <w:szCs w:val="24"/>
        </w:rPr>
        <w:t>Reikalavimai duomenų apsaugai ir informacijos saugumo valdymui</w:t>
      </w:r>
    </w:p>
    <w:p w14:paraId="0F135008" w14:textId="453A7326" w:rsidR="009719E3" w:rsidRPr="002372EE" w:rsidRDefault="009719E3" w:rsidP="009719E3">
      <w:pPr>
        <w:pStyle w:val="Sraopastraipa"/>
        <w:numPr>
          <w:ilvl w:val="0"/>
          <w:numId w:val="26"/>
        </w:numPr>
        <w:jc w:val="both"/>
        <w:rPr>
          <w:lang w:val="lt-LT"/>
        </w:rPr>
      </w:pPr>
      <w:r w:rsidRPr="002372EE">
        <w:rPr>
          <w:lang w:val="lt-LT"/>
        </w:rPr>
        <w:t xml:space="preserve">Duomenų sauga turi būti užtikrinta vadovaujantis </w:t>
      </w:r>
      <w:r w:rsidR="00972CFC" w:rsidRPr="002372EE">
        <w:rPr>
          <w:lang w:val="lt-LT"/>
        </w:rPr>
        <w:t>Raseinių rajono savivaldybės administracijos tinklų ir informacinių sistemų kibernetinio saugumo politika</w:t>
      </w:r>
      <w:r w:rsidRPr="002372EE">
        <w:rPr>
          <w:lang w:val="lt-LT"/>
        </w:rPr>
        <w:t>, asmens duomenų apsauga turi būti užtikrinta remiantis Lietuvos Respublikos asmens duomenų teisinės apsaugos įstatymu ir 2016 m. balandžio 27 d. Europos Parlamento ir Tarybos reglamentu (ES) 2016/679 dėl fizinių asmenų apsaugos tvarkant asmens duomenis ir dėl laisvo tokių duomenų judėjimo ir kuriuo panaikinama Direktyva 95/46/EB (Bendrasis duomenų apsaugos reglamentas).</w:t>
      </w:r>
    </w:p>
    <w:p w14:paraId="72F1F9FA" w14:textId="77777777" w:rsidR="009719E3" w:rsidRPr="00225804" w:rsidRDefault="009719E3" w:rsidP="009719E3">
      <w:pPr>
        <w:pStyle w:val="Sraopastraipa"/>
        <w:numPr>
          <w:ilvl w:val="0"/>
          <w:numId w:val="26"/>
        </w:numPr>
        <w:jc w:val="both"/>
        <w:rPr>
          <w:lang w:val="lt-LT"/>
        </w:rPr>
      </w:pPr>
      <w:r w:rsidRPr="00225804">
        <w:rPr>
          <w:lang w:val="lt-LT"/>
        </w:rPr>
        <w:t>Sistemoje saugomi duomenys turi būti apsaugoti nuo nesankcionuoto priėjimo, naudojimo, pakeitimo, atskleidimo, sunaikinimo ar praradimo.</w:t>
      </w:r>
    </w:p>
    <w:p w14:paraId="480FD911" w14:textId="77777777" w:rsidR="009719E3" w:rsidRPr="00225804" w:rsidRDefault="009719E3" w:rsidP="009719E3">
      <w:pPr>
        <w:pStyle w:val="Sraopastraipa"/>
        <w:numPr>
          <w:ilvl w:val="0"/>
          <w:numId w:val="26"/>
        </w:numPr>
        <w:jc w:val="both"/>
        <w:rPr>
          <w:lang w:val="lt-LT"/>
        </w:rPr>
      </w:pPr>
      <w:r w:rsidRPr="00225804">
        <w:rPr>
          <w:lang w:val="lt-LT"/>
        </w:rPr>
        <w:t xml:space="preserve">Asmens duomenys perduodami viešais duomenų perdavimo kanalais turi būti šifruojami. </w:t>
      </w:r>
    </w:p>
    <w:p w14:paraId="230734B9" w14:textId="77777777" w:rsidR="009719E3" w:rsidRPr="00225804" w:rsidRDefault="009719E3" w:rsidP="009719E3">
      <w:pPr>
        <w:pStyle w:val="Sraopastraipa"/>
        <w:numPr>
          <w:ilvl w:val="0"/>
          <w:numId w:val="26"/>
        </w:numPr>
        <w:jc w:val="both"/>
        <w:rPr>
          <w:lang w:val="lt-LT"/>
        </w:rPr>
      </w:pPr>
      <w:r w:rsidRPr="00225804">
        <w:rPr>
          <w:lang w:val="lt-LT"/>
        </w:rPr>
        <w:t>Draudžiama fizinių asmenų asmens kodus skelbti viešai.</w:t>
      </w:r>
    </w:p>
    <w:p w14:paraId="667E64FC" w14:textId="77777777" w:rsidR="009719E3" w:rsidRPr="00225804" w:rsidRDefault="009719E3" w:rsidP="009719E3">
      <w:pPr>
        <w:pStyle w:val="Sraopastraipa"/>
        <w:numPr>
          <w:ilvl w:val="0"/>
          <w:numId w:val="26"/>
        </w:numPr>
        <w:jc w:val="both"/>
        <w:rPr>
          <w:lang w:val="lt-LT"/>
        </w:rPr>
      </w:pPr>
      <w:r w:rsidRPr="00225804">
        <w:rPr>
          <w:lang w:val="lt-LT"/>
        </w:rPr>
        <w:t>Sistema turi užtikrinti korektišką avarinių situacijų, kurias sukėlė neteisingi naudotojo ar kitos informacinės sistemos veiksmai, neteisingas įvedimo duomenų formatas arba neleidžiamos įvedamų duomenų reikšmės, valdymą. Naudotojas ar informacinė sistema turi būti informuojami apie tokios situacijos susidarymą ir galimus tolimesnius veiksmus;</w:t>
      </w:r>
    </w:p>
    <w:p w14:paraId="19F51834" w14:textId="77777777" w:rsidR="009719E3" w:rsidRPr="00225804" w:rsidRDefault="009719E3" w:rsidP="009719E3">
      <w:pPr>
        <w:pStyle w:val="Sraopastraipa"/>
        <w:numPr>
          <w:ilvl w:val="0"/>
          <w:numId w:val="26"/>
        </w:numPr>
        <w:jc w:val="both"/>
        <w:rPr>
          <w:lang w:val="lt-LT"/>
        </w:rPr>
      </w:pPr>
      <w:r w:rsidRPr="00225804">
        <w:rPr>
          <w:lang w:val="lt-LT"/>
        </w:rPr>
        <w:lastRenderedPageBreak/>
        <w:t>Teikėjas projektuojant užsakomas vystymo užduotis turi su Užsakovu suderinti, kokias apsaugas ir kuriam Sistemos funkcionalumui naudoti. Sistema turi būti apsaugota nuo šių grėsmių:</w:t>
      </w:r>
    </w:p>
    <w:p w14:paraId="6AAE31A5" w14:textId="77777777" w:rsidR="009719E3" w:rsidRPr="00225804" w:rsidRDefault="009719E3" w:rsidP="009719E3">
      <w:pPr>
        <w:pStyle w:val="Sraopastraipa"/>
        <w:numPr>
          <w:ilvl w:val="1"/>
          <w:numId w:val="26"/>
        </w:numPr>
        <w:jc w:val="both"/>
        <w:rPr>
          <w:lang w:val="lt-LT"/>
        </w:rPr>
      </w:pPr>
      <w:r w:rsidRPr="00225804">
        <w:rPr>
          <w:lang w:val="lt-LT"/>
        </w:rPr>
        <w:t>Siekiant išvengti saugumo spragų ir pažeidžiamumo programinėje neautentifikuotos prieigos;</w:t>
      </w:r>
    </w:p>
    <w:p w14:paraId="37B36DF8" w14:textId="77777777" w:rsidR="009719E3" w:rsidRPr="00225804" w:rsidRDefault="009719E3" w:rsidP="009719E3">
      <w:pPr>
        <w:pStyle w:val="Sraopastraipa"/>
        <w:numPr>
          <w:ilvl w:val="1"/>
          <w:numId w:val="26"/>
        </w:numPr>
        <w:jc w:val="both"/>
        <w:rPr>
          <w:lang w:val="lt-LT"/>
        </w:rPr>
      </w:pPr>
      <w:r w:rsidRPr="00225804">
        <w:rPr>
          <w:lang w:val="lt-LT"/>
        </w:rPr>
        <w:t>nesankcionuoto naudotojo sesijos perėmimo;</w:t>
      </w:r>
    </w:p>
    <w:p w14:paraId="798E9390" w14:textId="77777777" w:rsidR="009719E3" w:rsidRPr="00225804" w:rsidRDefault="009719E3" w:rsidP="009719E3">
      <w:pPr>
        <w:pStyle w:val="Sraopastraipa"/>
        <w:numPr>
          <w:ilvl w:val="1"/>
          <w:numId w:val="26"/>
        </w:numPr>
        <w:jc w:val="both"/>
        <w:rPr>
          <w:lang w:val="lt-LT"/>
        </w:rPr>
      </w:pPr>
      <w:r w:rsidRPr="00225804">
        <w:rPr>
          <w:lang w:val="lt-LT"/>
        </w:rPr>
        <w:t>nesankcionuoto duomenų perėmimo ar jų įterpimo;</w:t>
      </w:r>
    </w:p>
    <w:p w14:paraId="6DBFFEA9" w14:textId="77777777" w:rsidR="009719E3" w:rsidRPr="00225804" w:rsidRDefault="009719E3" w:rsidP="009719E3">
      <w:pPr>
        <w:pStyle w:val="Sraopastraipa"/>
        <w:numPr>
          <w:ilvl w:val="1"/>
          <w:numId w:val="26"/>
        </w:numPr>
        <w:jc w:val="both"/>
        <w:rPr>
          <w:lang w:val="lt-LT"/>
        </w:rPr>
      </w:pPr>
      <w:r w:rsidRPr="00225804">
        <w:rPr>
          <w:lang w:val="lt-LT"/>
        </w:rPr>
        <w:t xml:space="preserve">žalingo kodo įterpimo (angl. </w:t>
      </w:r>
      <w:proofErr w:type="spellStart"/>
      <w:r w:rsidRPr="00225804">
        <w:rPr>
          <w:lang w:val="lt-LT"/>
        </w:rPr>
        <w:t>Injection</w:t>
      </w:r>
      <w:proofErr w:type="spellEnd"/>
      <w:r w:rsidRPr="00225804">
        <w:rPr>
          <w:lang w:val="lt-LT"/>
        </w:rPr>
        <w:t>, XSS (</w:t>
      </w:r>
      <w:proofErr w:type="spellStart"/>
      <w:r w:rsidRPr="00225804">
        <w:rPr>
          <w:lang w:val="lt-LT"/>
        </w:rPr>
        <w:t>Cross-sitescripting</w:t>
      </w:r>
      <w:proofErr w:type="spellEnd"/>
      <w:r w:rsidRPr="00225804">
        <w:rPr>
          <w:lang w:val="lt-LT"/>
        </w:rPr>
        <w:t>));</w:t>
      </w:r>
    </w:p>
    <w:p w14:paraId="79998344" w14:textId="77777777" w:rsidR="009719E3" w:rsidRPr="00225804" w:rsidRDefault="009719E3" w:rsidP="001730DD">
      <w:pPr>
        <w:pStyle w:val="Sraopastraipa"/>
        <w:numPr>
          <w:ilvl w:val="1"/>
          <w:numId w:val="26"/>
        </w:numPr>
        <w:tabs>
          <w:tab w:val="left" w:pos="851"/>
        </w:tabs>
        <w:ind w:left="426" w:hanging="66"/>
        <w:jc w:val="both"/>
        <w:rPr>
          <w:lang w:val="lt-LT"/>
        </w:rPr>
      </w:pPr>
      <w:r w:rsidRPr="00225804">
        <w:rPr>
          <w:lang w:val="lt-LT"/>
        </w:rPr>
        <w:t xml:space="preserve">kitų saugumo pažeidimų, kurių sąrašas skelbiamas Atviro tinklo programų saugumo (angl. </w:t>
      </w:r>
      <w:proofErr w:type="spellStart"/>
      <w:r w:rsidRPr="00225804">
        <w:rPr>
          <w:lang w:val="lt-LT"/>
        </w:rPr>
        <w:t>The</w:t>
      </w:r>
      <w:proofErr w:type="spellEnd"/>
      <w:r w:rsidRPr="00225804">
        <w:rPr>
          <w:lang w:val="lt-LT"/>
        </w:rPr>
        <w:t xml:space="preserve"> </w:t>
      </w:r>
      <w:proofErr w:type="spellStart"/>
      <w:r w:rsidRPr="00225804">
        <w:rPr>
          <w:lang w:val="lt-LT"/>
        </w:rPr>
        <w:t>Open</w:t>
      </w:r>
      <w:proofErr w:type="spellEnd"/>
      <w:r w:rsidRPr="00225804">
        <w:rPr>
          <w:lang w:val="lt-LT"/>
        </w:rPr>
        <w:t xml:space="preserve"> </w:t>
      </w:r>
      <w:proofErr w:type="spellStart"/>
      <w:r w:rsidRPr="00225804">
        <w:rPr>
          <w:lang w:val="lt-LT"/>
        </w:rPr>
        <w:t>Web</w:t>
      </w:r>
      <w:proofErr w:type="spellEnd"/>
      <w:r w:rsidRPr="00225804">
        <w:rPr>
          <w:lang w:val="lt-LT"/>
        </w:rPr>
        <w:t xml:space="preserve"> </w:t>
      </w:r>
      <w:proofErr w:type="spellStart"/>
      <w:r w:rsidRPr="00225804">
        <w:rPr>
          <w:lang w:val="lt-LT"/>
        </w:rPr>
        <w:t>Application</w:t>
      </w:r>
      <w:proofErr w:type="spellEnd"/>
      <w:r w:rsidRPr="00225804">
        <w:rPr>
          <w:lang w:val="lt-LT"/>
        </w:rPr>
        <w:t xml:space="preserve"> </w:t>
      </w:r>
      <w:proofErr w:type="spellStart"/>
      <w:r w:rsidRPr="00225804">
        <w:rPr>
          <w:lang w:val="lt-LT"/>
        </w:rPr>
        <w:t>Security</w:t>
      </w:r>
      <w:proofErr w:type="spellEnd"/>
      <w:r w:rsidRPr="00225804">
        <w:rPr>
          <w:lang w:val="lt-LT"/>
        </w:rPr>
        <w:t xml:space="preserve"> Project (OWASP) interneto svetainėje www.owasp.org).</w:t>
      </w:r>
    </w:p>
    <w:p w14:paraId="114DBADF" w14:textId="77777777" w:rsidR="009719E3" w:rsidRPr="00225804" w:rsidRDefault="009719E3" w:rsidP="009719E3">
      <w:pPr>
        <w:pStyle w:val="Sraopastraipa"/>
        <w:numPr>
          <w:ilvl w:val="0"/>
          <w:numId w:val="26"/>
        </w:numPr>
        <w:jc w:val="both"/>
        <w:rPr>
          <w:lang w:val="lt-LT"/>
        </w:rPr>
      </w:pPr>
      <w:r w:rsidRPr="00225804">
        <w:rPr>
          <w:lang w:val="lt-LT"/>
        </w:rPr>
        <w:t xml:space="preserve">Įrangoje, kurią naudojant teikiamos paslaugos, Teikėjas, kurdamas programinę įrangą, turi vadovautis visuotinai pripažintais saugaus kodavimo standartais ir gerąja praktika (angl. </w:t>
      </w:r>
      <w:proofErr w:type="spellStart"/>
      <w:r w:rsidRPr="00225804">
        <w:rPr>
          <w:lang w:val="lt-LT"/>
        </w:rPr>
        <w:t>The</w:t>
      </w:r>
      <w:proofErr w:type="spellEnd"/>
      <w:r w:rsidRPr="00225804">
        <w:rPr>
          <w:lang w:val="lt-LT"/>
        </w:rPr>
        <w:t xml:space="preserve"> </w:t>
      </w:r>
      <w:proofErr w:type="spellStart"/>
      <w:r w:rsidRPr="00225804">
        <w:rPr>
          <w:lang w:val="lt-LT"/>
        </w:rPr>
        <w:t>Open</w:t>
      </w:r>
      <w:proofErr w:type="spellEnd"/>
      <w:r w:rsidRPr="00225804">
        <w:rPr>
          <w:lang w:val="lt-LT"/>
        </w:rPr>
        <w:t xml:space="preserve"> </w:t>
      </w:r>
      <w:proofErr w:type="spellStart"/>
      <w:r w:rsidRPr="00225804">
        <w:rPr>
          <w:lang w:val="lt-LT"/>
        </w:rPr>
        <w:t>Web</w:t>
      </w:r>
      <w:proofErr w:type="spellEnd"/>
      <w:r w:rsidRPr="00225804">
        <w:rPr>
          <w:lang w:val="lt-LT"/>
        </w:rPr>
        <w:t xml:space="preserve"> </w:t>
      </w:r>
      <w:proofErr w:type="spellStart"/>
      <w:r w:rsidRPr="00225804">
        <w:rPr>
          <w:lang w:val="lt-LT"/>
        </w:rPr>
        <w:t>Application</w:t>
      </w:r>
      <w:proofErr w:type="spellEnd"/>
      <w:r w:rsidRPr="00225804">
        <w:rPr>
          <w:lang w:val="lt-LT"/>
        </w:rPr>
        <w:t xml:space="preserve"> </w:t>
      </w:r>
      <w:proofErr w:type="spellStart"/>
      <w:r w:rsidRPr="00225804">
        <w:rPr>
          <w:lang w:val="lt-LT"/>
        </w:rPr>
        <w:t>Security</w:t>
      </w:r>
      <w:proofErr w:type="spellEnd"/>
      <w:r w:rsidRPr="00225804">
        <w:rPr>
          <w:lang w:val="lt-LT"/>
        </w:rPr>
        <w:t xml:space="preserve"> Project, OWASP) </w:t>
      </w:r>
      <w:proofErr w:type="spellStart"/>
      <w:r w:rsidRPr="00225804">
        <w:rPr>
          <w:lang w:val="lt-LT"/>
        </w:rPr>
        <w:t>Secure</w:t>
      </w:r>
      <w:proofErr w:type="spellEnd"/>
      <w:r w:rsidRPr="00225804">
        <w:rPr>
          <w:lang w:val="lt-LT"/>
        </w:rPr>
        <w:t xml:space="preserve"> </w:t>
      </w:r>
      <w:proofErr w:type="spellStart"/>
      <w:r w:rsidRPr="00225804">
        <w:rPr>
          <w:lang w:val="lt-LT"/>
        </w:rPr>
        <w:t>Coding</w:t>
      </w:r>
      <w:proofErr w:type="spellEnd"/>
      <w:r w:rsidRPr="00225804">
        <w:rPr>
          <w:lang w:val="lt-LT"/>
        </w:rPr>
        <w:t xml:space="preserve"> </w:t>
      </w:r>
      <w:proofErr w:type="spellStart"/>
      <w:r w:rsidRPr="00225804">
        <w:rPr>
          <w:lang w:val="lt-LT"/>
        </w:rPr>
        <w:t>Practices</w:t>
      </w:r>
      <w:proofErr w:type="spellEnd"/>
      <w:r w:rsidRPr="00225804">
        <w:rPr>
          <w:lang w:val="lt-LT"/>
        </w:rPr>
        <w:t xml:space="preserve"> ar lygiaverte). Kuriama programinė įranga neturi turėti nesankcionuotos prieigos prie duomenų ir kitų saugumo pažeidimų, kurie įvardijami naujausiame OWASP </w:t>
      </w:r>
      <w:proofErr w:type="spellStart"/>
      <w:r w:rsidRPr="00225804">
        <w:rPr>
          <w:lang w:val="lt-LT"/>
        </w:rPr>
        <w:t>Testing</w:t>
      </w:r>
      <w:proofErr w:type="spellEnd"/>
      <w:r w:rsidRPr="00225804">
        <w:rPr>
          <w:lang w:val="lt-LT"/>
        </w:rPr>
        <w:t xml:space="preserve"> </w:t>
      </w:r>
      <w:proofErr w:type="spellStart"/>
      <w:r w:rsidRPr="00225804">
        <w:rPr>
          <w:lang w:val="lt-LT"/>
        </w:rPr>
        <w:t>Guide</w:t>
      </w:r>
      <w:proofErr w:type="spellEnd"/>
      <w:r w:rsidRPr="00225804">
        <w:rPr>
          <w:lang w:val="lt-LT"/>
        </w:rPr>
        <w:t xml:space="preserve"> (neapsiribojant „OWASP </w:t>
      </w:r>
      <w:proofErr w:type="spellStart"/>
      <w:r w:rsidRPr="00225804">
        <w:rPr>
          <w:lang w:val="lt-LT"/>
        </w:rPr>
        <w:t>Top</w:t>
      </w:r>
      <w:proofErr w:type="spellEnd"/>
      <w:r w:rsidRPr="00225804">
        <w:rPr>
          <w:lang w:val="lt-LT"/>
        </w:rPr>
        <w:t xml:space="preserve"> 10“ pažeidžiamumais) (https://www.owasp.org) sąraše, </w:t>
      </w:r>
      <w:proofErr w:type="spellStart"/>
      <w:r w:rsidRPr="00225804">
        <w:rPr>
          <w:lang w:val="lt-LT"/>
        </w:rPr>
        <w:t>The</w:t>
      </w:r>
      <w:proofErr w:type="spellEnd"/>
      <w:r w:rsidRPr="00225804">
        <w:rPr>
          <w:lang w:val="lt-LT"/>
        </w:rPr>
        <w:t xml:space="preserve"> OWASP API </w:t>
      </w:r>
      <w:proofErr w:type="spellStart"/>
      <w:r w:rsidRPr="00225804">
        <w:rPr>
          <w:lang w:val="lt-LT"/>
        </w:rPr>
        <w:t>Security</w:t>
      </w:r>
      <w:proofErr w:type="spellEnd"/>
      <w:r w:rsidRPr="00225804">
        <w:rPr>
          <w:lang w:val="lt-LT"/>
        </w:rPr>
        <w:t xml:space="preserve"> sąraše ir kt. OWASP parengtose IS saugumo metodikose arba lygiaverčiuose dokumentuose. </w:t>
      </w:r>
    </w:p>
    <w:p w14:paraId="6E06B787" w14:textId="77777777" w:rsidR="009719E3" w:rsidRPr="00225804" w:rsidRDefault="009719E3" w:rsidP="009719E3">
      <w:pPr>
        <w:pStyle w:val="Sraopastraipa"/>
        <w:numPr>
          <w:ilvl w:val="0"/>
          <w:numId w:val="26"/>
        </w:numPr>
        <w:jc w:val="both"/>
        <w:rPr>
          <w:lang w:val="lt-LT"/>
        </w:rPr>
      </w:pPr>
      <w:r w:rsidRPr="00225804">
        <w:rPr>
          <w:lang w:val="lt-LT"/>
        </w:rPr>
        <w:t xml:space="preserve">Saugumo patikrinimai (grėsmių modeliavimai, išeities kodo pažiūros ir kt. saugaus kodavimo standartuose ir gerojoje praktikoje numatyti saugumo patikrinimai) turi būti vykdomi kiekviename programinės įrangos kūrimo etape, vadovaujantis Elektroninių paslaugų kūrimo metodika, patvirtinta Lietuvos Respublikos susisiekimo ministro 2015 m. spalio 7 d. įsakymu, nustatančią reikalavimus atsparumo įsilaužimui testavimui, kurį turi atlikti nuo elektroninių paslaugų kūrimą vykdančio subjekto (Teikėjo) nepriklausomas paslaugų teikėjas. Atliekant saugumo patikrinimus turi būti remiamasi visuotinai pripažintuose metodikose nurodytais saugumo patikrinimo metodais (OWASP </w:t>
      </w:r>
      <w:proofErr w:type="spellStart"/>
      <w:r w:rsidRPr="00225804">
        <w:rPr>
          <w:lang w:val="lt-LT"/>
        </w:rPr>
        <w:t>application</w:t>
      </w:r>
      <w:proofErr w:type="spellEnd"/>
      <w:r w:rsidRPr="00225804">
        <w:rPr>
          <w:lang w:val="lt-LT"/>
        </w:rPr>
        <w:t xml:space="preserve"> </w:t>
      </w:r>
      <w:proofErr w:type="spellStart"/>
      <w:r w:rsidRPr="00225804">
        <w:rPr>
          <w:lang w:val="lt-LT"/>
        </w:rPr>
        <w:t>security</w:t>
      </w:r>
      <w:proofErr w:type="spellEnd"/>
      <w:r w:rsidRPr="00225804">
        <w:rPr>
          <w:lang w:val="lt-LT"/>
        </w:rPr>
        <w:t xml:space="preserve"> </w:t>
      </w:r>
      <w:proofErr w:type="spellStart"/>
      <w:r w:rsidRPr="00225804">
        <w:rPr>
          <w:lang w:val="lt-LT"/>
        </w:rPr>
        <w:t>verification</w:t>
      </w:r>
      <w:proofErr w:type="spellEnd"/>
      <w:r w:rsidRPr="00225804">
        <w:rPr>
          <w:lang w:val="lt-LT"/>
        </w:rPr>
        <w:t xml:space="preserve"> </w:t>
      </w:r>
      <w:proofErr w:type="spellStart"/>
      <w:r w:rsidRPr="00225804">
        <w:rPr>
          <w:lang w:val="lt-LT"/>
        </w:rPr>
        <w:t>standard</w:t>
      </w:r>
      <w:proofErr w:type="spellEnd"/>
      <w:r w:rsidRPr="00225804">
        <w:rPr>
          <w:lang w:val="lt-LT"/>
        </w:rPr>
        <w:t xml:space="preserve">, OWASP </w:t>
      </w:r>
      <w:proofErr w:type="spellStart"/>
      <w:r w:rsidRPr="00225804">
        <w:rPr>
          <w:lang w:val="lt-LT"/>
        </w:rPr>
        <w:t>Testing</w:t>
      </w:r>
      <w:proofErr w:type="spellEnd"/>
      <w:r w:rsidRPr="00225804">
        <w:rPr>
          <w:lang w:val="lt-LT"/>
        </w:rPr>
        <w:t xml:space="preserve"> </w:t>
      </w:r>
      <w:proofErr w:type="spellStart"/>
      <w:r w:rsidRPr="00225804">
        <w:rPr>
          <w:lang w:val="lt-LT"/>
        </w:rPr>
        <w:t>Guide</w:t>
      </w:r>
      <w:proofErr w:type="spellEnd"/>
      <w:r w:rsidRPr="00225804">
        <w:rPr>
          <w:lang w:val="lt-LT"/>
        </w:rPr>
        <w:t xml:space="preserve">, </w:t>
      </w:r>
      <w:proofErr w:type="spellStart"/>
      <w:r w:rsidRPr="00225804">
        <w:rPr>
          <w:lang w:val="lt-LT"/>
        </w:rPr>
        <w:t>Penetration</w:t>
      </w:r>
      <w:proofErr w:type="spellEnd"/>
      <w:r w:rsidRPr="00225804">
        <w:rPr>
          <w:lang w:val="lt-LT"/>
        </w:rPr>
        <w:t xml:space="preserve"> </w:t>
      </w:r>
      <w:proofErr w:type="spellStart"/>
      <w:r w:rsidRPr="00225804">
        <w:rPr>
          <w:lang w:val="lt-LT"/>
        </w:rPr>
        <w:t>Testing</w:t>
      </w:r>
      <w:proofErr w:type="spellEnd"/>
      <w:r w:rsidRPr="00225804">
        <w:rPr>
          <w:lang w:val="lt-LT"/>
        </w:rPr>
        <w:t xml:space="preserve"> </w:t>
      </w:r>
      <w:proofErr w:type="spellStart"/>
      <w:r w:rsidRPr="00225804">
        <w:rPr>
          <w:lang w:val="lt-LT"/>
        </w:rPr>
        <w:t>Execution</w:t>
      </w:r>
      <w:proofErr w:type="spellEnd"/>
      <w:r w:rsidRPr="00225804">
        <w:rPr>
          <w:lang w:val="lt-LT"/>
        </w:rPr>
        <w:t xml:space="preserve"> Standard (PTES), </w:t>
      </w:r>
      <w:proofErr w:type="spellStart"/>
      <w:r w:rsidRPr="00225804">
        <w:rPr>
          <w:lang w:val="lt-LT"/>
        </w:rPr>
        <w:t>Open</w:t>
      </w:r>
      <w:proofErr w:type="spellEnd"/>
      <w:r w:rsidRPr="00225804">
        <w:rPr>
          <w:lang w:val="lt-LT"/>
        </w:rPr>
        <w:t xml:space="preserve"> </w:t>
      </w:r>
      <w:proofErr w:type="spellStart"/>
      <w:r w:rsidRPr="00225804">
        <w:rPr>
          <w:lang w:val="lt-LT"/>
        </w:rPr>
        <w:t>Source</w:t>
      </w:r>
      <w:proofErr w:type="spellEnd"/>
      <w:r w:rsidRPr="00225804">
        <w:rPr>
          <w:lang w:val="lt-LT"/>
        </w:rPr>
        <w:t xml:space="preserve"> </w:t>
      </w:r>
      <w:proofErr w:type="spellStart"/>
      <w:r w:rsidRPr="00225804">
        <w:rPr>
          <w:lang w:val="lt-LT"/>
        </w:rPr>
        <w:t>Security</w:t>
      </w:r>
      <w:proofErr w:type="spellEnd"/>
      <w:r w:rsidRPr="00225804">
        <w:rPr>
          <w:lang w:val="lt-LT"/>
        </w:rPr>
        <w:t xml:space="preserve"> </w:t>
      </w:r>
      <w:proofErr w:type="spellStart"/>
      <w:r w:rsidRPr="00225804">
        <w:rPr>
          <w:lang w:val="lt-LT"/>
        </w:rPr>
        <w:t>Testing</w:t>
      </w:r>
      <w:proofErr w:type="spellEnd"/>
      <w:r w:rsidRPr="00225804">
        <w:rPr>
          <w:lang w:val="lt-LT"/>
        </w:rPr>
        <w:t xml:space="preserve"> </w:t>
      </w:r>
      <w:proofErr w:type="spellStart"/>
      <w:r w:rsidRPr="00225804">
        <w:rPr>
          <w:lang w:val="lt-LT"/>
        </w:rPr>
        <w:t>Methodology</w:t>
      </w:r>
      <w:proofErr w:type="spellEnd"/>
      <w:r w:rsidRPr="00225804">
        <w:rPr>
          <w:lang w:val="lt-LT"/>
        </w:rPr>
        <w:t xml:space="preserve"> </w:t>
      </w:r>
      <w:proofErr w:type="spellStart"/>
      <w:r w:rsidRPr="00225804">
        <w:rPr>
          <w:lang w:val="lt-LT"/>
        </w:rPr>
        <w:t>Manual</w:t>
      </w:r>
      <w:proofErr w:type="spellEnd"/>
      <w:r w:rsidRPr="00225804">
        <w:rPr>
          <w:lang w:val="lt-LT"/>
        </w:rPr>
        <w:t xml:space="preserve"> (OSSTMM), </w:t>
      </w:r>
      <w:proofErr w:type="spellStart"/>
      <w:r w:rsidRPr="00225804">
        <w:rPr>
          <w:lang w:val="lt-LT"/>
        </w:rPr>
        <w:t>Information</w:t>
      </w:r>
      <w:proofErr w:type="spellEnd"/>
      <w:r w:rsidRPr="00225804">
        <w:rPr>
          <w:lang w:val="lt-LT"/>
        </w:rPr>
        <w:t xml:space="preserve"> </w:t>
      </w:r>
      <w:proofErr w:type="spellStart"/>
      <w:r w:rsidRPr="00225804">
        <w:rPr>
          <w:lang w:val="lt-LT"/>
        </w:rPr>
        <w:t>Systems</w:t>
      </w:r>
      <w:proofErr w:type="spellEnd"/>
      <w:r w:rsidRPr="00225804">
        <w:rPr>
          <w:lang w:val="lt-LT"/>
        </w:rPr>
        <w:t xml:space="preserve"> </w:t>
      </w:r>
      <w:proofErr w:type="spellStart"/>
      <w:r w:rsidRPr="00225804">
        <w:rPr>
          <w:lang w:val="lt-LT"/>
        </w:rPr>
        <w:t>Security</w:t>
      </w:r>
      <w:proofErr w:type="spellEnd"/>
      <w:r w:rsidRPr="00225804">
        <w:rPr>
          <w:lang w:val="lt-LT"/>
        </w:rPr>
        <w:t xml:space="preserve"> </w:t>
      </w:r>
      <w:proofErr w:type="spellStart"/>
      <w:r w:rsidRPr="00225804">
        <w:rPr>
          <w:lang w:val="lt-LT"/>
        </w:rPr>
        <w:t>Assessment</w:t>
      </w:r>
      <w:proofErr w:type="spellEnd"/>
      <w:r w:rsidRPr="00225804">
        <w:rPr>
          <w:lang w:val="lt-LT"/>
        </w:rPr>
        <w:t xml:space="preserve"> </w:t>
      </w:r>
      <w:proofErr w:type="spellStart"/>
      <w:r w:rsidRPr="00225804">
        <w:rPr>
          <w:lang w:val="lt-LT"/>
        </w:rPr>
        <w:t>Framework</w:t>
      </w:r>
      <w:proofErr w:type="spellEnd"/>
      <w:r w:rsidRPr="00225804">
        <w:rPr>
          <w:lang w:val="lt-LT"/>
        </w:rPr>
        <w:t xml:space="preserve"> (ISSAF), SANS, NIST SP 800-30“ ar lygiavertėmis saugumo patikrinimo metodikomis.</w:t>
      </w:r>
    </w:p>
    <w:p w14:paraId="12BBB0EE" w14:textId="77777777" w:rsidR="009719E3" w:rsidRPr="00225804" w:rsidRDefault="009719E3" w:rsidP="009719E3">
      <w:pPr>
        <w:pStyle w:val="Sraopastraipa"/>
        <w:numPr>
          <w:ilvl w:val="0"/>
          <w:numId w:val="26"/>
        </w:numPr>
        <w:jc w:val="both"/>
        <w:rPr>
          <w:lang w:val="lt-LT"/>
        </w:rPr>
      </w:pPr>
      <w:r w:rsidRPr="00225804">
        <w:rPr>
          <w:lang w:val="lt-LT"/>
        </w:rPr>
        <w:t>Sistemos teikiamų žiniatinklio paslaugų sauga turi būti vykdoma vadovaujantis WS-S (</w:t>
      </w:r>
      <w:proofErr w:type="spellStart"/>
      <w:r w:rsidRPr="00225804">
        <w:rPr>
          <w:lang w:val="lt-LT"/>
        </w:rPr>
        <w:t>Web</w:t>
      </w:r>
      <w:proofErr w:type="spellEnd"/>
      <w:r w:rsidRPr="00225804">
        <w:rPr>
          <w:lang w:val="lt-LT"/>
        </w:rPr>
        <w:t xml:space="preserve"> </w:t>
      </w:r>
      <w:proofErr w:type="spellStart"/>
      <w:r w:rsidRPr="00225804">
        <w:rPr>
          <w:lang w:val="lt-LT"/>
        </w:rPr>
        <w:t>Services</w:t>
      </w:r>
      <w:proofErr w:type="spellEnd"/>
      <w:r w:rsidRPr="00225804">
        <w:rPr>
          <w:lang w:val="lt-LT"/>
        </w:rPr>
        <w:t xml:space="preserve"> </w:t>
      </w:r>
      <w:proofErr w:type="spellStart"/>
      <w:r w:rsidRPr="00225804">
        <w:rPr>
          <w:lang w:val="lt-LT"/>
        </w:rPr>
        <w:t>Security</w:t>
      </w:r>
      <w:proofErr w:type="spellEnd"/>
      <w:r w:rsidRPr="00225804">
        <w:rPr>
          <w:lang w:val="lt-LT"/>
        </w:rPr>
        <w:t>) standarto reikalavimais.</w:t>
      </w:r>
    </w:p>
    <w:p w14:paraId="457F49BE" w14:textId="77777777" w:rsidR="009719E3" w:rsidRPr="00225804" w:rsidRDefault="009719E3" w:rsidP="009719E3">
      <w:pPr>
        <w:pStyle w:val="Sraopastraipa"/>
        <w:numPr>
          <w:ilvl w:val="0"/>
          <w:numId w:val="26"/>
        </w:numPr>
        <w:jc w:val="both"/>
        <w:rPr>
          <w:lang w:val="lt-LT"/>
        </w:rPr>
      </w:pPr>
      <w:r w:rsidRPr="00225804">
        <w:rPr>
          <w:lang w:val="lt-LT"/>
        </w:rPr>
        <w:t>Teikėjas turi naudoti Užsakovo pateiktus reikiamus sertifikatus, skirtus užtikrinti žiniatinklio paslaugų saugą.</w:t>
      </w:r>
    </w:p>
    <w:p w14:paraId="3F3CC91A" w14:textId="77777777" w:rsidR="009719E3" w:rsidRPr="00225804" w:rsidRDefault="009719E3" w:rsidP="009719E3">
      <w:pPr>
        <w:pStyle w:val="Sraopastraipa"/>
        <w:numPr>
          <w:ilvl w:val="0"/>
          <w:numId w:val="26"/>
        </w:numPr>
        <w:jc w:val="both"/>
        <w:rPr>
          <w:lang w:val="lt-LT"/>
        </w:rPr>
      </w:pPr>
      <w:r w:rsidRPr="00225804">
        <w:rPr>
          <w:lang w:val="lt-LT"/>
        </w:rPr>
        <w:t>Teikėjas turi nedelsiant informuoti apie sutarties vykdymo metu Užsakovo informacinių technologijų infrastruktūroje pastebėtus elektroninės informacijos, asmens duomenų saugos incidentus, neveikiančias arba netinkamai veikiančias saugos užtikrinimo priemones, informacijos saugumo reikalavimų nesilaikymą, nusikalstamos veikos požymius, Informacinių sistemų saugumo spragas, pažeidžiamumą, kitus svarbius saugai įvykius bei, suderinus su Užsakovu, imtis atitinkamų priemonių ir veiksmų siekiant nustatyti elektroninės informacijos saugos incidentų priežastis, išvengti susijusios rizikos. Taip pat pagal kompetenciją vykdyti visus Užsakovo  nurodymus ir pavedimus, susijusius su saugos politikos įgyvendinimu.</w:t>
      </w:r>
    </w:p>
    <w:p w14:paraId="19FBC470" w14:textId="6F053FD4" w:rsidR="009719E3" w:rsidRPr="002372EE" w:rsidRDefault="009719E3" w:rsidP="009719E3">
      <w:pPr>
        <w:pStyle w:val="Sraopastraipa"/>
        <w:numPr>
          <w:ilvl w:val="0"/>
          <w:numId w:val="26"/>
        </w:numPr>
        <w:jc w:val="both"/>
        <w:rPr>
          <w:lang w:val="lt-LT"/>
        </w:rPr>
      </w:pPr>
      <w:r w:rsidRPr="002372EE">
        <w:rPr>
          <w:lang w:val="lt-LT"/>
        </w:rPr>
        <w:t>Teikdamas paslaugas pagal Sutartyje nustatytus reikalavimus</w:t>
      </w:r>
      <w:r w:rsidR="00972CFC" w:rsidRPr="002372EE">
        <w:rPr>
          <w:lang w:val="lt-LT"/>
        </w:rPr>
        <w:t>,</w:t>
      </w:r>
      <w:r w:rsidRPr="002372EE">
        <w:rPr>
          <w:lang w:val="lt-LT"/>
        </w:rPr>
        <w:t xml:space="preserve"> </w:t>
      </w:r>
      <w:r w:rsidR="00972CFC" w:rsidRPr="002372EE">
        <w:rPr>
          <w:lang w:val="lt-LT"/>
        </w:rPr>
        <w:t>Teikėjas įsipareigoja laikytis taikomų kibernetinio saugumo reikalavimų ir taikyti tinkamas organizacines ir technines priemones</w:t>
      </w:r>
      <w:r w:rsidRPr="002372EE">
        <w:rPr>
          <w:lang w:val="lt-LT"/>
        </w:rPr>
        <w:t>, skirtas apsaugoti informacinių sistemų elektroninę informaciją nuo atsitiktinio ar neteisėto sunaikinimo, pakeitimo, atskleidimo, taip pat nuo bet kokio kito neteisėto tvarkymo, naudoti suteiktą prieigą tik sutarties vykdymo tikslais</w:t>
      </w:r>
      <w:r w:rsidR="001730DD" w:rsidRPr="002372EE">
        <w:rPr>
          <w:lang w:val="lt-LT"/>
        </w:rPr>
        <w:t>.</w:t>
      </w:r>
    </w:p>
    <w:p w14:paraId="4387DF33" w14:textId="77777777" w:rsidR="00E75E5A" w:rsidRPr="00225804" w:rsidRDefault="00E75E5A" w:rsidP="00E75E5A">
      <w:pPr>
        <w:pStyle w:val="Sraopastraipa"/>
        <w:ind w:left="360"/>
        <w:jc w:val="both"/>
        <w:rPr>
          <w:lang w:val="lt-LT"/>
        </w:rPr>
      </w:pPr>
    </w:p>
    <w:p w14:paraId="6AABB5EE" w14:textId="77777777" w:rsidR="009719E3" w:rsidRPr="001730DD" w:rsidRDefault="009719E3" w:rsidP="009719E3">
      <w:pPr>
        <w:pStyle w:val="Heading2Nevda"/>
        <w:rPr>
          <w:b/>
          <w:bCs/>
          <w:sz w:val="24"/>
          <w:szCs w:val="24"/>
        </w:rPr>
      </w:pPr>
      <w:r w:rsidRPr="001730DD">
        <w:rPr>
          <w:b/>
          <w:bCs/>
          <w:sz w:val="24"/>
          <w:szCs w:val="24"/>
        </w:rPr>
        <w:t>Reikalavimai naudotojo sąsajos ergonomikai</w:t>
      </w:r>
    </w:p>
    <w:p w14:paraId="586F62F8" w14:textId="77777777" w:rsidR="009719E3" w:rsidRPr="00225804" w:rsidRDefault="009719E3" w:rsidP="009719E3">
      <w:pPr>
        <w:pStyle w:val="Sraopastraipa"/>
        <w:numPr>
          <w:ilvl w:val="0"/>
          <w:numId w:val="19"/>
        </w:numPr>
        <w:jc w:val="both"/>
        <w:rPr>
          <w:lang w:val="lt-LT"/>
        </w:rPr>
      </w:pPr>
      <w:r w:rsidRPr="00225804">
        <w:rPr>
          <w:lang w:val="lt-LT"/>
        </w:rPr>
        <w:t xml:space="preserve">Naudotojo sąsaja turi atitikti šiuolaikinius ergonomikos reikalavimus, tenkinti Elektroninių paslaugų tinkamumo naudotojams metodinėje medžiagoje (prieinamoje nuoroda https://ivpk.lrv.lt/lt/veiklos-sritys-1/es-parama/2014-2020-metodine-pagalba) pateikiamus reikalavimus bei būti projektuojama vadovaujantis gerosiomis praktikomis, pvz., ISO 9241-210 </w:t>
      </w:r>
      <w:proofErr w:type="spellStart"/>
      <w:r w:rsidRPr="00225804">
        <w:rPr>
          <w:lang w:val="lt-LT"/>
        </w:rPr>
        <w:t>Ergonomics</w:t>
      </w:r>
      <w:proofErr w:type="spellEnd"/>
      <w:r w:rsidRPr="00225804">
        <w:rPr>
          <w:lang w:val="lt-LT"/>
        </w:rPr>
        <w:t xml:space="preserve"> </w:t>
      </w:r>
      <w:proofErr w:type="spellStart"/>
      <w:r w:rsidRPr="00225804">
        <w:rPr>
          <w:lang w:val="lt-LT"/>
        </w:rPr>
        <w:t>of</w:t>
      </w:r>
      <w:proofErr w:type="spellEnd"/>
      <w:r w:rsidRPr="00225804">
        <w:rPr>
          <w:lang w:val="lt-LT"/>
        </w:rPr>
        <w:t xml:space="preserve"> </w:t>
      </w:r>
      <w:proofErr w:type="spellStart"/>
      <w:r w:rsidRPr="00225804">
        <w:rPr>
          <w:lang w:val="lt-LT"/>
        </w:rPr>
        <w:t>human-system</w:t>
      </w:r>
      <w:proofErr w:type="spellEnd"/>
      <w:r w:rsidRPr="00225804">
        <w:rPr>
          <w:lang w:val="lt-LT"/>
        </w:rPr>
        <w:t xml:space="preserve"> </w:t>
      </w:r>
      <w:proofErr w:type="spellStart"/>
      <w:r w:rsidRPr="00225804">
        <w:rPr>
          <w:lang w:val="lt-LT"/>
        </w:rPr>
        <w:t>interaction</w:t>
      </w:r>
      <w:proofErr w:type="spellEnd"/>
      <w:r w:rsidRPr="00225804">
        <w:rPr>
          <w:lang w:val="lt-LT"/>
        </w:rPr>
        <w:t xml:space="preserve"> — </w:t>
      </w:r>
      <w:proofErr w:type="spellStart"/>
      <w:r w:rsidRPr="00225804">
        <w:rPr>
          <w:lang w:val="lt-LT"/>
        </w:rPr>
        <w:t>Part</w:t>
      </w:r>
      <w:proofErr w:type="spellEnd"/>
      <w:r w:rsidRPr="00225804">
        <w:rPr>
          <w:lang w:val="lt-LT"/>
        </w:rPr>
        <w:t xml:space="preserve"> 210: </w:t>
      </w:r>
      <w:proofErr w:type="spellStart"/>
      <w:r w:rsidRPr="00225804">
        <w:rPr>
          <w:lang w:val="lt-LT"/>
        </w:rPr>
        <w:t>Human-centred</w:t>
      </w:r>
      <w:proofErr w:type="spellEnd"/>
      <w:r w:rsidRPr="00225804">
        <w:rPr>
          <w:lang w:val="lt-LT"/>
        </w:rPr>
        <w:t xml:space="preserve"> </w:t>
      </w:r>
      <w:proofErr w:type="spellStart"/>
      <w:r w:rsidRPr="00225804">
        <w:rPr>
          <w:lang w:val="lt-LT"/>
        </w:rPr>
        <w:t>design</w:t>
      </w:r>
      <w:proofErr w:type="spellEnd"/>
      <w:r w:rsidRPr="00225804">
        <w:rPr>
          <w:lang w:val="lt-LT"/>
        </w:rPr>
        <w:t xml:space="preserve"> </w:t>
      </w:r>
      <w:proofErr w:type="spellStart"/>
      <w:r w:rsidRPr="00225804">
        <w:rPr>
          <w:lang w:val="lt-LT"/>
        </w:rPr>
        <w:t>for</w:t>
      </w:r>
      <w:proofErr w:type="spellEnd"/>
      <w:r w:rsidRPr="00225804">
        <w:rPr>
          <w:lang w:val="lt-LT"/>
        </w:rPr>
        <w:t xml:space="preserve"> </w:t>
      </w:r>
      <w:proofErr w:type="spellStart"/>
      <w:r w:rsidRPr="00225804">
        <w:rPr>
          <w:lang w:val="lt-LT"/>
        </w:rPr>
        <w:t>interactive</w:t>
      </w:r>
      <w:proofErr w:type="spellEnd"/>
      <w:r w:rsidRPr="00225804">
        <w:rPr>
          <w:lang w:val="lt-LT"/>
        </w:rPr>
        <w:t xml:space="preserve"> </w:t>
      </w:r>
      <w:proofErr w:type="spellStart"/>
      <w:r w:rsidRPr="00225804">
        <w:rPr>
          <w:lang w:val="lt-LT"/>
        </w:rPr>
        <w:t>systems</w:t>
      </w:r>
      <w:proofErr w:type="spellEnd"/>
      <w:r w:rsidRPr="00225804">
        <w:rPr>
          <w:lang w:val="lt-LT"/>
        </w:rPr>
        <w:t xml:space="preserve"> ar lygiavertėmis.</w:t>
      </w:r>
    </w:p>
    <w:p w14:paraId="4434B96E" w14:textId="77777777" w:rsidR="009719E3" w:rsidRPr="00225804" w:rsidRDefault="009719E3" w:rsidP="009719E3">
      <w:pPr>
        <w:pStyle w:val="Sraopastraipa"/>
        <w:numPr>
          <w:ilvl w:val="0"/>
          <w:numId w:val="19"/>
        </w:numPr>
        <w:jc w:val="both"/>
        <w:rPr>
          <w:lang w:val="lt-LT"/>
        </w:rPr>
      </w:pPr>
      <w:r w:rsidRPr="00225804">
        <w:rPr>
          <w:lang w:val="lt-LT"/>
        </w:rPr>
        <w:t>Naudotojui turi būti pateikiamos pagalbos priemonės padedančios greičiau išmokti naudotis VVS (pvz., pagalbos mygtukai, naudotojo vadovas).</w:t>
      </w:r>
    </w:p>
    <w:p w14:paraId="35BA9C09" w14:textId="77777777" w:rsidR="009719E3" w:rsidRPr="00225804" w:rsidRDefault="009719E3" w:rsidP="009719E3">
      <w:pPr>
        <w:pStyle w:val="Sraopastraipa"/>
        <w:numPr>
          <w:ilvl w:val="0"/>
          <w:numId w:val="19"/>
        </w:numPr>
        <w:jc w:val="both"/>
        <w:rPr>
          <w:lang w:val="lt-LT"/>
        </w:rPr>
      </w:pPr>
      <w:r w:rsidRPr="00225804">
        <w:rPr>
          <w:lang w:val="lt-LT"/>
        </w:rPr>
        <w:lastRenderedPageBreak/>
        <w:t>Atliekamas loginis tikrinimas tarp formos elementų – vieno formos elemento parinkimas (įvedimas) turi galėti įjungti/ išjungti kitus formos elementus ir atlikti kitus veiksmus, kurie turės būti suderinti su Užsakovu.</w:t>
      </w:r>
    </w:p>
    <w:p w14:paraId="5300CE66" w14:textId="77777777" w:rsidR="009719E3" w:rsidRPr="00225804" w:rsidRDefault="009719E3" w:rsidP="009719E3">
      <w:pPr>
        <w:pStyle w:val="Sraopastraipa"/>
        <w:numPr>
          <w:ilvl w:val="0"/>
          <w:numId w:val="19"/>
        </w:numPr>
        <w:jc w:val="both"/>
        <w:rPr>
          <w:lang w:val="lt-LT"/>
        </w:rPr>
      </w:pPr>
      <w:r w:rsidRPr="00225804">
        <w:rPr>
          <w:lang w:val="lt-LT"/>
        </w:rPr>
        <w:t>VVS komponentų ir modulių naudotojo sąsaja turi būti prieinama naudojant interneto naršyklę.</w:t>
      </w:r>
    </w:p>
    <w:p w14:paraId="60FB03AF" w14:textId="77777777" w:rsidR="009719E3" w:rsidRPr="00225804" w:rsidRDefault="009719E3" w:rsidP="009719E3">
      <w:pPr>
        <w:pStyle w:val="Sraopastraipa"/>
        <w:numPr>
          <w:ilvl w:val="0"/>
          <w:numId w:val="19"/>
        </w:numPr>
        <w:jc w:val="both"/>
        <w:rPr>
          <w:lang w:val="lt-LT"/>
        </w:rPr>
      </w:pPr>
      <w:r w:rsidRPr="00225804">
        <w:rPr>
          <w:lang w:val="lt-LT"/>
        </w:rPr>
        <w:t>Turi būti realizuotas naudojimo patogumą užtikrinantis funkcionalumas:</w:t>
      </w:r>
    </w:p>
    <w:p w14:paraId="18C9283E" w14:textId="77777777" w:rsidR="009719E3" w:rsidRPr="00225804" w:rsidRDefault="009719E3" w:rsidP="009719E3">
      <w:pPr>
        <w:pStyle w:val="Sraopastraipa"/>
        <w:numPr>
          <w:ilvl w:val="1"/>
          <w:numId w:val="19"/>
        </w:numPr>
        <w:jc w:val="both"/>
        <w:rPr>
          <w:lang w:val="lt-LT"/>
        </w:rPr>
      </w:pPr>
      <w:r w:rsidRPr="00225804">
        <w:rPr>
          <w:lang w:val="lt-LT"/>
        </w:rPr>
        <w:t>TAB klavišo seka einant per duomenų įvedimo laukus;</w:t>
      </w:r>
    </w:p>
    <w:p w14:paraId="781999ED" w14:textId="77777777" w:rsidR="009719E3" w:rsidRPr="00225804" w:rsidRDefault="009719E3" w:rsidP="009719E3">
      <w:pPr>
        <w:pStyle w:val="Sraopastraipa"/>
        <w:numPr>
          <w:ilvl w:val="1"/>
          <w:numId w:val="19"/>
        </w:numPr>
        <w:jc w:val="both"/>
        <w:rPr>
          <w:lang w:val="lt-LT"/>
        </w:rPr>
      </w:pPr>
      <w:r w:rsidRPr="00225804">
        <w:rPr>
          <w:lang w:val="lt-LT"/>
        </w:rPr>
        <w:t>Užuominų ir paaiškinimų pateikimas pelės žymeklį užvedus ant grafinio objekto (lietuvių kalba);</w:t>
      </w:r>
    </w:p>
    <w:p w14:paraId="09331D46" w14:textId="77777777" w:rsidR="009719E3" w:rsidRPr="00225804" w:rsidRDefault="009719E3" w:rsidP="009719E3">
      <w:pPr>
        <w:pStyle w:val="Sraopastraipa"/>
        <w:numPr>
          <w:ilvl w:val="1"/>
          <w:numId w:val="19"/>
        </w:numPr>
        <w:jc w:val="both"/>
        <w:rPr>
          <w:lang w:val="lt-LT"/>
        </w:rPr>
      </w:pPr>
      <w:r w:rsidRPr="00225804">
        <w:rPr>
          <w:lang w:val="lt-LT"/>
        </w:rPr>
        <w:t xml:space="preserve">Duomenų įvedimo formose duomenų laukai turi būti užpildomi automatiškai, jeigu Sistemoje yra saugomi atitinkami duomenys; </w:t>
      </w:r>
    </w:p>
    <w:p w14:paraId="08F6C9CB" w14:textId="77777777" w:rsidR="009719E3" w:rsidRPr="00225804" w:rsidRDefault="009719E3" w:rsidP="009719E3">
      <w:pPr>
        <w:pStyle w:val="Sraopastraipa"/>
        <w:numPr>
          <w:ilvl w:val="1"/>
          <w:numId w:val="19"/>
        </w:numPr>
        <w:jc w:val="both"/>
        <w:rPr>
          <w:lang w:val="lt-LT"/>
        </w:rPr>
      </w:pPr>
      <w:r w:rsidRPr="00225804">
        <w:rPr>
          <w:lang w:val="lt-LT"/>
        </w:rPr>
        <w:t>Sistemos veiksmai, kurie gali būti vykdomi fone, turi būti taip realizuojami, kad naudotojas galėtų naudoti kitas Sistemos funkcijas.</w:t>
      </w:r>
    </w:p>
    <w:p w14:paraId="7EA82F88" w14:textId="77777777" w:rsidR="009719E3" w:rsidRPr="00225804" w:rsidRDefault="009719E3" w:rsidP="009719E3">
      <w:pPr>
        <w:pStyle w:val="Sraopastraipa"/>
        <w:numPr>
          <w:ilvl w:val="0"/>
          <w:numId w:val="19"/>
        </w:numPr>
        <w:jc w:val="both"/>
        <w:rPr>
          <w:lang w:val="lt-LT"/>
        </w:rPr>
      </w:pPr>
      <w:r w:rsidRPr="00225804">
        <w:rPr>
          <w:lang w:val="lt-LT"/>
        </w:rPr>
        <w:t>Duomenų sąrašai turi būti:</w:t>
      </w:r>
    </w:p>
    <w:p w14:paraId="15347CDB" w14:textId="77777777" w:rsidR="009719E3" w:rsidRPr="00225804" w:rsidRDefault="009719E3" w:rsidP="009719E3">
      <w:pPr>
        <w:pStyle w:val="Sraopastraipa"/>
        <w:numPr>
          <w:ilvl w:val="1"/>
          <w:numId w:val="19"/>
        </w:numPr>
        <w:jc w:val="both"/>
        <w:rPr>
          <w:lang w:val="lt-LT"/>
        </w:rPr>
      </w:pPr>
      <w:r w:rsidRPr="00225804">
        <w:rPr>
          <w:lang w:val="lt-LT"/>
        </w:rPr>
        <w:t>Filtruojami pagal sąrašui aktualius kriterijus (vieną ar daugiau kriterijų vienu metu). Tiekėjas, su Užsakovu detalios analizės ir projektavimo etapo metu, turės identifikuoti kiekvieno sąrašo filtravimo kriterijus ir juos realizuoti;</w:t>
      </w:r>
    </w:p>
    <w:p w14:paraId="19A68832" w14:textId="77777777" w:rsidR="009719E3" w:rsidRPr="00225804" w:rsidRDefault="009719E3" w:rsidP="009719E3">
      <w:pPr>
        <w:pStyle w:val="Sraopastraipa"/>
        <w:numPr>
          <w:ilvl w:val="1"/>
          <w:numId w:val="19"/>
        </w:numPr>
        <w:jc w:val="both"/>
        <w:rPr>
          <w:lang w:val="lt-LT"/>
        </w:rPr>
      </w:pPr>
      <w:r w:rsidRPr="00225804">
        <w:rPr>
          <w:lang w:val="lt-LT"/>
        </w:rPr>
        <w:t>Rikiuojami pagal sąrašo rikiuotinus elementus.</w:t>
      </w:r>
    </w:p>
    <w:p w14:paraId="24C3A734" w14:textId="77777777" w:rsidR="009719E3" w:rsidRPr="00225804" w:rsidRDefault="009719E3" w:rsidP="009719E3">
      <w:pPr>
        <w:pStyle w:val="Sraopastraipa"/>
        <w:numPr>
          <w:ilvl w:val="0"/>
          <w:numId w:val="19"/>
        </w:numPr>
        <w:jc w:val="both"/>
        <w:rPr>
          <w:lang w:val="lt-LT"/>
        </w:rPr>
      </w:pPr>
      <w:r w:rsidRPr="00225804">
        <w:rPr>
          <w:lang w:val="lt-LT"/>
        </w:rPr>
        <w:t>Reikalavimai naudotojų informavimui:</w:t>
      </w:r>
    </w:p>
    <w:p w14:paraId="00F242D9" w14:textId="77777777" w:rsidR="009719E3" w:rsidRPr="00225804" w:rsidRDefault="009719E3" w:rsidP="009719E3">
      <w:pPr>
        <w:pStyle w:val="Sraopastraipa"/>
        <w:numPr>
          <w:ilvl w:val="1"/>
          <w:numId w:val="19"/>
        </w:numPr>
        <w:jc w:val="both"/>
        <w:rPr>
          <w:lang w:val="lt-LT"/>
        </w:rPr>
      </w:pPr>
      <w:r w:rsidRPr="00225804">
        <w:rPr>
          <w:lang w:val="lt-LT"/>
        </w:rPr>
        <w:t>Naudotojui pateikiami pranešimai turi būti suformuluoti taip, kad naudotojui būtų aiški pranešimo pateikimo priežastis. Informacija apie pranešimo pateikimą sąlygojančią priežastį privalo būti pateikiama nurodant konkrečius Sistemos duomenų objektus (pavyzdžiui, laukų pavadinimus);</w:t>
      </w:r>
    </w:p>
    <w:p w14:paraId="68FB20D9" w14:textId="77777777" w:rsidR="009719E3" w:rsidRPr="00225804" w:rsidRDefault="009719E3" w:rsidP="009719E3">
      <w:pPr>
        <w:pStyle w:val="Sraopastraipa"/>
        <w:numPr>
          <w:ilvl w:val="1"/>
          <w:numId w:val="19"/>
        </w:numPr>
        <w:jc w:val="both"/>
        <w:rPr>
          <w:lang w:val="lt-LT"/>
        </w:rPr>
      </w:pPr>
      <w:r w:rsidRPr="00225804">
        <w:rPr>
          <w:lang w:val="lt-LT"/>
        </w:rPr>
        <w:t>Jeigu naudotojui atlikus veiksmus rezultatai turės didelės įtakos, prieš atliekant veiksmą VVS turi pateikti pranešimą ir paprašyti naudotojo patvirtinti, kad tikrai norima vykdyti;</w:t>
      </w:r>
    </w:p>
    <w:p w14:paraId="05281082" w14:textId="77777777" w:rsidR="009719E3" w:rsidRPr="00225804" w:rsidRDefault="009719E3" w:rsidP="009719E3">
      <w:pPr>
        <w:pStyle w:val="Sraopastraipa"/>
        <w:numPr>
          <w:ilvl w:val="1"/>
          <w:numId w:val="19"/>
        </w:numPr>
        <w:jc w:val="both"/>
        <w:rPr>
          <w:lang w:val="lt-LT"/>
        </w:rPr>
      </w:pPr>
      <w:r w:rsidRPr="00225804">
        <w:rPr>
          <w:lang w:val="lt-LT"/>
        </w:rPr>
        <w:t>Naudotojui pateikiamame klaidos pranešime privalo būti nurodoma, kokius veiksmus naudotojas privalo atlikti tam, kad galėtų pašalinti pranešimo pateikimo priežastis ir tęsti darbą su VVS. Įvykus klaidai naudotojas apie tai turi būti aiškiai informuojamas (pvz., nukreipiamas į klaidą sąlygojančią ekraninės formos vietą, paryškinami netinkamai užpildyti formos laukai ir pan.);</w:t>
      </w:r>
    </w:p>
    <w:p w14:paraId="6D0E0AD7" w14:textId="77777777" w:rsidR="009719E3" w:rsidRPr="00225804" w:rsidRDefault="009719E3" w:rsidP="009719E3">
      <w:pPr>
        <w:pStyle w:val="Sraopastraipa"/>
        <w:numPr>
          <w:ilvl w:val="1"/>
          <w:numId w:val="19"/>
        </w:numPr>
        <w:jc w:val="both"/>
        <w:rPr>
          <w:lang w:val="lt-LT"/>
        </w:rPr>
      </w:pPr>
      <w:r w:rsidRPr="00225804">
        <w:rPr>
          <w:lang w:val="lt-LT"/>
        </w:rPr>
        <w:t>Naudotojui turi būti pateikiami sėkmės pranešimai, nurodantys, kad naudotojo atlikti veiksmai yra sėkmingi (pavyzdžiui, informuojama, kad įrašas išsaugotas / ištrintas / pakoreguotas, duomenys sėkmingai įkelti ir pan.);</w:t>
      </w:r>
    </w:p>
    <w:p w14:paraId="4EC2BC1C" w14:textId="77777777" w:rsidR="009719E3" w:rsidRPr="00225804" w:rsidRDefault="009719E3" w:rsidP="009719E3">
      <w:pPr>
        <w:pStyle w:val="Sraopastraipa"/>
        <w:numPr>
          <w:ilvl w:val="1"/>
          <w:numId w:val="19"/>
        </w:numPr>
        <w:jc w:val="both"/>
        <w:rPr>
          <w:lang w:val="lt-LT"/>
        </w:rPr>
      </w:pPr>
      <w:r w:rsidRPr="00225804">
        <w:rPr>
          <w:lang w:val="lt-LT"/>
        </w:rPr>
        <w:t>Klaidų pranešimai, sėkmės pranešimai ir informaciniai pranešimai turi būti išskirti skirtingomis spalvomis ar skirtingais simboliais, kad vizualiai būtų galima atskirti.</w:t>
      </w:r>
    </w:p>
    <w:p w14:paraId="1FB76E7E" w14:textId="77777777" w:rsidR="009719E3" w:rsidRPr="00225804" w:rsidRDefault="009719E3" w:rsidP="009719E3">
      <w:pPr>
        <w:pStyle w:val="Sraopastraipa"/>
        <w:numPr>
          <w:ilvl w:val="0"/>
          <w:numId w:val="19"/>
        </w:numPr>
        <w:jc w:val="both"/>
        <w:rPr>
          <w:lang w:val="lt-LT"/>
        </w:rPr>
      </w:pPr>
      <w:r w:rsidRPr="00225804">
        <w:rPr>
          <w:lang w:val="lt-LT"/>
        </w:rPr>
        <w:t xml:space="preserve">Naudotojo sąsajoje esantys duomenų įvedimo laukai turi turėti duomenų </w:t>
      </w:r>
      <w:proofErr w:type="spellStart"/>
      <w:r w:rsidRPr="00225804">
        <w:rPr>
          <w:lang w:val="lt-LT"/>
        </w:rPr>
        <w:t>validavimo</w:t>
      </w:r>
      <w:proofErr w:type="spellEnd"/>
      <w:r w:rsidRPr="00225804">
        <w:rPr>
          <w:lang w:val="lt-LT"/>
        </w:rPr>
        <w:t xml:space="preserve"> taisykles ir tikrinti įvedamų duomenų logikos korektiškumą. Laukai ir laukų </w:t>
      </w:r>
      <w:proofErr w:type="spellStart"/>
      <w:r w:rsidRPr="00225804">
        <w:rPr>
          <w:lang w:val="lt-LT"/>
        </w:rPr>
        <w:t>validavimo</w:t>
      </w:r>
      <w:proofErr w:type="spellEnd"/>
      <w:r w:rsidRPr="00225804">
        <w:rPr>
          <w:lang w:val="lt-LT"/>
        </w:rPr>
        <w:t xml:space="preserve"> taisyklės turi būti suderinti su Užsakovu. </w:t>
      </w:r>
    </w:p>
    <w:p w14:paraId="5B1695F6" w14:textId="77777777" w:rsidR="009719E3" w:rsidRPr="00225804" w:rsidRDefault="009719E3" w:rsidP="009719E3">
      <w:pPr>
        <w:pStyle w:val="Sraopastraipa"/>
        <w:numPr>
          <w:ilvl w:val="0"/>
          <w:numId w:val="19"/>
        </w:numPr>
        <w:jc w:val="both"/>
        <w:rPr>
          <w:lang w:val="lt-LT"/>
        </w:rPr>
      </w:pPr>
      <w:r w:rsidRPr="00225804">
        <w:rPr>
          <w:lang w:val="lt-LT"/>
        </w:rPr>
        <w:t>Naudotojui pateikiama informacija turi būti ribojama pagal jam suteiktas roles bei prieigos teises prie konkretaus objekto informacijos.</w:t>
      </w:r>
    </w:p>
    <w:p w14:paraId="202EA5F2" w14:textId="77777777" w:rsidR="008D7273" w:rsidRPr="00225804" w:rsidRDefault="008D7273" w:rsidP="00A06443">
      <w:pPr>
        <w:pStyle w:val="Pagrindinistekstas"/>
        <w:spacing w:after="0"/>
        <w:ind w:firstLine="567"/>
        <w:jc w:val="both"/>
        <w:rPr>
          <w:sz w:val="22"/>
          <w:szCs w:val="22"/>
        </w:rPr>
      </w:pPr>
    </w:p>
    <w:p w14:paraId="0FA9CD02" w14:textId="77777777" w:rsidR="009719E3" w:rsidRPr="001730DD" w:rsidRDefault="009719E3" w:rsidP="009719E3">
      <w:pPr>
        <w:pStyle w:val="Heading2Nevda"/>
        <w:rPr>
          <w:b/>
          <w:bCs/>
          <w:sz w:val="24"/>
          <w:szCs w:val="24"/>
        </w:rPr>
      </w:pPr>
      <w:r w:rsidRPr="001730DD">
        <w:rPr>
          <w:b/>
          <w:bCs/>
          <w:sz w:val="24"/>
          <w:szCs w:val="24"/>
        </w:rPr>
        <w:t>Reikalavimai testavimui</w:t>
      </w:r>
    </w:p>
    <w:p w14:paraId="002A86C5" w14:textId="77777777" w:rsidR="009719E3" w:rsidRPr="00225804" w:rsidRDefault="009719E3" w:rsidP="009719E3">
      <w:pPr>
        <w:pStyle w:val="Sraopastraipa"/>
        <w:numPr>
          <w:ilvl w:val="0"/>
          <w:numId w:val="42"/>
        </w:numPr>
        <w:jc w:val="both"/>
        <w:rPr>
          <w:lang w:val="lt-LT"/>
        </w:rPr>
      </w:pPr>
      <w:r w:rsidRPr="00225804">
        <w:rPr>
          <w:lang w:val="lt-LT"/>
        </w:rPr>
        <w:t>Tiekėjas turi konsultuoti Užsakovą rengiant testavimo scenarijus.</w:t>
      </w:r>
    </w:p>
    <w:p w14:paraId="7A80DA27" w14:textId="77777777" w:rsidR="009719E3" w:rsidRPr="00225804" w:rsidRDefault="009719E3" w:rsidP="009719E3">
      <w:pPr>
        <w:pStyle w:val="Sraopastraipa"/>
        <w:numPr>
          <w:ilvl w:val="0"/>
          <w:numId w:val="42"/>
        </w:numPr>
        <w:jc w:val="both"/>
        <w:rPr>
          <w:lang w:val="lt-LT"/>
        </w:rPr>
      </w:pPr>
      <w:r w:rsidRPr="00225804">
        <w:rPr>
          <w:lang w:val="lt-LT"/>
        </w:rPr>
        <w:t>Testavimo etapo pradžios kriterijai:</w:t>
      </w:r>
    </w:p>
    <w:p w14:paraId="3C3DF8EA" w14:textId="77777777" w:rsidR="009719E3" w:rsidRPr="00225804" w:rsidRDefault="009719E3" w:rsidP="009719E3">
      <w:pPr>
        <w:pStyle w:val="Sraopastraipa"/>
        <w:numPr>
          <w:ilvl w:val="1"/>
          <w:numId w:val="42"/>
        </w:numPr>
        <w:jc w:val="both"/>
        <w:rPr>
          <w:lang w:val="lt-LT"/>
        </w:rPr>
      </w:pPr>
      <w:r w:rsidRPr="00225804">
        <w:rPr>
          <w:lang w:val="lt-LT"/>
        </w:rPr>
        <w:t>Tinkamai veikia atskiros Sistemos funkcijos bei sąsajos tarp jų;</w:t>
      </w:r>
    </w:p>
    <w:p w14:paraId="3082FCB4" w14:textId="77777777" w:rsidR="009719E3" w:rsidRPr="00225804" w:rsidRDefault="009719E3" w:rsidP="009719E3">
      <w:pPr>
        <w:pStyle w:val="Sraopastraipa"/>
        <w:numPr>
          <w:ilvl w:val="1"/>
          <w:numId w:val="42"/>
        </w:numPr>
        <w:jc w:val="both"/>
        <w:rPr>
          <w:lang w:val="lt-LT"/>
        </w:rPr>
      </w:pPr>
      <w:r w:rsidRPr="00225804">
        <w:rPr>
          <w:lang w:val="lt-LT"/>
        </w:rPr>
        <w:t>Tinkamai veikia naudotojo sąsaja;</w:t>
      </w:r>
    </w:p>
    <w:p w14:paraId="2C255B1C" w14:textId="77777777" w:rsidR="009719E3" w:rsidRPr="00225804" w:rsidRDefault="009719E3" w:rsidP="009719E3">
      <w:pPr>
        <w:pStyle w:val="Sraopastraipa"/>
        <w:numPr>
          <w:ilvl w:val="1"/>
          <w:numId w:val="42"/>
        </w:numPr>
        <w:jc w:val="both"/>
        <w:rPr>
          <w:lang w:val="lt-LT"/>
        </w:rPr>
      </w:pPr>
      <w:r w:rsidRPr="00225804">
        <w:rPr>
          <w:lang w:val="lt-LT"/>
        </w:rPr>
        <w:t>Tinkamai realizuoti funkciniai ir nefunkciniai reikalavimai kurie pateikti šiame dokumente;</w:t>
      </w:r>
    </w:p>
    <w:p w14:paraId="30251338" w14:textId="77777777" w:rsidR="009719E3" w:rsidRPr="00225804" w:rsidRDefault="009719E3" w:rsidP="009719E3">
      <w:pPr>
        <w:pStyle w:val="Sraopastraipa"/>
        <w:numPr>
          <w:ilvl w:val="1"/>
          <w:numId w:val="42"/>
        </w:numPr>
        <w:jc w:val="both"/>
        <w:rPr>
          <w:lang w:val="lt-LT"/>
        </w:rPr>
      </w:pPr>
      <w:r w:rsidRPr="00225804">
        <w:rPr>
          <w:lang w:val="lt-LT"/>
        </w:rPr>
        <w:t>Tinkamai sukurtos duomenų peržiūros formos;</w:t>
      </w:r>
    </w:p>
    <w:p w14:paraId="195F2137" w14:textId="77777777" w:rsidR="009719E3" w:rsidRPr="00225804" w:rsidRDefault="009719E3" w:rsidP="009719E3">
      <w:pPr>
        <w:pStyle w:val="Sraopastraipa"/>
        <w:numPr>
          <w:ilvl w:val="1"/>
          <w:numId w:val="42"/>
        </w:numPr>
        <w:jc w:val="both"/>
        <w:rPr>
          <w:lang w:val="lt-LT"/>
        </w:rPr>
      </w:pPr>
      <w:r w:rsidRPr="00225804">
        <w:rPr>
          <w:lang w:val="lt-LT"/>
        </w:rPr>
        <w:t>Tinkamai veikia integracinės sąsajos su kitomis sistemomis.</w:t>
      </w:r>
    </w:p>
    <w:p w14:paraId="7189F499" w14:textId="77777777" w:rsidR="009719E3" w:rsidRPr="00225804" w:rsidRDefault="009719E3" w:rsidP="009719E3">
      <w:pPr>
        <w:pStyle w:val="Sraopastraipa"/>
        <w:numPr>
          <w:ilvl w:val="0"/>
          <w:numId w:val="42"/>
        </w:numPr>
        <w:jc w:val="both"/>
        <w:rPr>
          <w:lang w:val="lt-LT"/>
        </w:rPr>
      </w:pPr>
      <w:r w:rsidRPr="00225804">
        <w:rPr>
          <w:lang w:val="lt-LT"/>
        </w:rPr>
        <w:t>Testavimo etapo priėmimo kriterijai:</w:t>
      </w:r>
    </w:p>
    <w:p w14:paraId="54798592" w14:textId="77777777" w:rsidR="009719E3" w:rsidRPr="00225804" w:rsidRDefault="009719E3" w:rsidP="009719E3">
      <w:pPr>
        <w:pStyle w:val="Sraopastraipa"/>
        <w:numPr>
          <w:ilvl w:val="1"/>
          <w:numId w:val="42"/>
        </w:numPr>
        <w:jc w:val="both"/>
        <w:rPr>
          <w:lang w:val="lt-LT"/>
        </w:rPr>
      </w:pPr>
      <w:r w:rsidRPr="00225804">
        <w:rPr>
          <w:lang w:val="lt-LT"/>
        </w:rPr>
        <w:t>Atliktas priėmimo testavimas pagal suderintus testavimo scenarijus;</w:t>
      </w:r>
    </w:p>
    <w:p w14:paraId="550612C5" w14:textId="77777777" w:rsidR="009719E3" w:rsidRPr="00225804" w:rsidRDefault="009719E3" w:rsidP="009719E3">
      <w:pPr>
        <w:pStyle w:val="Sraopastraipa"/>
        <w:numPr>
          <w:ilvl w:val="1"/>
          <w:numId w:val="42"/>
        </w:numPr>
        <w:jc w:val="both"/>
        <w:rPr>
          <w:lang w:val="lt-LT"/>
        </w:rPr>
      </w:pPr>
      <w:r w:rsidRPr="00225804">
        <w:rPr>
          <w:lang w:val="lt-LT"/>
        </w:rPr>
        <w:t>Visos kritinės klaidos yra išspręstos iki Sistemos paleidimo;</w:t>
      </w:r>
    </w:p>
    <w:p w14:paraId="650AFC83" w14:textId="78F2BCE6" w:rsidR="009719E3" w:rsidRPr="00225804" w:rsidRDefault="009719E3" w:rsidP="009719E3">
      <w:pPr>
        <w:pStyle w:val="Sraopastraipa"/>
        <w:numPr>
          <w:ilvl w:val="1"/>
          <w:numId w:val="42"/>
        </w:numPr>
        <w:jc w:val="both"/>
        <w:rPr>
          <w:lang w:val="lt-LT"/>
        </w:rPr>
      </w:pPr>
      <w:r w:rsidRPr="00225804">
        <w:rPr>
          <w:lang w:val="lt-LT"/>
        </w:rPr>
        <w:t xml:space="preserve">Yra neišspręstos ne daugiau nei </w:t>
      </w:r>
      <w:r w:rsidR="00FB1271">
        <w:rPr>
          <w:lang w:val="lt-LT"/>
        </w:rPr>
        <w:t>5</w:t>
      </w:r>
      <w:r w:rsidRPr="00225804">
        <w:rPr>
          <w:lang w:val="lt-LT"/>
        </w:rPr>
        <w:t xml:space="preserve"> svarbi</w:t>
      </w:r>
      <w:r w:rsidR="00FB1271">
        <w:rPr>
          <w:lang w:val="lt-LT"/>
        </w:rPr>
        <w:t>os</w:t>
      </w:r>
      <w:r w:rsidRPr="00225804">
        <w:rPr>
          <w:lang w:val="lt-LT"/>
        </w:rPr>
        <w:t xml:space="preserve"> klaid</w:t>
      </w:r>
      <w:r w:rsidR="00FB1271">
        <w:rPr>
          <w:lang w:val="lt-LT"/>
        </w:rPr>
        <w:t>os</w:t>
      </w:r>
      <w:r w:rsidRPr="00225804">
        <w:rPr>
          <w:lang w:val="lt-LT"/>
        </w:rPr>
        <w:t>.</w:t>
      </w:r>
    </w:p>
    <w:p w14:paraId="71860B79" w14:textId="77777777" w:rsidR="009719E3" w:rsidRPr="00225804" w:rsidRDefault="009719E3" w:rsidP="009719E3">
      <w:pPr>
        <w:pStyle w:val="Sraopastraipa"/>
        <w:numPr>
          <w:ilvl w:val="0"/>
          <w:numId w:val="42"/>
        </w:numPr>
        <w:jc w:val="both"/>
        <w:rPr>
          <w:lang w:val="lt-LT"/>
        </w:rPr>
      </w:pPr>
      <w:r w:rsidRPr="00225804">
        <w:rPr>
          <w:lang w:val="lt-LT"/>
        </w:rPr>
        <w:t>Sistemos testavimas bus užbaigtas, kai visų testavimo scenarijų rezultatai atitiks aukščiau įvardintas testavimo rezultatų priėmimo sąlygas.</w:t>
      </w:r>
    </w:p>
    <w:p w14:paraId="3E7311A6" w14:textId="77777777" w:rsidR="009719E3" w:rsidRPr="00225804" w:rsidRDefault="009719E3" w:rsidP="009719E3">
      <w:pPr>
        <w:pStyle w:val="Sraopastraipa"/>
        <w:numPr>
          <w:ilvl w:val="0"/>
          <w:numId w:val="42"/>
        </w:numPr>
        <w:jc w:val="both"/>
        <w:rPr>
          <w:lang w:val="lt-LT"/>
        </w:rPr>
      </w:pPr>
      <w:r w:rsidRPr="00225804">
        <w:rPr>
          <w:lang w:val="lt-LT"/>
        </w:rPr>
        <w:t>Suteiktų paslaugų rezultatų klaidos ir (ar) trikdžiai klasifikuojami:</w:t>
      </w:r>
    </w:p>
    <w:p w14:paraId="5F78EE56" w14:textId="77777777" w:rsidR="009719E3" w:rsidRPr="00225804" w:rsidRDefault="009719E3" w:rsidP="009719E3">
      <w:pPr>
        <w:pStyle w:val="Sraopastraipa"/>
        <w:numPr>
          <w:ilvl w:val="1"/>
          <w:numId w:val="42"/>
        </w:numPr>
        <w:jc w:val="both"/>
        <w:rPr>
          <w:lang w:val="lt-LT"/>
        </w:rPr>
      </w:pPr>
      <w:r w:rsidRPr="00225804">
        <w:rPr>
          <w:lang w:val="lt-LT"/>
        </w:rPr>
        <w:lastRenderedPageBreak/>
        <w:t xml:space="preserve">Kritinė klaida – kai nustatytas trikdis ir / ar problema, dėl kurios Sistemos naudotojas negali vykdyti numatytų būtinų funkcijų ir nežinomas joks kitas priimtinas šios funkcijos vykdymas; </w:t>
      </w:r>
    </w:p>
    <w:p w14:paraId="3D5C3BB3" w14:textId="77777777" w:rsidR="009719E3" w:rsidRPr="00225804" w:rsidRDefault="009719E3" w:rsidP="009719E3">
      <w:pPr>
        <w:pStyle w:val="Sraopastraipa"/>
        <w:numPr>
          <w:ilvl w:val="1"/>
          <w:numId w:val="42"/>
        </w:numPr>
        <w:jc w:val="both"/>
        <w:rPr>
          <w:lang w:val="lt-LT"/>
        </w:rPr>
      </w:pPr>
      <w:r w:rsidRPr="00225804">
        <w:rPr>
          <w:lang w:val="lt-LT"/>
        </w:rPr>
        <w:t>Svarbi klaida - neapibrėžtas funkcijos veikimas, kuris leidžia įvykdyti numatytą VVS funkciją, tačiau naudotojui reikia atlikti papildomus, nenumatytus ar alternatyvius veiksmus;</w:t>
      </w:r>
    </w:p>
    <w:p w14:paraId="166B0F6E" w14:textId="77777777" w:rsidR="009719E3" w:rsidRPr="00225804" w:rsidRDefault="009719E3" w:rsidP="009719E3">
      <w:pPr>
        <w:pStyle w:val="Sraopastraipa"/>
        <w:numPr>
          <w:ilvl w:val="1"/>
          <w:numId w:val="42"/>
        </w:numPr>
        <w:jc w:val="both"/>
        <w:rPr>
          <w:lang w:val="lt-LT"/>
        </w:rPr>
      </w:pPr>
      <w:r w:rsidRPr="00225804">
        <w:rPr>
          <w:lang w:val="lt-LT"/>
        </w:rPr>
        <w:t>Neesminė klaida – kosmetinės ar panašios VVS klaidos, kurios neįtakoja korektiško funkcijų veikimo.</w:t>
      </w:r>
    </w:p>
    <w:p w14:paraId="243BBACA" w14:textId="77777777" w:rsidR="009719E3" w:rsidRPr="00225804" w:rsidRDefault="009719E3" w:rsidP="009719E3">
      <w:pPr>
        <w:pStyle w:val="Sraopastraipa"/>
        <w:numPr>
          <w:ilvl w:val="0"/>
          <w:numId w:val="42"/>
        </w:numPr>
        <w:jc w:val="both"/>
        <w:rPr>
          <w:lang w:val="lt-LT"/>
        </w:rPr>
      </w:pPr>
      <w:r w:rsidRPr="00225804">
        <w:rPr>
          <w:lang w:val="lt-LT"/>
        </w:rPr>
        <w:t>Sprendimą, kokio tipo (kritinė klaida, svarbi, neesminė) yra nustatyta klaida, priima Užsakovo paskirti atsakingi asmenys, informavę Tiekėjo paskirtus atsakingus asmenis.</w:t>
      </w:r>
    </w:p>
    <w:p w14:paraId="2279AA55" w14:textId="77777777" w:rsidR="009719E3" w:rsidRPr="00225804" w:rsidRDefault="009719E3" w:rsidP="009719E3">
      <w:pPr>
        <w:pStyle w:val="Sraopastraipa"/>
        <w:numPr>
          <w:ilvl w:val="0"/>
          <w:numId w:val="42"/>
        </w:numPr>
        <w:jc w:val="both"/>
        <w:rPr>
          <w:lang w:val="lt-LT"/>
        </w:rPr>
      </w:pPr>
      <w:r w:rsidRPr="00225804">
        <w:rPr>
          <w:lang w:val="lt-LT"/>
        </w:rPr>
        <w:t>Tiekėjas privalo pradėti analizuoti bei pašalinti trikdžius ir (ar) klaidas tokiu grafiku:</w:t>
      </w:r>
    </w:p>
    <w:p w14:paraId="30883547" w14:textId="77777777" w:rsidR="009719E3" w:rsidRPr="00225804" w:rsidRDefault="009719E3" w:rsidP="009719E3">
      <w:pPr>
        <w:pStyle w:val="Sraopastraipa"/>
        <w:numPr>
          <w:ilvl w:val="1"/>
          <w:numId w:val="42"/>
        </w:numPr>
        <w:jc w:val="both"/>
        <w:rPr>
          <w:lang w:val="lt-LT"/>
        </w:rPr>
      </w:pPr>
      <w:r w:rsidRPr="00225804">
        <w:rPr>
          <w:lang w:val="lt-LT"/>
        </w:rPr>
        <w:t>Kritinė klaida:</w:t>
      </w:r>
    </w:p>
    <w:p w14:paraId="7470B9AF" w14:textId="77777777" w:rsidR="009719E3" w:rsidRPr="00225804" w:rsidRDefault="009719E3" w:rsidP="009719E3">
      <w:pPr>
        <w:pStyle w:val="Sraopastraipa"/>
        <w:numPr>
          <w:ilvl w:val="2"/>
          <w:numId w:val="42"/>
        </w:numPr>
        <w:jc w:val="both"/>
        <w:rPr>
          <w:lang w:val="lt-LT"/>
        </w:rPr>
      </w:pPr>
      <w:r w:rsidRPr="00225804">
        <w:rPr>
          <w:lang w:val="lt-LT"/>
        </w:rPr>
        <w:t>Reakcijos trukmė: ne ilgiau kaip per 2 Užsakovo darbo valandas nuo Užsakovo pranešimo pateikimo momento;</w:t>
      </w:r>
    </w:p>
    <w:p w14:paraId="23906710" w14:textId="77777777" w:rsidR="009719E3" w:rsidRPr="00225804" w:rsidRDefault="009719E3" w:rsidP="009719E3">
      <w:pPr>
        <w:pStyle w:val="Sraopastraipa"/>
        <w:numPr>
          <w:ilvl w:val="2"/>
          <w:numId w:val="42"/>
        </w:numPr>
        <w:jc w:val="both"/>
        <w:rPr>
          <w:lang w:val="lt-LT"/>
        </w:rPr>
      </w:pPr>
      <w:r w:rsidRPr="00225804">
        <w:rPr>
          <w:lang w:val="lt-LT"/>
        </w:rPr>
        <w:t>Sprendimo trukmė: ne ilgiau kaip per 6 Užsakovo darbo valandas nuo reakcijos termino pabaigos.</w:t>
      </w:r>
    </w:p>
    <w:p w14:paraId="75CE8748" w14:textId="77777777" w:rsidR="009719E3" w:rsidRPr="00225804" w:rsidRDefault="009719E3" w:rsidP="009719E3">
      <w:pPr>
        <w:pStyle w:val="Sraopastraipa"/>
        <w:numPr>
          <w:ilvl w:val="1"/>
          <w:numId w:val="42"/>
        </w:numPr>
        <w:jc w:val="both"/>
        <w:rPr>
          <w:lang w:val="lt-LT"/>
        </w:rPr>
      </w:pPr>
      <w:r w:rsidRPr="00225804">
        <w:rPr>
          <w:lang w:val="lt-LT"/>
        </w:rPr>
        <w:t>Svarbi klaida:</w:t>
      </w:r>
    </w:p>
    <w:p w14:paraId="0F28D763" w14:textId="77777777" w:rsidR="009719E3" w:rsidRPr="00225804" w:rsidRDefault="009719E3" w:rsidP="009719E3">
      <w:pPr>
        <w:pStyle w:val="Sraopastraipa"/>
        <w:numPr>
          <w:ilvl w:val="2"/>
          <w:numId w:val="42"/>
        </w:numPr>
        <w:jc w:val="both"/>
        <w:rPr>
          <w:lang w:val="lt-LT"/>
        </w:rPr>
      </w:pPr>
      <w:r w:rsidRPr="00225804">
        <w:rPr>
          <w:lang w:val="lt-LT"/>
        </w:rPr>
        <w:t>Reakcijos trukmė: ne ilgiau kaip per 4 Užsakovo darbo valandas nuo Užsakovo pranešimo pateikimo momento;</w:t>
      </w:r>
    </w:p>
    <w:p w14:paraId="2CDB98C1" w14:textId="77777777" w:rsidR="009719E3" w:rsidRPr="00225804" w:rsidRDefault="009719E3" w:rsidP="009719E3">
      <w:pPr>
        <w:pStyle w:val="Sraopastraipa"/>
        <w:numPr>
          <w:ilvl w:val="2"/>
          <w:numId w:val="42"/>
        </w:numPr>
        <w:jc w:val="both"/>
        <w:rPr>
          <w:lang w:val="lt-LT"/>
        </w:rPr>
      </w:pPr>
      <w:r w:rsidRPr="00225804">
        <w:rPr>
          <w:lang w:val="lt-LT"/>
        </w:rPr>
        <w:t>Sprendimo trukmė: ne ilgiau kaip per 10 Užsakovo darbo valandas nuo reakcijos termino pabaigos.</w:t>
      </w:r>
    </w:p>
    <w:p w14:paraId="7F7FE8E5" w14:textId="77777777" w:rsidR="009719E3" w:rsidRPr="00225804" w:rsidRDefault="009719E3" w:rsidP="009719E3">
      <w:pPr>
        <w:pStyle w:val="Sraopastraipa"/>
        <w:numPr>
          <w:ilvl w:val="1"/>
          <w:numId w:val="42"/>
        </w:numPr>
        <w:jc w:val="both"/>
        <w:rPr>
          <w:lang w:val="lt-LT"/>
        </w:rPr>
      </w:pPr>
      <w:r w:rsidRPr="00225804">
        <w:rPr>
          <w:lang w:val="lt-LT"/>
        </w:rPr>
        <w:t>Neesminė klaida:</w:t>
      </w:r>
    </w:p>
    <w:p w14:paraId="69168FA7" w14:textId="77777777" w:rsidR="009719E3" w:rsidRPr="00225804" w:rsidRDefault="009719E3" w:rsidP="009719E3">
      <w:pPr>
        <w:pStyle w:val="Sraopastraipa"/>
        <w:numPr>
          <w:ilvl w:val="2"/>
          <w:numId w:val="42"/>
        </w:numPr>
        <w:jc w:val="both"/>
        <w:rPr>
          <w:lang w:val="lt-LT"/>
        </w:rPr>
      </w:pPr>
      <w:r w:rsidRPr="00225804">
        <w:rPr>
          <w:lang w:val="lt-LT"/>
        </w:rPr>
        <w:t>Reakcijos trukmė: ne ilgiau kaip per 8 Užsakovo darbo valandas nuo Užsakovo pranešimo pateikimo momento;</w:t>
      </w:r>
    </w:p>
    <w:p w14:paraId="2191DA41" w14:textId="77777777" w:rsidR="009719E3" w:rsidRPr="00225804" w:rsidRDefault="009719E3" w:rsidP="009719E3">
      <w:pPr>
        <w:pStyle w:val="Sraopastraipa"/>
        <w:numPr>
          <w:ilvl w:val="2"/>
          <w:numId w:val="42"/>
        </w:numPr>
        <w:jc w:val="both"/>
        <w:rPr>
          <w:lang w:val="lt-LT"/>
        </w:rPr>
      </w:pPr>
      <w:r w:rsidRPr="00225804">
        <w:rPr>
          <w:lang w:val="lt-LT"/>
        </w:rPr>
        <w:t>Sprendimo trukmė: ne ilgiau kaip per 80 Užsakovo darbo valandas nuo reakcijos termino pabaigos.</w:t>
      </w:r>
    </w:p>
    <w:p w14:paraId="736EA842" w14:textId="77777777" w:rsidR="009719E3" w:rsidRPr="00225804" w:rsidRDefault="009719E3" w:rsidP="009719E3">
      <w:pPr>
        <w:pStyle w:val="Sraopastraipa"/>
        <w:numPr>
          <w:ilvl w:val="0"/>
          <w:numId w:val="42"/>
        </w:numPr>
        <w:jc w:val="both"/>
        <w:rPr>
          <w:lang w:val="lt-LT"/>
        </w:rPr>
      </w:pPr>
      <w:r w:rsidRPr="00225804">
        <w:rPr>
          <w:lang w:val="lt-LT"/>
        </w:rPr>
        <w:t>Jei klaidos ar neatitikimo per nurodytą laiką pašalinti negalima, kartu su Užsakovu suderinamas kitas priimtinas klaidos ar neatitikimo šalinimo laikas.</w:t>
      </w:r>
    </w:p>
    <w:p w14:paraId="7739D21A" w14:textId="77777777" w:rsidR="009719E3" w:rsidRDefault="009719E3" w:rsidP="009719E3">
      <w:pPr>
        <w:pStyle w:val="Sraopastraipa"/>
        <w:numPr>
          <w:ilvl w:val="0"/>
          <w:numId w:val="42"/>
        </w:numPr>
        <w:jc w:val="both"/>
        <w:rPr>
          <w:lang w:val="lt-LT"/>
        </w:rPr>
      </w:pPr>
      <w:r w:rsidRPr="00225804">
        <w:rPr>
          <w:lang w:val="lt-LT"/>
        </w:rPr>
        <w:t>Tiekėjas su Užsakovu (raštu) gali susiderinti kitus, Perkančiajai organizacijai priimtinus, klaidų pašalinimo terminus.</w:t>
      </w:r>
    </w:p>
    <w:p w14:paraId="2403E97A" w14:textId="77777777" w:rsidR="00E75E5A" w:rsidRPr="00225804" w:rsidRDefault="00E75E5A" w:rsidP="00E75E5A">
      <w:pPr>
        <w:pStyle w:val="Sraopastraipa"/>
        <w:ind w:left="360"/>
        <w:jc w:val="both"/>
        <w:rPr>
          <w:lang w:val="lt-LT"/>
        </w:rPr>
      </w:pPr>
    </w:p>
    <w:p w14:paraId="41768231" w14:textId="77777777" w:rsidR="009719E3" w:rsidRPr="001730DD" w:rsidRDefault="009719E3" w:rsidP="009719E3">
      <w:pPr>
        <w:pStyle w:val="Heading2Nevda"/>
        <w:rPr>
          <w:b/>
          <w:bCs/>
          <w:sz w:val="24"/>
          <w:szCs w:val="24"/>
        </w:rPr>
      </w:pPr>
      <w:r w:rsidRPr="001730DD">
        <w:rPr>
          <w:b/>
          <w:bCs/>
          <w:sz w:val="24"/>
          <w:szCs w:val="24"/>
        </w:rPr>
        <w:t>Reikalavimai dokumentacijai</w:t>
      </w:r>
    </w:p>
    <w:p w14:paraId="7A6D7946" w14:textId="77777777" w:rsidR="009719E3" w:rsidRPr="00225804" w:rsidRDefault="009719E3" w:rsidP="009719E3">
      <w:pPr>
        <w:pStyle w:val="Sraopastraipa"/>
        <w:numPr>
          <w:ilvl w:val="0"/>
          <w:numId w:val="41"/>
        </w:numPr>
        <w:jc w:val="both"/>
        <w:rPr>
          <w:lang w:val="lt-LT"/>
        </w:rPr>
      </w:pPr>
      <w:r w:rsidRPr="00225804">
        <w:rPr>
          <w:lang w:val="lt-LT"/>
        </w:rPr>
        <w:t>Dokumentinių rezultatų derinimo trukmė priklauso nuo dokumento apimties. Užsakovas pastabas pateikia per 3 d. d., jeigu dokumento apimtis yra iki 10 lapų. Jei dokumento apimtis yra didesnė, Užsakovas pastabas teikia per 5 d. d.. Užsakovo pastabų teikimas rezultatams ir kitoms pateiktims turi būti vykdomas akumuliuotai (visi Projekto komandos atsakingi asmenys teikia pastabas bendrai viename dokumente). Tiekėjo pataisyti dokumentai turi būti teikiami su matomais pakeitimais.</w:t>
      </w:r>
    </w:p>
    <w:p w14:paraId="54D26CB6" w14:textId="77777777" w:rsidR="009719E3" w:rsidRPr="00225804" w:rsidRDefault="009719E3" w:rsidP="009719E3">
      <w:pPr>
        <w:pStyle w:val="Sraopastraipa"/>
        <w:numPr>
          <w:ilvl w:val="0"/>
          <w:numId w:val="41"/>
        </w:numPr>
        <w:jc w:val="both"/>
        <w:rPr>
          <w:lang w:val="lt-LT"/>
        </w:rPr>
      </w:pPr>
      <w:r w:rsidRPr="00225804">
        <w:rPr>
          <w:lang w:val="lt-LT"/>
        </w:rPr>
        <w:t>Visi Projekto dokumentai turi būti suderinti 2 iteracijų apimtyje. Užsakovas gali teikti patikslinimus / komentarus pastaboms ir didesniu iteracijų skaičiumi, jei pastabos ir komentarai teikiami toms pačioms, arba nuo jų priklausomoms dokumento dalims, kurioms pastabos buvo teikiamos pirmų 2 iteracijų apimtyje, t. y., 3 iteracijos metu negali būti teikiamos visai naujos pastabos, kurios nėra susijusios su prieš tai teiktomis pastabomis ar nuo jų priklausančiais dokumento pakeitimais. Rezultatai yra laikomi priimtais, jei yra gaunamas patvirtinimas iš Užsakovo, jog rezultatai yra tinkami arba jei per numatytą terminą Užsakovas nepateikia jokio atsakymo dėl rezultato tinkamumo.</w:t>
      </w:r>
    </w:p>
    <w:p w14:paraId="27A16CBE" w14:textId="77777777" w:rsidR="009719E3" w:rsidRPr="00225804" w:rsidRDefault="009719E3" w:rsidP="009719E3">
      <w:pPr>
        <w:pStyle w:val="Sraopastraipa"/>
        <w:numPr>
          <w:ilvl w:val="0"/>
          <w:numId w:val="41"/>
        </w:numPr>
        <w:jc w:val="both"/>
        <w:rPr>
          <w:lang w:val="lt-LT"/>
        </w:rPr>
      </w:pPr>
      <w:r w:rsidRPr="00225804">
        <w:rPr>
          <w:lang w:val="lt-LT"/>
        </w:rPr>
        <w:t>Parengtas naujas dokumentas visuomet turi versiją 0.1. Jei dokumentui pateikiamos pastabos, tai naujai jo redakcijai, parengtai po pastabų, nustatoma nauja versija, padidinant turėtą dokumento versijos antrą skaičių vienetu. Suderintam dokumentui suteikiama versija 1.0. Jei rengiama patvirtinto dokumento nauja redakcija, kurią reikia derinti, antras skaičius keičiamas į 1, t. y., 1.1, suderintus naują dokumento redakciją.</w:t>
      </w:r>
    </w:p>
    <w:p w14:paraId="76D57AB4" w14:textId="77777777" w:rsidR="009719E3" w:rsidRPr="00225804" w:rsidRDefault="009719E3" w:rsidP="009719E3">
      <w:pPr>
        <w:pStyle w:val="Sraopastraipa"/>
        <w:numPr>
          <w:ilvl w:val="0"/>
          <w:numId w:val="41"/>
        </w:numPr>
        <w:jc w:val="both"/>
        <w:rPr>
          <w:lang w:val="lt-LT"/>
        </w:rPr>
      </w:pPr>
      <w:r w:rsidRPr="00225804">
        <w:rPr>
          <w:lang w:val="lt-LT"/>
        </w:rPr>
        <w:t>Visi Tiekėjo pateikiami rezultatai turi būti teikiami su Užsakovu suderintu redagavimui tinkamu formatu. Jei Tiekėjas rezultatus pateikia kitu formatu, kuriam reikalinga atskira programinė įranga, Tiekėjas yra atsakingas už reikalingos programinės įrangos modifikavimą ir įdiegimą, instruktavimus, licencijas ir visus kitus su programine įranga susijusius darbus bei kaštus.</w:t>
      </w:r>
    </w:p>
    <w:p w14:paraId="76D148BE" w14:textId="77777777" w:rsidR="009719E3" w:rsidRPr="00225804" w:rsidRDefault="009719E3" w:rsidP="009719E3">
      <w:pPr>
        <w:pStyle w:val="Sraopastraipa"/>
        <w:numPr>
          <w:ilvl w:val="0"/>
          <w:numId w:val="41"/>
        </w:numPr>
        <w:jc w:val="both"/>
        <w:rPr>
          <w:lang w:val="lt-LT"/>
        </w:rPr>
      </w:pPr>
      <w:r w:rsidRPr="00225804">
        <w:rPr>
          <w:lang w:val="lt-LT"/>
        </w:rPr>
        <w:lastRenderedPageBreak/>
        <w:t>Visi Tiekėjo rezultatai ir teikiamos paslaugos turi būti teikiami lietuvių kalba nebent su Užsakovu yra suderinamas tam tikrų rezultatų ar jų dalies rengimas kita kalba, pvz., anglų kalba.</w:t>
      </w:r>
    </w:p>
    <w:p w14:paraId="55E09CE1" w14:textId="77777777" w:rsidR="009719E3" w:rsidRPr="00225804" w:rsidRDefault="009719E3" w:rsidP="009719E3">
      <w:pPr>
        <w:pStyle w:val="Sraopastraipa"/>
        <w:numPr>
          <w:ilvl w:val="0"/>
          <w:numId w:val="41"/>
        </w:numPr>
        <w:jc w:val="both"/>
        <w:rPr>
          <w:lang w:val="lt-LT"/>
        </w:rPr>
      </w:pPr>
      <w:r w:rsidRPr="00225804">
        <w:rPr>
          <w:lang w:val="lt-LT"/>
        </w:rPr>
        <w:t>Galutiniai rezultatai turi būti pateikti redaguojamu formatu (įskaitant ir dokumentuose pateikiamas schemas).</w:t>
      </w:r>
    </w:p>
    <w:p w14:paraId="24EF4752" w14:textId="77777777" w:rsidR="009719E3" w:rsidRDefault="009719E3" w:rsidP="009719E3">
      <w:pPr>
        <w:pStyle w:val="Sraopastraipa"/>
        <w:numPr>
          <w:ilvl w:val="0"/>
          <w:numId w:val="41"/>
        </w:numPr>
        <w:jc w:val="both"/>
        <w:rPr>
          <w:lang w:val="lt-LT"/>
        </w:rPr>
      </w:pPr>
      <w:r w:rsidRPr="00225804">
        <w:rPr>
          <w:lang w:val="lt-LT"/>
        </w:rPr>
        <w:t>Pasirašius galutinį Sistemos perdavimo–priėmimo aktą, Užsakovui turi būti perduoti visi suderinti Projekto dokumentai.</w:t>
      </w:r>
    </w:p>
    <w:p w14:paraId="10A2D9D4" w14:textId="77777777" w:rsidR="00E75E5A" w:rsidRPr="00225804" w:rsidRDefault="00E75E5A" w:rsidP="00E75E5A">
      <w:pPr>
        <w:pStyle w:val="Sraopastraipa"/>
        <w:ind w:left="360"/>
        <w:jc w:val="both"/>
        <w:rPr>
          <w:lang w:val="lt-LT"/>
        </w:rPr>
      </w:pPr>
    </w:p>
    <w:p w14:paraId="75F3CEFE" w14:textId="77777777" w:rsidR="009719E3" w:rsidRPr="001730DD" w:rsidRDefault="009719E3" w:rsidP="009719E3">
      <w:pPr>
        <w:pStyle w:val="Heading2Nevda"/>
        <w:rPr>
          <w:b/>
          <w:bCs/>
          <w:sz w:val="24"/>
          <w:szCs w:val="24"/>
        </w:rPr>
      </w:pPr>
      <w:r w:rsidRPr="001730DD">
        <w:rPr>
          <w:b/>
          <w:bCs/>
          <w:sz w:val="24"/>
          <w:szCs w:val="24"/>
        </w:rPr>
        <w:t>Reikalavimai programinės įrangos licencijoms</w:t>
      </w:r>
    </w:p>
    <w:p w14:paraId="2558DFF5" w14:textId="77777777" w:rsidR="009719E3" w:rsidRPr="00225804" w:rsidRDefault="009719E3" w:rsidP="009719E3">
      <w:pPr>
        <w:pStyle w:val="Sraopastraipa"/>
        <w:numPr>
          <w:ilvl w:val="0"/>
          <w:numId w:val="14"/>
        </w:numPr>
        <w:jc w:val="both"/>
        <w:rPr>
          <w:lang w:val="lt-LT"/>
        </w:rPr>
      </w:pPr>
      <w:r w:rsidRPr="00225804">
        <w:rPr>
          <w:lang w:val="lt-LT"/>
        </w:rPr>
        <w:t xml:space="preserve">Tiekėjas, įvertinęs specifikacijos reikalavimus, turi pateikti reikiamą programinę įrangą ir licencijas (ar bet kokius kitus leidimus (sertifikatus, prenumeratas ir pan.) naudoti programinę įrangą), reikalingas siūlomo sprendimo realizacijai. </w:t>
      </w:r>
    </w:p>
    <w:p w14:paraId="5D94933E" w14:textId="2487B530" w:rsidR="009719E3" w:rsidRPr="00225804" w:rsidRDefault="009719E3" w:rsidP="009719E3">
      <w:pPr>
        <w:pStyle w:val="Sraopastraipa"/>
        <w:numPr>
          <w:ilvl w:val="0"/>
          <w:numId w:val="14"/>
        </w:numPr>
        <w:jc w:val="both"/>
        <w:rPr>
          <w:lang w:val="lt-LT"/>
        </w:rPr>
      </w:pPr>
      <w:r w:rsidRPr="00225804">
        <w:rPr>
          <w:lang w:val="lt-LT"/>
        </w:rPr>
        <w:t xml:space="preserve">Sistemos programinės įrangos ar kitos Sistemos veikimui reikalingos licencijos turi būti neterminuoto galiojimo, o jeigu yra terminuoto galiojimo (ar kaip kitaip apriboto naudojimo), tai turi būti pateiktos tokios licencijos (ar leidimai), kad Užsakovui nereikėtų įsigyti papildomų licencijų ar kitaip patirti išlaidų programinės įrangos veikimui </w:t>
      </w:r>
      <w:r w:rsidR="00E31F05">
        <w:rPr>
          <w:lang w:val="lt-LT"/>
        </w:rPr>
        <w:t>sutarties galiojimo metu</w:t>
      </w:r>
      <w:r w:rsidRPr="00225804">
        <w:rPr>
          <w:lang w:val="lt-LT"/>
        </w:rPr>
        <w:t>. Tiekėjas turi užtikrinti naudotojų licencijas numatytam VVS naudotojų skaičiui.</w:t>
      </w:r>
    </w:p>
    <w:p w14:paraId="27E1982D" w14:textId="77777777" w:rsidR="009719E3" w:rsidRPr="00225804" w:rsidRDefault="009719E3" w:rsidP="009719E3">
      <w:pPr>
        <w:pStyle w:val="Sraopastraipa"/>
        <w:numPr>
          <w:ilvl w:val="0"/>
          <w:numId w:val="14"/>
        </w:numPr>
        <w:jc w:val="both"/>
        <w:rPr>
          <w:lang w:val="lt-LT"/>
        </w:rPr>
      </w:pPr>
      <w:r w:rsidRPr="00225804">
        <w:rPr>
          <w:lang w:val="lt-LT"/>
        </w:rPr>
        <w:t>Jeigu siūloma programinė įranga yra licencijuojama priklausomai nuo sistemą naudojančių naudotojų (žmonių ar sistemų), naudojamų modulių, darbuotojų kiekio, tai Tiekėjas turi pateikti licencijas, kurios užtikrintų racionalų ir efektyvų VVS veikimą ir naudojimą.</w:t>
      </w:r>
    </w:p>
    <w:p w14:paraId="1497CA58" w14:textId="77777777" w:rsidR="009719E3" w:rsidRPr="00225804" w:rsidRDefault="009719E3" w:rsidP="009719E3">
      <w:pPr>
        <w:pStyle w:val="Sraopastraipa"/>
        <w:numPr>
          <w:ilvl w:val="0"/>
          <w:numId w:val="14"/>
        </w:numPr>
        <w:jc w:val="both"/>
        <w:rPr>
          <w:lang w:val="lt-LT"/>
        </w:rPr>
      </w:pPr>
      <w:r w:rsidRPr="00225804">
        <w:rPr>
          <w:lang w:val="lt-LT"/>
        </w:rPr>
        <w:t>Užsakovas turi turėti teisę naudotis Sistema net ir neįsigijus gamintojo palaikymo.</w:t>
      </w:r>
    </w:p>
    <w:p w14:paraId="1E3A5D33" w14:textId="60A07D76" w:rsidR="009719E3" w:rsidRPr="00225804" w:rsidRDefault="009719E3" w:rsidP="009719E3">
      <w:pPr>
        <w:pStyle w:val="Sraopastraipa"/>
        <w:numPr>
          <w:ilvl w:val="0"/>
          <w:numId w:val="14"/>
        </w:numPr>
        <w:jc w:val="both"/>
        <w:rPr>
          <w:lang w:val="lt-LT"/>
        </w:rPr>
      </w:pPr>
      <w:r w:rsidRPr="00225804">
        <w:rPr>
          <w:lang w:val="lt-LT"/>
        </w:rPr>
        <w:t xml:space="preserve">Licencijuojama programinė įranga turi turėti galiojančias licencijas jos veikimui ir naudojimui bei gamintojo palaikymą: atnaujinimų parsisiuntimą ir diegimą, naujų komponentų pateikimą, pagalbos tarnybos paslaugas </w:t>
      </w:r>
      <w:r w:rsidR="00E31F05">
        <w:rPr>
          <w:lang w:val="lt-LT"/>
        </w:rPr>
        <w:t>sutarties galiojimo metu</w:t>
      </w:r>
      <w:r w:rsidRPr="00225804">
        <w:rPr>
          <w:lang w:val="lt-LT"/>
        </w:rPr>
        <w:t>.</w:t>
      </w:r>
    </w:p>
    <w:p w14:paraId="40162F17" w14:textId="77777777" w:rsidR="009719E3" w:rsidRPr="00225804" w:rsidRDefault="009719E3" w:rsidP="009719E3">
      <w:pPr>
        <w:pStyle w:val="Sraopastraipa"/>
        <w:numPr>
          <w:ilvl w:val="0"/>
          <w:numId w:val="14"/>
        </w:numPr>
        <w:jc w:val="both"/>
        <w:rPr>
          <w:lang w:val="lt-LT"/>
        </w:rPr>
      </w:pPr>
      <w:r w:rsidRPr="00225804">
        <w:rPr>
          <w:lang w:val="lt-LT"/>
        </w:rPr>
        <w:t>Tiekėjas turi pasiūlyti tokią licencijų apimtį, kuri tenkina visus Užsakovo keliamus funkcinius ir nefunkcinius reikalavimus.</w:t>
      </w:r>
    </w:p>
    <w:p w14:paraId="2E195CB9" w14:textId="77777777" w:rsidR="009719E3" w:rsidRPr="00225804" w:rsidRDefault="009719E3" w:rsidP="009719E3">
      <w:pPr>
        <w:pStyle w:val="Sraopastraipa"/>
        <w:numPr>
          <w:ilvl w:val="0"/>
          <w:numId w:val="14"/>
        </w:numPr>
        <w:jc w:val="both"/>
        <w:rPr>
          <w:lang w:val="lt-LT"/>
        </w:rPr>
      </w:pPr>
      <w:r w:rsidRPr="00225804">
        <w:rPr>
          <w:lang w:val="lt-LT"/>
        </w:rPr>
        <w:t>Visi reikalingos programinės įrangos kaštai (licencijų kaštai ir kiti papildomi kaštai, jeigu taikomi programinės įrangos perdavimui ar kiti reikalingi kaštai pagal reikalavimus apibrėžtus šioje Specifikacijoje), turi būti įskaičiuoti į pasiūlymo kainą.</w:t>
      </w:r>
    </w:p>
    <w:p w14:paraId="1E06F71B" w14:textId="77777777" w:rsidR="009719E3" w:rsidRPr="00225804" w:rsidRDefault="009719E3" w:rsidP="009719E3">
      <w:pPr>
        <w:pStyle w:val="Sraopastraipa"/>
        <w:numPr>
          <w:ilvl w:val="0"/>
          <w:numId w:val="14"/>
        </w:numPr>
        <w:jc w:val="both"/>
        <w:rPr>
          <w:lang w:val="lt-LT"/>
        </w:rPr>
      </w:pPr>
      <w:r w:rsidRPr="00225804">
        <w:rPr>
          <w:lang w:val="lt-LT"/>
        </w:rPr>
        <w:t>Tiekėjas turi pateikti tokią programinę įrangą ir licencijas visoms numatomoms įdiegti VVS aplinkoms.</w:t>
      </w:r>
    </w:p>
    <w:p w14:paraId="0C428EBE" w14:textId="77777777" w:rsidR="009719E3" w:rsidRPr="00225804" w:rsidRDefault="009719E3" w:rsidP="009719E3">
      <w:pPr>
        <w:pStyle w:val="Sraopastraipa"/>
        <w:numPr>
          <w:ilvl w:val="0"/>
          <w:numId w:val="14"/>
        </w:numPr>
        <w:jc w:val="both"/>
        <w:rPr>
          <w:lang w:val="lt-LT"/>
        </w:rPr>
      </w:pPr>
      <w:r w:rsidRPr="00225804">
        <w:rPr>
          <w:lang w:val="lt-LT"/>
        </w:rPr>
        <w:t xml:space="preserve">Visos reikalingos licencijos turi būti įgyjamos ir, jeigu reikia, registruojamos Užsakovo vardu. </w:t>
      </w:r>
    </w:p>
    <w:p w14:paraId="706AD0E2" w14:textId="087747E0" w:rsidR="009719E3" w:rsidRPr="00C2335B" w:rsidRDefault="009719E3" w:rsidP="009719E3">
      <w:pPr>
        <w:pStyle w:val="Sraopastraipa"/>
        <w:numPr>
          <w:ilvl w:val="0"/>
          <w:numId w:val="14"/>
        </w:numPr>
        <w:jc w:val="both"/>
        <w:rPr>
          <w:lang w:val="lt-LT"/>
        </w:rPr>
      </w:pPr>
      <w:r w:rsidRPr="00C2335B">
        <w:rPr>
          <w:lang w:val="lt-LT"/>
        </w:rPr>
        <w:t xml:space="preserve">Pateikiamų licencijų (ir sertifikatų) galiojimo pradžia turi būti ne vėlesnė nei </w:t>
      </w:r>
      <w:r w:rsidR="00F374C7" w:rsidRPr="00C2335B">
        <w:rPr>
          <w:lang w:val="lt-LT"/>
        </w:rPr>
        <w:t>Sistemos palaikymo</w:t>
      </w:r>
      <w:r w:rsidRPr="00C2335B">
        <w:rPr>
          <w:lang w:val="lt-LT"/>
        </w:rPr>
        <w:t xml:space="preserve"> pradžia</w:t>
      </w:r>
      <w:r w:rsidR="0088508F" w:rsidRPr="00C2335B">
        <w:rPr>
          <w:lang w:val="lt-LT"/>
        </w:rPr>
        <w:t>.</w:t>
      </w:r>
    </w:p>
    <w:p w14:paraId="4CDC6157" w14:textId="77777777" w:rsidR="009719E3" w:rsidRPr="00225804" w:rsidRDefault="009719E3" w:rsidP="009719E3">
      <w:pPr>
        <w:pStyle w:val="Sraopastraipa"/>
        <w:numPr>
          <w:ilvl w:val="0"/>
          <w:numId w:val="14"/>
        </w:numPr>
        <w:jc w:val="both"/>
        <w:rPr>
          <w:lang w:val="lt-LT"/>
        </w:rPr>
      </w:pPr>
      <w:r w:rsidRPr="00225804">
        <w:rPr>
          <w:lang w:val="lt-LT"/>
        </w:rPr>
        <w:t xml:space="preserve">Nuosavybės teise Užsakovui turi būti perduotas tik tas VVS komponentų išeities kodas (pvz.: </w:t>
      </w:r>
      <w:proofErr w:type="spellStart"/>
      <w:r w:rsidRPr="00225804">
        <w:rPr>
          <w:lang w:val="lt-LT"/>
        </w:rPr>
        <w:t>skriptai</w:t>
      </w:r>
      <w:proofErr w:type="spellEnd"/>
      <w:r w:rsidRPr="00225804">
        <w:rPr>
          <w:lang w:val="lt-LT"/>
        </w:rPr>
        <w:t>, programos, integraciniai komponentai, bibliotekos), kuris bus sukurtas šios Sutarties apimtyje ir neįeina į licencijuojamos standartizuotos programinės įrangos sudėtį (</w:t>
      </w:r>
      <w:proofErr w:type="spellStart"/>
      <w:r w:rsidRPr="00225804">
        <w:rPr>
          <w:lang w:val="lt-LT"/>
        </w:rPr>
        <w:t>t.y</w:t>
      </w:r>
      <w:proofErr w:type="spellEnd"/>
      <w:r w:rsidRPr="00225804">
        <w:rPr>
          <w:lang w:val="lt-LT"/>
        </w:rPr>
        <w:t xml:space="preserve">. Tiekėjo sukurtas ir intelektinėmis ir komercinėmis nuosavybės teisėmis apsaugota komercinė produkto dalis (produkto CORE) neturi būti perduota Užsakovui). </w:t>
      </w:r>
    </w:p>
    <w:p w14:paraId="646D005F" w14:textId="77777777" w:rsidR="008D7273" w:rsidRPr="00225804" w:rsidRDefault="008D7273" w:rsidP="00A06443">
      <w:pPr>
        <w:pStyle w:val="Pagrindinistekstas"/>
        <w:spacing w:after="0"/>
        <w:ind w:firstLine="567"/>
        <w:jc w:val="both"/>
        <w:rPr>
          <w:sz w:val="22"/>
          <w:szCs w:val="22"/>
        </w:rPr>
      </w:pPr>
    </w:p>
    <w:p w14:paraId="2488FDCB" w14:textId="62700987" w:rsidR="000F048C" w:rsidRPr="00E31F05" w:rsidRDefault="009816E1" w:rsidP="00B10BBC">
      <w:pPr>
        <w:pStyle w:val="Heading1Nevda"/>
        <w:rPr>
          <w:b/>
          <w:bCs/>
          <w:sz w:val="28"/>
          <w:szCs w:val="28"/>
        </w:rPr>
      </w:pPr>
      <w:r w:rsidRPr="00E31F05">
        <w:rPr>
          <w:b/>
          <w:bCs/>
          <w:sz w:val="28"/>
          <w:szCs w:val="28"/>
        </w:rPr>
        <w:t xml:space="preserve">Veiklos valdymo informacinės sistemos, kuriai teikiamos priežiūros paslaugos aprašymas </w:t>
      </w:r>
    </w:p>
    <w:p w14:paraId="530583FD" w14:textId="6D0FF501" w:rsidR="009719E3" w:rsidRPr="00225804" w:rsidRDefault="009719E3" w:rsidP="00E31F05">
      <w:pPr>
        <w:ind w:firstLine="360"/>
        <w:jc w:val="both"/>
        <w:rPr>
          <w:lang w:val="lt-LT"/>
        </w:rPr>
      </w:pPr>
      <w:r w:rsidRPr="00225804">
        <w:rPr>
          <w:lang w:val="lt-LT"/>
        </w:rPr>
        <w:t>Tiekėjams leidžiama siūlyti alternatyvius (lygiaverčius ar inovatyvius) sprendimus vietoje perkančiosios organizacijos šiuo metu naudojamų ar numatytų sprendimų, tačiau tokie sprendimai privalo atitikti visus pirkimo dokumentuose ir techninėje specifikacijoje nustatytus minimalius reikalavimus bei užtikrinti ne prastesnius funkcinius, techninius ir kokybinius parametrus.</w:t>
      </w:r>
      <w:r w:rsidR="00621447" w:rsidRPr="00225804">
        <w:rPr>
          <w:lang w:val="lt-LT"/>
        </w:rPr>
        <w:t xml:space="preserve"> Visi Tiekėjo kaštai turi būti įskaičiuoti į pasiūlymo kainą.</w:t>
      </w:r>
    </w:p>
    <w:p w14:paraId="15A574C1" w14:textId="77777777" w:rsidR="009719E3" w:rsidRPr="00225804" w:rsidRDefault="009719E3" w:rsidP="00E31F05">
      <w:pPr>
        <w:ind w:firstLine="360"/>
        <w:jc w:val="both"/>
        <w:rPr>
          <w:lang w:val="lt-LT"/>
        </w:rPr>
      </w:pPr>
      <w:r w:rsidRPr="00225804">
        <w:rPr>
          <w:lang w:val="lt-LT"/>
        </w:rPr>
        <w:t>Tuo atveju, jei tiekėjas siūlo sprendimą, kuris pakeičia perkančiosios organizacijos šiuo metu naudojamus sprendimus (t. y. nėra siūlomas esamų sprendimų palaikymas ar vystymas), tiekėjas privalo:</w:t>
      </w:r>
    </w:p>
    <w:p w14:paraId="6A30FB13" w14:textId="77777777" w:rsidR="00621447" w:rsidRPr="00225804" w:rsidRDefault="00621447" w:rsidP="009719E3">
      <w:pPr>
        <w:numPr>
          <w:ilvl w:val="0"/>
          <w:numId w:val="47"/>
        </w:numPr>
        <w:jc w:val="both"/>
        <w:rPr>
          <w:lang w:val="lt-LT"/>
        </w:rPr>
      </w:pPr>
      <w:r w:rsidRPr="00225804">
        <w:rPr>
          <w:lang w:val="lt-LT"/>
        </w:rPr>
        <w:t>Apmokyti Užsakovo naudotojus ir administratorius dirbti su siūlomu sprendimu.</w:t>
      </w:r>
    </w:p>
    <w:p w14:paraId="393D1B8E" w14:textId="1B0CCC77" w:rsidR="00621447" w:rsidRPr="00225804" w:rsidRDefault="00621447" w:rsidP="009719E3">
      <w:pPr>
        <w:numPr>
          <w:ilvl w:val="0"/>
          <w:numId w:val="47"/>
        </w:numPr>
        <w:jc w:val="both"/>
        <w:rPr>
          <w:lang w:val="lt-LT"/>
        </w:rPr>
      </w:pPr>
      <w:r w:rsidRPr="00225804">
        <w:rPr>
          <w:lang w:val="lt-LT"/>
        </w:rPr>
        <w:t>Atlikti ne mažiau kaip 2 savaičių bandomąją eksploataciją.</w:t>
      </w:r>
    </w:p>
    <w:p w14:paraId="077CBC8D" w14:textId="5AB6FE0D" w:rsidR="009719E3" w:rsidRPr="00225804" w:rsidRDefault="009719E3" w:rsidP="009719E3">
      <w:pPr>
        <w:numPr>
          <w:ilvl w:val="0"/>
          <w:numId w:val="47"/>
        </w:numPr>
        <w:jc w:val="both"/>
        <w:rPr>
          <w:lang w:val="lt-LT"/>
        </w:rPr>
      </w:pPr>
      <w:r w:rsidRPr="00225804">
        <w:rPr>
          <w:lang w:val="lt-LT"/>
        </w:rPr>
        <w:lastRenderedPageBreak/>
        <w:t>Užtikrinti visų esamų duomenų perkėlimą (migravimą) į siūlomą sprendimą, išsaugant duomenų vientisumą, tikslumą ir pilnumą.</w:t>
      </w:r>
    </w:p>
    <w:p w14:paraId="575A15AF" w14:textId="77777777" w:rsidR="009719E3" w:rsidRPr="00225804" w:rsidRDefault="009719E3" w:rsidP="009719E3">
      <w:pPr>
        <w:numPr>
          <w:ilvl w:val="0"/>
          <w:numId w:val="47"/>
        </w:numPr>
        <w:jc w:val="both"/>
        <w:rPr>
          <w:lang w:val="lt-LT"/>
        </w:rPr>
      </w:pPr>
      <w:r w:rsidRPr="00225804">
        <w:rPr>
          <w:lang w:val="lt-LT"/>
        </w:rPr>
        <w:t>Pateikti aiškų duomenų migravimo planą, apimantį migravimo etapus, naudojamas priemones, rizikas ir jų valdymo priemones.</w:t>
      </w:r>
    </w:p>
    <w:p w14:paraId="35FEB7B6" w14:textId="77777777" w:rsidR="009719E3" w:rsidRPr="00225804" w:rsidRDefault="009719E3" w:rsidP="009719E3">
      <w:pPr>
        <w:numPr>
          <w:ilvl w:val="0"/>
          <w:numId w:val="47"/>
        </w:numPr>
        <w:jc w:val="both"/>
        <w:rPr>
          <w:lang w:val="lt-LT"/>
        </w:rPr>
      </w:pPr>
      <w:r w:rsidRPr="00225804">
        <w:rPr>
          <w:lang w:val="lt-LT"/>
        </w:rPr>
        <w:t>Užtikrinti, kad duomenų migravimo metu ir po jo nebus prarasti ar pažeisti duomenys, taip pat bus išlaikytas veiklos tęstinumas.</w:t>
      </w:r>
    </w:p>
    <w:p w14:paraId="07DA927E" w14:textId="77777777" w:rsidR="009719E3" w:rsidRPr="00225804" w:rsidRDefault="009719E3" w:rsidP="009719E3">
      <w:pPr>
        <w:numPr>
          <w:ilvl w:val="0"/>
          <w:numId w:val="47"/>
        </w:numPr>
        <w:jc w:val="both"/>
        <w:rPr>
          <w:lang w:val="lt-LT"/>
        </w:rPr>
      </w:pPr>
      <w:r w:rsidRPr="00225804">
        <w:rPr>
          <w:lang w:val="lt-LT"/>
        </w:rPr>
        <w:t xml:space="preserve">Numatyti ir įgyvendinti testavimo bei </w:t>
      </w:r>
      <w:proofErr w:type="spellStart"/>
      <w:r w:rsidRPr="00225804">
        <w:rPr>
          <w:lang w:val="lt-LT"/>
        </w:rPr>
        <w:t>validavimo</w:t>
      </w:r>
      <w:proofErr w:type="spellEnd"/>
      <w:r w:rsidRPr="00225804">
        <w:rPr>
          <w:lang w:val="lt-LT"/>
        </w:rPr>
        <w:t xml:space="preserve"> procedūras, patvirtinančias sėkmingą duomenų perkėlimą.</w:t>
      </w:r>
    </w:p>
    <w:p w14:paraId="531FCC36" w14:textId="2CCA7028" w:rsidR="00FB5D9F" w:rsidRPr="00225804" w:rsidRDefault="00FB5D9F" w:rsidP="009719E3">
      <w:pPr>
        <w:numPr>
          <w:ilvl w:val="0"/>
          <w:numId w:val="47"/>
        </w:numPr>
        <w:jc w:val="both"/>
        <w:rPr>
          <w:lang w:val="lt-LT"/>
        </w:rPr>
      </w:pPr>
      <w:r w:rsidRPr="00225804">
        <w:rPr>
          <w:lang w:val="lt-LT"/>
        </w:rPr>
        <w:t>Užtikrinti visų reikalingų integracijų realizaciją.</w:t>
      </w:r>
    </w:p>
    <w:p w14:paraId="6732A94A" w14:textId="77777777" w:rsidR="009719E3" w:rsidRPr="00225804" w:rsidRDefault="009719E3" w:rsidP="00E31F05">
      <w:pPr>
        <w:ind w:firstLine="360"/>
        <w:jc w:val="both"/>
        <w:rPr>
          <w:lang w:val="lt-LT"/>
        </w:rPr>
      </w:pPr>
      <w:r w:rsidRPr="00225804">
        <w:rPr>
          <w:lang w:val="lt-LT"/>
        </w:rPr>
        <w:t>Perkančioji organizacija pasilieka teisę vertinti siūlomų alternatyvių sprendimų atitiktį nustatytiems reikalavimams bei atmesti pasiūlymus, kurie neužtikrina tinkamo duomenų migravimo ar neatitinka kitų pirkimo dokumentuose nustatytų sąlygų.</w:t>
      </w:r>
    </w:p>
    <w:p w14:paraId="42CD9892" w14:textId="3BF8CE0C" w:rsidR="00A06443" w:rsidRPr="00225804" w:rsidRDefault="00A06443" w:rsidP="00A06443">
      <w:pPr>
        <w:pStyle w:val="Pagrindinistekstas"/>
        <w:spacing w:after="0"/>
        <w:ind w:firstLine="567"/>
        <w:jc w:val="both"/>
        <w:rPr>
          <w:sz w:val="22"/>
          <w:szCs w:val="22"/>
        </w:rPr>
      </w:pPr>
    </w:p>
    <w:p w14:paraId="2737DCCD" w14:textId="2CE3760B" w:rsidR="001620D3" w:rsidRPr="00E31F05" w:rsidRDefault="00380BB4" w:rsidP="009D259E">
      <w:pPr>
        <w:pStyle w:val="Heading2Nevda"/>
        <w:rPr>
          <w:b/>
          <w:bCs/>
          <w:sz w:val="24"/>
          <w:szCs w:val="24"/>
        </w:rPr>
      </w:pPr>
      <w:bookmarkStart w:id="7" w:name="_Toc214943629"/>
      <w:bookmarkStart w:id="8" w:name="_Toc214943845"/>
      <w:bookmarkStart w:id="9" w:name="_Toc214944092"/>
      <w:bookmarkStart w:id="10" w:name="_Toc214947917"/>
      <w:bookmarkStart w:id="11" w:name="_Toc214949258"/>
      <w:bookmarkStart w:id="12" w:name="_Toc214949676"/>
      <w:bookmarkStart w:id="13" w:name="_Toc214950368"/>
      <w:bookmarkStart w:id="14" w:name="_Toc214950910"/>
      <w:bookmarkStart w:id="15" w:name="_Toc215484767"/>
      <w:bookmarkStart w:id="16" w:name="_Toc215484853"/>
      <w:bookmarkStart w:id="17" w:name="_Toc215558788"/>
      <w:bookmarkStart w:id="18" w:name="_Toc214943630"/>
      <w:bookmarkStart w:id="19" w:name="_Toc214943846"/>
      <w:bookmarkStart w:id="20" w:name="_Toc214944093"/>
      <w:bookmarkStart w:id="21" w:name="_Toc214947918"/>
      <w:bookmarkStart w:id="22" w:name="_Toc214949259"/>
      <w:bookmarkStart w:id="23" w:name="_Toc214949677"/>
      <w:bookmarkStart w:id="24" w:name="_Toc214950369"/>
      <w:bookmarkStart w:id="25" w:name="_Toc214950911"/>
      <w:bookmarkStart w:id="26" w:name="_Toc215484768"/>
      <w:bookmarkStart w:id="27" w:name="_Toc215484854"/>
      <w:bookmarkStart w:id="28" w:name="_Toc215558789"/>
      <w:bookmarkStart w:id="29" w:name="_Toc214943631"/>
      <w:bookmarkStart w:id="30" w:name="_Toc214943847"/>
      <w:bookmarkStart w:id="31" w:name="_Toc214944094"/>
      <w:bookmarkStart w:id="32" w:name="_Toc214947919"/>
      <w:bookmarkStart w:id="33" w:name="_Toc214949260"/>
      <w:bookmarkStart w:id="34" w:name="_Toc214949678"/>
      <w:bookmarkStart w:id="35" w:name="_Toc214950370"/>
      <w:bookmarkStart w:id="36" w:name="_Toc214950912"/>
      <w:bookmarkStart w:id="37" w:name="_Toc215484769"/>
      <w:bookmarkStart w:id="38" w:name="_Toc215484855"/>
      <w:bookmarkStart w:id="39" w:name="_Toc2155587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31F05">
        <w:rPr>
          <w:b/>
          <w:bCs/>
          <w:sz w:val="24"/>
          <w:szCs w:val="24"/>
        </w:rPr>
        <w:t>Reikalavimai integracinėms sąsajoms</w:t>
      </w:r>
    </w:p>
    <w:p w14:paraId="4457FFD4" w14:textId="26914FE3" w:rsidR="00380BB4" w:rsidRPr="00225804" w:rsidRDefault="00380BB4" w:rsidP="00380BB4">
      <w:pPr>
        <w:pStyle w:val="Sraopastraipa"/>
        <w:numPr>
          <w:ilvl w:val="0"/>
          <w:numId w:val="18"/>
        </w:numPr>
        <w:jc w:val="both"/>
        <w:rPr>
          <w:lang w:val="lt-LT"/>
        </w:rPr>
      </w:pPr>
      <w:r w:rsidRPr="00225804">
        <w:rPr>
          <w:lang w:val="lt-LT"/>
        </w:rPr>
        <w:t>Duomenų mainai turi būti vykdomi naudojant žiniatinklio paslaugas ar lygiavertes technologijas, SOAP, HTTP (</w:t>
      </w:r>
      <w:proofErr w:type="spellStart"/>
      <w:r w:rsidRPr="00225804">
        <w:rPr>
          <w:lang w:val="lt-LT"/>
        </w:rPr>
        <w:t>RESTfull</w:t>
      </w:r>
      <w:proofErr w:type="spellEnd"/>
      <w:r w:rsidRPr="00225804">
        <w:rPr>
          <w:lang w:val="lt-LT"/>
        </w:rPr>
        <w:t>) ar lygiavertį protokolą. Esant objektyvioms priežastims (pvz., neegzistuoja išorinės Sistemos žiniatinklio sąsaja), galimos išimtys. Tiekėjas turi suderinti duomenų mainams naudojamas technologijas ir protokolą. Tie</w:t>
      </w:r>
      <w:r w:rsidR="009F3CAB" w:rsidRPr="00225804">
        <w:rPr>
          <w:lang w:val="lt-LT"/>
        </w:rPr>
        <w:t>k</w:t>
      </w:r>
      <w:r w:rsidRPr="00225804">
        <w:rPr>
          <w:lang w:val="lt-LT"/>
        </w:rPr>
        <w:t>ėjas turi atsižvelgti į patvirtintą Informacinės visuomenės plėtros komiteto prie Susisiekimo ministerijos direktoriaus 2013 m. kovo 25 d. įsakymą Nr. T-36 „Dėl duomenų teikimo formatų ir standartų rekomendacijų patvirtinimo“.</w:t>
      </w:r>
    </w:p>
    <w:p w14:paraId="7EFE4B4B" w14:textId="04BA057F" w:rsidR="00380BB4" w:rsidRPr="00225804" w:rsidRDefault="00380BB4" w:rsidP="00380BB4">
      <w:pPr>
        <w:pStyle w:val="Sraopastraipa"/>
        <w:numPr>
          <w:ilvl w:val="0"/>
          <w:numId w:val="18"/>
        </w:numPr>
        <w:jc w:val="both"/>
        <w:rPr>
          <w:lang w:val="lt-LT"/>
        </w:rPr>
      </w:pPr>
      <w:r w:rsidRPr="00225804">
        <w:rPr>
          <w:lang w:val="lt-LT"/>
        </w:rPr>
        <w:t>Tuo atveju kai per integracinę sąsają yra gaunama daugiau duomenų nei yra reikalinga VVS, pertekliniai duomenys neturi būti įrašomi į VVS duomenų bazę.</w:t>
      </w:r>
    </w:p>
    <w:p w14:paraId="34046232" w14:textId="7C9B6FEF" w:rsidR="001620D3" w:rsidRPr="00225804" w:rsidRDefault="00380BB4" w:rsidP="00380BB4">
      <w:pPr>
        <w:pStyle w:val="Sraopastraipa"/>
        <w:numPr>
          <w:ilvl w:val="0"/>
          <w:numId w:val="18"/>
        </w:numPr>
        <w:jc w:val="both"/>
        <w:rPr>
          <w:lang w:val="lt-LT"/>
        </w:rPr>
      </w:pPr>
      <w:r w:rsidRPr="00225804">
        <w:rPr>
          <w:lang w:val="lt-LT"/>
        </w:rPr>
        <w:t>Turi būti galimybė užtikrinti, jog duomenys gauti integracijos būdu nebūtų keičiami, nebent tokios teisės numatytos Sistemos administratoriui.</w:t>
      </w:r>
    </w:p>
    <w:p w14:paraId="74907928" w14:textId="0F8C9DA0" w:rsidR="00380BB4" w:rsidRPr="00225804" w:rsidRDefault="003D5577" w:rsidP="00380BB4">
      <w:pPr>
        <w:pStyle w:val="Sraopastraipa"/>
        <w:numPr>
          <w:ilvl w:val="0"/>
          <w:numId w:val="18"/>
        </w:numPr>
        <w:jc w:val="both"/>
        <w:rPr>
          <w:lang w:val="lt-LT"/>
        </w:rPr>
      </w:pPr>
      <w:r w:rsidRPr="00225804">
        <w:rPr>
          <w:lang w:val="lt-LT"/>
        </w:rPr>
        <w:t>T</w:t>
      </w:r>
      <w:r w:rsidR="00380BB4" w:rsidRPr="00225804">
        <w:rPr>
          <w:lang w:val="lt-LT"/>
        </w:rPr>
        <w:t>uri būti realizuot</w:t>
      </w:r>
      <w:r w:rsidRPr="00225804">
        <w:rPr>
          <w:lang w:val="lt-LT"/>
        </w:rPr>
        <w:t>os</w:t>
      </w:r>
      <w:r w:rsidR="00380BB4" w:rsidRPr="00225804">
        <w:rPr>
          <w:lang w:val="lt-LT"/>
        </w:rPr>
        <w:t xml:space="preserve"> integracijos </w:t>
      </w:r>
      <w:r w:rsidRPr="00225804">
        <w:rPr>
          <w:lang w:val="lt-LT"/>
        </w:rPr>
        <w:t>tarp</w:t>
      </w:r>
      <w:r w:rsidR="00380BB4" w:rsidRPr="00225804">
        <w:rPr>
          <w:lang w:val="lt-LT"/>
        </w:rPr>
        <w:t>:</w:t>
      </w:r>
    </w:p>
    <w:p w14:paraId="43702C60" w14:textId="7ADB1D7C" w:rsidR="00380BB4" w:rsidRPr="00225804" w:rsidRDefault="00380BB4" w:rsidP="00C42A0C">
      <w:pPr>
        <w:pStyle w:val="Sraopastraipa"/>
        <w:numPr>
          <w:ilvl w:val="1"/>
          <w:numId w:val="18"/>
        </w:numPr>
        <w:jc w:val="both"/>
        <w:rPr>
          <w:lang w:val="lt-LT"/>
        </w:rPr>
      </w:pPr>
      <w:r w:rsidRPr="00225804">
        <w:rPr>
          <w:lang w:val="lt-LT"/>
        </w:rPr>
        <w:t>Strateginio planavimo, biudžeto sudarymo ir vertinimo kriterijų informacinė sistem</w:t>
      </w:r>
      <w:r w:rsidR="003D5577" w:rsidRPr="00225804">
        <w:rPr>
          <w:lang w:val="lt-LT"/>
        </w:rPr>
        <w:t>os ir Finansų valdymo sistemos</w:t>
      </w:r>
      <w:r w:rsidRPr="00225804">
        <w:rPr>
          <w:lang w:val="lt-LT"/>
        </w:rPr>
        <w:t>;</w:t>
      </w:r>
    </w:p>
    <w:p w14:paraId="1E58AACC" w14:textId="50B81A47" w:rsidR="00380BB4" w:rsidRPr="00225804" w:rsidRDefault="003D5577" w:rsidP="00C42A0C">
      <w:pPr>
        <w:pStyle w:val="Sraopastraipa"/>
        <w:numPr>
          <w:ilvl w:val="1"/>
          <w:numId w:val="18"/>
        </w:numPr>
        <w:jc w:val="both"/>
        <w:rPr>
          <w:lang w:val="lt-LT"/>
        </w:rPr>
      </w:pPr>
      <w:r w:rsidRPr="00225804">
        <w:rPr>
          <w:lang w:val="lt-LT"/>
        </w:rPr>
        <w:t>Strateginio planavimo, biudžeto sudarymo ir vertinimo kriterijų informacinė sistemos ir Dokumentų valdymo sistemos</w:t>
      </w:r>
      <w:r w:rsidR="00380BB4" w:rsidRPr="00225804">
        <w:rPr>
          <w:lang w:val="lt-LT"/>
        </w:rPr>
        <w:t>;</w:t>
      </w:r>
    </w:p>
    <w:p w14:paraId="6B540796" w14:textId="16AB6099" w:rsidR="00DC1B3E" w:rsidRPr="00225804" w:rsidRDefault="00DC1B3E" w:rsidP="00C42A0C">
      <w:pPr>
        <w:pStyle w:val="Sraopastraipa"/>
        <w:numPr>
          <w:ilvl w:val="1"/>
          <w:numId w:val="18"/>
        </w:numPr>
        <w:jc w:val="both"/>
        <w:rPr>
          <w:lang w:val="lt-LT"/>
        </w:rPr>
      </w:pPr>
      <w:r w:rsidRPr="00225804">
        <w:rPr>
          <w:lang w:val="lt-LT"/>
        </w:rPr>
        <w:t xml:space="preserve">Dokumentų valdymo sistemos ir </w:t>
      </w:r>
      <w:r w:rsidR="00E75E5A">
        <w:rPr>
          <w:lang w:val="lt-LT"/>
        </w:rPr>
        <w:t xml:space="preserve">Sąskaitų administravimo bendrosios informacinės sistemos </w:t>
      </w:r>
      <w:r w:rsidRPr="00225804">
        <w:rPr>
          <w:lang w:val="lt-LT"/>
        </w:rPr>
        <w:t>SABIS;</w:t>
      </w:r>
    </w:p>
    <w:p w14:paraId="2119A423" w14:textId="4154AD18" w:rsidR="00DC1B3E" w:rsidRDefault="00DC1B3E" w:rsidP="00C42A0C">
      <w:pPr>
        <w:pStyle w:val="Sraopastraipa"/>
        <w:numPr>
          <w:ilvl w:val="1"/>
          <w:numId w:val="18"/>
        </w:numPr>
        <w:jc w:val="both"/>
        <w:rPr>
          <w:lang w:val="lt-LT"/>
        </w:rPr>
      </w:pPr>
      <w:r w:rsidRPr="00225804">
        <w:rPr>
          <w:lang w:val="lt-LT"/>
        </w:rPr>
        <w:t>Dokumentų valdymo sistemos ir Viešųjų pirkimų valdymo sistemos</w:t>
      </w:r>
      <w:r w:rsidR="00E75E5A">
        <w:rPr>
          <w:lang w:val="lt-LT"/>
        </w:rPr>
        <w:t>;</w:t>
      </w:r>
    </w:p>
    <w:p w14:paraId="447010C9" w14:textId="4EECC9BD" w:rsidR="00E75E5A" w:rsidRDefault="00E75E5A" w:rsidP="00C42A0C">
      <w:pPr>
        <w:pStyle w:val="Sraopastraipa"/>
        <w:numPr>
          <w:ilvl w:val="1"/>
          <w:numId w:val="18"/>
        </w:numPr>
        <w:jc w:val="both"/>
        <w:rPr>
          <w:lang w:val="lt-LT"/>
        </w:rPr>
      </w:pPr>
      <w:r w:rsidRPr="00225804">
        <w:rPr>
          <w:lang w:val="lt-LT"/>
        </w:rPr>
        <w:t>Socialinių išmokų apskaitos sistem</w:t>
      </w:r>
      <w:r>
        <w:rPr>
          <w:lang w:val="lt-LT"/>
        </w:rPr>
        <w:t>os ir Socialinės paramos šeimai informacinės sistemos SPIS.</w:t>
      </w:r>
    </w:p>
    <w:p w14:paraId="6B581288" w14:textId="77777777" w:rsidR="00E75E5A" w:rsidRPr="00225804" w:rsidRDefault="00E75E5A" w:rsidP="00E75E5A">
      <w:pPr>
        <w:pStyle w:val="Sraopastraipa"/>
        <w:ind w:left="792"/>
        <w:jc w:val="both"/>
        <w:rPr>
          <w:lang w:val="lt-LT"/>
        </w:rPr>
      </w:pPr>
    </w:p>
    <w:p w14:paraId="5B692B85" w14:textId="7180E3B9" w:rsidR="00445FDD" w:rsidRPr="00E31F05" w:rsidRDefault="00445FDD" w:rsidP="00E75E5A">
      <w:pPr>
        <w:pStyle w:val="Heading2Nevda"/>
        <w:jc w:val="both"/>
        <w:rPr>
          <w:b/>
          <w:bCs/>
          <w:sz w:val="24"/>
          <w:szCs w:val="24"/>
        </w:rPr>
      </w:pPr>
      <w:r w:rsidRPr="00E31F05">
        <w:rPr>
          <w:b/>
          <w:bCs/>
          <w:sz w:val="24"/>
          <w:szCs w:val="24"/>
        </w:rPr>
        <w:t>Reikalavimai mokymams</w:t>
      </w:r>
    </w:p>
    <w:p w14:paraId="178C3DEC" w14:textId="38342282" w:rsidR="000774E2" w:rsidRPr="00225804" w:rsidRDefault="000774E2" w:rsidP="00952BB1">
      <w:pPr>
        <w:pStyle w:val="Sraopastraipa"/>
        <w:numPr>
          <w:ilvl w:val="0"/>
          <w:numId w:val="30"/>
        </w:numPr>
        <w:jc w:val="both"/>
        <w:rPr>
          <w:lang w:val="lt-LT"/>
        </w:rPr>
      </w:pPr>
      <w:r w:rsidRPr="00225804">
        <w:rPr>
          <w:lang w:val="lt-LT"/>
        </w:rPr>
        <w:t>Iki mokymų vykdymo pradžios Tiekėjas turės parengti administratorių ir naudotojų mokymų medžiagą</w:t>
      </w:r>
      <w:r w:rsidR="00952BB1" w:rsidRPr="00225804">
        <w:rPr>
          <w:lang w:val="lt-LT"/>
        </w:rPr>
        <w:t xml:space="preserve"> ir naudotojų vadovus.</w:t>
      </w:r>
      <w:r w:rsidRPr="00225804">
        <w:rPr>
          <w:lang w:val="lt-LT"/>
        </w:rPr>
        <w:t xml:space="preserve"> </w:t>
      </w:r>
    </w:p>
    <w:p w14:paraId="19009B41" w14:textId="1D10A071" w:rsidR="00952BB1" w:rsidRPr="00225804" w:rsidRDefault="00952BB1" w:rsidP="00952BB1">
      <w:pPr>
        <w:pStyle w:val="Sraopastraipa"/>
        <w:numPr>
          <w:ilvl w:val="0"/>
          <w:numId w:val="30"/>
        </w:numPr>
        <w:jc w:val="both"/>
        <w:rPr>
          <w:lang w:val="lt-LT"/>
        </w:rPr>
      </w:pPr>
      <w:r w:rsidRPr="00225804">
        <w:rPr>
          <w:lang w:val="lt-LT"/>
        </w:rPr>
        <w:t>Mokymo medžiaga turi apimti visas numatytas sistemos funkcijas ir leisti skaitytojui savarankiškai vykdyti konkrečias užduotis.</w:t>
      </w:r>
    </w:p>
    <w:p w14:paraId="7F0E6DB9" w14:textId="5A52D168" w:rsidR="00952BB1" w:rsidRPr="00225804" w:rsidRDefault="00952BB1" w:rsidP="00952BB1">
      <w:pPr>
        <w:pStyle w:val="Sraopastraipa"/>
        <w:numPr>
          <w:ilvl w:val="0"/>
          <w:numId w:val="30"/>
        </w:numPr>
        <w:jc w:val="both"/>
        <w:rPr>
          <w:lang w:val="lt-LT"/>
        </w:rPr>
      </w:pPr>
      <w:r w:rsidRPr="00225804">
        <w:rPr>
          <w:lang w:val="lt-LT"/>
        </w:rPr>
        <w:t>Mokymo medžiagoje turi būti pateikti visų sukurtos programinės įrangos laukų paaiškinimai.</w:t>
      </w:r>
    </w:p>
    <w:p w14:paraId="3D67E819" w14:textId="72B0B95B" w:rsidR="00952BB1" w:rsidRPr="00225804" w:rsidRDefault="00952BB1" w:rsidP="00952BB1">
      <w:pPr>
        <w:pStyle w:val="Sraopastraipa"/>
        <w:numPr>
          <w:ilvl w:val="0"/>
          <w:numId w:val="30"/>
        </w:numPr>
        <w:jc w:val="both"/>
        <w:rPr>
          <w:lang w:val="lt-LT"/>
        </w:rPr>
      </w:pPr>
      <w:r w:rsidRPr="00225804">
        <w:rPr>
          <w:lang w:val="lt-LT"/>
        </w:rPr>
        <w:t>Mokymų medžiagą turi sudaryti teorinė medžiaga, ir praktinės užduotys;</w:t>
      </w:r>
    </w:p>
    <w:p w14:paraId="69010DCC" w14:textId="7F319C50" w:rsidR="00952BB1" w:rsidRPr="00225804" w:rsidRDefault="00952BB1" w:rsidP="00952BB1">
      <w:pPr>
        <w:pStyle w:val="Sraopastraipa"/>
        <w:numPr>
          <w:ilvl w:val="0"/>
          <w:numId w:val="30"/>
        </w:numPr>
        <w:jc w:val="both"/>
        <w:rPr>
          <w:lang w:val="lt-LT"/>
        </w:rPr>
      </w:pPr>
      <w:r w:rsidRPr="00225804">
        <w:rPr>
          <w:lang w:val="lt-LT"/>
        </w:rPr>
        <w:t>Mokymų medžiaga turi būti vientisa – teorinės medžiagos ir praktinių užduočių struktūra ir turinio detalumas turi būti vienodi, kad naudotojui būtų aišku, kaip savarankiškai atlikti kiekvieną užduotį ar jos dalį.</w:t>
      </w:r>
    </w:p>
    <w:p w14:paraId="5A68AEC0" w14:textId="77777777" w:rsidR="00952BB1" w:rsidRPr="00225804" w:rsidRDefault="00952BB1" w:rsidP="00952BB1">
      <w:pPr>
        <w:pStyle w:val="Sraopastraipa"/>
        <w:numPr>
          <w:ilvl w:val="0"/>
          <w:numId w:val="30"/>
        </w:numPr>
        <w:jc w:val="both"/>
        <w:rPr>
          <w:lang w:val="lt-LT"/>
        </w:rPr>
      </w:pPr>
      <w:r w:rsidRPr="00225804">
        <w:rPr>
          <w:lang w:val="lt-LT"/>
        </w:rPr>
        <w:t>Mokymai turi būti vykdomi specialiai mokymams Tiekėjas parengtoje aplinkoje, kurios konfigūracija turi atitikti gamybinę aplinką.</w:t>
      </w:r>
    </w:p>
    <w:p w14:paraId="4D85A725" w14:textId="77777777" w:rsidR="00952BB1" w:rsidRPr="00225804" w:rsidRDefault="00952BB1" w:rsidP="00952BB1">
      <w:pPr>
        <w:pStyle w:val="Sraopastraipa"/>
        <w:numPr>
          <w:ilvl w:val="0"/>
          <w:numId w:val="30"/>
        </w:numPr>
        <w:jc w:val="both"/>
        <w:rPr>
          <w:lang w:val="lt-LT"/>
        </w:rPr>
      </w:pPr>
      <w:r w:rsidRPr="00225804">
        <w:rPr>
          <w:lang w:val="lt-LT"/>
        </w:rPr>
        <w:t>Turi būti parengti ir pateikti visi duomenys reikalingi praktinėms užduotims atlikti.</w:t>
      </w:r>
    </w:p>
    <w:p w14:paraId="03214569" w14:textId="77777777" w:rsidR="00952BB1" w:rsidRPr="00225804" w:rsidRDefault="000774E2" w:rsidP="00952BB1">
      <w:pPr>
        <w:pStyle w:val="Sraopastraipa"/>
        <w:numPr>
          <w:ilvl w:val="0"/>
          <w:numId w:val="30"/>
        </w:numPr>
        <w:jc w:val="both"/>
        <w:rPr>
          <w:lang w:val="lt-LT"/>
        </w:rPr>
      </w:pPr>
      <w:r w:rsidRPr="00225804">
        <w:rPr>
          <w:lang w:val="lt-LT"/>
        </w:rPr>
        <w:t>Naudotojų ir administratorių mokymai turi būti organizuojami tokiomis grupėmis, užtikrinant, kad naudotojai nebus mokomi naudotis funkcijomis, kuriomis jie nesinaudos. Detalus naudotojų grupių sąrašas turi būti suderintas su Užsakovu iki mokymų pradžios.</w:t>
      </w:r>
    </w:p>
    <w:p w14:paraId="45105E50" w14:textId="0D3BE568" w:rsidR="001620D3" w:rsidRDefault="000774E2" w:rsidP="00952BB1">
      <w:pPr>
        <w:pStyle w:val="Sraopastraipa"/>
        <w:numPr>
          <w:ilvl w:val="0"/>
          <w:numId w:val="30"/>
        </w:numPr>
        <w:jc w:val="both"/>
        <w:rPr>
          <w:lang w:val="lt-LT"/>
        </w:rPr>
      </w:pPr>
      <w:r w:rsidRPr="00225804">
        <w:rPr>
          <w:lang w:val="lt-LT"/>
        </w:rPr>
        <w:lastRenderedPageBreak/>
        <w:t xml:space="preserve">Preliminarus naudotojų, kuriuos reikės apmokyti, kiekis – </w:t>
      </w:r>
      <w:r w:rsidR="009719E3" w:rsidRPr="00E31F05">
        <w:rPr>
          <w:lang w:val="lt-LT"/>
        </w:rPr>
        <w:t>apie 200 naudotojų</w:t>
      </w:r>
      <w:r w:rsidRPr="00E31F05">
        <w:rPr>
          <w:lang w:val="lt-LT"/>
        </w:rPr>
        <w:t xml:space="preserve"> (tarp jų </w:t>
      </w:r>
      <w:r w:rsidR="00E31F05">
        <w:rPr>
          <w:lang w:val="lt-LT"/>
        </w:rPr>
        <w:t>apie</w:t>
      </w:r>
      <w:r w:rsidRPr="00E31F05">
        <w:rPr>
          <w:lang w:val="lt-LT"/>
        </w:rPr>
        <w:t xml:space="preserve"> 3</w:t>
      </w:r>
      <w:r w:rsidR="009719E3" w:rsidRPr="00E31F05">
        <w:rPr>
          <w:lang w:val="lt-LT"/>
        </w:rPr>
        <w:t>0</w:t>
      </w:r>
      <w:r w:rsidRPr="00E31F05">
        <w:rPr>
          <w:lang w:val="lt-LT"/>
        </w:rPr>
        <w:t xml:space="preserve"> administratori</w:t>
      </w:r>
      <w:r w:rsidR="00E31F05">
        <w:rPr>
          <w:lang w:val="lt-LT"/>
        </w:rPr>
        <w:t>ų</w:t>
      </w:r>
      <w:r w:rsidRPr="00E31F05">
        <w:rPr>
          <w:lang w:val="lt-LT"/>
        </w:rPr>
        <w:t>)</w:t>
      </w:r>
      <w:r w:rsidRPr="00225804">
        <w:rPr>
          <w:lang w:val="lt-LT"/>
        </w:rPr>
        <w:t>.</w:t>
      </w:r>
    </w:p>
    <w:p w14:paraId="056678E5" w14:textId="77777777" w:rsidR="00E75E5A" w:rsidRPr="00225804" w:rsidRDefault="00E75E5A" w:rsidP="00E75E5A">
      <w:pPr>
        <w:pStyle w:val="Sraopastraipa"/>
        <w:ind w:left="360"/>
        <w:jc w:val="both"/>
        <w:rPr>
          <w:lang w:val="lt-LT"/>
        </w:rPr>
      </w:pPr>
    </w:p>
    <w:p w14:paraId="12C9EA1D" w14:textId="3A70AB93" w:rsidR="00973DC1" w:rsidRPr="00E31F05" w:rsidRDefault="00973DC1" w:rsidP="001620D3">
      <w:pPr>
        <w:pStyle w:val="Heading2Nevda"/>
        <w:rPr>
          <w:b/>
          <w:bCs/>
          <w:sz w:val="24"/>
          <w:szCs w:val="24"/>
        </w:rPr>
      </w:pPr>
      <w:r w:rsidRPr="00E31F05">
        <w:rPr>
          <w:b/>
          <w:bCs/>
          <w:sz w:val="24"/>
          <w:szCs w:val="24"/>
        </w:rPr>
        <w:t>Reikalavimai bandomajai eksploatacijai</w:t>
      </w:r>
    </w:p>
    <w:p w14:paraId="219B6728" w14:textId="0CFAA3B9" w:rsidR="00973DC1" w:rsidRPr="00225804" w:rsidRDefault="00973DC1" w:rsidP="00973DC1">
      <w:pPr>
        <w:pStyle w:val="Sraopastraipa"/>
        <w:numPr>
          <w:ilvl w:val="0"/>
          <w:numId w:val="40"/>
        </w:numPr>
        <w:jc w:val="both"/>
        <w:rPr>
          <w:lang w:val="lt-LT"/>
        </w:rPr>
      </w:pPr>
      <w:r w:rsidRPr="00225804">
        <w:rPr>
          <w:lang w:val="lt-LT"/>
        </w:rPr>
        <w:t>Sistemai taikoma bandomoji eksploatacija, kurios trukmė yra 2 savaitės ir kuri skaičiuojama nuo Sistemos  įdiegimo į gamybinę aplinką. Užsakovo ir Tiekėjo raštišku sutarimu bandomosios eksploatacijos laikas gali būti pailgintas arba sutrumpintas.</w:t>
      </w:r>
    </w:p>
    <w:p w14:paraId="61D13ECC" w14:textId="0951021B" w:rsidR="00973DC1" w:rsidRPr="002372EE" w:rsidRDefault="00973DC1" w:rsidP="00973DC1">
      <w:pPr>
        <w:pStyle w:val="Sraopastraipa"/>
        <w:numPr>
          <w:ilvl w:val="0"/>
          <w:numId w:val="40"/>
        </w:numPr>
        <w:jc w:val="both"/>
        <w:rPr>
          <w:lang w:val="lt-LT"/>
        </w:rPr>
      </w:pPr>
      <w:r w:rsidRPr="002372EE">
        <w:rPr>
          <w:lang w:val="lt-LT"/>
        </w:rPr>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kritinių</w:t>
      </w:r>
      <w:r w:rsidR="00867B19" w:rsidRPr="002372EE">
        <w:rPr>
          <w:lang w:val="lt-LT"/>
        </w:rPr>
        <w:t xml:space="preserve"> bei svarbių </w:t>
      </w:r>
      <w:r w:rsidRPr="002372EE">
        <w:rPr>
          <w:lang w:val="lt-LT"/>
        </w:rPr>
        <w:t>klaidų.</w:t>
      </w:r>
    </w:p>
    <w:p w14:paraId="33630D13" w14:textId="6FA72D09" w:rsidR="00973DC1" w:rsidRPr="00225804" w:rsidRDefault="00973DC1" w:rsidP="00973DC1">
      <w:pPr>
        <w:pStyle w:val="Sraopastraipa"/>
        <w:numPr>
          <w:ilvl w:val="0"/>
          <w:numId w:val="40"/>
        </w:numPr>
        <w:jc w:val="both"/>
        <w:rPr>
          <w:lang w:val="lt-LT"/>
        </w:rPr>
      </w:pPr>
      <w:r w:rsidRPr="00225804">
        <w:rPr>
          <w:lang w:val="lt-LT"/>
        </w:rPr>
        <w:t xml:space="preserve">Kai neįmanoma ištaisyti klaidų iki bandomosios eksploatacijos pabaigos, </w:t>
      </w:r>
      <w:r w:rsidR="00867B19" w:rsidRPr="00225804">
        <w:rPr>
          <w:lang w:val="lt-LT"/>
        </w:rPr>
        <w:t>Užsakovo</w:t>
      </w:r>
      <w:r w:rsidRPr="00225804">
        <w:rPr>
          <w:lang w:val="lt-LT"/>
        </w:rPr>
        <w:t xml:space="preserve"> ir Tiekėjo sutarimu bandomosios eksploatacijos laikas gali būti pratęstas iki tol, kol bus ištaisytos </w:t>
      </w:r>
      <w:r w:rsidR="00867B19" w:rsidRPr="00225804">
        <w:rPr>
          <w:lang w:val="lt-LT"/>
        </w:rPr>
        <w:t xml:space="preserve">šio skyriaus </w:t>
      </w:r>
      <w:r w:rsidRPr="00225804">
        <w:rPr>
          <w:lang w:val="lt-LT"/>
        </w:rPr>
        <w:t xml:space="preserve">2 punkte nurodytos klaidos ir </w:t>
      </w:r>
      <w:r w:rsidR="00867B19" w:rsidRPr="00225804">
        <w:rPr>
          <w:lang w:val="lt-LT"/>
        </w:rPr>
        <w:t>Sistema</w:t>
      </w:r>
      <w:r w:rsidRPr="00225804">
        <w:rPr>
          <w:lang w:val="lt-LT"/>
        </w:rPr>
        <w:t xml:space="preserve"> visa apimtimi atitiks nustatytus </w:t>
      </w:r>
      <w:r w:rsidR="00867B19" w:rsidRPr="00225804">
        <w:rPr>
          <w:lang w:val="lt-LT"/>
        </w:rPr>
        <w:t>reikalavimus</w:t>
      </w:r>
      <w:r w:rsidR="0007313F">
        <w:rPr>
          <w:lang w:val="lt-LT"/>
        </w:rPr>
        <w:t>.</w:t>
      </w:r>
    </w:p>
    <w:p w14:paraId="6E03A816" w14:textId="371B3F54" w:rsidR="00973DC1" w:rsidRPr="00225804" w:rsidRDefault="00973DC1" w:rsidP="00973DC1">
      <w:pPr>
        <w:pStyle w:val="Sraopastraipa"/>
        <w:numPr>
          <w:ilvl w:val="0"/>
          <w:numId w:val="40"/>
        </w:numPr>
        <w:jc w:val="both"/>
        <w:rPr>
          <w:lang w:val="lt-LT"/>
        </w:rPr>
      </w:pPr>
      <w:r w:rsidRPr="00225804">
        <w:rPr>
          <w:lang w:val="lt-LT"/>
        </w:rPr>
        <w:t xml:space="preserve">Į bandomosios eksploatacijos trukmę neįskaičiuojamas laikas, kai dėl </w:t>
      </w:r>
      <w:r w:rsidR="007D0A31" w:rsidRPr="00225804">
        <w:rPr>
          <w:lang w:val="lt-LT"/>
        </w:rPr>
        <w:t xml:space="preserve">Sistemos </w:t>
      </w:r>
      <w:r w:rsidRPr="00225804">
        <w:rPr>
          <w:lang w:val="lt-LT"/>
        </w:rPr>
        <w:t>kritinių klaidų tokia bandomoji eksploatacija negalėjo vykti</w:t>
      </w:r>
      <w:r w:rsidR="0007313F">
        <w:rPr>
          <w:lang w:val="lt-LT"/>
        </w:rPr>
        <w:t>.</w:t>
      </w:r>
    </w:p>
    <w:p w14:paraId="1D5436D3" w14:textId="1D751502" w:rsidR="00973DC1" w:rsidRPr="00225804" w:rsidRDefault="00973DC1" w:rsidP="00973DC1">
      <w:pPr>
        <w:pStyle w:val="Sraopastraipa"/>
        <w:numPr>
          <w:ilvl w:val="0"/>
          <w:numId w:val="40"/>
        </w:numPr>
        <w:jc w:val="both"/>
        <w:rPr>
          <w:lang w:val="lt-LT"/>
        </w:rPr>
      </w:pPr>
      <w:r w:rsidRPr="00225804">
        <w:rPr>
          <w:lang w:val="lt-LT"/>
        </w:rPr>
        <w:t>Bandomosios eksploatacijos metu nustačius klaidas, kilusias dėl to, kad projektavimo ir programavimo metu Tiekėjas jų nenumatė, Tiekėjas nemokamai atlieka reikalingus taisymus</w:t>
      </w:r>
      <w:r w:rsidR="0007313F">
        <w:rPr>
          <w:lang w:val="lt-LT"/>
        </w:rPr>
        <w:t>.</w:t>
      </w:r>
    </w:p>
    <w:p w14:paraId="4AB7925E" w14:textId="3AD9DAB7" w:rsidR="00973DC1" w:rsidRPr="00225804" w:rsidRDefault="007D0A31" w:rsidP="00973DC1">
      <w:pPr>
        <w:pStyle w:val="Sraopastraipa"/>
        <w:numPr>
          <w:ilvl w:val="0"/>
          <w:numId w:val="40"/>
        </w:numPr>
        <w:jc w:val="both"/>
        <w:rPr>
          <w:lang w:val="lt-LT"/>
        </w:rPr>
      </w:pPr>
      <w:r w:rsidRPr="00225804">
        <w:rPr>
          <w:lang w:val="lt-LT"/>
        </w:rPr>
        <w:t>Sistemos priėmimo</w:t>
      </w:r>
      <w:r w:rsidR="00973DC1" w:rsidRPr="00225804">
        <w:rPr>
          <w:lang w:val="lt-LT"/>
        </w:rPr>
        <w:t xml:space="preserve"> aktas nesurašomas anksčiau negu programinė įranga yra sukurta, įdiegta, tinkamai veikia (užbaigta jos bandomoji eksploatacija), Tiekėjas perdavė visus Projekto metu Tiekėjo ir </w:t>
      </w:r>
      <w:r w:rsidRPr="00225804">
        <w:rPr>
          <w:lang w:val="lt-LT"/>
        </w:rPr>
        <w:t>Užsakovo</w:t>
      </w:r>
      <w:r w:rsidR="00973DC1" w:rsidRPr="00225804">
        <w:rPr>
          <w:lang w:val="lt-LT"/>
        </w:rPr>
        <w:t xml:space="preserve"> suderintus ir patvirtintus galutinius rezultatus.</w:t>
      </w:r>
    </w:p>
    <w:p w14:paraId="44893DD9" w14:textId="77777777" w:rsidR="00973DC1" w:rsidRPr="00225804" w:rsidRDefault="00973DC1" w:rsidP="00973DC1">
      <w:pPr>
        <w:jc w:val="both"/>
        <w:rPr>
          <w:lang w:val="lt-LT"/>
        </w:rPr>
      </w:pPr>
    </w:p>
    <w:p w14:paraId="4071CC53" w14:textId="51E1ACE9" w:rsidR="00F8255D" w:rsidRPr="0007313F" w:rsidRDefault="00F8255D" w:rsidP="0058391C">
      <w:pPr>
        <w:pStyle w:val="Heading2Nevda"/>
        <w:rPr>
          <w:b/>
          <w:bCs/>
          <w:sz w:val="24"/>
          <w:szCs w:val="24"/>
        </w:rPr>
      </w:pPr>
      <w:r w:rsidRPr="0007313F">
        <w:rPr>
          <w:b/>
          <w:bCs/>
          <w:sz w:val="24"/>
          <w:szCs w:val="24"/>
        </w:rPr>
        <w:t>Reikalavimai duomenų migravimui</w:t>
      </w:r>
    </w:p>
    <w:p w14:paraId="24BEB29C" w14:textId="1B53F630" w:rsidR="00F8255D" w:rsidRPr="00225804" w:rsidRDefault="00F8255D" w:rsidP="00380BB4">
      <w:pPr>
        <w:pStyle w:val="Sraopastraipa"/>
        <w:numPr>
          <w:ilvl w:val="0"/>
          <w:numId w:val="16"/>
        </w:numPr>
        <w:jc w:val="both"/>
        <w:rPr>
          <w:lang w:val="lt-LT"/>
        </w:rPr>
      </w:pPr>
      <w:r w:rsidRPr="00225804">
        <w:rPr>
          <w:lang w:val="lt-LT"/>
        </w:rPr>
        <w:t xml:space="preserve">Projekto metu turi būti užtikrintas duomenų migravimas iš esamų informacinių sistemų, numatant visų reikalingų klasifikatorių, likučių ir kitos reikalingos informacijos migravimą. Detalūs migruojami duomenys turės būti tikslinamas ir suderinamas su Užsakovu. </w:t>
      </w:r>
    </w:p>
    <w:p w14:paraId="08E57CD3" w14:textId="140AFA9A" w:rsidR="00F8255D" w:rsidRPr="00225804" w:rsidRDefault="00380BB4" w:rsidP="00380BB4">
      <w:pPr>
        <w:pStyle w:val="Sraopastraipa"/>
        <w:numPr>
          <w:ilvl w:val="0"/>
          <w:numId w:val="16"/>
        </w:numPr>
        <w:jc w:val="both"/>
        <w:rPr>
          <w:lang w:val="lt-LT"/>
        </w:rPr>
      </w:pPr>
      <w:r w:rsidRPr="00225804">
        <w:rPr>
          <w:lang w:val="lt-LT"/>
        </w:rPr>
        <w:t>T</w:t>
      </w:r>
      <w:r w:rsidR="00F8255D" w:rsidRPr="00225804">
        <w:rPr>
          <w:lang w:val="lt-LT"/>
        </w:rPr>
        <w:t>ie</w:t>
      </w:r>
      <w:r w:rsidRPr="00225804">
        <w:rPr>
          <w:lang w:val="lt-LT"/>
        </w:rPr>
        <w:t>k</w:t>
      </w:r>
      <w:r w:rsidR="00F8255D" w:rsidRPr="00225804">
        <w:rPr>
          <w:lang w:val="lt-LT"/>
        </w:rPr>
        <w:t xml:space="preserve">ėjas yra atsakingas už duomenų migravimo šablonų parengimą, paruošimą ir suderinimą su </w:t>
      </w:r>
      <w:r w:rsidRPr="00225804">
        <w:rPr>
          <w:lang w:val="lt-LT"/>
        </w:rPr>
        <w:t>Užsakovu</w:t>
      </w:r>
      <w:r w:rsidR="00F8255D" w:rsidRPr="00225804">
        <w:rPr>
          <w:lang w:val="lt-LT"/>
        </w:rPr>
        <w:t xml:space="preserve">. </w:t>
      </w:r>
    </w:p>
    <w:p w14:paraId="4117C57C" w14:textId="5285FB0F" w:rsidR="00862F22" w:rsidRPr="00225804" w:rsidRDefault="00862F22" w:rsidP="00380BB4">
      <w:pPr>
        <w:pStyle w:val="Sraopastraipa"/>
        <w:numPr>
          <w:ilvl w:val="0"/>
          <w:numId w:val="16"/>
        </w:numPr>
        <w:jc w:val="both"/>
        <w:rPr>
          <w:lang w:val="lt-LT"/>
        </w:rPr>
      </w:pPr>
      <w:r w:rsidRPr="00225804">
        <w:rPr>
          <w:lang w:val="lt-LT"/>
        </w:rPr>
        <w:t xml:space="preserve">Užsakovas atsakingas </w:t>
      </w:r>
      <w:r w:rsidR="008E5415" w:rsidRPr="00225804">
        <w:rPr>
          <w:lang w:val="lt-LT"/>
        </w:rPr>
        <w:t>už visų duomenų pateikimą suderintu būdu</w:t>
      </w:r>
      <w:r w:rsidR="00871A46" w:rsidRPr="00225804">
        <w:rPr>
          <w:lang w:val="lt-LT"/>
        </w:rPr>
        <w:t>.</w:t>
      </w:r>
    </w:p>
    <w:p w14:paraId="0D3BA348" w14:textId="22FDCD48" w:rsidR="00F8255D" w:rsidRPr="00225804" w:rsidRDefault="00380BB4" w:rsidP="00380BB4">
      <w:pPr>
        <w:pStyle w:val="Sraopastraipa"/>
        <w:numPr>
          <w:ilvl w:val="0"/>
          <w:numId w:val="16"/>
        </w:numPr>
        <w:jc w:val="both"/>
        <w:rPr>
          <w:lang w:val="lt-LT"/>
        </w:rPr>
      </w:pPr>
      <w:r w:rsidRPr="00225804">
        <w:rPr>
          <w:lang w:val="lt-LT"/>
        </w:rPr>
        <w:t>T</w:t>
      </w:r>
      <w:r w:rsidR="00F8255D" w:rsidRPr="00225804">
        <w:rPr>
          <w:lang w:val="lt-LT"/>
        </w:rPr>
        <w:t>ie</w:t>
      </w:r>
      <w:r w:rsidRPr="00225804">
        <w:rPr>
          <w:lang w:val="lt-LT"/>
        </w:rPr>
        <w:t>k</w:t>
      </w:r>
      <w:r w:rsidR="00F8255D" w:rsidRPr="00225804">
        <w:rPr>
          <w:lang w:val="lt-LT"/>
        </w:rPr>
        <w:t xml:space="preserve">ėjas yra atsakingas už paruoštų migravimo dokumentų (šablonų) importavimą į </w:t>
      </w:r>
      <w:r w:rsidRPr="00225804">
        <w:rPr>
          <w:lang w:val="lt-LT"/>
        </w:rPr>
        <w:t xml:space="preserve">VVS </w:t>
      </w:r>
      <w:r w:rsidR="00F8255D" w:rsidRPr="00225804">
        <w:rPr>
          <w:lang w:val="lt-LT"/>
        </w:rPr>
        <w:t xml:space="preserve">bei, jei importo metu yra aptinkamos duomenų parametrizavimo klaidos, už klaidų identifikavimą ir pateikimą </w:t>
      </w:r>
      <w:r w:rsidRPr="00225804">
        <w:rPr>
          <w:lang w:val="lt-LT"/>
        </w:rPr>
        <w:t>Užsakovui</w:t>
      </w:r>
      <w:r w:rsidR="00F8255D" w:rsidRPr="00225804">
        <w:rPr>
          <w:lang w:val="lt-LT"/>
        </w:rPr>
        <w:t>.</w:t>
      </w:r>
    </w:p>
    <w:p w14:paraId="782EB378" w14:textId="77777777" w:rsidR="00F8255D" w:rsidRPr="00225804" w:rsidRDefault="00F8255D" w:rsidP="00380BB4">
      <w:pPr>
        <w:pStyle w:val="Sraopastraipa"/>
        <w:numPr>
          <w:ilvl w:val="0"/>
          <w:numId w:val="16"/>
        </w:numPr>
        <w:jc w:val="both"/>
        <w:rPr>
          <w:lang w:val="lt-LT"/>
        </w:rPr>
      </w:pPr>
      <w:r w:rsidRPr="00225804">
        <w:rPr>
          <w:lang w:val="lt-LT"/>
        </w:rPr>
        <w:t>Turi būti atliktas visų tinkamam Sistemos veikimui užtikrinti reikalingų duomenų migravimas.</w:t>
      </w:r>
    </w:p>
    <w:p w14:paraId="4B581357" w14:textId="77777777" w:rsidR="00380BB4" w:rsidRPr="00225804" w:rsidRDefault="00380BB4" w:rsidP="00380BB4">
      <w:pPr>
        <w:pStyle w:val="Sraopastraipa"/>
        <w:ind w:left="360"/>
        <w:rPr>
          <w:lang w:val="lt-LT"/>
        </w:rPr>
      </w:pPr>
    </w:p>
    <w:p w14:paraId="535E6AC8" w14:textId="5EEEBD3C" w:rsidR="00EE1B32" w:rsidRPr="0007313F" w:rsidRDefault="00FB5D9F" w:rsidP="0063746B">
      <w:pPr>
        <w:pStyle w:val="Heading2Nevda"/>
        <w:rPr>
          <w:b/>
          <w:bCs/>
          <w:sz w:val="24"/>
          <w:szCs w:val="24"/>
        </w:rPr>
      </w:pPr>
      <w:r w:rsidRPr="0007313F">
        <w:rPr>
          <w:b/>
          <w:bCs/>
          <w:sz w:val="24"/>
          <w:szCs w:val="24"/>
        </w:rPr>
        <w:t xml:space="preserve">Reikalavimai </w:t>
      </w:r>
      <w:r w:rsidR="00EE1B32" w:rsidRPr="0007313F">
        <w:rPr>
          <w:b/>
          <w:bCs/>
          <w:sz w:val="24"/>
          <w:szCs w:val="24"/>
        </w:rPr>
        <w:t>Finansų valdymo ir apskaitos sistem</w:t>
      </w:r>
      <w:r w:rsidRPr="0007313F">
        <w:rPr>
          <w:b/>
          <w:bCs/>
          <w:sz w:val="24"/>
          <w:szCs w:val="24"/>
        </w:rPr>
        <w:t>ai</w:t>
      </w:r>
      <w:r w:rsidR="00EE1B32" w:rsidRPr="0007313F">
        <w:rPr>
          <w:b/>
          <w:bCs/>
          <w:sz w:val="24"/>
          <w:szCs w:val="24"/>
        </w:rPr>
        <w:t xml:space="preserve"> su personalo valdymo posisteme</w:t>
      </w:r>
    </w:p>
    <w:tbl>
      <w:tblPr>
        <w:tblStyle w:val="Lentelstinklelis"/>
        <w:tblW w:w="10060" w:type="dxa"/>
        <w:tblLook w:val="04A0" w:firstRow="1" w:lastRow="0" w:firstColumn="1" w:lastColumn="0" w:noHBand="0" w:noVBand="1"/>
      </w:tblPr>
      <w:tblGrid>
        <w:gridCol w:w="696"/>
        <w:gridCol w:w="9364"/>
      </w:tblGrid>
      <w:tr w:rsidR="00341547" w:rsidRPr="00225804" w14:paraId="4EE8D5D6" w14:textId="77777777" w:rsidTr="009719E3">
        <w:tc>
          <w:tcPr>
            <w:tcW w:w="696" w:type="dxa"/>
            <w:vMerge w:val="restart"/>
          </w:tcPr>
          <w:p w14:paraId="7D1BE2B3" w14:textId="5FFFD6ED" w:rsidR="00341547" w:rsidRPr="00225804" w:rsidRDefault="00341547" w:rsidP="00FB5D9F">
            <w:pPr>
              <w:pStyle w:val="Sraopastraipa"/>
              <w:numPr>
                <w:ilvl w:val="0"/>
                <w:numId w:val="315"/>
              </w:numPr>
              <w:jc w:val="both"/>
              <w:rPr>
                <w:lang w:val="lt-LT"/>
              </w:rPr>
            </w:pPr>
          </w:p>
        </w:tc>
        <w:tc>
          <w:tcPr>
            <w:tcW w:w="9364" w:type="dxa"/>
          </w:tcPr>
          <w:p w14:paraId="31D4E1D7" w14:textId="77777777" w:rsidR="00341547" w:rsidRPr="00225804" w:rsidRDefault="00341547" w:rsidP="006E2F8D">
            <w:pPr>
              <w:jc w:val="both"/>
              <w:rPr>
                <w:b/>
                <w:sz w:val="24"/>
                <w:szCs w:val="24"/>
                <w:lang w:val="lt-LT"/>
              </w:rPr>
            </w:pPr>
            <w:r w:rsidRPr="00225804">
              <w:rPr>
                <w:b/>
                <w:sz w:val="24"/>
                <w:szCs w:val="24"/>
                <w:lang w:val="lt-LT"/>
              </w:rPr>
              <w:t>Turto valdymas ir apskaita</w:t>
            </w:r>
          </w:p>
        </w:tc>
      </w:tr>
      <w:tr w:rsidR="00341547" w:rsidRPr="00972CFC" w14:paraId="76A29C79" w14:textId="77777777" w:rsidTr="009719E3">
        <w:tc>
          <w:tcPr>
            <w:tcW w:w="696" w:type="dxa"/>
            <w:vMerge/>
          </w:tcPr>
          <w:p w14:paraId="55605FB0" w14:textId="77777777" w:rsidR="00341547" w:rsidRPr="00225804" w:rsidRDefault="00341547" w:rsidP="006E2F8D">
            <w:pPr>
              <w:jc w:val="both"/>
              <w:rPr>
                <w:sz w:val="24"/>
                <w:szCs w:val="24"/>
                <w:lang w:val="lt-LT"/>
              </w:rPr>
            </w:pPr>
          </w:p>
        </w:tc>
        <w:tc>
          <w:tcPr>
            <w:tcW w:w="9364" w:type="dxa"/>
          </w:tcPr>
          <w:p w14:paraId="6D43C0D2" w14:textId="5C664C73" w:rsidR="00341547" w:rsidRPr="00225804" w:rsidRDefault="0007313F" w:rsidP="006E2F8D">
            <w:pPr>
              <w:jc w:val="both"/>
              <w:rPr>
                <w:sz w:val="24"/>
                <w:szCs w:val="24"/>
                <w:lang w:val="lt-LT"/>
              </w:rPr>
            </w:pPr>
            <w:r>
              <w:rPr>
                <w:sz w:val="24"/>
                <w:szCs w:val="24"/>
                <w:lang w:val="lt-LT"/>
              </w:rPr>
              <w:t>Finansų valdymo ir apskaitos s</w:t>
            </w:r>
            <w:r w:rsidR="00341547" w:rsidRPr="00225804">
              <w:rPr>
                <w:sz w:val="24"/>
                <w:szCs w:val="24"/>
                <w:lang w:val="lt-LT"/>
              </w:rPr>
              <w:t xml:space="preserve">istemos </w:t>
            </w:r>
            <w:r>
              <w:rPr>
                <w:sz w:val="24"/>
                <w:szCs w:val="24"/>
                <w:lang w:val="lt-LT"/>
              </w:rPr>
              <w:t>(toliau – FVAS)</w:t>
            </w:r>
            <w:r w:rsidR="00341547" w:rsidRPr="00225804">
              <w:rPr>
                <w:sz w:val="24"/>
                <w:szCs w:val="24"/>
                <w:lang w:val="lt-LT"/>
              </w:rPr>
              <w:t xml:space="preserve"> turto valdymo funkcionalumas turi apimti sisteminį turto objektų duomenų administravimą ir būti suskirstytas į du atskirus modulius: ilgalaikio turto ir atsargų apskaitą.</w:t>
            </w:r>
          </w:p>
          <w:p w14:paraId="5B4928FB" w14:textId="77777777" w:rsidR="00341547" w:rsidRPr="00225804" w:rsidRDefault="00341547" w:rsidP="006E2F8D">
            <w:pPr>
              <w:jc w:val="both"/>
              <w:rPr>
                <w:sz w:val="24"/>
                <w:szCs w:val="24"/>
                <w:lang w:val="lt-LT"/>
              </w:rPr>
            </w:pPr>
          </w:p>
          <w:p w14:paraId="20B60638" w14:textId="77777777" w:rsidR="00341547" w:rsidRPr="00225804" w:rsidRDefault="00341547" w:rsidP="006E2F8D">
            <w:pPr>
              <w:jc w:val="both"/>
              <w:rPr>
                <w:sz w:val="24"/>
                <w:szCs w:val="24"/>
                <w:lang w:val="lt-LT"/>
              </w:rPr>
            </w:pPr>
            <w:r w:rsidRPr="00225804">
              <w:rPr>
                <w:sz w:val="24"/>
                <w:szCs w:val="24"/>
                <w:lang w:val="lt-LT"/>
              </w:rPr>
              <w:t>Sistema turi užtikrinti:</w:t>
            </w:r>
          </w:p>
          <w:p w14:paraId="02194E71"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automatizuotą turto objektų kortelių generavimą pagal registruotus gautus dokumentus (pvz., sąskaitas faktūras), taip sukuriant sąsają su pirminiais dokumentais;</w:t>
            </w:r>
          </w:p>
          <w:p w14:paraId="1FE2EC17"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atskirų modulių veikimą pagal skirtingus apskaitos principus ir taisykles, nustatytus VSAFAS.</w:t>
            </w:r>
          </w:p>
          <w:p w14:paraId="0193C96F" w14:textId="77777777" w:rsidR="0007313F" w:rsidRDefault="0007313F" w:rsidP="006E2F8D">
            <w:pPr>
              <w:jc w:val="both"/>
              <w:rPr>
                <w:sz w:val="24"/>
                <w:szCs w:val="24"/>
                <w:lang w:val="lt-LT"/>
              </w:rPr>
            </w:pPr>
          </w:p>
          <w:p w14:paraId="7E95C705" w14:textId="370979D6" w:rsidR="00341547" w:rsidRPr="00225804" w:rsidRDefault="00341547" w:rsidP="006E2F8D">
            <w:pPr>
              <w:jc w:val="both"/>
              <w:rPr>
                <w:sz w:val="24"/>
                <w:szCs w:val="24"/>
                <w:lang w:val="lt-LT"/>
              </w:rPr>
            </w:pPr>
            <w:r w:rsidRPr="00225804">
              <w:rPr>
                <w:sz w:val="24"/>
                <w:szCs w:val="24"/>
                <w:lang w:val="lt-LT"/>
              </w:rPr>
              <w:t>Ilgalaikio turto modulis turi suteikti galimybę:</w:t>
            </w:r>
          </w:p>
          <w:p w14:paraId="530104E0"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kaupti informaciją apie nekilnojamojo turto nuomos, panaudos ar kitų perdavimo sutarčių duomenis;</w:t>
            </w:r>
          </w:p>
          <w:p w14:paraId="6924DB2A"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lastRenderedPageBreak/>
              <w:t>registruoti turto draudimo informaciją, remonto išlaidas, kadastro duomenis ir kitus identifikavimo požymius;</w:t>
            </w:r>
          </w:p>
          <w:p w14:paraId="45F8D9A3"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vykdyti automatizuotą periodinį nusidėvėjimo skaičiavimą.</w:t>
            </w:r>
          </w:p>
          <w:p w14:paraId="76C213F5" w14:textId="77777777" w:rsidR="00341547" w:rsidRPr="00225804" w:rsidRDefault="00341547" w:rsidP="006E2F8D">
            <w:pPr>
              <w:jc w:val="both"/>
              <w:rPr>
                <w:sz w:val="24"/>
                <w:szCs w:val="24"/>
                <w:lang w:val="lt-LT"/>
              </w:rPr>
            </w:pPr>
          </w:p>
          <w:p w14:paraId="0E84A4BA" w14:textId="77777777" w:rsidR="00341547" w:rsidRPr="00225804" w:rsidRDefault="00341547" w:rsidP="006E2F8D">
            <w:pPr>
              <w:jc w:val="both"/>
              <w:rPr>
                <w:sz w:val="24"/>
                <w:szCs w:val="24"/>
                <w:lang w:val="lt-LT"/>
              </w:rPr>
            </w:pPr>
            <w:r w:rsidRPr="00225804">
              <w:rPr>
                <w:sz w:val="24"/>
                <w:szCs w:val="24"/>
                <w:lang w:val="lt-LT"/>
              </w:rPr>
              <w:t>Atsargų modulis turi būti skirtas:</w:t>
            </w:r>
          </w:p>
          <w:p w14:paraId="11B03DD4"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 xml:space="preserve">medžiagų ir ūkinio inventoriaus apskaitai (balansinei ir </w:t>
            </w:r>
            <w:proofErr w:type="spellStart"/>
            <w:r w:rsidRPr="00225804">
              <w:rPr>
                <w:sz w:val="24"/>
                <w:szCs w:val="24"/>
                <w:lang w:val="lt-LT"/>
              </w:rPr>
              <w:t>užbalansinei</w:t>
            </w:r>
            <w:proofErr w:type="spellEnd"/>
            <w:r w:rsidRPr="00225804">
              <w:rPr>
                <w:sz w:val="24"/>
                <w:szCs w:val="24"/>
                <w:lang w:val="lt-LT"/>
              </w:rPr>
              <w:t>);</w:t>
            </w:r>
          </w:p>
          <w:p w14:paraId="3140A1B8"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duomenų sisteminimui ir turto inventorizacijos vykdymui;</w:t>
            </w:r>
          </w:p>
          <w:p w14:paraId="1788D00F"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standartinių ataskaitų formų generavimui kasdieniam naudojimui.</w:t>
            </w:r>
          </w:p>
        </w:tc>
      </w:tr>
      <w:tr w:rsidR="00341547" w:rsidRPr="00972CFC" w14:paraId="07A3A73F" w14:textId="77777777" w:rsidTr="009719E3">
        <w:tc>
          <w:tcPr>
            <w:tcW w:w="696" w:type="dxa"/>
            <w:vMerge w:val="restart"/>
          </w:tcPr>
          <w:p w14:paraId="5759C3AB" w14:textId="2EA6057B" w:rsidR="00341547" w:rsidRPr="00225804" w:rsidRDefault="00341547" w:rsidP="00FB5D9F">
            <w:pPr>
              <w:pStyle w:val="Sraopastraipa"/>
              <w:numPr>
                <w:ilvl w:val="0"/>
                <w:numId w:val="315"/>
              </w:numPr>
              <w:jc w:val="both"/>
              <w:rPr>
                <w:lang w:val="lt-LT"/>
              </w:rPr>
            </w:pPr>
          </w:p>
        </w:tc>
        <w:tc>
          <w:tcPr>
            <w:tcW w:w="9364" w:type="dxa"/>
          </w:tcPr>
          <w:p w14:paraId="29B45EC0" w14:textId="77777777" w:rsidR="00341547" w:rsidRPr="00225804" w:rsidRDefault="00341547" w:rsidP="006E2F8D">
            <w:pPr>
              <w:jc w:val="both"/>
              <w:rPr>
                <w:sz w:val="24"/>
                <w:szCs w:val="24"/>
                <w:lang w:val="lt-LT"/>
              </w:rPr>
            </w:pPr>
            <w:r w:rsidRPr="00225804">
              <w:rPr>
                <w:b/>
                <w:sz w:val="24"/>
                <w:szCs w:val="24"/>
                <w:lang w:val="lt-LT"/>
              </w:rPr>
              <w:t>Gautinų ir mokėtinų sumų apskaita</w:t>
            </w:r>
          </w:p>
        </w:tc>
      </w:tr>
      <w:tr w:rsidR="00341547" w:rsidRPr="00972CFC" w14:paraId="756F591D" w14:textId="77777777" w:rsidTr="009719E3">
        <w:tc>
          <w:tcPr>
            <w:tcW w:w="696" w:type="dxa"/>
            <w:vMerge/>
          </w:tcPr>
          <w:p w14:paraId="2C53D7E8" w14:textId="77777777" w:rsidR="00341547" w:rsidRPr="00225804" w:rsidRDefault="00341547" w:rsidP="006E2F8D">
            <w:pPr>
              <w:jc w:val="both"/>
              <w:rPr>
                <w:sz w:val="24"/>
                <w:szCs w:val="24"/>
                <w:lang w:val="lt-LT"/>
              </w:rPr>
            </w:pPr>
          </w:p>
        </w:tc>
        <w:tc>
          <w:tcPr>
            <w:tcW w:w="9364" w:type="dxa"/>
          </w:tcPr>
          <w:p w14:paraId="278EA5B7" w14:textId="1CEB12A7" w:rsidR="00341547" w:rsidRPr="00225804" w:rsidRDefault="0007313F" w:rsidP="006E2F8D">
            <w:pPr>
              <w:jc w:val="both"/>
              <w:rPr>
                <w:sz w:val="24"/>
                <w:szCs w:val="24"/>
                <w:lang w:val="lt-LT"/>
              </w:rPr>
            </w:pPr>
            <w:r>
              <w:rPr>
                <w:sz w:val="24"/>
                <w:szCs w:val="24"/>
                <w:lang w:val="lt-LT"/>
              </w:rPr>
              <w:t>FVAS</w:t>
            </w:r>
            <w:r w:rsidR="00341547" w:rsidRPr="00225804">
              <w:rPr>
                <w:sz w:val="24"/>
                <w:szCs w:val="24"/>
                <w:lang w:val="lt-LT"/>
              </w:rPr>
              <w:t xml:space="preserve"> pinigų valdymo modulis turi būti skirtas gautinų ir mokėtinų sumų apskaitai bei kontrolei.</w:t>
            </w:r>
          </w:p>
          <w:p w14:paraId="26782D6E" w14:textId="77777777" w:rsidR="00341547" w:rsidRPr="00225804" w:rsidRDefault="00341547" w:rsidP="006E2F8D">
            <w:pPr>
              <w:jc w:val="both"/>
              <w:rPr>
                <w:sz w:val="24"/>
                <w:szCs w:val="24"/>
                <w:lang w:val="lt-LT"/>
              </w:rPr>
            </w:pPr>
          </w:p>
          <w:p w14:paraId="6B73A788" w14:textId="77777777" w:rsidR="00341547" w:rsidRPr="00225804" w:rsidRDefault="00341547" w:rsidP="006E2F8D">
            <w:pPr>
              <w:jc w:val="both"/>
              <w:rPr>
                <w:sz w:val="24"/>
                <w:szCs w:val="24"/>
                <w:lang w:val="lt-LT"/>
              </w:rPr>
            </w:pPr>
            <w:r w:rsidRPr="00225804">
              <w:rPr>
                <w:sz w:val="24"/>
                <w:szCs w:val="24"/>
                <w:lang w:val="lt-LT"/>
              </w:rPr>
              <w:t>Modulio funkcionalumas turi užtikrinti:</w:t>
            </w:r>
          </w:p>
          <w:p w14:paraId="4EEEECB0"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savalaikį atsiskaitymą už prekes, paslaugas ir darbus;</w:t>
            </w:r>
          </w:p>
          <w:p w14:paraId="3EFB0583"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dvigubo apmokėjimo rizikos prevenciją;</w:t>
            </w:r>
          </w:p>
          <w:p w14:paraId="3F0F49CF"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įsiskolinimų valdymą tiek įstaigos, tiek pirkėjų atžvilgiu.</w:t>
            </w:r>
          </w:p>
          <w:p w14:paraId="488F4E29" w14:textId="77777777" w:rsidR="00341547" w:rsidRPr="00225804" w:rsidRDefault="00341547" w:rsidP="006E2F8D">
            <w:pPr>
              <w:jc w:val="both"/>
              <w:rPr>
                <w:sz w:val="24"/>
                <w:szCs w:val="24"/>
                <w:lang w:val="lt-LT"/>
              </w:rPr>
            </w:pPr>
          </w:p>
          <w:p w14:paraId="3CB64B11" w14:textId="77777777" w:rsidR="00341547" w:rsidRPr="00225804" w:rsidRDefault="00341547" w:rsidP="006E2F8D">
            <w:pPr>
              <w:jc w:val="both"/>
              <w:rPr>
                <w:sz w:val="24"/>
                <w:szCs w:val="24"/>
                <w:lang w:val="lt-LT"/>
              </w:rPr>
            </w:pPr>
            <w:r w:rsidRPr="00225804">
              <w:rPr>
                <w:sz w:val="24"/>
                <w:szCs w:val="24"/>
                <w:lang w:val="lt-LT"/>
              </w:rPr>
              <w:t>Sistema taip pat turi:</w:t>
            </w:r>
          </w:p>
          <w:p w14:paraId="386AB2A7"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automatiškai registruoti finansavimo pajamų pripažinimo įrašus pagal VSAFAS reikalavimus, kai patiriamos sąnaudos, kurioms kompensuoti skirtos finansavimo lėšos;</w:t>
            </w:r>
          </w:p>
          <w:p w14:paraId="70548496" w14:textId="77777777" w:rsidR="00341547" w:rsidRPr="00225804" w:rsidRDefault="00341547" w:rsidP="00341547">
            <w:pPr>
              <w:pStyle w:val="Sraopastraipa"/>
              <w:numPr>
                <w:ilvl w:val="0"/>
                <w:numId w:val="312"/>
              </w:numPr>
              <w:tabs>
                <w:tab w:val="left" w:pos="296"/>
              </w:tabs>
              <w:ind w:left="0" w:firstLine="0"/>
              <w:jc w:val="both"/>
              <w:rPr>
                <w:b/>
                <w:sz w:val="24"/>
                <w:szCs w:val="24"/>
                <w:lang w:val="lt-LT"/>
              </w:rPr>
            </w:pPr>
            <w:r w:rsidRPr="00225804">
              <w:rPr>
                <w:sz w:val="24"/>
                <w:szCs w:val="24"/>
                <w:lang w:val="lt-LT"/>
              </w:rPr>
              <w:t>leisti formuoti mokėjimo nurodymų sąrašus ir eksportuoti juos LITAS ESIS ar SEPA formatais, tinkamais elektroninės bankininkystės sistemoms.</w:t>
            </w:r>
          </w:p>
        </w:tc>
      </w:tr>
      <w:tr w:rsidR="00341547" w:rsidRPr="00225804" w14:paraId="7CFA8470" w14:textId="77777777" w:rsidTr="009719E3">
        <w:tc>
          <w:tcPr>
            <w:tcW w:w="696" w:type="dxa"/>
            <w:vMerge w:val="restart"/>
          </w:tcPr>
          <w:p w14:paraId="4BBA99A8" w14:textId="59DEB74D" w:rsidR="00341547" w:rsidRPr="00225804" w:rsidRDefault="00341547" w:rsidP="00FB5D9F">
            <w:pPr>
              <w:pStyle w:val="Sraopastraipa"/>
              <w:numPr>
                <w:ilvl w:val="0"/>
                <w:numId w:val="315"/>
              </w:numPr>
              <w:jc w:val="both"/>
              <w:rPr>
                <w:lang w:val="lt-LT"/>
              </w:rPr>
            </w:pPr>
          </w:p>
        </w:tc>
        <w:tc>
          <w:tcPr>
            <w:tcW w:w="9364" w:type="dxa"/>
          </w:tcPr>
          <w:p w14:paraId="50A5A011" w14:textId="77777777" w:rsidR="00341547" w:rsidRPr="00225804" w:rsidRDefault="00341547" w:rsidP="006E2F8D">
            <w:pPr>
              <w:jc w:val="both"/>
              <w:rPr>
                <w:b/>
                <w:sz w:val="24"/>
                <w:szCs w:val="24"/>
                <w:lang w:val="lt-LT"/>
              </w:rPr>
            </w:pPr>
            <w:r w:rsidRPr="00225804">
              <w:rPr>
                <w:b/>
                <w:sz w:val="24"/>
                <w:szCs w:val="24"/>
                <w:lang w:val="lt-LT"/>
              </w:rPr>
              <w:t>Biudžeto vykdymas ir kontrolė</w:t>
            </w:r>
          </w:p>
        </w:tc>
      </w:tr>
      <w:tr w:rsidR="00341547" w:rsidRPr="00972CFC" w14:paraId="22926004" w14:textId="77777777" w:rsidTr="009719E3">
        <w:tc>
          <w:tcPr>
            <w:tcW w:w="696" w:type="dxa"/>
            <w:vMerge/>
          </w:tcPr>
          <w:p w14:paraId="31B7BBD8" w14:textId="77777777" w:rsidR="00341547" w:rsidRPr="00225804" w:rsidRDefault="00341547" w:rsidP="006E2F8D">
            <w:pPr>
              <w:jc w:val="both"/>
              <w:rPr>
                <w:sz w:val="24"/>
                <w:szCs w:val="24"/>
                <w:lang w:val="lt-LT"/>
              </w:rPr>
            </w:pPr>
          </w:p>
        </w:tc>
        <w:tc>
          <w:tcPr>
            <w:tcW w:w="9364" w:type="dxa"/>
          </w:tcPr>
          <w:p w14:paraId="70AE0A62" w14:textId="22400713" w:rsidR="00341547" w:rsidRPr="00225804" w:rsidRDefault="0007313F" w:rsidP="006E2F8D">
            <w:pPr>
              <w:jc w:val="both"/>
              <w:rPr>
                <w:sz w:val="24"/>
                <w:szCs w:val="24"/>
                <w:lang w:val="lt-LT"/>
              </w:rPr>
            </w:pPr>
            <w:r>
              <w:rPr>
                <w:sz w:val="24"/>
                <w:szCs w:val="24"/>
                <w:lang w:val="lt-LT"/>
              </w:rPr>
              <w:t>FVAS</w:t>
            </w:r>
            <w:r w:rsidRPr="00225804">
              <w:rPr>
                <w:sz w:val="24"/>
                <w:szCs w:val="24"/>
                <w:lang w:val="lt-LT"/>
              </w:rPr>
              <w:t xml:space="preserve"> </w:t>
            </w:r>
            <w:r w:rsidR="00341547" w:rsidRPr="00225804">
              <w:rPr>
                <w:sz w:val="24"/>
                <w:szCs w:val="24"/>
                <w:lang w:val="lt-LT"/>
              </w:rPr>
              <w:t xml:space="preserve">finansavimo modulis turi būti skirtas biudžeto vykdymo duomenų administravimui ir kontrolei. </w:t>
            </w:r>
          </w:p>
          <w:p w14:paraId="5FD1454A" w14:textId="77777777" w:rsidR="00341547" w:rsidRPr="00225804" w:rsidRDefault="00341547" w:rsidP="006E2F8D">
            <w:pPr>
              <w:jc w:val="both"/>
              <w:rPr>
                <w:sz w:val="24"/>
                <w:szCs w:val="24"/>
                <w:lang w:val="lt-LT"/>
              </w:rPr>
            </w:pPr>
          </w:p>
          <w:p w14:paraId="7A5C131A" w14:textId="77777777" w:rsidR="00341547" w:rsidRPr="00225804" w:rsidRDefault="00341547" w:rsidP="006E2F8D">
            <w:pPr>
              <w:jc w:val="both"/>
              <w:rPr>
                <w:sz w:val="24"/>
                <w:szCs w:val="24"/>
                <w:lang w:val="lt-LT"/>
              </w:rPr>
            </w:pPr>
            <w:r w:rsidRPr="00225804">
              <w:rPr>
                <w:sz w:val="24"/>
                <w:szCs w:val="24"/>
                <w:lang w:val="lt-LT"/>
              </w:rPr>
              <w:t>Modulis turi užtikrinti:</w:t>
            </w:r>
          </w:p>
          <w:p w14:paraId="3955C9E0"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asignavimų valdytojų (pavaldžių įstaigų) duomenų (sąmatų, paraiškų, biudžeto vykdymo ataskaitų) įvedimą;</w:t>
            </w:r>
          </w:p>
          <w:p w14:paraId="2B2E72EA"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šių duomenų perdavimą savivaldybės Finansų ir strateginio planavimo skyriui;</w:t>
            </w:r>
          </w:p>
          <w:p w14:paraId="2FFB3AFF"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savivaldybės Finansų ir strateginio planavimo skyriui biudžeto vykdymo apskaitos ir kontrolės funkcionalumą.</w:t>
            </w:r>
          </w:p>
          <w:p w14:paraId="5413271F" w14:textId="77777777" w:rsidR="00341547" w:rsidRPr="00225804" w:rsidRDefault="00341547" w:rsidP="006E2F8D">
            <w:pPr>
              <w:jc w:val="both"/>
              <w:rPr>
                <w:sz w:val="24"/>
                <w:szCs w:val="24"/>
                <w:lang w:val="lt-LT"/>
              </w:rPr>
            </w:pPr>
          </w:p>
          <w:p w14:paraId="7DD0ABF8" w14:textId="77777777" w:rsidR="00341547" w:rsidRPr="00225804" w:rsidRDefault="00341547" w:rsidP="006E2F8D">
            <w:pPr>
              <w:jc w:val="both"/>
              <w:rPr>
                <w:sz w:val="24"/>
                <w:szCs w:val="24"/>
                <w:lang w:val="lt-LT"/>
              </w:rPr>
            </w:pPr>
            <w:r w:rsidRPr="00225804">
              <w:rPr>
                <w:sz w:val="24"/>
                <w:szCs w:val="24"/>
                <w:lang w:val="lt-LT"/>
              </w:rPr>
              <w:t>Modulis turi sudaryti galimybę pavaldžioms įstaigoms automatizuotai teikti paraiškas, o savivaldybės finansų ir strateginio planavimo skyriaus darbuotojams – jas tvirtinti, atmesti, analizuoti ir priimti sprendimus dėl finansavimo. Paraiškų valdymas turi būti griežtai susietas su sąmatų vykdymu, taip užtikrinant automatinę biudžeto vykdymo kontrolę.</w:t>
            </w:r>
          </w:p>
          <w:p w14:paraId="496255E2" w14:textId="77777777" w:rsidR="00341547" w:rsidRPr="00225804" w:rsidRDefault="00341547" w:rsidP="006E2F8D">
            <w:pPr>
              <w:jc w:val="both"/>
              <w:rPr>
                <w:sz w:val="24"/>
                <w:szCs w:val="24"/>
                <w:lang w:val="lt-LT"/>
              </w:rPr>
            </w:pPr>
          </w:p>
          <w:p w14:paraId="5C85A4A1" w14:textId="77777777" w:rsidR="00341547" w:rsidRPr="00225804" w:rsidRDefault="00341547" w:rsidP="006E2F8D">
            <w:pPr>
              <w:jc w:val="both"/>
              <w:rPr>
                <w:sz w:val="24"/>
                <w:szCs w:val="24"/>
                <w:lang w:val="lt-LT"/>
              </w:rPr>
            </w:pPr>
            <w:r w:rsidRPr="00225804">
              <w:rPr>
                <w:sz w:val="24"/>
                <w:szCs w:val="24"/>
                <w:lang w:val="lt-LT"/>
              </w:rPr>
              <w:t>Modulis turi leisti:</w:t>
            </w:r>
          </w:p>
          <w:p w14:paraId="0E09930D"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automatiškai parengti biudžeto vykdymo ataskaitas asignavimų valdytojams;</w:t>
            </w:r>
          </w:p>
          <w:p w14:paraId="205B160B"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formuoti konsoliduotas biudžeto vykdymo ataskaitas;</w:t>
            </w:r>
          </w:p>
          <w:p w14:paraId="61695FF0" w14:textId="77777777" w:rsidR="00341547" w:rsidRPr="00225804" w:rsidRDefault="00341547" w:rsidP="00341547">
            <w:pPr>
              <w:pStyle w:val="Sraopastraipa"/>
              <w:numPr>
                <w:ilvl w:val="0"/>
                <w:numId w:val="312"/>
              </w:numPr>
              <w:tabs>
                <w:tab w:val="left" w:pos="296"/>
              </w:tabs>
              <w:ind w:left="0" w:firstLine="0"/>
              <w:jc w:val="both"/>
              <w:rPr>
                <w:b/>
                <w:sz w:val="24"/>
                <w:szCs w:val="24"/>
                <w:lang w:val="lt-LT"/>
              </w:rPr>
            </w:pPr>
            <w:r w:rsidRPr="00225804">
              <w:rPr>
                <w:sz w:val="24"/>
                <w:szCs w:val="24"/>
                <w:lang w:val="lt-LT"/>
              </w:rPr>
              <w:t>eksportuoti ataskaitas LR finansų ministerijos patvirtintu formatu.</w:t>
            </w:r>
          </w:p>
        </w:tc>
      </w:tr>
      <w:tr w:rsidR="00341547" w:rsidRPr="00225804" w14:paraId="7A25782D" w14:textId="77777777" w:rsidTr="009719E3">
        <w:tc>
          <w:tcPr>
            <w:tcW w:w="696" w:type="dxa"/>
            <w:vMerge w:val="restart"/>
          </w:tcPr>
          <w:p w14:paraId="647A4D85" w14:textId="33F86E9A" w:rsidR="00341547" w:rsidRPr="00225804" w:rsidRDefault="00341547" w:rsidP="00FB5D9F">
            <w:pPr>
              <w:pStyle w:val="Sraopastraipa"/>
              <w:numPr>
                <w:ilvl w:val="0"/>
                <w:numId w:val="315"/>
              </w:numPr>
              <w:jc w:val="both"/>
              <w:rPr>
                <w:lang w:val="lt-LT"/>
              </w:rPr>
            </w:pPr>
          </w:p>
        </w:tc>
        <w:tc>
          <w:tcPr>
            <w:tcW w:w="9364" w:type="dxa"/>
          </w:tcPr>
          <w:p w14:paraId="42FCDFE0" w14:textId="77777777" w:rsidR="00341547" w:rsidRPr="00225804" w:rsidRDefault="00341547" w:rsidP="006E2F8D">
            <w:pPr>
              <w:jc w:val="both"/>
              <w:rPr>
                <w:sz w:val="24"/>
                <w:szCs w:val="24"/>
                <w:lang w:val="lt-LT"/>
              </w:rPr>
            </w:pPr>
            <w:r w:rsidRPr="00225804">
              <w:rPr>
                <w:b/>
                <w:sz w:val="24"/>
                <w:szCs w:val="24"/>
                <w:lang w:val="lt-LT"/>
              </w:rPr>
              <w:t>Darbo užmokesčio apskaita</w:t>
            </w:r>
          </w:p>
        </w:tc>
      </w:tr>
      <w:tr w:rsidR="00341547" w:rsidRPr="00972CFC" w14:paraId="1D0A126A" w14:textId="77777777" w:rsidTr="009719E3">
        <w:tc>
          <w:tcPr>
            <w:tcW w:w="696" w:type="dxa"/>
            <w:vMerge/>
          </w:tcPr>
          <w:p w14:paraId="0A805475" w14:textId="77777777" w:rsidR="00341547" w:rsidRPr="00225804" w:rsidRDefault="00341547" w:rsidP="006E2F8D">
            <w:pPr>
              <w:jc w:val="both"/>
              <w:rPr>
                <w:sz w:val="24"/>
                <w:szCs w:val="24"/>
                <w:highlight w:val="cyan"/>
                <w:lang w:val="lt-LT"/>
              </w:rPr>
            </w:pPr>
          </w:p>
        </w:tc>
        <w:tc>
          <w:tcPr>
            <w:tcW w:w="9364" w:type="dxa"/>
          </w:tcPr>
          <w:p w14:paraId="7834B496" w14:textId="70BDF6F4" w:rsidR="00341547" w:rsidRPr="00225804" w:rsidRDefault="0007313F" w:rsidP="006E2F8D">
            <w:pPr>
              <w:jc w:val="both"/>
              <w:rPr>
                <w:sz w:val="24"/>
                <w:szCs w:val="24"/>
                <w:lang w:val="lt-LT"/>
              </w:rPr>
            </w:pPr>
            <w:r>
              <w:rPr>
                <w:sz w:val="24"/>
                <w:szCs w:val="24"/>
                <w:lang w:val="lt-LT"/>
              </w:rPr>
              <w:t>FVAS</w:t>
            </w:r>
            <w:r w:rsidRPr="00225804">
              <w:rPr>
                <w:sz w:val="24"/>
                <w:szCs w:val="24"/>
                <w:lang w:val="lt-LT"/>
              </w:rPr>
              <w:t xml:space="preserve"> </w:t>
            </w:r>
            <w:r w:rsidR="00341547" w:rsidRPr="00225804">
              <w:rPr>
                <w:sz w:val="24"/>
                <w:szCs w:val="24"/>
                <w:lang w:val="lt-LT"/>
              </w:rPr>
              <w:t xml:space="preserve">darbo užmokesčio modulis turi būti sukurtas vadovaujantis Lietuvos Respublikos darbo kodeksu, Valstybės tarnybos įstatymu ir kitais teisės aktais, reglamentuojančiais darbo užmokesčio apskaičiavimą. </w:t>
            </w:r>
          </w:p>
          <w:p w14:paraId="1900E584" w14:textId="77777777" w:rsidR="00341547" w:rsidRPr="00225804" w:rsidRDefault="00341547" w:rsidP="006E2F8D">
            <w:pPr>
              <w:jc w:val="both"/>
              <w:rPr>
                <w:sz w:val="24"/>
                <w:szCs w:val="24"/>
                <w:lang w:val="lt-LT"/>
              </w:rPr>
            </w:pPr>
          </w:p>
          <w:p w14:paraId="5271B8B7" w14:textId="77777777" w:rsidR="00341547" w:rsidRPr="00225804" w:rsidRDefault="00341547" w:rsidP="006E2F8D">
            <w:pPr>
              <w:jc w:val="both"/>
              <w:rPr>
                <w:sz w:val="24"/>
                <w:szCs w:val="24"/>
                <w:lang w:val="lt-LT"/>
              </w:rPr>
            </w:pPr>
            <w:r w:rsidRPr="00225804">
              <w:rPr>
                <w:sz w:val="24"/>
                <w:szCs w:val="24"/>
                <w:lang w:val="lt-LT"/>
              </w:rPr>
              <w:t>Modulio funkcionalumas turi užtikrinti:</w:t>
            </w:r>
          </w:p>
          <w:p w14:paraId="6FC8346C"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detalių darbo užmokestį sudarančių elementų apskaitą pagal kiekvieno darbuotojo sutarties tipą;</w:t>
            </w:r>
          </w:p>
          <w:p w14:paraId="6E8FFB4F"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skirtingų sutarčių rūšių (valstybės tarnautojų, darbo, autorinių, pedagogų) darbo užmokesčio apskaičiavimo ypatumų taikymą;</w:t>
            </w:r>
          </w:p>
          <w:p w14:paraId="24A8EB14"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galimybę kurti individualius priskaitymų ir išskaitymų tipus, taikomus konkrečioje įstaigoje;</w:t>
            </w:r>
          </w:p>
          <w:p w14:paraId="7F4F2EF6"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lastRenderedPageBreak/>
              <w:t>darbo užmokesčio skaičiavimą iš kelių finansavimo šaltinių;</w:t>
            </w:r>
          </w:p>
          <w:p w14:paraId="1BC98543"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ataskaitų formavimą ir duomenų eksportą į SODRA, VMI patvirtintus formatus bei jų perdavimą į atitinkamas institucijų sistemas.</w:t>
            </w:r>
          </w:p>
        </w:tc>
      </w:tr>
      <w:tr w:rsidR="00341547" w:rsidRPr="00225804" w14:paraId="6384D76A" w14:textId="77777777" w:rsidTr="009719E3">
        <w:tc>
          <w:tcPr>
            <w:tcW w:w="696" w:type="dxa"/>
            <w:vMerge w:val="restart"/>
          </w:tcPr>
          <w:p w14:paraId="26713364" w14:textId="63516F5F" w:rsidR="00341547" w:rsidRPr="00225804" w:rsidRDefault="00341547" w:rsidP="00FB5D9F">
            <w:pPr>
              <w:pStyle w:val="Sraopastraipa"/>
              <w:numPr>
                <w:ilvl w:val="0"/>
                <w:numId w:val="315"/>
              </w:numPr>
              <w:jc w:val="both"/>
              <w:rPr>
                <w:lang w:val="lt-LT"/>
              </w:rPr>
            </w:pPr>
          </w:p>
        </w:tc>
        <w:tc>
          <w:tcPr>
            <w:tcW w:w="9364" w:type="dxa"/>
          </w:tcPr>
          <w:p w14:paraId="5FCD56B9" w14:textId="77777777" w:rsidR="00341547" w:rsidRPr="00225804" w:rsidRDefault="00341547" w:rsidP="006E2F8D">
            <w:pPr>
              <w:jc w:val="both"/>
              <w:rPr>
                <w:sz w:val="24"/>
                <w:szCs w:val="24"/>
                <w:lang w:val="lt-LT"/>
              </w:rPr>
            </w:pPr>
            <w:r w:rsidRPr="00225804">
              <w:rPr>
                <w:b/>
                <w:sz w:val="24"/>
                <w:szCs w:val="24"/>
                <w:lang w:val="lt-LT"/>
              </w:rPr>
              <w:t>Įnašų (rinkliavų) apskaita</w:t>
            </w:r>
          </w:p>
        </w:tc>
      </w:tr>
      <w:tr w:rsidR="00341547" w:rsidRPr="00972CFC" w14:paraId="12949A9C" w14:textId="77777777" w:rsidTr="00FB5D9F">
        <w:trPr>
          <w:trHeight w:val="2402"/>
        </w:trPr>
        <w:tc>
          <w:tcPr>
            <w:tcW w:w="696" w:type="dxa"/>
            <w:vMerge/>
          </w:tcPr>
          <w:p w14:paraId="7A48E009" w14:textId="77777777" w:rsidR="00341547" w:rsidRPr="00225804" w:rsidRDefault="00341547" w:rsidP="006E2F8D">
            <w:pPr>
              <w:jc w:val="both"/>
              <w:rPr>
                <w:sz w:val="24"/>
                <w:szCs w:val="24"/>
                <w:lang w:val="lt-LT"/>
              </w:rPr>
            </w:pPr>
          </w:p>
        </w:tc>
        <w:tc>
          <w:tcPr>
            <w:tcW w:w="9364" w:type="dxa"/>
          </w:tcPr>
          <w:p w14:paraId="58C7B400" w14:textId="68B048B2" w:rsidR="00341547" w:rsidRPr="00225804" w:rsidRDefault="0007313F" w:rsidP="006E2F8D">
            <w:pPr>
              <w:jc w:val="both"/>
              <w:rPr>
                <w:sz w:val="24"/>
                <w:szCs w:val="24"/>
                <w:lang w:val="lt-LT"/>
              </w:rPr>
            </w:pPr>
            <w:r>
              <w:rPr>
                <w:sz w:val="24"/>
                <w:szCs w:val="24"/>
                <w:lang w:val="lt-LT"/>
              </w:rPr>
              <w:t>FVAS</w:t>
            </w:r>
            <w:r w:rsidRPr="00225804">
              <w:rPr>
                <w:sz w:val="24"/>
                <w:szCs w:val="24"/>
                <w:lang w:val="lt-LT"/>
              </w:rPr>
              <w:t xml:space="preserve"> </w:t>
            </w:r>
            <w:r w:rsidR="00341547" w:rsidRPr="00225804">
              <w:rPr>
                <w:sz w:val="24"/>
                <w:szCs w:val="24"/>
                <w:lang w:val="lt-LT"/>
              </w:rPr>
              <w:t xml:space="preserve">įnašų modulis turi būti skirtas rinkliavų iš paslaugų gavėjų apskaitai ir automatiniam įnašų apskaičiavimui. Modulio funkcionalumas turi būti pritaikytas įvairioms įstaigoms, tokioms kaip ikimokyklinio ugdymo įstaigos, meno ir sporto įstaigos ir pan. </w:t>
            </w:r>
          </w:p>
          <w:p w14:paraId="00515239" w14:textId="77777777" w:rsidR="00341547" w:rsidRPr="00225804" w:rsidRDefault="00341547" w:rsidP="006E2F8D">
            <w:pPr>
              <w:jc w:val="both"/>
              <w:rPr>
                <w:sz w:val="24"/>
                <w:szCs w:val="24"/>
                <w:lang w:val="lt-LT"/>
              </w:rPr>
            </w:pPr>
          </w:p>
          <w:p w14:paraId="4ACC0F9A" w14:textId="77777777" w:rsidR="00341547" w:rsidRPr="00225804" w:rsidRDefault="00341547" w:rsidP="006E2F8D">
            <w:pPr>
              <w:jc w:val="both"/>
              <w:rPr>
                <w:sz w:val="24"/>
                <w:szCs w:val="24"/>
                <w:lang w:val="lt-LT"/>
              </w:rPr>
            </w:pPr>
            <w:r w:rsidRPr="00225804">
              <w:rPr>
                <w:sz w:val="24"/>
                <w:szCs w:val="24"/>
                <w:lang w:val="lt-LT"/>
              </w:rPr>
              <w:t>Modulis turi suteikti galimybę:</w:t>
            </w:r>
          </w:p>
          <w:p w14:paraId="117F57F3"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apskaičiuoti kiekvieno paslaugos gavėjo įnašo sumą pagal paslaugos tipą ir įkainį;</w:t>
            </w:r>
          </w:p>
          <w:p w14:paraId="5D5DAE56"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suformuoti kvitus apmokėjimui;</w:t>
            </w:r>
          </w:p>
          <w:p w14:paraId="6DF607C2" w14:textId="77777777" w:rsidR="00341547" w:rsidRPr="00225804" w:rsidRDefault="00341547" w:rsidP="006E2F8D">
            <w:pPr>
              <w:jc w:val="both"/>
              <w:rPr>
                <w:b/>
                <w:sz w:val="24"/>
                <w:szCs w:val="24"/>
                <w:lang w:val="lt-LT"/>
              </w:rPr>
            </w:pPr>
            <w:r w:rsidRPr="00225804">
              <w:rPr>
                <w:sz w:val="24"/>
                <w:szCs w:val="24"/>
                <w:lang w:val="lt-LT"/>
              </w:rPr>
              <w:t>stebėti kiekvieno paslaugos gavėjo įsiskolinimus.</w:t>
            </w:r>
          </w:p>
        </w:tc>
      </w:tr>
      <w:tr w:rsidR="00341547" w:rsidRPr="00225804" w14:paraId="42023B77" w14:textId="77777777" w:rsidTr="009719E3">
        <w:tc>
          <w:tcPr>
            <w:tcW w:w="696" w:type="dxa"/>
            <w:vMerge w:val="restart"/>
          </w:tcPr>
          <w:p w14:paraId="69FC1355" w14:textId="3AC68A7D" w:rsidR="00341547" w:rsidRPr="00225804" w:rsidRDefault="00341547" w:rsidP="00FB5D9F">
            <w:pPr>
              <w:pStyle w:val="Sraopastraipa"/>
              <w:numPr>
                <w:ilvl w:val="0"/>
                <w:numId w:val="315"/>
              </w:numPr>
              <w:jc w:val="both"/>
              <w:rPr>
                <w:lang w:val="lt-LT"/>
              </w:rPr>
            </w:pPr>
          </w:p>
        </w:tc>
        <w:tc>
          <w:tcPr>
            <w:tcW w:w="9364" w:type="dxa"/>
          </w:tcPr>
          <w:p w14:paraId="067E9AB8" w14:textId="77777777" w:rsidR="00341547" w:rsidRPr="00225804" w:rsidRDefault="00341547" w:rsidP="006E2F8D">
            <w:pPr>
              <w:jc w:val="both"/>
              <w:rPr>
                <w:b/>
                <w:sz w:val="24"/>
                <w:szCs w:val="24"/>
                <w:lang w:val="lt-LT"/>
              </w:rPr>
            </w:pPr>
            <w:r w:rsidRPr="00225804">
              <w:rPr>
                <w:b/>
                <w:sz w:val="24"/>
                <w:szCs w:val="24"/>
                <w:lang w:val="lt-LT"/>
              </w:rPr>
              <w:t>Maisto produktų apskaita</w:t>
            </w:r>
          </w:p>
        </w:tc>
      </w:tr>
      <w:tr w:rsidR="00341547" w:rsidRPr="00972CFC" w14:paraId="52B51381" w14:textId="77777777" w:rsidTr="009719E3">
        <w:tc>
          <w:tcPr>
            <w:tcW w:w="696" w:type="dxa"/>
            <w:vMerge/>
          </w:tcPr>
          <w:p w14:paraId="6AB02E07" w14:textId="77777777" w:rsidR="00341547" w:rsidRPr="00225804" w:rsidRDefault="00341547" w:rsidP="006E2F8D">
            <w:pPr>
              <w:jc w:val="both"/>
              <w:rPr>
                <w:sz w:val="24"/>
                <w:szCs w:val="24"/>
                <w:lang w:val="lt-LT"/>
              </w:rPr>
            </w:pPr>
          </w:p>
        </w:tc>
        <w:tc>
          <w:tcPr>
            <w:tcW w:w="9364" w:type="dxa"/>
          </w:tcPr>
          <w:p w14:paraId="03E2AEAB" w14:textId="4CF90EEE" w:rsidR="00341547" w:rsidRPr="00225804" w:rsidRDefault="0007313F" w:rsidP="006E2F8D">
            <w:pPr>
              <w:jc w:val="both"/>
              <w:rPr>
                <w:sz w:val="24"/>
                <w:szCs w:val="24"/>
                <w:lang w:val="lt-LT"/>
              </w:rPr>
            </w:pPr>
            <w:r>
              <w:rPr>
                <w:sz w:val="24"/>
                <w:szCs w:val="24"/>
                <w:lang w:val="lt-LT"/>
              </w:rPr>
              <w:t>FVAS</w:t>
            </w:r>
            <w:r w:rsidRPr="00225804">
              <w:rPr>
                <w:sz w:val="24"/>
                <w:szCs w:val="24"/>
                <w:lang w:val="lt-LT"/>
              </w:rPr>
              <w:t xml:space="preserve"> </w:t>
            </w:r>
            <w:r w:rsidR="00341547" w:rsidRPr="00225804">
              <w:rPr>
                <w:sz w:val="24"/>
                <w:szCs w:val="24"/>
                <w:lang w:val="lt-LT"/>
              </w:rPr>
              <w:t>maisto produktų modulis turi būti skirtas maisto produktų darželyje ar kitose įstaigose apskaitai pagal VSAFAS reikalavimus.</w:t>
            </w:r>
          </w:p>
          <w:p w14:paraId="2A538DB8" w14:textId="77777777" w:rsidR="00341547" w:rsidRPr="00225804" w:rsidRDefault="00341547" w:rsidP="006E2F8D">
            <w:pPr>
              <w:jc w:val="both"/>
              <w:rPr>
                <w:sz w:val="24"/>
                <w:szCs w:val="24"/>
                <w:lang w:val="lt-LT"/>
              </w:rPr>
            </w:pPr>
          </w:p>
          <w:p w14:paraId="62709D24" w14:textId="77777777" w:rsidR="00341547" w:rsidRPr="00225804" w:rsidRDefault="00341547" w:rsidP="006E2F8D">
            <w:pPr>
              <w:jc w:val="both"/>
              <w:rPr>
                <w:sz w:val="24"/>
                <w:szCs w:val="24"/>
                <w:lang w:val="lt-LT"/>
              </w:rPr>
            </w:pPr>
            <w:r w:rsidRPr="00225804">
              <w:rPr>
                <w:sz w:val="24"/>
                <w:szCs w:val="24"/>
                <w:lang w:val="lt-LT"/>
              </w:rPr>
              <w:t>Modulio funkcionalumas turi užtikrinti:</w:t>
            </w:r>
          </w:p>
          <w:p w14:paraId="15494AFE"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maisto produktų apskaitą taikant FIFO metodą;</w:t>
            </w:r>
          </w:p>
          <w:p w14:paraId="37CEAEBE" w14:textId="77777777" w:rsidR="00341547" w:rsidRPr="00225804" w:rsidRDefault="00341547" w:rsidP="00341547">
            <w:pPr>
              <w:pStyle w:val="Sraopastraipa"/>
              <w:numPr>
                <w:ilvl w:val="0"/>
                <w:numId w:val="312"/>
              </w:numPr>
              <w:tabs>
                <w:tab w:val="left" w:pos="296"/>
              </w:tabs>
              <w:ind w:left="0" w:firstLine="0"/>
              <w:jc w:val="both"/>
              <w:rPr>
                <w:sz w:val="24"/>
                <w:szCs w:val="24"/>
                <w:lang w:val="lt-LT"/>
              </w:rPr>
            </w:pPr>
            <w:r w:rsidRPr="00225804">
              <w:rPr>
                <w:sz w:val="24"/>
                <w:szCs w:val="24"/>
                <w:lang w:val="lt-LT"/>
              </w:rPr>
              <w:t>produktų nurašymą pagal valgančiųjų kategorijas, mitybos normas ir produktų kainas;</w:t>
            </w:r>
          </w:p>
          <w:p w14:paraId="0F1278E8" w14:textId="77777777" w:rsidR="00341547" w:rsidRPr="00225804" w:rsidRDefault="00341547" w:rsidP="006E2F8D">
            <w:pPr>
              <w:jc w:val="both"/>
              <w:rPr>
                <w:b/>
                <w:sz w:val="24"/>
                <w:szCs w:val="24"/>
                <w:lang w:val="lt-LT"/>
              </w:rPr>
            </w:pPr>
            <w:r w:rsidRPr="00225804">
              <w:rPr>
                <w:sz w:val="24"/>
                <w:szCs w:val="24"/>
                <w:lang w:val="lt-LT"/>
              </w:rPr>
              <w:t>galimybę stebėti maisto sąnaudų ekonomiją ir efektyvumą.</w:t>
            </w:r>
          </w:p>
        </w:tc>
      </w:tr>
      <w:tr w:rsidR="00341547" w:rsidRPr="00225804" w14:paraId="21D3C488" w14:textId="77777777" w:rsidTr="009719E3">
        <w:tc>
          <w:tcPr>
            <w:tcW w:w="696" w:type="dxa"/>
            <w:vMerge w:val="restart"/>
          </w:tcPr>
          <w:p w14:paraId="07BA10B0" w14:textId="6B33BBA9" w:rsidR="00341547" w:rsidRPr="00225804" w:rsidRDefault="00341547" w:rsidP="00FB5D9F">
            <w:pPr>
              <w:pStyle w:val="Sraopastraipa"/>
              <w:numPr>
                <w:ilvl w:val="0"/>
                <w:numId w:val="315"/>
              </w:numPr>
              <w:jc w:val="both"/>
              <w:rPr>
                <w:lang w:val="lt-LT"/>
              </w:rPr>
            </w:pPr>
          </w:p>
        </w:tc>
        <w:tc>
          <w:tcPr>
            <w:tcW w:w="9364" w:type="dxa"/>
          </w:tcPr>
          <w:p w14:paraId="081ED4BB" w14:textId="77777777" w:rsidR="00341547" w:rsidRPr="00225804" w:rsidRDefault="00341547" w:rsidP="006E2F8D">
            <w:pPr>
              <w:jc w:val="both"/>
              <w:rPr>
                <w:sz w:val="24"/>
                <w:szCs w:val="24"/>
                <w:lang w:val="lt-LT"/>
              </w:rPr>
            </w:pPr>
            <w:r w:rsidRPr="00225804">
              <w:rPr>
                <w:b/>
                <w:sz w:val="24"/>
                <w:szCs w:val="24"/>
                <w:lang w:val="lt-LT"/>
              </w:rPr>
              <w:t>Finansinės atskaitomybės sudarymas</w:t>
            </w:r>
          </w:p>
        </w:tc>
      </w:tr>
      <w:tr w:rsidR="00341547" w:rsidRPr="00972CFC" w14:paraId="2E26B9EA" w14:textId="77777777" w:rsidTr="009719E3">
        <w:tc>
          <w:tcPr>
            <w:tcW w:w="696" w:type="dxa"/>
            <w:vMerge/>
          </w:tcPr>
          <w:p w14:paraId="54274A88" w14:textId="77777777" w:rsidR="00341547" w:rsidRPr="00225804" w:rsidRDefault="00341547" w:rsidP="006E2F8D">
            <w:pPr>
              <w:jc w:val="both"/>
              <w:rPr>
                <w:sz w:val="24"/>
                <w:szCs w:val="24"/>
                <w:highlight w:val="cyan"/>
                <w:lang w:val="lt-LT"/>
              </w:rPr>
            </w:pPr>
          </w:p>
        </w:tc>
        <w:tc>
          <w:tcPr>
            <w:tcW w:w="9364" w:type="dxa"/>
          </w:tcPr>
          <w:p w14:paraId="026314EF" w14:textId="721B97ED" w:rsidR="00341547" w:rsidRPr="00225804" w:rsidRDefault="0007313F" w:rsidP="006E2F8D">
            <w:pPr>
              <w:jc w:val="both"/>
              <w:rPr>
                <w:sz w:val="24"/>
                <w:szCs w:val="24"/>
                <w:lang w:val="lt-LT"/>
              </w:rPr>
            </w:pPr>
            <w:r>
              <w:rPr>
                <w:sz w:val="24"/>
                <w:szCs w:val="24"/>
                <w:lang w:val="lt-LT"/>
              </w:rPr>
              <w:t>FVAS</w:t>
            </w:r>
            <w:r w:rsidRPr="00225804">
              <w:rPr>
                <w:sz w:val="24"/>
                <w:szCs w:val="24"/>
                <w:lang w:val="lt-LT"/>
              </w:rPr>
              <w:t xml:space="preserve"> </w:t>
            </w:r>
            <w:r w:rsidR="00341547" w:rsidRPr="00225804">
              <w:rPr>
                <w:sz w:val="24"/>
                <w:szCs w:val="24"/>
                <w:lang w:val="lt-LT"/>
              </w:rPr>
              <w:t xml:space="preserve">didžiosios knygos modulyje ir atskirų funkcinių sričių moduliuose turi būti galimybė generuoti finansines ataskaitas pagal VSAFAS reikalavimus remiantis sistemoje registruotų ūkinių operacijų ir ūkinių įvykių įrašų naudotojo pageidaujamu detalumo lygiu. Rengiant konsoliduotas finansinės atskaitomybės ataskaitas, Sistema turi užtikrinti galimybę eliminuoti įrašus tarp susijusių subjektų. </w:t>
            </w:r>
          </w:p>
        </w:tc>
      </w:tr>
      <w:tr w:rsidR="00341547" w:rsidRPr="00225804" w14:paraId="47189E78" w14:textId="77777777" w:rsidTr="009719E3">
        <w:tc>
          <w:tcPr>
            <w:tcW w:w="696" w:type="dxa"/>
            <w:vMerge w:val="restart"/>
          </w:tcPr>
          <w:p w14:paraId="1EB71C7B" w14:textId="47C3AFDA" w:rsidR="00341547" w:rsidRPr="00225804" w:rsidRDefault="00341547" w:rsidP="00FB5D9F">
            <w:pPr>
              <w:pStyle w:val="Sraopastraipa"/>
              <w:numPr>
                <w:ilvl w:val="0"/>
                <w:numId w:val="315"/>
              </w:numPr>
              <w:jc w:val="both"/>
              <w:rPr>
                <w:lang w:val="lt-LT"/>
              </w:rPr>
            </w:pPr>
          </w:p>
        </w:tc>
        <w:tc>
          <w:tcPr>
            <w:tcW w:w="9364" w:type="dxa"/>
          </w:tcPr>
          <w:p w14:paraId="71CC5653" w14:textId="77777777" w:rsidR="00341547" w:rsidRPr="00225804" w:rsidRDefault="00341547" w:rsidP="006E2F8D">
            <w:pPr>
              <w:jc w:val="both"/>
              <w:rPr>
                <w:sz w:val="24"/>
                <w:szCs w:val="24"/>
                <w:lang w:val="lt-LT"/>
              </w:rPr>
            </w:pPr>
            <w:r w:rsidRPr="00225804">
              <w:rPr>
                <w:b/>
                <w:sz w:val="24"/>
                <w:szCs w:val="24"/>
                <w:lang w:val="lt-LT"/>
              </w:rPr>
              <w:t>Konsolidavimas</w:t>
            </w:r>
          </w:p>
        </w:tc>
      </w:tr>
      <w:tr w:rsidR="00341547" w:rsidRPr="00972CFC" w14:paraId="2DF4BA48" w14:textId="77777777" w:rsidTr="009719E3">
        <w:tc>
          <w:tcPr>
            <w:tcW w:w="696" w:type="dxa"/>
            <w:vMerge/>
          </w:tcPr>
          <w:p w14:paraId="1684463A" w14:textId="77777777" w:rsidR="00341547" w:rsidRPr="00225804" w:rsidRDefault="00341547" w:rsidP="006E2F8D">
            <w:pPr>
              <w:jc w:val="both"/>
              <w:rPr>
                <w:sz w:val="24"/>
                <w:szCs w:val="24"/>
                <w:highlight w:val="cyan"/>
                <w:lang w:val="lt-LT"/>
              </w:rPr>
            </w:pPr>
          </w:p>
        </w:tc>
        <w:tc>
          <w:tcPr>
            <w:tcW w:w="9364" w:type="dxa"/>
          </w:tcPr>
          <w:p w14:paraId="6B86D05F" w14:textId="4F6653DB" w:rsidR="00341547" w:rsidRPr="00225804" w:rsidRDefault="00341547" w:rsidP="006E2F8D">
            <w:pPr>
              <w:jc w:val="both"/>
              <w:rPr>
                <w:b/>
                <w:sz w:val="24"/>
                <w:szCs w:val="24"/>
                <w:lang w:val="lt-LT"/>
              </w:rPr>
            </w:pPr>
            <w:r w:rsidRPr="00225804">
              <w:rPr>
                <w:sz w:val="24"/>
                <w:szCs w:val="24"/>
                <w:lang w:val="lt-LT"/>
              </w:rPr>
              <w:t>Turi būti užtikrintas subjektų duomenų paruošimas perdavimui į konsolidavimo sistemą</w:t>
            </w:r>
            <w:r w:rsidRPr="00225804">
              <w:rPr>
                <w:b/>
                <w:bCs/>
                <w:sz w:val="24"/>
                <w:szCs w:val="24"/>
                <w:lang w:val="lt-LT"/>
              </w:rPr>
              <w:t xml:space="preserve">. </w:t>
            </w:r>
            <w:r w:rsidR="0007313F">
              <w:rPr>
                <w:sz w:val="24"/>
                <w:szCs w:val="24"/>
                <w:lang w:val="lt-LT"/>
              </w:rPr>
              <w:t>FVAS</w:t>
            </w:r>
            <w:r w:rsidRPr="00225804">
              <w:rPr>
                <w:sz w:val="24"/>
                <w:szCs w:val="24"/>
                <w:lang w:val="lt-LT"/>
              </w:rPr>
              <w:t xml:space="preserve"> konsolidavimo modulio funkcionalumas turi užtikrinti galimybę parengti finansinės atskaitomybės ataskaitų rinkinius, tinkamus perduoti į LR finansų ministerijos Viešojo sektoriaus apskaitos ir ataskaitų konsolidavimo informacinę sistemą VSAKIS.</w:t>
            </w:r>
          </w:p>
        </w:tc>
      </w:tr>
    </w:tbl>
    <w:p w14:paraId="48615CBC" w14:textId="77777777" w:rsidR="00EE1B32" w:rsidRPr="00225804" w:rsidRDefault="00EE1B32" w:rsidP="00D372E4">
      <w:pPr>
        <w:rPr>
          <w:lang w:val="lt-LT"/>
        </w:rPr>
      </w:pPr>
    </w:p>
    <w:p w14:paraId="6874234F" w14:textId="48600648" w:rsidR="00EE1B32" w:rsidRPr="0007313F" w:rsidRDefault="0007313F" w:rsidP="0063746B">
      <w:pPr>
        <w:pStyle w:val="Heading2Nevda"/>
        <w:rPr>
          <w:b/>
          <w:bCs/>
          <w:sz w:val="24"/>
          <w:szCs w:val="24"/>
        </w:rPr>
      </w:pPr>
      <w:r>
        <w:rPr>
          <w:b/>
          <w:bCs/>
          <w:sz w:val="24"/>
          <w:szCs w:val="24"/>
        </w:rPr>
        <w:t>Reikalavimai S</w:t>
      </w:r>
      <w:r w:rsidR="00EE1B32" w:rsidRPr="0007313F">
        <w:rPr>
          <w:b/>
          <w:bCs/>
          <w:sz w:val="24"/>
          <w:szCs w:val="24"/>
        </w:rPr>
        <w:t>trateginio planavimo sistem</w:t>
      </w:r>
      <w:r>
        <w:rPr>
          <w:b/>
          <w:bCs/>
          <w:sz w:val="24"/>
          <w:szCs w:val="24"/>
        </w:rPr>
        <w:t>ai</w:t>
      </w:r>
    </w:p>
    <w:tbl>
      <w:tblPr>
        <w:tblW w:w="102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4"/>
        <w:gridCol w:w="9356"/>
      </w:tblGrid>
      <w:tr w:rsidR="00147474" w:rsidRPr="00972CFC" w14:paraId="3FF2860E" w14:textId="77777777" w:rsidTr="008F0F60">
        <w:trPr>
          <w:trHeight w:val="412"/>
        </w:trPr>
        <w:tc>
          <w:tcPr>
            <w:tcW w:w="854" w:type="dxa"/>
            <w:hideMark/>
          </w:tcPr>
          <w:p w14:paraId="609B6B6E" w14:textId="4C0B1122" w:rsidR="00147474" w:rsidRPr="008F0F60" w:rsidRDefault="008F0F60" w:rsidP="008F0F60">
            <w:pPr>
              <w:pStyle w:val="Heading1Nevda"/>
              <w:numPr>
                <w:ilvl w:val="0"/>
                <w:numId w:val="0"/>
              </w:numPr>
              <w:spacing w:before="0" w:after="0"/>
              <w:rPr>
                <w:sz w:val="24"/>
                <w:szCs w:val="24"/>
                <w:lang w:eastAsia="lt-LT"/>
              </w:rPr>
            </w:pPr>
            <w:r>
              <w:rPr>
                <w:sz w:val="24"/>
                <w:szCs w:val="24"/>
                <w:lang w:eastAsia="lt-LT"/>
              </w:rPr>
              <w:t>1.</w:t>
            </w:r>
          </w:p>
        </w:tc>
        <w:tc>
          <w:tcPr>
            <w:tcW w:w="9356" w:type="dxa"/>
            <w:vAlign w:val="center"/>
            <w:hideMark/>
          </w:tcPr>
          <w:p w14:paraId="45754C07" w14:textId="77777777" w:rsidR="00147474" w:rsidRPr="00225804" w:rsidRDefault="00147474" w:rsidP="00C716C0">
            <w:pPr>
              <w:ind w:left="600"/>
              <w:textAlignment w:val="baseline"/>
              <w:rPr>
                <w:caps/>
                <w:lang w:val="lt-LT" w:eastAsia="lt-LT"/>
              </w:rPr>
            </w:pPr>
            <w:r w:rsidRPr="00225804">
              <w:rPr>
                <w:caps/>
                <w:lang w:val="lt-LT" w:eastAsia="lt-LT"/>
              </w:rPr>
              <w:t>FUNKCINIAI REIKALAVIMAI STRATEGINIO PLANAVIMo DALIAI</w:t>
            </w:r>
          </w:p>
        </w:tc>
      </w:tr>
      <w:tr w:rsidR="00147474" w:rsidRPr="00972CFC" w14:paraId="3C27B173" w14:textId="77777777" w:rsidTr="008F0F60">
        <w:trPr>
          <w:trHeight w:val="560"/>
        </w:trPr>
        <w:tc>
          <w:tcPr>
            <w:tcW w:w="854" w:type="dxa"/>
            <w:hideMark/>
          </w:tcPr>
          <w:p w14:paraId="560D94EF" w14:textId="05D04B2D" w:rsidR="00147474" w:rsidRPr="008F0F60" w:rsidRDefault="0007313F" w:rsidP="008F0F60">
            <w:pPr>
              <w:ind w:right="-285"/>
              <w:textAlignment w:val="baseline"/>
              <w:rPr>
                <w:lang w:val="lt-LT" w:eastAsia="lt-LT"/>
              </w:rPr>
            </w:pPr>
            <w:r w:rsidRPr="008F0F60">
              <w:rPr>
                <w:color w:val="000000"/>
                <w:lang w:val="lt-LT" w:eastAsia="lt-LT"/>
              </w:rPr>
              <w:t xml:space="preserve">1.1. </w:t>
            </w:r>
            <w:r w:rsidR="00147474" w:rsidRPr="008F0F60">
              <w:rPr>
                <w:color w:val="000000"/>
                <w:lang w:val="lt-LT" w:eastAsia="lt-LT"/>
              </w:rPr>
              <w:t> </w:t>
            </w:r>
          </w:p>
        </w:tc>
        <w:tc>
          <w:tcPr>
            <w:tcW w:w="9356" w:type="dxa"/>
            <w:vAlign w:val="bottom"/>
            <w:hideMark/>
          </w:tcPr>
          <w:p w14:paraId="62178A76" w14:textId="4DB3D08E" w:rsidR="00147474" w:rsidRPr="00225804" w:rsidRDefault="008F0F60" w:rsidP="008F0F60">
            <w:pPr>
              <w:textAlignment w:val="baseline"/>
              <w:rPr>
                <w:lang w:val="lt-LT" w:eastAsia="lt-LT"/>
              </w:rPr>
            </w:pPr>
            <w:r>
              <w:rPr>
                <w:lang w:val="lt-LT" w:eastAsia="lt-LT"/>
              </w:rPr>
              <w:t>Strateginio planavimo s</w:t>
            </w:r>
            <w:r w:rsidR="00147474" w:rsidRPr="00225804">
              <w:rPr>
                <w:lang w:val="lt-LT" w:eastAsia="lt-LT"/>
              </w:rPr>
              <w:t>istemos</w:t>
            </w:r>
            <w:r>
              <w:rPr>
                <w:lang w:val="lt-LT" w:eastAsia="lt-LT"/>
              </w:rPr>
              <w:t xml:space="preserve"> (toliau - SPS) s</w:t>
            </w:r>
            <w:r w:rsidR="00147474" w:rsidRPr="00225804">
              <w:rPr>
                <w:lang w:val="lt-LT" w:eastAsia="lt-LT"/>
              </w:rPr>
              <w:t>trateginio</w:t>
            </w:r>
            <w:r>
              <w:rPr>
                <w:lang w:val="lt-LT" w:eastAsia="lt-LT"/>
              </w:rPr>
              <w:t xml:space="preserve"> </w:t>
            </w:r>
            <w:r w:rsidR="00147474" w:rsidRPr="00225804">
              <w:rPr>
                <w:lang w:val="lt-LT" w:eastAsia="lt-LT"/>
              </w:rPr>
              <w:t>planavimo</w:t>
            </w:r>
            <w:r>
              <w:rPr>
                <w:lang w:val="lt-LT" w:eastAsia="lt-LT"/>
              </w:rPr>
              <w:t xml:space="preserve"> </w:t>
            </w:r>
            <w:r w:rsidR="00147474" w:rsidRPr="00225804">
              <w:rPr>
                <w:lang w:val="lt-LT" w:eastAsia="lt-LT"/>
              </w:rPr>
              <w:t>funkcionalumas</w:t>
            </w:r>
            <w:r>
              <w:rPr>
                <w:lang w:val="lt-LT" w:eastAsia="lt-LT"/>
              </w:rPr>
              <w:t xml:space="preserve"> </w:t>
            </w:r>
            <w:r w:rsidR="00147474" w:rsidRPr="00225804">
              <w:rPr>
                <w:lang w:val="lt-LT" w:eastAsia="lt-LT"/>
              </w:rPr>
              <w:t>turi</w:t>
            </w:r>
            <w:r>
              <w:rPr>
                <w:lang w:val="lt-LT" w:eastAsia="lt-LT"/>
              </w:rPr>
              <w:t xml:space="preserve"> </w:t>
            </w:r>
            <w:r w:rsidR="00147474" w:rsidRPr="00225804">
              <w:rPr>
                <w:lang w:val="lt-LT" w:eastAsia="lt-LT"/>
              </w:rPr>
              <w:t>būti</w:t>
            </w:r>
            <w:r>
              <w:rPr>
                <w:lang w:val="lt-LT" w:eastAsia="lt-LT"/>
              </w:rPr>
              <w:t xml:space="preserve"> </w:t>
            </w:r>
            <w:r w:rsidR="00147474" w:rsidRPr="00225804">
              <w:rPr>
                <w:lang w:val="lt-LT" w:eastAsia="lt-LT"/>
              </w:rPr>
              <w:t>suderinamas</w:t>
            </w:r>
            <w:r>
              <w:rPr>
                <w:lang w:val="lt-LT" w:eastAsia="lt-LT"/>
              </w:rPr>
              <w:t xml:space="preserve"> </w:t>
            </w:r>
            <w:r w:rsidR="00147474" w:rsidRPr="00225804">
              <w:rPr>
                <w:lang w:val="lt-LT" w:eastAsia="lt-LT"/>
              </w:rPr>
              <w:t>su galiojančia LR Strateginio planavimo metodika.</w:t>
            </w:r>
          </w:p>
        </w:tc>
      </w:tr>
      <w:tr w:rsidR="00147474" w:rsidRPr="00972CFC" w14:paraId="58542B62" w14:textId="77777777" w:rsidTr="008F0F60">
        <w:trPr>
          <w:trHeight w:val="558"/>
        </w:trPr>
        <w:tc>
          <w:tcPr>
            <w:tcW w:w="854" w:type="dxa"/>
            <w:hideMark/>
          </w:tcPr>
          <w:p w14:paraId="59CF67C9" w14:textId="4688D6DD" w:rsidR="00147474" w:rsidRPr="008F0F60" w:rsidRDefault="0007313F" w:rsidP="008F0F60">
            <w:pPr>
              <w:textAlignment w:val="baseline"/>
              <w:rPr>
                <w:lang w:val="lt-LT" w:eastAsia="lt-LT"/>
              </w:rPr>
            </w:pPr>
            <w:r w:rsidRPr="008F0F60">
              <w:rPr>
                <w:color w:val="000000"/>
                <w:lang w:val="lt-LT" w:eastAsia="lt-LT"/>
              </w:rPr>
              <w:t>1.2.</w:t>
            </w:r>
            <w:r w:rsidR="00147474" w:rsidRPr="008F0F60">
              <w:rPr>
                <w:color w:val="000000"/>
                <w:lang w:val="lt-LT" w:eastAsia="lt-LT"/>
              </w:rPr>
              <w:t> </w:t>
            </w:r>
          </w:p>
        </w:tc>
        <w:tc>
          <w:tcPr>
            <w:tcW w:w="9356" w:type="dxa"/>
            <w:vAlign w:val="bottom"/>
            <w:hideMark/>
          </w:tcPr>
          <w:p w14:paraId="04CD7027" w14:textId="77777777" w:rsidR="00147474" w:rsidRPr="00225804" w:rsidRDefault="00147474" w:rsidP="00C716C0">
            <w:pPr>
              <w:textAlignment w:val="baseline"/>
              <w:rPr>
                <w:lang w:val="lt-LT" w:eastAsia="lt-LT"/>
              </w:rPr>
            </w:pPr>
            <w:r w:rsidRPr="00225804">
              <w:rPr>
                <w:lang w:val="lt-LT" w:eastAsia="lt-LT"/>
              </w:rPr>
              <w:t>Strateginio planavimo funkcionalumas turi būti susietas su biudžeto ir kitų finansavimo šaltinių planavimu ir vykdymu. </w:t>
            </w:r>
          </w:p>
        </w:tc>
      </w:tr>
      <w:tr w:rsidR="00147474" w:rsidRPr="00972CFC" w14:paraId="0F9BA237" w14:textId="77777777" w:rsidTr="008F0F60">
        <w:trPr>
          <w:trHeight w:val="762"/>
        </w:trPr>
        <w:tc>
          <w:tcPr>
            <w:tcW w:w="854" w:type="dxa"/>
            <w:hideMark/>
          </w:tcPr>
          <w:p w14:paraId="301136AE" w14:textId="20615669" w:rsidR="00147474" w:rsidRPr="00225804" w:rsidRDefault="008F0F60" w:rsidP="008F0F60">
            <w:pPr>
              <w:textAlignment w:val="baseline"/>
              <w:rPr>
                <w:lang w:val="lt-LT" w:eastAsia="lt-LT"/>
              </w:rPr>
            </w:pPr>
            <w:r>
              <w:rPr>
                <w:color w:val="000000"/>
                <w:lang w:val="lt-LT" w:eastAsia="lt-LT"/>
              </w:rPr>
              <w:t>1.3.</w:t>
            </w:r>
          </w:p>
        </w:tc>
        <w:tc>
          <w:tcPr>
            <w:tcW w:w="9356" w:type="dxa"/>
            <w:vAlign w:val="bottom"/>
            <w:hideMark/>
          </w:tcPr>
          <w:p w14:paraId="41E1D455" w14:textId="4AB76F9C" w:rsidR="00147474" w:rsidRPr="00225804" w:rsidRDefault="008F0F60" w:rsidP="008F0F60">
            <w:pPr>
              <w:textAlignment w:val="baseline"/>
              <w:rPr>
                <w:lang w:val="lt-LT" w:eastAsia="lt-LT"/>
              </w:rPr>
            </w:pPr>
            <w:r>
              <w:rPr>
                <w:lang w:val="lt-LT" w:eastAsia="lt-LT"/>
              </w:rPr>
              <w:t>SPS</w:t>
            </w:r>
            <w:r w:rsidR="00147474" w:rsidRPr="00225804">
              <w:rPr>
                <w:lang w:val="lt-LT" w:eastAsia="lt-LT"/>
              </w:rPr>
              <w:t> turi leisti įvesti atskirus savarankiškus strateginius planus, remiantis galiojančia LR</w:t>
            </w:r>
            <w:r>
              <w:rPr>
                <w:lang w:val="lt-LT" w:eastAsia="lt-LT"/>
              </w:rPr>
              <w:t xml:space="preserve"> s</w:t>
            </w:r>
            <w:r w:rsidR="00147474" w:rsidRPr="00225804">
              <w:rPr>
                <w:lang w:val="lt-LT" w:eastAsia="lt-LT"/>
              </w:rPr>
              <w:t>trateg</w:t>
            </w:r>
            <w:r>
              <w:rPr>
                <w:lang w:val="lt-LT" w:eastAsia="lt-LT"/>
              </w:rPr>
              <w:t>inio p</w:t>
            </w:r>
            <w:r w:rsidR="00147474" w:rsidRPr="00225804">
              <w:rPr>
                <w:lang w:val="lt-LT" w:eastAsia="lt-LT"/>
              </w:rPr>
              <w:t>lanavimo</w:t>
            </w:r>
            <w:r>
              <w:rPr>
                <w:lang w:val="lt-LT" w:eastAsia="lt-LT"/>
              </w:rPr>
              <w:t xml:space="preserve"> </w:t>
            </w:r>
            <w:r w:rsidR="00147474" w:rsidRPr="00225804">
              <w:rPr>
                <w:lang w:val="lt-LT" w:eastAsia="lt-LT"/>
              </w:rPr>
              <w:t>metodika:</w:t>
            </w:r>
            <w:r>
              <w:rPr>
                <w:lang w:val="lt-LT" w:eastAsia="lt-LT"/>
              </w:rPr>
              <w:t xml:space="preserve"> </w:t>
            </w:r>
            <w:r w:rsidR="00147474" w:rsidRPr="00225804">
              <w:rPr>
                <w:lang w:val="lt-LT" w:eastAsia="lt-LT"/>
              </w:rPr>
              <w:t>strateginį</w:t>
            </w:r>
            <w:r>
              <w:rPr>
                <w:lang w:val="lt-LT" w:eastAsia="lt-LT"/>
              </w:rPr>
              <w:t xml:space="preserve"> </w:t>
            </w:r>
            <w:r w:rsidR="00147474" w:rsidRPr="00225804">
              <w:rPr>
                <w:lang w:val="lt-LT" w:eastAsia="lt-LT"/>
              </w:rPr>
              <w:t>plėtros</w:t>
            </w:r>
            <w:r>
              <w:rPr>
                <w:lang w:val="lt-LT" w:eastAsia="lt-LT"/>
              </w:rPr>
              <w:t xml:space="preserve"> </w:t>
            </w:r>
            <w:r w:rsidR="00147474" w:rsidRPr="00225804">
              <w:rPr>
                <w:lang w:val="lt-LT" w:eastAsia="lt-LT"/>
              </w:rPr>
              <w:t>planą</w:t>
            </w:r>
            <w:r>
              <w:rPr>
                <w:lang w:val="lt-LT" w:eastAsia="lt-LT"/>
              </w:rPr>
              <w:t xml:space="preserve"> </w:t>
            </w:r>
            <w:r w:rsidR="00147474" w:rsidRPr="00225804">
              <w:rPr>
                <w:lang w:val="lt-LT" w:eastAsia="lt-LT"/>
              </w:rPr>
              <w:t>(ilgalaikis),</w:t>
            </w:r>
            <w:r>
              <w:rPr>
                <w:lang w:val="lt-LT" w:eastAsia="lt-LT"/>
              </w:rPr>
              <w:t xml:space="preserve"> </w:t>
            </w:r>
            <w:r w:rsidR="00147474" w:rsidRPr="00225804">
              <w:rPr>
                <w:lang w:val="lt-LT" w:eastAsia="lt-LT"/>
              </w:rPr>
              <w:t>strateginį</w:t>
            </w:r>
            <w:r>
              <w:rPr>
                <w:lang w:val="lt-LT" w:eastAsia="lt-LT"/>
              </w:rPr>
              <w:t xml:space="preserve"> </w:t>
            </w:r>
            <w:r w:rsidR="00147474" w:rsidRPr="00225804">
              <w:rPr>
                <w:lang w:val="lt-LT" w:eastAsia="lt-LT"/>
              </w:rPr>
              <w:t>veiklos</w:t>
            </w:r>
            <w:r>
              <w:rPr>
                <w:lang w:val="lt-LT" w:eastAsia="lt-LT"/>
              </w:rPr>
              <w:t xml:space="preserve"> </w:t>
            </w:r>
            <w:r w:rsidR="00147474" w:rsidRPr="00225804">
              <w:rPr>
                <w:lang w:val="lt-LT" w:eastAsia="lt-LT"/>
              </w:rPr>
              <w:t>planą,</w:t>
            </w:r>
            <w:r>
              <w:rPr>
                <w:lang w:val="lt-LT" w:eastAsia="lt-LT"/>
              </w:rPr>
              <w:t xml:space="preserve"> </w:t>
            </w:r>
            <w:r w:rsidR="00147474" w:rsidRPr="00225804">
              <w:rPr>
                <w:lang w:val="lt-LT" w:eastAsia="lt-LT"/>
              </w:rPr>
              <w:t>metinį</w:t>
            </w:r>
            <w:r>
              <w:rPr>
                <w:lang w:val="lt-LT" w:eastAsia="lt-LT"/>
              </w:rPr>
              <w:t xml:space="preserve"> </w:t>
            </w:r>
            <w:r w:rsidR="00147474" w:rsidRPr="00225804">
              <w:rPr>
                <w:lang w:val="lt-LT" w:eastAsia="lt-LT"/>
              </w:rPr>
              <w:t>veiklos planą (trumpalaikiai). </w:t>
            </w:r>
          </w:p>
        </w:tc>
      </w:tr>
      <w:tr w:rsidR="00147474" w:rsidRPr="00972CFC" w14:paraId="5ABA000F" w14:textId="77777777" w:rsidTr="003D5577">
        <w:trPr>
          <w:trHeight w:val="1768"/>
        </w:trPr>
        <w:tc>
          <w:tcPr>
            <w:tcW w:w="854" w:type="dxa"/>
            <w:hideMark/>
          </w:tcPr>
          <w:p w14:paraId="60AAC995" w14:textId="513CB796" w:rsidR="00147474" w:rsidRPr="00225804" w:rsidRDefault="008F0F60" w:rsidP="008F0F60">
            <w:pPr>
              <w:textAlignment w:val="baseline"/>
              <w:rPr>
                <w:lang w:val="lt-LT" w:eastAsia="lt-LT"/>
              </w:rPr>
            </w:pPr>
            <w:r>
              <w:rPr>
                <w:color w:val="000000"/>
                <w:lang w:val="lt-LT" w:eastAsia="lt-LT"/>
              </w:rPr>
              <w:t>1.4.</w:t>
            </w:r>
          </w:p>
        </w:tc>
        <w:tc>
          <w:tcPr>
            <w:tcW w:w="9356" w:type="dxa"/>
            <w:vAlign w:val="bottom"/>
            <w:hideMark/>
          </w:tcPr>
          <w:p w14:paraId="248E5579" w14:textId="6BF4AAEC" w:rsidR="00147474" w:rsidRPr="00225804" w:rsidRDefault="00147474" w:rsidP="00C716C0">
            <w:pPr>
              <w:textAlignment w:val="baseline"/>
              <w:rPr>
                <w:lang w:val="lt-LT" w:eastAsia="lt-LT"/>
              </w:rPr>
            </w:pPr>
            <w:r w:rsidRPr="00225804">
              <w:rPr>
                <w:lang w:val="lt-LT" w:eastAsia="lt-LT"/>
              </w:rPr>
              <w:t>S</w:t>
            </w:r>
            <w:r w:rsidR="008F0F60">
              <w:rPr>
                <w:lang w:val="lt-LT" w:eastAsia="lt-LT"/>
              </w:rPr>
              <w:t>PS</w:t>
            </w:r>
            <w:r w:rsidRPr="00225804">
              <w:rPr>
                <w:lang w:val="lt-LT" w:eastAsia="lt-LT"/>
              </w:rPr>
              <w:t> turi būti galimybė nustatyti skirtingas strateginių planų struktūros taisykles (hierarchijų apibrėžimus). Hierarchijos apibrėžimų skaičius turi būti neribotas. </w:t>
            </w:r>
          </w:p>
          <w:p w14:paraId="0371C7D2" w14:textId="77777777" w:rsidR="00147474" w:rsidRPr="00225804" w:rsidRDefault="00147474" w:rsidP="00C716C0">
            <w:pPr>
              <w:textAlignment w:val="baseline"/>
              <w:rPr>
                <w:lang w:val="lt-LT" w:eastAsia="lt-LT"/>
              </w:rPr>
            </w:pPr>
            <w:r w:rsidRPr="00225804">
              <w:rPr>
                <w:lang w:val="lt-LT" w:eastAsia="lt-LT"/>
              </w:rPr>
              <w:t>Pavyzdžiui:  </w:t>
            </w:r>
          </w:p>
          <w:p w14:paraId="3F0B73FE" w14:textId="77777777" w:rsidR="00147474" w:rsidRPr="00225804" w:rsidRDefault="00147474" w:rsidP="00C716C0">
            <w:pPr>
              <w:textAlignment w:val="baseline"/>
              <w:rPr>
                <w:lang w:val="lt-LT" w:eastAsia="lt-LT"/>
              </w:rPr>
            </w:pPr>
            <w:r w:rsidRPr="00225804">
              <w:rPr>
                <w:lang w:val="lt-LT" w:eastAsia="lt-LT"/>
              </w:rPr>
              <w:t>„Programa“ -&gt; „Tikslas“ -&gt; „Uždavinys“ -&gt; „Priemonė“ -&gt; „</w:t>
            </w:r>
            <w:proofErr w:type="spellStart"/>
            <w:r w:rsidRPr="00225804">
              <w:rPr>
                <w:lang w:val="lt-LT" w:eastAsia="lt-LT"/>
              </w:rPr>
              <w:t>Papriemonė</w:t>
            </w:r>
            <w:proofErr w:type="spellEnd"/>
            <w:r w:rsidRPr="00225804">
              <w:rPr>
                <w:lang w:val="lt-LT" w:eastAsia="lt-LT"/>
              </w:rPr>
              <w:t>“ -&gt; („Veikla“) </w:t>
            </w:r>
          </w:p>
          <w:p w14:paraId="356DB3A9" w14:textId="77777777" w:rsidR="00147474" w:rsidRPr="00225804" w:rsidRDefault="00147474" w:rsidP="00C716C0">
            <w:pPr>
              <w:textAlignment w:val="baseline"/>
              <w:rPr>
                <w:lang w:val="lt-LT" w:eastAsia="lt-LT"/>
              </w:rPr>
            </w:pPr>
            <w:r w:rsidRPr="00225804">
              <w:rPr>
                <w:lang w:val="lt-LT" w:eastAsia="lt-LT"/>
              </w:rPr>
              <w:t>„Prioritetas“ -&gt; „Strateginis tikslas“ -&gt; „Uždavinys“ -&gt; „Priemonė“ -&gt; „</w:t>
            </w:r>
            <w:proofErr w:type="spellStart"/>
            <w:r w:rsidRPr="00225804">
              <w:rPr>
                <w:lang w:val="lt-LT" w:eastAsia="lt-LT"/>
              </w:rPr>
              <w:t>Papriemonė</w:t>
            </w:r>
            <w:proofErr w:type="spellEnd"/>
            <w:r w:rsidRPr="00225804">
              <w:rPr>
                <w:lang w:val="lt-LT" w:eastAsia="lt-LT"/>
              </w:rPr>
              <w:t>“ -&gt; („Veikla“). </w:t>
            </w:r>
          </w:p>
          <w:p w14:paraId="1FB415EE" w14:textId="6E2D648D" w:rsidR="00147474" w:rsidRPr="00225804" w:rsidRDefault="00147474" w:rsidP="00C716C0">
            <w:pPr>
              <w:textAlignment w:val="baseline"/>
              <w:rPr>
                <w:lang w:val="lt-LT" w:eastAsia="lt-LT"/>
              </w:rPr>
            </w:pPr>
            <w:r w:rsidRPr="00225804">
              <w:rPr>
                <w:lang w:val="lt-LT" w:eastAsia="lt-LT"/>
              </w:rPr>
              <w:t>Hierarchijų apibrėžimai turi būti lankstūs, kiekviename lygmenyje galima nurodyti neribotą skaičių galimų pasirinkimų. </w:t>
            </w:r>
          </w:p>
        </w:tc>
      </w:tr>
      <w:tr w:rsidR="00147474" w:rsidRPr="00972CFC" w14:paraId="7C436953" w14:textId="77777777" w:rsidTr="003D5577">
        <w:trPr>
          <w:trHeight w:val="315"/>
        </w:trPr>
        <w:tc>
          <w:tcPr>
            <w:tcW w:w="854" w:type="dxa"/>
            <w:hideMark/>
          </w:tcPr>
          <w:p w14:paraId="2CA12CEC" w14:textId="2EA3631E" w:rsidR="00147474" w:rsidRPr="00225804" w:rsidRDefault="008F0F60" w:rsidP="008F0F60">
            <w:pPr>
              <w:textAlignment w:val="baseline"/>
              <w:rPr>
                <w:lang w:val="lt-LT" w:eastAsia="lt-LT"/>
              </w:rPr>
            </w:pPr>
            <w:r>
              <w:rPr>
                <w:color w:val="000000"/>
                <w:lang w:val="lt-LT" w:eastAsia="lt-LT"/>
              </w:rPr>
              <w:t>1.5.</w:t>
            </w:r>
            <w:r w:rsidR="00147474" w:rsidRPr="00225804">
              <w:rPr>
                <w:color w:val="000000"/>
                <w:lang w:val="lt-LT" w:eastAsia="lt-LT"/>
              </w:rPr>
              <w:t> </w:t>
            </w:r>
          </w:p>
        </w:tc>
        <w:tc>
          <w:tcPr>
            <w:tcW w:w="9356" w:type="dxa"/>
            <w:vAlign w:val="bottom"/>
            <w:hideMark/>
          </w:tcPr>
          <w:p w14:paraId="3E451BAC" w14:textId="08F77F7A"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turi būti galimybė įvestus strateginius planus susieti hierarchiniais ryšiais. </w:t>
            </w:r>
          </w:p>
        </w:tc>
      </w:tr>
      <w:tr w:rsidR="00147474" w:rsidRPr="00972CFC" w14:paraId="100CEFBF" w14:textId="77777777" w:rsidTr="003D5577">
        <w:trPr>
          <w:trHeight w:val="630"/>
        </w:trPr>
        <w:tc>
          <w:tcPr>
            <w:tcW w:w="854" w:type="dxa"/>
            <w:hideMark/>
          </w:tcPr>
          <w:p w14:paraId="412C9F2C" w14:textId="7BCE4626" w:rsidR="00147474" w:rsidRPr="00225804" w:rsidRDefault="00D27549" w:rsidP="00D27549">
            <w:pPr>
              <w:textAlignment w:val="baseline"/>
              <w:rPr>
                <w:lang w:val="lt-LT" w:eastAsia="lt-LT"/>
              </w:rPr>
            </w:pPr>
            <w:r>
              <w:rPr>
                <w:color w:val="000000"/>
                <w:lang w:val="lt-LT" w:eastAsia="lt-LT"/>
              </w:rPr>
              <w:lastRenderedPageBreak/>
              <w:t>1.6.</w:t>
            </w:r>
          </w:p>
        </w:tc>
        <w:tc>
          <w:tcPr>
            <w:tcW w:w="9356" w:type="dxa"/>
            <w:vAlign w:val="bottom"/>
            <w:hideMark/>
          </w:tcPr>
          <w:p w14:paraId="67E324F0" w14:textId="2F527383"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valdomas strateginių planų gyvavimo ciklas: turi būti galimybė keisti planų būsenas, kaupti versijų istoriją. </w:t>
            </w:r>
          </w:p>
        </w:tc>
      </w:tr>
      <w:tr w:rsidR="00147474" w:rsidRPr="00972CFC" w14:paraId="29C0F9BC" w14:textId="77777777" w:rsidTr="003D5577">
        <w:trPr>
          <w:trHeight w:val="945"/>
        </w:trPr>
        <w:tc>
          <w:tcPr>
            <w:tcW w:w="854" w:type="dxa"/>
            <w:hideMark/>
          </w:tcPr>
          <w:p w14:paraId="5B561CB8" w14:textId="1AA23D5B" w:rsidR="00147474" w:rsidRPr="00225804" w:rsidRDefault="00D27549" w:rsidP="00D27549">
            <w:pPr>
              <w:textAlignment w:val="baseline"/>
              <w:rPr>
                <w:lang w:val="lt-LT" w:eastAsia="lt-LT"/>
              </w:rPr>
            </w:pPr>
            <w:r>
              <w:rPr>
                <w:color w:val="000000"/>
                <w:lang w:val="lt-LT" w:eastAsia="lt-LT"/>
              </w:rPr>
              <w:t>1.7.</w:t>
            </w:r>
            <w:r w:rsidR="00147474" w:rsidRPr="00225804">
              <w:rPr>
                <w:color w:val="000000"/>
                <w:lang w:val="lt-LT" w:eastAsia="lt-LT"/>
              </w:rPr>
              <w:t> </w:t>
            </w:r>
          </w:p>
        </w:tc>
        <w:tc>
          <w:tcPr>
            <w:tcW w:w="9356" w:type="dxa"/>
            <w:vAlign w:val="bottom"/>
            <w:hideMark/>
          </w:tcPr>
          <w:p w14:paraId="1198B0BD" w14:textId="7C2B76EC"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importuoti ir įvesti strateginių planų struktūros elementus, jų </w:t>
            </w:r>
            <w:r w:rsidR="00D27549">
              <w:rPr>
                <w:lang w:val="lt-LT" w:eastAsia="lt-LT"/>
              </w:rPr>
              <w:t xml:space="preserve"> p</w:t>
            </w:r>
            <w:r w:rsidRPr="00225804">
              <w:rPr>
                <w:lang w:val="lt-LT" w:eastAsia="lt-LT"/>
              </w:rPr>
              <w:t>avadinimus, tipus, aprašymus, svertinius svorius, vykdymo laikotarpius, nustatyti tik tokius lygmenis, kokie yra leidžiami pagal plano hierarchijos apibrėžimus. Nustatant plano elemento lygmenį turi būti atsižvelgiama į jo poziciją plano hierarchijoje – pavyzdžiui, įvedant lygmeniui „Programa“ priklausantį elementą jo lygmuo gali būti tik „Tikslas“. </w:t>
            </w:r>
          </w:p>
        </w:tc>
      </w:tr>
      <w:tr w:rsidR="00147474" w:rsidRPr="00972CFC" w14:paraId="08656C18" w14:textId="77777777" w:rsidTr="003D5577">
        <w:trPr>
          <w:trHeight w:val="672"/>
        </w:trPr>
        <w:tc>
          <w:tcPr>
            <w:tcW w:w="854" w:type="dxa"/>
            <w:hideMark/>
          </w:tcPr>
          <w:p w14:paraId="6B39682D" w14:textId="4BF10893" w:rsidR="00147474" w:rsidRPr="00225804" w:rsidRDefault="00D27549" w:rsidP="00D27549">
            <w:pPr>
              <w:textAlignment w:val="baseline"/>
              <w:rPr>
                <w:lang w:val="lt-LT" w:eastAsia="lt-LT"/>
              </w:rPr>
            </w:pPr>
            <w:r>
              <w:rPr>
                <w:color w:val="000000"/>
                <w:lang w:val="lt-LT" w:eastAsia="lt-LT"/>
              </w:rPr>
              <w:t>1.8.</w:t>
            </w:r>
            <w:r w:rsidR="00147474" w:rsidRPr="00225804">
              <w:rPr>
                <w:color w:val="000000"/>
                <w:lang w:val="lt-LT" w:eastAsia="lt-LT"/>
              </w:rPr>
              <w:t> </w:t>
            </w:r>
          </w:p>
        </w:tc>
        <w:tc>
          <w:tcPr>
            <w:tcW w:w="9356" w:type="dxa"/>
            <w:vAlign w:val="center"/>
            <w:hideMark/>
          </w:tcPr>
          <w:p w14:paraId="145E801C" w14:textId="065C4FA3"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turėti priemones, kuriomis naudotojas, be programuotojo pagalbos, galėtų įvesti naujus planų elementus ir jų atributus, tolerancijos intervalus, siektinas reikšmes, svorius. </w:t>
            </w:r>
          </w:p>
        </w:tc>
      </w:tr>
      <w:tr w:rsidR="00147474" w:rsidRPr="00972CFC" w14:paraId="6306D947" w14:textId="77777777" w:rsidTr="003D5577">
        <w:trPr>
          <w:trHeight w:val="945"/>
        </w:trPr>
        <w:tc>
          <w:tcPr>
            <w:tcW w:w="854" w:type="dxa"/>
            <w:hideMark/>
          </w:tcPr>
          <w:p w14:paraId="35F097DB" w14:textId="796D3094" w:rsidR="00147474" w:rsidRPr="00225804" w:rsidRDefault="00D27549" w:rsidP="00D27549">
            <w:pPr>
              <w:textAlignment w:val="baseline"/>
              <w:rPr>
                <w:lang w:val="lt-LT" w:eastAsia="lt-LT"/>
              </w:rPr>
            </w:pPr>
            <w:r>
              <w:rPr>
                <w:color w:val="000000"/>
                <w:lang w:val="lt-LT" w:eastAsia="lt-LT"/>
              </w:rPr>
              <w:t>1.9.</w:t>
            </w:r>
            <w:r w:rsidR="00147474" w:rsidRPr="00225804">
              <w:rPr>
                <w:color w:val="000000"/>
                <w:lang w:val="lt-LT" w:eastAsia="lt-LT"/>
              </w:rPr>
              <w:t> </w:t>
            </w:r>
          </w:p>
        </w:tc>
        <w:tc>
          <w:tcPr>
            <w:tcW w:w="9356" w:type="dxa"/>
            <w:hideMark/>
          </w:tcPr>
          <w:p w14:paraId="69FE7CCE" w14:textId="31ACC1F3"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bet kuriam plano elementui priskirti bet kokį skaičių atsakingų asmenų. Priskiriant atsakomybę turi būti nurodomas jos tipas (pvz. „Savininkas“, „Vykdytojas“, „Duomenų teikėjas“ ir kt.).  </w:t>
            </w:r>
          </w:p>
        </w:tc>
      </w:tr>
      <w:tr w:rsidR="00147474" w:rsidRPr="00972CFC" w14:paraId="508762BD" w14:textId="77777777" w:rsidTr="003D5577">
        <w:trPr>
          <w:trHeight w:val="1091"/>
        </w:trPr>
        <w:tc>
          <w:tcPr>
            <w:tcW w:w="854" w:type="dxa"/>
            <w:hideMark/>
          </w:tcPr>
          <w:p w14:paraId="18CA6EF5" w14:textId="77B7CEC2" w:rsidR="00147474" w:rsidRPr="00225804" w:rsidRDefault="00D27549" w:rsidP="00D27549">
            <w:pPr>
              <w:textAlignment w:val="baseline"/>
              <w:rPr>
                <w:lang w:val="lt-LT" w:eastAsia="lt-LT"/>
              </w:rPr>
            </w:pPr>
            <w:r>
              <w:rPr>
                <w:color w:val="000000"/>
                <w:lang w:val="lt-LT" w:eastAsia="lt-LT"/>
              </w:rPr>
              <w:t>1.10.</w:t>
            </w:r>
          </w:p>
        </w:tc>
        <w:tc>
          <w:tcPr>
            <w:tcW w:w="9356" w:type="dxa"/>
            <w:vAlign w:val="center"/>
            <w:hideMark/>
          </w:tcPr>
          <w:p w14:paraId="290F71A4" w14:textId="502863A6"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apibrėžtas kriterijus turi turėti tokius atributus: kodą, pavadinimą, detalų aprašymą, tipą (efekto, rezultato, produkto, proceso ir indėlio ), savininką, atsakingą asmenį(-</w:t>
            </w:r>
            <w:proofErr w:type="spellStart"/>
            <w:r w:rsidRPr="00225804">
              <w:rPr>
                <w:lang w:val="lt-LT" w:eastAsia="lt-LT"/>
              </w:rPr>
              <w:t>is</w:t>
            </w:r>
            <w:proofErr w:type="spellEnd"/>
            <w:r w:rsidRPr="00225804">
              <w:rPr>
                <w:lang w:val="lt-LT" w:eastAsia="lt-LT"/>
              </w:rPr>
              <w:t>), matavimo vienetus,  pageidaujamą tendenciją, tolerancijos intervalus, matavimo periodiškumą ir kiti, kurie reikalingi įgyvendinti LR Strateginio planavimo metodikos reikalavimus</w:t>
            </w:r>
            <w:r w:rsidR="00D27549">
              <w:rPr>
                <w:lang w:val="lt-LT" w:eastAsia="lt-LT"/>
              </w:rPr>
              <w:t>.</w:t>
            </w:r>
          </w:p>
        </w:tc>
      </w:tr>
      <w:tr w:rsidR="00147474" w:rsidRPr="00972CFC" w14:paraId="187437B2" w14:textId="77777777" w:rsidTr="003D5577">
        <w:trPr>
          <w:trHeight w:val="348"/>
        </w:trPr>
        <w:tc>
          <w:tcPr>
            <w:tcW w:w="854" w:type="dxa"/>
            <w:hideMark/>
          </w:tcPr>
          <w:p w14:paraId="74E3D568" w14:textId="3C3719C3" w:rsidR="00147474" w:rsidRPr="00225804" w:rsidRDefault="00D27549" w:rsidP="00D27549">
            <w:pPr>
              <w:textAlignment w:val="baseline"/>
              <w:rPr>
                <w:lang w:val="lt-LT" w:eastAsia="lt-LT"/>
              </w:rPr>
            </w:pPr>
            <w:r>
              <w:rPr>
                <w:color w:val="000000"/>
                <w:lang w:val="lt-LT" w:eastAsia="lt-LT"/>
              </w:rPr>
              <w:t>1.11.</w:t>
            </w:r>
          </w:p>
        </w:tc>
        <w:tc>
          <w:tcPr>
            <w:tcW w:w="9356" w:type="dxa"/>
            <w:vAlign w:val="center"/>
            <w:hideMark/>
          </w:tcPr>
          <w:p w14:paraId="637EF46F" w14:textId="4FEE0958"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numatyti galimybę veiklos vertinimui naudoti skirtingus elementų matavimo vienetus. </w:t>
            </w:r>
          </w:p>
        </w:tc>
      </w:tr>
      <w:tr w:rsidR="00147474" w:rsidRPr="00972CFC" w14:paraId="0FCB0C18" w14:textId="77777777" w:rsidTr="003D5577">
        <w:trPr>
          <w:trHeight w:val="315"/>
        </w:trPr>
        <w:tc>
          <w:tcPr>
            <w:tcW w:w="854" w:type="dxa"/>
            <w:hideMark/>
          </w:tcPr>
          <w:p w14:paraId="3D895452" w14:textId="1F9F2070" w:rsidR="00147474" w:rsidRPr="00225804" w:rsidRDefault="00D27549" w:rsidP="00D27549">
            <w:pPr>
              <w:textAlignment w:val="baseline"/>
              <w:rPr>
                <w:lang w:val="lt-LT" w:eastAsia="lt-LT"/>
              </w:rPr>
            </w:pPr>
            <w:r>
              <w:rPr>
                <w:color w:val="000000"/>
                <w:lang w:val="lt-LT" w:eastAsia="lt-LT"/>
              </w:rPr>
              <w:t>1.12.</w:t>
            </w:r>
          </w:p>
        </w:tc>
        <w:tc>
          <w:tcPr>
            <w:tcW w:w="9356" w:type="dxa"/>
            <w:vAlign w:val="center"/>
            <w:hideMark/>
          </w:tcPr>
          <w:p w14:paraId="5874B184" w14:textId="2CE2B043"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atvaizduoti, leisti analizuoti bet kurio elemento dinamiką laike. </w:t>
            </w:r>
          </w:p>
        </w:tc>
      </w:tr>
      <w:tr w:rsidR="00147474" w:rsidRPr="00972CFC" w14:paraId="0E91FCDA" w14:textId="77777777" w:rsidTr="003D5577">
        <w:trPr>
          <w:trHeight w:val="630"/>
        </w:trPr>
        <w:tc>
          <w:tcPr>
            <w:tcW w:w="854" w:type="dxa"/>
            <w:hideMark/>
          </w:tcPr>
          <w:p w14:paraId="7B9BA0D9" w14:textId="54BA172B" w:rsidR="00147474" w:rsidRPr="00225804" w:rsidRDefault="00D27549" w:rsidP="00D27549">
            <w:pPr>
              <w:textAlignment w:val="baseline"/>
              <w:rPr>
                <w:lang w:val="lt-LT" w:eastAsia="lt-LT"/>
              </w:rPr>
            </w:pPr>
            <w:r>
              <w:rPr>
                <w:color w:val="000000"/>
                <w:lang w:val="lt-LT" w:eastAsia="lt-LT"/>
              </w:rPr>
              <w:t>1.13.</w:t>
            </w:r>
          </w:p>
        </w:tc>
        <w:tc>
          <w:tcPr>
            <w:tcW w:w="9356" w:type="dxa"/>
            <w:vAlign w:val="center"/>
            <w:hideMark/>
          </w:tcPr>
          <w:p w14:paraId="1C76A483" w14:textId="47DB7EB2"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grafiškai atvaizduoti kriterijų reikšmes, jo siektinų reikšmių bei įverčių zonų kitimą laiko atžvilgiu. </w:t>
            </w:r>
          </w:p>
        </w:tc>
      </w:tr>
      <w:tr w:rsidR="00147474" w:rsidRPr="00972CFC" w14:paraId="68D1C676" w14:textId="77777777" w:rsidTr="003D5577">
        <w:trPr>
          <w:trHeight w:val="630"/>
        </w:trPr>
        <w:tc>
          <w:tcPr>
            <w:tcW w:w="854" w:type="dxa"/>
            <w:hideMark/>
          </w:tcPr>
          <w:p w14:paraId="119DE0B5" w14:textId="733AFBC4" w:rsidR="00147474" w:rsidRPr="00225804" w:rsidRDefault="00D27549" w:rsidP="00D27549">
            <w:pPr>
              <w:textAlignment w:val="baseline"/>
              <w:rPr>
                <w:lang w:val="lt-LT" w:eastAsia="lt-LT"/>
              </w:rPr>
            </w:pPr>
            <w:r>
              <w:rPr>
                <w:color w:val="000000"/>
                <w:lang w:val="lt-LT" w:eastAsia="lt-LT"/>
              </w:rPr>
              <w:t>1.14.</w:t>
            </w:r>
          </w:p>
        </w:tc>
        <w:tc>
          <w:tcPr>
            <w:tcW w:w="9356" w:type="dxa"/>
            <w:vAlign w:val="center"/>
            <w:hideMark/>
          </w:tcPr>
          <w:p w14:paraId="70C24B5B" w14:textId="70911E65"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suteikti funkcines galimybes veiklos vertinimo bei strateginio valdymo įrašams nagrinėti ir iš bendrojo lygio pereiti į detalųjį lygį (angl. </w:t>
            </w:r>
            <w:proofErr w:type="spellStart"/>
            <w:r w:rsidRPr="00225804">
              <w:rPr>
                <w:i/>
                <w:iCs/>
                <w:lang w:val="lt-LT" w:eastAsia="lt-LT"/>
              </w:rPr>
              <w:t>drill</w:t>
            </w:r>
            <w:proofErr w:type="spellEnd"/>
            <w:r w:rsidRPr="00225804">
              <w:rPr>
                <w:i/>
                <w:iCs/>
                <w:lang w:val="lt-LT" w:eastAsia="lt-LT"/>
              </w:rPr>
              <w:t xml:space="preserve"> </w:t>
            </w:r>
            <w:proofErr w:type="spellStart"/>
            <w:r w:rsidRPr="00225804">
              <w:rPr>
                <w:i/>
                <w:iCs/>
                <w:lang w:val="lt-LT" w:eastAsia="lt-LT"/>
              </w:rPr>
              <w:t>down</w:t>
            </w:r>
            <w:proofErr w:type="spellEnd"/>
            <w:r w:rsidRPr="00225804">
              <w:rPr>
                <w:lang w:val="lt-LT" w:eastAsia="lt-LT"/>
              </w:rPr>
              <w:t> funkcija). </w:t>
            </w:r>
          </w:p>
        </w:tc>
      </w:tr>
      <w:tr w:rsidR="00147474" w:rsidRPr="00972CFC" w14:paraId="34ABC3AF" w14:textId="77777777" w:rsidTr="003D5577">
        <w:trPr>
          <w:trHeight w:val="945"/>
        </w:trPr>
        <w:tc>
          <w:tcPr>
            <w:tcW w:w="854" w:type="dxa"/>
            <w:hideMark/>
          </w:tcPr>
          <w:p w14:paraId="52B785FE" w14:textId="463AEA09" w:rsidR="00147474" w:rsidRPr="00225804" w:rsidRDefault="00D27549" w:rsidP="00D27549">
            <w:pPr>
              <w:textAlignment w:val="baseline"/>
              <w:rPr>
                <w:lang w:val="lt-LT" w:eastAsia="lt-LT"/>
              </w:rPr>
            </w:pPr>
            <w:r>
              <w:rPr>
                <w:color w:val="000000"/>
                <w:lang w:val="lt-LT" w:eastAsia="lt-LT"/>
              </w:rPr>
              <w:t>1.15.</w:t>
            </w:r>
          </w:p>
        </w:tc>
        <w:tc>
          <w:tcPr>
            <w:tcW w:w="9356" w:type="dxa"/>
            <w:vAlign w:val="center"/>
            <w:hideMark/>
          </w:tcPr>
          <w:p w14:paraId="659C350B" w14:textId="008A9C55"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vartotojui pačiam aprašyti veiklos vertinimo metodikos specifinius parametrus bei juos koreguoti. Pvz., priskirti naujus matavimo kriterijus, nustatyti siektinas reikšmes bei tolerancijos intervalus. </w:t>
            </w:r>
          </w:p>
        </w:tc>
      </w:tr>
      <w:tr w:rsidR="00147474" w:rsidRPr="00972CFC" w14:paraId="01E5177D" w14:textId="77777777" w:rsidTr="003D5577">
        <w:trPr>
          <w:trHeight w:val="315"/>
        </w:trPr>
        <w:tc>
          <w:tcPr>
            <w:tcW w:w="854" w:type="dxa"/>
            <w:hideMark/>
          </w:tcPr>
          <w:p w14:paraId="3C7EDE80" w14:textId="7A7AEAC0" w:rsidR="00147474" w:rsidRPr="00225804" w:rsidRDefault="00D27549" w:rsidP="00D27549">
            <w:pPr>
              <w:textAlignment w:val="baseline"/>
              <w:rPr>
                <w:lang w:val="lt-LT" w:eastAsia="lt-LT"/>
              </w:rPr>
            </w:pPr>
            <w:r>
              <w:rPr>
                <w:color w:val="000000"/>
                <w:lang w:val="lt-LT" w:eastAsia="lt-LT"/>
              </w:rPr>
              <w:t>1.16.</w:t>
            </w:r>
          </w:p>
        </w:tc>
        <w:tc>
          <w:tcPr>
            <w:tcW w:w="9356" w:type="dxa"/>
            <w:vAlign w:val="center"/>
            <w:hideMark/>
          </w:tcPr>
          <w:p w14:paraId="6A2AAABD" w14:textId="2D89671A"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numatyti galimybę išsaugoti reikiamą informaciją </w:t>
            </w:r>
            <w:proofErr w:type="spellStart"/>
            <w:r w:rsidRPr="00225804">
              <w:rPr>
                <w:lang w:val="lt-LT" w:eastAsia="lt-LT"/>
              </w:rPr>
              <w:t>pdf</w:t>
            </w:r>
            <w:proofErr w:type="spellEnd"/>
            <w:r w:rsidRPr="00225804">
              <w:rPr>
                <w:lang w:val="lt-LT" w:eastAsia="lt-LT"/>
              </w:rPr>
              <w:t xml:space="preserve">, </w:t>
            </w:r>
            <w:proofErr w:type="spellStart"/>
            <w:r w:rsidRPr="00225804">
              <w:rPr>
                <w:lang w:val="lt-LT" w:eastAsia="lt-LT"/>
              </w:rPr>
              <w:t>xlsx</w:t>
            </w:r>
            <w:proofErr w:type="spellEnd"/>
            <w:r w:rsidRPr="00225804">
              <w:rPr>
                <w:lang w:val="lt-LT" w:eastAsia="lt-LT"/>
              </w:rPr>
              <w:t xml:space="preserve">, </w:t>
            </w:r>
            <w:proofErr w:type="spellStart"/>
            <w:r w:rsidRPr="00225804">
              <w:rPr>
                <w:lang w:val="lt-LT" w:eastAsia="lt-LT"/>
              </w:rPr>
              <w:t>word</w:t>
            </w:r>
            <w:proofErr w:type="spellEnd"/>
            <w:r w:rsidRPr="00225804">
              <w:rPr>
                <w:lang w:val="lt-LT" w:eastAsia="lt-LT"/>
              </w:rPr>
              <w:t xml:space="preserve"> formatu. </w:t>
            </w:r>
          </w:p>
        </w:tc>
      </w:tr>
      <w:tr w:rsidR="00147474" w:rsidRPr="00972CFC" w14:paraId="59895A04" w14:textId="77777777" w:rsidTr="003D5577">
        <w:trPr>
          <w:trHeight w:val="315"/>
        </w:trPr>
        <w:tc>
          <w:tcPr>
            <w:tcW w:w="854" w:type="dxa"/>
            <w:hideMark/>
          </w:tcPr>
          <w:p w14:paraId="4CC2CF6E" w14:textId="3AB82D13" w:rsidR="00147474" w:rsidRPr="00225804" w:rsidRDefault="00D27549" w:rsidP="00D27549">
            <w:pPr>
              <w:textAlignment w:val="baseline"/>
              <w:rPr>
                <w:lang w:val="lt-LT" w:eastAsia="lt-LT"/>
              </w:rPr>
            </w:pPr>
            <w:r>
              <w:rPr>
                <w:color w:val="000000"/>
                <w:lang w:val="lt-LT" w:eastAsia="lt-LT"/>
              </w:rPr>
              <w:t>1.17.</w:t>
            </w:r>
          </w:p>
        </w:tc>
        <w:tc>
          <w:tcPr>
            <w:tcW w:w="9356" w:type="dxa"/>
            <w:vAlign w:val="center"/>
            <w:hideMark/>
          </w:tcPr>
          <w:p w14:paraId="689C9191" w14:textId="51E36286"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leisti kriterijų reikšmes įvesti rankiniu būdu. </w:t>
            </w:r>
          </w:p>
        </w:tc>
      </w:tr>
      <w:tr w:rsidR="00147474" w:rsidRPr="00972CFC" w14:paraId="3751157C" w14:textId="77777777" w:rsidTr="003D5577">
        <w:trPr>
          <w:trHeight w:val="315"/>
        </w:trPr>
        <w:tc>
          <w:tcPr>
            <w:tcW w:w="854" w:type="dxa"/>
            <w:hideMark/>
          </w:tcPr>
          <w:p w14:paraId="054F2C57" w14:textId="314E9092" w:rsidR="00147474" w:rsidRPr="00225804" w:rsidRDefault="00D27549" w:rsidP="00D27549">
            <w:pPr>
              <w:textAlignment w:val="baseline"/>
              <w:rPr>
                <w:lang w:val="lt-LT" w:eastAsia="lt-LT"/>
              </w:rPr>
            </w:pPr>
            <w:r>
              <w:rPr>
                <w:color w:val="000000"/>
                <w:lang w:val="lt-LT" w:eastAsia="lt-LT"/>
              </w:rPr>
              <w:t>1.18.</w:t>
            </w:r>
          </w:p>
        </w:tc>
        <w:tc>
          <w:tcPr>
            <w:tcW w:w="9356" w:type="dxa"/>
            <w:vAlign w:val="center"/>
            <w:hideMark/>
          </w:tcPr>
          <w:p w14:paraId="4964B3C3" w14:textId="2E14AF5C"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vertinimo kriterijų ir jų nuokrypių reikšmes įvesti ne tik skaitinėmis reikšmėmis, bet ir paaiškinti jas tekstinėmis (pvz., pastatų būklė, kt.). </w:t>
            </w:r>
          </w:p>
        </w:tc>
      </w:tr>
      <w:tr w:rsidR="00147474" w:rsidRPr="00972CFC" w14:paraId="608B20A4" w14:textId="77777777" w:rsidTr="00D27549">
        <w:trPr>
          <w:trHeight w:val="521"/>
        </w:trPr>
        <w:tc>
          <w:tcPr>
            <w:tcW w:w="854" w:type="dxa"/>
            <w:hideMark/>
          </w:tcPr>
          <w:p w14:paraId="3CB20120" w14:textId="2E84CCC2" w:rsidR="00147474" w:rsidRPr="00225804" w:rsidRDefault="00D27549" w:rsidP="00D27549">
            <w:pPr>
              <w:textAlignment w:val="baseline"/>
              <w:rPr>
                <w:lang w:val="lt-LT" w:eastAsia="lt-LT"/>
              </w:rPr>
            </w:pPr>
            <w:r>
              <w:rPr>
                <w:color w:val="000000"/>
                <w:lang w:val="lt-LT" w:eastAsia="lt-LT"/>
              </w:rPr>
              <w:t>1.19.</w:t>
            </w:r>
          </w:p>
        </w:tc>
        <w:tc>
          <w:tcPr>
            <w:tcW w:w="9356" w:type="dxa"/>
            <w:vAlign w:val="bottom"/>
            <w:hideMark/>
          </w:tcPr>
          <w:p w14:paraId="13E2029E" w14:textId="29DEAD0D"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leisti prie vertinimo kriterijų pridėti nuorodas į dokumentus, esančius dokumentų valdymo sistemoje. </w:t>
            </w:r>
          </w:p>
        </w:tc>
      </w:tr>
      <w:tr w:rsidR="00147474" w:rsidRPr="00972CFC" w14:paraId="0A77E197" w14:textId="77777777" w:rsidTr="003D5577">
        <w:trPr>
          <w:trHeight w:val="390"/>
        </w:trPr>
        <w:tc>
          <w:tcPr>
            <w:tcW w:w="854" w:type="dxa"/>
            <w:hideMark/>
          </w:tcPr>
          <w:p w14:paraId="54702B16" w14:textId="4E437719" w:rsidR="00147474" w:rsidRPr="00225804" w:rsidRDefault="00D27549" w:rsidP="00D27549">
            <w:pPr>
              <w:textAlignment w:val="baseline"/>
              <w:rPr>
                <w:lang w:val="lt-LT" w:eastAsia="lt-LT"/>
              </w:rPr>
            </w:pPr>
            <w:r>
              <w:rPr>
                <w:color w:val="000000"/>
                <w:lang w:val="lt-LT" w:eastAsia="lt-LT"/>
              </w:rPr>
              <w:t>1.20.</w:t>
            </w:r>
          </w:p>
        </w:tc>
        <w:tc>
          <w:tcPr>
            <w:tcW w:w="9356" w:type="dxa"/>
            <w:vAlign w:val="bottom"/>
            <w:hideMark/>
          </w:tcPr>
          <w:p w14:paraId="6E31E054" w14:textId="769BD247"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matyti visų stebėsenos objektų sąrašą. </w:t>
            </w:r>
          </w:p>
        </w:tc>
      </w:tr>
      <w:tr w:rsidR="00147474" w:rsidRPr="00972CFC" w14:paraId="0922DDE8" w14:textId="77777777" w:rsidTr="003D5577">
        <w:trPr>
          <w:trHeight w:val="600"/>
        </w:trPr>
        <w:tc>
          <w:tcPr>
            <w:tcW w:w="854" w:type="dxa"/>
            <w:hideMark/>
          </w:tcPr>
          <w:p w14:paraId="34162710" w14:textId="78C846BC" w:rsidR="00147474" w:rsidRPr="00225804" w:rsidRDefault="00D27549" w:rsidP="00D27549">
            <w:pPr>
              <w:textAlignment w:val="baseline"/>
              <w:rPr>
                <w:lang w:val="lt-LT" w:eastAsia="lt-LT"/>
              </w:rPr>
            </w:pPr>
            <w:r>
              <w:rPr>
                <w:color w:val="000000"/>
                <w:lang w:val="lt-LT" w:eastAsia="lt-LT"/>
              </w:rPr>
              <w:t>1.21.</w:t>
            </w:r>
          </w:p>
        </w:tc>
        <w:tc>
          <w:tcPr>
            <w:tcW w:w="9356" w:type="dxa"/>
            <w:vAlign w:val="bottom"/>
            <w:hideMark/>
          </w:tcPr>
          <w:p w14:paraId="50E5560C" w14:textId="68D48332"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kiekvienai bet kurio strateginio plano programai ir jos elementams priskirti finansavimo šaltinius (nepriklausomai, ar jie patenka į savivaldybės biudžetą ar ne). </w:t>
            </w:r>
          </w:p>
        </w:tc>
      </w:tr>
      <w:tr w:rsidR="00147474" w:rsidRPr="00972CFC" w14:paraId="2B223791" w14:textId="77777777" w:rsidTr="003D5577">
        <w:trPr>
          <w:trHeight w:val="630"/>
        </w:trPr>
        <w:tc>
          <w:tcPr>
            <w:tcW w:w="854" w:type="dxa"/>
            <w:hideMark/>
          </w:tcPr>
          <w:p w14:paraId="19A7D511" w14:textId="60FDD872" w:rsidR="00147474" w:rsidRPr="00225804" w:rsidRDefault="00D27549" w:rsidP="00D27549">
            <w:pPr>
              <w:textAlignment w:val="baseline"/>
              <w:rPr>
                <w:lang w:val="lt-LT" w:eastAsia="lt-LT"/>
              </w:rPr>
            </w:pPr>
            <w:r>
              <w:rPr>
                <w:color w:val="000000"/>
                <w:lang w:val="lt-LT" w:eastAsia="lt-LT"/>
              </w:rPr>
              <w:t>1.22.</w:t>
            </w:r>
          </w:p>
        </w:tc>
        <w:tc>
          <w:tcPr>
            <w:tcW w:w="9356" w:type="dxa"/>
            <w:vAlign w:val="bottom"/>
            <w:hideMark/>
          </w:tcPr>
          <w:p w14:paraId="56A5A11A" w14:textId="325B9366" w:rsidR="00147474" w:rsidRPr="00225804" w:rsidRDefault="00D27549" w:rsidP="00C716C0">
            <w:pPr>
              <w:textAlignment w:val="baseline"/>
              <w:rPr>
                <w:lang w:val="lt-LT" w:eastAsia="lt-LT"/>
              </w:rPr>
            </w:pPr>
            <w:r>
              <w:rPr>
                <w:lang w:val="lt-LT" w:eastAsia="lt-LT"/>
              </w:rPr>
              <w:t>SPS t</w:t>
            </w:r>
            <w:r w:rsidR="00147474" w:rsidRPr="00225804">
              <w:rPr>
                <w:lang w:val="lt-LT" w:eastAsia="lt-LT"/>
              </w:rPr>
              <w:t>uri būti galimybė planų struktūras kopijuoti iš vieno plano į kitą, apimant ir plano elemento atributus, ir jų vertinimo kriterijus, jų planuojamas bei faktines reikšmes, priskirtas atsakomybes. </w:t>
            </w:r>
          </w:p>
        </w:tc>
      </w:tr>
      <w:tr w:rsidR="00147474" w:rsidRPr="00225804" w14:paraId="3954B441" w14:textId="77777777" w:rsidTr="00D27549">
        <w:trPr>
          <w:trHeight w:val="584"/>
        </w:trPr>
        <w:tc>
          <w:tcPr>
            <w:tcW w:w="854" w:type="dxa"/>
            <w:hideMark/>
          </w:tcPr>
          <w:p w14:paraId="5ABA7656" w14:textId="6E293D2B" w:rsidR="00147474" w:rsidRPr="00225804" w:rsidRDefault="00D27549" w:rsidP="00D27549">
            <w:pPr>
              <w:textAlignment w:val="baseline"/>
              <w:rPr>
                <w:lang w:val="lt-LT" w:eastAsia="lt-LT"/>
              </w:rPr>
            </w:pPr>
            <w:r>
              <w:rPr>
                <w:color w:val="000000"/>
                <w:lang w:val="lt-LT" w:eastAsia="lt-LT"/>
              </w:rPr>
              <w:t>1.23.</w:t>
            </w:r>
          </w:p>
        </w:tc>
        <w:tc>
          <w:tcPr>
            <w:tcW w:w="9356" w:type="dxa"/>
            <w:vAlign w:val="bottom"/>
            <w:hideMark/>
          </w:tcPr>
          <w:p w14:paraId="3E5AB814" w14:textId="77777777" w:rsidR="00147474" w:rsidRPr="00225804" w:rsidRDefault="00147474" w:rsidP="00C716C0">
            <w:pPr>
              <w:textAlignment w:val="baseline"/>
              <w:rPr>
                <w:lang w:val="lt-LT" w:eastAsia="lt-LT"/>
              </w:rPr>
            </w:pPr>
            <w:r w:rsidRPr="00225804">
              <w:rPr>
                <w:lang w:val="lt-LT" w:eastAsia="lt-LT"/>
              </w:rPr>
              <w:t>Prie bet kurio plano elemento turi būti galima prisegti duomenų bylas. Bylų skaičius  neturi būti ribojamas. </w:t>
            </w:r>
          </w:p>
        </w:tc>
      </w:tr>
      <w:tr w:rsidR="00147474" w:rsidRPr="00972CFC" w14:paraId="66F7F1A5" w14:textId="77777777" w:rsidTr="003D5577">
        <w:trPr>
          <w:trHeight w:val="630"/>
        </w:trPr>
        <w:tc>
          <w:tcPr>
            <w:tcW w:w="854" w:type="dxa"/>
            <w:hideMark/>
          </w:tcPr>
          <w:p w14:paraId="0193E50E" w14:textId="6354F485" w:rsidR="00147474" w:rsidRPr="00225804" w:rsidRDefault="00D27549" w:rsidP="00D27549">
            <w:pPr>
              <w:textAlignment w:val="baseline"/>
              <w:rPr>
                <w:lang w:val="lt-LT" w:eastAsia="lt-LT"/>
              </w:rPr>
            </w:pPr>
            <w:r>
              <w:rPr>
                <w:color w:val="000000"/>
                <w:lang w:val="lt-LT" w:eastAsia="lt-LT"/>
              </w:rPr>
              <w:t>1.24.</w:t>
            </w:r>
          </w:p>
        </w:tc>
        <w:tc>
          <w:tcPr>
            <w:tcW w:w="9356" w:type="dxa"/>
            <w:vAlign w:val="bottom"/>
            <w:hideMark/>
          </w:tcPr>
          <w:p w14:paraId="21C6E97C" w14:textId="4261B5F4"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nurodyti, iki kokios datos turi būti užbaigtas duomenų pateikimas ir tvirtinimas. </w:t>
            </w:r>
          </w:p>
        </w:tc>
      </w:tr>
      <w:tr w:rsidR="00147474" w:rsidRPr="00972CFC" w14:paraId="6CA6B885" w14:textId="77777777" w:rsidTr="003D5577">
        <w:trPr>
          <w:trHeight w:val="630"/>
        </w:trPr>
        <w:tc>
          <w:tcPr>
            <w:tcW w:w="854" w:type="dxa"/>
            <w:hideMark/>
          </w:tcPr>
          <w:p w14:paraId="50FE23BD" w14:textId="04A8E7C9" w:rsidR="00147474" w:rsidRPr="00225804" w:rsidRDefault="00D27549" w:rsidP="00D27549">
            <w:pPr>
              <w:textAlignment w:val="baseline"/>
              <w:rPr>
                <w:lang w:val="lt-LT" w:eastAsia="lt-LT"/>
              </w:rPr>
            </w:pPr>
            <w:r>
              <w:rPr>
                <w:color w:val="000000"/>
                <w:lang w:val="lt-LT" w:eastAsia="lt-LT"/>
              </w:rPr>
              <w:t>1.25.</w:t>
            </w:r>
          </w:p>
        </w:tc>
        <w:tc>
          <w:tcPr>
            <w:tcW w:w="9356" w:type="dxa"/>
            <w:vAlign w:val="bottom"/>
            <w:hideMark/>
          </w:tcPr>
          <w:p w14:paraId="40ADF542" w14:textId="54F09F70"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be programavimo žinių reikalaujančių veiksmų keisti stebėsenos darbų atlikimo datas. </w:t>
            </w:r>
          </w:p>
        </w:tc>
      </w:tr>
      <w:tr w:rsidR="00147474" w:rsidRPr="00972CFC" w14:paraId="37C0AC64" w14:textId="77777777" w:rsidTr="003D5577">
        <w:trPr>
          <w:trHeight w:val="630"/>
        </w:trPr>
        <w:tc>
          <w:tcPr>
            <w:tcW w:w="854" w:type="dxa"/>
            <w:hideMark/>
          </w:tcPr>
          <w:p w14:paraId="5301B476" w14:textId="6701DB8B" w:rsidR="00147474" w:rsidRPr="00225804" w:rsidRDefault="00D27549" w:rsidP="00D27549">
            <w:pPr>
              <w:textAlignment w:val="baseline"/>
              <w:rPr>
                <w:lang w:val="lt-LT" w:eastAsia="lt-LT"/>
              </w:rPr>
            </w:pPr>
            <w:r>
              <w:rPr>
                <w:color w:val="000000"/>
                <w:lang w:val="lt-LT" w:eastAsia="lt-LT"/>
              </w:rPr>
              <w:t>1.26.</w:t>
            </w:r>
          </w:p>
        </w:tc>
        <w:tc>
          <w:tcPr>
            <w:tcW w:w="9356" w:type="dxa"/>
            <w:hideMark/>
          </w:tcPr>
          <w:p w14:paraId="0374ED4F" w14:textId="40FA5E05"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atsakingam asmeniui matyti tik savo ir jo kuravimo srities pavaldžių įstaigų darbų būklę. </w:t>
            </w:r>
          </w:p>
        </w:tc>
      </w:tr>
      <w:tr w:rsidR="00147474" w:rsidRPr="00972CFC" w14:paraId="1C2D1C6C" w14:textId="77777777" w:rsidTr="00D27549">
        <w:trPr>
          <w:trHeight w:val="719"/>
        </w:trPr>
        <w:tc>
          <w:tcPr>
            <w:tcW w:w="854" w:type="dxa"/>
            <w:hideMark/>
          </w:tcPr>
          <w:p w14:paraId="75A2571C" w14:textId="07FBB92E" w:rsidR="00147474" w:rsidRPr="00225804" w:rsidRDefault="00D27549" w:rsidP="00D27549">
            <w:pPr>
              <w:textAlignment w:val="baseline"/>
              <w:rPr>
                <w:lang w:val="lt-LT" w:eastAsia="lt-LT"/>
              </w:rPr>
            </w:pPr>
            <w:r>
              <w:rPr>
                <w:color w:val="000000"/>
                <w:lang w:val="lt-LT" w:eastAsia="lt-LT"/>
              </w:rPr>
              <w:t>1.27.</w:t>
            </w:r>
          </w:p>
        </w:tc>
        <w:tc>
          <w:tcPr>
            <w:tcW w:w="9356" w:type="dxa"/>
            <w:vAlign w:val="bottom"/>
            <w:hideMark/>
          </w:tcPr>
          <w:p w14:paraId="6FF4C4C1" w14:textId="43DEA0B4" w:rsidR="00147474" w:rsidRPr="00225804" w:rsidRDefault="00147474" w:rsidP="00C716C0">
            <w:pPr>
              <w:textAlignment w:val="baseline"/>
              <w:rPr>
                <w:lang w:val="lt-LT" w:eastAsia="lt-LT"/>
              </w:rPr>
            </w:pPr>
            <w:r w:rsidRPr="00225804">
              <w:rPr>
                <w:lang w:val="lt-LT" w:eastAsia="lt-LT"/>
              </w:rPr>
              <w:t>S</w:t>
            </w:r>
            <w:r w:rsidR="00D27549">
              <w:rPr>
                <w:lang w:val="lt-LT" w:eastAsia="lt-LT"/>
              </w:rPr>
              <w:t xml:space="preserve">PS </w:t>
            </w:r>
            <w:r w:rsidRPr="00225804">
              <w:rPr>
                <w:lang w:val="lt-LT" w:eastAsia="lt-LT"/>
              </w:rPr>
              <w:t>turi būti realizuotas funkcionalumas leidžiantis iš strateginio planavimo ir vykdymo proceso metu sukauptų duomenų, parengti strateginio veiklos plano ataskaitas pagal LR Strateginio planavimo metodiką.  </w:t>
            </w:r>
          </w:p>
        </w:tc>
      </w:tr>
      <w:tr w:rsidR="00147474" w:rsidRPr="00225804" w14:paraId="55D74487" w14:textId="77777777" w:rsidTr="003D5577">
        <w:trPr>
          <w:trHeight w:val="315"/>
        </w:trPr>
        <w:tc>
          <w:tcPr>
            <w:tcW w:w="854" w:type="dxa"/>
            <w:hideMark/>
          </w:tcPr>
          <w:p w14:paraId="09A81BE7" w14:textId="5EFBDA4C" w:rsidR="00147474" w:rsidRPr="008F0F60" w:rsidRDefault="008F0F60" w:rsidP="008F0F60">
            <w:pPr>
              <w:textAlignment w:val="baseline"/>
              <w:rPr>
                <w:lang w:val="lt-LT" w:eastAsia="lt-LT"/>
              </w:rPr>
            </w:pPr>
            <w:r>
              <w:rPr>
                <w:lang w:val="lt-LT" w:eastAsia="lt-LT"/>
              </w:rPr>
              <w:lastRenderedPageBreak/>
              <w:t>2.</w:t>
            </w:r>
          </w:p>
        </w:tc>
        <w:tc>
          <w:tcPr>
            <w:tcW w:w="9356" w:type="dxa"/>
            <w:vAlign w:val="bottom"/>
            <w:hideMark/>
          </w:tcPr>
          <w:p w14:paraId="11431708" w14:textId="77777777" w:rsidR="00147474" w:rsidRPr="00225804" w:rsidRDefault="00147474" w:rsidP="00C716C0">
            <w:pPr>
              <w:ind w:left="600"/>
              <w:textAlignment w:val="baseline"/>
              <w:rPr>
                <w:caps/>
                <w:lang w:val="lt-LT" w:eastAsia="lt-LT"/>
              </w:rPr>
            </w:pPr>
            <w:r w:rsidRPr="00225804">
              <w:rPr>
                <w:caps/>
                <w:lang w:val="lt-LT" w:eastAsia="lt-LT"/>
              </w:rPr>
              <w:t>REIKALAVIMAI BIUDŽETO SUDARYMO DALIAI</w:t>
            </w:r>
          </w:p>
        </w:tc>
      </w:tr>
      <w:tr w:rsidR="00147474" w:rsidRPr="00972CFC" w14:paraId="34C13B08" w14:textId="77777777" w:rsidTr="003D5577">
        <w:trPr>
          <w:trHeight w:val="660"/>
          <w:hidden/>
        </w:trPr>
        <w:tc>
          <w:tcPr>
            <w:tcW w:w="854" w:type="dxa"/>
            <w:hideMark/>
          </w:tcPr>
          <w:p w14:paraId="4644915A" w14:textId="77777777" w:rsidR="00D27549" w:rsidRPr="00D27549" w:rsidRDefault="00D27549" w:rsidP="00D27549">
            <w:pPr>
              <w:pStyle w:val="Sraopastraipa"/>
              <w:numPr>
                <w:ilvl w:val="0"/>
                <w:numId w:val="337"/>
              </w:numPr>
              <w:contextualSpacing w:val="0"/>
              <w:textAlignment w:val="baseline"/>
              <w:rPr>
                <w:vanish/>
                <w:color w:val="000000"/>
                <w:lang w:val="lt-LT" w:eastAsia="lt-LT"/>
              </w:rPr>
            </w:pPr>
          </w:p>
          <w:p w14:paraId="55AA1854" w14:textId="77777777" w:rsidR="00D27549" w:rsidRPr="00D27549" w:rsidRDefault="00D27549" w:rsidP="00D27549">
            <w:pPr>
              <w:pStyle w:val="Sraopastraipa"/>
              <w:numPr>
                <w:ilvl w:val="0"/>
                <w:numId w:val="337"/>
              </w:numPr>
              <w:contextualSpacing w:val="0"/>
              <w:textAlignment w:val="baseline"/>
              <w:rPr>
                <w:vanish/>
                <w:color w:val="000000"/>
                <w:lang w:val="lt-LT" w:eastAsia="lt-LT"/>
              </w:rPr>
            </w:pPr>
          </w:p>
          <w:p w14:paraId="3E6CD8D8" w14:textId="4F88FEF7" w:rsidR="00147474" w:rsidRPr="00225804" w:rsidRDefault="00147474" w:rsidP="00D27549">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70C79C39" w14:textId="0DE09BCB"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biudžeto planavimo (sudarymo), vykdymo ir kontrolės funkcionalumas turi būti suderinamas su galiojančiomis LR valstybės biudžeto ir savivaldybių biudžetų sudarymo ir vykdymo taisyklėmis. </w:t>
            </w:r>
          </w:p>
        </w:tc>
      </w:tr>
      <w:tr w:rsidR="00147474" w:rsidRPr="00D27549" w14:paraId="10D6653D" w14:textId="77777777" w:rsidTr="00D27549">
        <w:trPr>
          <w:trHeight w:val="585"/>
        </w:trPr>
        <w:tc>
          <w:tcPr>
            <w:tcW w:w="854" w:type="dxa"/>
            <w:hideMark/>
          </w:tcPr>
          <w:p w14:paraId="7402735A"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1D102E8C" w14:textId="2E547C1D"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biudžeto planavimo ir vykdymo funkcionalumas turi būti susietas su strateginio planavimo funkcionalumu. Turi būti sąsaja tarp programų ir kitų elementų. </w:t>
            </w:r>
          </w:p>
        </w:tc>
      </w:tr>
      <w:tr w:rsidR="00147474" w:rsidRPr="00972CFC" w14:paraId="0B3623B7" w14:textId="77777777" w:rsidTr="003D5577">
        <w:trPr>
          <w:trHeight w:val="821"/>
        </w:trPr>
        <w:tc>
          <w:tcPr>
            <w:tcW w:w="854" w:type="dxa"/>
            <w:hideMark/>
          </w:tcPr>
          <w:p w14:paraId="0BF6875E"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0BB3C917" w14:textId="09A9DB99"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numatyta galimybė asignavimų valdytojams sąmatas įvesti, taisyti, peržiūrėti bei formuoti Finansų ministerijos patvirtintas formas WEB aplinkoje realizuotoje aplikacijoje, palaikomoje interneto naršyklių, pvz., Microsoft IE, Mozilla Firefox ar lygiaverčių. </w:t>
            </w:r>
          </w:p>
        </w:tc>
      </w:tr>
      <w:tr w:rsidR="00147474" w:rsidRPr="00972CFC" w14:paraId="6FEFB67F" w14:textId="77777777" w:rsidTr="003D5577">
        <w:trPr>
          <w:trHeight w:val="315"/>
        </w:trPr>
        <w:tc>
          <w:tcPr>
            <w:tcW w:w="854" w:type="dxa"/>
            <w:hideMark/>
          </w:tcPr>
          <w:p w14:paraId="3704EB56"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52C52380" w14:textId="079B5FF7"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įvesti sąmatas pagal segmentus ir dimensijas. </w:t>
            </w:r>
          </w:p>
        </w:tc>
      </w:tr>
      <w:tr w:rsidR="00147474" w:rsidRPr="00D27549" w14:paraId="16DFF860" w14:textId="77777777" w:rsidTr="00D27549">
        <w:trPr>
          <w:trHeight w:val="808"/>
        </w:trPr>
        <w:tc>
          <w:tcPr>
            <w:tcW w:w="854" w:type="dxa"/>
            <w:hideMark/>
          </w:tcPr>
          <w:p w14:paraId="5A390D89"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59C93415" w14:textId="2663349A"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palaikomas programų sąmatos gyvavimo ciklo funkcionalumas – projektas, sukūrimas, peržiūra, patvirtinimas, anuliavimas, duomenų užblokavimas redaguoti, pasibaigus ataskaitiniam laikotarpiui, ir kt. Turi būti apskaitomos sąmatų būsenos. </w:t>
            </w:r>
          </w:p>
        </w:tc>
      </w:tr>
      <w:tr w:rsidR="00147474" w:rsidRPr="00D27549" w14:paraId="6655D584" w14:textId="77777777" w:rsidTr="00D27549">
        <w:trPr>
          <w:trHeight w:val="550"/>
        </w:trPr>
        <w:tc>
          <w:tcPr>
            <w:tcW w:w="854" w:type="dxa"/>
            <w:hideMark/>
          </w:tcPr>
          <w:p w14:paraId="2948402F"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53D32596" w14:textId="320673CF"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įstaigos specialistui (ar keliems specialistams) įvestus ar importuotus duomenis patvirtinti. S</w:t>
            </w:r>
            <w:r w:rsidR="00D27549">
              <w:rPr>
                <w:lang w:val="lt-LT" w:eastAsia="lt-LT"/>
              </w:rPr>
              <w:t>PS</w:t>
            </w:r>
            <w:r w:rsidRPr="00225804">
              <w:rPr>
                <w:lang w:val="lt-LT" w:eastAsia="lt-LT"/>
              </w:rPr>
              <w:t xml:space="preserve"> turi palaikyti keleto lygių patvirtinimus. </w:t>
            </w:r>
          </w:p>
        </w:tc>
      </w:tr>
      <w:tr w:rsidR="00147474" w:rsidRPr="00972CFC" w14:paraId="41772A0F" w14:textId="77777777" w:rsidTr="00D27549">
        <w:trPr>
          <w:trHeight w:val="544"/>
        </w:trPr>
        <w:tc>
          <w:tcPr>
            <w:tcW w:w="854" w:type="dxa"/>
            <w:hideMark/>
          </w:tcPr>
          <w:p w14:paraId="05ED039F"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70B095FE" w14:textId="0FBEA1CF"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apibrėžti ir administruoti skirtingas duomenų tvirtinimo taisykles skirtingiems duomenų rinkiniams. </w:t>
            </w:r>
          </w:p>
        </w:tc>
      </w:tr>
      <w:tr w:rsidR="00147474" w:rsidRPr="00972CFC" w14:paraId="75337EE8" w14:textId="77777777" w:rsidTr="00D27549">
        <w:trPr>
          <w:trHeight w:val="552"/>
        </w:trPr>
        <w:tc>
          <w:tcPr>
            <w:tcW w:w="854" w:type="dxa"/>
            <w:hideMark/>
          </w:tcPr>
          <w:p w14:paraId="139553CC"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62BC847C" w14:textId="368846D9"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neleisti koreguoti patvirtintų duomenų, tačiau patvirtinęs duomenis naudotojas pagal nustatytas taisykles turi turėti galimybę patvirtinimą atšaukti. </w:t>
            </w:r>
          </w:p>
        </w:tc>
      </w:tr>
      <w:tr w:rsidR="00147474" w:rsidRPr="00972CFC" w14:paraId="3C05ADDE" w14:textId="77777777" w:rsidTr="00D27549">
        <w:trPr>
          <w:trHeight w:val="560"/>
        </w:trPr>
        <w:tc>
          <w:tcPr>
            <w:tcW w:w="854" w:type="dxa"/>
            <w:hideMark/>
          </w:tcPr>
          <w:p w14:paraId="53987FC5"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1C6A7B37" w14:textId="0283E44B"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sąmatos išlaidų straipsniai turi būti hierarchinio lygio, o tėvinės sąmatos straipsnių reikšmės turi būti sumuojamos automatiškai. </w:t>
            </w:r>
          </w:p>
        </w:tc>
      </w:tr>
      <w:tr w:rsidR="00147474" w:rsidRPr="00972CFC" w14:paraId="726FDA2D" w14:textId="77777777" w:rsidTr="003D5577">
        <w:trPr>
          <w:trHeight w:val="315"/>
        </w:trPr>
        <w:tc>
          <w:tcPr>
            <w:tcW w:w="854" w:type="dxa"/>
            <w:hideMark/>
          </w:tcPr>
          <w:p w14:paraId="40EC0307"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393CF42B" w14:textId="2846E8DB"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planinius ir faktinius duomenis paskirstyti ketvirčiais. </w:t>
            </w:r>
          </w:p>
        </w:tc>
      </w:tr>
      <w:tr w:rsidR="00147474" w:rsidRPr="00972CFC" w14:paraId="430FDF10" w14:textId="77777777" w:rsidTr="00D27549">
        <w:trPr>
          <w:trHeight w:val="517"/>
        </w:trPr>
        <w:tc>
          <w:tcPr>
            <w:tcW w:w="854" w:type="dxa"/>
            <w:hideMark/>
          </w:tcPr>
          <w:p w14:paraId="4811F844"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746E35B9" w14:textId="524A8F5E"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sekti planinius ir faktinius biudžeto duomenis pagal visus strateginio planavimo elementus, dimensijas ir detalizavimo požymius. </w:t>
            </w:r>
          </w:p>
        </w:tc>
      </w:tr>
      <w:tr w:rsidR="00147474" w:rsidRPr="00972CFC" w14:paraId="1A68A16D" w14:textId="77777777" w:rsidTr="003D5577">
        <w:trPr>
          <w:trHeight w:val="315"/>
        </w:trPr>
        <w:tc>
          <w:tcPr>
            <w:tcW w:w="854" w:type="dxa"/>
            <w:hideMark/>
          </w:tcPr>
          <w:p w14:paraId="52ED2F2B"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703773F6" w14:textId="65C6DC84"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nukopijuoti praėjusių metų biudžeto struktūrą. </w:t>
            </w:r>
          </w:p>
        </w:tc>
      </w:tr>
      <w:tr w:rsidR="00147474" w:rsidRPr="00972CFC" w14:paraId="7AE1C3D3" w14:textId="77777777" w:rsidTr="003D5577">
        <w:trPr>
          <w:trHeight w:val="315"/>
        </w:trPr>
        <w:tc>
          <w:tcPr>
            <w:tcW w:w="854" w:type="dxa"/>
            <w:hideMark/>
          </w:tcPr>
          <w:p w14:paraId="3B058C38"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5EE10DF8" w14:textId="40B1A8D0"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parengti biudžeto pajamų ir programų finansavimo planą. </w:t>
            </w:r>
          </w:p>
        </w:tc>
      </w:tr>
      <w:tr w:rsidR="00147474" w:rsidRPr="00972CFC" w14:paraId="34A036AA" w14:textId="77777777" w:rsidTr="003D5577">
        <w:trPr>
          <w:trHeight w:val="630"/>
        </w:trPr>
        <w:tc>
          <w:tcPr>
            <w:tcW w:w="854" w:type="dxa"/>
            <w:hideMark/>
          </w:tcPr>
          <w:p w14:paraId="42226299"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vAlign w:val="bottom"/>
            <w:hideMark/>
          </w:tcPr>
          <w:p w14:paraId="3C2D659E" w14:textId="63F6F793"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suvesti ir valdyti kitų, ne savivaldybės biudžeto, finansavimo šaltinių sąmatas. </w:t>
            </w:r>
          </w:p>
        </w:tc>
      </w:tr>
      <w:tr w:rsidR="00147474" w:rsidRPr="00972CFC" w14:paraId="7A426888" w14:textId="77777777" w:rsidTr="00D27549">
        <w:trPr>
          <w:trHeight w:val="359"/>
        </w:trPr>
        <w:tc>
          <w:tcPr>
            <w:tcW w:w="854" w:type="dxa"/>
            <w:hideMark/>
          </w:tcPr>
          <w:p w14:paraId="015DF08D" w14:textId="2E28A463" w:rsidR="00147474" w:rsidRPr="008F0F60" w:rsidRDefault="008F0F60" w:rsidP="008F0F60">
            <w:pPr>
              <w:textAlignment w:val="baseline"/>
              <w:rPr>
                <w:lang w:val="lt-LT" w:eastAsia="lt-LT"/>
              </w:rPr>
            </w:pPr>
            <w:r>
              <w:rPr>
                <w:lang w:val="lt-LT" w:eastAsia="lt-LT"/>
              </w:rPr>
              <w:t>3.</w:t>
            </w:r>
          </w:p>
        </w:tc>
        <w:tc>
          <w:tcPr>
            <w:tcW w:w="9356" w:type="dxa"/>
            <w:hideMark/>
          </w:tcPr>
          <w:p w14:paraId="0BE20E11" w14:textId="77777777" w:rsidR="00147474" w:rsidRPr="00225804" w:rsidRDefault="00147474" w:rsidP="00C716C0">
            <w:pPr>
              <w:ind w:left="600"/>
              <w:textAlignment w:val="baseline"/>
              <w:rPr>
                <w:caps/>
                <w:lang w:val="lt-LT" w:eastAsia="lt-LT"/>
              </w:rPr>
            </w:pPr>
            <w:r w:rsidRPr="00225804">
              <w:rPr>
                <w:caps/>
                <w:lang w:val="lt-LT" w:eastAsia="lt-LT"/>
              </w:rPr>
              <w:t>DUOMENŲ PERŽIŪRA, PAIEŠKA IR FILTRAVIMAS </w:t>
            </w:r>
          </w:p>
        </w:tc>
      </w:tr>
      <w:tr w:rsidR="00147474" w:rsidRPr="00972CFC" w14:paraId="5761411C" w14:textId="77777777" w:rsidTr="003D5577">
        <w:trPr>
          <w:trHeight w:val="354"/>
          <w:hidden/>
        </w:trPr>
        <w:tc>
          <w:tcPr>
            <w:tcW w:w="854" w:type="dxa"/>
            <w:hideMark/>
          </w:tcPr>
          <w:p w14:paraId="1BEDD7D3" w14:textId="77777777" w:rsidR="00D27549" w:rsidRPr="00D27549" w:rsidRDefault="00D27549" w:rsidP="00D27549">
            <w:pPr>
              <w:pStyle w:val="Sraopastraipa"/>
              <w:numPr>
                <w:ilvl w:val="0"/>
                <w:numId w:val="337"/>
              </w:numPr>
              <w:contextualSpacing w:val="0"/>
              <w:textAlignment w:val="baseline"/>
              <w:rPr>
                <w:vanish/>
                <w:color w:val="000000"/>
                <w:lang w:val="lt-LT" w:eastAsia="lt-LT"/>
              </w:rPr>
            </w:pPr>
          </w:p>
          <w:p w14:paraId="60B12440" w14:textId="0E16CE1D" w:rsidR="00147474" w:rsidRPr="00225804" w:rsidRDefault="00147474" w:rsidP="00D27549">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06C890A2" w14:textId="223E8E3C"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visus įvestus duomenis peržiūrėti ekrane ir atsispausdinti. </w:t>
            </w:r>
          </w:p>
        </w:tc>
      </w:tr>
      <w:tr w:rsidR="00147474" w:rsidRPr="00972CFC" w14:paraId="2AB6C64D" w14:textId="77777777" w:rsidTr="003D5577">
        <w:trPr>
          <w:trHeight w:val="630"/>
        </w:trPr>
        <w:tc>
          <w:tcPr>
            <w:tcW w:w="854" w:type="dxa"/>
            <w:hideMark/>
          </w:tcPr>
          <w:p w14:paraId="490BBA18"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61EF0C46" w14:textId="4A967C4C"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atlikti įrašų (duomenų lentelės eilučių) paiešką pagal pasirinktus parametrus. Paieškos parametrais gali būti ir pilna frazė, ir frazės fragmentas. </w:t>
            </w:r>
          </w:p>
        </w:tc>
      </w:tr>
      <w:tr w:rsidR="00147474" w:rsidRPr="00972CFC" w14:paraId="2B633774" w14:textId="77777777" w:rsidTr="003D5577">
        <w:trPr>
          <w:trHeight w:val="340"/>
        </w:trPr>
        <w:tc>
          <w:tcPr>
            <w:tcW w:w="854" w:type="dxa"/>
            <w:hideMark/>
          </w:tcPr>
          <w:p w14:paraId="40E24EE4"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44F94F47" w14:textId="354F412D"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vykdyti išplėstinę (pvz., kompleksinę, pagal fragmentą ir pan.) paiešką. </w:t>
            </w:r>
          </w:p>
        </w:tc>
      </w:tr>
      <w:tr w:rsidR="00147474" w:rsidRPr="00972CFC" w14:paraId="06C24138" w14:textId="77777777" w:rsidTr="003D5577">
        <w:trPr>
          <w:trHeight w:val="417"/>
        </w:trPr>
        <w:tc>
          <w:tcPr>
            <w:tcW w:w="854" w:type="dxa"/>
            <w:hideMark/>
          </w:tcPr>
          <w:p w14:paraId="18531CC2"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4782FA1F" w14:textId="38D9C22A"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peržiūrėti paieškos rezultatų skaičių bei paieškos rezultatų sąrašą. </w:t>
            </w:r>
          </w:p>
        </w:tc>
      </w:tr>
      <w:tr w:rsidR="00147474" w:rsidRPr="00972CFC" w14:paraId="1C90B620" w14:textId="77777777" w:rsidTr="003D5577">
        <w:trPr>
          <w:trHeight w:val="422"/>
        </w:trPr>
        <w:tc>
          <w:tcPr>
            <w:tcW w:w="854" w:type="dxa"/>
            <w:hideMark/>
          </w:tcPr>
          <w:p w14:paraId="654CBF88"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4C5CBB78" w14:textId="66B07C65"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iš paieškos rezultatų sąrašo pasirinkti ir atidaryti duomenis. </w:t>
            </w:r>
          </w:p>
        </w:tc>
      </w:tr>
      <w:tr w:rsidR="00147474" w:rsidRPr="00972CFC" w14:paraId="2404F331" w14:textId="77777777" w:rsidTr="003D5577">
        <w:trPr>
          <w:trHeight w:val="630"/>
        </w:trPr>
        <w:tc>
          <w:tcPr>
            <w:tcW w:w="854" w:type="dxa"/>
            <w:hideMark/>
          </w:tcPr>
          <w:p w14:paraId="76A7A0B2"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17CCB9EA" w14:textId="0FD9B396"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 išsaugoti paieškos rezultatus ir juos vėliau panaudoti nevykdant naujos paieškos. </w:t>
            </w:r>
          </w:p>
        </w:tc>
      </w:tr>
      <w:tr w:rsidR="00147474" w:rsidRPr="00972CFC" w14:paraId="4958AA10" w14:textId="77777777" w:rsidTr="003D5577">
        <w:trPr>
          <w:trHeight w:val="431"/>
        </w:trPr>
        <w:tc>
          <w:tcPr>
            <w:tcW w:w="854" w:type="dxa"/>
            <w:hideMark/>
          </w:tcPr>
          <w:p w14:paraId="6CF26694" w14:textId="77777777" w:rsidR="00147474" w:rsidRPr="00225804" w:rsidRDefault="00147474" w:rsidP="008F0F60">
            <w:pPr>
              <w:numPr>
                <w:ilvl w:val="1"/>
                <w:numId w:val="337"/>
              </w:numPr>
              <w:ind w:left="426"/>
              <w:textAlignment w:val="baseline"/>
              <w:rPr>
                <w:lang w:val="lt-LT" w:eastAsia="lt-LT"/>
              </w:rPr>
            </w:pPr>
            <w:r w:rsidRPr="00225804">
              <w:rPr>
                <w:color w:val="000000"/>
                <w:lang w:val="lt-LT" w:eastAsia="lt-LT"/>
              </w:rPr>
              <w:t> </w:t>
            </w:r>
          </w:p>
        </w:tc>
        <w:tc>
          <w:tcPr>
            <w:tcW w:w="9356" w:type="dxa"/>
            <w:hideMark/>
          </w:tcPr>
          <w:p w14:paraId="2A563C6B" w14:textId="63B8679F"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galimybės filtruoti, grupuoti duomenis pagal užduotus parametrus. </w:t>
            </w:r>
          </w:p>
        </w:tc>
      </w:tr>
      <w:tr w:rsidR="00147474" w:rsidRPr="00225804" w14:paraId="48ED6895" w14:textId="77777777" w:rsidTr="003D5577">
        <w:trPr>
          <w:trHeight w:val="429"/>
        </w:trPr>
        <w:tc>
          <w:tcPr>
            <w:tcW w:w="854" w:type="dxa"/>
          </w:tcPr>
          <w:p w14:paraId="698115CE" w14:textId="78C92579" w:rsidR="00147474" w:rsidRPr="008F0F60" w:rsidRDefault="008F0F60" w:rsidP="008F0F60">
            <w:pPr>
              <w:textAlignment w:val="baseline"/>
              <w:rPr>
                <w:color w:val="000000"/>
                <w:lang w:val="lt-LT" w:eastAsia="lt-LT"/>
              </w:rPr>
            </w:pPr>
            <w:r>
              <w:rPr>
                <w:color w:val="000000"/>
                <w:lang w:val="lt-LT" w:eastAsia="lt-LT"/>
              </w:rPr>
              <w:t>4.</w:t>
            </w:r>
          </w:p>
        </w:tc>
        <w:tc>
          <w:tcPr>
            <w:tcW w:w="9356" w:type="dxa"/>
          </w:tcPr>
          <w:p w14:paraId="182E728E" w14:textId="77777777" w:rsidR="00147474" w:rsidRPr="00225804" w:rsidRDefault="00147474" w:rsidP="00C716C0">
            <w:pPr>
              <w:ind w:left="600"/>
              <w:textAlignment w:val="baseline"/>
              <w:rPr>
                <w:lang w:val="lt-LT" w:eastAsia="lt-LT"/>
              </w:rPr>
            </w:pPr>
            <w:r w:rsidRPr="00225804">
              <w:rPr>
                <w:caps/>
                <w:lang w:val="lt-LT" w:eastAsia="lt-LT"/>
              </w:rPr>
              <w:t>REIKALAVIMAI INTEGRACIJOMS</w:t>
            </w:r>
          </w:p>
        </w:tc>
      </w:tr>
      <w:tr w:rsidR="00147474" w:rsidRPr="00972CFC" w14:paraId="60F76E71" w14:textId="77777777" w:rsidTr="003D5577">
        <w:trPr>
          <w:trHeight w:val="630"/>
          <w:hidden/>
        </w:trPr>
        <w:tc>
          <w:tcPr>
            <w:tcW w:w="854" w:type="dxa"/>
          </w:tcPr>
          <w:p w14:paraId="348C2D6D" w14:textId="77777777" w:rsidR="00D27549" w:rsidRPr="00D27549" w:rsidRDefault="00D27549" w:rsidP="00D27549">
            <w:pPr>
              <w:pStyle w:val="Sraopastraipa"/>
              <w:numPr>
                <w:ilvl w:val="0"/>
                <w:numId w:val="337"/>
              </w:numPr>
              <w:textAlignment w:val="baseline"/>
              <w:rPr>
                <w:vanish/>
                <w:color w:val="000000"/>
                <w:lang w:val="lt-LT" w:eastAsia="lt-LT"/>
              </w:rPr>
            </w:pPr>
          </w:p>
          <w:p w14:paraId="56D20268" w14:textId="653EC804" w:rsidR="00147474" w:rsidRPr="00225804" w:rsidRDefault="00147474" w:rsidP="00D27549">
            <w:pPr>
              <w:pStyle w:val="Sraopastraipa"/>
              <w:numPr>
                <w:ilvl w:val="1"/>
                <w:numId w:val="337"/>
              </w:numPr>
              <w:ind w:left="426"/>
              <w:textAlignment w:val="baseline"/>
              <w:rPr>
                <w:color w:val="000000"/>
                <w:lang w:val="lt-LT" w:eastAsia="lt-LT"/>
              </w:rPr>
            </w:pPr>
          </w:p>
        </w:tc>
        <w:tc>
          <w:tcPr>
            <w:tcW w:w="9356" w:type="dxa"/>
          </w:tcPr>
          <w:p w14:paraId="51B3274C" w14:textId="662FF014" w:rsidR="00147474" w:rsidRPr="00225804" w:rsidRDefault="00147474" w:rsidP="00C716C0">
            <w:pPr>
              <w:textAlignment w:val="baseline"/>
              <w:rPr>
                <w:lang w:val="lt-LT" w:eastAsia="lt-LT"/>
              </w:rPr>
            </w:pPr>
            <w:r w:rsidRPr="00225804">
              <w:rPr>
                <w:lang w:val="lt-LT" w:eastAsia="lt-LT"/>
              </w:rPr>
              <w:t>S</w:t>
            </w:r>
            <w:r w:rsidR="00D27549">
              <w:rPr>
                <w:lang w:val="lt-LT" w:eastAsia="lt-LT"/>
              </w:rPr>
              <w:t>PS</w:t>
            </w:r>
            <w:r w:rsidRPr="00225804">
              <w:rPr>
                <w:lang w:val="lt-LT" w:eastAsia="lt-LT"/>
              </w:rPr>
              <w:t xml:space="preserve"> turi būti integruota su Dokumentų valdymo sistema</w:t>
            </w:r>
            <w:r w:rsidR="00D27549">
              <w:rPr>
                <w:lang w:val="lt-LT" w:eastAsia="lt-LT"/>
              </w:rPr>
              <w:t>.</w:t>
            </w:r>
            <w:r w:rsidRPr="00225804">
              <w:rPr>
                <w:lang w:val="lt-LT" w:eastAsia="lt-LT"/>
              </w:rPr>
              <w:t xml:space="preserve"> Tikslūs integracijos reikalavimai derinami diegimo metu.</w:t>
            </w:r>
          </w:p>
        </w:tc>
      </w:tr>
      <w:tr w:rsidR="00147474" w:rsidRPr="00FF4F96" w14:paraId="073E2E12" w14:textId="77777777" w:rsidTr="003D5577">
        <w:trPr>
          <w:trHeight w:val="630"/>
        </w:trPr>
        <w:tc>
          <w:tcPr>
            <w:tcW w:w="854" w:type="dxa"/>
          </w:tcPr>
          <w:p w14:paraId="0F54CB1B" w14:textId="11C237D0" w:rsidR="00147474" w:rsidRPr="00225804" w:rsidRDefault="00147474" w:rsidP="008F0F60">
            <w:pPr>
              <w:pStyle w:val="Sraopastraipa"/>
              <w:numPr>
                <w:ilvl w:val="1"/>
                <w:numId w:val="337"/>
              </w:numPr>
              <w:ind w:left="426"/>
              <w:textAlignment w:val="baseline"/>
              <w:rPr>
                <w:color w:val="000000"/>
                <w:lang w:val="lt-LT" w:eastAsia="lt-LT"/>
              </w:rPr>
            </w:pPr>
          </w:p>
        </w:tc>
        <w:tc>
          <w:tcPr>
            <w:tcW w:w="9356" w:type="dxa"/>
          </w:tcPr>
          <w:p w14:paraId="43008D6C" w14:textId="54D1E0E5" w:rsidR="00147474" w:rsidRPr="00225804" w:rsidRDefault="00147474" w:rsidP="00C716C0">
            <w:pPr>
              <w:textAlignment w:val="baseline"/>
              <w:rPr>
                <w:lang w:val="lt-LT" w:eastAsia="lt-LT"/>
              </w:rPr>
            </w:pPr>
            <w:r w:rsidRPr="00225804">
              <w:rPr>
                <w:lang w:val="lt-LT" w:eastAsia="lt-LT"/>
              </w:rPr>
              <w:t>S</w:t>
            </w:r>
            <w:r w:rsidR="00FF4F96">
              <w:rPr>
                <w:lang w:val="lt-LT" w:eastAsia="lt-LT"/>
              </w:rPr>
              <w:t>PS</w:t>
            </w:r>
            <w:r w:rsidRPr="00225804">
              <w:rPr>
                <w:lang w:val="lt-LT" w:eastAsia="lt-LT"/>
              </w:rPr>
              <w:t xml:space="preserve"> autentifikacija turi būti vykdoma naudojant LDAP protokolą (</w:t>
            </w:r>
            <w:proofErr w:type="spellStart"/>
            <w:r w:rsidRPr="00225804">
              <w:rPr>
                <w:lang w:val="lt-LT" w:eastAsia="lt-LT"/>
              </w:rPr>
              <w:t>Active</w:t>
            </w:r>
            <w:proofErr w:type="spellEnd"/>
            <w:r w:rsidRPr="00225804">
              <w:rPr>
                <w:lang w:val="lt-LT" w:eastAsia="lt-LT"/>
              </w:rPr>
              <w:t xml:space="preserve"> </w:t>
            </w:r>
            <w:proofErr w:type="spellStart"/>
            <w:r w:rsidRPr="00225804">
              <w:rPr>
                <w:lang w:val="lt-LT" w:eastAsia="lt-LT"/>
              </w:rPr>
              <w:t>Directory</w:t>
            </w:r>
            <w:proofErr w:type="spellEnd"/>
            <w:r w:rsidRPr="00225804">
              <w:rPr>
                <w:lang w:val="lt-LT" w:eastAsia="lt-LT"/>
              </w:rPr>
              <w:t>). Tikslūs integracijos reikalavimai derinami diegimo metu.</w:t>
            </w:r>
          </w:p>
        </w:tc>
      </w:tr>
      <w:tr w:rsidR="00147474" w:rsidRPr="00972CFC" w14:paraId="0714B7FC" w14:textId="77777777" w:rsidTr="00FF4F96">
        <w:trPr>
          <w:trHeight w:val="364"/>
        </w:trPr>
        <w:tc>
          <w:tcPr>
            <w:tcW w:w="854" w:type="dxa"/>
          </w:tcPr>
          <w:p w14:paraId="777A271A" w14:textId="5D32E0A5" w:rsidR="00147474" w:rsidRPr="00225804" w:rsidRDefault="00147474" w:rsidP="008F0F60">
            <w:pPr>
              <w:pStyle w:val="Sraopastraipa"/>
              <w:numPr>
                <w:ilvl w:val="1"/>
                <w:numId w:val="337"/>
              </w:numPr>
              <w:ind w:left="426"/>
              <w:textAlignment w:val="baseline"/>
              <w:rPr>
                <w:color w:val="000000"/>
                <w:lang w:val="lt-LT" w:eastAsia="lt-LT"/>
              </w:rPr>
            </w:pPr>
          </w:p>
        </w:tc>
        <w:tc>
          <w:tcPr>
            <w:tcW w:w="9356" w:type="dxa"/>
          </w:tcPr>
          <w:p w14:paraId="243B03FD" w14:textId="70A1EA34" w:rsidR="00147474" w:rsidRPr="00225804" w:rsidRDefault="00147474" w:rsidP="00C716C0">
            <w:pPr>
              <w:textAlignment w:val="baseline"/>
              <w:rPr>
                <w:lang w:val="lt-LT" w:eastAsia="lt-LT"/>
              </w:rPr>
            </w:pPr>
            <w:r w:rsidRPr="00225804">
              <w:rPr>
                <w:lang w:val="lt-LT" w:eastAsia="lt-LT"/>
              </w:rPr>
              <w:t>S</w:t>
            </w:r>
            <w:r w:rsidR="00FF4F96">
              <w:rPr>
                <w:lang w:val="lt-LT" w:eastAsia="lt-LT"/>
              </w:rPr>
              <w:t>PS</w:t>
            </w:r>
            <w:r w:rsidRPr="00225804">
              <w:rPr>
                <w:lang w:val="lt-LT" w:eastAsia="lt-LT"/>
              </w:rPr>
              <w:t xml:space="preserve"> turi būti susieta su </w:t>
            </w:r>
            <w:r w:rsidR="00FF4F96">
              <w:rPr>
                <w:lang w:val="lt-LT" w:eastAsia="lt-LT"/>
              </w:rPr>
              <w:t>FVAS</w:t>
            </w:r>
            <w:r w:rsidRPr="00225804">
              <w:rPr>
                <w:lang w:val="lt-LT" w:eastAsia="lt-LT"/>
              </w:rPr>
              <w:t>. Tikslūs integracijos reikalavimai derinami diegimo metu.</w:t>
            </w:r>
          </w:p>
        </w:tc>
      </w:tr>
    </w:tbl>
    <w:p w14:paraId="6B7E7EA8" w14:textId="77777777" w:rsidR="00EE1B32" w:rsidRPr="00225804" w:rsidRDefault="00EE1B32" w:rsidP="00D372E4">
      <w:pPr>
        <w:rPr>
          <w:lang w:val="lt-LT"/>
        </w:rPr>
      </w:pPr>
    </w:p>
    <w:p w14:paraId="6CB72507" w14:textId="3062FFFA" w:rsidR="00EE1B32" w:rsidRPr="00FF4F96" w:rsidRDefault="00FF4F96" w:rsidP="0063746B">
      <w:pPr>
        <w:pStyle w:val="Heading2Nevda"/>
        <w:rPr>
          <w:b/>
          <w:bCs/>
          <w:sz w:val="24"/>
          <w:szCs w:val="24"/>
        </w:rPr>
      </w:pPr>
      <w:r>
        <w:rPr>
          <w:b/>
          <w:bCs/>
          <w:sz w:val="24"/>
          <w:szCs w:val="24"/>
        </w:rPr>
        <w:lastRenderedPageBreak/>
        <w:t xml:space="preserve">Reikalavimai </w:t>
      </w:r>
      <w:r w:rsidR="00EE1B32" w:rsidRPr="00FF4F96">
        <w:rPr>
          <w:b/>
          <w:bCs/>
          <w:sz w:val="24"/>
          <w:szCs w:val="24"/>
        </w:rPr>
        <w:t>Dokumentų valdymo sistem</w:t>
      </w:r>
      <w:r>
        <w:rPr>
          <w:b/>
          <w:bCs/>
          <w:sz w:val="24"/>
          <w:szCs w:val="24"/>
        </w:rPr>
        <w:t xml:space="preserve">ai </w:t>
      </w:r>
      <w:r w:rsidR="00EE1B32" w:rsidRPr="00FF4F96">
        <w:rPr>
          <w:b/>
          <w:bCs/>
          <w:sz w:val="24"/>
          <w:szCs w:val="24"/>
        </w:rPr>
        <w:t>su raštinių posisteme</w:t>
      </w:r>
    </w:p>
    <w:p w14:paraId="5047E428" w14:textId="77777777" w:rsidR="005C70CF" w:rsidRPr="00225804" w:rsidRDefault="005C70CF" w:rsidP="00D372E4">
      <w:pPr>
        <w:rPr>
          <w:lang w:val="lt-LT"/>
        </w:rPr>
      </w:pPr>
    </w:p>
    <w:tbl>
      <w:tblPr>
        <w:tblStyle w:val="Lentelstinklelis"/>
        <w:tblW w:w="5000" w:type="pct"/>
        <w:tblLook w:val="04A0" w:firstRow="1" w:lastRow="0" w:firstColumn="1" w:lastColumn="0" w:noHBand="0" w:noVBand="1"/>
      </w:tblPr>
      <w:tblGrid>
        <w:gridCol w:w="973"/>
        <w:gridCol w:w="9082"/>
      </w:tblGrid>
      <w:tr w:rsidR="0063746B" w:rsidRPr="003C2B1C" w14:paraId="040E8220" w14:textId="77777777" w:rsidTr="00FF4F96">
        <w:tc>
          <w:tcPr>
            <w:tcW w:w="484" w:type="pct"/>
          </w:tcPr>
          <w:p w14:paraId="11D246E9" w14:textId="77777777" w:rsidR="0063746B" w:rsidRPr="003C2B1C" w:rsidRDefault="0063746B" w:rsidP="00C716C0">
            <w:pPr>
              <w:jc w:val="right"/>
              <w:rPr>
                <w:b/>
                <w:sz w:val="24"/>
                <w:szCs w:val="24"/>
                <w:lang w:val="lt-LT"/>
              </w:rPr>
            </w:pPr>
            <w:r w:rsidRPr="003C2B1C">
              <w:rPr>
                <w:b/>
                <w:sz w:val="24"/>
                <w:szCs w:val="24"/>
                <w:lang w:val="lt-LT"/>
              </w:rPr>
              <w:t>Eil. Nr.</w:t>
            </w:r>
          </w:p>
        </w:tc>
        <w:tc>
          <w:tcPr>
            <w:tcW w:w="4516" w:type="pct"/>
            <w:vAlign w:val="center"/>
          </w:tcPr>
          <w:p w14:paraId="4AF715DC" w14:textId="77777777" w:rsidR="0063746B" w:rsidRPr="003C2B1C" w:rsidRDefault="0063746B" w:rsidP="00C716C0">
            <w:pPr>
              <w:rPr>
                <w:b/>
                <w:sz w:val="24"/>
                <w:szCs w:val="24"/>
                <w:lang w:val="lt-LT"/>
              </w:rPr>
            </w:pPr>
            <w:r w:rsidRPr="003C2B1C">
              <w:rPr>
                <w:b/>
                <w:sz w:val="24"/>
                <w:szCs w:val="24"/>
                <w:lang w:val="lt-LT"/>
              </w:rPr>
              <w:t>Reikalavimo aprašymas (detalizavimas)</w:t>
            </w:r>
          </w:p>
        </w:tc>
      </w:tr>
      <w:tr w:rsidR="0063746B" w:rsidRPr="003C2B1C" w14:paraId="12F30AFB" w14:textId="77777777" w:rsidTr="00FF4F96">
        <w:tc>
          <w:tcPr>
            <w:tcW w:w="484" w:type="pct"/>
          </w:tcPr>
          <w:p w14:paraId="3BA2BA00" w14:textId="77777777" w:rsidR="0063746B" w:rsidRPr="003C2B1C" w:rsidRDefault="0063746B" w:rsidP="00FF4F96">
            <w:pPr>
              <w:pStyle w:val="Sraopastraipa"/>
              <w:numPr>
                <w:ilvl w:val="0"/>
                <w:numId w:val="317"/>
              </w:numPr>
              <w:ind w:left="310" w:right="50"/>
              <w:contextualSpacing w:val="0"/>
              <w:rPr>
                <w:sz w:val="24"/>
                <w:szCs w:val="24"/>
                <w:lang w:val="lt-LT"/>
              </w:rPr>
            </w:pPr>
          </w:p>
        </w:tc>
        <w:tc>
          <w:tcPr>
            <w:tcW w:w="4516" w:type="pct"/>
          </w:tcPr>
          <w:p w14:paraId="6CC66A90" w14:textId="77777777" w:rsidR="0063746B" w:rsidRPr="003C2B1C" w:rsidRDefault="0063746B" w:rsidP="00C716C0">
            <w:pPr>
              <w:tabs>
                <w:tab w:val="left" w:pos="416"/>
              </w:tabs>
              <w:suppressAutoHyphens/>
              <w:ind w:left="24"/>
              <w:jc w:val="both"/>
              <w:rPr>
                <w:kern w:val="1"/>
                <w:sz w:val="24"/>
                <w:szCs w:val="24"/>
                <w:lang w:val="lt-LT"/>
              </w:rPr>
            </w:pPr>
            <w:r w:rsidRPr="003C2B1C">
              <w:rPr>
                <w:b/>
                <w:i/>
                <w:sz w:val="24"/>
                <w:szCs w:val="24"/>
                <w:lang w:val="lt-LT"/>
              </w:rPr>
              <w:t>Bendrieji reikalavimai</w:t>
            </w:r>
          </w:p>
        </w:tc>
      </w:tr>
      <w:tr w:rsidR="0063746B" w:rsidRPr="00972CFC" w14:paraId="66FCBD7F" w14:textId="77777777" w:rsidTr="00FF4F96">
        <w:tc>
          <w:tcPr>
            <w:tcW w:w="484" w:type="pct"/>
          </w:tcPr>
          <w:p w14:paraId="10F8EB9F" w14:textId="77777777" w:rsidR="0063746B" w:rsidRPr="003C2B1C" w:rsidRDefault="0063746B" w:rsidP="00FF4F96">
            <w:pPr>
              <w:pStyle w:val="Sraopastraipa"/>
              <w:numPr>
                <w:ilvl w:val="1"/>
                <w:numId w:val="317"/>
              </w:numPr>
              <w:ind w:left="310" w:right="50" w:hanging="360"/>
              <w:contextualSpacing w:val="0"/>
              <w:rPr>
                <w:sz w:val="24"/>
                <w:szCs w:val="24"/>
                <w:lang w:val="lt-LT"/>
              </w:rPr>
            </w:pPr>
          </w:p>
        </w:tc>
        <w:tc>
          <w:tcPr>
            <w:tcW w:w="4516" w:type="pct"/>
          </w:tcPr>
          <w:p w14:paraId="3873DB39" w14:textId="05399D18"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w:t>
            </w:r>
            <w:r w:rsidR="00FF4F96" w:rsidRPr="003C2B1C">
              <w:rPr>
                <w:kern w:val="1"/>
                <w:sz w:val="24"/>
                <w:szCs w:val="24"/>
                <w:lang w:val="lt-LT"/>
              </w:rPr>
              <w:t>okumentų valdymo sistema (toliau – D</w:t>
            </w:r>
            <w:r w:rsidRPr="003C2B1C">
              <w:rPr>
                <w:kern w:val="1"/>
                <w:sz w:val="24"/>
                <w:szCs w:val="24"/>
                <w:lang w:val="lt-LT"/>
              </w:rPr>
              <w:t>VS</w:t>
            </w:r>
            <w:r w:rsidR="00FF4F96" w:rsidRPr="003C2B1C">
              <w:rPr>
                <w:kern w:val="1"/>
                <w:sz w:val="24"/>
                <w:szCs w:val="24"/>
                <w:lang w:val="lt-LT"/>
              </w:rPr>
              <w:t>)</w:t>
            </w:r>
            <w:r w:rsidRPr="003C2B1C">
              <w:rPr>
                <w:kern w:val="1"/>
                <w:sz w:val="24"/>
                <w:szCs w:val="24"/>
                <w:lang w:val="lt-LT"/>
              </w:rPr>
              <w:t xml:space="preserve"> turi apimti šiuos organizacijos dokumentų rengimo, tvarkymo ir valdymo procesus:</w:t>
            </w:r>
          </w:p>
          <w:p w14:paraId="4FADF6D8" w14:textId="77777777" w:rsidR="0063746B" w:rsidRPr="003C2B1C" w:rsidRDefault="0063746B" w:rsidP="0063746B">
            <w:pPr>
              <w:numPr>
                <w:ilvl w:val="0"/>
                <w:numId w:val="49"/>
              </w:numPr>
              <w:tabs>
                <w:tab w:val="left" w:pos="416"/>
              </w:tabs>
              <w:suppressAutoHyphens/>
              <w:ind w:left="24" w:firstLine="0"/>
              <w:jc w:val="both"/>
              <w:rPr>
                <w:kern w:val="1"/>
                <w:sz w:val="24"/>
                <w:szCs w:val="24"/>
                <w:lang w:val="lt-LT"/>
              </w:rPr>
            </w:pPr>
            <w:bookmarkStart w:id="40" w:name="OLE_LINK4"/>
            <w:bookmarkStart w:id="41" w:name="OLE_LINK1"/>
            <w:bookmarkEnd w:id="40"/>
            <w:bookmarkEnd w:id="41"/>
            <w:r w:rsidRPr="003C2B1C">
              <w:rPr>
                <w:kern w:val="1"/>
                <w:sz w:val="24"/>
                <w:szCs w:val="24"/>
                <w:lang w:val="lt-LT"/>
              </w:rPr>
              <w:t>dokumentų (parengtų ir su organizacijos veikla susijusių gautų dokumentų) registravimą ir paskirstymą vadovo nustatyta tvarka;</w:t>
            </w:r>
          </w:p>
          <w:p w14:paraId="5FE38DD7" w14:textId="77777777" w:rsidR="0063746B" w:rsidRPr="003C2B1C" w:rsidRDefault="0063746B" w:rsidP="0063746B">
            <w:pPr>
              <w:numPr>
                <w:ilvl w:val="0"/>
                <w:numId w:val="49"/>
              </w:numPr>
              <w:tabs>
                <w:tab w:val="left" w:pos="416"/>
              </w:tabs>
              <w:suppressAutoHyphens/>
              <w:ind w:left="24" w:firstLine="0"/>
              <w:jc w:val="both"/>
              <w:rPr>
                <w:kern w:val="1"/>
                <w:sz w:val="24"/>
                <w:szCs w:val="24"/>
                <w:lang w:val="lt-LT"/>
              </w:rPr>
            </w:pPr>
            <w:r w:rsidRPr="003C2B1C">
              <w:rPr>
                <w:kern w:val="1"/>
                <w:sz w:val="24"/>
                <w:szCs w:val="24"/>
                <w:lang w:val="lt-LT"/>
              </w:rPr>
              <w:t>atsakingų darbuotojų paskyrimą vykdyti su organizacijos veikla susijusius darbus ir jų vykdymo kontrolę;</w:t>
            </w:r>
          </w:p>
          <w:p w14:paraId="37C554FC" w14:textId="77777777" w:rsidR="0063746B" w:rsidRPr="003C2B1C" w:rsidRDefault="0063746B" w:rsidP="0063746B">
            <w:pPr>
              <w:numPr>
                <w:ilvl w:val="0"/>
                <w:numId w:val="49"/>
              </w:numPr>
              <w:tabs>
                <w:tab w:val="left" w:pos="416"/>
              </w:tabs>
              <w:suppressAutoHyphens/>
              <w:ind w:left="24" w:firstLine="0"/>
              <w:jc w:val="both"/>
              <w:rPr>
                <w:kern w:val="1"/>
                <w:sz w:val="24"/>
                <w:szCs w:val="24"/>
                <w:lang w:val="lt-LT"/>
              </w:rPr>
            </w:pPr>
            <w:r w:rsidRPr="003C2B1C">
              <w:rPr>
                <w:kern w:val="1"/>
                <w:sz w:val="24"/>
                <w:szCs w:val="24"/>
                <w:lang w:val="lt-LT"/>
              </w:rPr>
              <w:t>bendruosius darbo su dokumentais ir pavedimais principus: dokumentų suradimą ir jų peržiūrą, ataskaitų rengimą ir spausdinimą;</w:t>
            </w:r>
          </w:p>
          <w:p w14:paraId="285A2642" w14:textId="239AD7C0" w:rsidR="0063746B" w:rsidRPr="003C2B1C" w:rsidRDefault="00FF4F96" w:rsidP="0063746B">
            <w:pPr>
              <w:numPr>
                <w:ilvl w:val="0"/>
                <w:numId w:val="49"/>
              </w:numPr>
              <w:tabs>
                <w:tab w:val="left" w:pos="416"/>
              </w:tabs>
              <w:suppressAutoHyphens/>
              <w:ind w:left="24" w:firstLine="0"/>
              <w:jc w:val="both"/>
              <w:rPr>
                <w:kern w:val="1"/>
                <w:sz w:val="24"/>
                <w:szCs w:val="24"/>
                <w:lang w:val="lt-LT"/>
              </w:rPr>
            </w:pPr>
            <w:r w:rsidRPr="003C2B1C">
              <w:rPr>
                <w:kern w:val="1"/>
                <w:sz w:val="24"/>
                <w:szCs w:val="24"/>
                <w:lang w:val="lt-LT"/>
              </w:rPr>
              <w:t>o</w:t>
            </w:r>
            <w:r w:rsidR="0063746B" w:rsidRPr="003C2B1C">
              <w:rPr>
                <w:kern w:val="1"/>
                <w:sz w:val="24"/>
                <w:szCs w:val="24"/>
                <w:lang w:val="lt-LT"/>
              </w:rPr>
              <w:t>rganizacijos rengiamų dokumentų kaupimą ir saugojimą, derinimo su organizacijos darbuotojais, vizavimo ir pasirašymo etapus;</w:t>
            </w:r>
          </w:p>
          <w:p w14:paraId="257A7C3C" w14:textId="77777777" w:rsidR="0063746B" w:rsidRPr="003C2B1C" w:rsidRDefault="0063746B" w:rsidP="0063746B">
            <w:pPr>
              <w:numPr>
                <w:ilvl w:val="0"/>
                <w:numId w:val="49"/>
              </w:numPr>
              <w:tabs>
                <w:tab w:val="left" w:pos="416"/>
              </w:tabs>
              <w:suppressAutoHyphens/>
              <w:ind w:left="24" w:firstLine="0"/>
              <w:jc w:val="both"/>
              <w:rPr>
                <w:kern w:val="1"/>
                <w:sz w:val="24"/>
                <w:szCs w:val="24"/>
                <w:lang w:val="lt-LT"/>
              </w:rPr>
            </w:pPr>
            <w:r w:rsidRPr="003C2B1C">
              <w:rPr>
                <w:kern w:val="1"/>
                <w:sz w:val="24"/>
                <w:szCs w:val="24"/>
                <w:lang w:val="lt-LT"/>
              </w:rPr>
              <w:t>dokumentų archyvavimą, archyvuotų dokumentų saugojimą.</w:t>
            </w:r>
          </w:p>
        </w:tc>
      </w:tr>
      <w:tr w:rsidR="0063746B" w:rsidRPr="00972CFC" w14:paraId="1F928E94" w14:textId="77777777" w:rsidTr="00FF4F96">
        <w:tc>
          <w:tcPr>
            <w:tcW w:w="484" w:type="pct"/>
          </w:tcPr>
          <w:p w14:paraId="08FE97B8" w14:textId="77777777" w:rsidR="0063746B" w:rsidRPr="003C2B1C" w:rsidRDefault="0063746B" w:rsidP="00FF4F96">
            <w:pPr>
              <w:pStyle w:val="Sraopastraipa"/>
              <w:numPr>
                <w:ilvl w:val="1"/>
                <w:numId w:val="317"/>
              </w:numPr>
              <w:ind w:left="310" w:right="50" w:hanging="360"/>
              <w:contextualSpacing w:val="0"/>
              <w:rPr>
                <w:sz w:val="24"/>
                <w:szCs w:val="24"/>
                <w:lang w:val="lt-LT"/>
              </w:rPr>
            </w:pPr>
          </w:p>
        </w:tc>
        <w:tc>
          <w:tcPr>
            <w:tcW w:w="4516" w:type="pct"/>
          </w:tcPr>
          <w:p w14:paraId="2A0F1482" w14:textId="77777777" w:rsidR="0063746B" w:rsidRPr="003C2B1C" w:rsidRDefault="0063746B" w:rsidP="00C716C0">
            <w:pPr>
              <w:rPr>
                <w:color w:val="000000" w:themeColor="text1"/>
                <w:sz w:val="24"/>
                <w:szCs w:val="24"/>
                <w:lang w:val="lt-LT"/>
              </w:rPr>
            </w:pPr>
            <w:r w:rsidRPr="003C2B1C">
              <w:rPr>
                <w:kern w:val="1"/>
                <w:sz w:val="24"/>
                <w:szCs w:val="24"/>
                <w:lang w:val="lt-LT"/>
              </w:rPr>
              <w:t>DVS turi būti pritaikyta organizacijos struktūrai.</w:t>
            </w:r>
          </w:p>
        </w:tc>
      </w:tr>
      <w:tr w:rsidR="0063746B" w:rsidRPr="003C2B1C" w14:paraId="22E6A48C" w14:textId="77777777" w:rsidTr="00FF4F96">
        <w:tc>
          <w:tcPr>
            <w:tcW w:w="484" w:type="pct"/>
          </w:tcPr>
          <w:p w14:paraId="547484F4" w14:textId="77777777" w:rsidR="0063746B" w:rsidRPr="003C2B1C" w:rsidRDefault="0063746B" w:rsidP="00FF4F96">
            <w:pPr>
              <w:pStyle w:val="Sraopastraipa"/>
              <w:numPr>
                <w:ilvl w:val="0"/>
                <w:numId w:val="317"/>
              </w:numPr>
              <w:ind w:left="310" w:right="50"/>
              <w:contextualSpacing w:val="0"/>
              <w:rPr>
                <w:sz w:val="24"/>
                <w:szCs w:val="24"/>
                <w:lang w:val="lt-LT"/>
              </w:rPr>
            </w:pPr>
          </w:p>
        </w:tc>
        <w:tc>
          <w:tcPr>
            <w:tcW w:w="4516" w:type="pct"/>
          </w:tcPr>
          <w:p w14:paraId="151D5F88" w14:textId="77777777" w:rsidR="0063746B" w:rsidRPr="003C2B1C" w:rsidRDefault="0063746B" w:rsidP="00C716C0">
            <w:pPr>
              <w:tabs>
                <w:tab w:val="left" w:pos="416"/>
              </w:tabs>
              <w:suppressAutoHyphens/>
              <w:ind w:left="24"/>
              <w:jc w:val="both"/>
              <w:rPr>
                <w:kern w:val="1"/>
                <w:sz w:val="24"/>
                <w:szCs w:val="24"/>
                <w:lang w:val="lt-LT"/>
              </w:rPr>
            </w:pPr>
            <w:r w:rsidRPr="003C2B1C">
              <w:rPr>
                <w:b/>
                <w:i/>
                <w:sz w:val="24"/>
                <w:szCs w:val="24"/>
                <w:lang w:val="lt-LT"/>
              </w:rPr>
              <w:t>DVS funkciniai reikalavimai</w:t>
            </w:r>
          </w:p>
        </w:tc>
      </w:tr>
      <w:tr w:rsidR="0063746B" w:rsidRPr="003C2B1C" w14:paraId="1FFDB549" w14:textId="77777777" w:rsidTr="00FF4F96">
        <w:tc>
          <w:tcPr>
            <w:tcW w:w="484" w:type="pct"/>
          </w:tcPr>
          <w:p w14:paraId="054354EC" w14:textId="77777777" w:rsidR="0063746B" w:rsidRPr="003C2B1C" w:rsidRDefault="0063746B" w:rsidP="00FF4F96">
            <w:pPr>
              <w:pStyle w:val="Sraopastraipa"/>
              <w:numPr>
                <w:ilvl w:val="1"/>
                <w:numId w:val="317"/>
              </w:numPr>
              <w:ind w:left="310" w:right="50" w:hanging="360"/>
              <w:contextualSpacing w:val="0"/>
              <w:rPr>
                <w:sz w:val="24"/>
                <w:szCs w:val="24"/>
                <w:lang w:val="lt-LT"/>
              </w:rPr>
            </w:pPr>
          </w:p>
        </w:tc>
        <w:tc>
          <w:tcPr>
            <w:tcW w:w="4516" w:type="pct"/>
          </w:tcPr>
          <w:p w14:paraId="031D8ED8" w14:textId="77777777" w:rsidR="0063746B" w:rsidRPr="003C2B1C" w:rsidRDefault="0063746B" w:rsidP="00C716C0">
            <w:pPr>
              <w:tabs>
                <w:tab w:val="left" w:pos="416"/>
              </w:tabs>
              <w:suppressAutoHyphens/>
              <w:ind w:left="24"/>
              <w:jc w:val="both"/>
              <w:rPr>
                <w:kern w:val="1"/>
                <w:sz w:val="24"/>
                <w:szCs w:val="24"/>
                <w:lang w:val="lt-LT"/>
              </w:rPr>
            </w:pPr>
            <w:r w:rsidRPr="003C2B1C">
              <w:rPr>
                <w:rFonts w:eastAsia="Calibri"/>
                <w:b/>
                <w:i/>
                <w:spacing w:val="-1"/>
                <w:sz w:val="24"/>
                <w:szCs w:val="24"/>
                <w:lang w:val="lt-LT"/>
              </w:rPr>
              <w:t>Bendrieji reikalavimai</w:t>
            </w:r>
          </w:p>
        </w:tc>
      </w:tr>
      <w:tr w:rsidR="0063746B" w:rsidRPr="00972CFC" w14:paraId="344ECFB8" w14:textId="77777777" w:rsidTr="00FF4F96">
        <w:tc>
          <w:tcPr>
            <w:tcW w:w="484" w:type="pct"/>
          </w:tcPr>
          <w:p w14:paraId="63206991" w14:textId="77777777" w:rsidR="0063746B" w:rsidRPr="003C2B1C" w:rsidRDefault="0063746B" w:rsidP="00D4341D">
            <w:pPr>
              <w:pStyle w:val="Sraopastraipa"/>
              <w:numPr>
                <w:ilvl w:val="2"/>
                <w:numId w:val="317"/>
              </w:numPr>
              <w:ind w:left="310" w:right="50" w:hanging="360"/>
              <w:contextualSpacing w:val="0"/>
              <w:jc w:val="right"/>
              <w:rPr>
                <w:sz w:val="24"/>
                <w:szCs w:val="24"/>
                <w:lang w:val="lt-LT"/>
              </w:rPr>
            </w:pPr>
          </w:p>
        </w:tc>
        <w:tc>
          <w:tcPr>
            <w:tcW w:w="4516" w:type="pct"/>
          </w:tcPr>
          <w:p w14:paraId="6D7ECB6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leisti aprašyti organizacinę struktūrą (padalinių hierarchiją ir darbuotojus, nurodant darbuotojų pareigybes, darbuotojų kontaktinę informaciją).</w:t>
            </w:r>
          </w:p>
        </w:tc>
      </w:tr>
      <w:tr w:rsidR="0063746B" w:rsidRPr="00972CFC" w14:paraId="725D5A8B" w14:textId="77777777" w:rsidTr="00FF4F96">
        <w:tc>
          <w:tcPr>
            <w:tcW w:w="484" w:type="pct"/>
          </w:tcPr>
          <w:p w14:paraId="4E838575" w14:textId="77777777" w:rsidR="0063746B" w:rsidRPr="003C2B1C" w:rsidRDefault="0063746B" w:rsidP="00D4341D">
            <w:pPr>
              <w:pStyle w:val="Sraopastraipa"/>
              <w:numPr>
                <w:ilvl w:val="2"/>
                <w:numId w:val="317"/>
              </w:numPr>
              <w:ind w:left="310" w:right="50" w:hanging="360"/>
              <w:contextualSpacing w:val="0"/>
              <w:jc w:val="right"/>
              <w:rPr>
                <w:sz w:val="24"/>
                <w:szCs w:val="24"/>
                <w:lang w:val="lt-LT"/>
              </w:rPr>
            </w:pPr>
          </w:p>
        </w:tc>
        <w:tc>
          <w:tcPr>
            <w:tcW w:w="4516" w:type="pct"/>
          </w:tcPr>
          <w:p w14:paraId="26A3BB8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atpažinti (</w:t>
            </w:r>
            <w:r w:rsidRPr="003C2B1C">
              <w:rPr>
                <w:i/>
                <w:kern w:val="1"/>
                <w:sz w:val="24"/>
                <w:szCs w:val="24"/>
                <w:lang w:val="lt-LT"/>
              </w:rPr>
              <w:t>angl.</w:t>
            </w:r>
            <w:r w:rsidRPr="003C2B1C">
              <w:rPr>
                <w:kern w:val="1"/>
                <w:sz w:val="24"/>
                <w:szCs w:val="24"/>
                <w:lang w:val="lt-LT"/>
              </w:rPr>
              <w:t xml:space="preserve"> OCR) skenuoto dokumento tekstą lietuvių kalba. Tiekėjas turi pateikti reikiamas licencijas (jei funkcionalumas licencijuojamas atskirai), kurios būtų neterminuotos laike ir neribotų naudotojų skaičiaus, techninės įrangos resursų ar atliekamų operacijų skaičiaus.</w:t>
            </w:r>
          </w:p>
        </w:tc>
      </w:tr>
      <w:tr w:rsidR="0063746B" w:rsidRPr="00972CFC" w14:paraId="32A39482" w14:textId="77777777" w:rsidTr="00FF4F96">
        <w:tc>
          <w:tcPr>
            <w:tcW w:w="484" w:type="pct"/>
          </w:tcPr>
          <w:p w14:paraId="02676B0E" w14:textId="77777777" w:rsidR="0063746B" w:rsidRPr="003C2B1C" w:rsidRDefault="0063746B" w:rsidP="00D4341D">
            <w:pPr>
              <w:pStyle w:val="Sraopastraipa"/>
              <w:numPr>
                <w:ilvl w:val="2"/>
                <w:numId w:val="317"/>
              </w:numPr>
              <w:ind w:left="310" w:right="50" w:hanging="360"/>
              <w:contextualSpacing w:val="0"/>
              <w:jc w:val="right"/>
              <w:rPr>
                <w:sz w:val="24"/>
                <w:szCs w:val="24"/>
                <w:lang w:val="lt-LT"/>
              </w:rPr>
            </w:pPr>
          </w:p>
        </w:tc>
        <w:tc>
          <w:tcPr>
            <w:tcW w:w="4516" w:type="pct"/>
          </w:tcPr>
          <w:p w14:paraId="5482A292" w14:textId="77777777" w:rsidR="0063746B" w:rsidRPr="003C2B1C" w:rsidRDefault="0063746B" w:rsidP="00C716C0">
            <w:pPr>
              <w:tabs>
                <w:tab w:val="left" w:pos="416"/>
              </w:tabs>
              <w:suppressAutoHyphens/>
              <w:ind w:left="24"/>
              <w:jc w:val="both"/>
              <w:rPr>
                <w:kern w:val="1"/>
                <w:sz w:val="24"/>
                <w:szCs w:val="24"/>
                <w:lang w:val="lt-LT"/>
              </w:rPr>
            </w:pPr>
            <w:r w:rsidRPr="003C2B1C">
              <w:rPr>
                <w:bCs/>
                <w:kern w:val="1"/>
                <w:sz w:val="24"/>
                <w:szCs w:val="24"/>
                <w:lang w:val="lt-LT"/>
              </w:rPr>
              <w:t>Realizuota galimybė iš DVS atsispausdinti dokumentus, dokumentų sąrašus, statistines ataskaitas, dokumentų metaduomenis, elektroninių dokumentų parašų informaciją.</w:t>
            </w:r>
          </w:p>
        </w:tc>
      </w:tr>
      <w:tr w:rsidR="0063746B" w:rsidRPr="00972CFC" w14:paraId="0F15576B" w14:textId="77777777" w:rsidTr="00FF4F96">
        <w:tc>
          <w:tcPr>
            <w:tcW w:w="484" w:type="pct"/>
          </w:tcPr>
          <w:p w14:paraId="4885050F" w14:textId="77777777" w:rsidR="0063746B" w:rsidRPr="003C2B1C" w:rsidRDefault="0063746B" w:rsidP="00D4341D">
            <w:pPr>
              <w:pStyle w:val="Sraopastraipa"/>
              <w:numPr>
                <w:ilvl w:val="2"/>
                <w:numId w:val="317"/>
              </w:numPr>
              <w:ind w:left="310" w:right="50" w:hanging="360"/>
              <w:contextualSpacing w:val="0"/>
              <w:jc w:val="right"/>
              <w:rPr>
                <w:sz w:val="24"/>
                <w:szCs w:val="24"/>
                <w:lang w:val="lt-LT"/>
              </w:rPr>
            </w:pPr>
          </w:p>
        </w:tc>
        <w:tc>
          <w:tcPr>
            <w:tcW w:w="4516" w:type="pct"/>
          </w:tcPr>
          <w:p w14:paraId="321FF561"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galimybė priskirti žymeles (</w:t>
            </w:r>
            <w:r w:rsidRPr="003C2B1C">
              <w:rPr>
                <w:bCs/>
                <w:i/>
                <w:kern w:val="1"/>
                <w:sz w:val="24"/>
                <w:szCs w:val="24"/>
                <w:lang w:val="lt-LT"/>
              </w:rPr>
              <w:t>angl</w:t>
            </w:r>
            <w:r w:rsidRPr="003C2B1C">
              <w:rPr>
                <w:bCs/>
                <w:kern w:val="1"/>
                <w:sz w:val="24"/>
                <w:szCs w:val="24"/>
                <w:lang w:val="lt-LT"/>
              </w:rPr>
              <w:t xml:space="preserve">. </w:t>
            </w:r>
            <w:proofErr w:type="spellStart"/>
            <w:r w:rsidRPr="003C2B1C">
              <w:rPr>
                <w:bCs/>
                <w:kern w:val="1"/>
                <w:sz w:val="24"/>
                <w:szCs w:val="24"/>
                <w:lang w:val="lt-LT"/>
              </w:rPr>
              <w:t>tags</w:t>
            </w:r>
            <w:proofErr w:type="spellEnd"/>
            <w:r w:rsidRPr="003C2B1C">
              <w:rPr>
                <w:bCs/>
                <w:kern w:val="1"/>
                <w:sz w:val="24"/>
                <w:szCs w:val="24"/>
                <w:lang w:val="lt-LT"/>
              </w:rPr>
              <w:t>) dokumentams.</w:t>
            </w:r>
          </w:p>
        </w:tc>
      </w:tr>
      <w:tr w:rsidR="0063746B" w:rsidRPr="003C2B1C" w14:paraId="16E2DDBA" w14:textId="77777777" w:rsidTr="00FF4F96">
        <w:tc>
          <w:tcPr>
            <w:tcW w:w="484" w:type="pct"/>
          </w:tcPr>
          <w:p w14:paraId="40C75ACB" w14:textId="77777777" w:rsidR="0063746B" w:rsidRPr="003C2B1C" w:rsidRDefault="0063746B" w:rsidP="00D4341D">
            <w:pPr>
              <w:pStyle w:val="Sraopastraipa"/>
              <w:numPr>
                <w:ilvl w:val="2"/>
                <w:numId w:val="317"/>
              </w:numPr>
              <w:ind w:left="310" w:right="50" w:hanging="360"/>
              <w:contextualSpacing w:val="0"/>
              <w:jc w:val="right"/>
              <w:rPr>
                <w:sz w:val="24"/>
                <w:szCs w:val="24"/>
                <w:lang w:val="lt-LT"/>
              </w:rPr>
            </w:pPr>
          </w:p>
        </w:tc>
        <w:tc>
          <w:tcPr>
            <w:tcW w:w="4516" w:type="pct"/>
          </w:tcPr>
          <w:p w14:paraId="3AF2FD0E"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galimybė kurti sisteminis ir asmenines žymeles.</w:t>
            </w:r>
          </w:p>
        </w:tc>
      </w:tr>
      <w:tr w:rsidR="0063746B" w:rsidRPr="003C2B1C" w14:paraId="33EB3419" w14:textId="77777777" w:rsidTr="00FF4F96">
        <w:tc>
          <w:tcPr>
            <w:tcW w:w="484" w:type="pct"/>
          </w:tcPr>
          <w:p w14:paraId="1860E1AB" w14:textId="77777777" w:rsidR="0063746B" w:rsidRPr="003C2B1C" w:rsidRDefault="0063746B" w:rsidP="00D4341D">
            <w:pPr>
              <w:pStyle w:val="Sraopastraipa"/>
              <w:numPr>
                <w:ilvl w:val="2"/>
                <w:numId w:val="317"/>
              </w:numPr>
              <w:ind w:left="310" w:right="50" w:hanging="360"/>
              <w:contextualSpacing w:val="0"/>
              <w:jc w:val="right"/>
              <w:rPr>
                <w:sz w:val="24"/>
                <w:szCs w:val="24"/>
                <w:lang w:val="lt-LT"/>
              </w:rPr>
            </w:pPr>
          </w:p>
        </w:tc>
        <w:tc>
          <w:tcPr>
            <w:tcW w:w="4516" w:type="pct"/>
          </w:tcPr>
          <w:p w14:paraId="57BE2055"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sistemines žymeles turi būti galimybė kurti sistemos administratoriui.</w:t>
            </w:r>
          </w:p>
        </w:tc>
      </w:tr>
      <w:tr w:rsidR="0063746B" w:rsidRPr="00972CFC" w14:paraId="62BE1618" w14:textId="77777777" w:rsidTr="00FF4F96">
        <w:tc>
          <w:tcPr>
            <w:tcW w:w="484" w:type="pct"/>
          </w:tcPr>
          <w:p w14:paraId="613A670A" w14:textId="77777777" w:rsidR="0063746B" w:rsidRPr="003C2B1C" w:rsidRDefault="0063746B" w:rsidP="00D4341D">
            <w:pPr>
              <w:pStyle w:val="Sraopastraipa"/>
              <w:numPr>
                <w:ilvl w:val="2"/>
                <w:numId w:val="317"/>
              </w:numPr>
              <w:ind w:left="310" w:right="50" w:hanging="360"/>
              <w:contextualSpacing w:val="0"/>
              <w:jc w:val="right"/>
              <w:rPr>
                <w:sz w:val="24"/>
                <w:szCs w:val="24"/>
                <w:lang w:val="lt-LT"/>
              </w:rPr>
            </w:pPr>
          </w:p>
        </w:tc>
        <w:tc>
          <w:tcPr>
            <w:tcW w:w="4516" w:type="pct"/>
          </w:tcPr>
          <w:p w14:paraId="188FE12C" w14:textId="471BF582"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asmenines žymeles turi būti galimy</w:t>
            </w:r>
            <w:r w:rsidR="00A3551A" w:rsidRPr="003C2B1C">
              <w:rPr>
                <w:bCs/>
                <w:kern w:val="1"/>
                <w:sz w:val="24"/>
                <w:szCs w:val="24"/>
                <w:lang w:val="lt-LT"/>
              </w:rPr>
              <w:t>bė</w:t>
            </w:r>
            <w:r w:rsidRPr="003C2B1C">
              <w:rPr>
                <w:bCs/>
                <w:kern w:val="1"/>
                <w:sz w:val="24"/>
                <w:szCs w:val="24"/>
                <w:lang w:val="lt-LT"/>
              </w:rPr>
              <w:t xml:space="preserve"> kurti sistemos naudotojams.</w:t>
            </w:r>
          </w:p>
        </w:tc>
      </w:tr>
      <w:tr w:rsidR="0063746B" w:rsidRPr="00972CFC" w14:paraId="7D2E0C59" w14:textId="77777777" w:rsidTr="00FF4F96">
        <w:tc>
          <w:tcPr>
            <w:tcW w:w="484" w:type="pct"/>
          </w:tcPr>
          <w:p w14:paraId="31629101" w14:textId="77777777" w:rsidR="0063746B" w:rsidRPr="003C2B1C" w:rsidRDefault="0063746B" w:rsidP="00FF4F96">
            <w:pPr>
              <w:pStyle w:val="Sraopastraipa"/>
              <w:numPr>
                <w:ilvl w:val="2"/>
                <w:numId w:val="317"/>
              </w:numPr>
              <w:ind w:left="316" w:right="-186" w:hanging="334"/>
              <w:contextualSpacing w:val="0"/>
              <w:jc w:val="right"/>
              <w:rPr>
                <w:sz w:val="24"/>
                <w:szCs w:val="24"/>
                <w:lang w:val="lt-LT"/>
              </w:rPr>
            </w:pPr>
          </w:p>
        </w:tc>
        <w:tc>
          <w:tcPr>
            <w:tcW w:w="4516" w:type="pct"/>
          </w:tcPr>
          <w:p w14:paraId="2D6197A0"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realizuoti naudotojo nustatymai, kuriuose galima nurodyti:</w:t>
            </w:r>
          </w:p>
          <w:p w14:paraId="14029AD0" w14:textId="77777777" w:rsidR="0063746B" w:rsidRPr="003C2B1C" w:rsidRDefault="0063746B" w:rsidP="00C716C0">
            <w:pPr>
              <w:tabs>
                <w:tab w:val="left" w:pos="416"/>
              </w:tabs>
              <w:suppressAutoHyphens/>
              <w:ind w:left="24"/>
              <w:jc w:val="both"/>
              <w:rPr>
                <w:bCs/>
                <w:i/>
                <w:kern w:val="1"/>
                <w:sz w:val="24"/>
                <w:szCs w:val="24"/>
                <w:lang w:val="lt-LT"/>
              </w:rPr>
            </w:pPr>
            <w:r w:rsidRPr="003C2B1C">
              <w:rPr>
                <w:bCs/>
                <w:i/>
                <w:kern w:val="1"/>
                <w:sz w:val="24"/>
                <w:szCs w:val="24"/>
                <w:lang w:val="lt-LT"/>
              </w:rPr>
              <w:t>Bendri duomenys</w:t>
            </w:r>
          </w:p>
          <w:p w14:paraId="42F9CE31" w14:textId="77777777" w:rsidR="0063746B" w:rsidRPr="003C2B1C" w:rsidRDefault="0063746B" w:rsidP="0063746B">
            <w:pPr>
              <w:pStyle w:val="Sraopastraipa"/>
              <w:numPr>
                <w:ilvl w:val="0"/>
                <w:numId w:val="218"/>
              </w:numPr>
              <w:tabs>
                <w:tab w:val="left" w:pos="416"/>
              </w:tabs>
              <w:suppressAutoHyphens/>
              <w:contextualSpacing w:val="0"/>
              <w:jc w:val="both"/>
              <w:rPr>
                <w:bCs/>
                <w:kern w:val="1"/>
                <w:sz w:val="24"/>
                <w:szCs w:val="24"/>
                <w:lang w:val="lt-LT"/>
              </w:rPr>
            </w:pPr>
            <w:r w:rsidRPr="003C2B1C">
              <w:rPr>
                <w:bCs/>
                <w:kern w:val="1"/>
                <w:sz w:val="24"/>
                <w:szCs w:val="24"/>
                <w:lang w:val="lt-LT"/>
              </w:rPr>
              <w:t>Požymį, ar rodyti negaliojančius registrus;</w:t>
            </w:r>
          </w:p>
          <w:p w14:paraId="04680339" w14:textId="77777777" w:rsidR="0063746B" w:rsidRPr="003C2B1C" w:rsidRDefault="0063746B" w:rsidP="0063746B">
            <w:pPr>
              <w:pStyle w:val="Sraopastraipa"/>
              <w:numPr>
                <w:ilvl w:val="0"/>
                <w:numId w:val="218"/>
              </w:numPr>
              <w:tabs>
                <w:tab w:val="left" w:pos="416"/>
              </w:tabs>
              <w:suppressAutoHyphens/>
              <w:contextualSpacing w:val="0"/>
              <w:jc w:val="both"/>
              <w:rPr>
                <w:bCs/>
                <w:kern w:val="1"/>
                <w:sz w:val="24"/>
                <w:szCs w:val="24"/>
                <w:lang w:val="lt-LT"/>
              </w:rPr>
            </w:pPr>
            <w:r w:rsidRPr="003C2B1C">
              <w:rPr>
                <w:bCs/>
                <w:kern w:val="1"/>
                <w:sz w:val="24"/>
                <w:szCs w:val="24"/>
                <w:lang w:val="lt-LT"/>
              </w:rPr>
              <w:t>Požymį, ar siųsti el. pranešimus apie vykdomus vėluojančius dokumentus;</w:t>
            </w:r>
          </w:p>
          <w:p w14:paraId="255057E2" w14:textId="77777777" w:rsidR="0063746B" w:rsidRPr="003C2B1C" w:rsidRDefault="0063746B" w:rsidP="0063746B">
            <w:pPr>
              <w:pStyle w:val="Sraopastraipa"/>
              <w:numPr>
                <w:ilvl w:val="0"/>
                <w:numId w:val="218"/>
              </w:numPr>
              <w:tabs>
                <w:tab w:val="left" w:pos="416"/>
              </w:tabs>
              <w:suppressAutoHyphens/>
              <w:contextualSpacing w:val="0"/>
              <w:jc w:val="both"/>
              <w:rPr>
                <w:bCs/>
                <w:kern w:val="1"/>
                <w:sz w:val="24"/>
                <w:szCs w:val="24"/>
                <w:lang w:val="lt-LT"/>
              </w:rPr>
            </w:pPr>
            <w:r w:rsidRPr="003C2B1C">
              <w:rPr>
                <w:bCs/>
                <w:kern w:val="1"/>
                <w:sz w:val="24"/>
                <w:szCs w:val="24"/>
                <w:lang w:val="lt-LT"/>
              </w:rPr>
              <w:t>Laikotarpį dienomis iki kurios likus ir mažiau butų siunčiami el. pranešimai apie vykdomus dokumentus.</w:t>
            </w:r>
          </w:p>
          <w:p w14:paraId="16483918" w14:textId="77777777" w:rsidR="0063746B" w:rsidRPr="003C2B1C" w:rsidRDefault="0063746B" w:rsidP="0063746B">
            <w:pPr>
              <w:pStyle w:val="Sraopastraipa"/>
              <w:numPr>
                <w:ilvl w:val="0"/>
                <w:numId w:val="218"/>
              </w:numPr>
              <w:tabs>
                <w:tab w:val="left" w:pos="416"/>
              </w:tabs>
              <w:suppressAutoHyphens/>
              <w:contextualSpacing w:val="0"/>
              <w:jc w:val="both"/>
              <w:rPr>
                <w:bCs/>
                <w:kern w:val="1"/>
                <w:sz w:val="24"/>
                <w:szCs w:val="24"/>
                <w:lang w:val="lt-LT"/>
              </w:rPr>
            </w:pPr>
            <w:r w:rsidRPr="003C2B1C">
              <w:rPr>
                <w:bCs/>
                <w:kern w:val="1"/>
                <w:sz w:val="24"/>
                <w:szCs w:val="24"/>
                <w:lang w:val="lt-LT"/>
              </w:rPr>
              <w:t>Požymį, ar siųsti el. paštu pranešimus;</w:t>
            </w:r>
          </w:p>
          <w:p w14:paraId="6BC305D6" w14:textId="77777777" w:rsidR="0063746B" w:rsidRPr="003C2B1C" w:rsidRDefault="0063746B" w:rsidP="0063746B">
            <w:pPr>
              <w:pStyle w:val="Sraopastraipa"/>
              <w:numPr>
                <w:ilvl w:val="0"/>
                <w:numId w:val="218"/>
              </w:numPr>
              <w:tabs>
                <w:tab w:val="left" w:pos="416"/>
              </w:tabs>
              <w:suppressAutoHyphens/>
              <w:contextualSpacing w:val="0"/>
              <w:jc w:val="both"/>
              <w:rPr>
                <w:bCs/>
                <w:kern w:val="1"/>
                <w:sz w:val="24"/>
                <w:szCs w:val="24"/>
                <w:lang w:val="lt-LT"/>
              </w:rPr>
            </w:pPr>
            <w:r w:rsidRPr="003C2B1C">
              <w:rPr>
                <w:bCs/>
                <w:kern w:val="1"/>
                <w:sz w:val="24"/>
                <w:szCs w:val="24"/>
                <w:lang w:val="lt-LT"/>
              </w:rPr>
              <w:t>Požymį, ar siųsti el. paštu pranešimus apie naujai užregistruotus dokumentus;</w:t>
            </w:r>
          </w:p>
          <w:p w14:paraId="33C3E4D2" w14:textId="77777777" w:rsidR="0063746B" w:rsidRPr="003C2B1C" w:rsidRDefault="0063746B" w:rsidP="0063746B">
            <w:pPr>
              <w:pStyle w:val="Sraopastraipa"/>
              <w:numPr>
                <w:ilvl w:val="0"/>
                <w:numId w:val="218"/>
              </w:numPr>
              <w:tabs>
                <w:tab w:val="left" w:pos="416"/>
              </w:tabs>
              <w:suppressAutoHyphens/>
              <w:contextualSpacing w:val="0"/>
              <w:jc w:val="both"/>
              <w:rPr>
                <w:bCs/>
                <w:kern w:val="1"/>
                <w:sz w:val="24"/>
                <w:szCs w:val="24"/>
                <w:lang w:val="lt-LT"/>
              </w:rPr>
            </w:pPr>
            <w:r w:rsidRPr="003C2B1C">
              <w:rPr>
                <w:bCs/>
                <w:kern w:val="1"/>
                <w:sz w:val="24"/>
                <w:szCs w:val="24"/>
                <w:lang w:val="lt-LT"/>
              </w:rPr>
              <w:t>Požymį, ar sąrašuose rodyti išskleistą greitąjį filtrą.</w:t>
            </w:r>
          </w:p>
        </w:tc>
      </w:tr>
      <w:tr w:rsidR="0063746B" w:rsidRPr="00972CFC" w14:paraId="28D40B13" w14:textId="77777777" w:rsidTr="00FF4F96">
        <w:tc>
          <w:tcPr>
            <w:tcW w:w="484" w:type="pct"/>
          </w:tcPr>
          <w:p w14:paraId="6A9CBE25" w14:textId="77777777" w:rsidR="0063746B" w:rsidRPr="003C2B1C" w:rsidRDefault="0063746B" w:rsidP="00FF4F96">
            <w:pPr>
              <w:pStyle w:val="Sraopastraipa"/>
              <w:numPr>
                <w:ilvl w:val="2"/>
                <w:numId w:val="317"/>
              </w:numPr>
              <w:ind w:left="316" w:right="-30" w:hanging="346"/>
              <w:contextualSpacing w:val="0"/>
              <w:rPr>
                <w:sz w:val="24"/>
                <w:szCs w:val="24"/>
                <w:lang w:val="lt-LT"/>
              </w:rPr>
            </w:pPr>
          </w:p>
        </w:tc>
        <w:tc>
          <w:tcPr>
            <w:tcW w:w="4516" w:type="pct"/>
          </w:tcPr>
          <w:p w14:paraId="1A378F8C"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realizuoti naudotojo nustatymai, kuriuose galima nurodyti:</w:t>
            </w:r>
          </w:p>
          <w:p w14:paraId="608ABC3C" w14:textId="77777777" w:rsidR="0063746B" w:rsidRPr="003C2B1C" w:rsidRDefault="0063746B" w:rsidP="00C716C0">
            <w:pPr>
              <w:tabs>
                <w:tab w:val="left" w:pos="416"/>
              </w:tabs>
              <w:suppressAutoHyphens/>
              <w:rPr>
                <w:bCs/>
                <w:i/>
                <w:kern w:val="1"/>
                <w:sz w:val="24"/>
                <w:szCs w:val="24"/>
                <w:lang w:val="lt-LT"/>
              </w:rPr>
            </w:pPr>
            <w:r w:rsidRPr="003C2B1C">
              <w:rPr>
                <w:bCs/>
                <w:i/>
                <w:kern w:val="1"/>
                <w:sz w:val="24"/>
                <w:szCs w:val="24"/>
                <w:lang w:val="lt-LT"/>
              </w:rPr>
              <w:t>Sutarčių duomenys</w:t>
            </w:r>
          </w:p>
          <w:p w14:paraId="4564237C" w14:textId="77777777" w:rsidR="0063746B" w:rsidRPr="003C2B1C" w:rsidRDefault="0063746B" w:rsidP="0063746B">
            <w:pPr>
              <w:pStyle w:val="Sraopastraipa"/>
              <w:numPr>
                <w:ilvl w:val="0"/>
                <w:numId w:val="219"/>
              </w:numPr>
              <w:tabs>
                <w:tab w:val="left" w:pos="416"/>
              </w:tabs>
              <w:suppressAutoHyphens/>
              <w:contextualSpacing w:val="0"/>
              <w:jc w:val="both"/>
              <w:rPr>
                <w:bCs/>
                <w:kern w:val="1"/>
                <w:sz w:val="24"/>
                <w:szCs w:val="24"/>
                <w:lang w:val="lt-LT"/>
              </w:rPr>
            </w:pPr>
            <w:r w:rsidRPr="003C2B1C">
              <w:rPr>
                <w:bCs/>
                <w:kern w:val="1"/>
                <w:sz w:val="24"/>
                <w:szCs w:val="24"/>
                <w:lang w:val="lt-LT"/>
              </w:rPr>
              <w:t>Procentinę išraišką, iki kurios likus nepanaudotai sumai siųsti el. pranešimą sutarties atsakingam asmeniui;</w:t>
            </w:r>
          </w:p>
          <w:p w14:paraId="2DB23626" w14:textId="77777777" w:rsidR="0063746B" w:rsidRPr="003C2B1C" w:rsidRDefault="0063746B" w:rsidP="0063746B">
            <w:pPr>
              <w:pStyle w:val="Sraopastraipa"/>
              <w:numPr>
                <w:ilvl w:val="0"/>
                <w:numId w:val="219"/>
              </w:numPr>
              <w:tabs>
                <w:tab w:val="left" w:pos="416"/>
              </w:tabs>
              <w:suppressAutoHyphens/>
              <w:contextualSpacing w:val="0"/>
              <w:jc w:val="both"/>
              <w:rPr>
                <w:bCs/>
                <w:kern w:val="1"/>
                <w:sz w:val="24"/>
                <w:szCs w:val="24"/>
                <w:lang w:val="lt-LT"/>
              </w:rPr>
            </w:pPr>
            <w:r w:rsidRPr="003C2B1C">
              <w:rPr>
                <w:bCs/>
                <w:kern w:val="1"/>
                <w:sz w:val="24"/>
                <w:szCs w:val="24"/>
                <w:lang w:val="lt-LT"/>
              </w:rPr>
              <w:t xml:space="preserve">Dienų skaičių, iki kurių likus sutarties termino datai siųsti el. pranešimą atsakingam </w:t>
            </w:r>
            <w:proofErr w:type="spellStart"/>
            <w:r w:rsidRPr="003C2B1C">
              <w:rPr>
                <w:bCs/>
                <w:kern w:val="1"/>
                <w:sz w:val="24"/>
                <w:szCs w:val="24"/>
                <w:lang w:val="lt-LT"/>
              </w:rPr>
              <w:t>asmenui</w:t>
            </w:r>
            <w:proofErr w:type="spellEnd"/>
            <w:r w:rsidRPr="003C2B1C">
              <w:rPr>
                <w:bCs/>
                <w:kern w:val="1"/>
                <w:sz w:val="24"/>
                <w:szCs w:val="24"/>
                <w:lang w:val="lt-LT"/>
              </w:rPr>
              <w:t>.</w:t>
            </w:r>
          </w:p>
        </w:tc>
      </w:tr>
      <w:tr w:rsidR="0063746B" w:rsidRPr="003C2B1C" w14:paraId="345D4C78" w14:textId="77777777" w:rsidTr="00FF4F96">
        <w:tc>
          <w:tcPr>
            <w:tcW w:w="484" w:type="pct"/>
          </w:tcPr>
          <w:p w14:paraId="69B9A560" w14:textId="77777777" w:rsidR="0063746B" w:rsidRPr="003C2B1C" w:rsidRDefault="0063746B" w:rsidP="00FF4F96">
            <w:pPr>
              <w:pStyle w:val="Sraopastraipa"/>
              <w:numPr>
                <w:ilvl w:val="2"/>
                <w:numId w:val="317"/>
              </w:numPr>
              <w:ind w:left="350" w:right="19" w:hanging="460"/>
              <w:contextualSpacing w:val="0"/>
              <w:jc w:val="right"/>
              <w:rPr>
                <w:sz w:val="24"/>
                <w:szCs w:val="24"/>
                <w:lang w:val="lt-LT"/>
              </w:rPr>
            </w:pPr>
          </w:p>
        </w:tc>
        <w:tc>
          <w:tcPr>
            <w:tcW w:w="4516" w:type="pct"/>
          </w:tcPr>
          <w:p w14:paraId="120A4D0A"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realizuota galimybė per naudotojo nustatymus parinkti skenavimo parametrus:</w:t>
            </w:r>
          </w:p>
          <w:p w14:paraId="303A2118" w14:textId="77777777" w:rsidR="0063746B" w:rsidRPr="003C2B1C" w:rsidRDefault="0063746B" w:rsidP="0063746B">
            <w:pPr>
              <w:pStyle w:val="Sraopastraipa"/>
              <w:numPr>
                <w:ilvl w:val="0"/>
                <w:numId w:val="220"/>
              </w:numPr>
              <w:tabs>
                <w:tab w:val="left" w:pos="416"/>
              </w:tabs>
              <w:suppressAutoHyphens/>
              <w:contextualSpacing w:val="0"/>
              <w:jc w:val="both"/>
              <w:rPr>
                <w:bCs/>
                <w:kern w:val="1"/>
                <w:sz w:val="24"/>
                <w:szCs w:val="24"/>
                <w:lang w:val="lt-LT"/>
              </w:rPr>
            </w:pPr>
            <w:r w:rsidRPr="003C2B1C">
              <w:rPr>
                <w:bCs/>
                <w:kern w:val="1"/>
                <w:sz w:val="24"/>
                <w:szCs w:val="24"/>
                <w:lang w:val="lt-LT"/>
              </w:rPr>
              <w:t>Skeneris;</w:t>
            </w:r>
          </w:p>
          <w:p w14:paraId="411472DB" w14:textId="77777777" w:rsidR="0063746B" w:rsidRPr="003C2B1C" w:rsidRDefault="0063746B" w:rsidP="0063746B">
            <w:pPr>
              <w:pStyle w:val="Sraopastraipa"/>
              <w:numPr>
                <w:ilvl w:val="0"/>
                <w:numId w:val="220"/>
              </w:numPr>
              <w:tabs>
                <w:tab w:val="left" w:pos="416"/>
              </w:tabs>
              <w:suppressAutoHyphens/>
              <w:contextualSpacing w:val="0"/>
              <w:jc w:val="both"/>
              <w:rPr>
                <w:bCs/>
                <w:kern w:val="1"/>
                <w:sz w:val="24"/>
                <w:szCs w:val="24"/>
                <w:lang w:val="lt-LT"/>
              </w:rPr>
            </w:pPr>
            <w:r w:rsidRPr="003C2B1C">
              <w:rPr>
                <w:bCs/>
                <w:kern w:val="1"/>
                <w:sz w:val="24"/>
                <w:szCs w:val="24"/>
                <w:lang w:val="lt-LT"/>
              </w:rPr>
              <w:t>Spalva;</w:t>
            </w:r>
          </w:p>
          <w:p w14:paraId="48870CEE" w14:textId="77777777" w:rsidR="0063746B" w:rsidRPr="003C2B1C" w:rsidRDefault="0063746B" w:rsidP="0063746B">
            <w:pPr>
              <w:pStyle w:val="Sraopastraipa"/>
              <w:numPr>
                <w:ilvl w:val="0"/>
                <w:numId w:val="220"/>
              </w:numPr>
              <w:tabs>
                <w:tab w:val="left" w:pos="416"/>
              </w:tabs>
              <w:suppressAutoHyphens/>
              <w:contextualSpacing w:val="0"/>
              <w:jc w:val="both"/>
              <w:rPr>
                <w:bCs/>
                <w:kern w:val="1"/>
                <w:sz w:val="24"/>
                <w:szCs w:val="24"/>
                <w:lang w:val="lt-LT"/>
              </w:rPr>
            </w:pPr>
            <w:r w:rsidRPr="003C2B1C">
              <w:rPr>
                <w:bCs/>
                <w:kern w:val="1"/>
                <w:sz w:val="24"/>
                <w:szCs w:val="24"/>
                <w:lang w:val="lt-LT"/>
              </w:rPr>
              <w:t>Skiriamoji geba;</w:t>
            </w:r>
          </w:p>
          <w:p w14:paraId="0007EA58" w14:textId="77777777" w:rsidR="0063746B" w:rsidRPr="003C2B1C" w:rsidRDefault="0063746B" w:rsidP="0063746B">
            <w:pPr>
              <w:pStyle w:val="Sraopastraipa"/>
              <w:numPr>
                <w:ilvl w:val="0"/>
                <w:numId w:val="220"/>
              </w:numPr>
              <w:tabs>
                <w:tab w:val="left" w:pos="416"/>
              </w:tabs>
              <w:suppressAutoHyphens/>
              <w:contextualSpacing w:val="0"/>
              <w:jc w:val="both"/>
              <w:rPr>
                <w:bCs/>
                <w:kern w:val="1"/>
                <w:sz w:val="24"/>
                <w:szCs w:val="24"/>
                <w:lang w:val="lt-LT"/>
              </w:rPr>
            </w:pPr>
            <w:r w:rsidRPr="003C2B1C">
              <w:rPr>
                <w:bCs/>
                <w:kern w:val="1"/>
                <w:sz w:val="24"/>
                <w:szCs w:val="24"/>
                <w:lang w:val="lt-LT"/>
              </w:rPr>
              <w:t>Dokumento šaltinis;</w:t>
            </w:r>
          </w:p>
          <w:p w14:paraId="4AB5EA51" w14:textId="77777777" w:rsidR="0063746B" w:rsidRPr="003C2B1C" w:rsidRDefault="0063746B" w:rsidP="0063746B">
            <w:pPr>
              <w:pStyle w:val="Sraopastraipa"/>
              <w:numPr>
                <w:ilvl w:val="0"/>
                <w:numId w:val="220"/>
              </w:numPr>
              <w:tabs>
                <w:tab w:val="left" w:pos="416"/>
              </w:tabs>
              <w:suppressAutoHyphens/>
              <w:contextualSpacing w:val="0"/>
              <w:jc w:val="both"/>
              <w:rPr>
                <w:bCs/>
                <w:kern w:val="1"/>
                <w:sz w:val="24"/>
                <w:szCs w:val="24"/>
                <w:lang w:val="lt-LT"/>
              </w:rPr>
            </w:pPr>
            <w:r w:rsidRPr="003C2B1C">
              <w:rPr>
                <w:bCs/>
                <w:kern w:val="1"/>
                <w:sz w:val="24"/>
                <w:szCs w:val="24"/>
                <w:lang w:val="lt-LT"/>
              </w:rPr>
              <w:t>Skenuojamų failų registras;</w:t>
            </w:r>
          </w:p>
          <w:p w14:paraId="3FEAEFAE" w14:textId="77777777" w:rsidR="0063746B" w:rsidRPr="003C2B1C" w:rsidRDefault="0063746B" w:rsidP="0063746B">
            <w:pPr>
              <w:pStyle w:val="Sraopastraipa"/>
              <w:numPr>
                <w:ilvl w:val="0"/>
                <w:numId w:val="220"/>
              </w:numPr>
              <w:tabs>
                <w:tab w:val="left" w:pos="416"/>
              </w:tabs>
              <w:suppressAutoHyphens/>
              <w:contextualSpacing w:val="0"/>
              <w:jc w:val="both"/>
              <w:rPr>
                <w:bCs/>
                <w:kern w:val="1"/>
                <w:sz w:val="24"/>
                <w:szCs w:val="24"/>
                <w:lang w:val="lt-LT"/>
              </w:rPr>
            </w:pPr>
            <w:r w:rsidRPr="003C2B1C">
              <w:rPr>
                <w:bCs/>
                <w:kern w:val="1"/>
                <w:sz w:val="24"/>
                <w:szCs w:val="24"/>
                <w:lang w:val="lt-LT"/>
              </w:rPr>
              <w:t>Saugomo failo tipas (PDF, BMP, JPEG, TIFF, PNG);</w:t>
            </w:r>
          </w:p>
          <w:p w14:paraId="32F9CDEA" w14:textId="77777777" w:rsidR="0063746B" w:rsidRPr="003C2B1C" w:rsidRDefault="0063746B" w:rsidP="0063746B">
            <w:pPr>
              <w:pStyle w:val="Sraopastraipa"/>
              <w:numPr>
                <w:ilvl w:val="0"/>
                <w:numId w:val="220"/>
              </w:numPr>
              <w:tabs>
                <w:tab w:val="left" w:pos="416"/>
              </w:tabs>
              <w:suppressAutoHyphens/>
              <w:contextualSpacing w:val="0"/>
              <w:jc w:val="both"/>
              <w:rPr>
                <w:bCs/>
                <w:kern w:val="1"/>
                <w:sz w:val="24"/>
                <w:szCs w:val="24"/>
                <w:lang w:val="lt-LT"/>
              </w:rPr>
            </w:pPr>
            <w:r w:rsidRPr="003C2B1C">
              <w:rPr>
                <w:bCs/>
                <w:kern w:val="1"/>
                <w:sz w:val="24"/>
                <w:szCs w:val="24"/>
                <w:lang w:val="lt-LT"/>
              </w:rPr>
              <w:lastRenderedPageBreak/>
              <w:t>PDF žyma (spaudas).</w:t>
            </w:r>
          </w:p>
        </w:tc>
      </w:tr>
      <w:tr w:rsidR="0063746B" w:rsidRPr="00972CFC" w14:paraId="44DAF7A6" w14:textId="77777777" w:rsidTr="00FF4F96">
        <w:tc>
          <w:tcPr>
            <w:tcW w:w="484" w:type="pct"/>
          </w:tcPr>
          <w:p w14:paraId="7A4B75DA"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3BF5195E" w14:textId="77777777" w:rsidR="0063746B" w:rsidRPr="003C2B1C" w:rsidRDefault="0063746B" w:rsidP="00C716C0">
            <w:pPr>
              <w:pStyle w:val="Sraopastraipa"/>
              <w:tabs>
                <w:tab w:val="left" w:pos="416"/>
              </w:tabs>
              <w:suppressAutoHyphens/>
              <w:ind w:left="0"/>
              <w:rPr>
                <w:bCs/>
                <w:kern w:val="1"/>
                <w:sz w:val="24"/>
                <w:szCs w:val="24"/>
                <w:lang w:val="lt-LT"/>
              </w:rPr>
            </w:pPr>
            <w:r w:rsidRPr="003C2B1C">
              <w:rPr>
                <w:bCs/>
                <w:kern w:val="1"/>
                <w:sz w:val="24"/>
                <w:szCs w:val="24"/>
                <w:lang w:val="lt-LT"/>
              </w:rPr>
              <w:t>Turi būti realizuota galimybė per naudotojo nustatymus keisti naudotojo meniu vietomis, išjungti/įjungti meniu punktus.</w:t>
            </w:r>
          </w:p>
        </w:tc>
      </w:tr>
      <w:tr w:rsidR="0063746B" w:rsidRPr="00972CFC" w14:paraId="77D13872" w14:textId="77777777" w:rsidTr="00FF4F96">
        <w:tc>
          <w:tcPr>
            <w:tcW w:w="484" w:type="pct"/>
          </w:tcPr>
          <w:p w14:paraId="1F5B869B"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15479FFC"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realizuota galimybė per naudotojo nustatymus sukurti asmenines žymeles.</w:t>
            </w:r>
          </w:p>
        </w:tc>
      </w:tr>
      <w:tr w:rsidR="0063746B" w:rsidRPr="00972CFC" w14:paraId="784A5954" w14:textId="77777777" w:rsidTr="00FF4F96">
        <w:tc>
          <w:tcPr>
            <w:tcW w:w="484" w:type="pct"/>
          </w:tcPr>
          <w:p w14:paraId="306F6C92"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3DA4D9F5"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darbų sekos tvarkymui.</w:t>
            </w:r>
          </w:p>
        </w:tc>
      </w:tr>
      <w:tr w:rsidR="0063746B" w:rsidRPr="00972CFC" w14:paraId="397486D4" w14:textId="77777777" w:rsidTr="00FF4F96">
        <w:tc>
          <w:tcPr>
            <w:tcW w:w="484" w:type="pct"/>
          </w:tcPr>
          <w:p w14:paraId="5751D6BD"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79A7E7CC"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ryšių tvarkymui.</w:t>
            </w:r>
          </w:p>
        </w:tc>
      </w:tr>
      <w:tr w:rsidR="0063746B" w:rsidRPr="00972CFC" w14:paraId="7FB2CBB1" w14:textId="77777777" w:rsidTr="00FF4F96">
        <w:tc>
          <w:tcPr>
            <w:tcW w:w="484" w:type="pct"/>
          </w:tcPr>
          <w:p w14:paraId="46654776"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3673488B"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rezoliucijų tvarkymui.</w:t>
            </w:r>
          </w:p>
        </w:tc>
      </w:tr>
      <w:tr w:rsidR="0063746B" w:rsidRPr="00972CFC" w14:paraId="68AC1E7C" w14:textId="77777777" w:rsidTr="00FF4F96">
        <w:tc>
          <w:tcPr>
            <w:tcW w:w="484" w:type="pct"/>
          </w:tcPr>
          <w:p w14:paraId="093D4548"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0E9797ED"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pavedimų tvarkymui.</w:t>
            </w:r>
          </w:p>
        </w:tc>
      </w:tr>
      <w:tr w:rsidR="0063746B" w:rsidRPr="00972CFC" w14:paraId="0F9B40B7" w14:textId="77777777" w:rsidTr="00FF4F96">
        <w:tc>
          <w:tcPr>
            <w:tcW w:w="484" w:type="pct"/>
          </w:tcPr>
          <w:p w14:paraId="2E1A6E83"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470E6DE8"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veiklos žurnalo tvarkymui.</w:t>
            </w:r>
          </w:p>
        </w:tc>
      </w:tr>
      <w:tr w:rsidR="0063746B" w:rsidRPr="00972CFC" w14:paraId="6FFAA128" w14:textId="77777777" w:rsidTr="00FF4F96">
        <w:tc>
          <w:tcPr>
            <w:tcW w:w="484" w:type="pct"/>
          </w:tcPr>
          <w:p w14:paraId="520E6161"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0CBAA939"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žymelių tvarkymui.</w:t>
            </w:r>
          </w:p>
        </w:tc>
      </w:tr>
      <w:tr w:rsidR="0063746B" w:rsidRPr="00972CFC" w14:paraId="30428DFE" w14:textId="77777777" w:rsidTr="00FF4F96">
        <w:tc>
          <w:tcPr>
            <w:tcW w:w="484" w:type="pct"/>
          </w:tcPr>
          <w:p w14:paraId="7D05773C"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55BC34CD"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pateikimų tvarkymui.</w:t>
            </w:r>
          </w:p>
        </w:tc>
      </w:tr>
      <w:tr w:rsidR="0063746B" w:rsidRPr="00972CFC" w14:paraId="0A0B0B3E" w14:textId="77777777" w:rsidTr="00FF4F96">
        <w:tc>
          <w:tcPr>
            <w:tcW w:w="484" w:type="pct"/>
          </w:tcPr>
          <w:p w14:paraId="044E03DF"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3FF73723"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susipažinimo su dokumentu faktų peržiūrai.</w:t>
            </w:r>
          </w:p>
        </w:tc>
      </w:tr>
      <w:tr w:rsidR="0063746B" w:rsidRPr="00972CFC" w14:paraId="079EC6DF" w14:textId="77777777" w:rsidTr="00FF4F96">
        <w:tc>
          <w:tcPr>
            <w:tcW w:w="484" w:type="pct"/>
          </w:tcPr>
          <w:p w14:paraId="64BAEE9C"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7260D380"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 dokumente sritis veiksmų žurnalui peržiūrėti.</w:t>
            </w:r>
          </w:p>
        </w:tc>
      </w:tr>
      <w:tr w:rsidR="0063746B" w:rsidRPr="00972CFC" w14:paraId="07D869DD" w14:textId="77777777" w:rsidTr="00FF4F96">
        <w:tc>
          <w:tcPr>
            <w:tcW w:w="484" w:type="pct"/>
          </w:tcPr>
          <w:p w14:paraId="714005BE" w14:textId="77777777" w:rsidR="0063746B" w:rsidRPr="003C2B1C" w:rsidRDefault="0063746B" w:rsidP="00D4341D">
            <w:pPr>
              <w:pStyle w:val="Sraopastraipa"/>
              <w:numPr>
                <w:ilvl w:val="2"/>
                <w:numId w:val="317"/>
              </w:numPr>
              <w:ind w:left="360" w:hanging="476"/>
              <w:contextualSpacing w:val="0"/>
              <w:jc w:val="right"/>
              <w:rPr>
                <w:sz w:val="24"/>
                <w:szCs w:val="24"/>
                <w:lang w:val="lt-LT"/>
              </w:rPr>
            </w:pPr>
          </w:p>
        </w:tc>
        <w:tc>
          <w:tcPr>
            <w:tcW w:w="4516" w:type="pct"/>
          </w:tcPr>
          <w:p w14:paraId="402934B9" w14:textId="77777777" w:rsidR="0063746B" w:rsidRPr="003C2B1C" w:rsidRDefault="0063746B" w:rsidP="00C716C0">
            <w:pPr>
              <w:tabs>
                <w:tab w:val="left" w:pos="416"/>
              </w:tabs>
              <w:suppressAutoHyphens/>
              <w:ind w:left="24"/>
              <w:jc w:val="both"/>
              <w:rPr>
                <w:bCs/>
                <w:kern w:val="1"/>
                <w:sz w:val="24"/>
                <w:szCs w:val="24"/>
                <w:lang w:val="lt-LT"/>
              </w:rPr>
            </w:pPr>
            <w:r w:rsidRPr="003C2B1C">
              <w:rPr>
                <w:spacing w:val="-1"/>
                <w:sz w:val="24"/>
                <w:szCs w:val="24"/>
                <w:lang w:val="lt-LT"/>
              </w:rPr>
              <w:t>Turi būti realizuota galimybė dirbti su elektroniniais dokumentais (ADOC;PDF-LT) pagal reglamentuojančių teisės aktų reikalavimus.</w:t>
            </w:r>
          </w:p>
        </w:tc>
      </w:tr>
      <w:tr w:rsidR="0063746B" w:rsidRPr="00972CFC" w14:paraId="04D5CB27" w14:textId="77777777" w:rsidTr="00FF4F96">
        <w:tc>
          <w:tcPr>
            <w:tcW w:w="484" w:type="pct"/>
          </w:tcPr>
          <w:p w14:paraId="1461EFCC" w14:textId="77777777" w:rsidR="0063746B" w:rsidRPr="003C2B1C" w:rsidRDefault="0063746B" w:rsidP="00FF4F96">
            <w:pPr>
              <w:pStyle w:val="Sraopastraipa"/>
              <w:numPr>
                <w:ilvl w:val="1"/>
                <w:numId w:val="317"/>
              </w:numPr>
              <w:tabs>
                <w:tab w:val="left" w:pos="360"/>
              </w:tabs>
              <w:contextualSpacing w:val="0"/>
              <w:rPr>
                <w:sz w:val="24"/>
                <w:szCs w:val="24"/>
                <w:lang w:val="lt-LT"/>
              </w:rPr>
            </w:pPr>
          </w:p>
        </w:tc>
        <w:tc>
          <w:tcPr>
            <w:tcW w:w="4516" w:type="pct"/>
          </w:tcPr>
          <w:p w14:paraId="0C39148B" w14:textId="77777777" w:rsidR="0063746B" w:rsidRPr="003C2B1C" w:rsidRDefault="0063746B" w:rsidP="00C716C0">
            <w:pPr>
              <w:tabs>
                <w:tab w:val="left" w:pos="416"/>
              </w:tabs>
              <w:suppressAutoHyphens/>
              <w:ind w:left="24"/>
              <w:jc w:val="both"/>
              <w:rPr>
                <w:bCs/>
                <w:kern w:val="1"/>
                <w:sz w:val="24"/>
                <w:szCs w:val="24"/>
                <w:lang w:val="lt-LT"/>
              </w:rPr>
            </w:pPr>
            <w:r w:rsidRPr="003C2B1C">
              <w:rPr>
                <w:b/>
                <w:i/>
                <w:sz w:val="24"/>
                <w:szCs w:val="24"/>
                <w:lang w:val="lt-LT"/>
              </w:rPr>
              <w:t>Dokumentų registravimas, kaupimas ir valdymas</w:t>
            </w:r>
          </w:p>
        </w:tc>
      </w:tr>
      <w:tr w:rsidR="0063746B" w:rsidRPr="00972CFC" w14:paraId="1BA84D3C" w14:textId="77777777" w:rsidTr="00FF4F96">
        <w:tc>
          <w:tcPr>
            <w:tcW w:w="484" w:type="pct"/>
          </w:tcPr>
          <w:p w14:paraId="18DF428E" w14:textId="77777777" w:rsidR="0063746B" w:rsidRPr="003C2B1C" w:rsidRDefault="0063746B" w:rsidP="00D4341D">
            <w:pPr>
              <w:pStyle w:val="Sraopastraipa"/>
              <w:numPr>
                <w:ilvl w:val="2"/>
                <w:numId w:val="317"/>
              </w:numPr>
              <w:ind w:left="358" w:hanging="476"/>
              <w:contextualSpacing w:val="0"/>
              <w:jc w:val="right"/>
              <w:rPr>
                <w:sz w:val="24"/>
                <w:szCs w:val="24"/>
                <w:lang w:val="lt-LT"/>
              </w:rPr>
            </w:pPr>
          </w:p>
        </w:tc>
        <w:tc>
          <w:tcPr>
            <w:tcW w:w="4516" w:type="pct"/>
          </w:tcPr>
          <w:p w14:paraId="4808FB9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turėti realizuotą dokumentų registravimo funkciją, kuria būtų galima užfiksuoti visus dokumentą identifikuojančius duomenis.</w:t>
            </w:r>
          </w:p>
        </w:tc>
      </w:tr>
      <w:tr w:rsidR="0063746B" w:rsidRPr="003C2B1C" w14:paraId="3382154E" w14:textId="77777777" w:rsidTr="00FF4F96">
        <w:tc>
          <w:tcPr>
            <w:tcW w:w="484" w:type="pct"/>
          </w:tcPr>
          <w:p w14:paraId="22A7C2ED" w14:textId="77777777" w:rsidR="0063746B" w:rsidRPr="003C2B1C" w:rsidRDefault="0063746B" w:rsidP="00D4341D">
            <w:pPr>
              <w:pStyle w:val="Sraopastraipa"/>
              <w:numPr>
                <w:ilvl w:val="2"/>
                <w:numId w:val="317"/>
              </w:numPr>
              <w:ind w:left="358" w:hanging="476"/>
              <w:contextualSpacing w:val="0"/>
              <w:jc w:val="right"/>
              <w:rPr>
                <w:sz w:val="24"/>
                <w:szCs w:val="24"/>
                <w:lang w:val="lt-LT"/>
              </w:rPr>
            </w:pPr>
          </w:p>
        </w:tc>
        <w:tc>
          <w:tcPr>
            <w:tcW w:w="4516" w:type="pct"/>
          </w:tcPr>
          <w:p w14:paraId="18EDC68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registruoti šių tipų dokumentus:</w:t>
            </w:r>
          </w:p>
          <w:p w14:paraId="74E701DC" w14:textId="77777777" w:rsidR="0063746B" w:rsidRPr="003C2B1C" w:rsidRDefault="0063746B" w:rsidP="0063746B">
            <w:pPr>
              <w:pStyle w:val="Sraopastraipa"/>
              <w:numPr>
                <w:ilvl w:val="0"/>
                <w:numId w:val="138"/>
              </w:numPr>
              <w:tabs>
                <w:tab w:val="left" w:pos="416"/>
              </w:tabs>
              <w:suppressAutoHyphens/>
              <w:contextualSpacing w:val="0"/>
              <w:jc w:val="both"/>
              <w:rPr>
                <w:kern w:val="1"/>
                <w:sz w:val="24"/>
                <w:szCs w:val="24"/>
                <w:lang w:val="lt-LT"/>
              </w:rPr>
            </w:pPr>
            <w:r w:rsidRPr="003C2B1C">
              <w:rPr>
                <w:kern w:val="1"/>
                <w:sz w:val="24"/>
                <w:szCs w:val="24"/>
                <w:lang w:val="lt-LT"/>
              </w:rPr>
              <w:t>Gauti dokumentai (juridinių ir fizinių asmenų);</w:t>
            </w:r>
          </w:p>
          <w:p w14:paraId="5D3F51AD" w14:textId="77777777" w:rsidR="0063746B" w:rsidRPr="003C2B1C" w:rsidRDefault="0063746B" w:rsidP="0063746B">
            <w:pPr>
              <w:pStyle w:val="Sraopastraipa"/>
              <w:numPr>
                <w:ilvl w:val="0"/>
                <w:numId w:val="138"/>
              </w:numPr>
              <w:tabs>
                <w:tab w:val="left" w:pos="416"/>
              </w:tabs>
              <w:suppressAutoHyphens/>
              <w:contextualSpacing w:val="0"/>
              <w:jc w:val="both"/>
              <w:rPr>
                <w:kern w:val="1"/>
                <w:sz w:val="24"/>
                <w:szCs w:val="24"/>
                <w:lang w:val="lt-LT"/>
              </w:rPr>
            </w:pPr>
            <w:r w:rsidRPr="003C2B1C">
              <w:rPr>
                <w:kern w:val="1"/>
                <w:sz w:val="24"/>
                <w:szCs w:val="24"/>
                <w:lang w:val="lt-LT"/>
              </w:rPr>
              <w:t>Siunčiami dokumentai;</w:t>
            </w:r>
          </w:p>
          <w:p w14:paraId="612D4452" w14:textId="77777777" w:rsidR="0063746B" w:rsidRPr="003C2B1C" w:rsidRDefault="0063746B" w:rsidP="0063746B">
            <w:pPr>
              <w:pStyle w:val="Sraopastraipa"/>
              <w:numPr>
                <w:ilvl w:val="0"/>
                <w:numId w:val="138"/>
              </w:numPr>
              <w:tabs>
                <w:tab w:val="left" w:pos="416"/>
              </w:tabs>
              <w:suppressAutoHyphens/>
              <w:contextualSpacing w:val="0"/>
              <w:jc w:val="both"/>
              <w:rPr>
                <w:kern w:val="1"/>
                <w:sz w:val="24"/>
                <w:szCs w:val="24"/>
                <w:lang w:val="lt-LT"/>
              </w:rPr>
            </w:pPr>
            <w:r w:rsidRPr="003C2B1C">
              <w:rPr>
                <w:kern w:val="1"/>
                <w:sz w:val="24"/>
                <w:szCs w:val="24"/>
                <w:lang w:val="lt-LT"/>
              </w:rPr>
              <w:t>Vidaus dokumentai;</w:t>
            </w:r>
          </w:p>
          <w:p w14:paraId="20A2DBE7" w14:textId="77777777" w:rsidR="0063746B" w:rsidRPr="003C2B1C" w:rsidRDefault="0063746B" w:rsidP="0063746B">
            <w:pPr>
              <w:pStyle w:val="Sraopastraipa"/>
              <w:numPr>
                <w:ilvl w:val="0"/>
                <w:numId w:val="138"/>
              </w:numPr>
              <w:tabs>
                <w:tab w:val="left" w:pos="416"/>
              </w:tabs>
              <w:suppressAutoHyphens/>
              <w:contextualSpacing w:val="0"/>
              <w:jc w:val="both"/>
              <w:rPr>
                <w:kern w:val="1"/>
                <w:sz w:val="24"/>
                <w:szCs w:val="24"/>
                <w:lang w:val="lt-LT"/>
              </w:rPr>
            </w:pPr>
            <w:r w:rsidRPr="003C2B1C">
              <w:rPr>
                <w:kern w:val="1"/>
                <w:sz w:val="24"/>
                <w:szCs w:val="24"/>
                <w:lang w:val="lt-LT"/>
              </w:rPr>
              <w:t>Teisės aktai;</w:t>
            </w:r>
          </w:p>
          <w:p w14:paraId="22DAE5CA" w14:textId="77777777" w:rsidR="0063746B" w:rsidRPr="003C2B1C" w:rsidRDefault="0063746B" w:rsidP="0063746B">
            <w:pPr>
              <w:pStyle w:val="Sraopastraipa"/>
              <w:numPr>
                <w:ilvl w:val="0"/>
                <w:numId w:val="138"/>
              </w:numPr>
              <w:tabs>
                <w:tab w:val="left" w:pos="416"/>
              </w:tabs>
              <w:suppressAutoHyphens/>
              <w:contextualSpacing w:val="0"/>
              <w:jc w:val="both"/>
              <w:rPr>
                <w:kern w:val="1"/>
                <w:sz w:val="24"/>
                <w:szCs w:val="24"/>
                <w:lang w:val="lt-LT"/>
              </w:rPr>
            </w:pPr>
            <w:r w:rsidRPr="003C2B1C">
              <w:rPr>
                <w:kern w:val="1"/>
                <w:sz w:val="24"/>
                <w:szCs w:val="24"/>
                <w:lang w:val="lt-LT"/>
              </w:rPr>
              <w:t>Protokolai;</w:t>
            </w:r>
          </w:p>
          <w:p w14:paraId="42AE4B0D" w14:textId="77777777" w:rsidR="0063746B" w:rsidRPr="003C2B1C" w:rsidRDefault="0063746B" w:rsidP="0063746B">
            <w:pPr>
              <w:pStyle w:val="Sraopastraipa"/>
              <w:numPr>
                <w:ilvl w:val="0"/>
                <w:numId w:val="138"/>
              </w:numPr>
              <w:tabs>
                <w:tab w:val="left" w:pos="416"/>
              </w:tabs>
              <w:suppressAutoHyphens/>
              <w:contextualSpacing w:val="0"/>
              <w:jc w:val="both"/>
              <w:rPr>
                <w:kern w:val="1"/>
                <w:sz w:val="24"/>
                <w:szCs w:val="24"/>
                <w:lang w:val="lt-LT"/>
              </w:rPr>
            </w:pPr>
            <w:r w:rsidRPr="003C2B1C">
              <w:rPr>
                <w:kern w:val="1"/>
                <w:sz w:val="24"/>
                <w:szCs w:val="24"/>
                <w:lang w:val="lt-LT"/>
              </w:rPr>
              <w:t>Sutartys;</w:t>
            </w:r>
          </w:p>
        </w:tc>
      </w:tr>
      <w:tr w:rsidR="0063746B" w:rsidRPr="003C2B1C" w14:paraId="0542B9B9" w14:textId="77777777" w:rsidTr="00FF4F96">
        <w:tc>
          <w:tcPr>
            <w:tcW w:w="484" w:type="pct"/>
          </w:tcPr>
          <w:p w14:paraId="2078142D" w14:textId="77777777" w:rsidR="0063746B" w:rsidRPr="003C2B1C" w:rsidRDefault="0063746B" w:rsidP="00D4341D">
            <w:pPr>
              <w:pStyle w:val="Sraopastraipa"/>
              <w:numPr>
                <w:ilvl w:val="2"/>
                <w:numId w:val="317"/>
              </w:numPr>
              <w:ind w:left="358" w:hanging="476"/>
              <w:contextualSpacing w:val="0"/>
              <w:jc w:val="right"/>
              <w:rPr>
                <w:sz w:val="24"/>
                <w:szCs w:val="24"/>
                <w:lang w:val="lt-LT"/>
              </w:rPr>
            </w:pPr>
          </w:p>
        </w:tc>
        <w:tc>
          <w:tcPr>
            <w:tcW w:w="4516" w:type="pct"/>
          </w:tcPr>
          <w:p w14:paraId="39AAB6B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gautą dokumentą iš juridinio asmens nurodyti šiuos parametrus:</w:t>
            </w:r>
          </w:p>
          <w:p w14:paraId="6530AFC5"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17D40D3C"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Byla;</w:t>
            </w:r>
          </w:p>
          <w:p w14:paraId="3D0C6328"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1F44BD64"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Požymį, ar konfidencialus;</w:t>
            </w:r>
          </w:p>
          <w:p w14:paraId="2B226039"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w:t>
            </w:r>
          </w:p>
          <w:p w14:paraId="60D23BB4"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xml:space="preserve"> Nr.;</w:t>
            </w:r>
          </w:p>
          <w:p w14:paraId="7C494FCA"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Gavimo būdas (iš klasifikatoriaus);</w:t>
            </w:r>
          </w:p>
          <w:p w14:paraId="2386EBB3"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Rūšis (iš klasifikatoriaus);</w:t>
            </w:r>
          </w:p>
          <w:p w14:paraId="0A0CFA7D"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Turinys (iš klasifikatoriaus);</w:t>
            </w:r>
          </w:p>
          <w:p w14:paraId="2EF23353"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Antraštė (turi būti funkcija antraštės teksto sutvarkymui sakinio taisyklėmis (</w:t>
            </w:r>
            <w:r w:rsidRPr="003C2B1C">
              <w:rPr>
                <w:i/>
                <w:kern w:val="1"/>
                <w:sz w:val="24"/>
                <w:szCs w:val="24"/>
                <w:lang w:val="lt-LT"/>
              </w:rPr>
              <w:t>angl.</w:t>
            </w:r>
            <w:r w:rsidRPr="003C2B1C">
              <w:rPr>
                <w:kern w:val="1"/>
                <w:sz w:val="24"/>
                <w:szCs w:val="24"/>
                <w:lang w:val="lt-LT"/>
              </w:rPr>
              <w:t xml:space="preserve"> </w:t>
            </w:r>
            <w:proofErr w:type="spellStart"/>
            <w:r w:rsidRPr="003C2B1C">
              <w:rPr>
                <w:kern w:val="1"/>
                <w:sz w:val="24"/>
                <w:szCs w:val="24"/>
                <w:lang w:val="lt-LT"/>
              </w:rPr>
              <w:t>sentence</w:t>
            </w:r>
            <w:proofErr w:type="spellEnd"/>
            <w:r w:rsidRPr="003C2B1C">
              <w:rPr>
                <w:kern w:val="1"/>
                <w:sz w:val="24"/>
                <w:szCs w:val="24"/>
                <w:lang w:val="lt-LT"/>
              </w:rPr>
              <w:t xml:space="preserve"> </w:t>
            </w:r>
            <w:proofErr w:type="spellStart"/>
            <w:r w:rsidRPr="003C2B1C">
              <w:rPr>
                <w:kern w:val="1"/>
                <w:sz w:val="24"/>
                <w:szCs w:val="24"/>
                <w:lang w:val="lt-LT"/>
              </w:rPr>
              <w:t>case</w:t>
            </w:r>
            <w:proofErr w:type="spellEnd"/>
            <w:r w:rsidRPr="003C2B1C">
              <w:rPr>
                <w:kern w:val="1"/>
                <w:sz w:val="24"/>
                <w:szCs w:val="24"/>
                <w:lang w:val="lt-LT"/>
              </w:rPr>
              <w:t>);</w:t>
            </w:r>
          </w:p>
          <w:p w14:paraId="1CA7CD8C"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Pastabos;</w:t>
            </w:r>
          </w:p>
          <w:p w14:paraId="6C8537E4"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Lapų sk./Priedo lapų sk.</w:t>
            </w:r>
          </w:p>
          <w:p w14:paraId="4DBE2355"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Sudarytojas (iš klasifikatoriaus);</w:t>
            </w:r>
          </w:p>
          <w:p w14:paraId="125E5750"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Sudarytojo patikslinimas;</w:t>
            </w:r>
          </w:p>
          <w:p w14:paraId="48484CF6"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Kiti sudarytojai (iš klasifikatoriaus);</w:t>
            </w:r>
          </w:p>
          <w:p w14:paraId="18BD5C5A"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Nukreipta (iš klasifikatoriaus);</w:t>
            </w:r>
          </w:p>
          <w:p w14:paraId="338C9A26"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Paskirtis;</w:t>
            </w:r>
          </w:p>
          <w:p w14:paraId="34027926"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proofErr w:type="spellStart"/>
            <w:r w:rsidRPr="003C2B1C">
              <w:rPr>
                <w:kern w:val="1"/>
                <w:sz w:val="24"/>
                <w:szCs w:val="24"/>
                <w:lang w:val="lt-LT"/>
              </w:rPr>
              <w:t>Temrinas</w:t>
            </w:r>
            <w:proofErr w:type="spellEnd"/>
            <w:r w:rsidRPr="003C2B1C">
              <w:rPr>
                <w:kern w:val="1"/>
                <w:sz w:val="24"/>
                <w:szCs w:val="24"/>
                <w:lang w:val="lt-LT"/>
              </w:rPr>
              <w:t xml:space="preserve"> iki;</w:t>
            </w:r>
          </w:p>
          <w:p w14:paraId="5DEE7C5F"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Atsakyta data/Nr.;</w:t>
            </w:r>
          </w:p>
          <w:p w14:paraId="212632FD"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Atsakymas į data/Nr.;</w:t>
            </w:r>
          </w:p>
          <w:p w14:paraId="517ECBA8"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t>Papildomos kontrolės</w:t>
            </w:r>
          </w:p>
          <w:p w14:paraId="0857CB45" w14:textId="77777777" w:rsidR="0063746B" w:rsidRPr="003C2B1C" w:rsidRDefault="0063746B" w:rsidP="0063746B">
            <w:pPr>
              <w:pStyle w:val="Sraopastraipa"/>
              <w:numPr>
                <w:ilvl w:val="1"/>
                <w:numId w:val="139"/>
              </w:numPr>
              <w:tabs>
                <w:tab w:val="left" w:pos="416"/>
              </w:tabs>
              <w:suppressAutoHyphens/>
              <w:contextualSpacing w:val="0"/>
              <w:jc w:val="both"/>
              <w:rPr>
                <w:kern w:val="1"/>
                <w:sz w:val="24"/>
                <w:szCs w:val="24"/>
                <w:lang w:val="lt-LT"/>
              </w:rPr>
            </w:pPr>
            <w:r w:rsidRPr="003C2B1C">
              <w:rPr>
                <w:kern w:val="1"/>
                <w:sz w:val="24"/>
                <w:szCs w:val="24"/>
                <w:lang w:val="lt-LT"/>
              </w:rPr>
              <w:t>Kontrolės data;</w:t>
            </w:r>
          </w:p>
          <w:p w14:paraId="2B1DC460" w14:textId="77777777" w:rsidR="0063746B" w:rsidRPr="003C2B1C" w:rsidRDefault="0063746B" w:rsidP="0063746B">
            <w:pPr>
              <w:pStyle w:val="Sraopastraipa"/>
              <w:numPr>
                <w:ilvl w:val="1"/>
                <w:numId w:val="139"/>
              </w:numPr>
              <w:tabs>
                <w:tab w:val="left" w:pos="416"/>
              </w:tabs>
              <w:suppressAutoHyphens/>
              <w:contextualSpacing w:val="0"/>
              <w:jc w:val="both"/>
              <w:rPr>
                <w:kern w:val="1"/>
                <w:sz w:val="24"/>
                <w:szCs w:val="24"/>
                <w:lang w:val="lt-LT"/>
              </w:rPr>
            </w:pPr>
            <w:r w:rsidRPr="003C2B1C">
              <w:rPr>
                <w:kern w:val="1"/>
                <w:sz w:val="24"/>
                <w:szCs w:val="24"/>
                <w:lang w:val="lt-LT"/>
              </w:rPr>
              <w:t>Kontrolės pastabos;</w:t>
            </w:r>
          </w:p>
          <w:p w14:paraId="30035418" w14:textId="77777777" w:rsidR="0063746B" w:rsidRPr="003C2B1C" w:rsidRDefault="0063746B" w:rsidP="0063746B">
            <w:pPr>
              <w:pStyle w:val="Sraopastraipa"/>
              <w:numPr>
                <w:ilvl w:val="1"/>
                <w:numId w:val="139"/>
              </w:numPr>
              <w:tabs>
                <w:tab w:val="left" w:pos="416"/>
              </w:tabs>
              <w:suppressAutoHyphens/>
              <w:contextualSpacing w:val="0"/>
              <w:jc w:val="both"/>
              <w:rPr>
                <w:kern w:val="1"/>
                <w:sz w:val="24"/>
                <w:szCs w:val="24"/>
                <w:lang w:val="lt-LT"/>
              </w:rPr>
            </w:pPr>
            <w:r w:rsidRPr="003C2B1C">
              <w:rPr>
                <w:kern w:val="1"/>
                <w:sz w:val="24"/>
                <w:szCs w:val="24"/>
                <w:lang w:val="lt-LT"/>
              </w:rPr>
              <w:t>Atsakymo į data;</w:t>
            </w:r>
          </w:p>
          <w:p w14:paraId="0ABDDF8F" w14:textId="77777777" w:rsidR="0063746B" w:rsidRPr="003C2B1C" w:rsidRDefault="0063746B" w:rsidP="0063746B">
            <w:pPr>
              <w:pStyle w:val="Sraopastraipa"/>
              <w:numPr>
                <w:ilvl w:val="1"/>
                <w:numId w:val="139"/>
              </w:numPr>
              <w:tabs>
                <w:tab w:val="left" w:pos="416"/>
              </w:tabs>
              <w:suppressAutoHyphens/>
              <w:contextualSpacing w:val="0"/>
              <w:jc w:val="both"/>
              <w:rPr>
                <w:kern w:val="1"/>
                <w:sz w:val="24"/>
                <w:szCs w:val="24"/>
                <w:lang w:val="lt-LT"/>
              </w:rPr>
            </w:pPr>
            <w:r w:rsidRPr="003C2B1C">
              <w:rPr>
                <w:kern w:val="1"/>
                <w:sz w:val="24"/>
                <w:szCs w:val="24"/>
                <w:lang w:val="lt-LT"/>
              </w:rPr>
              <w:t>Atsakymo pastabos;</w:t>
            </w:r>
          </w:p>
          <w:p w14:paraId="31362553" w14:textId="77777777" w:rsidR="0063746B" w:rsidRPr="003C2B1C" w:rsidRDefault="0063746B" w:rsidP="0063746B">
            <w:pPr>
              <w:pStyle w:val="Sraopastraipa"/>
              <w:numPr>
                <w:ilvl w:val="0"/>
                <w:numId w:val="139"/>
              </w:numPr>
              <w:tabs>
                <w:tab w:val="left" w:pos="416"/>
              </w:tabs>
              <w:suppressAutoHyphens/>
              <w:contextualSpacing w:val="0"/>
              <w:jc w:val="both"/>
              <w:rPr>
                <w:kern w:val="1"/>
                <w:sz w:val="24"/>
                <w:szCs w:val="24"/>
                <w:lang w:val="lt-LT"/>
              </w:rPr>
            </w:pPr>
            <w:r w:rsidRPr="003C2B1C">
              <w:rPr>
                <w:kern w:val="1"/>
                <w:sz w:val="24"/>
                <w:szCs w:val="24"/>
                <w:lang w:val="lt-LT"/>
              </w:rPr>
              <w:lastRenderedPageBreak/>
              <w:t>Failai</w:t>
            </w:r>
          </w:p>
        </w:tc>
      </w:tr>
      <w:tr w:rsidR="0063746B" w:rsidRPr="00972CFC" w14:paraId="25CD5AFC" w14:textId="77777777" w:rsidTr="00FF4F96">
        <w:tc>
          <w:tcPr>
            <w:tcW w:w="484" w:type="pct"/>
          </w:tcPr>
          <w:p w14:paraId="6BDB962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21BDC2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gautų iš juridinių asmenų dokumentų sąrašą atvaizduojant šiuos duomenis:</w:t>
            </w:r>
          </w:p>
          <w:p w14:paraId="61D9FF1D"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Požymis, apie dokumento vykdymą (įvykdytas, neįvykdytas, Vėluoja, perkeltas į archyvą); Užvedus pele ant požymio, turi atsirasti kontrolinės datos su požymiu įvykdyta ar neįvykdyta.</w:t>
            </w:r>
          </w:p>
          <w:p w14:paraId="031CDCCC"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054F28BF"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48DAE86D"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1113818C"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345D87E4"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0332F9DE"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w:t>
            </w:r>
          </w:p>
          <w:p w14:paraId="55A86A6D"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3907BAF5"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Sudarytojai;</w:t>
            </w:r>
          </w:p>
          <w:p w14:paraId="789C0DEF" w14:textId="16A648CE"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Nukreiptas</w:t>
            </w:r>
          </w:p>
          <w:p w14:paraId="15CF8E3A"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Registruota;</w:t>
            </w:r>
          </w:p>
          <w:p w14:paraId="568FF90C"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Kontrolių datos;</w:t>
            </w:r>
          </w:p>
          <w:p w14:paraId="6C52211E" w14:textId="77777777" w:rsidR="0063746B" w:rsidRPr="003C2B1C" w:rsidRDefault="0063746B" w:rsidP="0063746B">
            <w:pPr>
              <w:pStyle w:val="Sraopastraipa"/>
              <w:numPr>
                <w:ilvl w:val="1"/>
                <w:numId w:val="221"/>
              </w:numPr>
              <w:tabs>
                <w:tab w:val="left" w:pos="416"/>
              </w:tabs>
              <w:suppressAutoHyphens/>
              <w:contextualSpacing w:val="0"/>
              <w:jc w:val="both"/>
              <w:rPr>
                <w:kern w:val="1"/>
                <w:sz w:val="24"/>
                <w:szCs w:val="24"/>
                <w:lang w:val="lt-LT"/>
              </w:rPr>
            </w:pPr>
            <w:r w:rsidRPr="003C2B1C">
              <w:rPr>
                <w:kern w:val="1"/>
                <w:sz w:val="24"/>
                <w:szCs w:val="24"/>
                <w:lang w:val="lt-LT"/>
              </w:rPr>
              <w:t>Failai (turi būti galimybė atsisiųsti/peržiūrėti).</w:t>
            </w:r>
          </w:p>
        </w:tc>
      </w:tr>
      <w:tr w:rsidR="0063746B" w:rsidRPr="00972CFC" w14:paraId="5A16E860" w14:textId="77777777" w:rsidTr="00FF4F96">
        <w:tc>
          <w:tcPr>
            <w:tcW w:w="484" w:type="pct"/>
          </w:tcPr>
          <w:p w14:paraId="52283C5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CA03B7C"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DVS turi būti galimybė ieškoti gautų iš juridinių asmenų dokumentų pagal lauką „Rodyti“, kurio reikšmės: atsakyti per 3 dienas, atsakyti per 7 dienas, kontroliuojami, nauji, nekontroliuojami, nėra „mano“ vykdymo įrašo, nukreipta man, pakeisti, pavedimo pagrindas, vėluojantys;</w:t>
            </w:r>
          </w:p>
        </w:tc>
      </w:tr>
      <w:tr w:rsidR="0063746B" w:rsidRPr="003C2B1C" w14:paraId="5D18E760" w14:textId="77777777" w:rsidTr="00FF4F96">
        <w:tc>
          <w:tcPr>
            <w:tcW w:w="484" w:type="pct"/>
          </w:tcPr>
          <w:p w14:paraId="3BDD8D1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D7B23AB"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38142F50"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Bendra informacija</w:t>
            </w:r>
          </w:p>
          <w:p w14:paraId="7967E1E2"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2151826E"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4F057C05"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20739F4A"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0EB29AB3"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74E57D12"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xml:space="preserve"> data nuo/iki;</w:t>
            </w:r>
          </w:p>
          <w:p w14:paraId="22FC16A6"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Gavimo būdas (klasifikatorius);</w:t>
            </w:r>
          </w:p>
          <w:p w14:paraId="3BFDA291"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Rūšis (klasifikatorius);</w:t>
            </w:r>
          </w:p>
          <w:p w14:paraId="0C525A5D"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Turinys (klasifikatorius);</w:t>
            </w:r>
          </w:p>
          <w:p w14:paraId="4E61526A"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06A381EE"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Pastabos;</w:t>
            </w:r>
          </w:p>
          <w:p w14:paraId="49BC3DA2"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55955634" w14:textId="77777777" w:rsidR="0063746B" w:rsidRPr="003C2B1C" w:rsidRDefault="0063746B" w:rsidP="0063746B">
            <w:pPr>
              <w:pStyle w:val="Sraopastraipa"/>
              <w:numPr>
                <w:ilvl w:val="0"/>
                <w:numId w:val="153"/>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972CFC" w14:paraId="293E5D0E" w14:textId="77777777" w:rsidTr="00FF4F96">
        <w:tc>
          <w:tcPr>
            <w:tcW w:w="484" w:type="pct"/>
          </w:tcPr>
          <w:p w14:paraId="1F71299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35545EB"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09682DD4"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7CB2CF3D" w14:textId="77777777" w:rsidR="0063746B" w:rsidRPr="003C2B1C" w:rsidRDefault="0063746B" w:rsidP="0063746B">
            <w:pPr>
              <w:pStyle w:val="Sraopastraipa"/>
              <w:numPr>
                <w:ilvl w:val="0"/>
                <w:numId w:val="156"/>
              </w:numPr>
              <w:tabs>
                <w:tab w:val="left" w:pos="416"/>
              </w:tabs>
              <w:suppressAutoHyphens/>
              <w:contextualSpacing w:val="0"/>
              <w:jc w:val="both"/>
              <w:rPr>
                <w:kern w:val="1"/>
                <w:sz w:val="24"/>
                <w:szCs w:val="24"/>
                <w:lang w:val="lt-LT"/>
              </w:rPr>
            </w:pPr>
            <w:r w:rsidRPr="003C2B1C">
              <w:rPr>
                <w:kern w:val="1"/>
                <w:sz w:val="24"/>
                <w:szCs w:val="24"/>
                <w:lang w:val="lt-LT"/>
              </w:rPr>
              <w:t>Sudarytojas (klasifikatorius);</w:t>
            </w:r>
          </w:p>
          <w:p w14:paraId="72C56453" w14:textId="77777777" w:rsidR="0063746B" w:rsidRPr="003C2B1C" w:rsidRDefault="0063746B" w:rsidP="0063746B">
            <w:pPr>
              <w:pStyle w:val="Sraopastraipa"/>
              <w:numPr>
                <w:ilvl w:val="0"/>
                <w:numId w:val="156"/>
              </w:numPr>
              <w:tabs>
                <w:tab w:val="left" w:pos="416"/>
              </w:tabs>
              <w:suppressAutoHyphens/>
              <w:contextualSpacing w:val="0"/>
              <w:jc w:val="both"/>
              <w:rPr>
                <w:i/>
                <w:kern w:val="1"/>
                <w:sz w:val="24"/>
                <w:szCs w:val="24"/>
                <w:lang w:val="lt-LT"/>
              </w:rPr>
            </w:pPr>
            <w:r w:rsidRPr="003C2B1C">
              <w:rPr>
                <w:kern w:val="1"/>
                <w:sz w:val="24"/>
                <w:szCs w:val="24"/>
                <w:lang w:val="lt-LT"/>
              </w:rPr>
              <w:t>Patikslinimas;</w:t>
            </w:r>
          </w:p>
          <w:p w14:paraId="19A6A616" w14:textId="77777777" w:rsidR="0063746B" w:rsidRPr="003C2B1C" w:rsidRDefault="0063746B" w:rsidP="0063746B">
            <w:pPr>
              <w:pStyle w:val="Sraopastraipa"/>
              <w:numPr>
                <w:ilvl w:val="0"/>
                <w:numId w:val="156"/>
              </w:numPr>
              <w:tabs>
                <w:tab w:val="left" w:pos="416"/>
              </w:tabs>
              <w:suppressAutoHyphens/>
              <w:contextualSpacing w:val="0"/>
              <w:jc w:val="both"/>
              <w:rPr>
                <w:kern w:val="1"/>
                <w:sz w:val="24"/>
                <w:szCs w:val="24"/>
                <w:lang w:val="lt-LT"/>
              </w:rPr>
            </w:pPr>
            <w:r w:rsidRPr="003C2B1C">
              <w:rPr>
                <w:kern w:val="1"/>
                <w:sz w:val="24"/>
                <w:szCs w:val="24"/>
                <w:lang w:val="lt-LT"/>
              </w:rPr>
              <w:t>Nukreipta (klasifikatorius); Požymis, ar padalinio darbuotojui.</w:t>
            </w:r>
          </w:p>
        </w:tc>
      </w:tr>
      <w:tr w:rsidR="0063746B" w:rsidRPr="003C2B1C" w14:paraId="2234B2BB" w14:textId="77777777" w:rsidTr="00FF4F96">
        <w:tc>
          <w:tcPr>
            <w:tcW w:w="484" w:type="pct"/>
          </w:tcPr>
          <w:p w14:paraId="5884AB5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4AF0159"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78D3A91E"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Vykdymo duomenys</w:t>
            </w:r>
          </w:p>
          <w:p w14:paraId="6B0BD26A" w14:textId="77777777" w:rsidR="0063746B" w:rsidRPr="003C2B1C" w:rsidRDefault="0063746B" w:rsidP="0063746B">
            <w:pPr>
              <w:pStyle w:val="Sraopastraipa"/>
              <w:numPr>
                <w:ilvl w:val="0"/>
                <w:numId w:val="157"/>
              </w:numPr>
              <w:tabs>
                <w:tab w:val="left" w:pos="416"/>
              </w:tabs>
              <w:suppressAutoHyphens/>
              <w:contextualSpacing w:val="0"/>
              <w:jc w:val="both"/>
              <w:rPr>
                <w:kern w:val="1"/>
                <w:sz w:val="24"/>
                <w:szCs w:val="24"/>
                <w:lang w:val="lt-LT"/>
              </w:rPr>
            </w:pPr>
            <w:r w:rsidRPr="003C2B1C">
              <w:rPr>
                <w:kern w:val="1"/>
                <w:sz w:val="24"/>
                <w:szCs w:val="24"/>
                <w:lang w:val="lt-LT"/>
              </w:rPr>
              <w:t>Paskirtis;</w:t>
            </w:r>
          </w:p>
          <w:p w14:paraId="3F9429B7" w14:textId="77777777" w:rsidR="0063746B" w:rsidRPr="003C2B1C" w:rsidRDefault="0063746B" w:rsidP="0063746B">
            <w:pPr>
              <w:pStyle w:val="Sraopastraipa"/>
              <w:numPr>
                <w:ilvl w:val="0"/>
                <w:numId w:val="157"/>
              </w:numPr>
              <w:tabs>
                <w:tab w:val="left" w:pos="416"/>
              </w:tabs>
              <w:suppressAutoHyphens/>
              <w:contextualSpacing w:val="0"/>
              <w:jc w:val="both"/>
              <w:rPr>
                <w:kern w:val="1"/>
                <w:sz w:val="24"/>
                <w:szCs w:val="24"/>
                <w:lang w:val="lt-LT"/>
              </w:rPr>
            </w:pPr>
            <w:r w:rsidRPr="003C2B1C">
              <w:rPr>
                <w:kern w:val="1"/>
                <w:sz w:val="24"/>
                <w:szCs w:val="24"/>
                <w:lang w:val="lt-LT"/>
              </w:rPr>
              <w:t>Įvykdymo data nuo/iki;</w:t>
            </w:r>
          </w:p>
          <w:p w14:paraId="3211190A" w14:textId="0443D2BE" w:rsidR="0063746B" w:rsidRPr="003C2B1C" w:rsidRDefault="0063746B" w:rsidP="0063746B">
            <w:pPr>
              <w:pStyle w:val="Sraopastraipa"/>
              <w:numPr>
                <w:ilvl w:val="0"/>
                <w:numId w:val="157"/>
              </w:numPr>
              <w:tabs>
                <w:tab w:val="left" w:pos="416"/>
              </w:tabs>
              <w:suppressAutoHyphens/>
              <w:contextualSpacing w:val="0"/>
              <w:jc w:val="both"/>
              <w:rPr>
                <w:kern w:val="1"/>
                <w:sz w:val="24"/>
                <w:szCs w:val="24"/>
                <w:lang w:val="lt-LT"/>
              </w:rPr>
            </w:pPr>
            <w:r w:rsidRPr="003C2B1C">
              <w:rPr>
                <w:kern w:val="1"/>
                <w:sz w:val="24"/>
                <w:szCs w:val="24"/>
                <w:lang w:val="lt-LT"/>
              </w:rPr>
              <w:t>Atsakymo data nuo/iki;</w:t>
            </w:r>
            <w:r w:rsidR="00A3551A" w:rsidRPr="003C2B1C">
              <w:rPr>
                <w:kern w:val="1"/>
                <w:sz w:val="24"/>
                <w:szCs w:val="24"/>
                <w:lang w:val="lt-LT"/>
              </w:rPr>
              <w:t xml:space="preserve"> </w:t>
            </w:r>
            <w:r w:rsidRPr="003C2B1C">
              <w:rPr>
                <w:kern w:val="1"/>
                <w:sz w:val="24"/>
                <w:szCs w:val="24"/>
                <w:lang w:val="lt-LT"/>
              </w:rPr>
              <w:t>Požymis, ar neatsakyti;</w:t>
            </w:r>
          </w:p>
          <w:p w14:paraId="54FA5A04" w14:textId="77777777" w:rsidR="0063746B" w:rsidRPr="003C2B1C" w:rsidRDefault="0063746B" w:rsidP="0063746B">
            <w:pPr>
              <w:pStyle w:val="Sraopastraipa"/>
              <w:numPr>
                <w:ilvl w:val="0"/>
                <w:numId w:val="157"/>
              </w:numPr>
              <w:tabs>
                <w:tab w:val="left" w:pos="416"/>
              </w:tabs>
              <w:suppressAutoHyphens/>
              <w:contextualSpacing w:val="0"/>
              <w:jc w:val="both"/>
              <w:rPr>
                <w:i/>
                <w:kern w:val="1"/>
                <w:sz w:val="24"/>
                <w:szCs w:val="24"/>
                <w:lang w:val="lt-LT"/>
              </w:rPr>
            </w:pPr>
            <w:r w:rsidRPr="003C2B1C">
              <w:rPr>
                <w:kern w:val="1"/>
                <w:sz w:val="24"/>
                <w:szCs w:val="24"/>
                <w:lang w:val="lt-LT"/>
              </w:rPr>
              <w:t>Papildomos kontrolės data nuo/iki;</w:t>
            </w:r>
          </w:p>
          <w:p w14:paraId="235C2CF0" w14:textId="77777777" w:rsidR="0063746B" w:rsidRPr="003C2B1C" w:rsidRDefault="0063746B" w:rsidP="0063746B">
            <w:pPr>
              <w:pStyle w:val="Sraopastraipa"/>
              <w:numPr>
                <w:ilvl w:val="0"/>
                <w:numId w:val="157"/>
              </w:numPr>
              <w:tabs>
                <w:tab w:val="left" w:pos="416"/>
              </w:tabs>
              <w:suppressAutoHyphens/>
              <w:contextualSpacing w:val="0"/>
              <w:jc w:val="both"/>
              <w:rPr>
                <w:i/>
                <w:kern w:val="1"/>
                <w:sz w:val="24"/>
                <w:szCs w:val="24"/>
                <w:lang w:val="lt-LT"/>
              </w:rPr>
            </w:pPr>
            <w:r w:rsidRPr="003C2B1C">
              <w:rPr>
                <w:kern w:val="1"/>
                <w:sz w:val="24"/>
                <w:szCs w:val="24"/>
                <w:lang w:val="lt-LT"/>
              </w:rPr>
              <w:t>Papildomos kontrolės atsakymo data nuo/iki. Požymis, ar nenurodyta data;</w:t>
            </w:r>
          </w:p>
        </w:tc>
      </w:tr>
      <w:tr w:rsidR="0063746B" w:rsidRPr="003C2B1C" w14:paraId="2B8C26FA" w14:textId="77777777" w:rsidTr="00FF4F96">
        <w:tc>
          <w:tcPr>
            <w:tcW w:w="484" w:type="pct"/>
          </w:tcPr>
          <w:p w14:paraId="5AB9649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55582C0"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0C85BD92"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01C637E6" w14:textId="77777777" w:rsidR="0063746B" w:rsidRPr="003C2B1C" w:rsidRDefault="0063746B" w:rsidP="0063746B">
            <w:pPr>
              <w:pStyle w:val="Sraopastraipa"/>
              <w:numPr>
                <w:ilvl w:val="0"/>
                <w:numId w:val="158"/>
              </w:numPr>
              <w:tabs>
                <w:tab w:val="left" w:pos="416"/>
              </w:tabs>
              <w:suppressAutoHyphens/>
              <w:contextualSpacing w:val="0"/>
              <w:jc w:val="both"/>
              <w:rPr>
                <w:kern w:val="1"/>
                <w:sz w:val="24"/>
                <w:szCs w:val="24"/>
                <w:lang w:val="lt-LT"/>
              </w:rPr>
            </w:pPr>
            <w:r w:rsidRPr="003C2B1C">
              <w:rPr>
                <w:kern w:val="1"/>
                <w:sz w:val="24"/>
                <w:szCs w:val="24"/>
                <w:lang w:val="lt-LT"/>
              </w:rPr>
              <w:t>Autorius;</w:t>
            </w:r>
          </w:p>
          <w:p w14:paraId="2C5B2C53" w14:textId="77777777" w:rsidR="0063746B" w:rsidRPr="003C2B1C" w:rsidRDefault="0063746B" w:rsidP="0063746B">
            <w:pPr>
              <w:pStyle w:val="Sraopastraipa"/>
              <w:numPr>
                <w:ilvl w:val="0"/>
                <w:numId w:val="158"/>
              </w:numPr>
              <w:tabs>
                <w:tab w:val="left" w:pos="416"/>
              </w:tabs>
              <w:suppressAutoHyphens/>
              <w:contextualSpacing w:val="0"/>
              <w:jc w:val="both"/>
              <w:rPr>
                <w:kern w:val="1"/>
                <w:sz w:val="24"/>
                <w:szCs w:val="24"/>
                <w:lang w:val="lt-LT"/>
              </w:rPr>
            </w:pPr>
            <w:r w:rsidRPr="003C2B1C">
              <w:rPr>
                <w:kern w:val="1"/>
                <w:sz w:val="24"/>
                <w:szCs w:val="24"/>
                <w:lang w:val="lt-LT"/>
              </w:rPr>
              <w:t>Tipas;</w:t>
            </w:r>
          </w:p>
          <w:p w14:paraId="40C047B8" w14:textId="77777777" w:rsidR="0063746B" w:rsidRPr="003C2B1C" w:rsidRDefault="0063746B" w:rsidP="0063746B">
            <w:pPr>
              <w:pStyle w:val="Sraopastraipa"/>
              <w:numPr>
                <w:ilvl w:val="0"/>
                <w:numId w:val="158"/>
              </w:numPr>
              <w:tabs>
                <w:tab w:val="left" w:pos="416"/>
              </w:tabs>
              <w:suppressAutoHyphens/>
              <w:contextualSpacing w:val="0"/>
              <w:jc w:val="both"/>
              <w:rPr>
                <w:i/>
                <w:kern w:val="1"/>
                <w:sz w:val="24"/>
                <w:szCs w:val="24"/>
                <w:lang w:val="lt-LT"/>
              </w:rPr>
            </w:pPr>
            <w:r w:rsidRPr="003C2B1C">
              <w:rPr>
                <w:kern w:val="1"/>
                <w:sz w:val="24"/>
                <w:szCs w:val="24"/>
                <w:lang w:val="lt-LT"/>
              </w:rPr>
              <w:lastRenderedPageBreak/>
              <w:t>Veiklos aprašymas;</w:t>
            </w:r>
          </w:p>
        </w:tc>
      </w:tr>
      <w:tr w:rsidR="0063746B" w:rsidRPr="003C2B1C" w14:paraId="06F02359" w14:textId="77777777" w:rsidTr="00FF4F96">
        <w:tc>
          <w:tcPr>
            <w:tcW w:w="484" w:type="pct"/>
          </w:tcPr>
          <w:p w14:paraId="3AC0031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3433AA8"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752E2CCC"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0779925D" w14:textId="77777777" w:rsidR="0063746B" w:rsidRPr="003C2B1C" w:rsidRDefault="0063746B" w:rsidP="0063746B">
            <w:pPr>
              <w:pStyle w:val="Sraopastraipa"/>
              <w:numPr>
                <w:ilvl w:val="0"/>
                <w:numId w:val="159"/>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5DF09DD3" w14:textId="77777777" w:rsidR="0063746B" w:rsidRPr="003C2B1C" w:rsidRDefault="0063746B" w:rsidP="0063746B">
            <w:pPr>
              <w:pStyle w:val="Sraopastraipa"/>
              <w:numPr>
                <w:ilvl w:val="0"/>
                <w:numId w:val="159"/>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72E38FA6" w14:textId="77777777" w:rsidR="0063746B" w:rsidRPr="003C2B1C" w:rsidRDefault="0063746B" w:rsidP="0063746B">
            <w:pPr>
              <w:pStyle w:val="Sraopastraipa"/>
              <w:numPr>
                <w:ilvl w:val="0"/>
                <w:numId w:val="159"/>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1F0AD801" w14:textId="77777777" w:rsidR="0063746B" w:rsidRPr="003C2B1C" w:rsidRDefault="0063746B" w:rsidP="0063746B">
            <w:pPr>
              <w:pStyle w:val="Sraopastraipa"/>
              <w:numPr>
                <w:ilvl w:val="0"/>
                <w:numId w:val="159"/>
              </w:numPr>
              <w:tabs>
                <w:tab w:val="left" w:pos="416"/>
              </w:tabs>
              <w:suppressAutoHyphens/>
              <w:contextualSpacing w:val="0"/>
              <w:jc w:val="both"/>
              <w:rPr>
                <w:kern w:val="1"/>
                <w:sz w:val="24"/>
                <w:szCs w:val="24"/>
                <w:lang w:val="lt-LT"/>
              </w:rPr>
            </w:pPr>
            <w:r w:rsidRPr="003C2B1C">
              <w:rPr>
                <w:kern w:val="1"/>
                <w:sz w:val="24"/>
                <w:szCs w:val="24"/>
                <w:lang w:val="lt-LT"/>
              </w:rPr>
              <w:t>Požymis, ar rezoliucijos vykdytojas: pagrindinis, nepagrindinis. Požymis, kad rezoliucijos vykdytojas paskutinis šakos vykdytojas.</w:t>
            </w:r>
          </w:p>
          <w:p w14:paraId="7E0D6C36" w14:textId="77777777" w:rsidR="0063746B" w:rsidRPr="003C2B1C" w:rsidRDefault="0063746B" w:rsidP="0063746B">
            <w:pPr>
              <w:pStyle w:val="Sraopastraipa"/>
              <w:numPr>
                <w:ilvl w:val="0"/>
                <w:numId w:val="159"/>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63FD4941" w14:textId="77777777" w:rsidR="0063746B" w:rsidRPr="003C2B1C" w:rsidRDefault="0063746B" w:rsidP="0063746B">
            <w:pPr>
              <w:pStyle w:val="Sraopastraipa"/>
              <w:numPr>
                <w:ilvl w:val="0"/>
                <w:numId w:val="159"/>
              </w:numPr>
              <w:tabs>
                <w:tab w:val="left" w:pos="416"/>
              </w:tabs>
              <w:suppressAutoHyphens/>
              <w:contextualSpacing w:val="0"/>
              <w:jc w:val="both"/>
              <w:rPr>
                <w:kern w:val="1"/>
                <w:sz w:val="24"/>
                <w:szCs w:val="24"/>
                <w:lang w:val="lt-LT"/>
              </w:rPr>
            </w:pPr>
            <w:r w:rsidRPr="003C2B1C">
              <w:rPr>
                <w:kern w:val="1"/>
                <w:sz w:val="24"/>
                <w:szCs w:val="24"/>
                <w:lang w:val="lt-LT"/>
              </w:rPr>
              <w:t>Atsakymo data nuo/iki.</w:t>
            </w:r>
          </w:p>
        </w:tc>
      </w:tr>
      <w:tr w:rsidR="0063746B" w:rsidRPr="003C2B1C" w14:paraId="7154D26D" w14:textId="77777777" w:rsidTr="00FF4F96">
        <w:tc>
          <w:tcPr>
            <w:tcW w:w="484" w:type="pct"/>
          </w:tcPr>
          <w:p w14:paraId="4588D3E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D3695E5"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22213C86"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701B9B59" w14:textId="77777777" w:rsidR="0063746B" w:rsidRPr="003C2B1C" w:rsidRDefault="0063746B" w:rsidP="0063746B">
            <w:pPr>
              <w:pStyle w:val="Sraopastraipa"/>
              <w:numPr>
                <w:ilvl w:val="0"/>
                <w:numId w:val="160"/>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6E2387C9" w14:textId="77777777" w:rsidR="0063746B" w:rsidRPr="003C2B1C" w:rsidRDefault="0063746B" w:rsidP="0063746B">
            <w:pPr>
              <w:pStyle w:val="Sraopastraipa"/>
              <w:numPr>
                <w:ilvl w:val="0"/>
                <w:numId w:val="160"/>
              </w:numPr>
              <w:tabs>
                <w:tab w:val="left" w:pos="416"/>
              </w:tabs>
              <w:suppressAutoHyphens/>
              <w:contextualSpacing w:val="0"/>
              <w:jc w:val="both"/>
              <w:rPr>
                <w:kern w:val="1"/>
                <w:sz w:val="24"/>
                <w:szCs w:val="24"/>
                <w:lang w:val="lt-LT"/>
              </w:rPr>
            </w:pPr>
            <w:r w:rsidRPr="003C2B1C">
              <w:rPr>
                <w:kern w:val="1"/>
                <w:sz w:val="24"/>
                <w:szCs w:val="24"/>
                <w:lang w:val="lt-LT"/>
              </w:rPr>
              <w:t>Veiksmas;</w:t>
            </w:r>
          </w:p>
          <w:p w14:paraId="641D1DEF" w14:textId="77777777" w:rsidR="0063746B" w:rsidRPr="003C2B1C" w:rsidRDefault="0063746B" w:rsidP="0063746B">
            <w:pPr>
              <w:pStyle w:val="Sraopastraipa"/>
              <w:numPr>
                <w:ilvl w:val="0"/>
                <w:numId w:val="160"/>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4C1233AA" w14:textId="77777777" w:rsidR="0063746B" w:rsidRPr="003C2B1C" w:rsidRDefault="0063746B" w:rsidP="0063746B">
            <w:pPr>
              <w:pStyle w:val="Sraopastraipa"/>
              <w:numPr>
                <w:ilvl w:val="0"/>
                <w:numId w:val="160"/>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7594F53E" w14:textId="77777777" w:rsidTr="00FF4F96">
        <w:tc>
          <w:tcPr>
            <w:tcW w:w="484" w:type="pct"/>
          </w:tcPr>
          <w:p w14:paraId="5E199F5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8030E00"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483CC25B"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5DF90B47" w14:textId="77777777" w:rsidR="0063746B" w:rsidRPr="003C2B1C" w:rsidRDefault="0063746B" w:rsidP="0063746B">
            <w:pPr>
              <w:pStyle w:val="Sraopastraipa"/>
              <w:numPr>
                <w:ilvl w:val="0"/>
                <w:numId w:val="161"/>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3632840D" w14:textId="77777777" w:rsidR="0063746B" w:rsidRPr="003C2B1C" w:rsidRDefault="0063746B" w:rsidP="0063746B">
            <w:pPr>
              <w:pStyle w:val="Sraopastraipa"/>
              <w:numPr>
                <w:ilvl w:val="0"/>
                <w:numId w:val="161"/>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4B00B7B8" w14:textId="77777777" w:rsidR="0063746B" w:rsidRPr="003C2B1C" w:rsidRDefault="0063746B" w:rsidP="0063746B">
            <w:pPr>
              <w:pStyle w:val="Sraopastraipa"/>
              <w:numPr>
                <w:ilvl w:val="0"/>
                <w:numId w:val="161"/>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44C53E5B" w14:textId="77777777" w:rsidTr="00FF4F96">
        <w:tc>
          <w:tcPr>
            <w:tcW w:w="484" w:type="pct"/>
          </w:tcPr>
          <w:p w14:paraId="6E913ED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524868F"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gautų iš juridinių asmenų dokumentų pagal laukus:</w:t>
            </w:r>
          </w:p>
          <w:p w14:paraId="754B0EA9"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5B7E6D1E" w14:textId="77777777" w:rsidR="0063746B" w:rsidRPr="003C2B1C" w:rsidRDefault="0063746B" w:rsidP="0063746B">
            <w:pPr>
              <w:pStyle w:val="Sraopastraipa"/>
              <w:numPr>
                <w:ilvl w:val="0"/>
                <w:numId w:val="162"/>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1C2CFE54" w14:textId="77777777" w:rsidR="0063746B" w:rsidRPr="003C2B1C" w:rsidRDefault="0063746B" w:rsidP="0063746B">
            <w:pPr>
              <w:pStyle w:val="Sraopastraipa"/>
              <w:numPr>
                <w:ilvl w:val="0"/>
                <w:numId w:val="162"/>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05259B9C" w14:textId="77777777" w:rsidR="0063746B" w:rsidRPr="003C2B1C" w:rsidRDefault="0063746B" w:rsidP="0063746B">
            <w:pPr>
              <w:pStyle w:val="Sraopastraipa"/>
              <w:numPr>
                <w:ilvl w:val="0"/>
                <w:numId w:val="162"/>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0ECF60E7" w14:textId="77777777" w:rsidR="0063746B" w:rsidRPr="003C2B1C" w:rsidRDefault="0063746B" w:rsidP="0063746B">
            <w:pPr>
              <w:pStyle w:val="Sraopastraipa"/>
              <w:numPr>
                <w:ilvl w:val="0"/>
                <w:numId w:val="161"/>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3C2B1C" w14:paraId="1260BE2C" w14:textId="77777777" w:rsidTr="00FF4F96">
        <w:tc>
          <w:tcPr>
            <w:tcW w:w="484" w:type="pct"/>
          </w:tcPr>
          <w:p w14:paraId="5DF60AF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310754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gautą dokumentą iš fizinio asmens nurodyti šiuos parametrus:</w:t>
            </w:r>
          </w:p>
          <w:p w14:paraId="696F4DA6"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6E02CFFD"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Byla;</w:t>
            </w:r>
          </w:p>
          <w:p w14:paraId="7CF21252"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Požymis, ar konfidencialus;</w:t>
            </w:r>
          </w:p>
          <w:p w14:paraId="6DB5C5E7"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w:t>
            </w:r>
          </w:p>
          <w:p w14:paraId="71762155"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5BE9A1CE"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Gavimo būdas (iš klasifikatoriaus);</w:t>
            </w:r>
          </w:p>
          <w:p w14:paraId="2CF13347"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 xml:space="preserve">Rūšis (iš </w:t>
            </w:r>
            <w:proofErr w:type="spellStart"/>
            <w:r w:rsidRPr="003C2B1C">
              <w:rPr>
                <w:kern w:val="1"/>
                <w:sz w:val="24"/>
                <w:szCs w:val="24"/>
                <w:lang w:val="lt-LT"/>
              </w:rPr>
              <w:t>klasifikatoiaus</w:t>
            </w:r>
            <w:proofErr w:type="spellEnd"/>
            <w:r w:rsidRPr="003C2B1C">
              <w:rPr>
                <w:kern w:val="1"/>
                <w:sz w:val="24"/>
                <w:szCs w:val="24"/>
                <w:lang w:val="lt-LT"/>
              </w:rPr>
              <w:t>);</w:t>
            </w:r>
          </w:p>
          <w:p w14:paraId="3C4903A9"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Turinys (iš klasifikatoriaus);</w:t>
            </w:r>
          </w:p>
          <w:p w14:paraId="581E2E34"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18DF697E"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Pastabos;</w:t>
            </w:r>
          </w:p>
          <w:p w14:paraId="4DDED021"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Vardas, pavardė;</w:t>
            </w:r>
          </w:p>
          <w:p w14:paraId="77E35528"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Vietovė (iš klasifikatoriaus);</w:t>
            </w:r>
          </w:p>
          <w:p w14:paraId="6746D132"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Adresas;</w:t>
            </w:r>
          </w:p>
          <w:p w14:paraId="22D45A23"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Patikslinimas;</w:t>
            </w:r>
          </w:p>
          <w:p w14:paraId="4792A491"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El. paštas;</w:t>
            </w:r>
          </w:p>
          <w:p w14:paraId="5FC01CD3"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Telefonas;</w:t>
            </w:r>
          </w:p>
          <w:p w14:paraId="681EB5CC"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proofErr w:type="spellStart"/>
            <w:r w:rsidRPr="003C2B1C">
              <w:rPr>
                <w:kern w:val="1"/>
                <w:sz w:val="24"/>
                <w:szCs w:val="24"/>
                <w:lang w:val="lt-LT"/>
              </w:rPr>
              <w:t>Soc</w:t>
            </w:r>
            <w:proofErr w:type="spellEnd"/>
            <w:r w:rsidRPr="003C2B1C">
              <w:rPr>
                <w:kern w:val="1"/>
                <w:sz w:val="24"/>
                <w:szCs w:val="24"/>
                <w:lang w:val="lt-LT"/>
              </w:rPr>
              <w:t>. grupė;</w:t>
            </w:r>
          </w:p>
          <w:p w14:paraId="7D314991"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Persiuntė;</w:t>
            </w:r>
          </w:p>
          <w:p w14:paraId="66E0468B"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Patikslinimas;</w:t>
            </w:r>
          </w:p>
          <w:p w14:paraId="44FF40E6"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Nukreiptas;</w:t>
            </w:r>
          </w:p>
          <w:p w14:paraId="0F69A1CE"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Terminas iki;</w:t>
            </w:r>
          </w:p>
          <w:p w14:paraId="6271250A"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Atsakymo tipas (iš klasifikatoriaus);</w:t>
            </w:r>
          </w:p>
          <w:p w14:paraId="29A6DC3B"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Atsakymo data/Nr.;</w:t>
            </w:r>
          </w:p>
          <w:p w14:paraId="015B96FC"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Papildomos kontrolės:</w:t>
            </w:r>
          </w:p>
          <w:p w14:paraId="31BBE2F7" w14:textId="77777777" w:rsidR="0063746B" w:rsidRPr="003C2B1C" w:rsidRDefault="0063746B" w:rsidP="0063746B">
            <w:pPr>
              <w:pStyle w:val="Sraopastraipa"/>
              <w:numPr>
                <w:ilvl w:val="1"/>
                <w:numId w:val="140"/>
              </w:numPr>
              <w:tabs>
                <w:tab w:val="left" w:pos="416"/>
              </w:tabs>
              <w:suppressAutoHyphens/>
              <w:contextualSpacing w:val="0"/>
              <w:jc w:val="both"/>
              <w:rPr>
                <w:kern w:val="1"/>
                <w:sz w:val="24"/>
                <w:szCs w:val="24"/>
                <w:lang w:val="lt-LT"/>
              </w:rPr>
            </w:pPr>
            <w:r w:rsidRPr="003C2B1C">
              <w:rPr>
                <w:kern w:val="1"/>
                <w:sz w:val="24"/>
                <w:szCs w:val="24"/>
                <w:lang w:val="lt-LT"/>
              </w:rPr>
              <w:lastRenderedPageBreak/>
              <w:t>Kontrolės data;</w:t>
            </w:r>
          </w:p>
          <w:p w14:paraId="0FFEF806" w14:textId="77777777" w:rsidR="0063746B" w:rsidRPr="003C2B1C" w:rsidRDefault="0063746B" w:rsidP="0063746B">
            <w:pPr>
              <w:pStyle w:val="Sraopastraipa"/>
              <w:numPr>
                <w:ilvl w:val="1"/>
                <w:numId w:val="140"/>
              </w:numPr>
              <w:tabs>
                <w:tab w:val="left" w:pos="416"/>
              </w:tabs>
              <w:suppressAutoHyphens/>
              <w:contextualSpacing w:val="0"/>
              <w:jc w:val="both"/>
              <w:rPr>
                <w:kern w:val="1"/>
                <w:sz w:val="24"/>
                <w:szCs w:val="24"/>
                <w:lang w:val="lt-LT"/>
              </w:rPr>
            </w:pPr>
            <w:r w:rsidRPr="003C2B1C">
              <w:rPr>
                <w:kern w:val="1"/>
                <w:sz w:val="24"/>
                <w:szCs w:val="24"/>
                <w:lang w:val="lt-LT"/>
              </w:rPr>
              <w:t>Kontrolės pastabos;</w:t>
            </w:r>
          </w:p>
          <w:p w14:paraId="437DB870" w14:textId="77777777" w:rsidR="0063746B" w:rsidRPr="003C2B1C" w:rsidRDefault="0063746B" w:rsidP="0063746B">
            <w:pPr>
              <w:pStyle w:val="Sraopastraipa"/>
              <w:numPr>
                <w:ilvl w:val="1"/>
                <w:numId w:val="140"/>
              </w:numPr>
              <w:tabs>
                <w:tab w:val="left" w:pos="416"/>
              </w:tabs>
              <w:suppressAutoHyphens/>
              <w:contextualSpacing w:val="0"/>
              <w:jc w:val="both"/>
              <w:rPr>
                <w:kern w:val="1"/>
                <w:sz w:val="24"/>
                <w:szCs w:val="24"/>
                <w:lang w:val="lt-LT"/>
              </w:rPr>
            </w:pPr>
            <w:r w:rsidRPr="003C2B1C">
              <w:rPr>
                <w:kern w:val="1"/>
                <w:sz w:val="24"/>
                <w:szCs w:val="24"/>
                <w:lang w:val="lt-LT"/>
              </w:rPr>
              <w:t>Atsakymo į data;</w:t>
            </w:r>
          </w:p>
          <w:p w14:paraId="49197000" w14:textId="77777777" w:rsidR="0063746B" w:rsidRPr="003C2B1C" w:rsidRDefault="0063746B" w:rsidP="0063746B">
            <w:pPr>
              <w:pStyle w:val="Sraopastraipa"/>
              <w:numPr>
                <w:ilvl w:val="1"/>
                <w:numId w:val="140"/>
              </w:numPr>
              <w:tabs>
                <w:tab w:val="left" w:pos="416"/>
              </w:tabs>
              <w:suppressAutoHyphens/>
              <w:contextualSpacing w:val="0"/>
              <w:jc w:val="both"/>
              <w:rPr>
                <w:kern w:val="1"/>
                <w:sz w:val="24"/>
                <w:szCs w:val="24"/>
                <w:lang w:val="lt-LT"/>
              </w:rPr>
            </w:pPr>
            <w:r w:rsidRPr="003C2B1C">
              <w:rPr>
                <w:kern w:val="1"/>
                <w:sz w:val="24"/>
                <w:szCs w:val="24"/>
                <w:lang w:val="lt-LT"/>
              </w:rPr>
              <w:t>Atsakymo pastabos;</w:t>
            </w:r>
          </w:p>
          <w:p w14:paraId="6FEA80EC" w14:textId="77777777" w:rsidR="0063746B" w:rsidRPr="003C2B1C" w:rsidRDefault="0063746B" w:rsidP="0063746B">
            <w:pPr>
              <w:pStyle w:val="Sraopastraipa"/>
              <w:numPr>
                <w:ilvl w:val="0"/>
                <w:numId w:val="140"/>
              </w:numPr>
              <w:tabs>
                <w:tab w:val="left" w:pos="416"/>
              </w:tabs>
              <w:suppressAutoHyphens/>
              <w:contextualSpacing w:val="0"/>
              <w:jc w:val="both"/>
              <w:rPr>
                <w:kern w:val="1"/>
                <w:sz w:val="24"/>
                <w:szCs w:val="24"/>
                <w:lang w:val="lt-LT"/>
              </w:rPr>
            </w:pPr>
            <w:r w:rsidRPr="003C2B1C">
              <w:rPr>
                <w:kern w:val="1"/>
                <w:sz w:val="24"/>
                <w:szCs w:val="24"/>
                <w:lang w:val="lt-LT"/>
              </w:rPr>
              <w:t>Failai.</w:t>
            </w:r>
          </w:p>
        </w:tc>
      </w:tr>
      <w:tr w:rsidR="0063746B" w:rsidRPr="00972CFC" w14:paraId="294FD145" w14:textId="77777777" w:rsidTr="00FF4F96">
        <w:tc>
          <w:tcPr>
            <w:tcW w:w="484" w:type="pct"/>
          </w:tcPr>
          <w:p w14:paraId="246C48C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9307C8A"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gautų iš fizinių asmenų dokumentų sąrašą atvaizduojant šiuos duomenis:</w:t>
            </w:r>
          </w:p>
          <w:p w14:paraId="0426A536"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Požymis, apie dokumento vykdymą (įvykdytas, neįvykdytas, Vėluoja, perkeltas į archyvą); Užvedus pele ant požymio, turi atsirasti kontrolinės datos su požymiu įvykdyta ar neįvykdyta.</w:t>
            </w:r>
          </w:p>
          <w:p w14:paraId="599CAB62"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6A67B33A"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2753B61A"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517DCADA"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61DBEB01"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w:t>
            </w:r>
          </w:p>
          <w:p w14:paraId="4CD36F16"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66598425"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132F6187"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Vietovė;</w:t>
            </w:r>
          </w:p>
          <w:p w14:paraId="1BBD229B"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Sudarytojas;</w:t>
            </w:r>
          </w:p>
          <w:p w14:paraId="41E54E61"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Nukreipta;</w:t>
            </w:r>
          </w:p>
          <w:p w14:paraId="14FCB050"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Registruota;</w:t>
            </w:r>
          </w:p>
          <w:p w14:paraId="3D04B512" w14:textId="77777777"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Kontrolės datos;</w:t>
            </w:r>
          </w:p>
          <w:p w14:paraId="78A33C5E" w14:textId="114A135C" w:rsidR="0063746B" w:rsidRPr="003C2B1C" w:rsidRDefault="0063746B" w:rsidP="0063746B">
            <w:pPr>
              <w:pStyle w:val="Sraopastraipa"/>
              <w:numPr>
                <w:ilvl w:val="1"/>
                <w:numId w:val="222"/>
              </w:numPr>
              <w:tabs>
                <w:tab w:val="left" w:pos="416"/>
              </w:tabs>
              <w:suppressAutoHyphens/>
              <w:contextualSpacing w:val="0"/>
              <w:jc w:val="both"/>
              <w:rPr>
                <w:kern w:val="1"/>
                <w:sz w:val="24"/>
                <w:szCs w:val="24"/>
                <w:lang w:val="lt-LT"/>
              </w:rPr>
            </w:pPr>
            <w:r w:rsidRPr="003C2B1C">
              <w:rPr>
                <w:kern w:val="1"/>
                <w:sz w:val="24"/>
                <w:szCs w:val="24"/>
                <w:lang w:val="lt-LT"/>
              </w:rPr>
              <w:t>Fa</w:t>
            </w:r>
            <w:r w:rsidR="00725269">
              <w:rPr>
                <w:kern w:val="1"/>
                <w:sz w:val="24"/>
                <w:szCs w:val="24"/>
                <w:lang w:val="lt-LT"/>
              </w:rPr>
              <w:t>i</w:t>
            </w:r>
            <w:r w:rsidRPr="003C2B1C">
              <w:rPr>
                <w:kern w:val="1"/>
                <w:sz w:val="24"/>
                <w:szCs w:val="24"/>
                <w:lang w:val="lt-LT"/>
              </w:rPr>
              <w:t>lai (turi būti galimybė atsisiųsti/peržiūrėti).</w:t>
            </w:r>
          </w:p>
        </w:tc>
      </w:tr>
      <w:tr w:rsidR="0063746B" w:rsidRPr="00972CFC" w14:paraId="61D0AECE" w14:textId="77777777" w:rsidTr="00FF4F96">
        <w:tc>
          <w:tcPr>
            <w:tcW w:w="484" w:type="pct"/>
          </w:tcPr>
          <w:p w14:paraId="761C05E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C1C485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540FF32B"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Aktuali informacija</w:t>
            </w:r>
          </w:p>
          <w:p w14:paraId="02F08FFE" w14:textId="77777777" w:rsidR="0063746B" w:rsidRPr="003C2B1C" w:rsidRDefault="0063746B" w:rsidP="00C716C0">
            <w:pPr>
              <w:tabs>
                <w:tab w:val="left" w:pos="416"/>
              </w:tabs>
              <w:suppressAutoHyphens/>
              <w:ind w:left="24"/>
              <w:jc w:val="both"/>
              <w:rPr>
                <w:i/>
                <w:kern w:val="1"/>
                <w:sz w:val="24"/>
                <w:szCs w:val="24"/>
                <w:lang w:val="lt-LT"/>
              </w:rPr>
            </w:pPr>
            <w:r w:rsidRPr="003C2B1C">
              <w:rPr>
                <w:kern w:val="1"/>
                <w:sz w:val="24"/>
                <w:szCs w:val="24"/>
                <w:lang w:val="lt-LT"/>
              </w:rPr>
              <w:t>Rodyti (atsakyti per 3 dienas, atsakyti per 7 dienas, kontroliuojami, nauji, nekontroliuojami, nėra „mano“ vykdymo įrašo, nukreipta man, pakeisti, pavedimo pagrindas, vėluojantys);</w:t>
            </w:r>
          </w:p>
        </w:tc>
      </w:tr>
      <w:tr w:rsidR="0063746B" w:rsidRPr="003C2B1C" w14:paraId="7AD98B7C" w14:textId="77777777" w:rsidTr="00FF4F96">
        <w:tc>
          <w:tcPr>
            <w:tcW w:w="484" w:type="pct"/>
          </w:tcPr>
          <w:p w14:paraId="1DCF032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9B80838"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14201028"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Bendra informacija</w:t>
            </w:r>
          </w:p>
          <w:p w14:paraId="2D1890C5"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22769EEC"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3BBB96E8"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26990D96"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58AAFC06"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Rūšis (klasifikatorius);</w:t>
            </w:r>
          </w:p>
          <w:p w14:paraId="3293456D"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56DB38DE"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 nuo/iki;</w:t>
            </w:r>
          </w:p>
          <w:p w14:paraId="3321876C"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Pavardė, vardas;</w:t>
            </w:r>
          </w:p>
          <w:p w14:paraId="28550DDB"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Vietovė (klasifikatorius); Adresas;</w:t>
            </w:r>
          </w:p>
          <w:p w14:paraId="6201594E"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proofErr w:type="spellStart"/>
            <w:r w:rsidRPr="003C2B1C">
              <w:rPr>
                <w:kern w:val="1"/>
                <w:sz w:val="24"/>
                <w:szCs w:val="24"/>
                <w:lang w:val="lt-LT"/>
              </w:rPr>
              <w:t>El</w:t>
            </w:r>
            <w:proofErr w:type="spellEnd"/>
            <w:r w:rsidRPr="003C2B1C">
              <w:rPr>
                <w:kern w:val="1"/>
                <w:sz w:val="24"/>
                <w:szCs w:val="24"/>
                <w:lang w:val="lt-LT"/>
              </w:rPr>
              <w:t xml:space="preserve"> paštas;</w:t>
            </w:r>
          </w:p>
          <w:p w14:paraId="68CC01DD"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Telefonas;</w:t>
            </w:r>
          </w:p>
          <w:p w14:paraId="75707724"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Gavimo būdas (klasifikatorius);</w:t>
            </w:r>
          </w:p>
          <w:p w14:paraId="76978394"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Turinys (klasifikatorius);</w:t>
            </w:r>
          </w:p>
          <w:p w14:paraId="2D9FCD5D"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6696215B"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proofErr w:type="spellStart"/>
            <w:r w:rsidRPr="003C2B1C">
              <w:rPr>
                <w:kern w:val="1"/>
                <w:sz w:val="24"/>
                <w:szCs w:val="24"/>
                <w:lang w:val="lt-LT"/>
              </w:rPr>
              <w:t>Soc</w:t>
            </w:r>
            <w:proofErr w:type="spellEnd"/>
            <w:r w:rsidRPr="003C2B1C">
              <w:rPr>
                <w:kern w:val="1"/>
                <w:sz w:val="24"/>
                <w:szCs w:val="24"/>
                <w:lang w:val="lt-LT"/>
              </w:rPr>
              <w:t>. grupė (klasifikatorius);</w:t>
            </w:r>
          </w:p>
          <w:p w14:paraId="288A7F38"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Pastabos;</w:t>
            </w:r>
          </w:p>
          <w:p w14:paraId="643F550B"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6CAE6EB2" w14:textId="77777777" w:rsidR="0063746B" w:rsidRPr="003C2B1C" w:rsidRDefault="0063746B" w:rsidP="0063746B">
            <w:pPr>
              <w:pStyle w:val="Sraopastraipa"/>
              <w:numPr>
                <w:ilvl w:val="0"/>
                <w:numId w:val="163"/>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972CFC" w14:paraId="4AA82108" w14:textId="77777777" w:rsidTr="00FF4F96">
        <w:tc>
          <w:tcPr>
            <w:tcW w:w="484" w:type="pct"/>
          </w:tcPr>
          <w:p w14:paraId="06C918C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BC7253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51EC646F"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74D5D70E"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Nukreipta (klasifikatorius); Požymis, ar padalinio darbuotojui.</w:t>
            </w:r>
          </w:p>
        </w:tc>
      </w:tr>
      <w:tr w:rsidR="0063746B" w:rsidRPr="003C2B1C" w14:paraId="230B523A" w14:textId="77777777" w:rsidTr="00FF4F96">
        <w:tc>
          <w:tcPr>
            <w:tcW w:w="484" w:type="pct"/>
          </w:tcPr>
          <w:p w14:paraId="2F080DF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30BAED1"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523E60B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Vykdymo duomenys</w:t>
            </w:r>
          </w:p>
          <w:p w14:paraId="3E112FB0" w14:textId="77777777" w:rsidR="0063746B" w:rsidRPr="003C2B1C" w:rsidRDefault="0063746B" w:rsidP="0063746B">
            <w:pPr>
              <w:pStyle w:val="Sraopastraipa"/>
              <w:numPr>
                <w:ilvl w:val="0"/>
                <w:numId w:val="164"/>
              </w:numPr>
              <w:tabs>
                <w:tab w:val="left" w:pos="416"/>
              </w:tabs>
              <w:suppressAutoHyphens/>
              <w:contextualSpacing w:val="0"/>
              <w:jc w:val="both"/>
              <w:rPr>
                <w:kern w:val="1"/>
                <w:sz w:val="24"/>
                <w:szCs w:val="24"/>
                <w:lang w:val="lt-LT"/>
              </w:rPr>
            </w:pPr>
            <w:r w:rsidRPr="003C2B1C">
              <w:rPr>
                <w:kern w:val="1"/>
                <w:sz w:val="24"/>
                <w:szCs w:val="24"/>
                <w:lang w:val="lt-LT"/>
              </w:rPr>
              <w:t>Atsakymo tipas;</w:t>
            </w:r>
          </w:p>
          <w:p w14:paraId="345F394C" w14:textId="77777777" w:rsidR="0063746B" w:rsidRPr="003C2B1C" w:rsidRDefault="0063746B" w:rsidP="0063746B">
            <w:pPr>
              <w:pStyle w:val="Sraopastraipa"/>
              <w:numPr>
                <w:ilvl w:val="0"/>
                <w:numId w:val="164"/>
              </w:numPr>
              <w:tabs>
                <w:tab w:val="left" w:pos="416"/>
              </w:tabs>
              <w:suppressAutoHyphens/>
              <w:contextualSpacing w:val="0"/>
              <w:jc w:val="both"/>
              <w:rPr>
                <w:kern w:val="1"/>
                <w:sz w:val="24"/>
                <w:szCs w:val="24"/>
                <w:lang w:val="lt-LT"/>
              </w:rPr>
            </w:pPr>
            <w:r w:rsidRPr="003C2B1C">
              <w:rPr>
                <w:kern w:val="1"/>
                <w:sz w:val="24"/>
                <w:szCs w:val="24"/>
                <w:lang w:val="lt-LT"/>
              </w:rPr>
              <w:lastRenderedPageBreak/>
              <w:t>Įvykdymo data nuo/iki;</w:t>
            </w:r>
          </w:p>
          <w:p w14:paraId="4425E197" w14:textId="38F87693" w:rsidR="0063746B" w:rsidRPr="003C2B1C" w:rsidRDefault="0063746B" w:rsidP="0063746B">
            <w:pPr>
              <w:pStyle w:val="Sraopastraipa"/>
              <w:numPr>
                <w:ilvl w:val="0"/>
                <w:numId w:val="164"/>
              </w:numPr>
              <w:tabs>
                <w:tab w:val="left" w:pos="416"/>
              </w:tabs>
              <w:suppressAutoHyphens/>
              <w:contextualSpacing w:val="0"/>
              <w:jc w:val="both"/>
              <w:rPr>
                <w:kern w:val="1"/>
                <w:sz w:val="24"/>
                <w:szCs w:val="24"/>
                <w:lang w:val="lt-LT"/>
              </w:rPr>
            </w:pPr>
            <w:r w:rsidRPr="003C2B1C">
              <w:rPr>
                <w:kern w:val="1"/>
                <w:sz w:val="24"/>
                <w:szCs w:val="24"/>
                <w:lang w:val="lt-LT"/>
              </w:rPr>
              <w:t>Atsakymo data nuo/iki;</w:t>
            </w:r>
            <w:r w:rsidR="00A3551A" w:rsidRPr="003C2B1C">
              <w:rPr>
                <w:kern w:val="1"/>
                <w:sz w:val="24"/>
                <w:szCs w:val="24"/>
                <w:lang w:val="lt-LT"/>
              </w:rPr>
              <w:t xml:space="preserve"> </w:t>
            </w:r>
            <w:r w:rsidRPr="003C2B1C">
              <w:rPr>
                <w:kern w:val="1"/>
                <w:sz w:val="24"/>
                <w:szCs w:val="24"/>
                <w:lang w:val="lt-LT"/>
              </w:rPr>
              <w:t>Požymis, ar neatsakyti;</w:t>
            </w:r>
          </w:p>
          <w:p w14:paraId="7C4C348B" w14:textId="77777777" w:rsidR="0063746B" w:rsidRPr="003C2B1C" w:rsidRDefault="0063746B" w:rsidP="0063746B">
            <w:pPr>
              <w:pStyle w:val="Sraopastraipa"/>
              <w:numPr>
                <w:ilvl w:val="0"/>
                <w:numId w:val="164"/>
              </w:numPr>
              <w:tabs>
                <w:tab w:val="left" w:pos="416"/>
              </w:tabs>
              <w:suppressAutoHyphens/>
              <w:contextualSpacing w:val="0"/>
              <w:jc w:val="both"/>
              <w:rPr>
                <w:kern w:val="1"/>
                <w:sz w:val="24"/>
                <w:szCs w:val="24"/>
                <w:lang w:val="lt-LT"/>
              </w:rPr>
            </w:pPr>
            <w:r w:rsidRPr="003C2B1C">
              <w:rPr>
                <w:kern w:val="1"/>
                <w:sz w:val="24"/>
                <w:szCs w:val="24"/>
                <w:lang w:val="lt-LT"/>
              </w:rPr>
              <w:t>Papildomos kontrolės data nuo/iki;</w:t>
            </w:r>
          </w:p>
          <w:p w14:paraId="1288BEC5" w14:textId="77777777" w:rsidR="0063746B" w:rsidRPr="003C2B1C" w:rsidRDefault="0063746B" w:rsidP="0063746B">
            <w:pPr>
              <w:pStyle w:val="Sraopastraipa"/>
              <w:numPr>
                <w:ilvl w:val="0"/>
                <w:numId w:val="164"/>
              </w:numPr>
              <w:tabs>
                <w:tab w:val="left" w:pos="416"/>
              </w:tabs>
              <w:suppressAutoHyphens/>
              <w:contextualSpacing w:val="0"/>
              <w:jc w:val="both"/>
              <w:rPr>
                <w:kern w:val="1"/>
                <w:sz w:val="24"/>
                <w:szCs w:val="24"/>
                <w:lang w:val="lt-LT"/>
              </w:rPr>
            </w:pPr>
            <w:r w:rsidRPr="003C2B1C">
              <w:rPr>
                <w:kern w:val="1"/>
                <w:sz w:val="24"/>
                <w:szCs w:val="24"/>
                <w:lang w:val="lt-LT"/>
              </w:rPr>
              <w:t>Papildomos kontrolės atsakymo data nuo/iki. Požymis, ar nenurodyta data;</w:t>
            </w:r>
          </w:p>
        </w:tc>
      </w:tr>
      <w:tr w:rsidR="0063746B" w:rsidRPr="003C2B1C" w14:paraId="0A7DAAA0" w14:textId="77777777" w:rsidTr="00FF4F96">
        <w:tc>
          <w:tcPr>
            <w:tcW w:w="484" w:type="pct"/>
          </w:tcPr>
          <w:p w14:paraId="045E399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DD30F8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150742BA"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52979224" w14:textId="77777777" w:rsidR="0063746B" w:rsidRPr="003C2B1C" w:rsidRDefault="0063746B" w:rsidP="0063746B">
            <w:pPr>
              <w:pStyle w:val="Sraopastraipa"/>
              <w:numPr>
                <w:ilvl w:val="0"/>
                <w:numId w:val="165"/>
              </w:numPr>
              <w:tabs>
                <w:tab w:val="left" w:pos="416"/>
              </w:tabs>
              <w:suppressAutoHyphens/>
              <w:contextualSpacing w:val="0"/>
              <w:jc w:val="both"/>
              <w:rPr>
                <w:kern w:val="1"/>
                <w:sz w:val="24"/>
                <w:szCs w:val="24"/>
                <w:lang w:val="lt-LT"/>
              </w:rPr>
            </w:pPr>
            <w:r w:rsidRPr="003C2B1C">
              <w:rPr>
                <w:kern w:val="1"/>
                <w:sz w:val="24"/>
                <w:szCs w:val="24"/>
                <w:lang w:val="lt-LT"/>
              </w:rPr>
              <w:t>Autorius;</w:t>
            </w:r>
          </w:p>
          <w:p w14:paraId="1BCE4E3D" w14:textId="77777777" w:rsidR="0063746B" w:rsidRPr="003C2B1C" w:rsidRDefault="0063746B" w:rsidP="0063746B">
            <w:pPr>
              <w:pStyle w:val="Sraopastraipa"/>
              <w:numPr>
                <w:ilvl w:val="0"/>
                <w:numId w:val="165"/>
              </w:numPr>
              <w:tabs>
                <w:tab w:val="left" w:pos="416"/>
              </w:tabs>
              <w:suppressAutoHyphens/>
              <w:contextualSpacing w:val="0"/>
              <w:jc w:val="both"/>
              <w:rPr>
                <w:kern w:val="1"/>
                <w:sz w:val="24"/>
                <w:szCs w:val="24"/>
                <w:lang w:val="lt-LT"/>
              </w:rPr>
            </w:pPr>
            <w:r w:rsidRPr="003C2B1C">
              <w:rPr>
                <w:kern w:val="1"/>
                <w:sz w:val="24"/>
                <w:szCs w:val="24"/>
                <w:lang w:val="lt-LT"/>
              </w:rPr>
              <w:t>Tipas;</w:t>
            </w:r>
          </w:p>
          <w:p w14:paraId="549C47DC" w14:textId="77777777" w:rsidR="0063746B" w:rsidRPr="003C2B1C" w:rsidRDefault="0063746B" w:rsidP="0063746B">
            <w:pPr>
              <w:pStyle w:val="Sraopastraipa"/>
              <w:numPr>
                <w:ilvl w:val="0"/>
                <w:numId w:val="165"/>
              </w:numPr>
              <w:tabs>
                <w:tab w:val="left" w:pos="416"/>
              </w:tabs>
              <w:suppressAutoHyphens/>
              <w:contextualSpacing w:val="0"/>
              <w:jc w:val="both"/>
              <w:rPr>
                <w:kern w:val="1"/>
                <w:sz w:val="24"/>
                <w:szCs w:val="24"/>
                <w:lang w:val="lt-LT"/>
              </w:rPr>
            </w:pPr>
            <w:r w:rsidRPr="003C2B1C">
              <w:rPr>
                <w:kern w:val="1"/>
                <w:sz w:val="24"/>
                <w:szCs w:val="24"/>
                <w:lang w:val="lt-LT"/>
              </w:rPr>
              <w:t>Veiklos aprašymas;</w:t>
            </w:r>
          </w:p>
        </w:tc>
      </w:tr>
      <w:tr w:rsidR="0063746B" w:rsidRPr="003C2B1C" w14:paraId="32D901F4" w14:textId="77777777" w:rsidTr="00FF4F96">
        <w:tc>
          <w:tcPr>
            <w:tcW w:w="484" w:type="pct"/>
          </w:tcPr>
          <w:p w14:paraId="12077E9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4901EC1"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67F898EB"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470F6229" w14:textId="77777777" w:rsidR="0063746B" w:rsidRPr="003C2B1C" w:rsidRDefault="0063746B" w:rsidP="0063746B">
            <w:pPr>
              <w:pStyle w:val="Sraopastraipa"/>
              <w:numPr>
                <w:ilvl w:val="0"/>
                <w:numId w:val="166"/>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3435A339" w14:textId="77777777" w:rsidR="0063746B" w:rsidRPr="003C2B1C" w:rsidRDefault="0063746B" w:rsidP="0063746B">
            <w:pPr>
              <w:pStyle w:val="Sraopastraipa"/>
              <w:numPr>
                <w:ilvl w:val="0"/>
                <w:numId w:val="166"/>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08C3A3DE" w14:textId="77777777" w:rsidR="0063746B" w:rsidRPr="003C2B1C" w:rsidRDefault="0063746B" w:rsidP="0063746B">
            <w:pPr>
              <w:pStyle w:val="Sraopastraipa"/>
              <w:numPr>
                <w:ilvl w:val="0"/>
                <w:numId w:val="166"/>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54722D2D" w14:textId="582C8143" w:rsidR="0063746B" w:rsidRPr="003C2B1C" w:rsidRDefault="0063746B" w:rsidP="0063746B">
            <w:pPr>
              <w:pStyle w:val="Sraopastraipa"/>
              <w:numPr>
                <w:ilvl w:val="0"/>
                <w:numId w:val="166"/>
              </w:numPr>
              <w:tabs>
                <w:tab w:val="left" w:pos="416"/>
              </w:tabs>
              <w:suppressAutoHyphens/>
              <w:contextualSpacing w:val="0"/>
              <w:jc w:val="both"/>
              <w:rPr>
                <w:kern w:val="1"/>
                <w:sz w:val="24"/>
                <w:szCs w:val="24"/>
                <w:lang w:val="lt-LT"/>
              </w:rPr>
            </w:pPr>
            <w:r w:rsidRPr="003C2B1C">
              <w:rPr>
                <w:kern w:val="1"/>
                <w:sz w:val="24"/>
                <w:szCs w:val="24"/>
                <w:lang w:val="lt-LT"/>
              </w:rPr>
              <w:t>Požymis, ar rezoliucijos vykdytas: pagrindinis, nepagrindinis. Požymis, kad rezoliucijos vykdytojas pasku</w:t>
            </w:r>
            <w:r w:rsidR="00A3551A" w:rsidRPr="003C2B1C">
              <w:rPr>
                <w:kern w:val="1"/>
                <w:sz w:val="24"/>
                <w:szCs w:val="24"/>
                <w:lang w:val="lt-LT"/>
              </w:rPr>
              <w:t>ti</w:t>
            </w:r>
            <w:r w:rsidRPr="003C2B1C">
              <w:rPr>
                <w:kern w:val="1"/>
                <w:sz w:val="24"/>
                <w:szCs w:val="24"/>
                <w:lang w:val="lt-LT"/>
              </w:rPr>
              <w:t>nis šakos vykdytojas.</w:t>
            </w:r>
          </w:p>
          <w:p w14:paraId="3B3BF3A9" w14:textId="77777777" w:rsidR="0063746B" w:rsidRPr="003C2B1C" w:rsidRDefault="0063746B" w:rsidP="0063746B">
            <w:pPr>
              <w:pStyle w:val="Sraopastraipa"/>
              <w:numPr>
                <w:ilvl w:val="0"/>
                <w:numId w:val="166"/>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05FF6BD8" w14:textId="77777777" w:rsidR="0063746B" w:rsidRPr="003C2B1C" w:rsidRDefault="0063746B" w:rsidP="0063746B">
            <w:pPr>
              <w:pStyle w:val="Sraopastraipa"/>
              <w:numPr>
                <w:ilvl w:val="0"/>
                <w:numId w:val="166"/>
              </w:numPr>
              <w:tabs>
                <w:tab w:val="left" w:pos="416"/>
              </w:tabs>
              <w:suppressAutoHyphens/>
              <w:contextualSpacing w:val="0"/>
              <w:jc w:val="both"/>
              <w:rPr>
                <w:kern w:val="1"/>
                <w:sz w:val="24"/>
                <w:szCs w:val="24"/>
                <w:lang w:val="lt-LT"/>
              </w:rPr>
            </w:pPr>
            <w:r w:rsidRPr="003C2B1C">
              <w:rPr>
                <w:kern w:val="1"/>
                <w:sz w:val="24"/>
                <w:szCs w:val="24"/>
                <w:lang w:val="lt-LT"/>
              </w:rPr>
              <w:t>Atsakymo data nuo/iki.</w:t>
            </w:r>
          </w:p>
        </w:tc>
      </w:tr>
      <w:tr w:rsidR="0063746B" w:rsidRPr="003C2B1C" w14:paraId="204840BB" w14:textId="77777777" w:rsidTr="00FF4F96">
        <w:tc>
          <w:tcPr>
            <w:tcW w:w="484" w:type="pct"/>
          </w:tcPr>
          <w:p w14:paraId="4A2CC83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30A4A1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2CC81E5B"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14415B08" w14:textId="77777777" w:rsidR="0063746B" w:rsidRPr="003C2B1C" w:rsidRDefault="0063746B" w:rsidP="0063746B">
            <w:pPr>
              <w:pStyle w:val="Sraopastraipa"/>
              <w:numPr>
                <w:ilvl w:val="0"/>
                <w:numId w:val="167"/>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2A4E10CF" w14:textId="77777777" w:rsidR="0063746B" w:rsidRPr="003C2B1C" w:rsidRDefault="0063746B" w:rsidP="0063746B">
            <w:pPr>
              <w:pStyle w:val="Sraopastraipa"/>
              <w:numPr>
                <w:ilvl w:val="0"/>
                <w:numId w:val="167"/>
              </w:numPr>
              <w:tabs>
                <w:tab w:val="left" w:pos="416"/>
              </w:tabs>
              <w:suppressAutoHyphens/>
              <w:contextualSpacing w:val="0"/>
              <w:jc w:val="both"/>
              <w:rPr>
                <w:kern w:val="1"/>
                <w:sz w:val="24"/>
                <w:szCs w:val="24"/>
                <w:lang w:val="lt-LT"/>
              </w:rPr>
            </w:pPr>
            <w:r w:rsidRPr="003C2B1C">
              <w:rPr>
                <w:kern w:val="1"/>
                <w:sz w:val="24"/>
                <w:szCs w:val="24"/>
                <w:lang w:val="lt-LT"/>
              </w:rPr>
              <w:t>Veiksmas;</w:t>
            </w:r>
          </w:p>
          <w:p w14:paraId="0FE792F2" w14:textId="77777777" w:rsidR="0063746B" w:rsidRPr="003C2B1C" w:rsidRDefault="0063746B" w:rsidP="0063746B">
            <w:pPr>
              <w:pStyle w:val="Sraopastraipa"/>
              <w:numPr>
                <w:ilvl w:val="0"/>
                <w:numId w:val="167"/>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41FCF4CD" w14:textId="77777777" w:rsidR="0063746B" w:rsidRPr="003C2B1C" w:rsidRDefault="0063746B" w:rsidP="0063746B">
            <w:pPr>
              <w:pStyle w:val="Sraopastraipa"/>
              <w:numPr>
                <w:ilvl w:val="0"/>
                <w:numId w:val="167"/>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056E867D" w14:textId="77777777" w:rsidTr="00FF4F96">
        <w:tc>
          <w:tcPr>
            <w:tcW w:w="484" w:type="pct"/>
          </w:tcPr>
          <w:p w14:paraId="0EE7FAC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48BC07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30645759"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1477C661" w14:textId="77777777" w:rsidR="0063746B" w:rsidRPr="003C2B1C" w:rsidRDefault="0063746B" w:rsidP="0063746B">
            <w:pPr>
              <w:pStyle w:val="Sraopastraipa"/>
              <w:numPr>
                <w:ilvl w:val="0"/>
                <w:numId w:val="168"/>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520230EF" w14:textId="77777777" w:rsidR="0063746B" w:rsidRPr="003C2B1C" w:rsidRDefault="0063746B" w:rsidP="0063746B">
            <w:pPr>
              <w:pStyle w:val="Sraopastraipa"/>
              <w:numPr>
                <w:ilvl w:val="0"/>
                <w:numId w:val="168"/>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391C156B" w14:textId="77777777" w:rsidR="0063746B" w:rsidRPr="003C2B1C" w:rsidRDefault="0063746B" w:rsidP="0063746B">
            <w:pPr>
              <w:pStyle w:val="Sraopastraipa"/>
              <w:numPr>
                <w:ilvl w:val="0"/>
                <w:numId w:val="168"/>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08CDBD97" w14:textId="77777777" w:rsidTr="00FF4F96">
        <w:tc>
          <w:tcPr>
            <w:tcW w:w="484" w:type="pct"/>
          </w:tcPr>
          <w:p w14:paraId="7C2A0A0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3CEA2B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gautų iš fizinių asmenų dokumentų pagal šiuos parametrus:</w:t>
            </w:r>
          </w:p>
          <w:p w14:paraId="594595CE"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5D90F0C0" w14:textId="77777777" w:rsidR="0063746B" w:rsidRPr="003C2B1C" w:rsidRDefault="0063746B" w:rsidP="0063746B">
            <w:pPr>
              <w:pStyle w:val="Sraopastraipa"/>
              <w:numPr>
                <w:ilvl w:val="0"/>
                <w:numId w:val="169"/>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1C70EBB1" w14:textId="77777777" w:rsidR="0063746B" w:rsidRPr="003C2B1C" w:rsidRDefault="0063746B" w:rsidP="0063746B">
            <w:pPr>
              <w:pStyle w:val="Sraopastraipa"/>
              <w:numPr>
                <w:ilvl w:val="0"/>
                <w:numId w:val="169"/>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330E9508" w14:textId="77777777" w:rsidR="0063746B" w:rsidRPr="003C2B1C" w:rsidRDefault="0063746B" w:rsidP="0063746B">
            <w:pPr>
              <w:pStyle w:val="Sraopastraipa"/>
              <w:numPr>
                <w:ilvl w:val="0"/>
                <w:numId w:val="169"/>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5178226E" w14:textId="77777777" w:rsidR="0063746B" w:rsidRPr="003C2B1C" w:rsidRDefault="0063746B" w:rsidP="0063746B">
            <w:pPr>
              <w:pStyle w:val="Sraopastraipa"/>
              <w:numPr>
                <w:ilvl w:val="0"/>
                <w:numId w:val="168"/>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3C2B1C" w14:paraId="682F7CF0" w14:textId="77777777" w:rsidTr="00FF4F96">
        <w:tc>
          <w:tcPr>
            <w:tcW w:w="484" w:type="pct"/>
          </w:tcPr>
          <w:p w14:paraId="57EF055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7AD09B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siunčiama dokumentą nurodyti šiuos parametrus:</w:t>
            </w:r>
          </w:p>
          <w:p w14:paraId="145A77EB"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6DB71BF4"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Bylas;</w:t>
            </w:r>
          </w:p>
          <w:p w14:paraId="24B85894"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4F2ADFD6"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Požymis, ar konfidencialus;</w:t>
            </w:r>
          </w:p>
          <w:p w14:paraId="3AD9E5D1"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Siuntimo būdas (iš klasifikatoriaus);</w:t>
            </w:r>
          </w:p>
          <w:p w14:paraId="54524AEE"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Rūšis (iš klasifikatoriaus);</w:t>
            </w:r>
          </w:p>
          <w:p w14:paraId="74117BA7"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Turinys (iš klasifikatoriaus);</w:t>
            </w:r>
          </w:p>
          <w:p w14:paraId="5DC1A4C9"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68DB9B3E"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Pastabos;</w:t>
            </w:r>
          </w:p>
          <w:p w14:paraId="4BDF8CC3"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Lapų sk./Priedo lapų sk.;</w:t>
            </w:r>
          </w:p>
          <w:p w14:paraId="5A27FC9D"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Parengė (iš klasifikatoriaus);</w:t>
            </w:r>
          </w:p>
          <w:p w14:paraId="4B1302D4"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Padalinys (iš klasifikatoriaus);</w:t>
            </w:r>
          </w:p>
          <w:p w14:paraId="33605928"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Pasirašė (iš klasifikatoriaus);</w:t>
            </w:r>
          </w:p>
          <w:p w14:paraId="12491AB7"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Pasirašymo data;</w:t>
            </w:r>
          </w:p>
          <w:p w14:paraId="1992A763"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Tvirtino (iš klasifikatoriaus);</w:t>
            </w:r>
          </w:p>
          <w:p w14:paraId="2A2C50B1"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Paskirtis (iš klasifikatoriaus);</w:t>
            </w:r>
          </w:p>
          <w:p w14:paraId="012053F9"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Terminas iki;</w:t>
            </w:r>
          </w:p>
          <w:p w14:paraId="50421760"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lastRenderedPageBreak/>
              <w:t>Atsakyta data/Nr.;</w:t>
            </w:r>
          </w:p>
          <w:p w14:paraId="1287A641"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Atsakymas į data/Nr.;</w:t>
            </w:r>
          </w:p>
          <w:p w14:paraId="7901CB86"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Papildomos kontrolės:</w:t>
            </w:r>
          </w:p>
          <w:p w14:paraId="54E9D18F"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Kontrolės data;</w:t>
            </w:r>
          </w:p>
          <w:p w14:paraId="29193AC9"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Kontrolės pastabos;</w:t>
            </w:r>
          </w:p>
          <w:p w14:paraId="47F0F0B5"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Atsakymo į data;</w:t>
            </w:r>
          </w:p>
          <w:p w14:paraId="014F38BC"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Atsakymo pastabos;</w:t>
            </w:r>
          </w:p>
          <w:p w14:paraId="574023C4"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Adresatus:</w:t>
            </w:r>
          </w:p>
          <w:p w14:paraId="52A8FB22" w14:textId="317B6491"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 xml:space="preserve">Adresatas (iš </w:t>
            </w:r>
            <w:r w:rsidR="00A3551A" w:rsidRPr="003C2B1C">
              <w:rPr>
                <w:kern w:val="1"/>
                <w:sz w:val="24"/>
                <w:szCs w:val="24"/>
                <w:lang w:val="lt-LT"/>
              </w:rPr>
              <w:t>klasifikatoriaus</w:t>
            </w:r>
            <w:r w:rsidRPr="003C2B1C">
              <w:rPr>
                <w:kern w:val="1"/>
                <w:sz w:val="24"/>
                <w:szCs w:val="24"/>
                <w:lang w:val="lt-LT"/>
              </w:rPr>
              <w:t>);</w:t>
            </w:r>
          </w:p>
          <w:p w14:paraId="37B71FFE"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Požymis, ar pagrindinis;</w:t>
            </w:r>
          </w:p>
          <w:p w14:paraId="0753288C"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Adresas;</w:t>
            </w:r>
          </w:p>
          <w:p w14:paraId="1C472B19"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Patikslinimas;</w:t>
            </w:r>
          </w:p>
          <w:p w14:paraId="714D264F" w14:textId="77777777" w:rsidR="0063746B" w:rsidRPr="003C2B1C" w:rsidRDefault="0063746B" w:rsidP="0063746B">
            <w:pPr>
              <w:pStyle w:val="Sraopastraipa"/>
              <w:numPr>
                <w:ilvl w:val="1"/>
                <w:numId w:val="141"/>
              </w:numPr>
              <w:tabs>
                <w:tab w:val="left" w:pos="416"/>
              </w:tabs>
              <w:suppressAutoHyphens/>
              <w:contextualSpacing w:val="0"/>
              <w:jc w:val="both"/>
              <w:rPr>
                <w:kern w:val="1"/>
                <w:sz w:val="24"/>
                <w:szCs w:val="24"/>
                <w:lang w:val="lt-LT"/>
              </w:rPr>
            </w:pPr>
            <w:r w:rsidRPr="003C2B1C">
              <w:rPr>
                <w:kern w:val="1"/>
                <w:sz w:val="24"/>
                <w:szCs w:val="24"/>
                <w:lang w:val="lt-LT"/>
              </w:rPr>
              <w:t>Perdavimo būdas (iš klasifikatoriaus);</w:t>
            </w:r>
          </w:p>
          <w:p w14:paraId="37C3A8CC" w14:textId="77777777" w:rsidR="0063746B" w:rsidRPr="003C2B1C" w:rsidRDefault="0063746B" w:rsidP="0063746B">
            <w:pPr>
              <w:pStyle w:val="Sraopastraipa"/>
              <w:numPr>
                <w:ilvl w:val="0"/>
                <w:numId w:val="141"/>
              </w:numPr>
              <w:tabs>
                <w:tab w:val="left" w:pos="416"/>
              </w:tabs>
              <w:suppressAutoHyphens/>
              <w:contextualSpacing w:val="0"/>
              <w:jc w:val="both"/>
              <w:rPr>
                <w:kern w:val="1"/>
                <w:sz w:val="24"/>
                <w:szCs w:val="24"/>
                <w:lang w:val="lt-LT"/>
              </w:rPr>
            </w:pPr>
            <w:r w:rsidRPr="003C2B1C">
              <w:rPr>
                <w:kern w:val="1"/>
                <w:sz w:val="24"/>
                <w:szCs w:val="24"/>
                <w:lang w:val="lt-LT"/>
              </w:rPr>
              <w:t>Failai</w:t>
            </w:r>
          </w:p>
        </w:tc>
      </w:tr>
      <w:tr w:rsidR="0063746B" w:rsidRPr="00972CFC" w14:paraId="717ED31E" w14:textId="77777777" w:rsidTr="00FF4F96">
        <w:tc>
          <w:tcPr>
            <w:tcW w:w="484" w:type="pct"/>
          </w:tcPr>
          <w:p w14:paraId="00D8F36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DFFA08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siunčiamų dokumentų sąrašą atvaizduojant šiuos duomenis:</w:t>
            </w:r>
          </w:p>
          <w:p w14:paraId="72BEEFAD"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Požymis, apie dokumento vykdymą (įvykdytas, neįvykdytas, Vėluoja, perkeltas į archyvą); Užvedus pele ant požymio, turi atsirasti kontrolinės datos su požymiu įvykdyta ar neįvykdyta.</w:t>
            </w:r>
          </w:p>
          <w:p w14:paraId="21FDBCDE"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1E435A01"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18E0AB89"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7E217212"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64220B6E"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091D7493"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Rengėjas;</w:t>
            </w:r>
          </w:p>
          <w:p w14:paraId="4A0DD74F"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Adresatai (pavadinimas ir patikslinimas);</w:t>
            </w:r>
          </w:p>
          <w:p w14:paraId="1009DC7A"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Nukreipta;</w:t>
            </w:r>
          </w:p>
          <w:p w14:paraId="655BE193"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Kontrolės datos;</w:t>
            </w:r>
          </w:p>
          <w:p w14:paraId="10E9B985" w14:textId="77777777" w:rsidR="0063746B" w:rsidRPr="003C2B1C" w:rsidRDefault="0063746B" w:rsidP="0063746B">
            <w:pPr>
              <w:pStyle w:val="Sraopastraipa"/>
              <w:numPr>
                <w:ilvl w:val="1"/>
                <w:numId w:val="147"/>
              </w:numPr>
              <w:tabs>
                <w:tab w:val="left" w:pos="416"/>
              </w:tabs>
              <w:suppressAutoHyphens/>
              <w:contextualSpacing w:val="0"/>
              <w:jc w:val="both"/>
              <w:rPr>
                <w:kern w:val="1"/>
                <w:sz w:val="24"/>
                <w:szCs w:val="24"/>
                <w:lang w:val="lt-LT"/>
              </w:rPr>
            </w:pPr>
            <w:r w:rsidRPr="003C2B1C">
              <w:rPr>
                <w:kern w:val="1"/>
                <w:sz w:val="24"/>
                <w:szCs w:val="24"/>
                <w:lang w:val="lt-LT"/>
              </w:rPr>
              <w:t>Failai (turi būti galimybė atsisiųsti/peržiūrėti).</w:t>
            </w:r>
          </w:p>
        </w:tc>
      </w:tr>
      <w:tr w:rsidR="0063746B" w:rsidRPr="00972CFC" w14:paraId="463964BA" w14:textId="77777777" w:rsidTr="00FF4F96">
        <w:tc>
          <w:tcPr>
            <w:tcW w:w="484" w:type="pct"/>
          </w:tcPr>
          <w:p w14:paraId="297621C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3F9CCB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siunčiamų dokumentų pagal šiuos parametrus:</w:t>
            </w:r>
          </w:p>
          <w:p w14:paraId="112E8B81"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Aktuali informacija</w:t>
            </w:r>
          </w:p>
          <w:p w14:paraId="41AA883D" w14:textId="77777777" w:rsidR="0063746B" w:rsidRPr="003C2B1C" w:rsidRDefault="0063746B" w:rsidP="00C716C0">
            <w:pPr>
              <w:tabs>
                <w:tab w:val="left" w:pos="416"/>
              </w:tabs>
              <w:suppressAutoHyphens/>
              <w:ind w:left="24"/>
              <w:jc w:val="both"/>
              <w:rPr>
                <w:i/>
                <w:kern w:val="1"/>
                <w:sz w:val="24"/>
                <w:szCs w:val="24"/>
                <w:lang w:val="lt-LT"/>
              </w:rPr>
            </w:pPr>
            <w:r w:rsidRPr="003C2B1C">
              <w:rPr>
                <w:kern w:val="1"/>
                <w:sz w:val="24"/>
                <w:szCs w:val="24"/>
                <w:lang w:val="lt-LT"/>
              </w:rPr>
              <w:t>Rodyti (kontroliuojami, mano parengti, nauji, nekontroliuojami, pakeisti, pavedimo pagrindas, vėluojantys);</w:t>
            </w:r>
          </w:p>
        </w:tc>
      </w:tr>
      <w:tr w:rsidR="0063746B" w:rsidRPr="003C2B1C" w14:paraId="06A2F90D" w14:textId="77777777" w:rsidTr="00FF4F96">
        <w:tc>
          <w:tcPr>
            <w:tcW w:w="484" w:type="pct"/>
          </w:tcPr>
          <w:p w14:paraId="22DA01D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0869ABC"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r w:rsidRPr="003C2B1C">
              <w:rPr>
                <w:i/>
                <w:kern w:val="1"/>
                <w:sz w:val="24"/>
                <w:szCs w:val="24"/>
                <w:lang w:val="lt-LT"/>
              </w:rPr>
              <w:br/>
              <w:t>Bendra informacija</w:t>
            </w:r>
          </w:p>
          <w:p w14:paraId="66EAE627" w14:textId="77777777" w:rsidR="0063746B" w:rsidRPr="003C2B1C" w:rsidRDefault="0063746B" w:rsidP="0063746B">
            <w:pPr>
              <w:pStyle w:val="Sraopastraipa"/>
              <w:numPr>
                <w:ilvl w:val="0"/>
                <w:numId w:val="154"/>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5C8C476C"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0C9CF199"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7BED3B9E"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57150FB6"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Rūšis (klasifikatorius);</w:t>
            </w:r>
          </w:p>
          <w:p w14:paraId="5E08A7EF"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Turinys (klasifikatorius);</w:t>
            </w:r>
          </w:p>
          <w:p w14:paraId="0D1F6E78"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09DDA1A0"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Pastabos;</w:t>
            </w:r>
          </w:p>
          <w:p w14:paraId="168E3B2A"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Perdavimo būdas (klasifikatorius);</w:t>
            </w:r>
          </w:p>
          <w:p w14:paraId="69806B09"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Siuntimo būdas (klasifikatorius);</w:t>
            </w:r>
          </w:p>
          <w:p w14:paraId="7E971B9F"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060B9D6C" w14:textId="77777777" w:rsidR="0063746B" w:rsidRPr="003C2B1C" w:rsidRDefault="0063746B" w:rsidP="0063746B">
            <w:pPr>
              <w:pStyle w:val="Sraopastraipa"/>
              <w:numPr>
                <w:ilvl w:val="0"/>
                <w:numId w:val="170"/>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3C2B1C" w14:paraId="6E846AF9" w14:textId="77777777" w:rsidTr="00FF4F96">
        <w:tc>
          <w:tcPr>
            <w:tcW w:w="484" w:type="pct"/>
          </w:tcPr>
          <w:p w14:paraId="35391FC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B849D4F"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p>
          <w:p w14:paraId="5993CA3F"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15C2B81E" w14:textId="77777777" w:rsidR="0063746B" w:rsidRPr="003C2B1C" w:rsidRDefault="0063746B" w:rsidP="0063746B">
            <w:pPr>
              <w:pStyle w:val="Sraopastraipa"/>
              <w:numPr>
                <w:ilvl w:val="0"/>
                <w:numId w:val="171"/>
              </w:numPr>
              <w:tabs>
                <w:tab w:val="left" w:pos="416"/>
              </w:tabs>
              <w:suppressAutoHyphens/>
              <w:contextualSpacing w:val="0"/>
              <w:jc w:val="both"/>
              <w:rPr>
                <w:kern w:val="1"/>
                <w:sz w:val="24"/>
                <w:szCs w:val="24"/>
                <w:lang w:val="lt-LT"/>
              </w:rPr>
            </w:pPr>
            <w:r w:rsidRPr="003C2B1C">
              <w:rPr>
                <w:kern w:val="1"/>
                <w:sz w:val="24"/>
                <w:szCs w:val="24"/>
                <w:lang w:val="lt-LT"/>
              </w:rPr>
              <w:t>Parengė (klasifikatorius); Požymis, ar padalinio darbuotojas.</w:t>
            </w:r>
          </w:p>
          <w:p w14:paraId="6A1E1995" w14:textId="77777777" w:rsidR="0063746B" w:rsidRPr="003C2B1C" w:rsidRDefault="0063746B" w:rsidP="0063746B">
            <w:pPr>
              <w:pStyle w:val="Sraopastraipa"/>
              <w:numPr>
                <w:ilvl w:val="0"/>
                <w:numId w:val="171"/>
              </w:numPr>
              <w:tabs>
                <w:tab w:val="left" w:pos="416"/>
              </w:tabs>
              <w:suppressAutoHyphens/>
              <w:contextualSpacing w:val="0"/>
              <w:jc w:val="both"/>
              <w:rPr>
                <w:kern w:val="1"/>
                <w:sz w:val="24"/>
                <w:szCs w:val="24"/>
                <w:lang w:val="lt-LT"/>
              </w:rPr>
            </w:pPr>
            <w:r w:rsidRPr="003C2B1C">
              <w:rPr>
                <w:kern w:val="1"/>
                <w:sz w:val="24"/>
                <w:szCs w:val="24"/>
                <w:lang w:val="lt-LT"/>
              </w:rPr>
              <w:t>Padalinys (klasifikatorius);</w:t>
            </w:r>
          </w:p>
          <w:p w14:paraId="1FC85C4C" w14:textId="77777777" w:rsidR="0063746B" w:rsidRPr="003C2B1C" w:rsidRDefault="0063746B" w:rsidP="0063746B">
            <w:pPr>
              <w:pStyle w:val="Sraopastraipa"/>
              <w:numPr>
                <w:ilvl w:val="0"/>
                <w:numId w:val="171"/>
              </w:numPr>
              <w:tabs>
                <w:tab w:val="left" w:pos="416"/>
              </w:tabs>
              <w:suppressAutoHyphens/>
              <w:contextualSpacing w:val="0"/>
              <w:jc w:val="both"/>
              <w:rPr>
                <w:kern w:val="1"/>
                <w:sz w:val="24"/>
                <w:szCs w:val="24"/>
                <w:lang w:val="lt-LT"/>
              </w:rPr>
            </w:pPr>
            <w:r w:rsidRPr="003C2B1C">
              <w:rPr>
                <w:kern w:val="1"/>
                <w:sz w:val="24"/>
                <w:szCs w:val="24"/>
                <w:lang w:val="lt-LT"/>
              </w:rPr>
              <w:t>Pasirašė (klasifikatorius);</w:t>
            </w:r>
          </w:p>
          <w:p w14:paraId="64898A0D" w14:textId="77777777" w:rsidR="0063746B" w:rsidRPr="003C2B1C" w:rsidRDefault="0063746B" w:rsidP="0063746B">
            <w:pPr>
              <w:pStyle w:val="Sraopastraipa"/>
              <w:numPr>
                <w:ilvl w:val="0"/>
                <w:numId w:val="171"/>
              </w:numPr>
              <w:tabs>
                <w:tab w:val="left" w:pos="416"/>
              </w:tabs>
              <w:suppressAutoHyphens/>
              <w:contextualSpacing w:val="0"/>
              <w:jc w:val="both"/>
              <w:rPr>
                <w:kern w:val="1"/>
                <w:sz w:val="24"/>
                <w:szCs w:val="24"/>
                <w:lang w:val="lt-LT"/>
              </w:rPr>
            </w:pPr>
            <w:r w:rsidRPr="003C2B1C">
              <w:rPr>
                <w:kern w:val="1"/>
                <w:sz w:val="24"/>
                <w:szCs w:val="24"/>
                <w:lang w:val="lt-LT"/>
              </w:rPr>
              <w:t>Pasirašymo data nuo/iki;</w:t>
            </w:r>
          </w:p>
          <w:p w14:paraId="0B8208A4" w14:textId="77777777" w:rsidR="0063746B" w:rsidRPr="003C2B1C" w:rsidRDefault="0063746B" w:rsidP="0063746B">
            <w:pPr>
              <w:pStyle w:val="Sraopastraipa"/>
              <w:numPr>
                <w:ilvl w:val="0"/>
                <w:numId w:val="171"/>
              </w:numPr>
              <w:tabs>
                <w:tab w:val="left" w:pos="416"/>
              </w:tabs>
              <w:suppressAutoHyphens/>
              <w:contextualSpacing w:val="0"/>
              <w:jc w:val="both"/>
              <w:rPr>
                <w:kern w:val="1"/>
                <w:sz w:val="24"/>
                <w:szCs w:val="24"/>
                <w:lang w:val="lt-LT"/>
              </w:rPr>
            </w:pPr>
            <w:r w:rsidRPr="003C2B1C">
              <w:rPr>
                <w:kern w:val="1"/>
                <w:sz w:val="24"/>
                <w:szCs w:val="24"/>
                <w:lang w:val="lt-LT"/>
              </w:rPr>
              <w:lastRenderedPageBreak/>
              <w:t>Adresatas (klasifikatorius);</w:t>
            </w:r>
          </w:p>
          <w:p w14:paraId="16922EFB" w14:textId="77777777" w:rsidR="0063746B" w:rsidRPr="003C2B1C" w:rsidRDefault="0063746B" w:rsidP="0063746B">
            <w:pPr>
              <w:pStyle w:val="Sraopastraipa"/>
              <w:numPr>
                <w:ilvl w:val="0"/>
                <w:numId w:val="171"/>
              </w:numPr>
              <w:tabs>
                <w:tab w:val="left" w:pos="416"/>
              </w:tabs>
              <w:suppressAutoHyphens/>
              <w:contextualSpacing w:val="0"/>
              <w:jc w:val="both"/>
              <w:rPr>
                <w:kern w:val="1"/>
                <w:sz w:val="24"/>
                <w:szCs w:val="24"/>
                <w:lang w:val="lt-LT"/>
              </w:rPr>
            </w:pPr>
            <w:r w:rsidRPr="003C2B1C">
              <w:rPr>
                <w:kern w:val="1"/>
                <w:sz w:val="24"/>
                <w:szCs w:val="24"/>
                <w:lang w:val="lt-LT"/>
              </w:rPr>
              <w:t>Patikslinimas;</w:t>
            </w:r>
          </w:p>
          <w:p w14:paraId="01211DE4" w14:textId="77777777" w:rsidR="0063746B" w:rsidRPr="003C2B1C" w:rsidRDefault="0063746B" w:rsidP="0063746B">
            <w:pPr>
              <w:pStyle w:val="Sraopastraipa"/>
              <w:numPr>
                <w:ilvl w:val="0"/>
                <w:numId w:val="171"/>
              </w:numPr>
              <w:tabs>
                <w:tab w:val="left" w:pos="416"/>
              </w:tabs>
              <w:suppressAutoHyphens/>
              <w:contextualSpacing w:val="0"/>
              <w:jc w:val="both"/>
              <w:rPr>
                <w:kern w:val="1"/>
                <w:sz w:val="24"/>
                <w:szCs w:val="24"/>
                <w:lang w:val="lt-LT"/>
              </w:rPr>
            </w:pPr>
            <w:r w:rsidRPr="003C2B1C">
              <w:rPr>
                <w:kern w:val="1"/>
                <w:sz w:val="24"/>
                <w:szCs w:val="24"/>
                <w:lang w:val="lt-LT"/>
              </w:rPr>
              <w:t>Nukeipta (klasifikatorius);</w:t>
            </w:r>
          </w:p>
        </w:tc>
      </w:tr>
      <w:tr w:rsidR="0063746B" w:rsidRPr="003C2B1C" w14:paraId="5A84EC23" w14:textId="77777777" w:rsidTr="00FF4F96">
        <w:tc>
          <w:tcPr>
            <w:tcW w:w="484" w:type="pct"/>
          </w:tcPr>
          <w:p w14:paraId="6908C6A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0BA8F60"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p>
          <w:p w14:paraId="601B1603"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Vykdymo duomenys</w:t>
            </w:r>
          </w:p>
          <w:p w14:paraId="0A285D84" w14:textId="77777777" w:rsidR="0063746B" w:rsidRPr="003C2B1C" w:rsidRDefault="0063746B" w:rsidP="0063746B">
            <w:pPr>
              <w:pStyle w:val="Sraopastraipa"/>
              <w:numPr>
                <w:ilvl w:val="0"/>
                <w:numId w:val="223"/>
              </w:numPr>
              <w:tabs>
                <w:tab w:val="left" w:pos="416"/>
              </w:tabs>
              <w:suppressAutoHyphens/>
              <w:contextualSpacing w:val="0"/>
              <w:jc w:val="both"/>
              <w:rPr>
                <w:kern w:val="1"/>
                <w:sz w:val="24"/>
                <w:szCs w:val="24"/>
                <w:lang w:val="lt-LT"/>
              </w:rPr>
            </w:pPr>
            <w:r w:rsidRPr="003C2B1C">
              <w:rPr>
                <w:kern w:val="1"/>
                <w:sz w:val="24"/>
                <w:szCs w:val="24"/>
                <w:lang w:val="lt-LT"/>
              </w:rPr>
              <w:t>Paskirtis;</w:t>
            </w:r>
          </w:p>
          <w:p w14:paraId="49983E0F" w14:textId="77777777" w:rsidR="0063746B" w:rsidRPr="003C2B1C" w:rsidRDefault="0063746B" w:rsidP="0063746B">
            <w:pPr>
              <w:pStyle w:val="Sraopastraipa"/>
              <w:numPr>
                <w:ilvl w:val="0"/>
                <w:numId w:val="223"/>
              </w:numPr>
              <w:tabs>
                <w:tab w:val="left" w:pos="416"/>
              </w:tabs>
              <w:suppressAutoHyphens/>
              <w:contextualSpacing w:val="0"/>
              <w:jc w:val="both"/>
              <w:rPr>
                <w:kern w:val="1"/>
                <w:sz w:val="24"/>
                <w:szCs w:val="24"/>
                <w:lang w:val="lt-LT"/>
              </w:rPr>
            </w:pPr>
            <w:r w:rsidRPr="003C2B1C">
              <w:rPr>
                <w:kern w:val="1"/>
                <w:sz w:val="24"/>
                <w:szCs w:val="24"/>
                <w:lang w:val="lt-LT"/>
              </w:rPr>
              <w:t>Įvykdymo data nuo/iki;</w:t>
            </w:r>
          </w:p>
          <w:p w14:paraId="7091AC9F" w14:textId="65CDEC69" w:rsidR="0063746B" w:rsidRPr="003C2B1C" w:rsidRDefault="0063746B" w:rsidP="0063746B">
            <w:pPr>
              <w:pStyle w:val="Sraopastraipa"/>
              <w:numPr>
                <w:ilvl w:val="0"/>
                <w:numId w:val="223"/>
              </w:numPr>
              <w:tabs>
                <w:tab w:val="left" w:pos="416"/>
              </w:tabs>
              <w:suppressAutoHyphens/>
              <w:contextualSpacing w:val="0"/>
              <w:jc w:val="both"/>
              <w:rPr>
                <w:kern w:val="1"/>
                <w:sz w:val="24"/>
                <w:szCs w:val="24"/>
                <w:lang w:val="lt-LT"/>
              </w:rPr>
            </w:pPr>
            <w:r w:rsidRPr="003C2B1C">
              <w:rPr>
                <w:kern w:val="1"/>
                <w:sz w:val="24"/>
                <w:szCs w:val="24"/>
                <w:lang w:val="lt-LT"/>
              </w:rPr>
              <w:t>Atsakymo data nuo/iki;</w:t>
            </w:r>
            <w:r w:rsidR="00A3551A" w:rsidRPr="003C2B1C">
              <w:rPr>
                <w:kern w:val="1"/>
                <w:sz w:val="24"/>
                <w:szCs w:val="24"/>
                <w:lang w:val="lt-LT"/>
              </w:rPr>
              <w:t xml:space="preserve"> </w:t>
            </w:r>
            <w:r w:rsidRPr="003C2B1C">
              <w:rPr>
                <w:kern w:val="1"/>
                <w:sz w:val="24"/>
                <w:szCs w:val="24"/>
                <w:lang w:val="lt-LT"/>
              </w:rPr>
              <w:t>Požymis, ar neatsakyti;</w:t>
            </w:r>
          </w:p>
          <w:p w14:paraId="1F985489" w14:textId="77777777" w:rsidR="0063746B" w:rsidRPr="003C2B1C" w:rsidRDefault="0063746B" w:rsidP="0063746B">
            <w:pPr>
              <w:pStyle w:val="Sraopastraipa"/>
              <w:numPr>
                <w:ilvl w:val="0"/>
                <w:numId w:val="223"/>
              </w:numPr>
              <w:tabs>
                <w:tab w:val="left" w:pos="416"/>
              </w:tabs>
              <w:suppressAutoHyphens/>
              <w:contextualSpacing w:val="0"/>
              <w:jc w:val="both"/>
              <w:rPr>
                <w:kern w:val="1"/>
                <w:sz w:val="24"/>
                <w:szCs w:val="24"/>
                <w:lang w:val="lt-LT"/>
              </w:rPr>
            </w:pPr>
            <w:r w:rsidRPr="003C2B1C">
              <w:rPr>
                <w:kern w:val="1"/>
                <w:sz w:val="24"/>
                <w:szCs w:val="24"/>
                <w:lang w:val="lt-LT"/>
              </w:rPr>
              <w:t>Papildomos kontrolės data nuo/iki;</w:t>
            </w:r>
          </w:p>
          <w:p w14:paraId="31EFE084" w14:textId="77777777" w:rsidR="0063746B" w:rsidRPr="003C2B1C" w:rsidRDefault="0063746B" w:rsidP="0063746B">
            <w:pPr>
              <w:pStyle w:val="Sraopastraipa"/>
              <w:numPr>
                <w:ilvl w:val="0"/>
                <w:numId w:val="223"/>
              </w:numPr>
              <w:tabs>
                <w:tab w:val="left" w:pos="416"/>
              </w:tabs>
              <w:suppressAutoHyphens/>
              <w:contextualSpacing w:val="0"/>
              <w:jc w:val="both"/>
              <w:rPr>
                <w:kern w:val="1"/>
                <w:sz w:val="24"/>
                <w:szCs w:val="24"/>
                <w:lang w:val="lt-LT"/>
              </w:rPr>
            </w:pPr>
            <w:r w:rsidRPr="003C2B1C">
              <w:rPr>
                <w:kern w:val="1"/>
                <w:sz w:val="24"/>
                <w:szCs w:val="24"/>
                <w:lang w:val="lt-LT"/>
              </w:rPr>
              <w:t>Papildomos kontrolės atsakymo data nuo/iki. Požymis, ar nenurodyta data;</w:t>
            </w:r>
          </w:p>
        </w:tc>
      </w:tr>
      <w:tr w:rsidR="0063746B" w:rsidRPr="003C2B1C" w14:paraId="7E34C147" w14:textId="77777777" w:rsidTr="00FF4F96">
        <w:tc>
          <w:tcPr>
            <w:tcW w:w="484" w:type="pct"/>
          </w:tcPr>
          <w:p w14:paraId="3863DFC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A8D49DB"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p>
          <w:p w14:paraId="495751F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35F050CA" w14:textId="77777777" w:rsidR="0063746B" w:rsidRPr="003C2B1C" w:rsidRDefault="0063746B" w:rsidP="0063746B">
            <w:pPr>
              <w:pStyle w:val="Sraopastraipa"/>
              <w:numPr>
                <w:ilvl w:val="0"/>
                <w:numId w:val="172"/>
              </w:numPr>
              <w:tabs>
                <w:tab w:val="left" w:pos="416"/>
              </w:tabs>
              <w:suppressAutoHyphens/>
              <w:contextualSpacing w:val="0"/>
              <w:jc w:val="both"/>
              <w:rPr>
                <w:kern w:val="1"/>
                <w:sz w:val="24"/>
                <w:szCs w:val="24"/>
                <w:lang w:val="lt-LT"/>
              </w:rPr>
            </w:pPr>
            <w:r w:rsidRPr="003C2B1C">
              <w:rPr>
                <w:kern w:val="1"/>
                <w:sz w:val="24"/>
                <w:szCs w:val="24"/>
                <w:lang w:val="lt-LT"/>
              </w:rPr>
              <w:t>Autorius;</w:t>
            </w:r>
          </w:p>
          <w:p w14:paraId="5F5829FA" w14:textId="77777777" w:rsidR="0063746B" w:rsidRPr="003C2B1C" w:rsidRDefault="0063746B" w:rsidP="0063746B">
            <w:pPr>
              <w:pStyle w:val="Sraopastraipa"/>
              <w:numPr>
                <w:ilvl w:val="0"/>
                <w:numId w:val="172"/>
              </w:numPr>
              <w:tabs>
                <w:tab w:val="left" w:pos="416"/>
              </w:tabs>
              <w:suppressAutoHyphens/>
              <w:contextualSpacing w:val="0"/>
              <w:jc w:val="both"/>
              <w:rPr>
                <w:kern w:val="1"/>
                <w:sz w:val="24"/>
                <w:szCs w:val="24"/>
                <w:lang w:val="lt-LT"/>
              </w:rPr>
            </w:pPr>
            <w:r w:rsidRPr="003C2B1C">
              <w:rPr>
                <w:kern w:val="1"/>
                <w:sz w:val="24"/>
                <w:szCs w:val="24"/>
                <w:lang w:val="lt-LT"/>
              </w:rPr>
              <w:t>Tipas;</w:t>
            </w:r>
          </w:p>
          <w:p w14:paraId="544F386E" w14:textId="77777777" w:rsidR="0063746B" w:rsidRPr="003C2B1C" w:rsidRDefault="0063746B" w:rsidP="0063746B">
            <w:pPr>
              <w:pStyle w:val="Sraopastraipa"/>
              <w:numPr>
                <w:ilvl w:val="0"/>
                <w:numId w:val="172"/>
              </w:numPr>
              <w:tabs>
                <w:tab w:val="left" w:pos="416"/>
              </w:tabs>
              <w:suppressAutoHyphens/>
              <w:contextualSpacing w:val="0"/>
              <w:jc w:val="both"/>
              <w:rPr>
                <w:kern w:val="1"/>
                <w:sz w:val="24"/>
                <w:szCs w:val="24"/>
                <w:lang w:val="lt-LT"/>
              </w:rPr>
            </w:pPr>
            <w:r w:rsidRPr="003C2B1C">
              <w:rPr>
                <w:kern w:val="1"/>
                <w:sz w:val="24"/>
                <w:szCs w:val="24"/>
                <w:lang w:val="lt-LT"/>
              </w:rPr>
              <w:t>Veiklos aprašymas;</w:t>
            </w:r>
          </w:p>
        </w:tc>
      </w:tr>
      <w:tr w:rsidR="0063746B" w:rsidRPr="003C2B1C" w14:paraId="54F9DC6B" w14:textId="77777777" w:rsidTr="00FF4F96">
        <w:tc>
          <w:tcPr>
            <w:tcW w:w="484" w:type="pct"/>
          </w:tcPr>
          <w:p w14:paraId="48E7C18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DF7E78D"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p>
          <w:p w14:paraId="2A7AFD11"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4B4B3DEE" w14:textId="77777777" w:rsidR="0063746B" w:rsidRPr="003C2B1C" w:rsidRDefault="0063746B" w:rsidP="0063746B">
            <w:pPr>
              <w:pStyle w:val="Sraopastraipa"/>
              <w:numPr>
                <w:ilvl w:val="0"/>
                <w:numId w:val="173"/>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2093BB9D" w14:textId="77777777" w:rsidR="0063746B" w:rsidRPr="003C2B1C" w:rsidRDefault="0063746B" w:rsidP="0063746B">
            <w:pPr>
              <w:pStyle w:val="Sraopastraipa"/>
              <w:numPr>
                <w:ilvl w:val="0"/>
                <w:numId w:val="173"/>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5E913BF1" w14:textId="77777777" w:rsidR="0063746B" w:rsidRPr="003C2B1C" w:rsidRDefault="0063746B" w:rsidP="0063746B">
            <w:pPr>
              <w:pStyle w:val="Sraopastraipa"/>
              <w:numPr>
                <w:ilvl w:val="0"/>
                <w:numId w:val="173"/>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04B57874" w14:textId="2941917A" w:rsidR="0063746B" w:rsidRPr="003C2B1C" w:rsidRDefault="0063746B" w:rsidP="0063746B">
            <w:pPr>
              <w:pStyle w:val="Sraopastraipa"/>
              <w:numPr>
                <w:ilvl w:val="0"/>
                <w:numId w:val="173"/>
              </w:numPr>
              <w:tabs>
                <w:tab w:val="left" w:pos="416"/>
              </w:tabs>
              <w:suppressAutoHyphens/>
              <w:contextualSpacing w:val="0"/>
              <w:jc w:val="both"/>
              <w:rPr>
                <w:kern w:val="1"/>
                <w:sz w:val="24"/>
                <w:szCs w:val="24"/>
                <w:lang w:val="lt-LT"/>
              </w:rPr>
            </w:pPr>
            <w:r w:rsidRPr="003C2B1C">
              <w:rPr>
                <w:kern w:val="1"/>
                <w:sz w:val="24"/>
                <w:szCs w:val="24"/>
                <w:lang w:val="lt-LT"/>
              </w:rPr>
              <w:t>Požymis, ar rezoliucijos vykdytas: pagrindinis, nepagrindinis. Požymis, kad rezoliucijos vykdytojas pasku</w:t>
            </w:r>
            <w:r w:rsidR="00DC1B3E" w:rsidRPr="003C2B1C">
              <w:rPr>
                <w:kern w:val="1"/>
                <w:sz w:val="24"/>
                <w:szCs w:val="24"/>
                <w:lang w:val="lt-LT"/>
              </w:rPr>
              <w:t>ti</w:t>
            </w:r>
            <w:r w:rsidRPr="003C2B1C">
              <w:rPr>
                <w:kern w:val="1"/>
                <w:sz w:val="24"/>
                <w:szCs w:val="24"/>
                <w:lang w:val="lt-LT"/>
              </w:rPr>
              <w:t>nis šakos vykdytojas.</w:t>
            </w:r>
          </w:p>
          <w:p w14:paraId="40DA9CD5" w14:textId="77777777" w:rsidR="0063746B" w:rsidRPr="003C2B1C" w:rsidRDefault="0063746B" w:rsidP="0063746B">
            <w:pPr>
              <w:pStyle w:val="Sraopastraipa"/>
              <w:numPr>
                <w:ilvl w:val="0"/>
                <w:numId w:val="173"/>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1DBF750B" w14:textId="77777777" w:rsidR="0063746B" w:rsidRPr="003C2B1C" w:rsidRDefault="0063746B" w:rsidP="0063746B">
            <w:pPr>
              <w:pStyle w:val="Sraopastraipa"/>
              <w:numPr>
                <w:ilvl w:val="0"/>
                <w:numId w:val="173"/>
              </w:numPr>
              <w:tabs>
                <w:tab w:val="left" w:pos="416"/>
              </w:tabs>
              <w:suppressAutoHyphens/>
              <w:contextualSpacing w:val="0"/>
              <w:jc w:val="both"/>
              <w:rPr>
                <w:kern w:val="1"/>
                <w:sz w:val="24"/>
                <w:szCs w:val="24"/>
                <w:lang w:val="lt-LT"/>
              </w:rPr>
            </w:pPr>
            <w:r w:rsidRPr="003C2B1C">
              <w:rPr>
                <w:kern w:val="1"/>
                <w:sz w:val="24"/>
                <w:szCs w:val="24"/>
                <w:lang w:val="lt-LT"/>
              </w:rPr>
              <w:t>Atsakymo data nuo/iki.</w:t>
            </w:r>
          </w:p>
        </w:tc>
      </w:tr>
      <w:tr w:rsidR="0063746B" w:rsidRPr="003C2B1C" w14:paraId="44039944" w14:textId="77777777" w:rsidTr="00FF4F96">
        <w:tc>
          <w:tcPr>
            <w:tcW w:w="484" w:type="pct"/>
          </w:tcPr>
          <w:p w14:paraId="1089E24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4BA2C0A"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p>
          <w:p w14:paraId="45382D3C"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172C3A14" w14:textId="77777777" w:rsidR="0063746B" w:rsidRPr="003C2B1C" w:rsidRDefault="0063746B" w:rsidP="0063746B">
            <w:pPr>
              <w:pStyle w:val="Sraopastraipa"/>
              <w:numPr>
                <w:ilvl w:val="0"/>
                <w:numId w:val="174"/>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16BCDE98" w14:textId="77777777" w:rsidR="0063746B" w:rsidRPr="003C2B1C" w:rsidRDefault="0063746B" w:rsidP="0063746B">
            <w:pPr>
              <w:pStyle w:val="Sraopastraipa"/>
              <w:numPr>
                <w:ilvl w:val="0"/>
                <w:numId w:val="174"/>
              </w:numPr>
              <w:tabs>
                <w:tab w:val="left" w:pos="416"/>
              </w:tabs>
              <w:suppressAutoHyphens/>
              <w:contextualSpacing w:val="0"/>
              <w:jc w:val="both"/>
              <w:rPr>
                <w:kern w:val="1"/>
                <w:sz w:val="24"/>
                <w:szCs w:val="24"/>
                <w:lang w:val="lt-LT"/>
              </w:rPr>
            </w:pPr>
            <w:r w:rsidRPr="003C2B1C">
              <w:rPr>
                <w:kern w:val="1"/>
                <w:sz w:val="24"/>
                <w:szCs w:val="24"/>
                <w:lang w:val="lt-LT"/>
              </w:rPr>
              <w:t>Veiksmas;</w:t>
            </w:r>
          </w:p>
          <w:p w14:paraId="66B43213" w14:textId="77777777" w:rsidR="0063746B" w:rsidRPr="003C2B1C" w:rsidRDefault="0063746B" w:rsidP="0063746B">
            <w:pPr>
              <w:pStyle w:val="Sraopastraipa"/>
              <w:numPr>
                <w:ilvl w:val="0"/>
                <w:numId w:val="174"/>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29F20055" w14:textId="77777777" w:rsidR="0063746B" w:rsidRPr="003C2B1C" w:rsidRDefault="0063746B" w:rsidP="0063746B">
            <w:pPr>
              <w:pStyle w:val="Sraopastraipa"/>
              <w:numPr>
                <w:ilvl w:val="0"/>
                <w:numId w:val="174"/>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55D349E2" w14:textId="77777777" w:rsidTr="00FF4F96">
        <w:tc>
          <w:tcPr>
            <w:tcW w:w="484" w:type="pct"/>
          </w:tcPr>
          <w:p w14:paraId="591B9E1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38DCBA1"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p>
          <w:p w14:paraId="41C9941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6D42FD76" w14:textId="77777777" w:rsidR="0063746B" w:rsidRPr="003C2B1C" w:rsidRDefault="0063746B" w:rsidP="0063746B">
            <w:pPr>
              <w:pStyle w:val="Sraopastraipa"/>
              <w:numPr>
                <w:ilvl w:val="0"/>
                <w:numId w:val="175"/>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3E02802B" w14:textId="77777777" w:rsidR="0063746B" w:rsidRPr="003C2B1C" w:rsidRDefault="0063746B" w:rsidP="0063746B">
            <w:pPr>
              <w:pStyle w:val="Sraopastraipa"/>
              <w:numPr>
                <w:ilvl w:val="0"/>
                <w:numId w:val="175"/>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00FBC578" w14:textId="77777777" w:rsidR="0063746B" w:rsidRPr="003C2B1C" w:rsidRDefault="0063746B" w:rsidP="0063746B">
            <w:pPr>
              <w:pStyle w:val="Sraopastraipa"/>
              <w:numPr>
                <w:ilvl w:val="0"/>
                <w:numId w:val="175"/>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2127AEE5" w14:textId="77777777" w:rsidTr="00FF4F96">
        <w:tc>
          <w:tcPr>
            <w:tcW w:w="484" w:type="pct"/>
          </w:tcPr>
          <w:p w14:paraId="25C6534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4756026"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siunčiamų dokumentų pagal šiuos parametrus:</w:t>
            </w:r>
          </w:p>
          <w:p w14:paraId="65F662BA"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38365A01" w14:textId="77777777" w:rsidR="0063746B" w:rsidRPr="003C2B1C" w:rsidRDefault="0063746B" w:rsidP="0063746B">
            <w:pPr>
              <w:pStyle w:val="Sraopastraipa"/>
              <w:numPr>
                <w:ilvl w:val="0"/>
                <w:numId w:val="176"/>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1827A970" w14:textId="77777777" w:rsidR="0063746B" w:rsidRPr="003C2B1C" w:rsidRDefault="0063746B" w:rsidP="0063746B">
            <w:pPr>
              <w:pStyle w:val="Sraopastraipa"/>
              <w:numPr>
                <w:ilvl w:val="0"/>
                <w:numId w:val="176"/>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449BF5B2" w14:textId="77777777" w:rsidR="0063746B" w:rsidRPr="003C2B1C" w:rsidRDefault="0063746B" w:rsidP="0063746B">
            <w:pPr>
              <w:pStyle w:val="Sraopastraipa"/>
              <w:numPr>
                <w:ilvl w:val="0"/>
                <w:numId w:val="176"/>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2E2D767F" w14:textId="77777777" w:rsidR="0063746B" w:rsidRPr="003C2B1C" w:rsidRDefault="0063746B" w:rsidP="0063746B">
            <w:pPr>
              <w:pStyle w:val="Sraopastraipa"/>
              <w:numPr>
                <w:ilvl w:val="0"/>
                <w:numId w:val="175"/>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3C2B1C" w14:paraId="3FE6B2B7" w14:textId="77777777" w:rsidTr="00FF4F96">
        <w:tc>
          <w:tcPr>
            <w:tcW w:w="484" w:type="pct"/>
          </w:tcPr>
          <w:p w14:paraId="0A6D48F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D958B18"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vidaus dokumentą nurodyti šiuos parametrus:</w:t>
            </w:r>
          </w:p>
          <w:p w14:paraId="0D05DD41"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3505CFAB"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Byla;</w:t>
            </w:r>
          </w:p>
          <w:p w14:paraId="3AFCB0C8"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0B16C472"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Požymis, ar konfidencialus;</w:t>
            </w:r>
          </w:p>
          <w:p w14:paraId="037B1073"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2332C6BF"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Rūšis (iš klasifikatoriaus);</w:t>
            </w:r>
          </w:p>
          <w:p w14:paraId="6DFF655A"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grupė (iš klasifikatoriaus);</w:t>
            </w:r>
          </w:p>
          <w:p w14:paraId="79E010F9"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23F81439"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Pastabos;</w:t>
            </w:r>
          </w:p>
          <w:p w14:paraId="7F2C9A9B"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Lapų sk./priedo lapų sk.</w:t>
            </w:r>
          </w:p>
          <w:p w14:paraId="6D342C95"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Rengėjas (pirmas, (iš klasifikatoriaus);</w:t>
            </w:r>
          </w:p>
          <w:p w14:paraId="059F4F23"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lastRenderedPageBreak/>
              <w:t>Rengėjo (pirmo) padalinys;</w:t>
            </w:r>
          </w:p>
          <w:p w14:paraId="4BABA0B2"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Rengėjas (antras, iš klasifikatoriaus);</w:t>
            </w:r>
          </w:p>
          <w:p w14:paraId="1240A23C"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Rengėjo (antro) padalinys;</w:t>
            </w:r>
          </w:p>
          <w:p w14:paraId="549C9BE8"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Terminas iki;</w:t>
            </w:r>
          </w:p>
          <w:p w14:paraId="1715F165"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Atsakymo data/Nr.;</w:t>
            </w:r>
          </w:p>
          <w:p w14:paraId="3FDA6890"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Papildomos kontrolės:</w:t>
            </w:r>
          </w:p>
          <w:p w14:paraId="38EA30FB" w14:textId="77777777" w:rsidR="0063746B" w:rsidRPr="003C2B1C" w:rsidRDefault="0063746B" w:rsidP="0063746B">
            <w:pPr>
              <w:pStyle w:val="Sraopastraipa"/>
              <w:numPr>
                <w:ilvl w:val="1"/>
                <w:numId w:val="142"/>
              </w:numPr>
              <w:tabs>
                <w:tab w:val="left" w:pos="416"/>
              </w:tabs>
              <w:suppressAutoHyphens/>
              <w:contextualSpacing w:val="0"/>
              <w:jc w:val="both"/>
              <w:rPr>
                <w:kern w:val="1"/>
                <w:sz w:val="24"/>
                <w:szCs w:val="24"/>
                <w:lang w:val="lt-LT"/>
              </w:rPr>
            </w:pPr>
            <w:r w:rsidRPr="003C2B1C">
              <w:rPr>
                <w:kern w:val="1"/>
                <w:sz w:val="24"/>
                <w:szCs w:val="24"/>
                <w:lang w:val="lt-LT"/>
              </w:rPr>
              <w:t>Kontrolės data;</w:t>
            </w:r>
          </w:p>
          <w:p w14:paraId="0B65F0C4" w14:textId="77777777" w:rsidR="0063746B" w:rsidRPr="003C2B1C" w:rsidRDefault="0063746B" w:rsidP="0063746B">
            <w:pPr>
              <w:pStyle w:val="Sraopastraipa"/>
              <w:numPr>
                <w:ilvl w:val="1"/>
                <w:numId w:val="142"/>
              </w:numPr>
              <w:tabs>
                <w:tab w:val="left" w:pos="416"/>
              </w:tabs>
              <w:suppressAutoHyphens/>
              <w:contextualSpacing w:val="0"/>
              <w:jc w:val="both"/>
              <w:rPr>
                <w:kern w:val="1"/>
                <w:sz w:val="24"/>
                <w:szCs w:val="24"/>
                <w:lang w:val="lt-LT"/>
              </w:rPr>
            </w:pPr>
            <w:r w:rsidRPr="003C2B1C">
              <w:rPr>
                <w:kern w:val="1"/>
                <w:sz w:val="24"/>
                <w:szCs w:val="24"/>
                <w:lang w:val="lt-LT"/>
              </w:rPr>
              <w:t>Kontrolės pastabos;</w:t>
            </w:r>
          </w:p>
          <w:p w14:paraId="60D2520A" w14:textId="77777777" w:rsidR="0063746B" w:rsidRPr="003C2B1C" w:rsidRDefault="0063746B" w:rsidP="0063746B">
            <w:pPr>
              <w:pStyle w:val="Sraopastraipa"/>
              <w:numPr>
                <w:ilvl w:val="1"/>
                <w:numId w:val="142"/>
              </w:numPr>
              <w:tabs>
                <w:tab w:val="left" w:pos="416"/>
              </w:tabs>
              <w:suppressAutoHyphens/>
              <w:contextualSpacing w:val="0"/>
              <w:jc w:val="both"/>
              <w:rPr>
                <w:kern w:val="1"/>
                <w:sz w:val="24"/>
                <w:szCs w:val="24"/>
                <w:lang w:val="lt-LT"/>
              </w:rPr>
            </w:pPr>
            <w:r w:rsidRPr="003C2B1C">
              <w:rPr>
                <w:kern w:val="1"/>
                <w:sz w:val="24"/>
                <w:szCs w:val="24"/>
                <w:lang w:val="lt-LT"/>
              </w:rPr>
              <w:t>Atsakymo į datą;</w:t>
            </w:r>
          </w:p>
          <w:p w14:paraId="7FA2245E" w14:textId="77777777" w:rsidR="0063746B" w:rsidRPr="003C2B1C" w:rsidRDefault="0063746B" w:rsidP="0063746B">
            <w:pPr>
              <w:pStyle w:val="Sraopastraipa"/>
              <w:numPr>
                <w:ilvl w:val="1"/>
                <w:numId w:val="142"/>
              </w:numPr>
              <w:tabs>
                <w:tab w:val="left" w:pos="416"/>
              </w:tabs>
              <w:suppressAutoHyphens/>
              <w:contextualSpacing w:val="0"/>
              <w:jc w:val="both"/>
              <w:rPr>
                <w:kern w:val="1"/>
                <w:sz w:val="24"/>
                <w:szCs w:val="24"/>
                <w:lang w:val="lt-LT"/>
              </w:rPr>
            </w:pPr>
            <w:r w:rsidRPr="003C2B1C">
              <w:rPr>
                <w:kern w:val="1"/>
                <w:sz w:val="24"/>
                <w:szCs w:val="24"/>
                <w:lang w:val="lt-LT"/>
              </w:rPr>
              <w:t>Atsakymo pastabos;</w:t>
            </w:r>
          </w:p>
          <w:p w14:paraId="0A5A2915" w14:textId="77777777" w:rsidR="0063746B" w:rsidRPr="003C2B1C" w:rsidRDefault="0063746B" w:rsidP="0063746B">
            <w:pPr>
              <w:pStyle w:val="Sraopastraipa"/>
              <w:numPr>
                <w:ilvl w:val="0"/>
                <w:numId w:val="142"/>
              </w:numPr>
              <w:tabs>
                <w:tab w:val="left" w:pos="416"/>
              </w:tabs>
              <w:suppressAutoHyphens/>
              <w:contextualSpacing w:val="0"/>
              <w:jc w:val="both"/>
              <w:rPr>
                <w:kern w:val="1"/>
                <w:sz w:val="24"/>
                <w:szCs w:val="24"/>
                <w:lang w:val="lt-LT"/>
              </w:rPr>
            </w:pPr>
            <w:r w:rsidRPr="003C2B1C">
              <w:rPr>
                <w:kern w:val="1"/>
                <w:sz w:val="24"/>
                <w:szCs w:val="24"/>
                <w:lang w:val="lt-LT"/>
              </w:rPr>
              <w:t>Failai.</w:t>
            </w:r>
          </w:p>
        </w:tc>
      </w:tr>
      <w:tr w:rsidR="0063746B" w:rsidRPr="00972CFC" w14:paraId="51C60782" w14:textId="77777777" w:rsidTr="00FF4F96">
        <w:tc>
          <w:tcPr>
            <w:tcW w:w="484" w:type="pct"/>
          </w:tcPr>
          <w:p w14:paraId="1062F72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FAFDFB1"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vidaus dokumentų sąrašą atvaizduojant šiuos duomenis:</w:t>
            </w:r>
          </w:p>
          <w:p w14:paraId="59256B4E"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Požymis, apie dokumento vykdymą (įvykdytas, neįvykdytas, Vėluoja, perkeltas į archyvą); Užvedus pele ant požymio, turi atsirasti kontrolinės datos su požymiu įvykdyta ar neįvykdyta.</w:t>
            </w:r>
          </w:p>
          <w:p w14:paraId="0B927FA8"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0E380E3A"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17867168"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1BB96E50"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33C9AA23"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5A90C799"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7F460BF9"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Rengėjas;</w:t>
            </w:r>
          </w:p>
          <w:p w14:paraId="3D465607"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Rengėjo padalinys;</w:t>
            </w:r>
          </w:p>
          <w:p w14:paraId="4E5F2D13"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Atsakingas;</w:t>
            </w:r>
          </w:p>
          <w:p w14:paraId="34510646"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Pasirašė;</w:t>
            </w:r>
          </w:p>
          <w:p w14:paraId="236A7323"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Kontrolės;</w:t>
            </w:r>
          </w:p>
          <w:p w14:paraId="45CFD909" w14:textId="77777777" w:rsidR="0063746B" w:rsidRPr="003C2B1C" w:rsidRDefault="0063746B" w:rsidP="0063746B">
            <w:pPr>
              <w:pStyle w:val="Sraopastraipa"/>
              <w:numPr>
                <w:ilvl w:val="1"/>
                <w:numId w:val="148"/>
              </w:numPr>
              <w:tabs>
                <w:tab w:val="left" w:pos="416"/>
              </w:tabs>
              <w:suppressAutoHyphens/>
              <w:contextualSpacing w:val="0"/>
              <w:jc w:val="both"/>
              <w:rPr>
                <w:kern w:val="1"/>
                <w:sz w:val="24"/>
                <w:szCs w:val="24"/>
                <w:lang w:val="lt-LT"/>
              </w:rPr>
            </w:pPr>
            <w:r w:rsidRPr="003C2B1C">
              <w:rPr>
                <w:kern w:val="1"/>
                <w:sz w:val="24"/>
                <w:szCs w:val="24"/>
                <w:lang w:val="lt-LT"/>
              </w:rPr>
              <w:t>Failai (turi būti galimybė atsisiųsti/peržiūrėti).</w:t>
            </w:r>
          </w:p>
        </w:tc>
      </w:tr>
      <w:tr w:rsidR="0063746B" w:rsidRPr="00972CFC" w14:paraId="5B7BEFAC" w14:textId="77777777" w:rsidTr="00FF4F96">
        <w:tc>
          <w:tcPr>
            <w:tcW w:w="484" w:type="pct"/>
          </w:tcPr>
          <w:p w14:paraId="351AECE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4FE47B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vidaus dokumentų pagal šiuos parametrus:</w:t>
            </w:r>
          </w:p>
          <w:p w14:paraId="0A12C287"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Aktuali informacija</w:t>
            </w:r>
          </w:p>
          <w:p w14:paraId="0CBD769C" w14:textId="77777777" w:rsidR="0063746B" w:rsidRPr="003C2B1C" w:rsidRDefault="0063746B" w:rsidP="00C716C0">
            <w:pPr>
              <w:tabs>
                <w:tab w:val="left" w:pos="416"/>
              </w:tabs>
              <w:suppressAutoHyphens/>
              <w:ind w:left="24"/>
              <w:jc w:val="both"/>
              <w:rPr>
                <w:i/>
                <w:kern w:val="1"/>
                <w:sz w:val="24"/>
                <w:szCs w:val="24"/>
                <w:lang w:val="lt-LT"/>
              </w:rPr>
            </w:pPr>
            <w:r w:rsidRPr="003C2B1C">
              <w:rPr>
                <w:kern w:val="1"/>
                <w:sz w:val="24"/>
                <w:szCs w:val="24"/>
                <w:lang w:val="lt-LT"/>
              </w:rPr>
              <w:t>Rodyti (kontroliuojami, mano parengti, nauji, nekontroliuojami, pakeisti, pavedimo pagrindas, vėluojantys);</w:t>
            </w:r>
          </w:p>
        </w:tc>
      </w:tr>
      <w:tr w:rsidR="0063746B" w:rsidRPr="003C2B1C" w14:paraId="2BCDC775" w14:textId="77777777" w:rsidTr="00FF4F96">
        <w:tc>
          <w:tcPr>
            <w:tcW w:w="484" w:type="pct"/>
          </w:tcPr>
          <w:p w14:paraId="3CA691B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D321451"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65424FA6"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Bendra informacija</w:t>
            </w:r>
          </w:p>
          <w:p w14:paraId="3BF6868C"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7B946A45"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07BDC8DD"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16CF7A10"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308A7EFF"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4C36C58B"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r w:rsidRPr="003C2B1C">
              <w:rPr>
                <w:kern w:val="1"/>
                <w:sz w:val="24"/>
                <w:szCs w:val="24"/>
                <w:lang w:val="lt-LT"/>
              </w:rPr>
              <w:t>Rūšis (klasifikatorius);</w:t>
            </w:r>
          </w:p>
          <w:p w14:paraId="6C453538"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grupė;</w:t>
            </w:r>
          </w:p>
          <w:p w14:paraId="36178960"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3FFDEE3C"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r w:rsidRPr="003C2B1C">
              <w:rPr>
                <w:kern w:val="1"/>
                <w:sz w:val="24"/>
                <w:szCs w:val="24"/>
                <w:lang w:val="lt-LT"/>
              </w:rPr>
              <w:t>Pastabos;</w:t>
            </w:r>
          </w:p>
          <w:p w14:paraId="0BA93CC8"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768D74FB" w14:textId="77777777" w:rsidR="0063746B" w:rsidRPr="003C2B1C" w:rsidRDefault="0063746B" w:rsidP="0063746B">
            <w:pPr>
              <w:pStyle w:val="Sraopastraipa"/>
              <w:numPr>
                <w:ilvl w:val="0"/>
                <w:numId w:val="177"/>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3C2B1C" w14:paraId="7E9C499E" w14:textId="77777777" w:rsidTr="00FF4F96">
        <w:tc>
          <w:tcPr>
            <w:tcW w:w="484" w:type="pct"/>
          </w:tcPr>
          <w:p w14:paraId="10699A2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E4BFBC0"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0405BAF6"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6AE22A69" w14:textId="77777777" w:rsidR="0063746B" w:rsidRPr="003C2B1C" w:rsidRDefault="0063746B" w:rsidP="0063746B">
            <w:pPr>
              <w:pStyle w:val="Sraopastraipa"/>
              <w:numPr>
                <w:ilvl w:val="0"/>
                <w:numId w:val="178"/>
              </w:numPr>
              <w:tabs>
                <w:tab w:val="left" w:pos="416"/>
              </w:tabs>
              <w:suppressAutoHyphens/>
              <w:contextualSpacing w:val="0"/>
              <w:jc w:val="both"/>
              <w:rPr>
                <w:kern w:val="1"/>
                <w:sz w:val="24"/>
                <w:szCs w:val="24"/>
                <w:lang w:val="lt-LT"/>
              </w:rPr>
            </w:pPr>
            <w:r w:rsidRPr="003C2B1C">
              <w:rPr>
                <w:kern w:val="1"/>
                <w:sz w:val="24"/>
                <w:szCs w:val="24"/>
                <w:lang w:val="lt-LT"/>
              </w:rPr>
              <w:t>Rengėjas (klasifikatorius); Požymis, ar padalinio darbuotojas.</w:t>
            </w:r>
          </w:p>
          <w:p w14:paraId="0181DD15" w14:textId="77777777" w:rsidR="0063746B" w:rsidRPr="003C2B1C" w:rsidRDefault="0063746B" w:rsidP="0063746B">
            <w:pPr>
              <w:pStyle w:val="Sraopastraipa"/>
              <w:numPr>
                <w:ilvl w:val="0"/>
                <w:numId w:val="178"/>
              </w:numPr>
              <w:tabs>
                <w:tab w:val="left" w:pos="416"/>
              </w:tabs>
              <w:suppressAutoHyphens/>
              <w:contextualSpacing w:val="0"/>
              <w:jc w:val="both"/>
              <w:rPr>
                <w:kern w:val="1"/>
                <w:sz w:val="24"/>
                <w:szCs w:val="24"/>
                <w:lang w:val="lt-LT"/>
              </w:rPr>
            </w:pPr>
            <w:r w:rsidRPr="003C2B1C">
              <w:rPr>
                <w:kern w:val="1"/>
                <w:sz w:val="24"/>
                <w:szCs w:val="24"/>
                <w:lang w:val="lt-LT"/>
              </w:rPr>
              <w:t>Rengėjo padalinys (klasifikatorius);</w:t>
            </w:r>
          </w:p>
          <w:p w14:paraId="6E0B277F" w14:textId="77777777" w:rsidR="0063746B" w:rsidRPr="003C2B1C" w:rsidRDefault="0063746B" w:rsidP="0063746B">
            <w:pPr>
              <w:pStyle w:val="Sraopastraipa"/>
              <w:numPr>
                <w:ilvl w:val="0"/>
                <w:numId w:val="178"/>
              </w:numPr>
              <w:tabs>
                <w:tab w:val="left" w:pos="416"/>
              </w:tabs>
              <w:suppressAutoHyphens/>
              <w:contextualSpacing w:val="0"/>
              <w:jc w:val="both"/>
              <w:rPr>
                <w:kern w:val="1"/>
                <w:sz w:val="24"/>
                <w:szCs w:val="24"/>
                <w:lang w:val="lt-LT"/>
              </w:rPr>
            </w:pPr>
            <w:r w:rsidRPr="003C2B1C">
              <w:rPr>
                <w:kern w:val="1"/>
                <w:sz w:val="24"/>
                <w:szCs w:val="24"/>
                <w:lang w:val="lt-LT"/>
              </w:rPr>
              <w:t>Atsakingas (klasifikatorius);</w:t>
            </w:r>
          </w:p>
          <w:p w14:paraId="3CF72E2C" w14:textId="77777777" w:rsidR="0063746B" w:rsidRPr="003C2B1C" w:rsidRDefault="0063746B" w:rsidP="0063746B">
            <w:pPr>
              <w:pStyle w:val="Sraopastraipa"/>
              <w:numPr>
                <w:ilvl w:val="0"/>
                <w:numId w:val="178"/>
              </w:numPr>
              <w:tabs>
                <w:tab w:val="left" w:pos="416"/>
              </w:tabs>
              <w:suppressAutoHyphens/>
              <w:contextualSpacing w:val="0"/>
              <w:jc w:val="both"/>
              <w:rPr>
                <w:kern w:val="1"/>
                <w:sz w:val="24"/>
                <w:szCs w:val="24"/>
                <w:lang w:val="lt-LT"/>
              </w:rPr>
            </w:pPr>
            <w:r w:rsidRPr="003C2B1C">
              <w:rPr>
                <w:kern w:val="1"/>
                <w:sz w:val="24"/>
                <w:szCs w:val="24"/>
                <w:lang w:val="lt-LT"/>
              </w:rPr>
              <w:t>Tvirtino (klasifikatorius);</w:t>
            </w:r>
          </w:p>
          <w:p w14:paraId="71B316BD" w14:textId="77777777" w:rsidR="0063746B" w:rsidRPr="003C2B1C" w:rsidRDefault="0063746B" w:rsidP="0063746B">
            <w:pPr>
              <w:pStyle w:val="Sraopastraipa"/>
              <w:numPr>
                <w:ilvl w:val="0"/>
                <w:numId w:val="178"/>
              </w:numPr>
              <w:tabs>
                <w:tab w:val="left" w:pos="416"/>
              </w:tabs>
              <w:suppressAutoHyphens/>
              <w:contextualSpacing w:val="0"/>
              <w:jc w:val="both"/>
              <w:rPr>
                <w:kern w:val="1"/>
                <w:sz w:val="24"/>
                <w:szCs w:val="24"/>
                <w:lang w:val="lt-LT"/>
              </w:rPr>
            </w:pPr>
            <w:r w:rsidRPr="003C2B1C">
              <w:rPr>
                <w:kern w:val="1"/>
                <w:sz w:val="24"/>
                <w:szCs w:val="24"/>
                <w:lang w:val="lt-LT"/>
              </w:rPr>
              <w:t>Suderino (klasifikatorius);</w:t>
            </w:r>
          </w:p>
          <w:p w14:paraId="7E7C38CF" w14:textId="77777777" w:rsidR="0063746B" w:rsidRPr="003C2B1C" w:rsidRDefault="0063746B" w:rsidP="0063746B">
            <w:pPr>
              <w:pStyle w:val="Sraopastraipa"/>
              <w:numPr>
                <w:ilvl w:val="0"/>
                <w:numId w:val="178"/>
              </w:numPr>
              <w:tabs>
                <w:tab w:val="left" w:pos="416"/>
              </w:tabs>
              <w:suppressAutoHyphens/>
              <w:contextualSpacing w:val="0"/>
              <w:jc w:val="both"/>
              <w:rPr>
                <w:kern w:val="1"/>
                <w:sz w:val="24"/>
                <w:szCs w:val="24"/>
                <w:lang w:val="lt-LT"/>
              </w:rPr>
            </w:pPr>
            <w:r w:rsidRPr="003C2B1C">
              <w:rPr>
                <w:kern w:val="1"/>
                <w:sz w:val="24"/>
                <w:szCs w:val="24"/>
                <w:lang w:val="lt-LT"/>
              </w:rPr>
              <w:t>Pasirašė (klasifikatorius);</w:t>
            </w:r>
          </w:p>
        </w:tc>
      </w:tr>
      <w:tr w:rsidR="0063746B" w:rsidRPr="003C2B1C" w14:paraId="1559BC87" w14:textId="77777777" w:rsidTr="00FF4F96">
        <w:tc>
          <w:tcPr>
            <w:tcW w:w="484" w:type="pct"/>
          </w:tcPr>
          <w:p w14:paraId="4CC12C4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9CD9A8F"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4FAF1AD8"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lastRenderedPageBreak/>
              <w:t>Vykdymo duomenys</w:t>
            </w:r>
          </w:p>
          <w:p w14:paraId="0BA5A178" w14:textId="77777777" w:rsidR="0063746B" w:rsidRPr="003C2B1C" w:rsidRDefault="0063746B" w:rsidP="0063746B">
            <w:pPr>
              <w:pStyle w:val="Sraopastraipa"/>
              <w:numPr>
                <w:ilvl w:val="0"/>
                <w:numId w:val="179"/>
              </w:numPr>
              <w:tabs>
                <w:tab w:val="left" w:pos="416"/>
              </w:tabs>
              <w:suppressAutoHyphens/>
              <w:contextualSpacing w:val="0"/>
              <w:jc w:val="both"/>
              <w:rPr>
                <w:kern w:val="1"/>
                <w:sz w:val="24"/>
                <w:szCs w:val="24"/>
                <w:lang w:val="lt-LT"/>
              </w:rPr>
            </w:pPr>
            <w:r w:rsidRPr="003C2B1C">
              <w:rPr>
                <w:kern w:val="1"/>
                <w:sz w:val="24"/>
                <w:szCs w:val="24"/>
                <w:lang w:val="lt-LT"/>
              </w:rPr>
              <w:t>Įvykdymo data nuo/iki;</w:t>
            </w:r>
          </w:p>
          <w:p w14:paraId="6C3039A1" w14:textId="77777777" w:rsidR="0063746B" w:rsidRPr="003C2B1C" w:rsidRDefault="0063746B" w:rsidP="0063746B">
            <w:pPr>
              <w:pStyle w:val="Sraopastraipa"/>
              <w:numPr>
                <w:ilvl w:val="0"/>
                <w:numId w:val="179"/>
              </w:numPr>
              <w:tabs>
                <w:tab w:val="left" w:pos="416"/>
              </w:tabs>
              <w:suppressAutoHyphens/>
              <w:contextualSpacing w:val="0"/>
              <w:jc w:val="both"/>
              <w:rPr>
                <w:kern w:val="1"/>
                <w:sz w:val="24"/>
                <w:szCs w:val="24"/>
                <w:lang w:val="lt-LT"/>
              </w:rPr>
            </w:pPr>
            <w:r w:rsidRPr="003C2B1C">
              <w:rPr>
                <w:kern w:val="1"/>
                <w:sz w:val="24"/>
                <w:szCs w:val="24"/>
                <w:lang w:val="lt-LT"/>
              </w:rPr>
              <w:t>Atsakymo data nuo/</w:t>
            </w:r>
            <w:proofErr w:type="spellStart"/>
            <w:r w:rsidRPr="003C2B1C">
              <w:rPr>
                <w:kern w:val="1"/>
                <w:sz w:val="24"/>
                <w:szCs w:val="24"/>
                <w:lang w:val="lt-LT"/>
              </w:rPr>
              <w:t>iki;Požymis</w:t>
            </w:r>
            <w:proofErr w:type="spellEnd"/>
            <w:r w:rsidRPr="003C2B1C">
              <w:rPr>
                <w:kern w:val="1"/>
                <w:sz w:val="24"/>
                <w:szCs w:val="24"/>
                <w:lang w:val="lt-LT"/>
              </w:rPr>
              <w:t>, ar neatsakyti;</w:t>
            </w:r>
          </w:p>
          <w:p w14:paraId="111FC8CE" w14:textId="77777777" w:rsidR="0063746B" w:rsidRPr="003C2B1C" w:rsidRDefault="0063746B" w:rsidP="0063746B">
            <w:pPr>
              <w:pStyle w:val="Sraopastraipa"/>
              <w:numPr>
                <w:ilvl w:val="0"/>
                <w:numId w:val="179"/>
              </w:numPr>
              <w:tabs>
                <w:tab w:val="left" w:pos="416"/>
              </w:tabs>
              <w:suppressAutoHyphens/>
              <w:contextualSpacing w:val="0"/>
              <w:jc w:val="both"/>
              <w:rPr>
                <w:kern w:val="1"/>
                <w:sz w:val="24"/>
                <w:szCs w:val="24"/>
                <w:lang w:val="lt-LT"/>
              </w:rPr>
            </w:pPr>
            <w:r w:rsidRPr="003C2B1C">
              <w:rPr>
                <w:kern w:val="1"/>
                <w:sz w:val="24"/>
                <w:szCs w:val="24"/>
                <w:lang w:val="lt-LT"/>
              </w:rPr>
              <w:t>Papildomos kontrolės data nuo/iki;</w:t>
            </w:r>
          </w:p>
          <w:p w14:paraId="0B674F4C" w14:textId="77777777" w:rsidR="0063746B" w:rsidRPr="003C2B1C" w:rsidRDefault="0063746B" w:rsidP="0063746B">
            <w:pPr>
              <w:pStyle w:val="Sraopastraipa"/>
              <w:numPr>
                <w:ilvl w:val="0"/>
                <w:numId w:val="179"/>
              </w:numPr>
              <w:tabs>
                <w:tab w:val="left" w:pos="416"/>
              </w:tabs>
              <w:suppressAutoHyphens/>
              <w:contextualSpacing w:val="0"/>
              <w:jc w:val="both"/>
              <w:rPr>
                <w:kern w:val="1"/>
                <w:sz w:val="24"/>
                <w:szCs w:val="24"/>
                <w:lang w:val="lt-LT"/>
              </w:rPr>
            </w:pPr>
            <w:r w:rsidRPr="003C2B1C">
              <w:rPr>
                <w:kern w:val="1"/>
                <w:sz w:val="24"/>
                <w:szCs w:val="24"/>
                <w:lang w:val="lt-LT"/>
              </w:rPr>
              <w:t>Papildomos kontrolės atsakymo data nuo/iki. Požymis, ar nenurodyta data;</w:t>
            </w:r>
          </w:p>
        </w:tc>
      </w:tr>
      <w:tr w:rsidR="0063746B" w:rsidRPr="003C2B1C" w14:paraId="4E954821" w14:textId="77777777" w:rsidTr="00FF4F96">
        <w:tc>
          <w:tcPr>
            <w:tcW w:w="484" w:type="pct"/>
          </w:tcPr>
          <w:p w14:paraId="2EA2371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02797F1"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29FCA955"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5CF8DEDE" w14:textId="77777777" w:rsidR="0063746B" w:rsidRPr="003C2B1C" w:rsidRDefault="0063746B" w:rsidP="0063746B">
            <w:pPr>
              <w:pStyle w:val="Sraopastraipa"/>
              <w:numPr>
                <w:ilvl w:val="0"/>
                <w:numId w:val="180"/>
              </w:numPr>
              <w:tabs>
                <w:tab w:val="left" w:pos="416"/>
              </w:tabs>
              <w:suppressAutoHyphens/>
              <w:contextualSpacing w:val="0"/>
              <w:jc w:val="both"/>
              <w:rPr>
                <w:kern w:val="1"/>
                <w:sz w:val="24"/>
                <w:szCs w:val="24"/>
                <w:lang w:val="lt-LT"/>
              </w:rPr>
            </w:pPr>
            <w:r w:rsidRPr="003C2B1C">
              <w:rPr>
                <w:kern w:val="1"/>
                <w:sz w:val="24"/>
                <w:szCs w:val="24"/>
                <w:lang w:val="lt-LT"/>
              </w:rPr>
              <w:t>Autorius;</w:t>
            </w:r>
          </w:p>
          <w:p w14:paraId="528AE54E" w14:textId="77777777" w:rsidR="0063746B" w:rsidRPr="003C2B1C" w:rsidRDefault="0063746B" w:rsidP="0063746B">
            <w:pPr>
              <w:pStyle w:val="Sraopastraipa"/>
              <w:numPr>
                <w:ilvl w:val="0"/>
                <w:numId w:val="180"/>
              </w:numPr>
              <w:tabs>
                <w:tab w:val="left" w:pos="416"/>
              </w:tabs>
              <w:suppressAutoHyphens/>
              <w:contextualSpacing w:val="0"/>
              <w:jc w:val="both"/>
              <w:rPr>
                <w:kern w:val="1"/>
                <w:sz w:val="24"/>
                <w:szCs w:val="24"/>
                <w:lang w:val="lt-LT"/>
              </w:rPr>
            </w:pPr>
            <w:r w:rsidRPr="003C2B1C">
              <w:rPr>
                <w:kern w:val="1"/>
                <w:sz w:val="24"/>
                <w:szCs w:val="24"/>
                <w:lang w:val="lt-LT"/>
              </w:rPr>
              <w:t>Tipas;</w:t>
            </w:r>
          </w:p>
          <w:p w14:paraId="358BC870" w14:textId="77777777" w:rsidR="0063746B" w:rsidRPr="003C2B1C" w:rsidRDefault="0063746B" w:rsidP="0063746B">
            <w:pPr>
              <w:pStyle w:val="Sraopastraipa"/>
              <w:numPr>
                <w:ilvl w:val="0"/>
                <w:numId w:val="180"/>
              </w:numPr>
              <w:tabs>
                <w:tab w:val="left" w:pos="416"/>
              </w:tabs>
              <w:suppressAutoHyphens/>
              <w:contextualSpacing w:val="0"/>
              <w:jc w:val="both"/>
              <w:rPr>
                <w:kern w:val="1"/>
                <w:sz w:val="24"/>
                <w:szCs w:val="24"/>
                <w:lang w:val="lt-LT"/>
              </w:rPr>
            </w:pPr>
            <w:r w:rsidRPr="003C2B1C">
              <w:rPr>
                <w:kern w:val="1"/>
                <w:sz w:val="24"/>
                <w:szCs w:val="24"/>
                <w:lang w:val="lt-LT"/>
              </w:rPr>
              <w:t>Veiklos aprašymas;</w:t>
            </w:r>
          </w:p>
        </w:tc>
      </w:tr>
      <w:tr w:rsidR="0063746B" w:rsidRPr="003C2B1C" w14:paraId="2859E103" w14:textId="77777777" w:rsidTr="00FF4F96">
        <w:tc>
          <w:tcPr>
            <w:tcW w:w="484" w:type="pct"/>
          </w:tcPr>
          <w:p w14:paraId="4FFCF2D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5FD7F5F"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590C21BF"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41778C1B" w14:textId="77777777" w:rsidR="0063746B" w:rsidRPr="003C2B1C" w:rsidRDefault="0063746B" w:rsidP="0063746B">
            <w:pPr>
              <w:pStyle w:val="Sraopastraipa"/>
              <w:numPr>
                <w:ilvl w:val="0"/>
                <w:numId w:val="181"/>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2246BAFB" w14:textId="77777777" w:rsidR="0063746B" w:rsidRPr="003C2B1C" w:rsidRDefault="0063746B" w:rsidP="0063746B">
            <w:pPr>
              <w:pStyle w:val="Sraopastraipa"/>
              <w:numPr>
                <w:ilvl w:val="0"/>
                <w:numId w:val="181"/>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0E7FFA7D" w14:textId="77777777" w:rsidR="0063746B" w:rsidRPr="003C2B1C" w:rsidRDefault="0063746B" w:rsidP="0063746B">
            <w:pPr>
              <w:pStyle w:val="Sraopastraipa"/>
              <w:numPr>
                <w:ilvl w:val="0"/>
                <w:numId w:val="181"/>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5EB955F0" w14:textId="0698E3B5" w:rsidR="0063746B" w:rsidRPr="003C2B1C" w:rsidRDefault="0063746B" w:rsidP="0063746B">
            <w:pPr>
              <w:pStyle w:val="Sraopastraipa"/>
              <w:numPr>
                <w:ilvl w:val="0"/>
                <w:numId w:val="181"/>
              </w:numPr>
              <w:tabs>
                <w:tab w:val="left" w:pos="416"/>
              </w:tabs>
              <w:suppressAutoHyphens/>
              <w:contextualSpacing w:val="0"/>
              <w:jc w:val="both"/>
              <w:rPr>
                <w:kern w:val="1"/>
                <w:sz w:val="24"/>
                <w:szCs w:val="24"/>
                <w:lang w:val="lt-LT"/>
              </w:rPr>
            </w:pPr>
            <w:r w:rsidRPr="003C2B1C">
              <w:rPr>
                <w:kern w:val="1"/>
                <w:sz w:val="24"/>
                <w:szCs w:val="24"/>
                <w:lang w:val="lt-LT"/>
              </w:rPr>
              <w:t>Požymis, ar rezoliucijos vykdy</w:t>
            </w:r>
            <w:r w:rsidR="00725269">
              <w:rPr>
                <w:kern w:val="1"/>
                <w:sz w:val="24"/>
                <w:szCs w:val="24"/>
                <w:lang w:val="lt-LT"/>
              </w:rPr>
              <w:t>tojas</w:t>
            </w:r>
            <w:r w:rsidRPr="003C2B1C">
              <w:rPr>
                <w:kern w:val="1"/>
                <w:sz w:val="24"/>
                <w:szCs w:val="24"/>
                <w:lang w:val="lt-LT"/>
              </w:rPr>
              <w:t>: pagrindinis, nepagrindinis. Požymis, kad rezoliucijos vykdytojas pasku</w:t>
            </w:r>
            <w:r w:rsidR="00725269">
              <w:rPr>
                <w:kern w:val="1"/>
                <w:sz w:val="24"/>
                <w:szCs w:val="24"/>
                <w:lang w:val="lt-LT"/>
              </w:rPr>
              <w:t>ti</w:t>
            </w:r>
            <w:r w:rsidRPr="003C2B1C">
              <w:rPr>
                <w:kern w:val="1"/>
                <w:sz w:val="24"/>
                <w:szCs w:val="24"/>
                <w:lang w:val="lt-LT"/>
              </w:rPr>
              <w:t>nis šakos vykdytojas.</w:t>
            </w:r>
          </w:p>
          <w:p w14:paraId="0722D1CD" w14:textId="77777777" w:rsidR="0063746B" w:rsidRPr="003C2B1C" w:rsidRDefault="0063746B" w:rsidP="0063746B">
            <w:pPr>
              <w:pStyle w:val="Sraopastraipa"/>
              <w:numPr>
                <w:ilvl w:val="0"/>
                <w:numId w:val="181"/>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5DD75161" w14:textId="77777777" w:rsidR="0063746B" w:rsidRPr="003C2B1C" w:rsidRDefault="0063746B" w:rsidP="0063746B">
            <w:pPr>
              <w:pStyle w:val="Sraopastraipa"/>
              <w:numPr>
                <w:ilvl w:val="0"/>
                <w:numId w:val="181"/>
              </w:numPr>
              <w:tabs>
                <w:tab w:val="left" w:pos="416"/>
              </w:tabs>
              <w:suppressAutoHyphens/>
              <w:contextualSpacing w:val="0"/>
              <w:jc w:val="both"/>
              <w:rPr>
                <w:kern w:val="1"/>
                <w:sz w:val="24"/>
                <w:szCs w:val="24"/>
                <w:lang w:val="lt-LT"/>
              </w:rPr>
            </w:pPr>
            <w:r w:rsidRPr="003C2B1C">
              <w:rPr>
                <w:kern w:val="1"/>
                <w:sz w:val="24"/>
                <w:szCs w:val="24"/>
                <w:lang w:val="lt-LT"/>
              </w:rPr>
              <w:t>Atsakymo data nuo/iki.</w:t>
            </w:r>
          </w:p>
        </w:tc>
      </w:tr>
      <w:tr w:rsidR="0063746B" w:rsidRPr="003C2B1C" w14:paraId="5B0E5F4F" w14:textId="77777777" w:rsidTr="00FF4F96">
        <w:tc>
          <w:tcPr>
            <w:tcW w:w="484" w:type="pct"/>
          </w:tcPr>
          <w:p w14:paraId="1B1A03B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00D2BDE"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2458B9D1"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7ADD5C6A" w14:textId="77777777" w:rsidR="0063746B" w:rsidRPr="003C2B1C" w:rsidRDefault="0063746B" w:rsidP="0063746B">
            <w:pPr>
              <w:pStyle w:val="Sraopastraipa"/>
              <w:numPr>
                <w:ilvl w:val="0"/>
                <w:numId w:val="182"/>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192F5861" w14:textId="77777777" w:rsidR="0063746B" w:rsidRPr="003C2B1C" w:rsidRDefault="0063746B" w:rsidP="0063746B">
            <w:pPr>
              <w:pStyle w:val="Sraopastraipa"/>
              <w:numPr>
                <w:ilvl w:val="0"/>
                <w:numId w:val="182"/>
              </w:numPr>
              <w:tabs>
                <w:tab w:val="left" w:pos="416"/>
              </w:tabs>
              <w:suppressAutoHyphens/>
              <w:contextualSpacing w:val="0"/>
              <w:jc w:val="both"/>
              <w:rPr>
                <w:kern w:val="1"/>
                <w:sz w:val="24"/>
                <w:szCs w:val="24"/>
                <w:lang w:val="lt-LT"/>
              </w:rPr>
            </w:pPr>
            <w:r w:rsidRPr="003C2B1C">
              <w:rPr>
                <w:kern w:val="1"/>
                <w:sz w:val="24"/>
                <w:szCs w:val="24"/>
                <w:lang w:val="lt-LT"/>
              </w:rPr>
              <w:t>Veiksmas;</w:t>
            </w:r>
          </w:p>
          <w:p w14:paraId="485E3D1B" w14:textId="77777777" w:rsidR="0063746B" w:rsidRPr="003C2B1C" w:rsidRDefault="0063746B" w:rsidP="0063746B">
            <w:pPr>
              <w:pStyle w:val="Sraopastraipa"/>
              <w:numPr>
                <w:ilvl w:val="0"/>
                <w:numId w:val="182"/>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625B13AB" w14:textId="77777777" w:rsidR="0063746B" w:rsidRPr="003C2B1C" w:rsidRDefault="0063746B" w:rsidP="0063746B">
            <w:pPr>
              <w:pStyle w:val="Sraopastraipa"/>
              <w:numPr>
                <w:ilvl w:val="0"/>
                <w:numId w:val="182"/>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2FB12F47" w14:textId="77777777" w:rsidTr="00FF4F96">
        <w:tc>
          <w:tcPr>
            <w:tcW w:w="484" w:type="pct"/>
          </w:tcPr>
          <w:p w14:paraId="516B51E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D31326E"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03686BF3"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5801EF6A" w14:textId="77777777" w:rsidR="0063746B" w:rsidRPr="003C2B1C" w:rsidRDefault="0063746B" w:rsidP="0063746B">
            <w:pPr>
              <w:pStyle w:val="Sraopastraipa"/>
              <w:numPr>
                <w:ilvl w:val="0"/>
                <w:numId w:val="183"/>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5D4AA0CE" w14:textId="77777777" w:rsidR="0063746B" w:rsidRPr="003C2B1C" w:rsidRDefault="0063746B" w:rsidP="0063746B">
            <w:pPr>
              <w:pStyle w:val="Sraopastraipa"/>
              <w:numPr>
                <w:ilvl w:val="0"/>
                <w:numId w:val="183"/>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1307DCE0" w14:textId="77777777" w:rsidR="0063746B" w:rsidRPr="003C2B1C" w:rsidRDefault="0063746B" w:rsidP="0063746B">
            <w:pPr>
              <w:pStyle w:val="Sraopastraipa"/>
              <w:numPr>
                <w:ilvl w:val="0"/>
                <w:numId w:val="183"/>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4FDD93C5" w14:textId="77777777" w:rsidTr="00FF4F96">
        <w:tc>
          <w:tcPr>
            <w:tcW w:w="484" w:type="pct"/>
          </w:tcPr>
          <w:p w14:paraId="3B6F8F9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1E42A56"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vidaus dokumentų pagal šiuos parametrus:</w:t>
            </w:r>
          </w:p>
          <w:p w14:paraId="6938EB99"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47B33BED" w14:textId="77777777" w:rsidR="0063746B" w:rsidRPr="003C2B1C" w:rsidRDefault="0063746B" w:rsidP="0063746B">
            <w:pPr>
              <w:pStyle w:val="Sraopastraipa"/>
              <w:numPr>
                <w:ilvl w:val="0"/>
                <w:numId w:val="184"/>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420EC9CA" w14:textId="77777777" w:rsidR="0063746B" w:rsidRPr="003C2B1C" w:rsidRDefault="0063746B" w:rsidP="0063746B">
            <w:pPr>
              <w:pStyle w:val="Sraopastraipa"/>
              <w:numPr>
                <w:ilvl w:val="0"/>
                <w:numId w:val="184"/>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4C602A4A" w14:textId="77777777" w:rsidR="0063746B" w:rsidRPr="003C2B1C" w:rsidRDefault="0063746B" w:rsidP="0063746B">
            <w:pPr>
              <w:pStyle w:val="Sraopastraipa"/>
              <w:numPr>
                <w:ilvl w:val="0"/>
                <w:numId w:val="184"/>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204345E8" w14:textId="77777777" w:rsidR="0063746B" w:rsidRPr="003C2B1C" w:rsidRDefault="0063746B" w:rsidP="0063746B">
            <w:pPr>
              <w:pStyle w:val="Sraopastraipa"/>
              <w:numPr>
                <w:ilvl w:val="0"/>
                <w:numId w:val="183"/>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3C2B1C" w14:paraId="16B96C45" w14:textId="77777777" w:rsidTr="00FF4F96">
        <w:tc>
          <w:tcPr>
            <w:tcW w:w="484" w:type="pct"/>
          </w:tcPr>
          <w:p w14:paraId="027AD92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DE8F51F"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teisės aktą nurodyti šiuos parametrus:</w:t>
            </w:r>
          </w:p>
          <w:p w14:paraId="2D108533"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Registrą;</w:t>
            </w:r>
          </w:p>
          <w:p w14:paraId="6DD2C553"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Bylą;</w:t>
            </w:r>
          </w:p>
          <w:p w14:paraId="49E8EC26"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datą;</w:t>
            </w:r>
          </w:p>
          <w:p w14:paraId="07B85655"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Požymį, ar konfidencialus;</w:t>
            </w:r>
          </w:p>
          <w:p w14:paraId="45D4BD44"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0D6DB0FF"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Rūšį (iš klasifikatoriaus);</w:t>
            </w:r>
          </w:p>
          <w:p w14:paraId="442BF191"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Normos pobūdį (Norminis, Nenorminis);</w:t>
            </w:r>
          </w:p>
          <w:p w14:paraId="64DF13BA"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5D04AE6B"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Pastabos;</w:t>
            </w:r>
          </w:p>
          <w:p w14:paraId="17A435A3"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Lapų sk./priedo lapų sk.;</w:t>
            </w:r>
          </w:p>
          <w:p w14:paraId="11AA5DDF"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Rengėjas (iš klasifikatoriaus);</w:t>
            </w:r>
          </w:p>
          <w:p w14:paraId="4FDFFB91"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Rengėjo padalinys (iš klasifikatoriaus);</w:t>
            </w:r>
          </w:p>
          <w:p w14:paraId="5EC2D56C"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Pasirašė (iš klasifikatoriaus);</w:t>
            </w:r>
          </w:p>
          <w:p w14:paraId="738271B7"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Atsakingas (iš klasifikatoriaus);</w:t>
            </w:r>
          </w:p>
          <w:p w14:paraId="6E515F61"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Tvirtino (iš klasifikatoriaus);</w:t>
            </w:r>
          </w:p>
          <w:p w14:paraId="42C50DA4"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Suderino (iš klasifikatoriaus);</w:t>
            </w:r>
          </w:p>
          <w:p w14:paraId="1CA91ABB"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lastRenderedPageBreak/>
              <w:t>Požymį, ar kontroliuojamas;</w:t>
            </w:r>
          </w:p>
          <w:p w14:paraId="1E733CB8"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Terminas iki;</w:t>
            </w:r>
          </w:p>
          <w:p w14:paraId="45ED2EF1"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Įvykdyta iki/Nr.;</w:t>
            </w:r>
          </w:p>
          <w:p w14:paraId="372EB40F"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Etapas (iš klasifikatoriaus);</w:t>
            </w:r>
          </w:p>
          <w:p w14:paraId="15BE7B7E"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Papildomos kontrolės;</w:t>
            </w:r>
          </w:p>
          <w:p w14:paraId="479454A9" w14:textId="77777777" w:rsidR="0063746B" w:rsidRPr="003C2B1C" w:rsidRDefault="0063746B" w:rsidP="0063746B">
            <w:pPr>
              <w:pStyle w:val="Sraopastraipa"/>
              <w:numPr>
                <w:ilvl w:val="1"/>
                <w:numId w:val="143"/>
              </w:numPr>
              <w:tabs>
                <w:tab w:val="left" w:pos="416"/>
              </w:tabs>
              <w:suppressAutoHyphens/>
              <w:contextualSpacing w:val="0"/>
              <w:jc w:val="both"/>
              <w:rPr>
                <w:kern w:val="1"/>
                <w:sz w:val="24"/>
                <w:szCs w:val="24"/>
                <w:lang w:val="lt-LT"/>
              </w:rPr>
            </w:pPr>
            <w:r w:rsidRPr="003C2B1C">
              <w:rPr>
                <w:kern w:val="1"/>
                <w:sz w:val="24"/>
                <w:szCs w:val="24"/>
                <w:lang w:val="lt-LT"/>
              </w:rPr>
              <w:t>Kontrolės data;</w:t>
            </w:r>
          </w:p>
          <w:p w14:paraId="2080A09A" w14:textId="77777777" w:rsidR="0063746B" w:rsidRPr="003C2B1C" w:rsidRDefault="0063746B" w:rsidP="0063746B">
            <w:pPr>
              <w:pStyle w:val="Sraopastraipa"/>
              <w:numPr>
                <w:ilvl w:val="1"/>
                <w:numId w:val="143"/>
              </w:numPr>
              <w:tabs>
                <w:tab w:val="left" w:pos="416"/>
              </w:tabs>
              <w:suppressAutoHyphens/>
              <w:contextualSpacing w:val="0"/>
              <w:jc w:val="both"/>
              <w:rPr>
                <w:kern w:val="1"/>
                <w:sz w:val="24"/>
                <w:szCs w:val="24"/>
                <w:lang w:val="lt-LT"/>
              </w:rPr>
            </w:pPr>
            <w:r w:rsidRPr="003C2B1C">
              <w:rPr>
                <w:kern w:val="1"/>
                <w:sz w:val="24"/>
                <w:szCs w:val="24"/>
                <w:lang w:val="lt-LT"/>
              </w:rPr>
              <w:t>Kontrolės pastabos;</w:t>
            </w:r>
          </w:p>
          <w:p w14:paraId="019DF92F" w14:textId="77777777" w:rsidR="0063746B" w:rsidRPr="003C2B1C" w:rsidRDefault="0063746B" w:rsidP="0063746B">
            <w:pPr>
              <w:pStyle w:val="Sraopastraipa"/>
              <w:numPr>
                <w:ilvl w:val="1"/>
                <w:numId w:val="143"/>
              </w:numPr>
              <w:tabs>
                <w:tab w:val="left" w:pos="416"/>
              </w:tabs>
              <w:suppressAutoHyphens/>
              <w:contextualSpacing w:val="0"/>
              <w:jc w:val="both"/>
              <w:rPr>
                <w:kern w:val="1"/>
                <w:sz w:val="24"/>
                <w:szCs w:val="24"/>
                <w:lang w:val="lt-LT"/>
              </w:rPr>
            </w:pPr>
            <w:r w:rsidRPr="003C2B1C">
              <w:rPr>
                <w:kern w:val="1"/>
                <w:sz w:val="24"/>
                <w:szCs w:val="24"/>
                <w:lang w:val="lt-LT"/>
              </w:rPr>
              <w:t>Atsakymo į data;</w:t>
            </w:r>
          </w:p>
          <w:p w14:paraId="246D2D42" w14:textId="77777777" w:rsidR="0063746B" w:rsidRPr="003C2B1C" w:rsidRDefault="0063746B" w:rsidP="0063746B">
            <w:pPr>
              <w:pStyle w:val="Sraopastraipa"/>
              <w:numPr>
                <w:ilvl w:val="1"/>
                <w:numId w:val="143"/>
              </w:numPr>
              <w:tabs>
                <w:tab w:val="left" w:pos="416"/>
              </w:tabs>
              <w:suppressAutoHyphens/>
              <w:contextualSpacing w:val="0"/>
              <w:jc w:val="both"/>
              <w:rPr>
                <w:kern w:val="1"/>
                <w:sz w:val="24"/>
                <w:szCs w:val="24"/>
                <w:lang w:val="lt-LT"/>
              </w:rPr>
            </w:pPr>
            <w:r w:rsidRPr="003C2B1C">
              <w:rPr>
                <w:kern w:val="1"/>
                <w:sz w:val="24"/>
                <w:szCs w:val="24"/>
                <w:lang w:val="lt-LT"/>
              </w:rPr>
              <w:t>Atsakymo pastabos;</w:t>
            </w:r>
          </w:p>
          <w:p w14:paraId="0B6E04C3" w14:textId="77777777" w:rsidR="0063746B" w:rsidRPr="003C2B1C" w:rsidRDefault="0063746B" w:rsidP="0063746B">
            <w:pPr>
              <w:pStyle w:val="Sraopastraipa"/>
              <w:numPr>
                <w:ilvl w:val="0"/>
                <w:numId w:val="143"/>
              </w:numPr>
              <w:tabs>
                <w:tab w:val="left" w:pos="416"/>
              </w:tabs>
              <w:suppressAutoHyphens/>
              <w:contextualSpacing w:val="0"/>
              <w:jc w:val="both"/>
              <w:rPr>
                <w:kern w:val="1"/>
                <w:sz w:val="24"/>
                <w:szCs w:val="24"/>
                <w:lang w:val="lt-LT"/>
              </w:rPr>
            </w:pPr>
            <w:r w:rsidRPr="003C2B1C">
              <w:rPr>
                <w:kern w:val="1"/>
                <w:sz w:val="24"/>
                <w:szCs w:val="24"/>
                <w:lang w:val="lt-LT"/>
              </w:rPr>
              <w:t>Failai</w:t>
            </w:r>
          </w:p>
        </w:tc>
      </w:tr>
      <w:tr w:rsidR="0063746B" w:rsidRPr="00972CFC" w14:paraId="686046E2" w14:textId="77777777" w:rsidTr="00FF4F96">
        <w:tc>
          <w:tcPr>
            <w:tcW w:w="484" w:type="pct"/>
          </w:tcPr>
          <w:p w14:paraId="627B507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FCAF30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teisės aktų sąrašą atvaizduojant šiuos duomenis:</w:t>
            </w:r>
          </w:p>
          <w:p w14:paraId="17DA5D90"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Požymis, apie dokumento vykdymą (įvykdytas, neįvykdytas, Vėluoja, perkeltas į archyvą); Užvedus pele ant požymio, turi atsirasti kontrolinės datos su požymiu įvykdyta ar neįvykdyta.</w:t>
            </w:r>
          </w:p>
          <w:p w14:paraId="2F44271E"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649D8083"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095820E6"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Požymis, ar kontroliuojamas;</w:t>
            </w:r>
          </w:p>
          <w:p w14:paraId="14F2BBF9"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3F21FD93"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1609BA22"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0E367A01"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5AF32F0F"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Rengėjas;</w:t>
            </w:r>
          </w:p>
          <w:p w14:paraId="3E614337"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Rengėjo padalinys;</w:t>
            </w:r>
          </w:p>
          <w:p w14:paraId="345C7CFB"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Atsakingas;</w:t>
            </w:r>
          </w:p>
          <w:p w14:paraId="5B338784"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Etapas;</w:t>
            </w:r>
          </w:p>
          <w:p w14:paraId="62E2C717"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Kontrolės;</w:t>
            </w:r>
          </w:p>
          <w:p w14:paraId="30FCAC07" w14:textId="77777777" w:rsidR="0063746B" w:rsidRPr="003C2B1C" w:rsidRDefault="0063746B" w:rsidP="0063746B">
            <w:pPr>
              <w:pStyle w:val="Sraopastraipa"/>
              <w:numPr>
                <w:ilvl w:val="1"/>
                <w:numId w:val="149"/>
              </w:numPr>
              <w:tabs>
                <w:tab w:val="left" w:pos="416"/>
              </w:tabs>
              <w:suppressAutoHyphens/>
              <w:contextualSpacing w:val="0"/>
              <w:jc w:val="both"/>
              <w:rPr>
                <w:kern w:val="1"/>
                <w:sz w:val="24"/>
                <w:szCs w:val="24"/>
                <w:lang w:val="lt-LT"/>
              </w:rPr>
            </w:pPr>
            <w:r w:rsidRPr="003C2B1C">
              <w:rPr>
                <w:kern w:val="1"/>
                <w:sz w:val="24"/>
                <w:szCs w:val="24"/>
                <w:lang w:val="lt-LT"/>
              </w:rPr>
              <w:t>Failai (turi būti galimybė atsisiųsti/peržiūrėti).</w:t>
            </w:r>
          </w:p>
        </w:tc>
      </w:tr>
      <w:tr w:rsidR="0063746B" w:rsidRPr="00972CFC" w14:paraId="3CD91711" w14:textId="77777777" w:rsidTr="00FF4F96">
        <w:tc>
          <w:tcPr>
            <w:tcW w:w="484" w:type="pct"/>
          </w:tcPr>
          <w:p w14:paraId="508C2AB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C5057F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teisės aktų pagal šiuos parametrus:</w:t>
            </w:r>
          </w:p>
          <w:p w14:paraId="214ABD1A"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Aktuali informacija</w:t>
            </w:r>
          </w:p>
          <w:p w14:paraId="4B454E49" w14:textId="77777777" w:rsidR="0063746B" w:rsidRPr="003C2B1C" w:rsidRDefault="0063746B" w:rsidP="00C716C0">
            <w:pPr>
              <w:tabs>
                <w:tab w:val="left" w:pos="416"/>
              </w:tabs>
              <w:suppressAutoHyphens/>
              <w:ind w:left="24"/>
              <w:jc w:val="both"/>
              <w:rPr>
                <w:i/>
                <w:kern w:val="1"/>
                <w:sz w:val="24"/>
                <w:szCs w:val="24"/>
                <w:lang w:val="lt-LT"/>
              </w:rPr>
            </w:pPr>
            <w:r w:rsidRPr="003C2B1C">
              <w:rPr>
                <w:kern w:val="1"/>
                <w:sz w:val="24"/>
                <w:szCs w:val="24"/>
                <w:lang w:val="lt-LT"/>
              </w:rPr>
              <w:t>Rodyti (kontroliuojami, mano parengti, nauji, nekontroliuojami, pakeisti, pavedimo pagrindas, vėluojantys);</w:t>
            </w:r>
          </w:p>
        </w:tc>
      </w:tr>
      <w:tr w:rsidR="0063746B" w:rsidRPr="003C2B1C" w14:paraId="7E3DEF00" w14:textId="77777777" w:rsidTr="00FF4F96">
        <w:tc>
          <w:tcPr>
            <w:tcW w:w="484" w:type="pct"/>
          </w:tcPr>
          <w:p w14:paraId="6F56CB2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FBB96AA"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0A8FE455"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Bendra informacija</w:t>
            </w:r>
          </w:p>
          <w:p w14:paraId="4D374BFF"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5D6B5B8A"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7AA3982B"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71119E0F"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4BE989C7"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r w:rsidRPr="003C2B1C">
              <w:rPr>
                <w:kern w:val="1"/>
                <w:sz w:val="24"/>
                <w:szCs w:val="24"/>
                <w:lang w:val="lt-LT"/>
              </w:rPr>
              <w:t>Normų pobūdis (klasifikatorius);</w:t>
            </w:r>
          </w:p>
          <w:p w14:paraId="59577986"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r w:rsidRPr="003C2B1C">
              <w:rPr>
                <w:kern w:val="1"/>
                <w:sz w:val="24"/>
                <w:szCs w:val="24"/>
                <w:lang w:val="lt-LT"/>
              </w:rPr>
              <w:t>Rūšis (klasifikatorius);</w:t>
            </w:r>
          </w:p>
          <w:p w14:paraId="0BDDE88B"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5B2ECE52"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r w:rsidRPr="003C2B1C">
              <w:rPr>
                <w:kern w:val="1"/>
                <w:sz w:val="24"/>
                <w:szCs w:val="24"/>
                <w:lang w:val="lt-LT"/>
              </w:rPr>
              <w:t>Pastabos;</w:t>
            </w:r>
          </w:p>
          <w:p w14:paraId="2DAE17FA"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0ADA92C9" w14:textId="77777777" w:rsidR="0063746B" w:rsidRPr="003C2B1C" w:rsidRDefault="0063746B" w:rsidP="0063746B">
            <w:pPr>
              <w:pStyle w:val="Sraopastraipa"/>
              <w:numPr>
                <w:ilvl w:val="0"/>
                <w:numId w:val="185"/>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3C2B1C" w14:paraId="4B56043A" w14:textId="77777777" w:rsidTr="00FF4F96">
        <w:tc>
          <w:tcPr>
            <w:tcW w:w="484" w:type="pct"/>
          </w:tcPr>
          <w:p w14:paraId="2906C5D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3E19AA9"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00F7040A"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1F62A16B" w14:textId="77777777" w:rsidR="0063746B" w:rsidRPr="003C2B1C" w:rsidRDefault="0063746B" w:rsidP="0063746B">
            <w:pPr>
              <w:pStyle w:val="Sraopastraipa"/>
              <w:numPr>
                <w:ilvl w:val="0"/>
                <w:numId w:val="186"/>
              </w:numPr>
              <w:tabs>
                <w:tab w:val="left" w:pos="416"/>
              </w:tabs>
              <w:suppressAutoHyphens/>
              <w:contextualSpacing w:val="0"/>
              <w:jc w:val="both"/>
              <w:rPr>
                <w:kern w:val="1"/>
                <w:sz w:val="24"/>
                <w:szCs w:val="24"/>
                <w:lang w:val="lt-LT"/>
              </w:rPr>
            </w:pPr>
            <w:r w:rsidRPr="003C2B1C">
              <w:rPr>
                <w:kern w:val="1"/>
                <w:sz w:val="24"/>
                <w:szCs w:val="24"/>
                <w:lang w:val="lt-LT"/>
              </w:rPr>
              <w:t>Rengėjas (klasifikatorius); Požymis, ar padalinio darbuotojas.</w:t>
            </w:r>
          </w:p>
          <w:p w14:paraId="25D738AD" w14:textId="77777777" w:rsidR="0063746B" w:rsidRPr="003C2B1C" w:rsidRDefault="0063746B" w:rsidP="0063746B">
            <w:pPr>
              <w:pStyle w:val="Sraopastraipa"/>
              <w:numPr>
                <w:ilvl w:val="0"/>
                <w:numId w:val="186"/>
              </w:numPr>
              <w:tabs>
                <w:tab w:val="left" w:pos="416"/>
              </w:tabs>
              <w:suppressAutoHyphens/>
              <w:contextualSpacing w:val="0"/>
              <w:jc w:val="both"/>
              <w:rPr>
                <w:kern w:val="1"/>
                <w:sz w:val="24"/>
                <w:szCs w:val="24"/>
                <w:lang w:val="lt-LT"/>
              </w:rPr>
            </w:pPr>
            <w:r w:rsidRPr="003C2B1C">
              <w:rPr>
                <w:kern w:val="1"/>
                <w:sz w:val="24"/>
                <w:szCs w:val="24"/>
                <w:lang w:val="lt-LT"/>
              </w:rPr>
              <w:t>Rengėjo padalinys (klasifikatorius);</w:t>
            </w:r>
          </w:p>
          <w:p w14:paraId="4CA609AB" w14:textId="77777777" w:rsidR="0063746B" w:rsidRPr="003C2B1C" w:rsidRDefault="0063746B" w:rsidP="0063746B">
            <w:pPr>
              <w:pStyle w:val="Sraopastraipa"/>
              <w:numPr>
                <w:ilvl w:val="0"/>
                <w:numId w:val="186"/>
              </w:numPr>
              <w:tabs>
                <w:tab w:val="left" w:pos="416"/>
              </w:tabs>
              <w:suppressAutoHyphens/>
              <w:contextualSpacing w:val="0"/>
              <w:jc w:val="both"/>
              <w:rPr>
                <w:kern w:val="1"/>
                <w:sz w:val="24"/>
                <w:szCs w:val="24"/>
                <w:lang w:val="lt-LT"/>
              </w:rPr>
            </w:pPr>
            <w:r w:rsidRPr="003C2B1C">
              <w:rPr>
                <w:kern w:val="1"/>
                <w:sz w:val="24"/>
                <w:szCs w:val="24"/>
                <w:lang w:val="lt-LT"/>
              </w:rPr>
              <w:t>Atsakingas (klasifikatorius);</w:t>
            </w:r>
          </w:p>
          <w:p w14:paraId="18CDCBE3" w14:textId="77777777" w:rsidR="0063746B" w:rsidRPr="003C2B1C" w:rsidRDefault="0063746B" w:rsidP="0063746B">
            <w:pPr>
              <w:pStyle w:val="Sraopastraipa"/>
              <w:numPr>
                <w:ilvl w:val="0"/>
                <w:numId w:val="186"/>
              </w:numPr>
              <w:tabs>
                <w:tab w:val="left" w:pos="416"/>
              </w:tabs>
              <w:suppressAutoHyphens/>
              <w:contextualSpacing w:val="0"/>
              <w:jc w:val="both"/>
              <w:rPr>
                <w:kern w:val="1"/>
                <w:sz w:val="24"/>
                <w:szCs w:val="24"/>
                <w:lang w:val="lt-LT"/>
              </w:rPr>
            </w:pPr>
            <w:r w:rsidRPr="003C2B1C">
              <w:rPr>
                <w:kern w:val="1"/>
                <w:sz w:val="24"/>
                <w:szCs w:val="24"/>
                <w:lang w:val="lt-LT"/>
              </w:rPr>
              <w:t>Pasirašė (klasifikatorius);</w:t>
            </w:r>
          </w:p>
          <w:p w14:paraId="2A138EB2" w14:textId="77777777" w:rsidR="0063746B" w:rsidRPr="003C2B1C" w:rsidRDefault="0063746B" w:rsidP="0063746B">
            <w:pPr>
              <w:pStyle w:val="Sraopastraipa"/>
              <w:numPr>
                <w:ilvl w:val="0"/>
                <w:numId w:val="186"/>
              </w:numPr>
              <w:tabs>
                <w:tab w:val="left" w:pos="416"/>
              </w:tabs>
              <w:suppressAutoHyphens/>
              <w:contextualSpacing w:val="0"/>
              <w:jc w:val="both"/>
              <w:rPr>
                <w:kern w:val="1"/>
                <w:sz w:val="24"/>
                <w:szCs w:val="24"/>
                <w:lang w:val="lt-LT"/>
              </w:rPr>
            </w:pPr>
            <w:r w:rsidRPr="003C2B1C">
              <w:rPr>
                <w:kern w:val="1"/>
                <w:sz w:val="24"/>
                <w:szCs w:val="24"/>
                <w:lang w:val="lt-LT"/>
              </w:rPr>
              <w:t>Pateikta (klasifikatorius);</w:t>
            </w:r>
          </w:p>
        </w:tc>
      </w:tr>
      <w:tr w:rsidR="0063746B" w:rsidRPr="003C2B1C" w14:paraId="4F050BAA" w14:textId="77777777" w:rsidTr="00FF4F96">
        <w:tc>
          <w:tcPr>
            <w:tcW w:w="484" w:type="pct"/>
          </w:tcPr>
          <w:p w14:paraId="3DECFC7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79D2696"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72DE106C"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Vykdymo duomenys</w:t>
            </w:r>
          </w:p>
          <w:p w14:paraId="4C28E776" w14:textId="77777777" w:rsidR="0063746B" w:rsidRPr="003C2B1C" w:rsidRDefault="0063746B" w:rsidP="0063746B">
            <w:pPr>
              <w:pStyle w:val="Sraopastraipa"/>
              <w:numPr>
                <w:ilvl w:val="0"/>
                <w:numId w:val="187"/>
              </w:numPr>
              <w:tabs>
                <w:tab w:val="left" w:pos="416"/>
              </w:tabs>
              <w:suppressAutoHyphens/>
              <w:contextualSpacing w:val="0"/>
              <w:jc w:val="both"/>
              <w:rPr>
                <w:kern w:val="1"/>
                <w:sz w:val="24"/>
                <w:szCs w:val="24"/>
                <w:lang w:val="lt-LT"/>
              </w:rPr>
            </w:pPr>
            <w:r w:rsidRPr="003C2B1C">
              <w:rPr>
                <w:kern w:val="1"/>
                <w:sz w:val="24"/>
                <w:szCs w:val="24"/>
                <w:lang w:val="lt-LT"/>
              </w:rPr>
              <w:t>Požymis, ar kontroliuojamas;</w:t>
            </w:r>
          </w:p>
          <w:p w14:paraId="584466D1" w14:textId="77777777" w:rsidR="0063746B" w:rsidRPr="003C2B1C" w:rsidRDefault="0063746B" w:rsidP="0063746B">
            <w:pPr>
              <w:pStyle w:val="Sraopastraipa"/>
              <w:numPr>
                <w:ilvl w:val="0"/>
                <w:numId w:val="187"/>
              </w:numPr>
              <w:tabs>
                <w:tab w:val="left" w:pos="416"/>
              </w:tabs>
              <w:suppressAutoHyphens/>
              <w:contextualSpacing w:val="0"/>
              <w:jc w:val="both"/>
              <w:rPr>
                <w:kern w:val="1"/>
                <w:sz w:val="24"/>
                <w:szCs w:val="24"/>
                <w:lang w:val="lt-LT"/>
              </w:rPr>
            </w:pPr>
            <w:r w:rsidRPr="003C2B1C">
              <w:rPr>
                <w:kern w:val="1"/>
                <w:sz w:val="24"/>
                <w:szCs w:val="24"/>
                <w:lang w:val="lt-LT"/>
              </w:rPr>
              <w:lastRenderedPageBreak/>
              <w:t>Etapas (klasifikatorius);</w:t>
            </w:r>
          </w:p>
          <w:p w14:paraId="53294EAB" w14:textId="77777777" w:rsidR="0063746B" w:rsidRPr="003C2B1C" w:rsidRDefault="0063746B" w:rsidP="0063746B">
            <w:pPr>
              <w:pStyle w:val="Sraopastraipa"/>
              <w:numPr>
                <w:ilvl w:val="0"/>
                <w:numId w:val="187"/>
              </w:numPr>
              <w:tabs>
                <w:tab w:val="left" w:pos="416"/>
              </w:tabs>
              <w:suppressAutoHyphens/>
              <w:contextualSpacing w:val="0"/>
              <w:jc w:val="both"/>
              <w:rPr>
                <w:kern w:val="1"/>
                <w:sz w:val="24"/>
                <w:szCs w:val="24"/>
                <w:lang w:val="lt-LT"/>
              </w:rPr>
            </w:pPr>
            <w:r w:rsidRPr="003C2B1C">
              <w:rPr>
                <w:kern w:val="1"/>
                <w:sz w:val="24"/>
                <w:szCs w:val="24"/>
                <w:lang w:val="lt-LT"/>
              </w:rPr>
              <w:t>Įvykdymo data nuo/iki;</w:t>
            </w:r>
          </w:p>
          <w:p w14:paraId="72BBE1CA" w14:textId="77777777" w:rsidR="0063746B" w:rsidRPr="003C2B1C" w:rsidRDefault="0063746B" w:rsidP="0063746B">
            <w:pPr>
              <w:pStyle w:val="Sraopastraipa"/>
              <w:numPr>
                <w:ilvl w:val="0"/>
                <w:numId w:val="187"/>
              </w:numPr>
              <w:tabs>
                <w:tab w:val="left" w:pos="416"/>
              </w:tabs>
              <w:suppressAutoHyphens/>
              <w:contextualSpacing w:val="0"/>
              <w:jc w:val="both"/>
              <w:rPr>
                <w:kern w:val="1"/>
                <w:sz w:val="24"/>
                <w:szCs w:val="24"/>
                <w:lang w:val="lt-LT"/>
              </w:rPr>
            </w:pPr>
            <w:r w:rsidRPr="003C2B1C">
              <w:rPr>
                <w:kern w:val="1"/>
                <w:sz w:val="24"/>
                <w:szCs w:val="24"/>
                <w:lang w:val="lt-LT"/>
              </w:rPr>
              <w:t>Atsakymo data nuo/</w:t>
            </w:r>
            <w:proofErr w:type="spellStart"/>
            <w:r w:rsidRPr="003C2B1C">
              <w:rPr>
                <w:kern w:val="1"/>
                <w:sz w:val="24"/>
                <w:szCs w:val="24"/>
                <w:lang w:val="lt-LT"/>
              </w:rPr>
              <w:t>iki;Požymis</w:t>
            </w:r>
            <w:proofErr w:type="spellEnd"/>
            <w:r w:rsidRPr="003C2B1C">
              <w:rPr>
                <w:kern w:val="1"/>
                <w:sz w:val="24"/>
                <w:szCs w:val="24"/>
                <w:lang w:val="lt-LT"/>
              </w:rPr>
              <w:t>, ar neatsakyti;</w:t>
            </w:r>
          </w:p>
          <w:p w14:paraId="2CD20343" w14:textId="77777777" w:rsidR="0063746B" w:rsidRPr="003C2B1C" w:rsidRDefault="0063746B" w:rsidP="0063746B">
            <w:pPr>
              <w:pStyle w:val="Sraopastraipa"/>
              <w:numPr>
                <w:ilvl w:val="0"/>
                <w:numId w:val="187"/>
              </w:numPr>
              <w:tabs>
                <w:tab w:val="left" w:pos="416"/>
              </w:tabs>
              <w:suppressAutoHyphens/>
              <w:contextualSpacing w:val="0"/>
              <w:jc w:val="both"/>
              <w:rPr>
                <w:kern w:val="1"/>
                <w:sz w:val="24"/>
                <w:szCs w:val="24"/>
                <w:lang w:val="lt-LT"/>
              </w:rPr>
            </w:pPr>
            <w:r w:rsidRPr="003C2B1C">
              <w:rPr>
                <w:kern w:val="1"/>
                <w:sz w:val="24"/>
                <w:szCs w:val="24"/>
                <w:lang w:val="lt-LT"/>
              </w:rPr>
              <w:t>Papildomos kontrolės data nuo/iki;</w:t>
            </w:r>
          </w:p>
          <w:p w14:paraId="0FD3E501" w14:textId="77777777" w:rsidR="0063746B" w:rsidRPr="003C2B1C" w:rsidRDefault="0063746B" w:rsidP="0063746B">
            <w:pPr>
              <w:pStyle w:val="Sraopastraipa"/>
              <w:numPr>
                <w:ilvl w:val="0"/>
                <w:numId w:val="186"/>
              </w:numPr>
              <w:tabs>
                <w:tab w:val="left" w:pos="416"/>
              </w:tabs>
              <w:suppressAutoHyphens/>
              <w:contextualSpacing w:val="0"/>
              <w:jc w:val="both"/>
              <w:rPr>
                <w:kern w:val="1"/>
                <w:sz w:val="24"/>
                <w:szCs w:val="24"/>
                <w:lang w:val="lt-LT"/>
              </w:rPr>
            </w:pPr>
            <w:r w:rsidRPr="003C2B1C">
              <w:rPr>
                <w:kern w:val="1"/>
                <w:sz w:val="24"/>
                <w:szCs w:val="24"/>
                <w:lang w:val="lt-LT"/>
              </w:rPr>
              <w:t>Papildomos kontrolės atsakymo data nuo/iki. Požymis, ar nenurodyta data;</w:t>
            </w:r>
          </w:p>
        </w:tc>
      </w:tr>
      <w:tr w:rsidR="0063746B" w:rsidRPr="003C2B1C" w14:paraId="546BABFA" w14:textId="77777777" w:rsidTr="00FF4F96">
        <w:tc>
          <w:tcPr>
            <w:tcW w:w="484" w:type="pct"/>
          </w:tcPr>
          <w:p w14:paraId="0F9D4A5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03A577B"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793ADC0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6217EA48" w14:textId="77777777" w:rsidR="0063746B" w:rsidRPr="003C2B1C" w:rsidRDefault="0063746B" w:rsidP="0063746B">
            <w:pPr>
              <w:pStyle w:val="Sraopastraipa"/>
              <w:numPr>
                <w:ilvl w:val="0"/>
                <w:numId w:val="188"/>
              </w:numPr>
              <w:tabs>
                <w:tab w:val="left" w:pos="416"/>
              </w:tabs>
              <w:suppressAutoHyphens/>
              <w:contextualSpacing w:val="0"/>
              <w:jc w:val="both"/>
              <w:rPr>
                <w:kern w:val="1"/>
                <w:sz w:val="24"/>
                <w:szCs w:val="24"/>
                <w:lang w:val="lt-LT"/>
              </w:rPr>
            </w:pPr>
            <w:r w:rsidRPr="003C2B1C">
              <w:rPr>
                <w:kern w:val="1"/>
                <w:sz w:val="24"/>
                <w:szCs w:val="24"/>
                <w:lang w:val="lt-LT"/>
              </w:rPr>
              <w:t>Autorius;</w:t>
            </w:r>
          </w:p>
          <w:p w14:paraId="4A83C22B" w14:textId="77777777" w:rsidR="0063746B" w:rsidRPr="003C2B1C" w:rsidRDefault="0063746B" w:rsidP="0063746B">
            <w:pPr>
              <w:pStyle w:val="Sraopastraipa"/>
              <w:numPr>
                <w:ilvl w:val="0"/>
                <w:numId w:val="188"/>
              </w:numPr>
              <w:tabs>
                <w:tab w:val="left" w:pos="416"/>
              </w:tabs>
              <w:suppressAutoHyphens/>
              <w:contextualSpacing w:val="0"/>
              <w:jc w:val="both"/>
              <w:rPr>
                <w:kern w:val="1"/>
                <w:sz w:val="24"/>
                <w:szCs w:val="24"/>
                <w:lang w:val="lt-LT"/>
              </w:rPr>
            </w:pPr>
            <w:r w:rsidRPr="003C2B1C">
              <w:rPr>
                <w:kern w:val="1"/>
                <w:sz w:val="24"/>
                <w:szCs w:val="24"/>
                <w:lang w:val="lt-LT"/>
              </w:rPr>
              <w:t>Tipas;</w:t>
            </w:r>
          </w:p>
          <w:p w14:paraId="3BBCC8AF" w14:textId="77777777" w:rsidR="0063746B" w:rsidRPr="003C2B1C" w:rsidRDefault="0063746B" w:rsidP="0063746B">
            <w:pPr>
              <w:pStyle w:val="Sraopastraipa"/>
              <w:numPr>
                <w:ilvl w:val="0"/>
                <w:numId w:val="188"/>
              </w:numPr>
              <w:tabs>
                <w:tab w:val="left" w:pos="416"/>
              </w:tabs>
              <w:suppressAutoHyphens/>
              <w:contextualSpacing w:val="0"/>
              <w:jc w:val="both"/>
              <w:rPr>
                <w:kern w:val="1"/>
                <w:sz w:val="24"/>
                <w:szCs w:val="24"/>
                <w:lang w:val="lt-LT"/>
              </w:rPr>
            </w:pPr>
            <w:r w:rsidRPr="003C2B1C">
              <w:rPr>
                <w:kern w:val="1"/>
                <w:sz w:val="24"/>
                <w:szCs w:val="24"/>
                <w:lang w:val="lt-LT"/>
              </w:rPr>
              <w:t>Veiklos aprašymas;</w:t>
            </w:r>
          </w:p>
        </w:tc>
      </w:tr>
      <w:tr w:rsidR="0063746B" w:rsidRPr="003C2B1C" w14:paraId="09BD6AF5" w14:textId="77777777" w:rsidTr="00FF4F96">
        <w:tc>
          <w:tcPr>
            <w:tcW w:w="484" w:type="pct"/>
          </w:tcPr>
          <w:p w14:paraId="41B17DD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134BFA0"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6FA82AE6"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2182A83A" w14:textId="77777777" w:rsidR="0063746B" w:rsidRPr="003C2B1C" w:rsidRDefault="0063746B" w:rsidP="0063746B">
            <w:pPr>
              <w:pStyle w:val="Sraopastraipa"/>
              <w:numPr>
                <w:ilvl w:val="0"/>
                <w:numId w:val="189"/>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2C7C777D" w14:textId="77777777" w:rsidR="0063746B" w:rsidRPr="003C2B1C" w:rsidRDefault="0063746B" w:rsidP="0063746B">
            <w:pPr>
              <w:pStyle w:val="Sraopastraipa"/>
              <w:numPr>
                <w:ilvl w:val="0"/>
                <w:numId w:val="189"/>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3E00B5A6" w14:textId="77777777" w:rsidR="0063746B" w:rsidRPr="003C2B1C" w:rsidRDefault="0063746B" w:rsidP="0063746B">
            <w:pPr>
              <w:pStyle w:val="Sraopastraipa"/>
              <w:numPr>
                <w:ilvl w:val="0"/>
                <w:numId w:val="189"/>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3C4586D5" w14:textId="09023005" w:rsidR="0063746B" w:rsidRPr="003C2B1C" w:rsidRDefault="0063746B" w:rsidP="0063746B">
            <w:pPr>
              <w:pStyle w:val="Sraopastraipa"/>
              <w:numPr>
                <w:ilvl w:val="0"/>
                <w:numId w:val="189"/>
              </w:numPr>
              <w:tabs>
                <w:tab w:val="left" w:pos="416"/>
              </w:tabs>
              <w:suppressAutoHyphens/>
              <w:contextualSpacing w:val="0"/>
              <w:jc w:val="both"/>
              <w:rPr>
                <w:kern w:val="1"/>
                <w:sz w:val="24"/>
                <w:szCs w:val="24"/>
                <w:lang w:val="lt-LT"/>
              </w:rPr>
            </w:pPr>
            <w:r w:rsidRPr="003C2B1C">
              <w:rPr>
                <w:kern w:val="1"/>
                <w:sz w:val="24"/>
                <w:szCs w:val="24"/>
                <w:lang w:val="lt-LT"/>
              </w:rPr>
              <w:t>Požymis, ar rezoliucijos vykdy</w:t>
            </w:r>
            <w:r w:rsidR="00725269">
              <w:rPr>
                <w:kern w:val="1"/>
                <w:sz w:val="24"/>
                <w:szCs w:val="24"/>
                <w:lang w:val="lt-LT"/>
              </w:rPr>
              <w:t>tojas</w:t>
            </w:r>
            <w:r w:rsidRPr="003C2B1C">
              <w:rPr>
                <w:kern w:val="1"/>
                <w:sz w:val="24"/>
                <w:szCs w:val="24"/>
                <w:lang w:val="lt-LT"/>
              </w:rPr>
              <w:t>: pagrindinis, nepagrindinis. Požymis, kad rezoliucijos vykdytojas pasku</w:t>
            </w:r>
            <w:r w:rsidR="00725269">
              <w:rPr>
                <w:kern w:val="1"/>
                <w:sz w:val="24"/>
                <w:szCs w:val="24"/>
                <w:lang w:val="lt-LT"/>
              </w:rPr>
              <w:t>tinis</w:t>
            </w:r>
            <w:r w:rsidRPr="003C2B1C">
              <w:rPr>
                <w:kern w:val="1"/>
                <w:sz w:val="24"/>
                <w:szCs w:val="24"/>
                <w:lang w:val="lt-LT"/>
              </w:rPr>
              <w:t xml:space="preserve"> šakos vykdytojas.</w:t>
            </w:r>
          </w:p>
          <w:p w14:paraId="525277F0" w14:textId="77777777" w:rsidR="0063746B" w:rsidRPr="003C2B1C" w:rsidRDefault="0063746B" w:rsidP="0063746B">
            <w:pPr>
              <w:pStyle w:val="Sraopastraipa"/>
              <w:numPr>
                <w:ilvl w:val="0"/>
                <w:numId w:val="189"/>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40D014DE" w14:textId="77777777" w:rsidR="0063746B" w:rsidRPr="003C2B1C" w:rsidRDefault="0063746B" w:rsidP="0063746B">
            <w:pPr>
              <w:pStyle w:val="Sraopastraipa"/>
              <w:numPr>
                <w:ilvl w:val="0"/>
                <w:numId w:val="189"/>
              </w:numPr>
              <w:tabs>
                <w:tab w:val="left" w:pos="416"/>
              </w:tabs>
              <w:suppressAutoHyphens/>
              <w:contextualSpacing w:val="0"/>
              <w:jc w:val="both"/>
              <w:rPr>
                <w:kern w:val="1"/>
                <w:sz w:val="24"/>
                <w:szCs w:val="24"/>
                <w:lang w:val="lt-LT"/>
              </w:rPr>
            </w:pPr>
            <w:r w:rsidRPr="003C2B1C">
              <w:rPr>
                <w:kern w:val="1"/>
                <w:sz w:val="24"/>
                <w:szCs w:val="24"/>
                <w:lang w:val="lt-LT"/>
              </w:rPr>
              <w:t>Atsakymo data nuo/iki.</w:t>
            </w:r>
          </w:p>
        </w:tc>
      </w:tr>
      <w:tr w:rsidR="0063746B" w:rsidRPr="003C2B1C" w14:paraId="68FC0615" w14:textId="77777777" w:rsidTr="00FF4F96">
        <w:tc>
          <w:tcPr>
            <w:tcW w:w="484" w:type="pct"/>
          </w:tcPr>
          <w:p w14:paraId="42BCF87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694E7A9"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798836F3"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79B11271" w14:textId="77777777" w:rsidR="0063746B" w:rsidRPr="003C2B1C" w:rsidRDefault="0063746B" w:rsidP="0063746B">
            <w:pPr>
              <w:pStyle w:val="Sraopastraipa"/>
              <w:numPr>
                <w:ilvl w:val="0"/>
                <w:numId w:val="190"/>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191D7728" w14:textId="77777777" w:rsidR="0063746B" w:rsidRPr="003C2B1C" w:rsidRDefault="0063746B" w:rsidP="0063746B">
            <w:pPr>
              <w:pStyle w:val="Sraopastraipa"/>
              <w:numPr>
                <w:ilvl w:val="0"/>
                <w:numId w:val="190"/>
              </w:numPr>
              <w:tabs>
                <w:tab w:val="left" w:pos="416"/>
              </w:tabs>
              <w:suppressAutoHyphens/>
              <w:contextualSpacing w:val="0"/>
              <w:jc w:val="both"/>
              <w:rPr>
                <w:kern w:val="1"/>
                <w:sz w:val="24"/>
                <w:szCs w:val="24"/>
                <w:lang w:val="lt-LT"/>
              </w:rPr>
            </w:pPr>
            <w:r w:rsidRPr="003C2B1C">
              <w:rPr>
                <w:kern w:val="1"/>
                <w:sz w:val="24"/>
                <w:szCs w:val="24"/>
                <w:lang w:val="lt-LT"/>
              </w:rPr>
              <w:t>Veiksmas;</w:t>
            </w:r>
          </w:p>
          <w:p w14:paraId="1A7107FC" w14:textId="77777777" w:rsidR="0063746B" w:rsidRPr="003C2B1C" w:rsidRDefault="0063746B" w:rsidP="0063746B">
            <w:pPr>
              <w:pStyle w:val="Sraopastraipa"/>
              <w:numPr>
                <w:ilvl w:val="0"/>
                <w:numId w:val="190"/>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7D4C08D6" w14:textId="77777777" w:rsidR="0063746B" w:rsidRPr="003C2B1C" w:rsidRDefault="0063746B" w:rsidP="0063746B">
            <w:pPr>
              <w:pStyle w:val="Sraopastraipa"/>
              <w:numPr>
                <w:ilvl w:val="0"/>
                <w:numId w:val="190"/>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6EBD89F4" w14:textId="77777777" w:rsidTr="00FF4F96">
        <w:tc>
          <w:tcPr>
            <w:tcW w:w="484" w:type="pct"/>
          </w:tcPr>
          <w:p w14:paraId="278235B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953580A"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1D655811"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53F0553F" w14:textId="77777777" w:rsidR="0063746B" w:rsidRPr="003C2B1C" w:rsidRDefault="0063746B" w:rsidP="0063746B">
            <w:pPr>
              <w:pStyle w:val="Sraopastraipa"/>
              <w:numPr>
                <w:ilvl w:val="0"/>
                <w:numId w:val="191"/>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46034042" w14:textId="77777777" w:rsidR="0063746B" w:rsidRPr="003C2B1C" w:rsidRDefault="0063746B" w:rsidP="0063746B">
            <w:pPr>
              <w:pStyle w:val="Sraopastraipa"/>
              <w:numPr>
                <w:ilvl w:val="0"/>
                <w:numId w:val="191"/>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05C4ECD0" w14:textId="77777777" w:rsidR="0063746B" w:rsidRPr="003C2B1C" w:rsidRDefault="0063746B" w:rsidP="0063746B">
            <w:pPr>
              <w:pStyle w:val="Sraopastraipa"/>
              <w:numPr>
                <w:ilvl w:val="0"/>
                <w:numId w:val="191"/>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4053F6AC" w14:textId="77777777" w:rsidTr="00FF4F96">
        <w:tc>
          <w:tcPr>
            <w:tcW w:w="484" w:type="pct"/>
          </w:tcPr>
          <w:p w14:paraId="78623DC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BE95ACD"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teisės aktų pagal šiuos parametrus:</w:t>
            </w:r>
          </w:p>
          <w:p w14:paraId="724D6461"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1E10CB76" w14:textId="77777777" w:rsidR="0063746B" w:rsidRPr="003C2B1C" w:rsidRDefault="0063746B" w:rsidP="0063746B">
            <w:pPr>
              <w:pStyle w:val="Sraopastraipa"/>
              <w:numPr>
                <w:ilvl w:val="0"/>
                <w:numId w:val="192"/>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055A28D7" w14:textId="77777777" w:rsidR="0063746B" w:rsidRPr="003C2B1C" w:rsidRDefault="0063746B" w:rsidP="0063746B">
            <w:pPr>
              <w:pStyle w:val="Sraopastraipa"/>
              <w:numPr>
                <w:ilvl w:val="0"/>
                <w:numId w:val="192"/>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6EDD71B5" w14:textId="77777777" w:rsidR="0063746B" w:rsidRPr="003C2B1C" w:rsidRDefault="0063746B" w:rsidP="0063746B">
            <w:pPr>
              <w:pStyle w:val="Sraopastraipa"/>
              <w:numPr>
                <w:ilvl w:val="0"/>
                <w:numId w:val="192"/>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40601009" w14:textId="77777777" w:rsidR="0063746B" w:rsidRPr="003C2B1C" w:rsidRDefault="0063746B" w:rsidP="0063746B">
            <w:pPr>
              <w:pStyle w:val="Sraopastraipa"/>
              <w:numPr>
                <w:ilvl w:val="0"/>
                <w:numId w:val="191"/>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3C2B1C" w14:paraId="727C5461" w14:textId="77777777" w:rsidTr="00FF4F96">
        <w:tc>
          <w:tcPr>
            <w:tcW w:w="484" w:type="pct"/>
          </w:tcPr>
          <w:p w14:paraId="702AF04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A52000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protokolą nurodyti šiuos parametrus:</w:t>
            </w:r>
          </w:p>
          <w:p w14:paraId="76D7298F"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3762552D"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Byla;</w:t>
            </w:r>
          </w:p>
          <w:p w14:paraId="526A6D7F"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Požymis, ar konfidencialus;</w:t>
            </w:r>
          </w:p>
          <w:p w14:paraId="57F78C48"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4ECD9C9E"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Rūšis (iš klasifikatoriaus);</w:t>
            </w:r>
          </w:p>
          <w:p w14:paraId="40FE39E8"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74005152"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Pastabos;</w:t>
            </w:r>
          </w:p>
          <w:p w14:paraId="4B3CA109"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Lapų sk./Priedo lapų sk.;</w:t>
            </w:r>
          </w:p>
          <w:p w14:paraId="6FFAC5FC"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Rengėjas (iš klasifikatoriaus);</w:t>
            </w:r>
          </w:p>
          <w:p w14:paraId="028A4E16"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Pasirašė (iš klasifikatoriaus);</w:t>
            </w:r>
          </w:p>
          <w:p w14:paraId="0EE24716"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Terminas iki;</w:t>
            </w:r>
          </w:p>
          <w:p w14:paraId="19CDC71A"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Įvykdyta data/Nr.;</w:t>
            </w:r>
          </w:p>
          <w:p w14:paraId="065BEC18"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Etapas (iš klasifikatoriaus);</w:t>
            </w:r>
          </w:p>
          <w:p w14:paraId="0F7CF850"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Papildomos kontrolės:</w:t>
            </w:r>
          </w:p>
          <w:p w14:paraId="484ED341" w14:textId="77777777" w:rsidR="0063746B" w:rsidRPr="003C2B1C" w:rsidRDefault="0063746B" w:rsidP="0063746B">
            <w:pPr>
              <w:pStyle w:val="Sraopastraipa"/>
              <w:numPr>
                <w:ilvl w:val="1"/>
                <w:numId w:val="144"/>
              </w:numPr>
              <w:tabs>
                <w:tab w:val="left" w:pos="416"/>
              </w:tabs>
              <w:suppressAutoHyphens/>
              <w:contextualSpacing w:val="0"/>
              <w:jc w:val="both"/>
              <w:rPr>
                <w:kern w:val="1"/>
                <w:sz w:val="24"/>
                <w:szCs w:val="24"/>
                <w:lang w:val="lt-LT"/>
              </w:rPr>
            </w:pPr>
            <w:r w:rsidRPr="003C2B1C">
              <w:rPr>
                <w:kern w:val="1"/>
                <w:sz w:val="24"/>
                <w:szCs w:val="24"/>
                <w:lang w:val="lt-LT"/>
              </w:rPr>
              <w:t>Kontrolės data;</w:t>
            </w:r>
          </w:p>
          <w:p w14:paraId="130B3550" w14:textId="77777777" w:rsidR="0063746B" w:rsidRPr="003C2B1C" w:rsidRDefault="0063746B" w:rsidP="0063746B">
            <w:pPr>
              <w:pStyle w:val="Sraopastraipa"/>
              <w:numPr>
                <w:ilvl w:val="1"/>
                <w:numId w:val="144"/>
              </w:numPr>
              <w:tabs>
                <w:tab w:val="left" w:pos="416"/>
              </w:tabs>
              <w:suppressAutoHyphens/>
              <w:contextualSpacing w:val="0"/>
              <w:jc w:val="both"/>
              <w:rPr>
                <w:kern w:val="1"/>
                <w:sz w:val="24"/>
                <w:szCs w:val="24"/>
                <w:lang w:val="lt-LT"/>
              </w:rPr>
            </w:pPr>
            <w:r w:rsidRPr="003C2B1C">
              <w:rPr>
                <w:kern w:val="1"/>
                <w:sz w:val="24"/>
                <w:szCs w:val="24"/>
                <w:lang w:val="lt-LT"/>
              </w:rPr>
              <w:t>Kontrolės pastabos;</w:t>
            </w:r>
          </w:p>
          <w:p w14:paraId="30090997" w14:textId="77777777" w:rsidR="0063746B" w:rsidRPr="003C2B1C" w:rsidRDefault="0063746B" w:rsidP="0063746B">
            <w:pPr>
              <w:pStyle w:val="Sraopastraipa"/>
              <w:numPr>
                <w:ilvl w:val="1"/>
                <w:numId w:val="144"/>
              </w:numPr>
              <w:tabs>
                <w:tab w:val="left" w:pos="416"/>
              </w:tabs>
              <w:suppressAutoHyphens/>
              <w:contextualSpacing w:val="0"/>
              <w:jc w:val="both"/>
              <w:rPr>
                <w:kern w:val="1"/>
                <w:sz w:val="24"/>
                <w:szCs w:val="24"/>
                <w:lang w:val="lt-LT"/>
              </w:rPr>
            </w:pPr>
            <w:r w:rsidRPr="003C2B1C">
              <w:rPr>
                <w:kern w:val="1"/>
                <w:sz w:val="24"/>
                <w:szCs w:val="24"/>
                <w:lang w:val="lt-LT"/>
              </w:rPr>
              <w:lastRenderedPageBreak/>
              <w:t>Atsakymo į data;</w:t>
            </w:r>
          </w:p>
          <w:p w14:paraId="65C1C34A" w14:textId="77777777" w:rsidR="0063746B" w:rsidRPr="003C2B1C" w:rsidRDefault="0063746B" w:rsidP="0063746B">
            <w:pPr>
              <w:pStyle w:val="Sraopastraipa"/>
              <w:numPr>
                <w:ilvl w:val="1"/>
                <w:numId w:val="144"/>
              </w:numPr>
              <w:tabs>
                <w:tab w:val="left" w:pos="416"/>
              </w:tabs>
              <w:suppressAutoHyphens/>
              <w:contextualSpacing w:val="0"/>
              <w:jc w:val="both"/>
              <w:rPr>
                <w:kern w:val="1"/>
                <w:sz w:val="24"/>
                <w:szCs w:val="24"/>
                <w:lang w:val="lt-LT"/>
              </w:rPr>
            </w:pPr>
            <w:r w:rsidRPr="003C2B1C">
              <w:rPr>
                <w:kern w:val="1"/>
                <w:sz w:val="24"/>
                <w:szCs w:val="24"/>
                <w:lang w:val="lt-LT"/>
              </w:rPr>
              <w:t>Atsakymo pastabos;</w:t>
            </w:r>
          </w:p>
          <w:p w14:paraId="556DDB21" w14:textId="77777777" w:rsidR="0063746B" w:rsidRPr="003C2B1C" w:rsidRDefault="0063746B" w:rsidP="0063746B">
            <w:pPr>
              <w:pStyle w:val="Sraopastraipa"/>
              <w:numPr>
                <w:ilvl w:val="0"/>
                <w:numId w:val="144"/>
              </w:numPr>
              <w:tabs>
                <w:tab w:val="left" w:pos="416"/>
              </w:tabs>
              <w:suppressAutoHyphens/>
              <w:contextualSpacing w:val="0"/>
              <w:jc w:val="both"/>
              <w:rPr>
                <w:kern w:val="1"/>
                <w:sz w:val="24"/>
                <w:szCs w:val="24"/>
                <w:lang w:val="lt-LT"/>
              </w:rPr>
            </w:pPr>
            <w:r w:rsidRPr="003C2B1C">
              <w:rPr>
                <w:kern w:val="1"/>
                <w:sz w:val="24"/>
                <w:szCs w:val="24"/>
                <w:lang w:val="lt-LT"/>
              </w:rPr>
              <w:t>Failai.</w:t>
            </w:r>
          </w:p>
        </w:tc>
      </w:tr>
      <w:tr w:rsidR="0063746B" w:rsidRPr="00972CFC" w14:paraId="7C167A07" w14:textId="77777777" w:rsidTr="00FF4F96">
        <w:tc>
          <w:tcPr>
            <w:tcW w:w="484" w:type="pct"/>
          </w:tcPr>
          <w:p w14:paraId="26BE13D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50ACEBA"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protokolų sąrašą atvaizduojant šiuos duomenis:</w:t>
            </w:r>
          </w:p>
          <w:p w14:paraId="6AA9B04D"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Požymis, apie dokumento vykdymą (įvykdytas, neįvykdytas, Vėluoja, perkeltas į archyvą); Užvedus pele ant požymio, turi atsirasti kontrolinės datos su požymiu įvykdyta ar neįvykdyta.</w:t>
            </w:r>
          </w:p>
          <w:p w14:paraId="0ADD680C"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6AED4150"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2AEF99AB"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44E6F57C"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6B647102"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07504733"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Rengėjas;</w:t>
            </w:r>
          </w:p>
          <w:p w14:paraId="2DC8318A"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Pasirašė;</w:t>
            </w:r>
          </w:p>
          <w:p w14:paraId="742155F1" w14:textId="33F8EA30"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Kon</w:t>
            </w:r>
            <w:r w:rsidR="00725269">
              <w:rPr>
                <w:kern w:val="1"/>
                <w:sz w:val="24"/>
                <w:szCs w:val="24"/>
                <w:lang w:val="lt-LT"/>
              </w:rPr>
              <w:t>t</w:t>
            </w:r>
            <w:r w:rsidRPr="003C2B1C">
              <w:rPr>
                <w:kern w:val="1"/>
                <w:sz w:val="24"/>
                <w:szCs w:val="24"/>
                <w:lang w:val="lt-LT"/>
              </w:rPr>
              <w:t>rolės;</w:t>
            </w:r>
          </w:p>
          <w:p w14:paraId="3DEB0473" w14:textId="77777777" w:rsidR="0063746B" w:rsidRPr="003C2B1C" w:rsidRDefault="0063746B" w:rsidP="0063746B">
            <w:pPr>
              <w:pStyle w:val="Sraopastraipa"/>
              <w:numPr>
                <w:ilvl w:val="1"/>
                <w:numId w:val="150"/>
              </w:numPr>
              <w:tabs>
                <w:tab w:val="left" w:pos="416"/>
              </w:tabs>
              <w:suppressAutoHyphens/>
              <w:contextualSpacing w:val="0"/>
              <w:jc w:val="both"/>
              <w:rPr>
                <w:kern w:val="1"/>
                <w:sz w:val="24"/>
                <w:szCs w:val="24"/>
                <w:lang w:val="lt-LT"/>
              </w:rPr>
            </w:pPr>
            <w:r w:rsidRPr="003C2B1C">
              <w:rPr>
                <w:kern w:val="1"/>
                <w:sz w:val="24"/>
                <w:szCs w:val="24"/>
                <w:lang w:val="lt-LT"/>
              </w:rPr>
              <w:t>Failai (turi būti galimybė atsisiųsti/peržiūrėti).</w:t>
            </w:r>
          </w:p>
        </w:tc>
      </w:tr>
      <w:tr w:rsidR="0063746B" w:rsidRPr="00972CFC" w14:paraId="262FA825" w14:textId="77777777" w:rsidTr="00FF4F96">
        <w:tc>
          <w:tcPr>
            <w:tcW w:w="484" w:type="pct"/>
          </w:tcPr>
          <w:p w14:paraId="05545EF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0CC36D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protokolų pagal šiuos parametrus:</w:t>
            </w:r>
          </w:p>
          <w:p w14:paraId="055FF142"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Aktuali informacija</w:t>
            </w:r>
          </w:p>
          <w:p w14:paraId="4CB711B8" w14:textId="77777777" w:rsidR="0063746B" w:rsidRPr="003C2B1C" w:rsidRDefault="0063746B" w:rsidP="00C716C0">
            <w:pPr>
              <w:tabs>
                <w:tab w:val="left" w:pos="416"/>
              </w:tabs>
              <w:suppressAutoHyphens/>
              <w:ind w:left="24"/>
              <w:jc w:val="both"/>
              <w:rPr>
                <w:i/>
                <w:kern w:val="1"/>
                <w:sz w:val="24"/>
                <w:szCs w:val="24"/>
                <w:lang w:val="lt-LT"/>
              </w:rPr>
            </w:pPr>
            <w:r w:rsidRPr="003C2B1C">
              <w:rPr>
                <w:kern w:val="1"/>
                <w:sz w:val="24"/>
                <w:szCs w:val="24"/>
                <w:lang w:val="lt-LT"/>
              </w:rPr>
              <w:t>Rodyti (kontroliuojami, mano parengti, nauji, nekontroliuojami, pakeisti, pavedimo pagrindas, vėluojantys);</w:t>
            </w:r>
          </w:p>
        </w:tc>
      </w:tr>
      <w:tr w:rsidR="0063746B" w:rsidRPr="003C2B1C" w14:paraId="23BDCDFE" w14:textId="77777777" w:rsidTr="00FF4F96">
        <w:tc>
          <w:tcPr>
            <w:tcW w:w="484" w:type="pct"/>
          </w:tcPr>
          <w:p w14:paraId="0D52674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D513F2D"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20F16B2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Bendra informacija</w:t>
            </w:r>
          </w:p>
          <w:p w14:paraId="68A88DC8"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255430F6"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29E71826"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219627EC"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18865277"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r w:rsidRPr="003C2B1C">
              <w:rPr>
                <w:kern w:val="1"/>
                <w:sz w:val="24"/>
                <w:szCs w:val="24"/>
                <w:lang w:val="lt-LT"/>
              </w:rPr>
              <w:t>Rūšis (klasifikatorius);</w:t>
            </w:r>
          </w:p>
          <w:p w14:paraId="74166EE0"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1BA88ACD"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r w:rsidRPr="003C2B1C">
              <w:rPr>
                <w:kern w:val="1"/>
                <w:sz w:val="24"/>
                <w:szCs w:val="24"/>
                <w:lang w:val="lt-LT"/>
              </w:rPr>
              <w:t>Pastabos;</w:t>
            </w:r>
          </w:p>
          <w:p w14:paraId="2BE1A507"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0A84CD1F" w14:textId="77777777" w:rsidR="0063746B" w:rsidRPr="003C2B1C" w:rsidRDefault="0063746B" w:rsidP="0063746B">
            <w:pPr>
              <w:pStyle w:val="Sraopastraipa"/>
              <w:numPr>
                <w:ilvl w:val="0"/>
                <w:numId w:val="193"/>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3C2B1C" w14:paraId="6CE98BFA" w14:textId="77777777" w:rsidTr="00FF4F96">
        <w:tc>
          <w:tcPr>
            <w:tcW w:w="484" w:type="pct"/>
          </w:tcPr>
          <w:p w14:paraId="439457C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CF914BD"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6A9D522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3065848D" w14:textId="77777777" w:rsidR="0063746B" w:rsidRPr="003C2B1C" w:rsidRDefault="0063746B" w:rsidP="0063746B">
            <w:pPr>
              <w:pStyle w:val="Sraopastraipa"/>
              <w:numPr>
                <w:ilvl w:val="0"/>
                <w:numId w:val="194"/>
              </w:numPr>
              <w:tabs>
                <w:tab w:val="left" w:pos="416"/>
              </w:tabs>
              <w:suppressAutoHyphens/>
              <w:contextualSpacing w:val="0"/>
              <w:jc w:val="both"/>
              <w:rPr>
                <w:kern w:val="1"/>
                <w:sz w:val="24"/>
                <w:szCs w:val="24"/>
                <w:lang w:val="lt-LT"/>
              </w:rPr>
            </w:pPr>
            <w:r w:rsidRPr="003C2B1C">
              <w:rPr>
                <w:kern w:val="1"/>
                <w:sz w:val="24"/>
                <w:szCs w:val="24"/>
                <w:lang w:val="lt-LT"/>
              </w:rPr>
              <w:t>Rengėjas (klasifikatorius); Požymis, ar padalinio darbuotojas.</w:t>
            </w:r>
          </w:p>
          <w:p w14:paraId="419ADBA8" w14:textId="77777777" w:rsidR="0063746B" w:rsidRPr="003C2B1C" w:rsidRDefault="0063746B" w:rsidP="0063746B">
            <w:pPr>
              <w:pStyle w:val="Sraopastraipa"/>
              <w:numPr>
                <w:ilvl w:val="0"/>
                <w:numId w:val="194"/>
              </w:numPr>
              <w:tabs>
                <w:tab w:val="left" w:pos="416"/>
              </w:tabs>
              <w:suppressAutoHyphens/>
              <w:contextualSpacing w:val="0"/>
              <w:jc w:val="both"/>
              <w:rPr>
                <w:kern w:val="1"/>
                <w:sz w:val="24"/>
                <w:szCs w:val="24"/>
                <w:lang w:val="lt-LT"/>
              </w:rPr>
            </w:pPr>
            <w:r w:rsidRPr="003C2B1C">
              <w:rPr>
                <w:kern w:val="1"/>
                <w:sz w:val="24"/>
                <w:szCs w:val="24"/>
                <w:lang w:val="lt-LT"/>
              </w:rPr>
              <w:t>Pasirašė (klasifikatorius);</w:t>
            </w:r>
          </w:p>
        </w:tc>
      </w:tr>
      <w:tr w:rsidR="0063746B" w:rsidRPr="003C2B1C" w14:paraId="24C7D5A8" w14:textId="77777777" w:rsidTr="00FF4F96">
        <w:tc>
          <w:tcPr>
            <w:tcW w:w="484" w:type="pct"/>
          </w:tcPr>
          <w:p w14:paraId="56ABEEC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CF3428C"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3B4CC5EF"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Vykdymo duomenys</w:t>
            </w:r>
          </w:p>
          <w:p w14:paraId="0B5229D5" w14:textId="77777777" w:rsidR="0063746B" w:rsidRPr="003C2B1C" w:rsidRDefault="0063746B" w:rsidP="0063746B">
            <w:pPr>
              <w:pStyle w:val="Sraopastraipa"/>
              <w:numPr>
                <w:ilvl w:val="0"/>
                <w:numId w:val="195"/>
              </w:numPr>
              <w:tabs>
                <w:tab w:val="left" w:pos="416"/>
              </w:tabs>
              <w:suppressAutoHyphens/>
              <w:contextualSpacing w:val="0"/>
              <w:jc w:val="both"/>
              <w:rPr>
                <w:kern w:val="1"/>
                <w:sz w:val="24"/>
                <w:szCs w:val="24"/>
                <w:lang w:val="lt-LT"/>
              </w:rPr>
            </w:pPr>
            <w:r w:rsidRPr="003C2B1C">
              <w:rPr>
                <w:kern w:val="1"/>
                <w:sz w:val="24"/>
                <w:szCs w:val="24"/>
                <w:lang w:val="lt-LT"/>
              </w:rPr>
              <w:t>Etapas (klasifikatorius);</w:t>
            </w:r>
          </w:p>
          <w:p w14:paraId="6A1B9935" w14:textId="77777777" w:rsidR="0063746B" w:rsidRPr="003C2B1C" w:rsidRDefault="0063746B" w:rsidP="0063746B">
            <w:pPr>
              <w:pStyle w:val="Sraopastraipa"/>
              <w:numPr>
                <w:ilvl w:val="0"/>
                <w:numId w:val="195"/>
              </w:numPr>
              <w:tabs>
                <w:tab w:val="left" w:pos="416"/>
              </w:tabs>
              <w:suppressAutoHyphens/>
              <w:contextualSpacing w:val="0"/>
              <w:jc w:val="both"/>
              <w:rPr>
                <w:kern w:val="1"/>
                <w:sz w:val="24"/>
                <w:szCs w:val="24"/>
                <w:lang w:val="lt-LT"/>
              </w:rPr>
            </w:pPr>
            <w:r w:rsidRPr="003C2B1C">
              <w:rPr>
                <w:kern w:val="1"/>
                <w:sz w:val="24"/>
                <w:szCs w:val="24"/>
                <w:lang w:val="lt-LT"/>
              </w:rPr>
              <w:t>Įvykdymo data nuo/iki;</w:t>
            </w:r>
          </w:p>
          <w:p w14:paraId="3FD1755F" w14:textId="77777777" w:rsidR="0063746B" w:rsidRPr="003C2B1C" w:rsidRDefault="0063746B" w:rsidP="0063746B">
            <w:pPr>
              <w:pStyle w:val="Sraopastraipa"/>
              <w:numPr>
                <w:ilvl w:val="0"/>
                <w:numId w:val="195"/>
              </w:numPr>
              <w:tabs>
                <w:tab w:val="left" w:pos="416"/>
              </w:tabs>
              <w:suppressAutoHyphens/>
              <w:contextualSpacing w:val="0"/>
              <w:jc w:val="both"/>
              <w:rPr>
                <w:kern w:val="1"/>
                <w:sz w:val="24"/>
                <w:szCs w:val="24"/>
                <w:lang w:val="lt-LT"/>
              </w:rPr>
            </w:pPr>
            <w:r w:rsidRPr="003C2B1C">
              <w:rPr>
                <w:kern w:val="1"/>
                <w:sz w:val="24"/>
                <w:szCs w:val="24"/>
                <w:lang w:val="lt-LT"/>
              </w:rPr>
              <w:t>Atsakymo data nuo/</w:t>
            </w:r>
            <w:proofErr w:type="spellStart"/>
            <w:r w:rsidRPr="003C2B1C">
              <w:rPr>
                <w:kern w:val="1"/>
                <w:sz w:val="24"/>
                <w:szCs w:val="24"/>
                <w:lang w:val="lt-LT"/>
              </w:rPr>
              <w:t>iki;Požymis</w:t>
            </w:r>
            <w:proofErr w:type="spellEnd"/>
            <w:r w:rsidRPr="003C2B1C">
              <w:rPr>
                <w:kern w:val="1"/>
                <w:sz w:val="24"/>
                <w:szCs w:val="24"/>
                <w:lang w:val="lt-LT"/>
              </w:rPr>
              <w:t>, ar neatsakyti;</w:t>
            </w:r>
          </w:p>
          <w:p w14:paraId="6190A5A9" w14:textId="77777777" w:rsidR="0063746B" w:rsidRPr="003C2B1C" w:rsidRDefault="0063746B" w:rsidP="0063746B">
            <w:pPr>
              <w:pStyle w:val="Sraopastraipa"/>
              <w:numPr>
                <w:ilvl w:val="0"/>
                <w:numId w:val="195"/>
              </w:numPr>
              <w:tabs>
                <w:tab w:val="left" w:pos="416"/>
              </w:tabs>
              <w:suppressAutoHyphens/>
              <w:contextualSpacing w:val="0"/>
              <w:jc w:val="both"/>
              <w:rPr>
                <w:kern w:val="1"/>
                <w:sz w:val="24"/>
                <w:szCs w:val="24"/>
                <w:lang w:val="lt-LT"/>
              </w:rPr>
            </w:pPr>
            <w:r w:rsidRPr="003C2B1C">
              <w:rPr>
                <w:kern w:val="1"/>
                <w:sz w:val="24"/>
                <w:szCs w:val="24"/>
                <w:lang w:val="lt-LT"/>
              </w:rPr>
              <w:t>Papildomos kontrolės data nuo/iki;</w:t>
            </w:r>
          </w:p>
          <w:p w14:paraId="053030AB" w14:textId="77777777" w:rsidR="0063746B" w:rsidRPr="003C2B1C" w:rsidRDefault="0063746B" w:rsidP="0063746B">
            <w:pPr>
              <w:pStyle w:val="Sraopastraipa"/>
              <w:numPr>
                <w:ilvl w:val="0"/>
                <w:numId w:val="195"/>
              </w:numPr>
              <w:tabs>
                <w:tab w:val="left" w:pos="416"/>
              </w:tabs>
              <w:suppressAutoHyphens/>
              <w:contextualSpacing w:val="0"/>
              <w:jc w:val="both"/>
              <w:rPr>
                <w:kern w:val="1"/>
                <w:sz w:val="24"/>
                <w:szCs w:val="24"/>
                <w:lang w:val="lt-LT"/>
              </w:rPr>
            </w:pPr>
            <w:r w:rsidRPr="003C2B1C">
              <w:rPr>
                <w:kern w:val="1"/>
                <w:sz w:val="24"/>
                <w:szCs w:val="24"/>
                <w:lang w:val="lt-LT"/>
              </w:rPr>
              <w:t>Papildomos kontrolės atsakymo data nuo/iki. Požymis, ar nenurodyta data;</w:t>
            </w:r>
          </w:p>
        </w:tc>
      </w:tr>
      <w:tr w:rsidR="0063746B" w:rsidRPr="003C2B1C" w14:paraId="7E3D8AA0" w14:textId="77777777" w:rsidTr="00FF4F96">
        <w:tc>
          <w:tcPr>
            <w:tcW w:w="484" w:type="pct"/>
          </w:tcPr>
          <w:p w14:paraId="215C571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E85C4A6"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1CD61675"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5C284D9C" w14:textId="77777777" w:rsidR="0063746B" w:rsidRPr="003C2B1C" w:rsidRDefault="0063746B" w:rsidP="0063746B">
            <w:pPr>
              <w:pStyle w:val="Sraopastraipa"/>
              <w:numPr>
                <w:ilvl w:val="0"/>
                <w:numId w:val="224"/>
              </w:numPr>
              <w:tabs>
                <w:tab w:val="left" w:pos="416"/>
              </w:tabs>
              <w:suppressAutoHyphens/>
              <w:contextualSpacing w:val="0"/>
              <w:jc w:val="both"/>
              <w:rPr>
                <w:kern w:val="1"/>
                <w:sz w:val="24"/>
                <w:szCs w:val="24"/>
                <w:lang w:val="lt-LT"/>
              </w:rPr>
            </w:pPr>
            <w:r w:rsidRPr="003C2B1C">
              <w:rPr>
                <w:kern w:val="1"/>
                <w:sz w:val="24"/>
                <w:szCs w:val="24"/>
                <w:lang w:val="lt-LT"/>
              </w:rPr>
              <w:t>Autorius;</w:t>
            </w:r>
          </w:p>
          <w:p w14:paraId="113641FA" w14:textId="77777777" w:rsidR="0063746B" w:rsidRPr="003C2B1C" w:rsidRDefault="0063746B" w:rsidP="0063746B">
            <w:pPr>
              <w:pStyle w:val="Sraopastraipa"/>
              <w:numPr>
                <w:ilvl w:val="0"/>
                <w:numId w:val="224"/>
              </w:numPr>
              <w:tabs>
                <w:tab w:val="left" w:pos="416"/>
              </w:tabs>
              <w:suppressAutoHyphens/>
              <w:contextualSpacing w:val="0"/>
              <w:jc w:val="both"/>
              <w:rPr>
                <w:kern w:val="1"/>
                <w:sz w:val="24"/>
                <w:szCs w:val="24"/>
                <w:lang w:val="lt-LT"/>
              </w:rPr>
            </w:pPr>
            <w:r w:rsidRPr="003C2B1C">
              <w:rPr>
                <w:kern w:val="1"/>
                <w:sz w:val="24"/>
                <w:szCs w:val="24"/>
                <w:lang w:val="lt-LT"/>
              </w:rPr>
              <w:t>Tipas;</w:t>
            </w:r>
          </w:p>
          <w:p w14:paraId="698DC14D" w14:textId="77777777" w:rsidR="0063746B" w:rsidRPr="003C2B1C" w:rsidRDefault="0063746B" w:rsidP="0063746B">
            <w:pPr>
              <w:pStyle w:val="Sraopastraipa"/>
              <w:numPr>
                <w:ilvl w:val="0"/>
                <w:numId w:val="224"/>
              </w:numPr>
              <w:tabs>
                <w:tab w:val="left" w:pos="416"/>
              </w:tabs>
              <w:suppressAutoHyphens/>
              <w:contextualSpacing w:val="0"/>
              <w:jc w:val="both"/>
              <w:rPr>
                <w:kern w:val="1"/>
                <w:sz w:val="24"/>
                <w:szCs w:val="24"/>
                <w:lang w:val="lt-LT"/>
              </w:rPr>
            </w:pPr>
            <w:r w:rsidRPr="003C2B1C">
              <w:rPr>
                <w:kern w:val="1"/>
                <w:sz w:val="24"/>
                <w:szCs w:val="24"/>
                <w:lang w:val="lt-LT"/>
              </w:rPr>
              <w:t>Veiklos aprašymas;</w:t>
            </w:r>
          </w:p>
        </w:tc>
      </w:tr>
      <w:tr w:rsidR="0063746B" w:rsidRPr="003C2B1C" w14:paraId="20AC44A9" w14:textId="77777777" w:rsidTr="00FF4F96">
        <w:tc>
          <w:tcPr>
            <w:tcW w:w="484" w:type="pct"/>
          </w:tcPr>
          <w:p w14:paraId="19FC0C4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5706FEF"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75832A18"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43F2C7BD" w14:textId="77777777" w:rsidR="0063746B" w:rsidRPr="003C2B1C" w:rsidRDefault="0063746B" w:rsidP="0063746B">
            <w:pPr>
              <w:pStyle w:val="Sraopastraipa"/>
              <w:numPr>
                <w:ilvl w:val="0"/>
                <w:numId w:val="196"/>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53E58296" w14:textId="77777777" w:rsidR="0063746B" w:rsidRPr="003C2B1C" w:rsidRDefault="0063746B" w:rsidP="0063746B">
            <w:pPr>
              <w:pStyle w:val="Sraopastraipa"/>
              <w:numPr>
                <w:ilvl w:val="0"/>
                <w:numId w:val="196"/>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26CFA809" w14:textId="77777777" w:rsidR="0063746B" w:rsidRPr="003C2B1C" w:rsidRDefault="0063746B" w:rsidP="0063746B">
            <w:pPr>
              <w:pStyle w:val="Sraopastraipa"/>
              <w:numPr>
                <w:ilvl w:val="0"/>
                <w:numId w:val="196"/>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076E1832" w14:textId="4134D6E6" w:rsidR="0063746B" w:rsidRPr="003C2B1C" w:rsidRDefault="0063746B" w:rsidP="0063746B">
            <w:pPr>
              <w:pStyle w:val="Sraopastraipa"/>
              <w:numPr>
                <w:ilvl w:val="0"/>
                <w:numId w:val="196"/>
              </w:numPr>
              <w:tabs>
                <w:tab w:val="left" w:pos="416"/>
              </w:tabs>
              <w:suppressAutoHyphens/>
              <w:contextualSpacing w:val="0"/>
              <w:jc w:val="both"/>
              <w:rPr>
                <w:kern w:val="1"/>
                <w:sz w:val="24"/>
                <w:szCs w:val="24"/>
                <w:lang w:val="lt-LT"/>
              </w:rPr>
            </w:pPr>
            <w:r w:rsidRPr="003C2B1C">
              <w:rPr>
                <w:kern w:val="1"/>
                <w:sz w:val="24"/>
                <w:szCs w:val="24"/>
                <w:lang w:val="lt-LT"/>
              </w:rPr>
              <w:lastRenderedPageBreak/>
              <w:t>Požymis, ar rezoliucijos vykdyta</w:t>
            </w:r>
            <w:r w:rsidR="00725269">
              <w:rPr>
                <w:kern w:val="1"/>
                <w:sz w:val="24"/>
                <w:szCs w:val="24"/>
                <w:lang w:val="lt-LT"/>
              </w:rPr>
              <w:t>s</w:t>
            </w:r>
            <w:r w:rsidRPr="003C2B1C">
              <w:rPr>
                <w:kern w:val="1"/>
                <w:sz w:val="24"/>
                <w:szCs w:val="24"/>
                <w:lang w:val="lt-LT"/>
              </w:rPr>
              <w:t>: pagrindinis, nepagrindinis. Požymis, kad rezoliucijos vykdytojas pasku</w:t>
            </w:r>
            <w:r w:rsidR="00725269">
              <w:rPr>
                <w:kern w:val="1"/>
                <w:sz w:val="24"/>
                <w:szCs w:val="24"/>
                <w:lang w:val="lt-LT"/>
              </w:rPr>
              <w:t>tini</w:t>
            </w:r>
            <w:r w:rsidRPr="003C2B1C">
              <w:rPr>
                <w:kern w:val="1"/>
                <w:sz w:val="24"/>
                <w:szCs w:val="24"/>
                <w:lang w:val="lt-LT"/>
              </w:rPr>
              <w:t>s šakos vykdytojas.</w:t>
            </w:r>
          </w:p>
          <w:p w14:paraId="25A2EF1D" w14:textId="77777777" w:rsidR="0063746B" w:rsidRPr="003C2B1C" w:rsidRDefault="0063746B" w:rsidP="0063746B">
            <w:pPr>
              <w:pStyle w:val="Sraopastraipa"/>
              <w:numPr>
                <w:ilvl w:val="0"/>
                <w:numId w:val="196"/>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76BBE0CE" w14:textId="77777777" w:rsidR="0063746B" w:rsidRPr="003C2B1C" w:rsidRDefault="0063746B" w:rsidP="0063746B">
            <w:pPr>
              <w:pStyle w:val="Sraopastraipa"/>
              <w:numPr>
                <w:ilvl w:val="0"/>
                <w:numId w:val="196"/>
              </w:numPr>
              <w:tabs>
                <w:tab w:val="left" w:pos="416"/>
              </w:tabs>
              <w:suppressAutoHyphens/>
              <w:contextualSpacing w:val="0"/>
              <w:jc w:val="both"/>
              <w:rPr>
                <w:kern w:val="1"/>
                <w:sz w:val="24"/>
                <w:szCs w:val="24"/>
                <w:lang w:val="lt-LT"/>
              </w:rPr>
            </w:pPr>
            <w:r w:rsidRPr="003C2B1C">
              <w:rPr>
                <w:kern w:val="1"/>
                <w:sz w:val="24"/>
                <w:szCs w:val="24"/>
                <w:lang w:val="lt-LT"/>
              </w:rPr>
              <w:t>Atsakymo data nuo/iki.</w:t>
            </w:r>
          </w:p>
        </w:tc>
      </w:tr>
      <w:tr w:rsidR="0063746B" w:rsidRPr="003C2B1C" w14:paraId="295F8666" w14:textId="77777777" w:rsidTr="00FF4F96">
        <w:tc>
          <w:tcPr>
            <w:tcW w:w="484" w:type="pct"/>
          </w:tcPr>
          <w:p w14:paraId="0BD2CAC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0B93345"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4BF099C9"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684884F1" w14:textId="77777777" w:rsidR="0063746B" w:rsidRPr="003C2B1C" w:rsidRDefault="0063746B" w:rsidP="0063746B">
            <w:pPr>
              <w:pStyle w:val="Sraopastraipa"/>
              <w:numPr>
                <w:ilvl w:val="0"/>
                <w:numId w:val="197"/>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4120F1FC" w14:textId="77777777" w:rsidR="0063746B" w:rsidRPr="003C2B1C" w:rsidRDefault="0063746B" w:rsidP="0063746B">
            <w:pPr>
              <w:pStyle w:val="Sraopastraipa"/>
              <w:numPr>
                <w:ilvl w:val="0"/>
                <w:numId w:val="197"/>
              </w:numPr>
              <w:tabs>
                <w:tab w:val="left" w:pos="416"/>
              </w:tabs>
              <w:suppressAutoHyphens/>
              <w:contextualSpacing w:val="0"/>
              <w:jc w:val="both"/>
              <w:rPr>
                <w:kern w:val="1"/>
                <w:sz w:val="24"/>
                <w:szCs w:val="24"/>
                <w:lang w:val="lt-LT"/>
              </w:rPr>
            </w:pPr>
            <w:r w:rsidRPr="003C2B1C">
              <w:rPr>
                <w:kern w:val="1"/>
                <w:sz w:val="24"/>
                <w:szCs w:val="24"/>
                <w:lang w:val="lt-LT"/>
              </w:rPr>
              <w:t>Veiksmas;</w:t>
            </w:r>
          </w:p>
          <w:p w14:paraId="27F0219F" w14:textId="77777777" w:rsidR="0063746B" w:rsidRPr="003C2B1C" w:rsidRDefault="0063746B" w:rsidP="0063746B">
            <w:pPr>
              <w:pStyle w:val="Sraopastraipa"/>
              <w:numPr>
                <w:ilvl w:val="0"/>
                <w:numId w:val="197"/>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424698C5" w14:textId="77777777" w:rsidR="0063746B" w:rsidRPr="003C2B1C" w:rsidRDefault="0063746B" w:rsidP="0063746B">
            <w:pPr>
              <w:pStyle w:val="Sraopastraipa"/>
              <w:numPr>
                <w:ilvl w:val="0"/>
                <w:numId w:val="197"/>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0B9A5B8C" w14:textId="77777777" w:rsidTr="00FF4F96">
        <w:tc>
          <w:tcPr>
            <w:tcW w:w="484" w:type="pct"/>
          </w:tcPr>
          <w:p w14:paraId="50B3BFC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AD2505A"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1161529B"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5DAAC9D7" w14:textId="77777777" w:rsidR="0063746B" w:rsidRPr="003C2B1C" w:rsidRDefault="0063746B" w:rsidP="0063746B">
            <w:pPr>
              <w:pStyle w:val="Sraopastraipa"/>
              <w:numPr>
                <w:ilvl w:val="0"/>
                <w:numId w:val="198"/>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7C0E2C85" w14:textId="77777777" w:rsidR="0063746B" w:rsidRPr="003C2B1C" w:rsidRDefault="0063746B" w:rsidP="0063746B">
            <w:pPr>
              <w:pStyle w:val="Sraopastraipa"/>
              <w:numPr>
                <w:ilvl w:val="0"/>
                <w:numId w:val="198"/>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46CEEE57" w14:textId="77777777" w:rsidR="0063746B" w:rsidRPr="003C2B1C" w:rsidRDefault="0063746B" w:rsidP="0063746B">
            <w:pPr>
              <w:pStyle w:val="Sraopastraipa"/>
              <w:numPr>
                <w:ilvl w:val="0"/>
                <w:numId w:val="198"/>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06605776" w14:textId="77777777" w:rsidTr="00FF4F96">
        <w:tc>
          <w:tcPr>
            <w:tcW w:w="484" w:type="pct"/>
          </w:tcPr>
          <w:p w14:paraId="3BB6B87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BCF8651"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protokolų pagal šiuos parametrus:</w:t>
            </w:r>
          </w:p>
          <w:p w14:paraId="1360D082"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042BC11B" w14:textId="77777777" w:rsidR="0063746B" w:rsidRPr="003C2B1C" w:rsidRDefault="0063746B" w:rsidP="0063746B">
            <w:pPr>
              <w:pStyle w:val="Sraopastraipa"/>
              <w:numPr>
                <w:ilvl w:val="0"/>
                <w:numId w:val="199"/>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1D9BCCED" w14:textId="77777777" w:rsidR="0063746B" w:rsidRPr="003C2B1C" w:rsidRDefault="0063746B" w:rsidP="0063746B">
            <w:pPr>
              <w:pStyle w:val="Sraopastraipa"/>
              <w:numPr>
                <w:ilvl w:val="0"/>
                <w:numId w:val="199"/>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7D1168B3" w14:textId="77777777" w:rsidR="0063746B" w:rsidRPr="003C2B1C" w:rsidRDefault="0063746B" w:rsidP="0063746B">
            <w:pPr>
              <w:pStyle w:val="Sraopastraipa"/>
              <w:numPr>
                <w:ilvl w:val="0"/>
                <w:numId w:val="199"/>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1FEA9B9B" w14:textId="77777777" w:rsidR="0063746B" w:rsidRPr="003C2B1C" w:rsidRDefault="0063746B" w:rsidP="0063746B">
            <w:pPr>
              <w:pStyle w:val="Sraopastraipa"/>
              <w:numPr>
                <w:ilvl w:val="0"/>
                <w:numId w:val="198"/>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3C2B1C" w14:paraId="4F451106" w14:textId="77777777" w:rsidTr="00FF4F96">
        <w:tc>
          <w:tcPr>
            <w:tcW w:w="484" w:type="pct"/>
          </w:tcPr>
          <w:p w14:paraId="39080EA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526ECC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sutartį dokumentą nurodyti šiuos parametrus:</w:t>
            </w:r>
          </w:p>
          <w:p w14:paraId="4155FBB6"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1AA64D29"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Byla;</w:t>
            </w:r>
          </w:p>
          <w:p w14:paraId="78EAE1C7"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Data;</w:t>
            </w:r>
          </w:p>
          <w:p w14:paraId="65E47EDC"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Požymis, ar konfidencialus;</w:t>
            </w:r>
          </w:p>
          <w:p w14:paraId="09E3A999"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7DEE06BB"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Pasirašymo data;</w:t>
            </w:r>
          </w:p>
          <w:p w14:paraId="2F851DF5"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Rūšis (iš klasifikatoriaus);</w:t>
            </w:r>
          </w:p>
          <w:p w14:paraId="20DB1ABF"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109DC398"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Pastabos;</w:t>
            </w:r>
          </w:p>
          <w:p w14:paraId="0F654629"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Lapų sk./priedo lapų sk.</w:t>
            </w:r>
          </w:p>
          <w:p w14:paraId="3B413F41"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Suma (su PVM);</w:t>
            </w:r>
          </w:p>
          <w:p w14:paraId="51246878"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Suma (be PVM);</w:t>
            </w:r>
          </w:p>
          <w:p w14:paraId="7CC8A4D9"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Rengėjas (iš klasifikatoriaus);</w:t>
            </w:r>
          </w:p>
          <w:p w14:paraId="38691032"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Padalinys (iš klasifikatoriaus);</w:t>
            </w:r>
          </w:p>
          <w:p w14:paraId="319F0F47"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Atsakingas (iš klasifikatoriaus);</w:t>
            </w:r>
          </w:p>
          <w:p w14:paraId="3E19EAB7"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Atsakingo padalinys (iš klasifikatoriaus);</w:t>
            </w:r>
          </w:p>
          <w:p w14:paraId="034E32BF"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Pasirašė (iš klasifikatoriaus);</w:t>
            </w:r>
          </w:p>
          <w:p w14:paraId="69FD68B4"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Suderinta su (iš klasifikatoriaus);</w:t>
            </w:r>
          </w:p>
          <w:p w14:paraId="39A6BEC0"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Nukreiptas (iš klasifikatoriaus);</w:t>
            </w:r>
          </w:p>
          <w:p w14:paraId="4CF091CF"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Sutarties data nuo/iki;</w:t>
            </w:r>
          </w:p>
          <w:p w14:paraId="441685AB"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Faktinė įvykdymo data;</w:t>
            </w:r>
          </w:p>
          <w:p w14:paraId="2F12D84C"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Etapas (iš klasifikatoriaus);</w:t>
            </w:r>
          </w:p>
          <w:p w14:paraId="0100BA06"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Papildomos kontrolės;</w:t>
            </w:r>
          </w:p>
          <w:p w14:paraId="13ED2690" w14:textId="77777777" w:rsidR="0063746B" w:rsidRPr="003C2B1C" w:rsidRDefault="0063746B" w:rsidP="0063746B">
            <w:pPr>
              <w:pStyle w:val="Sraopastraipa"/>
              <w:numPr>
                <w:ilvl w:val="1"/>
                <w:numId w:val="145"/>
              </w:numPr>
              <w:tabs>
                <w:tab w:val="left" w:pos="416"/>
              </w:tabs>
              <w:suppressAutoHyphens/>
              <w:contextualSpacing w:val="0"/>
              <w:jc w:val="both"/>
              <w:rPr>
                <w:kern w:val="1"/>
                <w:sz w:val="24"/>
                <w:szCs w:val="24"/>
                <w:lang w:val="lt-LT"/>
              </w:rPr>
            </w:pPr>
            <w:r w:rsidRPr="003C2B1C">
              <w:rPr>
                <w:kern w:val="1"/>
                <w:sz w:val="24"/>
                <w:szCs w:val="24"/>
                <w:lang w:val="lt-LT"/>
              </w:rPr>
              <w:t>Kontrolės data;</w:t>
            </w:r>
          </w:p>
          <w:p w14:paraId="0BED2680" w14:textId="77777777" w:rsidR="0063746B" w:rsidRPr="003C2B1C" w:rsidRDefault="0063746B" w:rsidP="0063746B">
            <w:pPr>
              <w:pStyle w:val="Sraopastraipa"/>
              <w:numPr>
                <w:ilvl w:val="1"/>
                <w:numId w:val="145"/>
              </w:numPr>
              <w:tabs>
                <w:tab w:val="left" w:pos="416"/>
              </w:tabs>
              <w:suppressAutoHyphens/>
              <w:contextualSpacing w:val="0"/>
              <w:jc w:val="both"/>
              <w:rPr>
                <w:kern w:val="1"/>
                <w:sz w:val="24"/>
                <w:szCs w:val="24"/>
                <w:lang w:val="lt-LT"/>
              </w:rPr>
            </w:pPr>
            <w:r w:rsidRPr="003C2B1C">
              <w:rPr>
                <w:kern w:val="1"/>
                <w:sz w:val="24"/>
                <w:szCs w:val="24"/>
                <w:lang w:val="lt-LT"/>
              </w:rPr>
              <w:t>Kontrolės pastabos;</w:t>
            </w:r>
          </w:p>
          <w:p w14:paraId="23EAC6B8" w14:textId="77777777" w:rsidR="0063746B" w:rsidRPr="003C2B1C" w:rsidRDefault="0063746B" w:rsidP="0063746B">
            <w:pPr>
              <w:pStyle w:val="Sraopastraipa"/>
              <w:numPr>
                <w:ilvl w:val="1"/>
                <w:numId w:val="145"/>
              </w:numPr>
              <w:tabs>
                <w:tab w:val="left" w:pos="416"/>
              </w:tabs>
              <w:suppressAutoHyphens/>
              <w:contextualSpacing w:val="0"/>
              <w:jc w:val="both"/>
              <w:rPr>
                <w:kern w:val="1"/>
                <w:sz w:val="24"/>
                <w:szCs w:val="24"/>
                <w:lang w:val="lt-LT"/>
              </w:rPr>
            </w:pPr>
            <w:r w:rsidRPr="003C2B1C">
              <w:rPr>
                <w:kern w:val="1"/>
                <w:sz w:val="24"/>
                <w:szCs w:val="24"/>
                <w:lang w:val="lt-LT"/>
              </w:rPr>
              <w:t>Atsakymo į data;</w:t>
            </w:r>
          </w:p>
          <w:p w14:paraId="00D6443F" w14:textId="77777777" w:rsidR="0063746B" w:rsidRPr="003C2B1C" w:rsidRDefault="0063746B" w:rsidP="0063746B">
            <w:pPr>
              <w:pStyle w:val="Sraopastraipa"/>
              <w:numPr>
                <w:ilvl w:val="1"/>
                <w:numId w:val="145"/>
              </w:numPr>
              <w:tabs>
                <w:tab w:val="left" w:pos="416"/>
              </w:tabs>
              <w:suppressAutoHyphens/>
              <w:contextualSpacing w:val="0"/>
              <w:jc w:val="both"/>
              <w:rPr>
                <w:kern w:val="1"/>
                <w:sz w:val="24"/>
                <w:szCs w:val="24"/>
                <w:lang w:val="lt-LT"/>
              </w:rPr>
            </w:pPr>
            <w:r w:rsidRPr="003C2B1C">
              <w:rPr>
                <w:kern w:val="1"/>
                <w:sz w:val="24"/>
                <w:szCs w:val="24"/>
                <w:lang w:val="lt-LT"/>
              </w:rPr>
              <w:t>Atsakymo pastabos;</w:t>
            </w:r>
          </w:p>
          <w:p w14:paraId="3704D3FB" w14:textId="77777777" w:rsidR="0063746B" w:rsidRPr="003C2B1C" w:rsidRDefault="0063746B" w:rsidP="0063746B">
            <w:pPr>
              <w:pStyle w:val="Sraopastraipa"/>
              <w:numPr>
                <w:ilvl w:val="0"/>
                <w:numId w:val="145"/>
              </w:numPr>
              <w:tabs>
                <w:tab w:val="left" w:pos="416"/>
              </w:tabs>
              <w:suppressAutoHyphens/>
              <w:contextualSpacing w:val="0"/>
              <w:jc w:val="both"/>
              <w:rPr>
                <w:kern w:val="1"/>
                <w:sz w:val="24"/>
                <w:szCs w:val="24"/>
                <w:lang w:val="lt-LT"/>
              </w:rPr>
            </w:pPr>
            <w:r w:rsidRPr="003C2B1C">
              <w:rPr>
                <w:kern w:val="1"/>
                <w:sz w:val="24"/>
                <w:szCs w:val="24"/>
                <w:lang w:val="lt-LT"/>
              </w:rPr>
              <w:t>Failai.</w:t>
            </w:r>
          </w:p>
        </w:tc>
      </w:tr>
      <w:tr w:rsidR="0063746B" w:rsidRPr="00972CFC" w14:paraId="27AF4D9A" w14:textId="77777777" w:rsidTr="00FF4F96">
        <w:tc>
          <w:tcPr>
            <w:tcW w:w="484" w:type="pct"/>
          </w:tcPr>
          <w:p w14:paraId="27AAEFC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3BE05B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sutarčių sąrašą atvaizduojant šiuos duomenis:</w:t>
            </w:r>
          </w:p>
          <w:p w14:paraId="0BEDA4C2"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lastRenderedPageBreak/>
              <w:t>Požymis, apie dokumento vykdymą (įvykdytas, neįvykdytas, Vėluoja, perkeltas į archyvą); Užvedus pele ant požymio, turi atsirasti kontrolinės datos su požymiu įvykdyta ar neįvykdyta.</w:t>
            </w:r>
          </w:p>
          <w:p w14:paraId="36D65C33"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589BF36E"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71D6BA2B"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55B10373"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02DE2820"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Nr.;</w:t>
            </w:r>
          </w:p>
          <w:p w14:paraId="1FB602D5"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2497697E"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Rengėjas;</w:t>
            </w:r>
          </w:p>
          <w:p w14:paraId="5FB6D585"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Atsakingas;</w:t>
            </w:r>
          </w:p>
          <w:p w14:paraId="042A4BDA" w14:textId="23251431"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Nukreipta;</w:t>
            </w:r>
          </w:p>
          <w:p w14:paraId="65AC9953"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Sutarties šalys;</w:t>
            </w:r>
          </w:p>
          <w:p w14:paraId="2982E8A9"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Sutarties data nuo;</w:t>
            </w:r>
          </w:p>
          <w:p w14:paraId="1E245744"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Sutarties data iki;</w:t>
            </w:r>
          </w:p>
          <w:p w14:paraId="73348432"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Suma (be PVM);</w:t>
            </w:r>
          </w:p>
          <w:p w14:paraId="40C070B8"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Suma (su PVM);</w:t>
            </w:r>
          </w:p>
          <w:p w14:paraId="31B114BE"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Įvykdymo data;</w:t>
            </w:r>
          </w:p>
          <w:p w14:paraId="717584F4"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Kontrolės;</w:t>
            </w:r>
          </w:p>
          <w:p w14:paraId="447A6CDE" w14:textId="77777777" w:rsidR="0063746B" w:rsidRPr="003C2B1C" w:rsidRDefault="0063746B" w:rsidP="0063746B">
            <w:pPr>
              <w:pStyle w:val="Sraopastraipa"/>
              <w:numPr>
                <w:ilvl w:val="1"/>
                <w:numId w:val="151"/>
              </w:numPr>
              <w:tabs>
                <w:tab w:val="left" w:pos="416"/>
              </w:tabs>
              <w:suppressAutoHyphens/>
              <w:contextualSpacing w:val="0"/>
              <w:jc w:val="both"/>
              <w:rPr>
                <w:kern w:val="1"/>
                <w:sz w:val="24"/>
                <w:szCs w:val="24"/>
                <w:lang w:val="lt-LT"/>
              </w:rPr>
            </w:pPr>
            <w:r w:rsidRPr="003C2B1C">
              <w:rPr>
                <w:kern w:val="1"/>
                <w:sz w:val="24"/>
                <w:szCs w:val="24"/>
                <w:lang w:val="lt-LT"/>
              </w:rPr>
              <w:t>Failai (turi būti galimybė atsisiųsti/peržiūrėti).</w:t>
            </w:r>
          </w:p>
        </w:tc>
      </w:tr>
      <w:tr w:rsidR="0063746B" w:rsidRPr="00972CFC" w14:paraId="7A6792D1" w14:textId="77777777" w:rsidTr="00FF4F96">
        <w:tc>
          <w:tcPr>
            <w:tcW w:w="484" w:type="pct"/>
          </w:tcPr>
          <w:p w14:paraId="0B40D55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144BCD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ieškoti sutarčių pagal šiuos parametrus:</w:t>
            </w:r>
          </w:p>
          <w:p w14:paraId="550CC52A"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Aktuali informacija</w:t>
            </w:r>
          </w:p>
          <w:p w14:paraId="65F4C648" w14:textId="77777777" w:rsidR="0063746B" w:rsidRPr="003C2B1C" w:rsidRDefault="0063746B" w:rsidP="00C716C0">
            <w:pPr>
              <w:tabs>
                <w:tab w:val="left" w:pos="416"/>
              </w:tabs>
              <w:suppressAutoHyphens/>
              <w:ind w:left="24"/>
              <w:jc w:val="both"/>
              <w:rPr>
                <w:i/>
                <w:kern w:val="1"/>
                <w:sz w:val="24"/>
                <w:szCs w:val="24"/>
                <w:lang w:val="lt-LT"/>
              </w:rPr>
            </w:pPr>
            <w:r w:rsidRPr="003C2B1C">
              <w:rPr>
                <w:kern w:val="1"/>
                <w:sz w:val="24"/>
                <w:szCs w:val="24"/>
                <w:lang w:val="lt-LT"/>
              </w:rPr>
              <w:t>Rodyti (kontroliuojami, mano parengti, nauji, nekontroliuojami, pakeisti, pavedimo pagrindas, vėluojantys);</w:t>
            </w:r>
          </w:p>
        </w:tc>
      </w:tr>
      <w:tr w:rsidR="0063746B" w:rsidRPr="003C2B1C" w14:paraId="6C1F1968" w14:textId="77777777" w:rsidTr="00FF4F96">
        <w:tc>
          <w:tcPr>
            <w:tcW w:w="484" w:type="pct"/>
          </w:tcPr>
          <w:p w14:paraId="727853E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D36FDF7"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11B99FC3"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Bendra informacija</w:t>
            </w:r>
          </w:p>
          <w:p w14:paraId="1932A3B4"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46BEFC25"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27DBE36C"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39B060C1"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3E7CA0A2"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r w:rsidRPr="003C2B1C">
              <w:rPr>
                <w:kern w:val="1"/>
                <w:sz w:val="24"/>
                <w:szCs w:val="24"/>
                <w:lang w:val="lt-LT"/>
              </w:rPr>
              <w:t>Rūšis (klasifikatorius);</w:t>
            </w:r>
          </w:p>
          <w:p w14:paraId="4E2B3C7E"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6BBC9F36"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r w:rsidRPr="003C2B1C">
              <w:rPr>
                <w:kern w:val="1"/>
                <w:sz w:val="24"/>
                <w:szCs w:val="24"/>
                <w:lang w:val="lt-LT"/>
              </w:rPr>
              <w:t>Pastabos;</w:t>
            </w:r>
          </w:p>
          <w:p w14:paraId="3E34DAF8"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0CC13BC8" w14:textId="77777777" w:rsidR="0063746B" w:rsidRPr="003C2B1C" w:rsidRDefault="0063746B" w:rsidP="0063746B">
            <w:pPr>
              <w:pStyle w:val="Sraopastraipa"/>
              <w:numPr>
                <w:ilvl w:val="0"/>
                <w:numId w:val="200"/>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3C2B1C" w14:paraId="08A6B619" w14:textId="77777777" w:rsidTr="00FF4F96">
        <w:tc>
          <w:tcPr>
            <w:tcW w:w="484" w:type="pct"/>
          </w:tcPr>
          <w:p w14:paraId="001E9C0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1537129"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6928FE78"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64B7423E" w14:textId="77777777" w:rsidR="0063746B" w:rsidRPr="003C2B1C" w:rsidRDefault="0063746B" w:rsidP="0063746B">
            <w:pPr>
              <w:pStyle w:val="Sraopastraipa"/>
              <w:numPr>
                <w:ilvl w:val="0"/>
                <w:numId w:val="201"/>
              </w:numPr>
              <w:tabs>
                <w:tab w:val="left" w:pos="416"/>
              </w:tabs>
              <w:suppressAutoHyphens/>
              <w:contextualSpacing w:val="0"/>
              <w:jc w:val="both"/>
              <w:rPr>
                <w:kern w:val="1"/>
                <w:sz w:val="24"/>
                <w:szCs w:val="24"/>
                <w:lang w:val="lt-LT"/>
              </w:rPr>
            </w:pPr>
            <w:r w:rsidRPr="003C2B1C">
              <w:rPr>
                <w:kern w:val="1"/>
                <w:sz w:val="24"/>
                <w:szCs w:val="24"/>
                <w:lang w:val="lt-LT"/>
              </w:rPr>
              <w:t>Rengėjas (klasifikatorius); Požymis, ar padalinio darbuotojas.</w:t>
            </w:r>
          </w:p>
          <w:p w14:paraId="65754001" w14:textId="77777777" w:rsidR="0063746B" w:rsidRPr="003C2B1C" w:rsidRDefault="0063746B" w:rsidP="0063746B">
            <w:pPr>
              <w:pStyle w:val="Sraopastraipa"/>
              <w:numPr>
                <w:ilvl w:val="0"/>
                <w:numId w:val="201"/>
              </w:numPr>
              <w:tabs>
                <w:tab w:val="left" w:pos="416"/>
              </w:tabs>
              <w:suppressAutoHyphens/>
              <w:contextualSpacing w:val="0"/>
              <w:jc w:val="both"/>
              <w:rPr>
                <w:kern w:val="1"/>
                <w:sz w:val="24"/>
                <w:szCs w:val="24"/>
                <w:lang w:val="lt-LT"/>
              </w:rPr>
            </w:pPr>
            <w:r w:rsidRPr="003C2B1C">
              <w:rPr>
                <w:kern w:val="1"/>
                <w:sz w:val="24"/>
                <w:szCs w:val="24"/>
                <w:lang w:val="lt-LT"/>
              </w:rPr>
              <w:t>Atsakingas (klasifikatorius);</w:t>
            </w:r>
          </w:p>
          <w:p w14:paraId="5E254D63" w14:textId="77777777" w:rsidR="0063746B" w:rsidRPr="003C2B1C" w:rsidRDefault="0063746B" w:rsidP="0063746B">
            <w:pPr>
              <w:pStyle w:val="Sraopastraipa"/>
              <w:numPr>
                <w:ilvl w:val="0"/>
                <w:numId w:val="201"/>
              </w:numPr>
              <w:tabs>
                <w:tab w:val="left" w:pos="416"/>
              </w:tabs>
              <w:suppressAutoHyphens/>
              <w:contextualSpacing w:val="0"/>
              <w:jc w:val="both"/>
              <w:rPr>
                <w:kern w:val="1"/>
                <w:sz w:val="24"/>
                <w:szCs w:val="24"/>
                <w:lang w:val="lt-LT"/>
              </w:rPr>
            </w:pPr>
            <w:r w:rsidRPr="003C2B1C">
              <w:rPr>
                <w:kern w:val="1"/>
                <w:sz w:val="24"/>
                <w:szCs w:val="24"/>
                <w:lang w:val="lt-LT"/>
              </w:rPr>
              <w:t>Atsakingo padalinys (klasifikatorius);</w:t>
            </w:r>
          </w:p>
          <w:p w14:paraId="5816C5CD" w14:textId="77777777" w:rsidR="0063746B" w:rsidRPr="003C2B1C" w:rsidRDefault="0063746B" w:rsidP="0063746B">
            <w:pPr>
              <w:pStyle w:val="Sraopastraipa"/>
              <w:numPr>
                <w:ilvl w:val="0"/>
                <w:numId w:val="201"/>
              </w:numPr>
              <w:tabs>
                <w:tab w:val="left" w:pos="416"/>
              </w:tabs>
              <w:suppressAutoHyphens/>
              <w:contextualSpacing w:val="0"/>
              <w:jc w:val="both"/>
              <w:rPr>
                <w:kern w:val="1"/>
                <w:sz w:val="24"/>
                <w:szCs w:val="24"/>
                <w:lang w:val="lt-LT"/>
              </w:rPr>
            </w:pPr>
            <w:r w:rsidRPr="003C2B1C">
              <w:rPr>
                <w:kern w:val="1"/>
                <w:sz w:val="24"/>
                <w:szCs w:val="24"/>
                <w:lang w:val="lt-LT"/>
              </w:rPr>
              <w:t>Pasirašė (klasifikatorius);</w:t>
            </w:r>
          </w:p>
          <w:p w14:paraId="7CAF2675" w14:textId="77777777" w:rsidR="0063746B" w:rsidRPr="003C2B1C" w:rsidRDefault="0063746B" w:rsidP="0063746B">
            <w:pPr>
              <w:pStyle w:val="Sraopastraipa"/>
              <w:numPr>
                <w:ilvl w:val="0"/>
                <w:numId w:val="201"/>
              </w:numPr>
              <w:tabs>
                <w:tab w:val="left" w:pos="416"/>
              </w:tabs>
              <w:suppressAutoHyphens/>
              <w:contextualSpacing w:val="0"/>
              <w:jc w:val="both"/>
              <w:rPr>
                <w:kern w:val="1"/>
                <w:sz w:val="24"/>
                <w:szCs w:val="24"/>
                <w:lang w:val="lt-LT"/>
              </w:rPr>
            </w:pPr>
            <w:r w:rsidRPr="003C2B1C">
              <w:rPr>
                <w:kern w:val="1"/>
                <w:sz w:val="24"/>
                <w:szCs w:val="24"/>
                <w:lang w:val="lt-LT"/>
              </w:rPr>
              <w:t>Sutarties šalis (klasifikatorius);</w:t>
            </w:r>
          </w:p>
          <w:p w14:paraId="6663404D" w14:textId="77777777" w:rsidR="0063746B" w:rsidRPr="003C2B1C" w:rsidRDefault="0063746B" w:rsidP="0063746B">
            <w:pPr>
              <w:pStyle w:val="Sraopastraipa"/>
              <w:numPr>
                <w:ilvl w:val="0"/>
                <w:numId w:val="201"/>
              </w:numPr>
              <w:tabs>
                <w:tab w:val="left" w:pos="416"/>
              </w:tabs>
              <w:suppressAutoHyphens/>
              <w:contextualSpacing w:val="0"/>
              <w:jc w:val="both"/>
              <w:rPr>
                <w:kern w:val="1"/>
                <w:sz w:val="24"/>
                <w:szCs w:val="24"/>
                <w:lang w:val="lt-LT"/>
              </w:rPr>
            </w:pPr>
            <w:r w:rsidRPr="003C2B1C">
              <w:rPr>
                <w:kern w:val="1"/>
                <w:sz w:val="24"/>
                <w:szCs w:val="24"/>
                <w:lang w:val="lt-LT"/>
              </w:rPr>
              <w:t>Nukreipta (klasifikatorius);</w:t>
            </w:r>
          </w:p>
        </w:tc>
      </w:tr>
      <w:tr w:rsidR="0063746B" w:rsidRPr="003C2B1C" w14:paraId="3A8FC599" w14:textId="77777777" w:rsidTr="00FF4F96">
        <w:tc>
          <w:tcPr>
            <w:tcW w:w="484" w:type="pct"/>
          </w:tcPr>
          <w:p w14:paraId="7EA494A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AE8A883"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1A95603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Vykdymo duomenys</w:t>
            </w:r>
          </w:p>
          <w:p w14:paraId="6F98E16A" w14:textId="77777777" w:rsidR="0063746B" w:rsidRPr="003C2B1C" w:rsidRDefault="0063746B" w:rsidP="0063746B">
            <w:pPr>
              <w:pStyle w:val="Sraopastraipa"/>
              <w:numPr>
                <w:ilvl w:val="0"/>
                <w:numId w:val="202"/>
              </w:numPr>
              <w:tabs>
                <w:tab w:val="left" w:pos="416"/>
              </w:tabs>
              <w:suppressAutoHyphens/>
              <w:contextualSpacing w:val="0"/>
              <w:jc w:val="both"/>
              <w:rPr>
                <w:kern w:val="1"/>
                <w:sz w:val="24"/>
                <w:szCs w:val="24"/>
                <w:lang w:val="lt-LT"/>
              </w:rPr>
            </w:pPr>
            <w:r w:rsidRPr="003C2B1C">
              <w:rPr>
                <w:kern w:val="1"/>
                <w:sz w:val="24"/>
                <w:szCs w:val="24"/>
                <w:lang w:val="lt-LT"/>
              </w:rPr>
              <w:t>Etapas (klasifikatorius);</w:t>
            </w:r>
          </w:p>
          <w:p w14:paraId="570C8BA1" w14:textId="77777777" w:rsidR="0063746B" w:rsidRPr="003C2B1C" w:rsidRDefault="0063746B" w:rsidP="0063746B">
            <w:pPr>
              <w:pStyle w:val="Sraopastraipa"/>
              <w:numPr>
                <w:ilvl w:val="0"/>
                <w:numId w:val="202"/>
              </w:numPr>
              <w:tabs>
                <w:tab w:val="left" w:pos="416"/>
              </w:tabs>
              <w:suppressAutoHyphens/>
              <w:contextualSpacing w:val="0"/>
              <w:jc w:val="both"/>
              <w:rPr>
                <w:kern w:val="1"/>
                <w:sz w:val="24"/>
                <w:szCs w:val="24"/>
                <w:lang w:val="lt-LT"/>
              </w:rPr>
            </w:pPr>
            <w:r w:rsidRPr="003C2B1C">
              <w:rPr>
                <w:kern w:val="1"/>
                <w:sz w:val="24"/>
                <w:szCs w:val="24"/>
                <w:lang w:val="lt-LT"/>
              </w:rPr>
              <w:t>Įvykdymo data nuo/iki;</w:t>
            </w:r>
          </w:p>
          <w:p w14:paraId="17557D87" w14:textId="5A948E15" w:rsidR="0063746B" w:rsidRPr="003C2B1C" w:rsidRDefault="0063746B" w:rsidP="0063746B">
            <w:pPr>
              <w:pStyle w:val="Sraopastraipa"/>
              <w:numPr>
                <w:ilvl w:val="0"/>
                <w:numId w:val="202"/>
              </w:numPr>
              <w:tabs>
                <w:tab w:val="left" w:pos="416"/>
              </w:tabs>
              <w:suppressAutoHyphens/>
              <w:contextualSpacing w:val="0"/>
              <w:jc w:val="both"/>
              <w:rPr>
                <w:kern w:val="1"/>
                <w:sz w:val="24"/>
                <w:szCs w:val="24"/>
                <w:lang w:val="lt-LT"/>
              </w:rPr>
            </w:pPr>
            <w:r w:rsidRPr="003C2B1C">
              <w:rPr>
                <w:kern w:val="1"/>
                <w:sz w:val="24"/>
                <w:szCs w:val="24"/>
                <w:lang w:val="lt-LT"/>
              </w:rPr>
              <w:t>Atsakymo data nuo/iki;</w:t>
            </w:r>
            <w:r w:rsidR="00DC1B3E" w:rsidRPr="003C2B1C">
              <w:rPr>
                <w:kern w:val="1"/>
                <w:sz w:val="24"/>
                <w:szCs w:val="24"/>
                <w:lang w:val="lt-LT"/>
              </w:rPr>
              <w:t xml:space="preserve"> </w:t>
            </w:r>
            <w:r w:rsidRPr="003C2B1C">
              <w:rPr>
                <w:kern w:val="1"/>
                <w:sz w:val="24"/>
                <w:szCs w:val="24"/>
                <w:lang w:val="lt-LT"/>
              </w:rPr>
              <w:t>Požymis, ar neatsakyti;</w:t>
            </w:r>
          </w:p>
          <w:p w14:paraId="45BD55F2" w14:textId="77777777" w:rsidR="0063746B" w:rsidRPr="003C2B1C" w:rsidRDefault="0063746B" w:rsidP="0063746B">
            <w:pPr>
              <w:pStyle w:val="Sraopastraipa"/>
              <w:numPr>
                <w:ilvl w:val="0"/>
                <w:numId w:val="202"/>
              </w:numPr>
              <w:tabs>
                <w:tab w:val="left" w:pos="416"/>
              </w:tabs>
              <w:suppressAutoHyphens/>
              <w:contextualSpacing w:val="0"/>
              <w:jc w:val="both"/>
              <w:rPr>
                <w:kern w:val="1"/>
                <w:sz w:val="24"/>
                <w:szCs w:val="24"/>
                <w:lang w:val="lt-LT"/>
              </w:rPr>
            </w:pPr>
            <w:r w:rsidRPr="003C2B1C">
              <w:rPr>
                <w:kern w:val="1"/>
                <w:sz w:val="24"/>
                <w:szCs w:val="24"/>
                <w:lang w:val="lt-LT"/>
              </w:rPr>
              <w:t>Papildomos kontrolės data nuo/iki;</w:t>
            </w:r>
          </w:p>
          <w:p w14:paraId="0B96FDB5" w14:textId="77777777" w:rsidR="0063746B" w:rsidRPr="003C2B1C" w:rsidRDefault="0063746B" w:rsidP="0063746B">
            <w:pPr>
              <w:pStyle w:val="Sraopastraipa"/>
              <w:numPr>
                <w:ilvl w:val="0"/>
                <w:numId w:val="202"/>
              </w:numPr>
              <w:tabs>
                <w:tab w:val="left" w:pos="416"/>
              </w:tabs>
              <w:suppressAutoHyphens/>
              <w:contextualSpacing w:val="0"/>
              <w:jc w:val="both"/>
              <w:rPr>
                <w:kern w:val="1"/>
                <w:sz w:val="24"/>
                <w:szCs w:val="24"/>
                <w:lang w:val="lt-LT"/>
              </w:rPr>
            </w:pPr>
            <w:r w:rsidRPr="003C2B1C">
              <w:rPr>
                <w:kern w:val="1"/>
                <w:sz w:val="24"/>
                <w:szCs w:val="24"/>
                <w:lang w:val="lt-LT"/>
              </w:rPr>
              <w:t>Papildomos kontrolės atsakymo data nuo/iki. Požymis, ar nenurodyta data;</w:t>
            </w:r>
          </w:p>
        </w:tc>
      </w:tr>
      <w:tr w:rsidR="0063746B" w:rsidRPr="003C2B1C" w14:paraId="39F842A2" w14:textId="77777777" w:rsidTr="00FF4F96">
        <w:tc>
          <w:tcPr>
            <w:tcW w:w="484" w:type="pct"/>
          </w:tcPr>
          <w:p w14:paraId="389C44F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E0D9A88"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4AEE2A19"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2DD1E0FE" w14:textId="77777777" w:rsidR="0063746B" w:rsidRPr="003C2B1C" w:rsidRDefault="0063746B" w:rsidP="0063746B">
            <w:pPr>
              <w:pStyle w:val="Sraopastraipa"/>
              <w:numPr>
                <w:ilvl w:val="0"/>
                <w:numId w:val="203"/>
              </w:numPr>
              <w:tabs>
                <w:tab w:val="left" w:pos="416"/>
              </w:tabs>
              <w:suppressAutoHyphens/>
              <w:contextualSpacing w:val="0"/>
              <w:jc w:val="both"/>
              <w:rPr>
                <w:kern w:val="1"/>
                <w:sz w:val="24"/>
                <w:szCs w:val="24"/>
                <w:lang w:val="lt-LT"/>
              </w:rPr>
            </w:pPr>
            <w:r w:rsidRPr="003C2B1C">
              <w:rPr>
                <w:kern w:val="1"/>
                <w:sz w:val="24"/>
                <w:szCs w:val="24"/>
                <w:lang w:val="lt-LT"/>
              </w:rPr>
              <w:t>Autorius;</w:t>
            </w:r>
          </w:p>
          <w:p w14:paraId="67B136EE" w14:textId="77777777" w:rsidR="0063746B" w:rsidRPr="003C2B1C" w:rsidRDefault="0063746B" w:rsidP="0063746B">
            <w:pPr>
              <w:pStyle w:val="Sraopastraipa"/>
              <w:numPr>
                <w:ilvl w:val="0"/>
                <w:numId w:val="203"/>
              </w:numPr>
              <w:tabs>
                <w:tab w:val="left" w:pos="416"/>
              </w:tabs>
              <w:suppressAutoHyphens/>
              <w:contextualSpacing w:val="0"/>
              <w:jc w:val="both"/>
              <w:rPr>
                <w:i/>
                <w:kern w:val="1"/>
                <w:sz w:val="24"/>
                <w:szCs w:val="24"/>
                <w:lang w:val="lt-LT"/>
              </w:rPr>
            </w:pPr>
            <w:r w:rsidRPr="003C2B1C">
              <w:rPr>
                <w:kern w:val="1"/>
                <w:sz w:val="24"/>
                <w:szCs w:val="24"/>
                <w:lang w:val="lt-LT"/>
              </w:rPr>
              <w:lastRenderedPageBreak/>
              <w:t>Tipas;</w:t>
            </w:r>
          </w:p>
          <w:p w14:paraId="14952D51" w14:textId="77777777" w:rsidR="0063746B" w:rsidRPr="003C2B1C" w:rsidRDefault="0063746B" w:rsidP="0063746B">
            <w:pPr>
              <w:pStyle w:val="Sraopastraipa"/>
              <w:numPr>
                <w:ilvl w:val="0"/>
                <w:numId w:val="203"/>
              </w:numPr>
              <w:tabs>
                <w:tab w:val="left" w:pos="416"/>
              </w:tabs>
              <w:suppressAutoHyphens/>
              <w:contextualSpacing w:val="0"/>
              <w:jc w:val="both"/>
              <w:rPr>
                <w:kern w:val="1"/>
                <w:sz w:val="24"/>
                <w:szCs w:val="24"/>
                <w:lang w:val="lt-LT"/>
              </w:rPr>
            </w:pPr>
            <w:r w:rsidRPr="003C2B1C">
              <w:rPr>
                <w:kern w:val="1"/>
                <w:sz w:val="24"/>
                <w:szCs w:val="24"/>
                <w:lang w:val="lt-LT"/>
              </w:rPr>
              <w:t>Veiklos aprašymas;</w:t>
            </w:r>
          </w:p>
        </w:tc>
      </w:tr>
      <w:tr w:rsidR="0063746B" w:rsidRPr="003C2B1C" w14:paraId="133700FE" w14:textId="77777777" w:rsidTr="00FF4F96">
        <w:tc>
          <w:tcPr>
            <w:tcW w:w="484" w:type="pct"/>
          </w:tcPr>
          <w:p w14:paraId="0421224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62C1CEA"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655DF5CD"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60ABAD89" w14:textId="77777777" w:rsidR="0063746B" w:rsidRPr="003C2B1C" w:rsidRDefault="0063746B" w:rsidP="0063746B">
            <w:pPr>
              <w:pStyle w:val="Sraopastraipa"/>
              <w:numPr>
                <w:ilvl w:val="0"/>
                <w:numId w:val="204"/>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352D4879" w14:textId="77777777" w:rsidR="0063746B" w:rsidRPr="003C2B1C" w:rsidRDefault="0063746B" w:rsidP="0063746B">
            <w:pPr>
              <w:pStyle w:val="Sraopastraipa"/>
              <w:numPr>
                <w:ilvl w:val="0"/>
                <w:numId w:val="204"/>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25420C6C" w14:textId="77777777" w:rsidR="0063746B" w:rsidRPr="003C2B1C" w:rsidRDefault="0063746B" w:rsidP="0063746B">
            <w:pPr>
              <w:pStyle w:val="Sraopastraipa"/>
              <w:numPr>
                <w:ilvl w:val="0"/>
                <w:numId w:val="204"/>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71E34321" w14:textId="0C9210A0" w:rsidR="0063746B" w:rsidRPr="003C2B1C" w:rsidRDefault="0063746B" w:rsidP="0063746B">
            <w:pPr>
              <w:pStyle w:val="Sraopastraipa"/>
              <w:numPr>
                <w:ilvl w:val="0"/>
                <w:numId w:val="204"/>
              </w:numPr>
              <w:tabs>
                <w:tab w:val="left" w:pos="416"/>
              </w:tabs>
              <w:suppressAutoHyphens/>
              <w:contextualSpacing w:val="0"/>
              <w:jc w:val="both"/>
              <w:rPr>
                <w:kern w:val="1"/>
                <w:sz w:val="24"/>
                <w:szCs w:val="24"/>
                <w:lang w:val="lt-LT"/>
              </w:rPr>
            </w:pPr>
            <w:r w:rsidRPr="003C2B1C">
              <w:rPr>
                <w:kern w:val="1"/>
                <w:sz w:val="24"/>
                <w:szCs w:val="24"/>
                <w:lang w:val="lt-LT"/>
              </w:rPr>
              <w:t>Požymis, ar rezoliucijos vykdytas: pagrindinis, nepagrindinis. Požymis, kad rezoliucijos vykdytojas pasku</w:t>
            </w:r>
            <w:r w:rsidR="00DC1B3E" w:rsidRPr="003C2B1C">
              <w:rPr>
                <w:kern w:val="1"/>
                <w:sz w:val="24"/>
                <w:szCs w:val="24"/>
                <w:lang w:val="lt-LT"/>
              </w:rPr>
              <w:t>ti</w:t>
            </w:r>
            <w:r w:rsidRPr="003C2B1C">
              <w:rPr>
                <w:kern w:val="1"/>
                <w:sz w:val="24"/>
                <w:szCs w:val="24"/>
                <w:lang w:val="lt-LT"/>
              </w:rPr>
              <w:t>nis šakos vykdytojas.</w:t>
            </w:r>
          </w:p>
          <w:p w14:paraId="36933629" w14:textId="77777777" w:rsidR="0063746B" w:rsidRPr="003C2B1C" w:rsidRDefault="0063746B" w:rsidP="0063746B">
            <w:pPr>
              <w:pStyle w:val="Sraopastraipa"/>
              <w:numPr>
                <w:ilvl w:val="0"/>
                <w:numId w:val="204"/>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48918F65" w14:textId="77777777" w:rsidR="0063746B" w:rsidRPr="003C2B1C" w:rsidRDefault="0063746B" w:rsidP="0063746B">
            <w:pPr>
              <w:pStyle w:val="Sraopastraipa"/>
              <w:numPr>
                <w:ilvl w:val="0"/>
                <w:numId w:val="204"/>
              </w:numPr>
              <w:tabs>
                <w:tab w:val="left" w:pos="416"/>
              </w:tabs>
              <w:suppressAutoHyphens/>
              <w:contextualSpacing w:val="0"/>
              <w:jc w:val="both"/>
              <w:rPr>
                <w:i/>
                <w:kern w:val="1"/>
                <w:sz w:val="24"/>
                <w:szCs w:val="24"/>
                <w:lang w:val="lt-LT"/>
              </w:rPr>
            </w:pPr>
            <w:r w:rsidRPr="003C2B1C">
              <w:rPr>
                <w:kern w:val="1"/>
                <w:sz w:val="24"/>
                <w:szCs w:val="24"/>
                <w:lang w:val="lt-LT"/>
              </w:rPr>
              <w:t>Atsakymo data nuo/iki.</w:t>
            </w:r>
          </w:p>
        </w:tc>
      </w:tr>
      <w:tr w:rsidR="0063746B" w:rsidRPr="003C2B1C" w14:paraId="48874FD9" w14:textId="77777777" w:rsidTr="00FF4F96">
        <w:tc>
          <w:tcPr>
            <w:tcW w:w="484" w:type="pct"/>
          </w:tcPr>
          <w:p w14:paraId="402DC7F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75C672E"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6EEF2880"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67F199B4" w14:textId="77777777" w:rsidR="0063746B" w:rsidRPr="003C2B1C" w:rsidRDefault="0063746B" w:rsidP="0063746B">
            <w:pPr>
              <w:pStyle w:val="Sraopastraipa"/>
              <w:numPr>
                <w:ilvl w:val="0"/>
                <w:numId w:val="205"/>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3AA27B1D" w14:textId="77777777" w:rsidR="0063746B" w:rsidRPr="003C2B1C" w:rsidRDefault="0063746B" w:rsidP="0063746B">
            <w:pPr>
              <w:pStyle w:val="Sraopastraipa"/>
              <w:numPr>
                <w:ilvl w:val="0"/>
                <w:numId w:val="205"/>
              </w:numPr>
              <w:tabs>
                <w:tab w:val="left" w:pos="416"/>
              </w:tabs>
              <w:suppressAutoHyphens/>
              <w:contextualSpacing w:val="0"/>
              <w:jc w:val="both"/>
              <w:rPr>
                <w:kern w:val="1"/>
                <w:sz w:val="24"/>
                <w:szCs w:val="24"/>
                <w:lang w:val="lt-LT"/>
              </w:rPr>
            </w:pPr>
            <w:r w:rsidRPr="003C2B1C">
              <w:rPr>
                <w:kern w:val="1"/>
                <w:sz w:val="24"/>
                <w:szCs w:val="24"/>
                <w:lang w:val="lt-LT"/>
              </w:rPr>
              <w:t>Veiksmas;</w:t>
            </w:r>
          </w:p>
          <w:p w14:paraId="0659D085" w14:textId="77777777" w:rsidR="0063746B" w:rsidRPr="003C2B1C" w:rsidRDefault="0063746B" w:rsidP="0063746B">
            <w:pPr>
              <w:pStyle w:val="Sraopastraipa"/>
              <w:numPr>
                <w:ilvl w:val="0"/>
                <w:numId w:val="205"/>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3EA12EA5" w14:textId="77777777" w:rsidR="0063746B" w:rsidRPr="003C2B1C" w:rsidRDefault="0063746B" w:rsidP="0063746B">
            <w:pPr>
              <w:pStyle w:val="Sraopastraipa"/>
              <w:numPr>
                <w:ilvl w:val="0"/>
                <w:numId w:val="205"/>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7734A604" w14:textId="77777777" w:rsidTr="00FF4F96">
        <w:tc>
          <w:tcPr>
            <w:tcW w:w="484" w:type="pct"/>
          </w:tcPr>
          <w:p w14:paraId="0A0F24D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205A40E"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2D734CEF"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3B5B27DF" w14:textId="77777777" w:rsidR="0063746B" w:rsidRPr="003C2B1C" w:rsidRDefault="0063746B" w:rsidP="0063746B">
            <w:pPr>
              <w:pStyle w:val="Sraopastraipa"/>
              <w:numPr>
                <w:ilvl w:val="0"/>
                <w:numId w:val="207"/>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33156596" w14:textId="77777777" w:rsidR="0063746B" w:rsidRPr="003C2B1C" w:rsidRDefault="0063746B" w:rsidP="0063746B">
            <w:pPr>
              <w:pStyle w:val="Sraopastraipa"/>
              <w:numPr>
                <w:ilvl w:val="0"/>
                <w:numId w:val="207"/>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56E70195" w14:textId="77777777" w:rsidR="0063746B" w:rsidRPr="003C2B1C" w:rsidRDefault="0063746B" w:rsidP="0063746B">
            <w:pPr>
              <w:pStyle w:val="Sraopastraipa"/>
              <w:numPr>
                <w:ilvl w:val="0"/>
                <w:numId w:val="207"/>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69A43790" w14:textId="77777777" w:rsidTr="00FF4F96">
        <w:tc>
          <w:tcPr>
            <w:tcW w:w="484" w:type="pct"/>
          </w:tcPr>
          <w:p w14:paraId="39D1CF1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1021432" w14:textId="77777777" w:rsidR="0063746B" w:rsidRPr="003C2B1C" w:rsidRDefault="0063746B" w:rsidP="00C716C0">
            <w:pPr>
              <w:tabs>
                <w:tab w:val="left" w:pos="416"/>
              </w:tabs>
              <w:suppressAutoHyphens/>
              <w:rPr>
                <w:i/>
                <w:kern w:val="1"/>
                <w:sz w:val="24"/>
                <w:szCs w:val="24"/>
                <w:lang w:val="lt-LT"/>
              </w:rPr>
            </w:pPr>
            <w:r w:rsidRPr="003C2B1C">
              <w:rPr>
                <w:kern w:val="1"/>
                <w:sz w:val="24"/>
                <w:szCs w:val="24"/>
                <w:lang w:val="lt-LT"/>
              </w:rPr>
              <w:t>DVS turi būti galimybė ieškoti sutarčių pagal šiuos parametrus:</w:t>
            </w:r>
          </w:p>
          <w:p w14:paraId="07CDAB84"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7839A943" w14:textId="77777777" w:rsidR="0063746B" w:rsidRPr="003C2B1C" w:rsidRDefault="0063746B" w:rsidP="0063746B">
            <w:pPr>
              <w:pStyle w:val="Sraopastraipa"/>
              <w:numPr>
                <w:ilvl w:val="0"/>
                <w:numId w:val="206"/>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571F6606" w14:textId="77777777" w:rsidR="0063746B" w:rsidRPr="003C2B1C" w:rsidRDefault="0063746B" w:rsidP="0063746B">
            <w:pPr>
              <w:pStyle w:val="Sraopastraipa"/>
              <w:numPr>
                <w:ilvl w:val="0"/>
                <w:numId w:val="206"/>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6A99E997" w14:textId="77777777" w:rsidR="0063746B" w:rsidRPr="003C2B1C" w:rsidRDefault="0063746B" w:rsidP="0063746B">
            <w:pPr>
              <w:pStyle w:val="Sraopastraipa"/>
              <w:numPr>
                <w:ilvl w:val="0"/>
                <w:numId w:val="206"/>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2DA337E6" w14:textId="77777777" w:rsidR="0063746B" w:rsidRPr="003C2B1C" w:rsidRDefault="0063746B" w:rsidP="0063746B">
            <w:pPr>
              <w:pStyle w:val="Sraopastraipa"/>
              <w:numPr>
                <w:ilvl w:val="0"/>
                <w:numId w:val="207"/>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972CFC" w14:paraId="60718934" w14:textId="77777777" w:rsidTr="00FF4F96">
        <w:tc>
          <w:tcPr>
            <w:tcW w:w="484" w:type="pct"/>
          </w:tcPr>
          <w:p w14:paraId="5BF4745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C1F1B92" w14:textId="77777777" w:rsidR="0063746B" w:rsidRPr="003C2B1C" w:rsidRDefault="0063746B" w:rsidP="00C716C0">
            <w:pPr>
              <w:pStyle w:val="Sraopastraipa"/>
              <w:tabs>
                <w:tab w:val="left" w:pos="416"/>
              </w:tabs>
              <w:suppressAutoHyphens/>
              <w:ind w:left="0"/>
              <w:rPr>
                <w:kern w:val="1"/>
                <w:sz w:val="24"/>
                <w:szCs w:val="24"/>
                <w:lang w:val="lt-LT"/>
              </w:rPr>
            </w:pPr>
            <w:r w:rsidRPr="003C2B1C">
              <w:rPr>
                <w:bCs/>
                <w:kern w:val="1"/>
                <w:sz w:val="24"/>
                <w:szCs w:val="24"/>
                <w:lang w:val="lt-LT"/>
              </w:rPr>
              <w:t xml:space="preserve">DVS turi leisti į dokumento kortelėje esantį skenuotą dokumento atvaizdą PDF formate automatiškai įdėti dokumento gavimo arba kitą žymą („spaudą“). </w:t>
            </w:r>
          </w:p>
        </w:tc>
      </w:tr>
      <w:tr w:rsidR="0063746B" w:rsidRPr="00972CFC" w14:paraId="7EE0E32B" w14:textId="77777777" w:rsidTr="00FF4F96">
        <w:tc>
          <w:tcPr>
            <w:tcW w:w="484" w:type="pct"/>
          </w:tcPr>
          <w:p w14:paraId="7EA96F9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52A3285" w14:textId="77777777" w:rsidR="0063746B" w:rsidRPr="003C2B1C" w:rsidRDefault="0063746B" w:rsidP="00C716C0">
            <w:pPr>
              <w:tabs>
                <w:tab w:val="left" w:pos="416"/>
              </w:tabs>
              <w:suppressAutoHyphens/>
              <w:ind w:left="24"/>
              <w:jc w:val="both"/>
              <w:rPr>
                <w:bCs/>
                <w:kern w:val="1"/>
                <w:sz w:val="24"/>
                <w:szCs w:val="24"/>
                <w:lang w:val="lt-LT"/>
              </w:rPr>
            </w:pPr>
            <w:r w:rsidRPr="003C2B1C">
              <w:rPr>
                <w:spacing w:val="-1"/>
                <w:sz w:val="24"/>
                <w:szCs w:val="24"/>
                <w:lang w:val="lt-LT"/>
              </w:rPr>
              <w:t xml:space="preserve">DVS turi būti galimybė kurti ir modifikuoti skirtingas </w:t>
            </w:r>
            <w:r w:rsidRPr="003C2B1C">
              <w:rPr>
                <w:bCs/>
                <w:kern w:val="1"/>
                <w:sz w:val="24"/>
                <w:szCs w:val="24"/>
                <w:lang w:val="lt-LT"/>
              </w:rPr>
              <w:t>žymas („spaudus“)</w:t>
            </w:r>
            <w:r w:rsidRPr="003C2B1C">
              <w:rPr>
                <w:spacing w:val="-1"/>
                <w:sz w:val="24"/>
                <w:szCs w:val="24"/>
                <w:lang w:val="lt-LT"/>
              </w:rPr>
              <w:t xml:space="preserve"> PDF formato dokumentams ir jų konfigūracijas.</w:t>
            </w:r>
          </w:p>
        </w:tc>
      </w:tr>
      <w:tr w:rsidR="0063746B" w:rsidRPr="00972CFC" w14:paraId="3B55DF3B" w14:textId="77777777" w:rsidTr="00FF4F96">
        <w:tc>
          <w:tcPr>
            <w:tcW w:w="484" w:type="pct"/>
          </w:tcPr>
          <w:p w14:paraId="1477D41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40F7C4C" w14:textId="77777777" w:rsidR="0063746B" w:rsidRPr="003C2B1C" w:rsidRDefault="0063746B" w:rsidP="00C716C0">
            <w:pPr>
              <w:autoSpaceDE w:val="0"/>
              <w:autoSpaceDN w:val="0"/>
              <w:adjustRightInd w:val="0"/>
              <w:ind w:left="16" w:hanging="25"/>
              <w:contextualSpacing/>
              <w:rPr>
                <w:spacing w:val="-1"/>
                <w:sz w:val="24"/>
                <w:szCs w:val="24"/>
                <w:lang w:val="lt-LT"/>
              </w:rPr>
            </w:pPr>
            <w:r w:rsidRPr="003C2B1C">
              <w:rPr>
                <w:spacing w:val="-1"/>
                <w:sz w:val="24"/>
                <w:szCs w:val="24"/>
                <w:lang w:val="lt-LT"/>
              </w:rPr>
              <w:t xml:space="preserve">Kuriant ir modifikuojant skirtingus dokumento </w:t>
            </w:r>
            <w:r w:rsidRPr="003C2B1C">
              <w:rPr>
                <w:bCs/>
                <w:kern w:val="1"/>
                <w:sz w:val="24"/>
                <w:szCs w:val="24"/>
                <w:lang w:val="lt-LT"/>
              </w:rPr>
              <w:t>žymas („spaudus“)</w:t>
            </w:r>
            <w:r w:rsidRPr="003C2B1C">
              <w:rPr>
                <w:spacing w:val="-1"/>
                <w:sz w:val="24"/>
                <w:szCs w:val="24"/>
                <w:lang w:val="lt-LT"/>
              </w:rPr>
              <w:t xml:space="preserve"> PDF formato dokumentams, turi būti galimybės:</w:t>
            </w:r>
          </w:p>
          <w:p w14:paraId="71204D91" w14:textId="77777777" w:rsidR="0063746B" w:rsidRPr="003C2B1C" w:rsidRDefault="0063746B" w:rsidP="0063746B">
            <w:pPr>
              <w:pStyle w:val="Sraopastraipa"/>
              <w:numPr>
                <w:ilvl w:val="0"/>
                <w:numId w:val="225"/>
              </w:numPr>
              <w:autoSpaceDE w:val="0"/>
              <w:autoSpaceDN w:val="0"/>
              <w:adjustRightInd w:val="0"/>
              <w:jc w:val="both"/>
              <w:rPr>
                <w:spacing w:val="-1"/>
                <w:sz w:val="24"/>
                <w:szCs w:val="24"/>
                <w:lang w:val="lt-LT"/>
              </w:rPr>
            </w:pPr>
            <w:r w:rsidRPr="003C2B1C">
              <w:rPr>
                <w:sz w:val="24"/>
                <w:szCs w:val="24"/>
                <w:lang w:val="lt-LT"/>
              </w:rPr>
              <w:t>Nurodyti „spaudo“ pavadinimą;</w:t>
            </w:r>
          </w:p>
          <w:p w14:paraId="7F4CAB55" w14:textId="77777777" w:rsidR="0063746B" w:rsidRPr="003C2B1C" w:rsidRDefault="0063746B" w:rsidP="0063746B">
            <w:pPr>
              <w:pStyle w:val="Sraopastraipa"/>
              <w:numPr>
                <w:ilvl w:val="0"/>
                <w:numId w:val="225"/>
              </w:numPr>
              <w:autoSpaceDE w:val="0"/>
              <w:autoSpaceDN w:val="0"/>
              <w:adjustRightInd w:val="0"/>
              <w:jc w:val="both"/>
              <w:rPr>
                <w:spacing w:val="-1"/>
                <w:sz w:val="24"/>
                <w:szCs w:val="24"/>
                <w:lang w:val="lt-LT"/>
              </w:rPr>
            </w:pPr>
            <w:r w:rsidRPr="003C2B1C">
              <w:rPr>
                <w:sz w:val="24"/>
                <w:szCs w:val="24"/>
                <w:lang w:val="lt-LT"/>
              </w:rPr>
              <w:t>Nurodyti „spaudo“ šriftą ir jo dydį, spalvą, vietą PDF dokumente ir kitus parametrus, apibrėžiančius „spaudo“ išvaizdą ir vietą.</w:t>
            </w:r>
          </w:p>
        </w:tc>
      </w:tr>
      <w:tr w:rsidR="0063746B" w:rsidRPr="00972CFC" w14:paraId="6CE5826A" w14:textId="77777777" w:rsidTr="00FF4F96">
        <w:tc>
          <w:tcPr>
            <w:tcW w:w="484" w:type="pct"/>
          </w:tcPr>
          <w:p w14:paraId="68619DF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3F519A5" w14:textId="77777777" w:rsidR="0063746B" w:rsidRPr="003C2B1C" w:rsidRDefault="0063746B" w:rsidP="00C716C0">
            <w:pPr>
              <w:pStyle w:val="Sraopastraipa"/>
              <w:autoSpaceDE w:val="0"/>
              <w:autoSpaceDN w:val="0"/>
              <w:adjustRightInd w:val="0"/>
              <w:ind w:left="0"/>
              <w:rPr>
                <w:color w:val="000000" w:themeColor="text1"/>
                <w:sz w:val="24"/>
                <w:szCs w:val="24"/>
                <w:lang w:val="lt-LT"/>
              </w:rPr>
            </w:pPr>
            <w:r w:rsidRPr="003C2B1C">
              <w:rPr>
                <w:spacing w:val="-1"/>
                <w:sz w:val="24"/>
                <w:szCs w:val="24"/>
                <w:lang w:val="lt-LT"/>
              </w:rPr>
              <w:t xml:space="preserve">Kuriant ir modifikuojant skirtingus elektroninio dokumento </w:t>
            </w:r>
            <w:r w:rsidRPr="003C2B1C">
              <w:rPr>
                <w:bCs/>
                <w:kern w:val="1"/>
                <w:sz w:val="24"/>
                <w:szCs w:val="24"/>
                <w:lang w:val="lt-LT"/>
              </w:rPr>
              <w:t>žymas („spaudus“)</w:t>
            </w:r>
            <w:r w:rsidRPr="003C2B1C">
              <w:rPr>
                <w:spacing w:val="-1"/>
                <w:sz w:val="24"/>
                <w:szCs w:val="24"/>
                <w:lang w:val="lt-LT"/>
              </w:rPr>
              <w:t xml:space="preserve"> PDF formato dokumentams, turi būti galimybė aprašyti duomenų pateikimo struktūras, nurodant tiek statinį tekstą, tiek galimybę gauti duomenis iš konkretaus dokumento metaduomenų (pvz.: registracijos numeris, registracijos data).</w:t>
            </w:r>
          </w:p>
        </w:tc>
      </w:tr>
      <w:tr w:rsidR="0063746B" w:rsidRPr="00972CFC" w14:paraId="46C31F6E" w14:textId="77777777" w:rsidTr="00FF4F96">
        <w:tc>
          <w:tcPr>
            <w:tcW w:w="484" w:type="pct"/>
          </w:tcPr>
          <w:p w14:paraId="3BC9148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C25F209" w14:textId="77777777" w:rsidR="0063746B" w:rsidRPr="003C2B1C" w:rsidRDefault="0063746B" w:rsidP="00C716C0">
            <w:pPr>
              <w:tabs>
                <w:tab w:val="left" w:pos="416"/>
              </w:tabs>
              <w:suppressAutoHyphens/>
              <w:ind w:left="24"/>
              <w:jc w:val="both"/>
              <w:rPr>
                <w:kern w:val="1"/>
                <w:sz w:val="24"/>
                <w:szCs w:val="24"/>
                <w:lang w:val="lt-LT"/>
              </w:rPr>
            </w:pPr>
            <w:r w:rsidRPr="003C2B1C">
              <w:rPr>
                <w:spacing w:val="-1"/>
                <w:sz w:val="24"/>
                <w:szCs w:val="24"/>
                <w:lang w:val="lt-LT"/>
              </w:rPr>
              <w:t>Turi būti realizuota galimybė dokumento turinį (*.</w:t>
            </w:r>
            <w:proofErr w:type="spellStart"/>
            <w:r w:rsidRPr="003C2B1C">
              <w:rPr>
                <w:spacing w:val="-1"/>
                <w:sz w:val="24"/>
                <w:szCs w:val="24"/>
                <w:lang w:val="lt-LT"/>
              </w:rPr>
              <w:t>docx</w:t>
            </w:r>
            <w:proofErr w:type="spellEnd"/>
            <w:r w:rsidRPr="003C2B1C">
              <w:rPr>
                <w:spacing w:val="-1"/>
                <w:sz w:val="24"/>
                <w:szCs w:val="24"/>
                <w:lang w:val="lt-LT"/>
              </w:rPr>
              <w:t>, *.</w:t>
            </w:r>
            <w:proofErr w:type="spellStart"/>
            <w:r w:rsidRPr="003C2B1C">
              <w:rPr>
                <w:spacing w:val="-1"/>
                <w:sz w:val="24"/>
                <w:szCs w:val="24"/>
                <w:lang w:val="lt-LT"/>
              </w:rPr>
              <w:t>xlsx</w:t>
            </w:r>
            <w:proofErr w:type="spellEnd"/>
            <w:r w:rsidRPr="003C2B1C">
              <w:rPr>
                <w:spacing w:val="-1"/>
                <w:sz w:val="24"/>
                <w:szCs w:val="24"/>
                <w:lang w:val="lt-LT"/>
              </w:rPr>
              <w:t>, *.</w:t>
            </w:r>
            <w:proofErr w:type="spellStart"/>
            <w:r w:rsidRPr="003C2B1C">
              <w:rPr>
                <w:spacing w:val="-1"/>
                <w:sz w:val="24"/>
                <w:szCs w:val="24"/>
                <w:lang w:val="lt-LT"/>
              </w:rPr>
              <w:t>pptx</w:t>
            </w:r>
            <w:proofErr w:type="spellEnd"/>
            <w:r w:rsidRPr="003C2B1C">
              <w:rPr>
                <w:spacing w:val="-1"/>
                <w:sz w:val="24"/>
                <w:szCs w:val="24"/>
                <w:lang w:val="lt-LT"/>
              </w:rPr>
              <w:t>, grafinio formato bylas) konvertuoti į vieną ar atskiras *.</w:t>
            </w:r>
            <w:proofErr w:type="spellStart"/>
            <w:r w:rsidRPr="003C2B1C">
              <w:rPr>
                <w:spacing w:val="-1"/>
                <w:sz w:val="24"/>
                <w:szCs w:val="24"/>
                <w:lang w:val="lt-LT"/>
              </w:rPr>
              <w:t>pdf</w:t>
            </w:r>
            <w:proofErr w:type="spellEnd"/>
            <w:r w:rsidRPr="003C2B1C">
              <w:rPr>
                <w:spacing w:val="-1"/>
                <w:sz w:val="24"/>
                <w:szCs w:val="24"/>
                <w:lang w:val="lt-LT"/>
              </w:rPr>
              <w:t xml:space="preserve"> bylas; Turi būti galimybė konvertavimo į PDF metu kiekvienam formuojamam PDF failui nurodyti  žymą („spaudą“), kuri bus įkeliama konvertavimo metu.</w:t>
            </w:r>
          </w:p>
        </w:tc>
      </w:tr>
      <w:tr w:rsidR="0063746B" w:rsidRPr="00972CFC" w14:paraId="5B0C636E" w14:textId="77777777" w:rsidTr="00FF4F96">
        <w:tc>
          <w:tcPr>
            <w:tcW w:w="484" w:type="pct"/>
          </w:tcPr>
          <w:p w14:paraId="4699A8D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FEEE679" w14:textId="77777777" w:rsidR="0063746B" w:rsidRPr="003C2B1C" w:rsidRDefault="0063746B" w:rsidP="00C716C0">
            <w:pPr>
              <w:tabs>
                <w:tab w:val="left" w:pos="416"/>
              </w:tabs>
              <w:suppressAutoHyphens/>
              <w:ind w:left="24"/>
              <w:jc w:val="both"/>
              <w:rPr>
                <w:spacing w:val="-1"/>
                <w:sz w:val="24"/>
                <w:szCs w:val="24"/>
                <w:lang w:val="lt-LT"/>
              </w:rPr>
            </w:pPr>
            <w:r w:rsidRPr="003C2B1C">
              <w:rPr>
                <w:kern w:val="1"/>
                <w:sz w:val="24"/>
                <w:szCs w:val="24"/>
                <w:lang w:val="lt-LT"/>
              </w:rPr>
              <w:t>DVS turi leisti susieti registruojamą dokumentą su kitais, sistemoje jau užregistruotais, dokumentais.</w:t>
            </w:r>
          </w:p>
        </w:tc>
      </w:tr>
      <w:tr w:rsidR="0063746B" w:rsidRPr="00972CFC" w14:paraId="7396E4C4" w14:textId="77777777" w:rsidTr="00FF4F96">
        <w:tc>
          <w:tcPr>
            <w:tcW w:w="484" w:type="pct"/>
          </w:tcPr>
          <w:p w14:paraId="054F6B0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2C8920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leisti susieti registruotą dokumentą su neribotu kiekiu kitų dokumentų, pasirenkant norimus sieti dokumentus iš sąrašo.</w:t>
            </w:r>
          </w:p>
        </w:tc>
      </w:tr>
      <w:tr w:rsidR="0063746B" w:rsidRPr="00972CFC" w14:paraId="3D80CE08" w14:textId="77777777" w:rsidTr="00FF4F96">
        <w:tc>
          <w:tcPr>
            <w:tcW w:w="484" w:type="pct"/>
          </w:tcPr>
          <w:p w14:paraId="7ED3255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54B86D8"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registruojant dokumentą turi leisti pridėti ir į sistemą įvesti išorinėse kompiuterizuotų darbo vietų (KDV) duomenų laikmenose saugomas rinkmenas įvairiais formatais (pvz.: *.</w:t>
            </w:r>
            <w:proofErr w:type="spellStart"/>
            <w:r w:rsidRPr="003C2B1C">
              <w:rPr>
                <w:kern w:val="1"/>
                <w:sz w:val="24"/>
                <w:szCs w:val="24"/>
                <w:lang w:val="lt-LT"/>
              </w:rPr>
              <w:t>doc</w:t>
            </w:r>
            <w:proofErr w:type="spellEnd"/>
            <w:r w:rsidRPr="003C2B1C">
              <w:rPr>
                <w:kern w:val="1"/>
                <w:sz w:val="24"/>
                <w:szCs w:val="24"/>
                <w:lang w:val="lt-LT"/>
              </w:rPr>
              <w:t>, *.</w:t>
            </w:r>
            <w:proofErr w:type="spellStart"/>
            <w:r w:rsidRPr="003C2B1C">
              <w:rPr>
                <w:kern w:val="1"/>
                <w:sz w:val="24"/>
                <w:szCs w:val="24"/>
                <w:lang w:val="lt-LT"/>
              </w:rPr>
              <w:t>docx</w:t>
            </w:r>
            <w:proofErr w:type="spellEnd"/>
            <w:r w:rsidRPr="003C2B1C">
              <w:rPr>
                <w:kern w:val="1"/>
                <w:sz w:val="24"/>
                <w:szCs w:val="24"/>
                <w:lang w:val="lt-LT"/>
              </w:rPr>
              <w:t>, *.</w:t>
            </w:r>
            <w:proofErr w:type="spellStart"/>
            <w:r w:rsidRPr="003C2B1C">
              <w:rPr>
                <w:kern w:val="1"/>
                <w:sz w:val="24"/>
                <w:szCs w:val="24"/>
                <w:lang w:val="lt-LT"/>
              </w:rPr>
              <w:t>rtf</w:t>
            </w:r>
            <w:proofErr w:type="spellEnd"/>
            <w:r w:rsidRPr="003C2B1C">
              <w:rPr>
                <w:kern w:val="1"/>
                <w:sz w:val="24"/>
                <w:szCs w:val="24"/>
                <w:lang w:val="lt-LT"/>
              </w:rPr>
              <w:t>, *.</w:t>
            </w:r>
            <w:proofErr w:type="spellStart"/>
            <w:r w:rsidRPr="003C2B1C">
              <w:rPr>
                <w:kern w:val="1"/>
                <w:sz w:val="24"/>
                <w:szCs w:val="24"/>
                <w:lang w:val="lt-LT"/>
              </w:rPr>
              <w:t>wav</w:t>
            </w:r>
            <w:proofErr w:type="spellEnd"/>
            <w:r w:rsidRPr="003C2B1C">
              <w:rPr>
                <w:kern w:val="1"/>
                <w:sz w:val="24"/>
                <w:szCs w:val="24"/>
                <w:lang w:val="lt-LT"/>
              </w:rPr>
              <w:t>, *.</w:t>
            </w:r>
            <w:proofErr w:type="spellStart"/>
            <w:r w:rsidRPr="003C2B1C">
              <w:rPr>
                <w:kern w:val="1"/>
                <w:sz w:val="24"/>
                <w:szCs w:val="24"/>
                <w:lang w:val="lt-LT"/>
              </w:rPr>
              <w:t>xls</w:t>
            </w:r>
            <w:proofErr w:type="spellEnd"/>
            <w:r w:rsidRPr="003C2B1C">
              <w:rPr>
                <w:kern w:val="1"/>
                <w:sz w:val="24"/>
                <w:szCs w:val="24"/>
                <w:lang w:val="lt-LT"/>
              </w:rPr>
              <w:t>, *.</w:t>
            </w:r>
            <w:proofErr w:type="spellStart"/>
            <w:r w:rsidRPr="003C2B1C">
              <w:rPr>
                <w:kern w:val="1"/>
                <w:sz w:val="24"/>
                <w:szCs w:val="24"/>
                <w:lang w:val="lt-LT"/>
              </w:rPr>
              <w:t>xlsx</w:t>
            </w:r>
            <w:proofErr w:type="spellEnd"/>
            <w:r w:rsidRPr="003C2B1C">
              <w:rPr>
                <w:kern w:val="1"/>
                <w:sz w:val="24"/>
                <w:szCs w:val="24"/>
                <w:lang w:val="lt-LT"/>
              </w:rPr>
              <w:t>, *.</w:t>
            </w:r>
            <w:proofErr w:type="spellStart"/>
            <w:r w:rsidRPr="003C2B1C">
              <w:rPr>
                <w:kern w:val="1"/>
                <w:sz w:val="24"/>
                <w:szCs w:val="24"/>
                <w:lang w:val="lt-LT"/>
              </w:rPr>
              <w:t>ppt</w:t>
            </w:r>
            <w:proofErr w:type="spellEnd"/>
            <w:r w:rsidRPr="003C2B1C">
              <w:rPr>
                <w:kern w:val="1"/>
                <w:sz w:val="24"/>
                <w:szCs w:val="24"/>
                <w:lang w:val="lt-LT"/>
              </w:rPr>
              <w:t>, *.</w:t>
            </w:r>
            <w:proofErr w:type="spellStart"/>
            <w:r w:rsidRPr="003C2B1C">
              <w:rPr>
                <w:kern w:val="1"/>
                <w:sz w:val="24"/>
                <w:szCs w:val="24"/>
                <w:lang w:val="lt-LT"/>
              </w:rPr>
              <w:t>html</w:t>
            </w:r>
            <w:proofErr w:type="spellEnd"/>
            <w:r w:rsidRPr="003C2B1C">
              <w:rPr>
                <w:kern w:val="1"/>
                <w:sz w:val="24"/>
                <w:szCs w:val="24"/>
                <w:lang w:val="lt-LT"/>
              </w:rPr>
              <w:t>, *.jpg, *.</w:t>
            </w:r>
            <w:proofErr w:type="spellStart"/>
            <w:r w:rsidRPr="003C2B1C">
              <w:rPr>
                <w:kern w:val="1"/>
                <w:sz w:val="24"/>
                <w:szCs w:val="24"/>
                <w:lang w:val="lt-LT"/>
              </w:rPr>
              <w:t>gif</w:t>
            </w:r>
            <w:proofErr w:type="spellEnd"/>
            <w:r w:rsidRPr="003C2B1C">
              <w:rPr>
                <w:kern w:val="1"/>
                <w:sz w:val="24"/>
                <w:szCs w:val="24"/>
                <w:lang w:val="lt-LT"/>
              </w:rPr>
              <w:t>, *.</w:t>
            </w:r>
            <w:proofErr w:type="spellStart"/>
            <w:r w:rsidRPr="003C2B1C">
              <w:rPr>
                <w:kern w:val="1"/>
                <w:sz w:val="24"/>
                <w:szCs w:val="24"/>
                <w:lang w:val="lt-LT"/>
              </w:rPr>
              <w:t>png</w:t>
            </w:r>
            <w:proofErr w:type="spellEnd"/>
            <w:r w:rsidRPr="003C2B1C">
              <w:rPr>
                <w:kern w:val="1"/>
                <w:sz w:val="24"/>
                <w:szCs w:val="24"/>
                <w:lang w:val="lt-LT"/>
              </w:rPr>
              <w:t>, *.</w:t>
            </w:r>
            <w:proofErr w:type="spellStart"/>
            <w:r w:rsidRPr="003C2B1C">
              <w:rPr>
                <w:kern w:val="1"/>
                <w:sz w:val="24"/>
                <w:szCs w:val="24"/>
                <w:lang w:val="lt-LT"/>
              </w:rPr>
              <w:t>tiff</w:t>
            </w:r>
            <w:proofErr w:type="spellEnd"/>
            <w:r w:rsidRPr="003C2B1C">
              <w:rPr>
                <w:kern w:val="1"/>
                <w:sz w:val="24"/>
                <w:szCs w:val="24"/>
                <w:lang w:val="lt-LT"/>
              </w:rPr>
              <w:t>, *.</w:t>
            </w:r>
            <w:proofErr w:type="spellStart"/>
            <w:r w:rsidRPr="003C2B1C">
              <w:rPr>
                <w:kern w:val="1"/>
                <w:sz w:val="24"/>
                <w:szCs w:val="24"/>
                <w:lang w:val="lt-LT"/>
              </w:rPr>
              <w:t>pdf</w:t>
            </w:r>
            <w:proofErr w:type="spellEnd"/>
            <w:r w:rsidRPr="003C2B1C">
              <w:rPr>
                <w:kern w:val="1"/>
                <w:sz w:val="24"/>
                <w:szCs w:val="24"/>
                <w:lang w:val="lt-LT"/>
              </w:rPr>
              <w:t>).</w:t>
            </w:r>
          </w:p>
        </w:tc>
      </w:tr>
      <w:tr w:rsidR="0063746B" w:rsidRPr="00972CFC" w14:paraId="1826F173" w14:textId="77777777" w:rsidTr="00FF4F96">
        <w:tc>
          <w:tcPr>
            <w:tcW w:w="484" w:type="pct"/>
          </w:tcPr>
          <w:p w14:paraId="116CE04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8E4AF5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leisti tiesiai iš sistemos skenuoti dokumentus (be būtinybės atidaryti atskirą programą ir išsaugoti skenuotą dokumentą darbo vietos kompiuteryje) ir juos automatiškai patalpinti į sistemą PDF, BMP, JPEG, TIFF, PNG formatais.</w:t>
            </w:r>
          </w:p>
        </w:tc>
      </w:tr>
      <w:tr w:rsidR="0063746B" w:rsidRPr="00972CFC" w14:paraId="00F1F659" w14:textId="77777777" w:rsidTr="00FF4F96">
        <w:tc>
          <w:tcPr>
            <w:tcW w:w="484" w:type="pct"/>
          </w:tcPr>
          <w:p w14:paraId="29098AA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E188274" w14:textId="77777777" w:rsidR="0063746B" w:rsidRPr="003C2B1C" w:rsidRDefault="0063746B" w:rsidP="00C716C0">
            <w:pPr>
              <w:tabs>
                <w:tab w:val="left" w:pos="599"/>
              </w:tabs>
              <w:autoSpaceDE w:val="0"/>
              <w:autoSpaceDN w:val="0"/>
              <w:adjustRightInd w:val="0"/>
              <w:ind w:left="24"/>
              <w:jc w:val="both"/>
              <w:rPr>
                <w:spacing w:val="-1"/>
                <w:sz w:val="24"/>
                <w:szCs w:val="24"/>
                <w:lang w:val="lt-LT"/>
              </w:rPr>
            </w:pPr>
            <w:r w:rsidRPr="003C2B1C">
              <w:rPr>
                <w:spacing w:val="-1"/>
                <w:sz w:val="24"/>
                <w:szCs w:val="24"/>
                <w:lang w:val="lt-LT"/>
              </w:rPr>
              <w:t>Skenavimo į DVS funkcija turi leisti:</w:t>
            </w:r>
          </w:p>
          <w:p w14:paraId="3D5183EB" w14:textId="77777777" w:rsidR="0063746B" w:rsidRPr="003C2B1C" w:rsidRDefault="0063746B" w:rsidP="0063746B">
            <w:pPr>
              <w:pStyle w:val="Sraopastraipa"/>
              <w:numPr>
                <w:ilvl w:val="0"/>
                <w:numId w:val="50"/>
              </w:numPr>
              <w:tabs>
                <w:tab w:val="left" w:pos="416"/>
              </w:tabs>
              <w:suppressAutoHyphens/>
              <w:contextualSpacing w:val="0"/>
              <w:jc w:val="both"/>
              <w:rPr>
                <w:spacing w:val="-1"/>
                <w:sz w:val="24"/>
                <w:szCs w:val="24"/>
                <w:lang w:val="lt-LT"/>
              </w:rPr>
            </w:pPr>
            <w:r w:rsidRPr="003C2B1C">
              <w:rPr>
                <w:spacing w:val="-1"/>
                <w:sz w:val="24"/>
                <w:szCs w:val="24"/>
                <w:lang w:val="lt-LT"/>
              </w:rPr>
              <w:t>iškirpti nuskenuoto dokumento sritį (</w:t>
            </w:r>
            <w:r w:rsidRPr="003C2B1C">
              <w:rPr>
                <w:i/>
                <w:spacing w:val="-1"/>
                <w:sz w:val="24"/>
                <w:szCs w:val="24"/>
                <w:lang w:val="lt-LT"/>
              </w:rPr>
              <w:t>angl.</w:t>
            </w:r>
            <w:r w:rsidRPr="003C2B1C">
              <w:rPr>
                <w:spacing w:val="-1"/>
                <w:sz w:val="24"/>
                <w:szCs w:val="24"/>
                <w:lang w:val="lt-LT"/>
              </w:rPr>
              <w:t xml:space="preserve"> </w:t>
            </w:r>
            <w:proofErr w:type="spellStart"/>
            <w:r w:rsidRPr="003C2B1C">
              <w:rPr>
                <w:spacing w:val="-1"/>
                <w:sz w:val="24"/>
                <w:szCs w:val="24"/>
                <w:lang w:val="lt-LT"/>
              </w:rPr>
              <w:t>crop</w:t>
            </w:r>
            <w:proofErr w:type="spellEnd"/>
            <w:r w:rsidRPr="003C2B1C">
              <w:rPr>
                <w:spacing w:val="-1"/>
                <w:sz w:val="24"/>
                <w:szCs w:val="24"/>
                <w:lang w:val="lt-LT"/>
              </w:rPr>
              <w:t>);</w:t>
            </w:r>
          </w:p>
          <w:p w14:paraId="7B3E97DF" w14:textId="77777777" w:rsidR="0063746B" w:rsidRPr="003C2B1C" w:rsidRDefault="0063746B" w:rsidP="0063746B">
            <w:pPr>
              <w:pStyle w:val="Sraopastraipa"/>
              <w:numPr>
                <w:ilvl w:val="0"/>
                <w:numId w:val="50"/>
              </w:numPr>
              <w:tabs>
                <w:tab w:val="left" w:pos="416"/>
              </w:tabs>
              <w:suppressAutoHyphens/>
              <w:contextualSpacing w:val="0"/>
              <w:jc w:val="both"/>
              <w:rPr>
                <w:spacing w:val="-1"/>
                <w:sz w:val="24"/>
                <w:szCs w:val="24"/>
                <w:lang w:val="lt-LT"/>
              </w:rPr>
            </w:pPr>
            <w:r w:rsidRPr="003C2B1C">
              <w:rPr>
                <w:spacing w:val="-1"/>
                <w:sz w:val="24"/>
                <w:szCs w:val="24"/>
                <w:lang w:val="lt-LT"/>
              </w:rPr>
              <w:t>pasukti nuskenuotą lapą;</w:t>
            </w:r>
          </w:p>
          <w:p w14:paraId="2B554D7C" w14:textId="77777777" w:rsidR="0063746B" w:rsidRPr="003C2B1C" w:rsidRDefault="0063746B" w:rsidP="0063746B">
            <w:pPr>
              <w:pStyle w:val="Sraopastraipa"/>
              <w:numPr>
                <w:ilvl w:val="0"/>
                <w:numId w:val="50"/>
              </w:numPr>
              <w:tabs>
                <w:tab w:val="left" w:pos="416"/>
              </w:tabs>
              <w:suppressAutoHyphens/>
              <w:contextualSpacing w:val="0"/>
              <w:jc w:val="both"/>
              <w:rPr>
                <w:spacing w:val="-1"/>
                <w:sz w:val="24"/>
                <w:szCs w:val="24"/>
                <w:lang w:val="lt-LT"/>
              </w:rPr>
            </w:pPr>
            <w:r w:rsidRPr="003C2B1C">
              <w:rPr>
                <w:spacing w:val="-1"/>
                <w:sz w:val="24"/>
                <w:szCs w:val="24"/>
                <w:lang w:val="lt-LT"/>
              </w:rPr>
              <w:t>nurodyti, kokia rezoliucija (skiriamąją gebą) skenuojama;</w:t>
            </w:r>
          </w:p>
          <w:p w14:paraId="028A511D" w14:textId="77777777" w:rsidR="0063746B" w:rsidRPr="003C2B1C" w:rsidRDefault="0063746B" w:rsidP="0063746B">
            <w:pPr>
              <w:pStyle w:val="Sraopastraipa"/>
              <w:numPr>
                <w:ilvl w:val="0"/>
                <w:numId w:val="50"/>
              </w:numPr>
              <w:tabs>
                <w:tab w:val="left" w:pos="416"/>
              </w:tabs>
              <w:suppressAutoHyphens/>
              <w:contextualSpacing w:val="0"/>
              <w:jc w:val="both"/>
              <w:rPr>
                <w:kern w:val="1"/>
                <w:sz w:val="24"/>
                <w:szCs w:val="24"/>
                <w:lang w:val="lt-LT"/>
              </w:rPr>
            </w:pPr>
            <w:r w:rsidRPr="003C2B1C">
              <w:rPr>
                <w:kern w:val="1"/>
                <w:sz w:val="24"/>
                <w:szCs w:val="24"/>
                <w:lang w:val="lt-LT"/>
              </w:rPr>
              <w:t xml:space="preserve">nurodyti, skenavimo spalvą: spalvotai, pilkais atspalviais, juodai baltai </w:t>
            </w:r>
            <w:r w:rsidRPr="003C2B1C">
              <w:rPr>
                <w:spacing w:val="-1"/>
                <w:sz w:val="24"/>
                <w:szCs w:val="24"/>
                <w:lang w:val="lt-LT"/>
              </w:rPr>
              <w:t>(jei skeneris tai leidžia);</w:t>
            </w:r>
          </w:p>
          <w:p w14:paraId="0F566874" w14:textId="77777777" w:rsidR="0063746B" w:rsidRPr="003C2B1C" w:rsidRDefault="0063746B" w:rsidP="0063746B">
            <w:pPr>
              <w:pStyle w:val="Sraopastraipa"/>
              <w:numPr>
                <w:ilvl w:val="0"/>
                <w:numId w:val="50"/>
              </w:numPr>
              <w:tabs>
                <w:tab w:val="left" w:pos="416"/>
              </w:tabs>
              <w:suppressAutoHyphens/>
              <w:contextualSpacing w:val="0"/>
              <w:jc w:val="both"/>
              <w:rPr>
                <w:kern w:val="1"/>
                <w:sz w:val="24"/>
                <w:szCs w:val="24"/>
                <w:lang w:val="lt-LT"/>
              </w:rPr>
            </w:pPr>
            <w:r w:rsidRPr="003C2B1C">
              <w:rPr>
                <w:spacing w:val="-1"/>
                <w:sz w:val="24"/>
                <w:szCs w:val="24"/>
                <w:lang w:val="lt-LT"/>
              </w:rPr>
              <w:t>Pasirinkti, ar dokumento šaltinį: vienpusis, dvipusis (jei skeneris tai leidžia).</w:t>
            </w:r>
          </w:p>
        </w:tc>
      </w:tr>
      <w:tr w:rsidR="0063746B" w:rsidRPr="00972CFC" w14:paraId="60146A7F" w14:textId="77777777" w:rsidTr="00FF4F96">
        <w:tc>
          <w:tcPr>
            <w:tcW w:w="484" w:type="pct"/>
          </w:tcPr>
          <w:p w14:paraId="5D84746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D722C25"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DVS turi leisti sukurti visus organizacijoje naudojamus dokumentų registrus neribojant jų kiekio.</w:t>
            </w:r>
          </w:p>
        </w:tc>
      </w:tr>
      <w:tr w:rsidR="0063746B" w:rsidRPr="00972CFC" w14:paraId="4695EAF2" w14:textId="77777777" w:rsidTr="00FF4F96">
        <w:tc>
          <w:tcPr>
            <w:tcW w:w="484" w:type="pct"/>
          </w:tcPr>
          <w:p w14:paraId="0A4668E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A33F6F5" w14:textId="77777777" w:rsidR="0063746B" w:rsidRPr="003C2B1C" w:rsidRDefault="0063746B" w:rsidP="00C716C0">
            <w:pPr>
              <w:tabs>
                <w:tab w:val="left" w:pos="599"/>
              </w:tabs>
              <w:autoSpaceDE w:val="0"/>
              <w:autoSpaceDN w:val="0"/>
              <w:adjustRightInd w:val="0"/>
              <w:jc w:val="both"/>
              <w:rPr>
                <w:spacing w:val="-1"/>
                <w:sz w:val="24"/>
                <w:szCs w:val="24"/>
                <w:lang w:val="lt-LT"/>
              </w:rPr>
            </w:pPr>
            <w:r w:rsidRPr="003C2B1C">
              <w:rPr>
                <w:kern w:val="1"/>
                <w:sz w:val="24"/>
                <w:szCs w:val="24"/>
                <w:lang w:val="lt-LT"/>
              </w:rPr>
              <w:t>DVS registruojant dokumentą turi būti galimybė pasirinkti reikiamą registrą iš konkrečiam padaliniui priskirto registrų sąrašo.</w:t>
            </w:r>
          </w:p>
        </w:tc>
      </w:tr>
      <w:tr w:rsidR="0063746B" w:rsidRPr="00972CFC" w14:paraId="2A3B5B47" w14:textId="77777777" w:rsidTr="00FF4F96">
        <w:tc>
          <w:tcPr>
            <w:tcW w:w="484" w:type="pct"/>
          </w:tcPr>
          <w:p w14:paraId="00632CD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7BD0A26" w14:textId="77777777" w:rsidR="0063746B" w:rsidRPr="003C2B1C" w:rsidRDefault="0063746B" w:rsidP="00C716C0">
            <w:pPr>
              <w:tabs>
                <w:tab w:val="left" w:pos="599"/>
              </w:tabs>
              <w:autoSpaceDE w:val="0"/>
              <w:autoSpaceDN w:val="0"/>
              <w:adjustRightInd w:val="0"/>
              <w:ind w:left="24"/>
              <w:jc w:val="both"/>
              <w:rPr>
                <w:kern w:val="1"/>
                <w:sz w:val="24"/>
                <w:szCs w:val="24"/>
                <w:lang w:val="lt-LT"/>
              </w:rPr>
            </w:pPr>
            <w:r w:rsidRPr="003C2B1C">
              <w:rPr>
                <w:kern w:val="1"/>
                <w:sz w:val="24"/>
                <w:szCs w:val="24"/>
                <w:lang w:val="lt-LT"/>
              </w:rPr>
              <w:t>DVS turi būti realizuota funkcija automatiškai generuoti dokumento registracijos numerį.</w:t>
            </w:r>
          </w:p>
        </w:tc>
      </w:tr>
      <w:tr w:rsidR="0063746B" w:rsidRPr="00972CFC" w14:paraId="4D573E50" w14:textId="77777777" w:rsidTr="00FF4F96">
        <w:tc>
          <w:tcPr>
            <w:tcW w:w="484" w:type="pct"/>
          </w:tcPr>
          <w:p w14:paraId="4229843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DC30302" w14:textId="77777777" w:rsidR="0063746B" w:rsidRPr="003C2B1C" w:rsidRDefault="0063746B" w:rsidP="00C716C0">
            <w:pPr>
              <w:tabs>
                <w:tab w:val="left" w:pos="599"/>
              </w:tabs>
              <w:autoSpaceDE w:val="0"/>
              <w:autoSpaceDN w:val="0"/>
              <w:adjustRightInd w:val="0"/>
              <w:ind w:left="24"/>
              <w:jc w:val="both"/>
              <w:rPr>
                <w:kern w:val="1"/>
                <w:sz w:val="24"/>
                <w:szCs w:val="24"/>
                <w:lang w:val="lt-LT"/>
              </w:rPr>
            </w:pPr>
            <w:r w:rsidRPr="003C2B1C">
              <w:rPr>
                <w:kern w:val="1"/>
                <w:sz w:val="24"/>
                <w:szCs w:val="24"/>
                <w:lang w:val="lt-LT"/>
              </w:rPr>
              <w:t>DVS turi būti realizuota funkcija, leidžianti sistemos administratoriui aprašyti dokumento registracijos numerio generavimo taisykles (formatą).</w:t>
            </w:r>
          </w:p>
        </w:tc>
      </w:tr>
      <w:tr w:rsidR="0063746B" w:rsidRPr="00972CFC" w14:paraId="2C78D976" w14:textId="77777777" w:rsidTr="00FF4F96">
        <w:tc>
          <w:tcPr>
            <w:tcW w:w="484" w:type="pct"/>
          </w:tcPr>
          <w:p w14:paraId="26FE740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AB713A2" w14:textId="77777777" w:rsidR="0063746B" w:rsidRPr="003C2B1C" w:rsidRDefault="0063746B" w:rsidP="00C716C0">
            <w:pPr>
              <w:tabs>
                <w:tab w:val="left" w:pos="599"/>
              </w:tabs>
              <w:autoSpaceDE w:val="0"/>
              <w:autoSpaceDN w:val="0"/>
              <w:adjustRightInd w:val="0"/>
              <w:ind w:left="24"/>
              <w:jc w:val="both"/>
              <w:rPr>
                <w:kern w:val="1"/>
                <w:sz w:val="24"/>
                <w:szCs w:val="24"/>
                <w:lang w:val="lt-LT"/>
              </w:rPr>
            </w:pPr>
            <w:r w:rsidRPr="003C2B1C">
              <w:rPr>
                <w:kern w:val="1"/>
                <w:sz w:val="24"/>
                <w:szCs w:val="24"/>
                <w:lang w:val="lt-LT"/>
              </w:rPr>
              <w:t>DVS suteiktas dokumento registracijos numeris turi būti unikalus.</w:t>
            </w:r>
          </w:p>
        </w:tc>
      </w:tr>
      <w:tr w:rsidR="0063746B" w:rsidRPr="003C2B1C" w14:paraId="68924534" w14:textId="77777777" w:rsidTr="00FF4F96">
        <w:tc>
          <w:tcPr>
            <w:tcW w:w="484" w:type="pct"/>
          </w:tcPr>
          <w:p w14:paraId="333B52C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5E30D5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 xml:space="preserve">DVS turi būti galima </w:t>
            </w:r>
            <w:r w:rsidRPr="003C2B1C">
              <w:rPr>
                <w:bCs/>
                <w:kern w:val="1"/>
                <w:sz w:val="24"/>
                <w:szCs w:val="24"/>
                <w:lang w:val="lt-LT"/>
              </w:rPr>
              <w:t>papildyti</w:t>
            </w:r>
            <w:r w:rsidRPr="003C2B1C">
              <w:rPr>
                <w:b/>
                <w:bCs/>
                <w:kern w:val="1"/>
                <w:sz w:val="24"/>
                <w:szCs w:val="24"/>
                <w:lang w:val="lt-LT"/>
              </w:rPr>
              <w:t xml:space="preserve"> </w:t>
            </w:r>
            <w:r w:rsidRPr="003C2B1C">
              <w:rPr>
                <w:kern w:val="1"/>
                <w:sz w:val="24"/>
                <w:szCs w:val="24"/>
                <w:lang w:val="lt-LT"/>
              </w:rPr>
              <w:t>dokumento aprašą (registracijos kortelę) šia informacija:</w:t>
            </w:r>
          </w:p>
          <w:p w14:paraId="72825CF3"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tema;</w:t>
            </w:r>
          </w:p>
          <w:p w14:paraId="0E34BA89"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turinys (pridėtos rinkmenos);</w:t>
            </w:r>
          </w:p>
          <w:p w14:paraId="17E4CEBF"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pastabos;</w:t>
            </w:r>
          </w:p>
          <w:p w14:paraId="3FDC38F9"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dokumento lapų skaičius;</w:t>
            </w:r>
          </w:p>
          <w:p w14:paraId="7E827C26"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priedų lapų skaičius;</w:t>
            </w:r>
          </w:p>
          <w:p w14:paraId="6EE1B9E2"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dokumento rūšis (raštas, įsakymas, potvarkis, sutartis ir kt.);</w:t>
            </w:r>
          </w:p>
          <w:p w14:paraId="64A50B82"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 xml:space="preserve"> darbuotojų, rengusių dokumentą, sąrašas;</w:t>
            </w:r>
          </w:p>
          <w:p w14:paraId="2AB77689"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darbuotojų, vizavusių dokumentą, sąrašas;</w:t>
            </w:r>
          </w:p>
          <w:p w14:paraId="5B4B265B"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darbuotojų, susipažinusių su dokumentu, sąrašas;</w:t>
            </w:r>
          </w:p>
          <w:p w14:paraId="6D0B60ED" w14:textId="77777777" w:rsidR="0063746B" w:rsidRPr="003C2B1C" w:rsidRDefault="0063746B" w:rsidP="0063746B">
            <w:pPr>
              <w:numPr>
                <w:ilvl w:val="0"/>
                <w:numId w:val="5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dokumento siuntėjas ir gavėjas.</w:t>
            </w:r>
          </w:p>
        </w:tc>
      </w:tr>
      <w:tr w:rsidR="0063746B" w:rsidRPr="003C2B1C" w14:paraId="2E2654F5" w14:textId="77777777" w:rsidTr="00FF4F96">
        <w:tc>
          <w:tcPr>
            <w:tcW w:w="484" w:type="pct"/>
          </w:tcPr>
          <w:p w14:paraId="4E75C55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71F7DB5" w14:textId="77777777" w:rsidR="0063746B" w:rsidRPr="003C2B1C" w:rsidRDefault="0063746B" w:rsidP="00C716C0">
            <w:pPr>
              <w:tabs>
                <w:tab w:val="left" w:pos="316"/>
              </w:tabs>
              <w:suppressAutoHyphens/>
              <w:ind w:left="24"/>
              <w:contextualSpacing/>
              <w:jc w:val="both"/>
              <w:rPr>
                <w:rFonts w:eastAsia="Calibri"/>
                <w:color w:val="00000A"/>
                <w:kern w:val="1"/>
                <w:sz w:val="24"/>
                <w:szCs w:val="24"/>
                <w:lang w:val="lt-LT"/>
              </w:rPr>
            </w:pPr>
            <w:r w:rsidRPr="003C2B1C">
              <w:rPr>
                <w:kern w:val="1"/>
                <w:sz w:val="24"/>
                <w:szCs w:val="24"/>
                <w:lang w:val="lt-LT"/>
              </w:rPr>
              <w:t>DVS turi būti vykdoma interaktyvi gautų dokumentų registracijos dubliavimo išvengimo kontrolė (turi veikti tikruoju laiku, registratoriui neatliekant jokių papildomų veiksmų). T. y. vos tik vartotojas įvedė užtektinai duomenų (užpildė atributų reikšmes, pagal kurias randami dublikatai),  sistema turi iškart automatiškai informuoti apie sistemoje rastą dublikatą, nereikalaujant naudotojui užpildyti likusių duomenų dokumento kortelėje. Taip pat turi būti pateikiama nuoroda į dublikatą.</w:t>
            </w:r>
          </w:p>
        </w:tc>
      </w:tr>
      <w:tr w:rsidR="0063746B" w:rsidRPr="00972CFC" w14:paraId="44FAE3AA" w14:textId="77777777" w:rsidTr="00FF4F96">
        <w:tc>
          <w:tcPr>
            <w:tcW w:w="484" w:type="pct"/>
          </w:tcPr>
          <w:p w14:paraId="0F960A6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A1AE61F"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užregistravus siunčiamą dokumentą, tiesiai iš dokumento kortelės išsiųsti jį gavėjui el. paštu.</w:t>
            </w:r>
          </w:p>
        </w:tc>
      </w:tr>
      <w:tr w:rsidR="0063746B" w:rsidRPr="00972CFC" w14:paraId="35E58CFB" w14:textId="77777777" w:rsidTr="00FF4F96">
        <w:tc>
          <w:tcPr>
            <w:tcW w:w="484" w:type="pct"/>
          </w:tcPr>
          <w:p w14:paraId="67FCD7A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9E94AC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nukreipti registruotus dokumentus rezoliucijai užrašyti.</w:t>
            </w:r>
          </w:p>
        </w:tc>
      </w:tr>
      <w:tr w:rsidR="0063746B" w:rsidRPr="00972CFC" w14:paraId="09AB5A60" w14:textId="77777777" w:rsidTr="00FF4F96">
        <w:tc>
          <w:tcPr>
            <w:tcW w:w="484" w:type="pct"/>
          </w:tcPr>
          <w:p w14:paraId="425E3BD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42BA6D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informuoti apie klaidingą siuntimą rezoliucijai užrašyti.</w:t>
            </w:r>
          </w:p>
        </w:tc>
      </w:tr>
      <w:tr w:rsidR="0063746B" w:rsidRPr="00972CFC" w14:paraId="244C7779" w14:textId="77777777" w:rsidTr="00FF4F96">
        <w:tc>
          <w:tcPr>
            <w:tcW w:w="484" w:type="pct"/>
          </w:tcPr>
          <w:p w14:paraId="0DB6BC1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6598B94"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 xml:space="preserve">DVS turi būti realizuota </w:t>
            </w:r>
            <w:r w:rsidRPr="003C2B1C">
              <w:rPr>
                <w:bCs/>
                <w:kern w:val="1"/>
                <w:sz w:val="24"/>
                <w:szCs w:val="24"/>
                <w:lang w:val="lt-LT"/>
              </w:rPr>
              <w:t>galimybė įvesti kelias rezoliucijas lygiagrečiai.</w:t>
            </w:r>
          </w:p>
        </w:tc>
      </w:tr>
      <w:tr w:rsidR="0063746B" w:rsidRPr="00972CFC" w14:paraId="705EABAB" w14:textId="77777777" w:rsidTr="00FF4F96">
        <w:tc>
          <w:tcPr>
            <w:tcW w:w="484" w:type="pct"/>
          </w:tcPr>
          <w:p w14:paraId="2490141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6601DA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 xml:space="preserve">DVS </w:t>
            </w:r>
            <w:r w:rsidRPr="003C2B1C">
              <w:rPr>
                <w:bCs/>
                <w:kern w:val="1"/>
                <w:sz w:val="24"/>
                <w:szCs w:val="24"/>
                <w:lang w:val="lt-LT"/>
              </w:rPr>
              <w:t xml:space="preserve">realizuota galimybė </w:t>
            </w:r>
            <w:r w:rsidRPr="003C2B1C">
              <w:rPr>
                <w:kern w:val="1"/>
                <w:sz w:val="24"/>
                <w:szCs w:val="24"/>
                <w:lang w:val="lt-LT"/>
              </w:rPr>
              <w:t>rezoliucijoje nurodyti daugiau kaip vieną atsakingą vykdytoją.</w:t>
            </w:r>
          </w:p>
        </w:tc>
      </w:tr>
      <w:tr w:rsidR="0063746B" w:rsidRPr="00972CFC" w14:paraId="38D45E21" w14:textId="77777777" w:rsidTr="00FF4F96">
        <w:tc>
          <w:tcPr>
            <w:tcW w:w="484" w:type="pct"/>
          </w:tcPr>
          <w:p w14:paraId="7AEC9FB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2B79B7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atšaukti rezoliuciją.</w:t>
            </w:r>
          </w:p>
        </w:tc>
      </w:tr>
      <w:tr w:rsidR="0063746B" w:rsidRPr="00972CFC" w14:paraId="55CEE5E6" w14:textId="77777777" w:rsidTr="00FF4F96">
        <w:tc>
          <w:tcPr>
            <w:tcW w:w="484" w:type="pct"/>
          </w:tcPr>
          <w:p w14:paraId="462BE46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CE69AD7"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perduoti toliau rezoliuciją. Perduodant toliau rezoliuciją, neturi būti ribojamas persiuntimų kiekis.</w:t>
            </w:r>
          </w:p>
        </w:tc>
      </w:tr>
      <w:tr w:rsidR="0063746B" w:rsidRPr="00972CFC" w14:paraId="2C39BE05" w14:textId="77777777" w:rsidTr="00FF4F96">
        <w:tc>
          <w:tcPr>
            <w:tcW w:w="484" w:type="pct"/>
          </w:tcPr>
          <w:p w14:paraId="7D56807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A8A71B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elektroniniu paštu informuoti rezoliucijos vykdytoją (-</w:t>
            </w:r>
            <w:proofErr w:type="spellStart"/>
            <w:r w:rsidRPr="003C2B1C">
              <w:rPr>
                <w:kern w:val="1"/>
                <w:sz w:val="24"/>
                <w:szCs w:val="24"/>
                <w:lang w:val="lt-LT"/>
              </w:rPr>
              <w:t>us</w:t>
            </w:r>
            <w:proofErr w:type="spellEnd"/>
            <w:r w:rsidRPr="003C2B1C">
              <w:rPr>
                <w:kern w:val="1"/>
                <w:sz w:val="24"/>
                <w:szCs w:val="24"/>
                <w:lang w:val="lt-LT"/>
              </w:rPr>
              <w:t>) apie perduotą toliau dokumentą.</w:t>
            </w:r>
          </w:p>
        </w:tc>
      </w:tr>
      <w:tr w:rsidR="0063746B" w:rsidRPr="003C2B1C" w14:paraId="35E54EC7" w14:textId="77777777" w:rsidTr="00FF4F96">
        <w:tc>
          <w:tcPr>
            <w:tcW w:w="484" w:type="pct"/>
          </w:tcPr>
          <w:p w14:paraId="3E3B8A6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D38666F"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rezoliucijos rašymo metu turi būti nurodyta ši informacija:</w:t>
            </w:r>
          </w:p>
          <w:p w14:paraId="47BE76D5" w14:textId="77777777" w:rsidR="0063746B" w:rsidRPr="003C2B1C" w:rsidRDefault="0063746B" w:rsidP="0063746B">
            <w:pPr>
              <w:numPr>
                <w:ilvl w:val="0"/>
                <w:numId w:val="52"/>
              </w:numPr>
              <w:tabs>
                <w:tab w:val="clear" w:pos="0"/>
                <w:tab w:val="num" w:pos="316"/>
              </w:tabs>
              <w:suppressAutoHyphens/>
              <w:ind w:left="24" w:firstLine="0"/>
              <w:contextualSpacing/>
              <w:jc w:val="both"/>
              <w:rPr>
                <w:rFonts w:eastAsia="Calibri"/>
                <w:bCs/>
                <w:color w:val="00000A"/>
                <w:kern w:val="1"/>
                <w:sz w:val="24"/>
                <w:szCs w:val="24"/>
                <w:lang w:val="lt-LT"/>
              </w:rPr>
            </w:pPr>
            <w:r w:rsidRPr="003C2B1C">
              <w:rPr>
                <w:rFonts w:eastAsia="Calibri"/>
                <w:bCs/>
                <w:color w:val="00000A"/>
                <w:kern w:val="1"/>
                <w:sz w:val="24"/>
                <w:szCs w:val="24"/>
                <w:lang w:val="lt-LT"/>
              </w:rPr>
              <w:t>rezoliucijos teikėjas;</w:t>
            </w:r>
          </w:p>
          <w:p w14:paraId="70E1A04B" w14:textId="77777777" w:rsidR="0063746B" w:rsidRPr="003C2B1C" w:rsidRDefault="0063746B" w:rsidP="0063746B">
            <w:pPr>
              <w:numPr>
                <w:ilvl w:val="0"/>
                <w:numId w:val="52"/>
              </w:numPr>
              <w:tabs>
                <w:tab w:val="clear" w:pos="0"/>
                <w:tab w:val="num" w:pos="316"/>
              </w:tabs>
              <w:suppressAutoHyphens/>
              <w:ind w:left="24" w:firstLine="0"/>
              <w:contextualSpacing/>
              <w:jc w:val="both"/>
              <w:rPr>
                <w:rFonts w:eastAsia="Calibri"/>
                <w:bCs/>
                <w:color w:val="00000A"/>
                <w:kern w:val="1"/>
                <w:sz w:val="24"/>
                <w:szCs w:val="24"/>
                <w:lang w:val="lt-LT"/>
              </w:rPr>
            </w:pPr>
            <w:r w:rsidRPr="003C2B1C">
              <w:rPr>
                <w:rFonts w:eastAsia="Calibri"/>
                <w:bCs/>
                <w:color w:val="00000A"/>
                <w:kern w:val="1"/>
                <w:sz w:val="24"/>
                <w:szCs w:val="24"/>
                <w:lang w:val="lt-LT"/>
              </w:rPr>
              <w:t>teikėjo patikslinimas;</w:t>
            </w:r>
          </w:p>
          <w:p w14:paraId="1ACF5210" w14:textId="77777777" w:rsidR="0063746B" w:rsidRPr="003C2B1C" w:rsidRDefault="0063746B" w:rsidP="0063746B">
            <w:pPr>
              <w:numPr>
                <w:ilvl w:val="0"/>
                <w:numId w:val="52"/>
              </w:numPr>
              <w:tabs>
                <w:tab w:val="clear" w:pos="0"/>
                <w:tab w:val="num" w:pos="316"/>
              </w:tabs>
              <w:suppressAutoHyphens/>
              <w:ind w:left="24" w:firstLine="0"/>
              <w:contextualSpacing/>
              <w:jc w:val="both"/>
              <w:rPr>
                <w:rFonts w:eastAsia="Calibri"/>
                <w:bCs/>
                <w:color w:val="00000A"/>
                <w:kern w:val="1"/>
                <w:sz w:val="24"/>
                <w:szCs w:val="24"/>
                <w:lang w:val="lt-LT"/>
              </w:rPr>
            </w:pPr>
            <w:r w:rsidRPr="003C2B1C">
              <w:rPr>
                <w:rFonts w:eastAsia="Calibri"/>
                <w:color w:val="00000A"/>
                <w:kern w:val="1"/>
                <w:sz w:val="24"/>
                <w:szCs w:val="24"/>
                <w:lang w:val="lt-LT"/>
              </w:rPr>
              <w:t>rezoliucijos turinys;</w:t>
            </w:r>
          </w:p>
          <w:p w14:paraId="1E8BEA2F" w14:textId="77777777" w:rsidR="0063746B" w:rsidRPr="003C2B1C" w:rsidRDefault="0063746B" w:rsidP="0063746B">
            <w:pPr>
              <w:numPr>
                <w:ilvl w:val="0"/>
                <w:numId w:val="52"/>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veiklos tipas;</w:t>
            </w:r>
          </w:p>
          <w:p w14:paraId="78A3D3A7" w14:textId="77777777" w:rsidR="0063746B" w:rsidRPr="003C2B1C" w:rsidRDefault="0063746B" w:rsidP="0063746B">
            <w:pPr>
              <w:numPr>
                <w:ilvl w:val="0"/>
                <w:numId w:val="52"/>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atsakingi vykdytojai (darbuotojai, atsakingi už rezoliucijos vykdymą). Turi būti galimybė nurodyti pagrindinį vykdytoją.</w:t>
            </w:r>
          </w:p>
          <w:p w14:paraId="3FFBB1EB" w14:textId="77777777" w:rsidR="0063746B" w:rsidRPr="003C2B1C" w:rsidRDefault="0063746B" w:rsidP="0063746B">
            <w:pPr>
              <w:numPr>
                <w:ilvl w:val="0"/>
                <w:numId w:val="52"/>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lastRenderedPageBreak/>
              <w:t>įvykdymo terminas;</w:t>
            </w:r>
          </w:p>
        </w:tc>
      </w:tr>
      <w:tr w:rsidR="0063746B" w:rsidRPr="00972CFC" w14:paraId="1C5BB8E3" w14:textId="77777777" w:rsidTr="00FF4F96">
        <w:tc>
          <w:tcPr>
            <w:tcW w:w="484" w:type="pct"/>
          </w:tcPr>
          <w:p w14:paraId="390BE9E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91A2DCC" w14:textId="77777777" w:rsidR="0063746B" w:rsidRPr="003C2B1C" w:rsidRDefault="0063746B" w:rsidP="00C716C0">
            <w:pPr>
              <w:suppressAutoHyphens/>
              <w:ind w:left="24"/>
              <w:contextualSpacing/>
              <w:jc w:val="both"/>
              <w:rPr>
                <w:kern w:val="1"/>
                <w:sz w:val="24"/>
                <w:szCs w:val="24"/>
                <w:lang w:val="lt-LT"/>
              </w:rPr>
            </w:pPr>
            <w:r w:rsidRPr="003C2B1C">
              <w:rPr>
                <w:kern w:val="1"/>
                <w:sz w:val="24"/>
                <w:szCs w:val="24"/>
                <w:lang w:val="lt-LT"/>
              </w:rPr>
              <w:t>DVS turi būti realizuota galimybė elektroniniu paštu informuoti rezoliucijoje nurodytus asmenis apie rezoliucijos paskyrimą.</w:t>
            </w:r>
          </w:p>
        </w:tc>
      </w:tr>
      <w:tr w:rsidR="0063746B" w:rsidRPr="00972CFC" w14:paraId="3B207BB4" w14:textId="77777777" w:rsidTr="00FF4F96">
        <w:tc>
          <w:tcPr>
            <w:tcW w:w="484" w:type="pct"/>
          </w:tcPr>
          <w:p w14:paraId="05D0A4C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04DFE45"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Turi būti galimybė formuoti rezoliucijas (paskiriant dokumentus vykdyti) pažymint keletą dokumentų ir vienu metu paskiriant vienodas rezoliucijas (tokia pat rezoliucija, tas pats rezoliucijos autorius, tas pats kuratorius ir (ar) vykdytojas).</w:t>
            </w:r>
          </w:p>
        </w:tc>
      </w:tr>
      <w:tr w:rsidR="0063746B" w:rsidRPr="00972CFC" w14:paraId="0F00DB1D" w14:textId="77777777" w:rsidTr="00FF4F96">
        <w:tc>
          <w:tcPr>
            <w:tcW w:w="484" w:type="pct"/>
          </w:tcPr>
          <w:p w14:paraId="68366BA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ACDAA0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Dokumento rezoliucijų vykdymo istorija turi būti vaizduojama tiek sąrašu, tiek grafiniu medžio tipo elementu. Turi būti galimybė suskleisti/išskleisti konkretaus lygio rezoliucijų vykdymo istorijos medžio šakas.</w:t>
            </w:r>
          </w:p>
        </w:tc>
      </w:tr>
      <w:tr w:rsidR="0063746B" w:rsidRPr="00972CFC" w14:paraId="3E532ECA" w14:textId="77777777" w:rsidTr="00FF4F96">
        <w:tc>
          <w:tcPr>
            <w:tcW w:w="484" w:type="pct"/>
          </w:tcPr>
          <w:p w14:paraId="2EE291B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4FD23CC"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darbuotojų supažindinimo su dokumentu funkcija, leidžianti darbuotojui pažymėti susipažinimo faktą. Funkcijos inicijavimo metu turi būti nurodomas darbuotojų ir (ar) jų grupių, kuriems (-</w:t>
            </w:r>
            <w:proofErr w:type="spellStart"/>
            <w:r w:rsidRPr="003C2B1C">
              <w:rPr>
                <w:kern w:val="1"/>
                <w:sz w:val="24"/>
                <w:szCs w:val="24"/>
                <w:lang w:val="lt-LT"/>
              </w:rPr>
              <w:t>ioms</w:t>
            </w:r>
            <w:proofErr w:type="spellEnd"/>
            <w:r w:rsidRPr="003C2B1C">
              <w:rPr>
                <w:kern w:val="1"/>
                <w:sz w:val="24"/>
                <w:szCs w:val="24"/>
                <w:lang w:val="lt-LT"/>
              </w:rPr>
              <w:t>) reikia susipažinti su dokumentu, sąrašas.</w:t>
            </w:r>
          </w:p>
        </w:tc>
      </w:tr>
      <w:tr w:rsidR="0063746B" w:rsidRPr="00972CFC" w14:paraId="3C7D4262" w14:textId="77777777" w:rsidTr="00FF4F96">
        <w:tc>
          <w:tcPr>
            <w:tcW w:w="484" w:type="pct"/>
          </w:tcPr>
          <w:p w14:paraId="1836C18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7AABF65"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dokumentą perduoti „žiniai“. Tokio dokumento kortelėje nebūtina pažymėti susipažinimo fakto, tačiau darbuotojui suteikiama galimybė peržiūrėti dokumento kortelės metaduomenis, skaityti turinio rinkmenas.</w:t>
            </w:r>
          </w:p>
        </w:tc>
      </w:tr>
      <w:tr w:rsidR="0063746B" w:rsidRPr="00972CFC" w14:paraId="11647A62" w14:textId="77777777" w:rsidTr="00FF4F96">
        <w:tc>
          <w:tcPr>
            <w:tcW w:w="484" w:type="pct"/>
          </w:tcPr>
          <w:p w14:paraId="2C68886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1450F3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darbuotojui pažymėti susipažinimą su dokumentu.</w:t>
            </w:r>
          </w:p>
        </w:tc>
      </w:tr>
      <w:tr w:rsidR="0063746B" w:rsidRPr="00972CFC" w14:paraId="6CCFE071" w14:textId="77777777" w:rsidTr="00FF4F96">
        <w:tc>
          <w:tcPr>
            <w:tcW w:w="484" w:type="pct"/>
          </w:tcPr>
          <w:p w14:paraId="56B7C23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2A19B4E"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matyti konkretaus darbuotojo susipažinimo su dokumentu faktą ir susipažinimo datą.</w:t>
            </w:r>
          </w:p>
        </w:tc>
      </w:tr>
      <w:tr w:rsidR="0063746B" w:rsidRPr="00972CFC" w14:paraId="33EBE518" w14:textId="77777777" w:rsidTr="00FF4F96">
        <w:tc>
          <w:tcPr>
            <w:tcW w:w="484" w:type="pct"/>
          </w:tcPr>
          <w:p w14:paraId="7DE2387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A9D69AC"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sukurti dokumentą iš kito dokumento kortelės (kopijuoti dokumentą).</w:t>
            </w:r>
          </w:p>
        </w:tc>
      </w:tr>
      <w:tr w:rsidR="0063746B" w:rsidRPr="00972CFC" w14:paraId="09BEC446" w14:textId="77777777" w:rsidTr="00FF4F96">
        <w:tc>
          <w:tcPr>
            <w:tcW w:w="484" w:type="pct"/>
          </w:tcPr>
          <w:p w14:paraId="7BC09BF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72D23AF" w14:textId="77777777" w:rsidR="0063746B" w:rsidRPr="003C2B1C" w:rsidRDefault="0063746B" w:rsidP="00C716C0">
            <w:pPr>
              <w:suppressAutoHyphens/>
              <w:ind w:left="24"/>
              <w:jc w:val="both"/>
              <w:rPr>
                <w:kern w:val="1"/>
                <w:sz w:val="24"/>
                <w:szCs w:val="24"/>
                <w:lang w:val="lt-LT"/>
              </w:rPr>
            </w:pPr>
            <w:r w:rsidRPr="003C2B1C">
              <w:rPr>
                <w:spacing w:val="-1"/>
                <w:sz w:val="24"/>
                <w:szCs w:val="24"/>
                <w:lang w:val="lt-LT"/>
              </w:rPr>
              <w:t>Nukopijavus dokumentą, DVS turi leisti iškart pakeisti naujos dokumento kopijos reikšmes dar prieš išsaugant dokumentą sistemoje.</w:t>
            </w:r>
          </w:p>
        </w:tc>
      </w:tr>
      <w:tr w:rsidR="0063746B" w:rsidRPr="00972CFC" w14:paraId="53F64F1E" w14:textId="77777777" w:rsidTr="00FF4F96">
        <w:tc>
          <w:tcPr>
            <w:tcW w:w="484" w:type="pct"/>
          </w:tcPr>
          <w:p w14:paraId="767C60C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C99D112"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leisti aprašyti įvairius dokumentų tipus, nurodant kiekvienam tipui būdingus registracinius rekvizitus, su galimybe administratoriui pridėti naujus informacinius rekvizitus.</w:t>
            </w:r>
          </w:p>
        </w:tc>
      </w:tr>
      <w:tr w:rsidR="0063746B" w:rsidRPr="00972CFC" w14:paraId="5BA3B022" w14:textId="77777777" w:rsidTr="00FF4F96">
        <w:tc>
          <w:tcPr>
            <w:tcW w:w="484" w:type="pct"/>
          </w:tcPr>
          <w:p w14:paraId="2B4618D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B342CB3"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leisti klasifikuoti dokumentus pagal organizacijos nustatytas taisykles.</w:t>
            </w:r>
          </w:p>
        </w:tc>
      </w:tr>
      <w:tr w:rsidR="0063746B" w:rsidRPr="00972CFC" w14:paraId="53315B9B" w14:textId="77777777" w:rsidTr="00FF4F96">
        <w:tc>
          <w:tcPr>
            <w:tcW w:w="484" w:type="pct"/>
          </w:tcPr>
          <w:p w14:paraId="31A8F1C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9502893"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turėti skirtingus metaduomenimis, aprašančius dokumentą, priklausomai nuo dokumento rūšies (įsakymas, raštas, sutartis, leidimas/licencija ar kt.).</w:t>
            </w:r>
          </w:p>
        </w:tc>
      </w:tr>
      <w:tr w:rsidR="0063746B" w:rsidRPr="00972CFC" w14:paraId="5E35B4E8" w14:textId="77777777" w:rsidTr="00FF4F96">
        <w:tc>
          <w:tcPr>
            <w:tcW w:w="484" w:type="pct"/>
          </w:tcPr>
          <w:p w14:paraId="279418B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785AC73" w14:textId="77777777" w:rsidR="0063746B" w:rsidRPr="003C2B1C" w:rsidRDefault="0063746B" w:rsidP="00C716C0">
            <w:pPr>
              <w:tabs>
                <w:tab w:val="left" w:pos="416"/>
              </w:tabs>
              <w:suppressAutoHyphens/>
              <w:ind w:left="24"/>
              <w:jc w:val="both"/>
              <w:rPr>
                <w:kern w:val="1"/>
                <w:sz w:val="24"/>
                <w:szCs w:val="24"/>
                <w:highlight w:val="red"/>
                <w:lang w:val="lt-LT"/>
              </w:rPr>
            </w:pPr>
            <w:r w:rsidRPr="003C2B1C">
              <w:rPr>
                <w:kern w:val="1"/>
                <w:sz w:val="24"/>
                <w:szCs w:val="24"/>
                <w:lang w:val="lt-LT"/>
              </w:rPr>
              <w:t>Siunčiant dokumentą el. paštu, turi būti galimybė pasirinkti gavėjus, siunčiamas failus (arba prieš siunčiant pašalinti nereikalingus failus), nurodyti turinį (turi būti galimybė formatuoti tekstą, įkelti paveikslėlius), kam siunčiama kopija, slapta kopija.</w:t>
            </w:r>
          </w:p>
        </w:tc>
      </w:tr>
      <w:tr w:rsidR="0063746B" w:rsidRPr="00972CFC" w14:paraId="622AE6F8" w14:textId="77777777" w:rsidTr="00FF4F96">
        <w:tc>
          <w:tcPr>
            <w:tcW w:w="484" w:type="pct"/>
          </w:tcPr>
          <w:p w14:paraId="4D6A0F4F"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78DA1A2B"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
                <w:i/>
                <w:sz w:val="24"/>
                <w:szCs w:val="24"/>
                <w:lang w:val="lt-LT"/>
              </w:rPr>
              <w:t>Dokumentų rengimas, vizavimas, pasirašymas, tvirtinimas</w:t>
            </w:r>
          </w:p>
        </w:tc>
      </w:tr>
      <w:tr w:rsidR="0063746B" w:rsidRPr="003C2B1C" w14:paraId="66B51920" w14:textId="77777777" w:rsidTr="00FF4F96">
        <w:tc>
          <w:tcPr>
            <w:tcW w:w="484" w:type="pct"/>
          </w:tcPr>
          <w:p w14:paraId="22EBA1F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4B173D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rengiamo dokumento projekto sukūrimo funkcija.</w:t>
            </w:r>
          </w:p>
        </w:tc>
      </w:tr>
      <w:tr w:rsidR="0063746B" w:rsidRPr="003C2B1C" w14:paraId="11000D41" w14:textId="77777777" w:rsidTr="00FF4F96">
        <w:tc>
          <w:tcPr>
            <w:tcW w:w="484" w:type="pct"/>
          </w:tcPr>
          <w:p w14:paraId="4C91D8A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231A4C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rengiamo dokumento projekto sukūrimo funkcija turi užfiksuoti šiuos dokumento projektą identifikuojančius duomenis:</w:t>
            </w:r>
          </w:p>
          <w:p w14:paraId="158B813F"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dokumento pavadinimą;</w:t>
            </w:r>
          </w:p>
          <w:p w14:paraId="23EA19A4"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dokumento turinį;</w:t>
            </w:r>
          </w:p>
          <w:p w14:paraId="66E6748E"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rengiamo dokumento rūšį;</w:t>
            </w:r>
          </w:p>
          <w:p w14:paraId="32124C78"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adresatą (jeigu rengiamas siunčiamas dokumentas);</w:t>
            </w:r>
          </w:p>
          <w:p w14:paraId="030C6C1E"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su rengiamu dokumentu susijusius dokumentus;</w:t>
            </w:r>
          </w:p>
          <w:p w14:paraId="0E9C6A2E"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dokumentą derinančius asmenis;</w:t>
            </w:r>
          </w:p>
          <w:p w14:paraId="21A231CB"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dokumentą vizuojančius asmenis;</w:t>
            </w:r>
          </w:p>
          <w:p w14:paraId="665D035F"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dokumentą pasirašančius asmenis;</w:t>
            </w:r>
          </w:p>
          <w:p w14:paraId="1957506B" w14:textId="77777777" w:rsidR="0063746B" w:rsidRPr="003C2B1C" w:rsidRDefault="0063746B" w:rsidP="00D4341D">
            <w:pPr>
              <w:numPr>
                <w:ilvl w:val="1"/>
                <w:numId w:val="55"/>
              </w:numPr>
              <w:tabs>
                <w:tab w:val="clear" w:pos="0"/>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dokumentą tvirtinančius asmenis;</w:t>
            </w:r>
          </w:p>
          <w:p w14:paraId="45B4EAD8" w14:textId="77777777" w:rsidR="0063746B" w:rsidRPr="003C2B1C" w:rsidRDefault="0063746B" w:rsidP="00D4341D">
            <w:pPr>
              <w:numPr>
                <w:ilvl w:val="1"/>
                <w:numId w:val="55"/>
              </w:numPr>
              <w:tabs>
                <w:tab w:val="clear" w:pos="0"/>
                <w:tab w:val="left" w:pos="316"/>
              </w:tabs>
              <w:suppressAutoHyphens/>
              <w:contextualSpacing/>
              <w:jc w:val="both"/>
              <w:rPr>
                <w:rFonts w:eastAsia="Calibri"/>
                <w:spacing w:val="-1"/>
                <w:sz w:val="24"/>
                <w:szCs w:val="24"/>
                <w:lang w:val="lt-LT"/>
              </w:rPr>
            </w:pPr>
            <w:r w:rsidRPr="003C2B1C">
              <w:rPr>
                <w:rFonts w:eastAsia="Calibri"/>
                <w:color w:val="00000A"/>
                <w:kern w:val="1"/>
                <w:sz w:val="24"/>
                <w:szCs w:val="24"/>
                <w:lang w:val="lt-LT"/>
              </w:rPr>
              <w:t xml:space="preserve">dokumentą registruojantį asmenį; </w:t>
            </w:r>
          </w:p>
          <w:p w14:paraId="48A22F5E" w14:textId="77777777" w:rsidR="0063746B" w:rsidRPr="003C2B1C" w:rsidRDefault="0063746B" w:rsidP="00D4341D">
            <w:pPr>
              <w:numPr>
                <w:ilvl w:val="1"/>
                <w:numId w:val="55"/>
              </w:numPr>
              <w:tabs>
                <w:tab w:val="clear" w:pos="0"/>
                <w:tab w:val="left" w:pos="316"/>
              </w:tabs>
              <w:suppressAutoHyphens/>
              <w:contextualSpacing/>
              <w:jc w:val="both"/>
              <w:rPr>
                <w:rFonts w:eastAsia="Calibri"/>
                <w:spacing w:val="-1"/>
                <w:sz w:val="24"/>
                <w:szCs w:val="24"/>
                <w:lang w:val="lt-LT"/>
              </w:rPr>
            </w:pPr>
            <w:r w:rsidRPr="003C2B1C">
              <w:rPr>
                <w:rFonts w:eastAsia="Calibri"/>
                <w:color w:val="00000A"/>
                <w:kern w:val="1"/>
                <w:sz w:val="24"/>
                <w:szCs w:val="24"/>
                <w:lang w:val="lt-LT"/>
              </w:rPr>
              <w:t>pastabas.</w:t>
            </w:r>
          </w:p>
        </w:tc>
      </w:tr>
      <w:tr w:rsidR="0063746B" w:rsidRPr="00972CFC" w14:paraId="43E0DE52" w14:textId="77777777" w:rsidTr="00FF4F96">
        <w:tc>
          <w:tcPr>
            <w:tcW w:w="484" w:type="pct"/>
          </w:tcPr>
          <w:p w14:paraId="4A0943D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07D598A" w14:textId="77777777" w:rsidR="0063746B" w:rsidRPr="003C2B1C" w:rsidRDefault="0063746B" w:rsidP="00C716C0">
            <w:pPr>
              <w:tabs>
                <w:tab w:val="left" w:pos="316"/>
              </w:tabs>
              <w:suppressAutoHyphens/>
              <w:ind w:left="24"/>
              <w:contextualSpacing/>
              <w:jc w:val="both"/>
              <w:rPr>
                <w:rFonts w:eastAsia="Calibri"/>
                <w:spacing w:val="-1"/>
                <w:sz w:val="24"/>
                <w:szCs w:val="24"/>
                <w:lang w:val="lt-LT"/>
              </w:rPr>
            </w:pPr>
            <w:r w:rsidRPr="003C2B1C">
              <w:rPr>
                <w:kern w:val="1"/>
                <w:sz w:val="24"/>
                <w:szCs w:val="24"/>
                <w:lang w:val="lt-LT"/>
              </w:rPr>
              <w:t>DVS rengiamo dokumento projekto sukūrimo funkcija turi leisti įkelti į sistemą failą, kuris bus derinamas.</w:t>
            </w:r>
          </w:p>
        </w:tc>
      </w:tr>
      <w:tr w:rsidR="0063746B" w:rsidRPr="00972CFC" w14:paraId="5ECCB81D" w14:textId="77777777" w:rsidTr="00FF4F96">
        <w:tc>
          <w:tcPr>
            <w:tcW w:w="484" w:type="pct"/>
          </w:tcPr>
          <w:p w14:paraId="24BDCBC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040536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rengiamo dokumento projekto sukūrimo funkcija turi leisti pasirinkti failą iš dokumentų ruošinių (šablonų), kuris bus derinamas.</w:t>
            </w:r>
          </w:p>
        </w:tc>
      </w:tr>
      <w:tr w:rsidR="0063746B" w:rsidRPr="00972CFC" w14:paraId="61256F57" w14:textId="77777777" w:rsidTr="00FF4F96">
        <w:tc>
          <w:tcPr>
            <w:tcW w:w="484" w:type="pct"/>
          </w:tcPr>
          <w:p w14:paraId="6EC0099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83E17D7"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rengiamo dokumento projekto sukūrimo funkcija pasirinkus dokumentą iš dokumentų ruošinių (šablonų) turi leisti užpildyti ruošinio (šablono) formos laukus. Suvesti duomenys turi būti sukelti į pasirinktą ruošinį (šabloną) ir pridėti prie dokumento projekto kortelės.</w:t>
            </w:r>
          </w:p>
        </w:tc>
      </w:tr>
      <w:tr w:rsidR="0063746B" w:rsidRPr="00972CFC" w14:paraId="060572E5" w14:textId="77777777" w:rsidTr="00FF4F96">
        <w:tc>
          <w:tcPr>
            <w:tcW w:w="484" w:type="pct"/>
          </w:tcPr>
          <w:p w14:paraId="742D4D7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900FD6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iš anksto nurodyti, kas turi derinti, vizuoti, pasirašyti, tvirtinti dokumento projektą, susipažinti su juo, jį registruoti.</w:t>
            </w:r>
          </w:p>
        </w:tc>
      </w:tr>
      <w:tr w:rsidR="0063746B" w:rsidRPr="003C2B1C" w14:paraId="689DA106" w14:textId="77777777" w:rsidTr="00FF4F96">
        <w:tc>
          <w:tcPr>
            <w:tcW w:w="484" w:type="pct"/>
          </w:tcPr>
          <w:p w14:paraId="1A1569F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28E4FF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kurti ir išsaugoti dokumentų projektų versijas. DVS neriboja kuriamų ir saugomų dokumentų projektų versijų skaičiaus.</w:t>
            </w:r>
          </w:p>
        </w:tc>
      </w:tr>
      <w:tr w:rsidR="0063746B" w:rsidRPr="00972CFC" w14:paraId="12888637" w14:textId="77777777" w:rsidTr="00FF4F96">
        <w:tc>
          <w:tcPr>
            <w:tcW w:w="484" w:type="pct"/>
          </w:tcPr>
          <w:p w14:paraId="0237402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CA5750F"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galimybė rankiniu būdu šalinti pasirinktas dokumento projekto versijas.</w:t>
            </w:r>
          </w:p>
        </w:tc>
      </w:tr>
      <w:tr w:rsidR="0063746B" w:rsidRPr="00972CFC" w14:paraId="58ED1523" w14:textId="77777777" w:rsidTr="00FF4F96">
        <w:tc>
          <w:tcPr>
            <w:tcW w:w="484" w:type="pct"/>
          </w:tcPr>
          <w:p w14:paraId="1A91943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DEFF09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galimybė automatiškai šalinti dokumentų projektų versijas užregistravus dokumentus.</w:t>
            </w:r>
          </w:p>
        </w:tc>
      </w:tr>
      <w:tr w:rsidR="0063746B" w:rsidRPr="00972CFC" w14:paraId="11E14C5C" w14:textId="77777777" w:rsidTr="00FF4F96">
        <w:tc>
          <w:tcPr>
            <w:tcW w:w="484" w:type="pct"/>
          </w:tcPr>
          <w:p w14:paraId="1A50C27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7415EDF"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realizuotos nuoseklaus ir lygiagretaus dokumentų derinimo būdų funkcijos.</w:t>
            </w:r>
          </w:p>
        </w:tc>
      </w:tr>
      <w:tr w:rsidR="0063746B" w:rsidRPr="00972CFC" w14:paraId="56691F55" w14:textId="77777777" w:rsidTr="00FF4F96">
        <w:tc>
          <w:tcPr>
            <w:tcW w:w="484" w:type="pct"/>
          </w:tcPr>
          <w:p w14:paraId="0B3B138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4680A8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neleisti vienu metu redaguoti to paties sistemoje saugomo dokumento projekto keliems naudotojams (</w:t>
            </w:r>
            <w:r w:rsidRPr="003C2B1C">
              <w:rPr>
                <w:i/>
                <w:kern w:val="1"/>
                <w:sz w:val="24"/>
                <w:szCs w:val="24"/>
                <w:lang w:val="lt-LT"/>
              </w:rPr>
              <w:t>angl.</w:t>
            </w:r>
            <w:r w:rsidRPr="003C2B1C">
              <w:rPr>
                <w:kern w:val="1"/>
                <w:sz w:val="24"/>
                <w:szCs w:val="24"/>
                <w:lang w:val="lt-LT"/>
              </w:rPr>
              <w:t xml:space="preserve"> </w:t>
            </w:r>
            <w:proofErr w:type="spellStart"/>
            <w:r w:rsidRPr="003C2B1C">
              <w:rPr>
                <w:i/>
                <w:kern w:val="1"/>
                <w:sz w:val="24"/>
                <w:szCs w:val="24"/>
                <w:lang w:val="lt-LT"/>
              </w:rPr>
              <w:t>check-in</w:t>
            </w:r>
            <w:proofErr w:type="spellEnd"/>
            <w:r w:rsidRPr="003C2B1C">
              <w:rPr>
                <w:i/>
                <w:kern w:val="1"/>
                <w:sz w:val="24"/>
                <w:szCs w:val="24"/>
                <w:lang w:val="lt-LT"/>
              </w:rPr>
              <w:t>/</w:t>
            </w:r>
            <w:proofErr w:type="spellStart"/>
            <w:r w:rsidRPr="003C2B1C">
              <w:rPr>
                <w:i/>
                <w:kern w:val="1"/>
                <w:sz w:val="24"/>
                <w:szCs w:val="24"/>
                <w:lang w:val="lt-LT"/>
              </w:rPr>
              <w:t>check-out</w:t>
            </w:r>
            <w:proofErr w:type="spellEnd"/>
            <w:r w:rsidRPr="003C2B1C">
              <w:rPr>
                <w:kern w:val="1"/>
                <w:sz w:val="24"/>
                <w:szCs w:val="24"/>
                <w:lang w:val="lt-LT"/>
              </w:rPr>
              <w:t xml:space="preserve"> funkcija).</w:t>
            </w:r>
          </w:p>
        </w:tc>
      </w:tr>
      <w:tr w:rsidR="0063746B" w:rsidRPr="00972CFC" w14:paraId="0D328291" w14:textId="77777777" w:rsidTr="00FF4F96">
        <w:tc>
          <w:tcPr>
            <w:tcW w:w="484" w:type="pct"/>
          </w:tcPr>
          <w:p w14:paraId="19E3D99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51E79C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realizuotos dokumentų siuntimo derinti, vizuoti, pasirašyti, tvirtinti, registruoti funkcijos.</w:t>
            </w:r>
          </w:p>
        </w:tc>
      </w:tr>
      <w:tr w:rsidR="0063746B" w:rsidRPr="00972CFC" w14:paraId="419A8D4B" w14:textId="77777777" w:rsidTr="00FF4F96">
        <w:tc>
          <w:tcPr>
            <w:tcW w:w="484" w:type="pct"/>
          </w:tcPr>
          <w:p w14:paraId="65C79BC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5B0672E"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dokumentų siuntimo derinti funkcija turi leisti:</w:t>
            </w:r>
          </w:p>
          <w:p w14:paraId="4B731E89" w14:textId="77777777" w:rsidR="0063746B" w:rsidRPr="003C2B1C" w:rsidRDefault="0063746B" w:rsidP="00D4341D">
            <w:pPr>
              <w:numPr>
                <w:ilvl w:val="1"/>
                <w:numId w:val="5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darbuotojus, su kuriais reikia suderinti rengiamą dokumentą;</w:t>
            </w:r>
          </w:p>
          <w:p w14:paraId="1A674AE8" w14:textId="77777777" w:rsidR="0063746B" w:rsidRPr="003C2B1C" w:rsidRDefault="0063746B" w:rsidP="00D4341D">
            <w:pPr>
              <w:numPr>
                <w:ilvl w:val="1"/>
                <w:numId w:val="5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derinimo tipą (lygiagretus, nuoseklus);</w:t>
            </w:r>
          </w:p>
          <w:p w14:paraId="07B177A8" w14:textId="77777777" w:rsidR="0063746B" w:rsidRPr="003C2B1C" w:rsidRDefault="0063746B" w:rsidP="00D4341D">
            <w:pPr>
              <w:numPr>
                <w:ilvl w:val="1"/>
                <w:numId w:val="5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pažymėti, ar derinimo metu galimas dokumento turinio keitimas, ar tik komentarų rašymas rengiamam dokumentui;</w:t>
            </w:r>
          </w:p>
          <w:p w14:paraId="3E48258C" w14:textId="77777777" w:rsidR="0063746B" w:rsidRPr="003C2B1C" w:rsidRDefault="0063746B" w:rsidP="00D4341D">
            <w:pPr>
              <w:numPr>
                <w:ilvl w:val="1"/>
                <w:numId w:val="5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galimybė nurodyti komentarą/pastabą perduodant dokumentą derinti;</w:t>
            </w:r>
          </w:p>
          <w:p w14:paraId="70D54A91" w14:textId="77777777" w:rsidR="0063746B" w:rsidRPr="003C2B1C" w:rsidRDefault="0063746B" w:rsidP="00D4341D">
            <w:pPr>
              <w:numPr>
                <w:ilvl w:val="1"/>
                <w:numId w:val="5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terminą, iki kada turi būti atliktas derinimo/vizavimo darbas.</w:t>
            </w:r>
          </w:p>
        </w:tc>
      </w:tr>
      <w:tr w:rsidR="0063746B" w:rsidRPr="00972CFC" w14:paraId="6D53334E" w14:textId="77777777" w:rsidTr="00FF4F96">
        <w:tc>
          <w:tcPr>
            <w:tcW w:w="484" w:type="pct"/>
          </w:tcPr>
          <w:p w14:paraId="612B506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5B7AD25"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dokumentų siuntimo vizuoti funkcija turi leisti:</w:t>
            </w:r>
          </w:p>
          <w:p w14:paraId="027A53B7" w14:textId="77777777" w:rsidR="0063746B" w:rsidRPr="003C2B1C" w:rsidRDefault="0063746B" w:rsidP="00D4341D">
            <w:pPr>
              <w:numPr>
                <w:ilvl w:val="1"/>
                <w:numId w:val="22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darbuotojus, su kuriais reikia vizuoti rengiamą dokumentą;</w:t>
            </w:r>
          </w:p>
          <w:p w14:paraId="29EA3CD8" w14:textId="77777777" w:rsidR="0063746B" w:rsidRPr="003C2B1C" w:rsidRDefault="0063746B" w:rsidP="00D4341D">
            <w:pPr>
              <w:numPr>
                <w:ilvl w:val="1"/>
                <w:numId w:val="22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vizavimo tipą (lygiagretus, nuoseklus);</w:t>
            </w:r>
          </w:p>
          <w:p w14:paraId="1A2CE824" w14:textId="77777777" w:rsidR="0063746B" w:rsidRPr="003C2B1C" w:rsidRDefault="0063746B" w:rsidP="00D4341D">
            <w:pPr>
              <w:numPr>
                <w:ilvl w:val="1"/>
                <w:numId w:val="226"/>
              </w:numPr>
              <w:tabs>
                <w:tab w:val="left" w:pos="316"/>
              </w:tabs>
              <w:suppressAutoHyphens/>
              <w:contextualSpacing/>
              <w:jc w:val="both"/>
              <w:rPr>
                <w:kern w:val="1"/>
                <w:sz w:val="24"/>
                <w:szCs w:val="24"/>
                <w:lang w:val="lt-LT"/>
              </w:rPr>
            </w:pPr>
            <w:r w:rsidRPr="003C2B1C">
              <w:rPr>
                <w:rFonts w:eastAsia="Calibri"/>
                <w:color w:val="00000A"/>
                <w:kern w:val="1"/>
                <w:sz w:val="24"/>
                <w:szCs w:val="24"/>
                <w:lang w:val="lt-LT"/>
              </w:rPr>
              <w:t>galimybė nurodyti komentarą/pastabą perduodant dokumentą derinti;</w:t>
            </w:r>
          </w:p>
          <w:p w14:paraId="47D26400" w14:textId="77777777" w:rsidR="0063746B" w:rsidRPr="003C2B1C" w:rsidRDefault="0063746B" w:rsidP="00D4341D">
            <w:pPr>
              <w:numPr>
                <w:ilvl w:val="1"/>
                <w:numId w:val="226"/>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terminą, iki kada turi būti atliktas derinimo/vizavimo darbas.</w:t>
            </w:r>
          </w:p>
        </w:tc>
      </w:tr>
      <w:tr w:rsidR="0063746B" w:rsidRPr="00972CFC" w14:paraId="0DE53B7C" w14:textId="77777777" w:rsidTr="00FF4F96">
        <w:tc>
          <w:tcPr>
            <w:tcW w:w="484" w:type="pct"/>
          </w:tcPr>
          <w:p w14:paraId="2BE4395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D7877C6"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dokumentų siuntimo pasirašyti funkcija turi leisti:</w:t>
            </w:r>
          </w:p>
          <w:p w14:paraId="4197D779" w14:textId="77777777" w:rsidR="0063746B" w:rsidRPr="003C2B1C" w:rsidRDefault="0063746B" w:rsidP="00D4341D">
            <w:pPr>
              <w:numPr>
                <w:ilvl w:val="1"/>
                <w:numId w:val="227"/>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darbuotojus, su kuriems reikia pasirašyti rengiamą dokumentą;</w:t>
            </w:r>
          </w:p>
          <w:p w14:paraId="79321033" w14:textId="77777777" w:rsidR="0063746B" w:rsidRPr="003C2B1C" w:rsidRDefault="0063746B" w:rsidP="00D4341D">
            <w:pPr>
              <w:numPr>
                <w:ilvl w:val="1"/>
                <w:numId w:val="227"/>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pasirašymo tipą (lygiagretus, nuoseklus);</w:t>
            </w:r>
          </w:p>
          <w:p w14:paraId="10A46D2A" w14:textId="77777777" w:rsidR="0063746B" w:rsidRPr="003C2B1C" w:rsidRDefault="0063746B" w:rsidP="00D4341D">
            <w:pPr>
              <w:numPr>
                <w:ilvl w:val="1"/>
                <w:numId w:val="227"/>
              </w:numPr>
              <w:tabs>
                <w:tab w:val="left" w:pos="316"/>
              </w:tabs>
              <w:suppressAutoHyphens/>
              <w:contextualSpacing/>
              <w:jc w:val="both"/>
              <w:rPr>
                <w:rFonts w:eastAsia="Calibri"/>
                <w:spacing w:val="-1"/>
                <w:sz w:val="24"/>
                <w:szCs w:val="24"/>
                <w:lang w:val="lt-LT"/>
              </w:rPr>
            </w:pPr>
            <w:r w:rsidRPr="003C2B1C">
              <w:rPr>
                <w:rFonts w:eastAsia="Calibri"/>
                <w:color w:val="00000A"/>
                <w:kern w:val="1"/>
                <w:sz w:val="24"/>
                <w:szCs w:val="24"/>
                <w:lang w:val="lt-LT"/>
              </w:rPr>
              <w:t>galimybė nurodyti komentarą/pastabą perduodant dokumentą derinti;</w:t>
            </w:r>
          </w:p>
          <w:p w14:paraId="0EFCA8D2" w14:textId="77777777" w:rsidR="0063746B" w:rsidRPr="003C2B1C" w:rsidRDefault="0063746B" w:rsidP="00D4341D">
            <w:pPr>
              <w:numPr>
                <w:ilvl w:val="1"/>
                <w:numId w:val="227"/>
              </w:numPr>
              <w:tabs>
                <w:tab w:val="left" w:pos="316"/>
              </w:tabs>
              <w:suppressAutoHyphens/>
              <w:contextualSpacing/>
              <w:jc w:val="both"/>
              <w:rPr>
                <w:kern w:val="1"/>
                <w:sz w:val="24"/>
                <w:szCs w:val="24"/>
                <w:lang w:val="lt-LT"/>
              </w:rPr>
            </w:pPr>
            <w:r w:rsidRPr="003C2B1C">
              <w:rPr>
                <w:rFonts w:eastAsia="Calibri"/>
                <w:color w:val="00000A"/>
                <w:kern w:val="1"/>
                <w:sz w:val="24"/>
                <w:szCs w:val="24"/>
                <w:lang w:val="lt-LT"/>
              </w:rPr>
              <w:t>nurodyti terminą, iki kada turi būti atliktas derinimo/vizavimo darbas.</w:t>
            </w:r>
          </w:p>
        </w:tc>
      </w:tr>
      <w:tr w:rsidR="0063746B" w:rsidRPr="00972CFC" w14:paraId="32057B91" w14:textId="77777777" w:rsidTr="00FF4F96">
        <w:tc>
          <w:tcPr>
            <w:tcW w:w="484" w:type="pct"/>
          </w:tcPr>
          <w:p w14:paraId="2E27CA8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7928081"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dokumentų siuntimo tvirtinti funkcija turi leisti:</w:t>
            </w:r>
          </w:p>
          <w:p w14:paraId="5A58A350" w14:textId="77777777" w:rsidR="0063746B" w:rsidRPr="003C2B1C" w:rsidRDefault="0063746B" w:rsidP="00D4341D">
            <w:pPr>
              <w:numPr>
                <w:ilvl w:val="1"/>
                <w:numId w:val="228"/>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darbuotojus, su kuriems reikia tvirtinti rengiamą dokumentą;</w:t>
            </w:r>
          </w:p>
          <w:p w14:paraId="157E14B9" w14:textId="77777777" w:rsidR="0063746B" w:rsidRPr="003C2B1C" w:rsidRDefault="0063746B" w:rsidP="00D4341D">
            <w:pPr>
              <w:numPr>
                <w:ilvl w:val="1"/>
                <w:numId w:val="228"/>
              </w:numPr>
              <w:tabs>
                <w:tab w:val="left"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nurodyti tvirtinimo tipą (lygiagretus, nuoseklus);</w:t>
            </w:r>
          </w:p>
          <w:p w14:paraId="20EDBCD3" w14:textId="77777777" w:rsidR="0063746B" w:rsidRPr="003C2B1C" w:rsidRDefault="0063746B" w:rsidP="00D4341D">
            <w:pPr>
              <w:numPr>
                <w:ilvl w:val="1"/>
                <w:numId w:val="228"/>
              </w:numPr>
              <w:tabs>
                <w:tab w:val="left" w:pos="316"/>
              </w:tabs>
              <w:suppressAutoHyphens/>
              <w:contextualSpacing/>
              <w:jc w:val="both"/>
              <w:rPr>
                <w:kern w:val="1"/>
                <w:sz w:val="24"/>
                <w:szCs w:val="24"/>
                <w:lang w:val="lt-LT"/>
              </w:rPr>
            </w:pPr>
            <w:r w:rsidRPr="003C2B1C">
              <w:rPr>
                <w:rFonts w:eastAsia="Calibri"/>
                <w:color w:val="00000A"/>
                <w:kern w:val="1"/>
                <w:sz w:val="24"/>
                <w:szCs w:val="24"/>
                <w:lang w:val="lt-LT"/>
              </w:rPr>
              <w:t>galimybė nurodyti komentarą/pastabą perduodant dokumentą derinti;</w:t>
            </w:r>
          </w:p>
          <w:p w14:paraId="5B71A64B" w14:textId="77777777" w:rsidR="0063746B" w:rsidRPr="003C2B1C" w:rsidRDefault="0063746B" w:rsidP="00D4341D">
            <w:pPr>
              <w:numPr>
                <w:ilvl w:val="1"/>
                <w:numId w:val="228"/>
              </w:numPr>
              <w:tabs>
                <w:tab w:val="left" w:pos="316"/>
              </w:tabs>
              <w:suppressAutoHyphens/>
              <w:contextualSpacing/>
              <w:jc w:val="both"/>
              <w:rPr>
                <w:rFonts w:eastAsia="Calibri"/>
                <w:spacing w:val="-1"/>
                <w:sz w:val="24"/>
                <w:szCs w:val="24"/>
                <w:lang w:val="lt-LT"/>
              </w:rPr>
            </w:pPr>
            <w:r w:rsidRPr="003C2B1C">
              <w:rPr>
                <w:rFonts w:eastAsia="Calibri"/>
                <w:color w:val="00000A"/>
                <w:kern w:val="1"/>
                <w:sz w:val="24"/>
                <w:szCs w:val="24"/>
                <w:lang w:val="lt-LT"/>
              </w:rPr>
              <w:t>nurodyti terminą, iki kada turi būti atliktas derinimo/vizavimo darbas.</w:t>
            </w:r>
          </w:p>
        </w:tc>
      </w:tr>
      <w:tr w:rsidR="0063746B" w:rsidRPr="00972CFC" w14:paraId="25F1E725" w14:textId="77777777" w:rsidTr="00FF4F96">
        <w:tc>
          <w:tcPr>
            <w:tcW w:w="484" w:type="pct"/>
          </w:tcPr>
          <w:p w14:paraId="176227D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BA0405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Naudodamas DVS, derintojas turi galėti:</w:t>
            </w:r>
          </w:p>
          <w:p w14:paraId="3DD161DC" w14:textId="77777777" w:rsidR="0063746B" w:rsidRPr="003C2B1C" w:rsidRDefault="0063746B" w:rsidP="00D4341D">
            <w:pPr>
              <w:numPr>
                <w:ilvl w:val="1"/>
                <w:numId w:val="57"/>
              </w:numPr>
              <w:tabs>
                <w:tab w:val="clear" w:pos="0"/>
                <w:tab w:val="num"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 xml:space="preserve">rašyti komentarus rengiamam dokumentui; </w:t>
            </w:r>
          </w:p>
          <w:p w14:paraId="24A4125C" w14:textId="77777777" w:rsidR="0063746B" w:rsidRPr="003C2B1C" w:rsidRDefault="0063746B" w:rsidP="00D4341D">
            <w:pPr>
              <w:numPr>
                <w:ilvl w:val="1"/>
                <w:numId w:val="57"/>
              </w:numPr>
              <w:tabs>
                <w:tab w:val="clear" w:pos="0"/>
                <w:tab w:val="num" w:pos="316"/>
              </w:tabs>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keisti rengiamo dokumento derinimui skirtą failą (-</w:t>
            </w:r>
            <w:proofErr w:type="spellStart"/>
            <w:r w:rsidRPr="003C2B1C">
              <w:rPr>
                <w:rFonts w:eastAsia="Calibri"/>
                <w:color w:val="00000A"/>
                <w:kern w:val="1"/>
                <w:sz w:val="24"/>
                <w:szCs w:val="24"/>
                <w:lang w:val="lt-LT"/>
              </w:rPr>
              <w:t>us</w:t>
            </w:r>
            <w:proofErr w:type="spellEnd"/>
            <w:r w:rsidRPr="003C2B1C">
              <w:rPr>
                <w:rFonts w:eastAsia="Calibri"/>
                <w:color w:val="00000A"/>
                <w:kern w:val="1"/>
                <w:sz w:val="24"/>
                <w:szCs w:val="24"/>
                <w:lang w:val="lt-LT"/>
              </w:rPr>
              <w:t>), atsižvelgdamas į siuntimo derinti metu nurodytą požymį;</w:t>
            </w:r>
          </w:p>
          <w:p w14:paraId="45611A4E" w14:textId="77777777" w:rsidR="0063746B" w:rsidRPr="003C2B1C" w:rsidRDefault="0063746B" w:rsidP="00D4341D">
            <w:pPr>
              <w:numPr>
                <w:ilvl w:val="1"/>
                <w:numId w:val="57"/>
              </w:numPr>
              <w:tabs>
                <w:tab w:val="clear" w:pos="0"/>
                <w:tab w:val="num" w:pos="316"/>
              </w:tabs>
              <w:suppressAutoHyphens/>
              <w:contextualSpacing/>
              <w:jc w:val="both"/>
              <w:rPr>
                <w:kern w:val="1"/>
                <w:sz w:val="24"/>
                <w:szCs w:val="24"/>
                <w:lang w:val="lt-LT"/>
              </w:rPr>
            </w:pPr>
            <w:r w:rsidRPr="003C2B1C">
              <w:rPr>
                <w:rFonts w:eastAsia="Calibri"/>
                <w:color w:val="00000A"/>
                <w:kern w:val="1"/>
                <w:sz w:val="24"/>
                <w:szCs w:val="24"/>
                <w:lang w:val="lt-LT"/>
              </w:rPr>
              <w:t>teigiamai vizuoti dokumentą, nurodydamas komentarą/pastabą;</w:t>
            </w:r>
          </w:p>
          <w:p w14:paraId="393AF5BB" w14:textId="77777777" w:rsidR="0063746B" w:rsidRPr="003C2B1C" w:rsidRDefault="0063746B" w:rsidP="00D4341D">
            <w:pPr>
              <w:numPr>
                <w:ilvl w:val="1"/>
                <w:numId w:val="57"/>
              </w:numPr>
              <w:tabs>
                <w:tab w:val="clear" w:pos="0"/>
                <w:tab w:val="num" w:pos="316"/>
              </w:tabs>
              <w:suppressAutoHyphens/>
              <w:contextualSpacing/>
              <w:jc w:val="both"/>
              <w:rPr>
                <w:kern w:val="1"/>
                <w:sz w:val="24"/>
                <w:szCs w:val="24"/>
                <w:lang w:val="lt-LT"/>
              </w:rPr>
            </w:pPr>
            <w:r w:rsidRPr="003C2B1C">
              <w:rPr>
                <w:rFonts w:eastAsia="Calibri"/>
                <w:color w:val="00000A"/>
                <w:kern w:val="1"/>
                <w:sz w:val="24"/>
                <w:szCs w:val="24"/>
                <w:lang w:val="lt-LT"/>
              </w:rPr>
              <w:t>neigiamai vizuoti dokumentą, nurodydamas komentarą/pastabą.</w:t>
            </w:r>
          </w:p>
        </w:tc>
      </w:tr>
      <w:tr w:rsidR="0063746B" w:rsidRPr="00972CFC" w14:paraId="53D4A8B6" w14:textId="77777777" w:rsidTr="00FF4F96">
        <w:tc>
          <w:tcPr>
            <w:tcW w:w="484" w:type="pct"/>
          </w:tcPr>
          <w:p w14:paraId="4C3D329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2CB5F0A"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Naudodamas DVS, vizuotojas, pasirašantysis, tvirtintojas turi galėti:</w:t>
            </w:r>
          </w:p>
          <w:p w14:paraId="2F09F0B4" w14:textId="77777777" w:rsidR="0063746B" w:rsidRPr="003C2B1C" w:rsidRDefault="0063746B" w:rsidP="00D4341D">
            <w:pPr>
              <w:numPr>
                <w:ilvl w:val="1"/>
                <w:numId w:val="229"/>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 xml:space="preserve">rašyti komentarus rengiamam dokumentui; </w:t>
            </w:r>
          </w:p>
          <w:p w14:paraId="2B63FCB6" w14:textId="77777777" w:rsidR="0063746B" w:rsidRPr="003C2B1C" w:rsidRDefault="0063746B" w:rsidP="00D4341D">
            <w:pPr>
              <w:numPr>
                <w:ilvl w:val="1"/>
                <w:numId w:val="229"/>
              </w:numPr>
              <w:suppressAutoHyphens/>
              <w:contextualSpacing/>
              <w:jc w:val="both"/>
              <w:rPr>
                <w:kern w:val="1"/>
                <w:sz w:val="24"/>
                <w:szCs w:val="24"/>
                <w:lang w:val="lt-LT"/>
              </w:rPr>
            </w:pPr>
            <w:r w:rsidRPr="003C2B1C">
              <w:rPr>
                <w:rFonts w:eastAsia="Calibri"/>
                <w:color w:val="00000A"/>
                <w:kern w:val="1"/>
                <w:sz w:val="24"/>
                <w:szCs w:val="24"/>
                <w:lang w:val="lt-LT"/>
              </w:rPr>
              <w:t>teigiamai vizuoti dokumentą, nurodydamas komentarą/pastabą;</w:t>
            </w:r>
          </w:p>
          <w:p w14:paraId="35E2AB5C" w14:textId="77777777" w:rsidR="0063746B" w:rsidRPr="003C2B1C" w:rsidRDefault="0063746B" w:rsidP="00D4341D">
            <w:pPr>
              <w:numPr>
                <w:ilvl w:val="1"/>
                <w:numId w:val="229"/>
              </w:numPr>
              <w:suppressAutoHyphens/>
              <w:contextualSpacing/>
              <w:jc w:val="both"/>
              <w:rPr>
                <w:kern w:val="1"/>
                <w:sz w:val="24"/>
                <w:szCs w:val="24"/>
                <w:lang w:val="lt-LT"/>
              </w:rPr>
            </w:pPr>
            <w:r w:rsidRPr="003C2B1C">
              <w:rPr>
                <w:rFonts w:eastAsia="Calibri"/>
                <w:color w:val="00000A"/>
                <w:kern w:val="1"/>
                <w:sz w:val="24"/>
                <w:szCs w:val="24"/>
                <w:lang w:val="lt-LT"/>
              </w:rPr>
              <w:t>neigiamai vizuoti dokumentą, nurodydamas komentarą/pastabą.</w:t>
            </w:r>
          </w:p>
        </w:tc>
      </w:tr>
      <w:tr w:rsidR="0063746B" w:rsidRPr="00972CFC" w14:paraId="0DAB89C5" w14:textId="77777777" w:rsidTr="00FF4F96">
        <w:tc>
          <w:tcPr>
            <w:tcW w:w="484" w:type="pct"/>
          </w:tcPr>
          <w:p w14:paraId="2059221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67E7DC4" w14:textId="77777777" w:rsidR="0063746B" w:rsidRPr="003C2B1C" w:rsidRDefault="0063746B" w:rsidP="00C716C0">
            <w:pPr>
              <w:suppressAutoHyphens/>
              <w:ind w:left="24"/>
              <w:contextualSpacing/>
              <w:jc w:val="both"/>
              <w:rPr>
                <w:kern w:val="1"/>
                <w:sz w:val="24"/>
                <w:szCs w:val="24"/>
                <w:lang w:val="lt-LT"/>
              </w:rPr>
            </w:pPr>
            <w:r w:rsidRPr="003C2B1C">
              <w:rPr>
                <w:kern w:val="1"/>
                <w:sz w:val="24"/>
                <w:szCs w:val="24"/>
                <w:lang w:val="lt-LT"/>
              </w:rPr>
              <w:t>DVS turi būti realizuota galimybė elektroniniu paštu informuoti derintoją, vizuotoją, pasirašantįjį, tvirtintoją, registratorių apie paskirtą atlikti veiksmą su dokumentu.</w:t>
            </w:r>
          </w:p>
        </w:tc>
      </w:tr>
      <w:tr w:rsidR="0063746B" w:rsidRPr="00972CFC" w14:paraId="179B7C1F" w14:textId="77777777" w:rsidTr="00FF4F96">
        <w:tc>
          <w:tcPr>
            <w:tcW w:w="484" w:type="pct"/>
          </w:tcPr>
          <w:p w14:paraId="08D0FB9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44FE1EF"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elektroniniu paštu informuoti derintoją, vizuotoją, pasirašantįjį, tvirtintoją, registratorių apie vėluojantį derinimo, vizavimo, pasirašymo, tvirtinimo, registravimo terminą.</w:t>
            </w:r>
          </w:p>
        </w:tc>
      </w:tr>
      <w:tr w:rsidR="0063746B" w:rsidRPr="00972CFC" w14:paraId="22B29947" w14:textId="77777777" w:rsidTr="00FF4F96">
        <w:tc>
          <w:tcPr>
            <w:tcW w:w="484" w:type="pct"/>
          </w:tcPr>
          <w:p w14:paraId="42F5732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D4E5F8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inicijuoti pasirašytų dokumentų registravimą.</w:t>
            </w:r>
          </w:p>
        </w:tc>
      </w:tr>
      <w:tr w:rsidR="0063746B" w:rsidRPr="00972CFC" w14:paraId="52AD3203" w14:textId="77777777" w:rsidTr="00FF4F96">
        <w:tc>
          <w:tcPr>
            <w:tcW w:w="484" w:type="pct"/>
          </w:tcPr>
          <w:p w14:paraId="38AF023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CF51ED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galimybė darbuotojus supažindinti su rengiamu dokumento projektu.</w:t>
            </w:r>
          </w:p>
        </w:tc>
      </w:tr>
      <w:tr w:rsidR="0063746B" w:rsidRPr="00972CFC" w14:paraId="45BFF078" w14:textId="77777777" w:rsidTr="00FF4F96">
        <w:tc>
          <w:tcPr>
            <w:tcW w:w="484" w:type="pct"/>
          </w:tcPr>
          <w:p w14:paraId="59648C5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169752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vienu metu vizuoti, pasirašyti ir tvirtinti daugiau negu vieną dokumentą.</w:t>
            </w:r>
          </w:p>
        </w:tc>
      </w:tr>
      <w:tr w:rsidR="0063746B" w:rsidRPr="00972CFC" w14:paraId="0E6F62F3" w14:textId="77777777" w:rsidTr="00FF4F96">
        <w:tc>
          <w:tcPr>
            <w:tcW w:w="484" w:type="pct"/>
          </w:tcPr>
          <w:p w14:paraId="6F79183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3A3D00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Naudodamas DVS, dokumento rengėjas turi turėti galimybę nutraukti rengiamo dokumento vykdymo procesą.</w:t>
            </w:r>
          </w:p>
        </w:tc>
      </w:tr>
      <w:tr w:rsidR="0063746B" w:rsidRPr="00972CFC" w14:paraId="49D27225" w14:textId="77777777" w:rsidTr="00FF4F96">
        <w:tc>
          <w:tcPr>
            <w:tcW w:w="484" w:type="pct"/>
          </w:tcPr>
          <w:p w14:paraId="6233BAA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58D53B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color w:val="000000"/>
                <w:spacing w:val="-1"/>
                <w:sz w:val="24"/>
                <w:szCs w:val="24"/>
                <w:lang w:val="lt-LT"/>
              </w:rPr>
              <w:t>DVS turi būti realizuota galimybė vienu metu vizuoti, pasirašyti (sisteminiu nekvalifikuotu parašu) daugiau negu vieną dokumentą („srautinis“ vizavimas pasirašymas).</w:t>
            </w:r>
          </w:p>
        </w:tc>
      </w:tr>
      <w:tr w:rsidR="0063746B" w:rsidRPr="003C2B1C" w14:paraId="2FF10008" w14:textId="77777777" w:rsidTr="00FF4F96">
        <w:tc>
          <w:tcPr>
            <w:tcW w:w="484" w:type="pct"/>
          </w:tcPr>
          <w:p w14:paraId="2971D247"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0E9CC9A9" w14:textId="77777777" w:rsidR="0063746B" w:rsidRPr="003C2B1C" w:rsidRDefault="0063746B" w:rsidP="00C716C0">
            <w:pPr>
              <w:tabs>
                <w:tab w:val="left" w:pos="416"/>
              </w:tabs>
              <w:suppressAutoHyphens/>
              <w:ind w:left="24"/>
              <w:jc w:val="both"/>
              <w:rPr>
                <w:kern w:val="1"/>
                <w:sz w:val="24"/>
                <w:szCs w:val="24"/>
                <w:lang w:val="lt-LT"/>
              </w:rPr>
            </w:pPr>
            <w:r w:rsidRPr="003C2B1C">
              <w:rPr>
                <w:b/>
                <w:i/>
                <w:kern w:val="1"/>
                <w:sz w:val="24"/>
                <w:szCs w:val="24"/>
                <w:lang w:val="lt-LT"/>
              </w:rPr>
              <w:t>Dokumentų ruošiniai (šablonai)</w:t>
            </w:r>
          </w:p>
        </w:tc>
      </w:tr>
      <w:tr w:rsidR="0063746B" w:rsidRPr="00972CFC" w14:paraId="4ADC2EEB" w14:textId="77777777" w:rsidTr="00FF4F96">
        <w:tc>
          <w:tcPr>
            <w:tcW w:w="484" w:type="pct"/>
          </w:tcPr>
          <w:p w14:paraId="4B9B101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6C6273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kurti, redaguoti, peržiūrėti, naikinti dokumentų ruošinius (šablonus).</w:t>
            </w:r>
          </w:p>
        </w:tc>
      </w:tr>
      <w:tr w:rsidR="0063746B" w:rsidRPr="00972CFC" w14:paraId="1C0EC89F" w14:textId="77777777" w:rsidTr="00FF4F96">
        <w:tc>
          <w:tcPr>
            <w:tcW w:w="484" w:type="pct"/>
          </w:tcPr>
          <w:p w14:paraId="7C00CC7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5B06B3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peržiūrėti visų dokumentų ruošinių (šablonų) sąrašą.</w:t>
            </w:r>
          </w:p>
        </w:tc>
      </w:tr>
      <w:tr w:rsidR="0063746B" w:rsidRPr="003C2B1C" w14:paraId="03546AD8" w14:textId="77777777" w:rsidTr="00FF4F96">
        <w:tc>
          <w:tcPr>
            <w:tcW w:w="484" w:type="pct"/>
          </w:tcPr>
          <w:p w14:paraId="7E333DD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ED88F9E" w14:textId="77777777" w:rsidR="0063746B" w:rsidRPr="003C2B1C" w:rsidRDefault="0063746B" w:rsidP="00C716C0">
            <w:pPr>
              <w:suppressAutoHyphens/>
              <w:ind w:left="24"/>
              <w:rPr>
                <w:kern w:val="1"/>
                <w:sz w:val="24"/>
                <w:szCs w:val="24"/>
                <w:lang w:val="lt-LT"/>
              </w:rPr>
            </w:pPr>
            <w:r w:rsidRPr="003C2B1C">
              <w:rPr>
                <w:kern w:val="1"/>
                <w:sz w:val="24"/>
                <w:szCs w:val="24"/>
                <w:lang w:val="lt-LT"/>
              </w:rPr>
              <w:t>Turi būti galimybė ieškoti dokumentų ruošinių (šablonų) bent pagal šiuos laukus:</w:t>
            </w:r>
          </w:p>
          <w:p w14:paraId="250A5586" w14:textId="77777777" w:rsidR="0063746B" w:rsidRPr="003C2B1C" w:rsidRDefault="0063746B" w:rsidP="0063746B">
            <w:pPr>
              <w:pStyle w:val="Sraopastraipa"/>
              <w:numPr>
                <w:ilvl w:val="0"/>
                <w:numId w:val="89"/>
              </w:numPr>
              <w:suppressAutoHyphens/>
              <w:contextualSpacing w:val="0"/>
              <w:jc w:val="both"/>
              <w:rPr>
                <w:kern w:val="1"/>
                <w:sz w:val="24"/>
                <w:szCs w:val="24"/>
                <w:lang w:val="lt-LT"/>
              </w:rPr>
            </w:pPr>
            <w:r w:rsidRPr="003C2B1C">
              <w:rPr>
                <w:kern w:val="1"/>
                <w:sz w:val="24"/>
                <w:szCs w:val="24"/>
                <w:lang w:val="lt-LT"/>
              </w:rPr>
              <w:t>Antraštė;</w:t>
            </w:r>
          </w:p>
          <w:p w14:paraId="187FC734" w14:textId="77777777" w:rsidR="0063746B" w:rsidRPr="003C2B1C" w:rsidRDefault="0063746B" w:rsidP="0063746B">
            <w:pPr>
              <w:pStyle w:val="Sraopastraipa"/>
              <w:numPr>
                <w:ilvl w:val="0"/>
                <w:numId w:val="89"/>
              </w:numPr>
              <w:suppressAutoHyphens/>
              <w:contextualSpacing w:val="0"/>
              <w:jc w:val="both"/>
              <w:rPr>
                <w:kern w:val="1"/>
                <w:sz w:val="24"/>
                <w:szCs w:val="24"/>
                <w:lang w:val="lt-LT"/>
              </w:rPr>
            </w:pPr>
            <w:r w:rsidRPr="003C2B1C">
              <w:rPr>
                <w:kern w:val="1"/>
                <w:sz w:val="24"/>
                <w:szCs w:val="24"/>
                <w:lang w:val="lt-LT"/>
              </w:rPr>
              <w:t>Tipas;</w:t>
            </w:r>
          </w:p>
          <w:p w14:paraId="7909E157" w14:textId="77777777" w:rsidR="0063746B" w:rsidRPr="003C2B1C" w:rsidRDefault="0063746B" w:rsidP="0063746B">
            <w:pPr>
              <w:pStyle w:val="Sraopastraipa"/>
              <w:numPr>
                <w:ilvl w:val="0"/>
                <w:numId w:val="89"/>
              </w:numPr>
              <w:suppressAutoHyphens/>
              <w:contextualSpacing w:val="0"/>
              <w:jc w:val="both"/>
              <w:rPr>
                <w:kern w:val="1"/>
                <w:sz w:val="24"/>
                <w:szCs w:val="24"/>
                <w:lang w:val="lt-LT"/>
              </w:rPr>
            </w:pPr>
            <w:r w:rsidRPr="003C2B1C">
              <w:rPr>
                <w:kern w:val="1"/>
                <w:sz w:val="24"/>
                <w:szCs w:val="24"/>
                <w:lang w:val="lt-LT"/>
              </w:rPr>
              <w:t>Dokumento tipas;</w:t>
            </w:r>
          </w:p>
          <w:p w14:paraId="0B16C371" w14:textId="77777777" w:rsidR="0063746B" w:rsidRPr="003C2B1C" w:rsidRDefault="0063746B" w:rsidP="0063746B">
            <w:pPr>
              <w:pStyle w:val="Sraopastraipa"/>
              <w:numPr>
                <w:ilvl w:val="0"/>
                <w:numId w:val="89"/>
              </w:numPr>
              <w:suppressAutoHyphens/>
              <w:contextualSpacing w:val="0"/>
              <w:jc w:val="both"/>
              <w:rPr>
                <w:kern w:val="1"/>
                <w:sz w:val="24"/>
                <w:szCs w:val="24"/>
                <w:lang w:val="lt-LT"/>
              </w:rPr>
            </w:pPr>
            <w:r w:rsidRPr="003C2B1C">
              <w:rPr>
                <w:kern w:val="1"/>
                <w:sz w:val="24"/>
                <w:szCs w:val="24"/>
                <w:lang w:val="lt-LT"/>
              </w:rPr>
              <w:t>Skirta.</w:t>
            </w:r>
          </w:p>
        </w:tc>
      </w:tr>
      <w:tr w:rsidR="0063746B" w:rsidRPr="003C2B1C" w14:paraId="0EC0AFD6" w14:textId="77777777" w:rsidTr="00FF4F96">
        <w:tc>
          <w:tcPr>
            <w:tcW w:w="484" w:type="pct"/>
          </w:tcPr>
          <w:p w14:paraId="58939B1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1B0904E" w14:textId="77777777" w:rsidR="0063746B" w:rsidRPr="003C2B1C" w:rsidRDefault="0063746B" w:rsidP="00C716C0">
            <w:pPr>
              <w:suppressAutoHyphens/>
              <w:ind w:left="24"/>
              <w:rPr>
                <w:kern w:val="1"/>
                <w:sz w:val="24"/>
                <w:szCs w:val="24"/>
                <w:lang w:val="lt-LT"/>
              </w:rPr>
            </w:pPr>
            <w:r w:rsidRPr="003C2B1C">
              <w:rPr>
                <w:kern w:val="1"/>
                <w:sz w:val="24"/>
                <w:szCs w:val="24"/>
                <w:lang w:val="lt-LT"/>
              </w:rPr>
              <w:t>Kuriant dokumento ruošinį (šabloną) turi būti galimybė nurodyti bent šiuos duomenis:</w:t>
            </w:r>
          </w:p>
          <w:p w14:paraId="5D9CC27F" w14:textId="77777777" w:rsidR="0063746B" w:rsidRPr="003C2B1C" w:rsidRDefault="0063746B" w:rsidP="0063746B">
            <w:pPr>
              <w:pStyle w:val="Sraopastraipa"/>
              <w:numPr>
                <w:ilvl w:val="0"/>
                <w:numId w:val="84"/>
              </w:numPr>
              <w:suppressAutoHyphens/>
              <w:contextualSpacing w:val="0"/>
              <w:jc w:val="both"/>
              <w:rPr>
                <w:kern w:val="1"/>
                <w:sz w:val="24"/>
                <w:szCs w:val="24"/>
                <w:lang w:val="lt-LT"/>
              </w:rPr>
            </w:pPr>
            <w:r w:rsidRPr="003C2B1C">
              <w:rPr>
                <w:kern w:val="1"/>
                <w:sz w:val="24"/>
                <w:szCs w:val="24"/>
                <w:lang w:val="lt-LT"/>
              </w:rPr>
              <w:t>Antraštę;</w:t>
            </w:r>
          </w:p>
          <w:p w14:paraId="61DE6AE2" w14:textId="77777777" w:rsidR="0063746B" w:rsidRPr="003C2B1C" w:rsidRDefault="0063746B" w:rsidP="0063746B">
            <w:pPr>
              <w:pStyle w:val="Sraopastraipa"/>
              <w:numPr>
                <w:ilvl w:val="0"/>
                <w:numId w:val="84"/>
              </w:numPr>
              <w:suppressAutoHyphens/>
              <w:contextualSpacing w:val="0"/>
              <w:jc w:val="both"/>
              <w:rPr>
                <w:kern w:val="1"/>
                <w:sz w:val="24"/>
                <w:szCs w:val="24"/>
                <w:lang w:val="lt-LT"/>
              </w:rPr>
            </w:pPr>
            <w:r w:rsidRPr="003C2B1C">
              <w:rPr>
                <w:kern w:val="1"/>
                <w:sz w:val="24"/>
                <w:szCs w:val="24"/>
                <w:lang w:val="lt-LT"/>
              </w:rPr>
              <w:t>Dokumento tipą, kuriam skirtas ruošinys;</w:t>
            </w:r>
          </w:p>
          <w:p w14:paraId="2CB75DC2" w14:textId="77777777" w:rsidR="0063746B" w:rsidRPr="003C2B1C" w:rsidRDefault="0063746B" w:rsidP="0063746B">
            <w:pPr>
              <w:pStyle w:val="Sraopastraipa"/>
              <w:numPr>
                <w:ilvl w:val="0"/>
                <w:numId w:val="84"/>
              </w:numPr>
              <w:suppressAutoHyphens/>
              <w:contextualSpacing w:val="0"/>
              <w:jc w:val="both"/>
              <w:rPr>
                <w:kern w:val="1"/>
                <w:sz w:val="24"/>
                <w:szCs w:val="24"/>
                <w:lang w:val="lt-LT"/>
              </w:rPr>
            </w:pPr>
            <w:r w:rsidRPr="003C2B1C">
              <w:rPr>
                <w:kern w:val="1"/>
                <w:sz w:val="24"/>
                <w:szCs w:val="24"/>
                <w:lang w:val="lt-LT"/>
              </w:rPr>
              <w:t>Tipą;</w:t>
            </w:r>
          </w:p>
          <w:p w14:paraId="1194A668" w14:textId="77777777" w:rsidR="0063746B" w:rsidRPr="003C2B1C" w:rsidRDefault="0063746B" w:rsidP="0063746B">
            <w:pPr>
              <w:pStyle w:val="Sraopastraipa"/>
              <w:numPr>
                <w:ilvl w:val="0"/>
                <w:numId w:val="84"/>
              </w:numPr>
              <w:suppressAutoHyphens/>
              <w:contextualSpacing w:val="0"/>
              <w:jc w:val="both"/>
              <w:rPr>
                <w:kern w:val="1"/>
                <w:sz w:val="24"/>
                <w:szCs w:val="24"/>
                <w:lang w:val="lt-LT"/>
              </w:rPr>
            </w:pPr>
            <w:r w:rsidRPr="003C2B1C">
              <w:rPr>
                <w:kern w:val="1"/>
                <w:sz w:val="24"/>
                <w:szCs w:val="24"/>
                <w:lang w:val="lt-LT"/>
              </w:rPr>
              <w:t>Failą (</w:t>
            </w:r>
            <w:proofErr w:type="spellStart"/>
            <w:r w:rsidRPr="003C2B1C">
              <w:rPr>
                <w:kern w:val="1"/>
                <w:sz w:val="24"/>
                <w:szCs w:val="24"/>
                <w:lang w:val="lt-LT"/>
              </w:rPr>
              <w:t>docx</w:t>
            </w:r>
            <w:proofErr w:type="spellEnd"/>
            <w:r w:rsidRPr="003C2B1C">
              <w:rPr>
                <w:kern w:val="1"/>
                <w:sz w:val="24"/>
                <w:szCs w:val="24"/>
                <w:lang w:val="lt-LT"/>
              </w:rPr>
              <w:t>) formatu;</w:t>
            </w:r>
          </w:p>
        </w:tc>
      </w:tr>
      <w:tr w:rsidR="0063746B" w:rsidRPr="00972CFC" w14:paraId="13488266" w14:textId="77777777" w:rsidTr="00FF4F96">
        <w:tc>
          <w:tcPr>
            <w:tcW w:w="484" w:type="pct"/>
          </w:tcPr>
          <w:p w14:paraId="1126663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92CB5D6" w14:textId="77777777" w:rsidR="0063746B" w:rsidRPr="003C2B1C" w:rsidRDefault="0063746B" w:rsidP="00C716C0">
            <w:pPr>
              <w:pStyle w:val="Sraopastraipa"/>
              <w:suppressAutoHyphens/>
              <w:ind w:left="0"/>
              <w:rPr>
                <w:kern w:val="1"/>
                <w:sz w:val="24"/>
                <w:szCs w:val="24"/>
                <w:lang w:val="lt-LT"/>
              </w:rPr>
            </w:pPr>
            <w:r w:rsidRPr="003C2B1C">
              <w:rPr>
                <w:kern w:val="1"/>
                <w:sz w:val="24"/>
                <w:szCs w:val="24"/>
                <w:lang w:val="lt-LT"/>
              </w:rPr>
              <w:t>DVS turi būti dokumentų projektų ruošinių (šablonų) kūrimo funkcijos. Kuriant dokumento projekto šabloną (ruošinį) turi būti galimybė  sukonfigūruoti šablono pildymo formą.</w:t>
            </w:r>
          </w:p>
        </w:tc>
      </w:tr>
      <w:tr w:rsidR="0063746B" w:rsidRPr="00972CFC" w14:paraId="7767A05A" w14:textId="77777777" w:rsidTr="00FF4F96">
        <w:tc>
          <w:tcPr>
            <w:tcW w:w="484" w:type="pct"/>
          </w:tcPr>
          <w:p w14:paraId="5FBF4A9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89E2E6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naudoti MS Word (*.</w:t>
            </w:r>
            <w:proofErr w:type="spellStart"/>
            <w:r w:rsidRPr="003C2B1C">
              <w:rPr>
                <w:kern w:val="1"/>
                <w:sz w:val="24"/>
                <w:szCs w:val="24"/>
                <w:lang w:val="lt-LT"/>
              </w:rPr>
              <w:t>docx</w:t>
            </w:r>
            <w:proofErr w:type="spellEnd"/>
            <w:r w:rsidRPr="003C2B1C">
              <w:rPr>
                <w:kern w:val="1"/>
                <w:sz w:val="24"/>
                <w:szCs w:val="24"/>
                <w:lang w:val="lt-LT"/>
              </w:rPr>
              <w:t>) formato failus dokumentų projektų šablonų (ruošinių) formos pildymo konstravimui.</w:t>
            </w:r>
          </w:p>
        </w:tc>
      </w:tr>
      <w:tr w:rsidR="0063746B" w:rsidRPr="003C2B1C" w14:paraId="10CB2003" w14:textId="77777777" w:rsidTr="00FF4F96">
        <w:tc>
          <w:tcPr>
            <w:tcW w:w="484" w:type="pct"/>
          </w:tcPr>
          <w:p w14:paraId="5D7F829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FC2029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konfigūruojant dokumento šablono pildymo formą turi būti galimybė nurodyti:</w:t>
            </w:r>
          </w:p>
          <w:p w14:paraId="50EB5BD6" w14:textId="77777777" w:rsidR="0063746B" w:rsidRPr="003C2B1C" w:rsidRDefault="0063746B" w:rsidP="0063746B">
            <w:pPr>
              <w:pStyle w:val="Sraopastraipa"/>
              <w:numPr>
                <w:ilvl w:val="0"/>
                <w:numId w:val="230"/>
              </w:numPr>
              <w:tabs>
                <w:tab w:val="left" w:pos="416"/>
              </w:tabs>
              <w:suppressAutoHyphens/>
              <w:contextualSpacing w:val="0"/>
              <w:jc w:val="both"/>
              <w:rPr>
                <w:kern w:val="1"/>
                <w:sz w:val="24"/>
                <w:szCs w:val="24"/>
                <w:lang w:val="lt-LT"/>
              </w:rPr>
            </w:pPr>
            <w:r w:rsidRPr="003C2B1C">
              <w:rPr>
                <w:kern w:val="1"/>
                <w:sz w:val="24"/>
                <w:szCs w:val="24"/>
                <w:lang w:val="lt-LT"/>
              </w:rPr>
              <w:t>Formos laukų pavadinimus;</w:t>
            </w:r>
          </w:p>
          <w:p w14:paraId="702F0512" w14:textId="77777777" w:rsidR="0063746B" w:rsidRPr="003C2B1C" w:rsidRDefault="0063746B" w:rsidP="0063746B">
            <w:pPr>
              <w:pStyle w:val="Sraopastraipa"/>
              <w:numPr>
                <w:ilvl w:val="0"/>
                <w:numId w:val="230"/>
              </w:numPr>
              <w:tabs>
                <w:tab w:val="left" w:pos="416"/>
              </w:tabs>
              <w:suppressAutoHyphens/>
              <w:contextualSpacing w:val="0"/>
              <w:jc w:val="both"/>
              <w:rPr>
                <w:kern w:val="1"/>
                <w:sz w:val="24"/>
                <w:szCs w:val="24"/>
                <w:lang w:val="lt-LT"/>
              </w:rPr>
            </w:pPr>
            <w:r w:rsidRPr="003C2B1C">
              <w:rPr>
                <w:kern w:val="1"/>
                <w:sz w:val="24"/>
                <w:szCs w:val="24"/>
                <w:lang w:val="lt-LT"/>
              </w:rPr>
              <w:t>Lauko tipą:</w:t>
            </w:r>
          </w:p>
          <w:p w14:paraId="56E265B2" w14:textId="77777777" w:rsidR="0063746B" w:rsidRPr="003C2B1C" w:rsidRDefault="0063746B" w:rsidP="0063746B">
            <w:pPr>
              <w:pStyle w:val="Sraopastraipa"/>
              <w:numPr>
                <w:ilvl w:val="1"/>
                <w:numId w:val="230"/>
              </w:numPr>
              <w:tabs>
                <w:tab w:val="left" w:pos="416"/>
              </w:tabs>
              <w:suppressAutoHyphens/>
              <w:contextualSpacing w:val="0"/>
              <w:jc w:val="both"/>
              <w:rPr>
                <w:kern w:val="1"/>
                <w:sz w:val="24"/>
                <w:szCs w:val="24"/>
                <w:lang w:val="lt-LT"/>
              </w:rPr>
            </w:pPr>
            <w:r w:rsidRPr="003C2B1C">
              <w:rPr>
                <w:kern w:val="1"/>
                <w:sz w:val="24"/>
                <w:szCs w:val="24"/>
                <w:lang w:val="lt-LT"/>
              </w:rPr>
              <w:t>Tekstas;</w:t>
            </w:r>
          </w:p>
          <w:p w14:paraId="466435B4" w14:textId="77777777" w:rsidR="0063746B" w:rsidRPr="003C2B1C" w:rsidRDefault="0063746B" w:rsidP="0063746B">
            <w:pPr>
              <w:pStyle w:val="Sraopastraipa"/>
              <w:numPr>
                <w:ilvl w:val="1"/>
                <w:numId w:val="230"/>
              </w:numPr>
              <w:tabs>
                <w:tab w:val="left" w:pos="416"/>
              </w:tabs>
              <w:suppressAutoHyphens/>
              <w:contextualSpacing w:val="0"/>
              <w:jc w:val="both"/>
              <w:rPr>
                <w:kern w:val="1"/>
                <w:sz w:val="24"/>
                <w:szCs w:val="24"/>
                <w:lang w:val="lt-LT"/>
              </w:rPr>
            </w:pPr>
            <w:r w:rsidRPr="003C2B1C">
              <w:rPr>
                <w:kern w:val="1"/>
                <w:sz w:val="24"/>
                <w:szCs w:val="24"/>
                <w:lang w:val="lt-LT"/>
              </w:rPr>
              <w:t>Data;</w:t>
            </w:r>
          </w:p>
          <w:p w14:paraId="0D6D24A4" w14:textId="77777777" w:rsidR="0063746B" w:rsidRPr="003C2B1C" w:rsidRDefault="0063746B" w:rsidP="0063746B">
            <w:pPr>
              <w:pStyle w:val="Sraopastraipa"/>
              <w:numPr>
                <w:ilvl w:val="1"/>
                <w:numId w:val="230"/>
              </w:numPr>
              <w:tabs>
                <w:tab w:val="left" w:pos="416"/>
              </w:tabs>
              <w:suppressAutoHyphens/>
              <w:contextualSpacing w:val="0"/>
              <w:jc w:val="both"/>
              <w:rPr>
                <w:kern w:val="1"/>
                <w:sz w:val="24"/>
                <w:szCs w:val="24"/>
                <w:lang w:val="lt-LT"/>
              </w:rPr>
            </w:pPr>
            <w:r w:rsidRPr="003C2B1C">
              <w:rPr>
                <w:kern w:val="1"/>
                <w:sz w:val="24"/>
                <w:szCs w:val="24"/>
                <w:lang w:val="lt-LT"/>
              </w:rPr>
              <w:t>Redaktorius;</w:t>
            </w:r>
          </w:p>
          <w:p w14:paraId="2F2370C9" w14:textId="77777777" w:rsidR="0063746B" w:rsidRPr="003C2B1C" w:rsidRDefault="0063746B" w:rsidP="0063746B">
            <w:pPr>
              <w:pStyle w:val="Sraopastraipa"/>
              <w:numPr>
                <w:ilvl w:val="1"/>
                <w:numId w:val="230"/>
              </w:numPr>
              <w:tabs>
                <w:tab w:val="left" w:pos="416"/>
              </w:tabs>
              <w:suppressAutoHyphens/>
              <w:contextualSpacing w:val="0"/>
              <w:jc w:val="both"/>
              <w:rPr>
                <w:kern w:val="1"/>
                <w:sz w:val="24"/>
                <w:szCs w:val="24"/>
                <w:lang w:val="lt-LT"/>
              </w:rPr>
            </w:pPr>
            <w:r w:rsidRPr="003C2B1C">
              <w:rPr>
                <w:kern w:val="1"/>
                <w:sz w:val="24"/>
                <w:szCs w:val="24"/>
                <w:lang w:val="lt-LT"/>
              </w:rPr>
              <w:t>Skaičius;</w:t>
            </w:r>
          </w:p>
          <w:p w14:paraId="7DAA9440" w14:textId="77777777" w:rsidR="0063746B" w:rsidRPr="003C2B1C" w:rsidRDefault="0063746B" w:rsidP="0063746B">
            <w:pPr>
              <w:pStyle w:val="Sraopastraipa"/>
              <w:numPr>
                <w:ilvl w:val="1"/>
                <w:numId w:val="230"/>
              </w:numPr>
              <w:tabs>
                <w:tab w:val="left" w:pos="416"/>
              </w:tabs>
              <w:suppressAutoHyphens/>
              <w:contextualSpacing w:val="0"/>
              <w:jc w:val="both"/>
              <w:rPr>
                <w:kern w:val="1"/>
                <w:sz w:val="24"/>
                <w:szCs w:val="24"/>
                <w:lang w:val="lt-LT"/>
              </w:rPr>
            </w:pPr>
            <w:r w:rsidRPr="003C2B1C">
              <w:rPr>
                <w:kern w:val="1"/>
                <w:sz w:val="24"/>
                <w:szCs w:val="24"/>
                <w:lang w:val="lt-LT"/>
              </w:rPr>
              <w:t>Sisteminis laukas.</w:t>
            </w:r>
          </w:p>
          <w:p w14:paraId="14065529" w14:textId="77777777" w:rsidR="0063746B" w:rsidRPr="003C2B1C" w:rsidRDefault="0063746B" w:rsidP="0063746B">
            <w:pPr>
              <w:pStyle w:val="Sraopastraipa"/>
              <w:numPr>
                <w:ilvl w:val="0"/>
                <w:numId w:val="230"/>
              </w:numPr>
              <w:tabs>
                <w:tab w:val="left" w:pos="416"/>
              </w:tabs>
              <w:suppressAutoHyphens/>
              <w:contextualSpacing w:val="0"/>
              <w:jc w:val="both"/>
              <w:rPr>
                <w:kern w:val="1"/>
                <w:sz w:val="24"/>
                <w:szCs w:val="24"/>
                <w:lang w:val="lt-LT"/>
              </w:rPr>
            </w:pPr>
            <w:r w:rsidRPr="003C2B1C">
              <w:rPr>
                <w:kern w:val="1"/>
                <w:sz w:val="24"/>
                <w:szCs w:val="24"/>
                <w:lang w:val="lt-LT"/>
              </w:rPr>
              <w:t>Požymį, ar privalomas;</w:t>
            </w:r>
          </w:p>
          <w:p w14:paraId="51FDCDC0" w14:textId="77777777" w:rsidR="0063746B" w:rsidRPr="003C2B1C" w:rsidRDefault="0063746B" w:rsidP="0063746B">
            <w:pPr>
              <w:pStyle w:val="Sraopastraipa"/>
              <w:numPr>
                <w:ilvl w:val="0"/>
                <w:numId w:val="230"/>
              </w:numPr>
              <w:tabs>
                <w:tab w:val="left" w:pos="416"/>
              </w:tabs>
              <w:suppressAutoHyphens/>
              <w:contextualSpacing w:val="0"/>
              <w:jc w:val="both"/>
              <w:rPr>
                <w:kern w:val="1"/>
                <w:sz w:val="24"/>
                <w:szCs w:val="24"/>
                <w:lang w:val="lt-LT"/>
              </w:rPr>
            </w:pPr>
            <w:r w:rsidRPr="003C2B1C">
              <w:rPr>
                <w:kern w:val="1"/>
                <w:sz w:val="24"/>
                <w:szCs w:val="24"/>
                <w:lang w:val="lt-LT"/>
              </w:rPr>
              <w:t>Pastabą prie lauko.</w:t>
            </w:r>
          </w:p>
        </w:tc>
      </w:tr>
      <w:tr w:rsidR="0063746B" w:rsidRPr="00972CFC" w14:paraId="239B6C82" w14:textId="77777777" w:rsidTr="00FF4F96">
        <w:tc>
          <w:tcPr>
            <w:tcW w:w="484" w:type="pct"/>
          </w:tcPr>
          <w:p w14:paraId="5B97BDB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756499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kuriant dokumento projektą, failą pasirinkti iš sistemoje registruoto šablono (ruošinio).</w:t>
            </w:r>
          </w:p>
          <w:p w14:paraId="7452B29F"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Kuriant dokumentą iš dokumento projekto šablono, turi būti perkeliamos jame nurodytų laukų reikšmės, įskaitant pradinį būsimo dokumento projekto turinį.</w:t>
            </w:r>
          </w:p>
        </w:tc>
      </w:tr>
      <w:tr w:rsidR="0063746B" w:rsidRPr="003C2B1C" w14:paraId="454C7DF6" w14:textId="77777777" w:rsidTr="00FF4F96">
        <w:tc>
          <w:tcPr>
            <w:tcW w:w="484" w:type="pct"/>
          </w:tcPr>
          <w:p w14:paraId="1C9E7CB0"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07222E07" w14:textId="77777777" w:rsidR="0063746B" w:rsidRPr="003C2B1C" w:rsidRDefault="0063746B" w:rsidP="00C716C0">
            <w:pPr>
              <w:tabs>
                <w:tab w:val="left" w:pos="416"/>
              </w:tabs>
              <w:suppressAutoHyphens/>
              <w:ind w:left="24"/>
              <w:jc w:val="both"/>
              <w:rPr>
                <w:kern w:val="1"/>
                <w:sz w:val="24"/>
                <w:szCs w:val="24"/>
                <w:lang w:val="lt-LT"/>
              </w:rPr>
            </w:pPr>
            <w:r w:rsidRPr="003C2B1C">
              <w:rPr>
                <w:b/>
                <w:i/>
                <w:sz w:val="24"/>
                <w:szCs w:val="24"/>
                <w:lang w:val="lt-LT"/>
              </w:rPr>
              <w:t>Dokumentų archyvavimas ir naikinimas</w:t>
            </w:r>
          </w:p>
        </w:tc>
      </w:tr>
      <w:tr w:rsidR="0063746B" w:rsidRPr="00972CFC" w14:paraId="4C97A731" w14:textId="77777777" w:rsidTr="00FF4F96">
        <w:tc>
          <w:tcPr>
            <w:tcW w:w="484" w:type="pct"/>
          </w:tcPr>
          <w:p w14:paraId="228921C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1E1C037" w14:textId="77777777" w:rsidR="0063746B" w:rsidRPr="003C2B1C" w:rsidRDefault="0063746B" w:rsidP="00C716C0">
            <w:pPr>
              <w:suppressAutoHyphens/>
              <w:ind w:left="24"/>
              <w:jc w:val="both"/>
              <w:rPr>
                <w:sz w:val="24"/>
                <w:szCs w:val="24"/>
                <w:lang w:val="lt-LT"/>
              </w:rPr>
            </w:pPr>
            <w:r w:rsidRPr="003C2B1C">
              <w:rPr>
                <w:sz w:val="24"/>
                <w:szCs w:val="24"/>
                <w:lang w:val="lt-LT"/>
              </w:rPr>
              <w:t>DVS turi būti įgyvendinta galimybė automatizuoti dokumentų archyvavimo procesus bei archyvuotų dokumentų saugojimo valdymą.</w:t>
            </w:r>
          </w:p>
        </w:tc>
      </w:tr>
      <w:tr w:rsidR="0063746B" w:rsidRPr="00972CFC" w14:paraId="56D1A77A" w14:textId="77777777" w:rsidTr="00FF4F96">
        <w:tc>
          <w:tcPr>
            <w:tcW w:w="484" w:type="pct"/>
          </w:tcPr>
          <w:p w14:paraId="70F5D8E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28EAEB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kurti archyvavimo taisykles skirtingiems objektams (dokumentams, pavedimams, sutartims).</w:t>
            </w:r>
          </w:p>
        </w:tc>
      </w:tr>
      <w:tr w:rsidR="0063746B" w:rsidRPr="003C2B1C" w14:paraId="60CA739B" w14:textId="77777777" w:rsidTr="00FF4F96">
        <w:tc>
          <w:tcPr>
            <w:tcW w:w="484" w:type="pct"/>
          </w:tcPr>
          <w:p w14:paraId="4412DCF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2B3F448" w14:textId="77777777" w:rsidR="0063746B" w:rsidRPr="003C2B1C" w:rsidRDefault="0063746B" w:rsidP="00C716C0">
            <w:pPr>
              <w:autoSpaceDE w:val="0"/>
              <w:autoSpaceDN w:val="0"/>
              <w:adjustRightInd w:val="0"/>
              <w:ind w:left="16" w:hanging="25"/>
              <w:jc w:val="both"/>
              <w:rPr>
                <w:sz w:val="24"/>
                <w:szCs w:val="24"/>
                <w:lang w:val="lt-LT"/>
              </w:rPr>
            </w:pPr>
            <w:r w:rsidRPr="003C2B1C">
              <w:rPr>
                <w:sz w:val="24"/>
                <w:szCs w:val="24"/>
                <w:lang w:val="lt-LT"/>
              </w:rPr>
              <w:t>DVS turi būti galimybė kurti šias automatizuotas taisykles:</w:t>
            </w:r>
          </w:p>
          <w:p w14:paraId="6CAF2DFE"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Dokumentų priskyrimas byloms;</w:t>
            </w:r>
          </w:p>
          <w:p w14:paraId="17846030"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Ilgalaikio saugojimo bylų atrinkimas perdavimui į archyvą;</w:t>
            </w:r>
          </w:p>
          <w:p w14:paraId="4C6ACF1A"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Archyvinių bylų atrinkimas naikinti;</w:t>
            </w:r>
          </w:p>
          <w:p w14:paraId="38980518"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Archyvinių bylų naikinimas;</w:t>
            </w:r>
          </w:p>
          <w:p w14:paraId="3B082BBB"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Trumpalaikio saugojimo bylų atrinkimas perdavimui į archyvą;</w:t>
            </w:r>
          </w:p>
          <w:p w14:paraId="43827FBF"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Trumpalaikio saugojimo bylų naikinimas;</w:t>
            </w:r>
          </w:p>
          <w:p w14:paraId="006BA1ED"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Kitų sistemos objektų atrinkimas į archyvą naikinti;</w:t>
            </w:r>
          </w:p>
          <w:p w14:paraId="3C2FA4EA"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Kitų sistemos objektų naikinimas;</w:t>
            </w:r>
          </w:p>
          <w:p w14:paraId="0AD6781C" w14:textId="77777777" w:rsidR="0063746B" w:rsidRPr="003C2B1C" w:rsidRDefault="0063746B" w:rsidP="0063746B">
            <w:pPr>
              <w:pStyle w:val="Sraopastraipa"/>
              <w:numPr>
                <w:ilvl w:val="1"/>
                <w:numId w:val="230"/>
              </w:numPr>
              <w:autoSpaceDE w:val="0"/>
              <w:autoSpaceDN w:val="0"/>
              <w:adjustRightInd w:val="0"/>
              <w:contextualSpacing w:val="0"/>
              <w:jc w:val="both"/>
              <w:rPr>
                <w:kern w:val="1"/>
                <w:sz w:val="24"/>
                <w:szCs w:val="24"/>
                <w:lang w:val="lt-LT"/>
              </w:rPr>
            </w:pPr>
            <w:r w:rsidRPr="003C2B1C">
              <w:rPr>
                <w:kern w:val="1"/>
                <w:sz w:val="24"/>
                <w:szCs w:val="24"/>
                <w:lang w:val="lt-LT"/>
              </w:rPr>
              <w:t>Registrų duomenų naikinimas.</w:t>
            </w:r>
          </w:p>
        </w:tc>
      </w:tr>
      <w:tr w:rsidR="0063746B" w:rsidRPr="003C2B1C" w14:paraId="0A2B64AD" w14:textId="77777777" w:rsidTr="00FF4F96">
        <w:tc>
          <w:tcPr>
            <w:tcW w:w="484" w:type="pct"/>
          </w:tcPr>
          <w:p w14:paraId="51C1EC4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79354DD" w14:textId="77777777" w:rsidR="0063746B" w:rsidRPr="003C2B1C" w:rsidRDefault="0063746B" w:rsidP="00C716C0">
            <w:pPr>
              <w:pStyle w:val="Sraopastraipa"/>
              <w:autoSpaceDE w:val="0"/>
              <w:autoSpaceDN w:val="0"/>
              <w:adjustRightInd w:val="0"/>
              <w:ind w:left="0"/>
              <w:rPr>
                <w:kern w:val="1"/>
                <w:sz w:val="24"/>
                <w:szCs w:val="24"/>
                <w:lang w:val="lt-LT"/>
              </w:rPr>
            </w:pPr>
            <w:r w:rsidRPr="003C2B1C">
              <w:rPr>
                <w:kern w:val="1"/>
                <w:sz w:val="24"/>
                <w:szCs w:val="24"/>
                <w:lang w:val="lt-LT"/>
              </w:rPr>
              <w:t>DVS turi galimybė susieti dokumentą su archyvuotu dokumentu.</w:t>
            </w:r>
          </w:p>
        </w:tc>
      </w:tr>
      <w:tr w:rsidR="0063746B" w:rsidRPr="00972CFC" w14:paraId="481198C2" w14:textId="77777777" w:rsidTr="00FF4F96">
        <w:tc>
          <w:tcPr>
            <w:tcW w:w="484" w:type="pct"/>
          </w:tcPr>
          <w:p w14:paraId="3DC1F1C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4652A38" w14:textId="77777777" w:rsidR="0063746B" w:rsidRPr="003C2B1C" w:rsidRDefault="0063746B" w:rsidP="00C716C0">
            <w:pPr>
              <w:autoSpaceDE w:val="0"/>
              <w:autoSpaceDN w:val="0"/>
              <w:adjustRightInd w:val="0"/>
              <w:ind w:left="16" w:hanging="25"/>
              <w:jc w:val="both"/>
              <w:rPr>
                <w:sz w:val="24"/>
                <w:szCs w:val="24"/>
                <w:lang w:val="lt-LT"/>
              </w:rPr>
            </w:pPr>
            <w:r w:rsidRPr="003C2B1C">
              <w:rPr>
                <w:kern w:val="1"/>
                <w:sz w:val="24"/>
                <w:szCs w:val="24"/>
                <w:lang w:val="lt-LT"/>
              </w:rPr>
              <w:t>DVS turi būti galimybė sudaryti archyvuotų bylų ataskaitas.</w:t>
            </w:r>
          </w:p>
        </w:tc>
      </w:tr>
      <w:tr w:rsidR="0063746B" w:rsidRPr="00972CFC" w14:paraId="7F2D3706" w14:textId="77777777" w:rsidTr="00FF4F96">
        <w:tc>
          <w:tcPr>
            <w:tcW w:w="484" w:type="pct"/>
          </w:tcPr>
          <w:p w14:paraId="661E325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F7D90EA"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automatizuotai pagal nustatytas taisykles turi paruošti perkelti dokumentus į archyvą. DVS turi leisti perkelti skirtingus objektus į archyvą rankiniu būdu.</w:t>
            </w:r>
          </w:p>
        </w:tc>
      </w:tr>
      <w:tr w:rsidR="0063746B" w:rsidRPr="00972CFC" w14:paraId="2CB2CF5F" w14:textId="77777777" w:rsidTr="00FF4F96">
        <w:tc>
          <w:tcPr>
            <w:tcW w:w="484" w:type="pct"/>
          </w:tcPr>
          <w:p w14:paraId="04A4CF1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1A9DDE7" w14:textId="77777777" w:rsidR="0063746B" w:rsidRPr="003C2B1C" w:rsidRDefault="0063746B" w:rsidP="00C716C0">
            <w:pPr>
              <w:suppressAutoHyphens/>
              <w:ind w:left="24"/>
              <w:jc w:val="both"/>
              <w:rPr>
                <w:kern w:val="1"/>
                <w:sz w:val="24"/>
                <w:szCs w:val="24"/>
                <w:lang w:val="lt-LT"/>
              </w:rPr>
            </w:pPr>
            <w:r w:rsidRPr="003C2B1C">
              <w:rPr>
                <w:sz w:val="24"/>
                <w:szCs w:val="24"/>
                <w:lang w:val="lt-LT"/>
              </w:rPr>
              <w:t xml:space="preserve">DVS turi būti galimybė </w:t>
            </w:r>
            <w:r w:rsidRPr="003C2B1C">
              <w:rPr>
                <w:kern w:val="1"/>
                <w:sz w:val="24"/>
                <w:szCs w:val="24"/>
                <w:lang w:val="lt-LT"/>
              </w:rPr>
              <w:t>kurti naikinimo taisykles nurodant</w:t>
            </w:r>
            <w:r w:rsidRPr="003C2B1C">
              <w:rPr>
                <w:sz w:val="24"/>
                <w:szCs w:val="24"/>
                <w:lang w:val="lt-LT"/>
              </w:rPr>
              <w:t xml:space="preserve"> datą ir laiką, kada bus vykdomas dokumentų perkėlimas archyvą ir naikinimas.</w:t>
            </w:r>
          </w:p>
        </w:tc>
      </w:tr>
      <w:tr w:rsidR="0063746B" w:rsidRPr="00972CFC" w14:paraId="7027E2D3" w14:textId="77777777" w:rsidTr="00FF4F96">
        <w:tc>
          <w:tcPr>
            <w:tcW w:w="484" w:type="pct"/>
          </w:tcPr>
          <w:p w14:paraId="62CA2AE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0DDC7E1" w14:textId="77777777" w:rsidR="0063746B" w:rsidRPr="003C2B1C" w:rsidRDefault="0063746B" w:rsidP="00C716C0">
            <w:pPr>
              <w:autoSpaceDE w:val="0"/>
              <w:autoSpaceDN w:val="0"/>
              <w:adjustRightInd w:val="0"/>
              <w:ind w:left="16" w:hanging="25"/>
              <w:jc w:val="both"/>
              <w:rPr>
                <w:sz w:val="24"/>
                <w:szCs w:val="24"/>
                <w:lang w:val="lt-LT"/>
              </w:rPr>
            </w:pPr>
            <w:r w:rsidRPr="003C2B1C">
              <w:rPr>
                <w:sz w:val="24"/>
                <w:szCs w:val="24"/>
                <w:lang w:val="lt-LT"/>
              </w:rPr>
              <w:t>DVS turi būti įgyvendinta nesaugotinos informacijos pašalinimo iš archyvo funkcija. Atlikus šią funkciją, turi būti:</w:t>
            </w:r>
          </w:p>
          <w:p w14:paraId="5749A6ED" w14:textId="77777777" w:rsidR="0063746B" w:rsidRPr="003C2B1C" w:rsidRDefault="0063746B" w:rsidP="0063746B">
            <w:pPr>
              <w:pStyle w:val="Sraopastraipa"/>
              <w:numPr>
                <w:ilvl w:val="0"/>
                <w:numId w:val="231"/>
              </w:numPr>
              <w:autoSpaceDE w:val="0"/>
              <w:autoSpaceDN w:val="0"/>
              <w:adjustRightInd w:val="0"/>
              <w:contextualSpacing w:val="0"/>
              <w:jc w:val="both"/>
              <w:rPr>
                <w:rFonts w:eastAsiaTheme="minorHAnsi"/>
                <w:sz w:val="24"/>
                <w:szCs w:val="24"/>
                <w:lang w:val="lt-LT"/>
              </w:rPr>
            </w:pPr>
            <w:r w:rsidRPr="003C2B1C">
              <w:rPr>
                <w:sz w:val="24"/>
                <w:szCs w:val="24"/>
                <w:lang w:val="lt-LT"/>
              </w:rPr>
              <w:t>fiziškai ištrinami įrašai iš duomenų bazės;</w:t>
            </w:r>
          </w:p>
          <w:p w14:paraId="3F95C809" w14:textId="77777777" w:rsidR="0063746B" w:rsidRPr="003C2B1C" w:rsidRDefault="0063746B" w:rsidP="0063746B">
            <w:pPr>
              <w:pStyle w:val="Sraopastraipa"/>
              <w:numPr>
                <w:ilvl w:val="0"/>
                <w:numId w:val="231"/>
              </w:numPr>
              <w:autoSpaceDE w:val="0"/>
              <w:autoSpaceDN w:val="0"/>
              <w:adjustRightInd w:val="0"/>
              <w:contextualSpacing w:val="0"/>
              <w:jc w:val="both"/>
              <w:rPr>
                <w:rFonts w:eastAsiaTheme="minorHAnsi"/>
                <w:sz w:val="24"/>
                <w:szCs w:val="24"/>
                <w:lang w:val="lt-LT"/>
              </w:rPr>
            </w:pPr>
            <w:r w:rsidRPr="003C2B1C">
              <w:rPr>
                <w:sz w:val="24"/>
                <w:szCs w:val="24"/>
                <w:lang w:val="lt-LT"/>
              </w:rPr>
              <w:t>fiziškai ištrinamas dokumentų turinys (failai).</w:t>
            </w:r>
          </w:p>
        </w:tc>
      </w:tr>
      <w:tr w:rsidR="0063746B" w:rsidRPr="003C2B1C" w14:paraId="65ED87E7" w14:textId="77777777" w:rsidTr="00FF4F96">
        <w:tc>
          <w:tcPr>
            <w:tcW w:w="484" w:type="pct"/>
          </w:tcPr>
          <w:p w14:paraId="4535A586"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361BDCAC" w14:textId="77777777" w:rsidR="0063746B" w:rsidRPr="003C2B1C" w:rsidRDefault="0063746B" w:rsidP="00C716C0">
            <w:pPr>
              <w:autoSpaceDE w:val="0"/>
              <w:autoSpaceDN w:val="0"/>
              <w:adjustRightInd w:val="0"/>
              <w:jc w:val="both"/>
              <w:rPr>
                <w:kern w:val="1"/>
                <w:sz w:val="24"/>
                <w:szCs w:val="24"/>
                <w:lang w:val="lt-LT"/>
              </w:rPr>
            </w:pPr>
            <w:r w:rsidRPr="003C2B1C">
              <w:rPr>
                <w:b/>
                <w:i/>
                <w:sz w:val="24"/>
                <w:szCs w:val="24"/>
                <w:lang w:val="lt-LT"/>
              </w:rPr>
              <w:t>Dokumentų apskaitos valdymas</w:t>
            </w:r>
          </w:p>
        </w:tc>
      </w:tr>
      <w:tr w:rsidR="0063746B" w:rsidRPr="00972CFC" w14:paraId="33445542" w14:textId="77777777" w:rsidTr="00FF4F96">
        <w:tc>
          <w:tcPr>
            <w:tcW w:w="484" w:type="pct"/>
          </w:tcPr>
          <w:p w14:paraId="6483857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4A3997F"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leisti klasifikuoti dokumentus pagal organizacijos nustatytas taisykles.</w:t>
            </w:r>
          </w:p>
        </w:tc>
      </w:tr>
      <w:tr w:rsidR="0063746B" w:rsidRPr="00972CFC" w14:paraId="4F5FE33D" w14:textId="77777777" w:rsidTr="00FF4F96">
        <w:tc>
          <w:tcPr>
            <w:tcW w:w="484" w:type="pct"/>
          </w:tcPr>
          <w:p w14:paraId="5F87A0B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12C665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eastAsia="ar-SA"/>
              </w:rPr>
              <w:t>DVS turi leisti į vieną bylą talpinti skirtingų tipų dokumentus (pvz. į susirašinėjimo bylą talpinti tiek gautus, tiek siunčiamus dokumentus).</w:t>
            </w:r>
          </w:p>
        </w:tc>
      </w:tr>
      <w:tr w:rsidR="0063746B" w:rsidRPr="003C2B1C" w14:paraId="643EDC8F" w14:textId="77777777" w:rsidTr="00FF4F96">
        <w:tc>
          <w:tcPr>
            <w:tcW w:w="484" w:type="pct"/>
          </w:tcPr>
          <w:p w14:paraId="2C9D72E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F4DD64B"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 xml:space="preserve">DVS turi leisti valdyti šiuos dokumentacijos apskaitos dokumentus: </w:t>
            </w:r>
          </w:p>
          <w:p w14:paraId="5822D4EF" w14:textId="77777777" w:rsidR="0063746B" w:rsidRPr="003C2B1C" w:rsidRDefault="0063746B" w:rsidP="00C716C0">
            <w:pPr>
              <w:tabs>
                <w:tab w:val="left" w:pos="361"/>
              </w:tabs>
              <w:suppressAutoHyphens/>
              <w:ind w:left="24"/>
              <w:jc w:val="both"/>
              <w:rPr>
                <w:kern w:val="1"/>
                <w:sz w:val="24"/>
                <w:szCs w:val="24"/>
                <w:lang w:val="lt-LT"/>
              </w:rPr>
            </w:pPr>
            <w:r w:rsidRPr="003C2B1C">
              <w:rPr>
                <w:kern w:val="1"/>
                <w:sz w:val="24"/>
                <w:szCs w:val="24"/>
                <w:lang w:val="lt-LT"/>
              </w:rPr>
              <w:t>a)</w:t>
            </w:r>
            <w:r w:rsidRPr="003C2B1C">
              <w:rPr>
                <w:kern w:val="1"/>
                <w:sz w:val="24"/>
                <w:szCs w:val="24"/>
                <w:lang w:val="lt-LT"/>
              </w:rPr>
              <w:tab/>
              <w:t>dokumentacijos planus;</w:t>
            </w:r>
          </w:p>
          <w:p w14:paraId="4B4FBEEC" w14:textId="77777777" w:rsidR="0063746B" w:rsidRPr="003C2B1C" w:rsidRDefault="0063746B" w:rsidP="00C716C0">
            <w:pPr>
              <w:tabs>
                <w:tab w:val="left" w:pos="361"/>
              </w:tabs>
              <w:suppressAutoHyphens/>
              <w:ind w:left="24"/>
              <w:jc w:val="both"/>
              <w:rPr>
                <w:kern w:val="1"/>
                <w:sz w:val="24"/>
                <w:szCs w:val="24"/>
                <w:lang w:val="lt-LT"/>
              </w:rPr>
            </w:pPr>
            <w:r w:rsidRPr="003C2B1C">
              <w:rPr>
                <w:kern w:val="1"/>
                <w:sz w:val="24"/>
                <w:szCs w:val="24"/>
                <w:lang w:val="lt-LT"/>
              </w:rPr>
              <w:t>b)</w:t>
            </w:r>
            <w:r w:rsidRPr="003C2B1C">
              <w:rPr>
                <w:kern w:val="1"/>
                <w:sz w:val="24"/>
                <w:szCs w:val="24"/>
                <w:lang w:val="lt-LT"/>
              </w:rPr>
              <w:tab/>
              <w:t>dokumentacijos plano papildymų sąrašus;</w:t>
            </w:r>
          </w:p>
          <w:p w14:paraId="4D5C455E" w14:textId="77777777" w:rsidR="0063746B" w:rsidRPr="003C2B1C" w:rsidRDefault="0063746B" w:rsidP="00C716C0">
            <w:pPr>
              <w:tabs>
                <w:tab w:val="left" w:pos="361"/>
              </w:tabs>
              <w:suppressAutoHyphens/>
              <w:ind w:left="24"/>
              <w:jc w:val="both"/>
              <w:rPr>
                <w:kern w:val="1"/>
                <w:sz w:val="24"/>
                <w:szCs w:val="24"/>
                <w:lang w:val="lt-LT"/>
              </w:rPr>
            </w:pPr>
            <w:r w:rsidRPr="003C2B1C">
              <w:rPr>
                <w:kern w:val="1"/>
                <w:sz w:val="24"/>
                <w:szCs w:val="24"/>
                <w:lang w:val="lt-LT"/>
              </w:rPr>
              <w:t>c)</w:t>
            </w:r>
            <w:r w:rsidRPr="003C2B1C">
              <w:rPr>
                <w:kern w:val="1"/>
                <w:sz w:val="24"/>
                <w:szCs w:val="24"/>
                <w:lang w:val="lt-LT"/>
              </w:rPr>
              <w:tab/>
              <w:t xml:space="preserve">dokumentų registrų sąrašą; </w:t>
            </w:r>
          </w:p>
          <w:p w14:paraId="67DDF49F" w14:textId="77777777" w:rsidR="0063746B" w:rsidRPr="003C2B1C" w:rsidRDefault="0063746B" w:rsidP="00C716C0">
            <w:pPr>
              <w:tabs>
                <w:tab w:val="left" w:pos="361"/>
              </w:tabs>
              <w:suppressAutoHyphens/>
              <w:ind w:left="24"/>
              <w:jc w:val="both"/>
              <w:rPr>
                <w:kern w:val="1"/>
                <w:sz w:val="24"/>
                <w:szCs w:val="24"/>
                <w:lang w:val="lt-LT"/>
              </w:rPr>
            </w:pPr>
            <w:r w:rsidRPr="003C2B1C">
              <w:rPr>
                <w:kern w:val="1"/>
                <w:sz w:val="24"/>
                <w:szCs w:val="24"/>
                <w:lang w:val="lt-LT"/>
              </w:rPr>
              <w:t>d)</w:t>
            </w:r>
            <w:r w:rsidRPr="003C2B1C">
              <w:rPr>
                <w:kern w:val="1"/>
                <w:sz w:val="24"/>
                <w:szCs w:val="24"/>
                <w:lang w:val="lt-LT"/>
              </w:rPr>
              <w:tab/>
              <w:t>apyrašų sąrašus;</w:t>
            </w:r>
          </w:p>
          <w:p w14:paraId="48FE70E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e)</w:t>
            </w:r>
            <w:r w:rsidRPr="003C2B1C">
              <w:rPr>
                <w:kern w:val="1"/>
                <w:sz w:val="24"/>
                <w:szCs w:val="24"/>
                <w:lang w:val="lt-LT"/>
              </w:rPr>
              <w:tab/>
              <w:t>apyrašus.</w:t>
            </w:r>
          </w:p>
        </w:tc>
      </w:tr>
      <w:tr w:rsidR="0063746B" w:rsidRPr="003C2B1C" w14:paraId="4DA98BAA" w14:textId="77777777" w:rsidTr="00FF4F96">
        <w:tc>
          <w:tcPr>
            <w:tcW w:w="484" w:type="pct"/>
          </w:tcPr>
          <w:p w14:paraId="5AA0371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F6E185D" w14:textId="77777777" w:rsidR="0063746B" w:rsidRPr="003C2B1C" w:rsidRDefault="0063746B" w:rsidP="00C716C0">
            <w:pPr>
              <w:tabs>
                <w:tab w:val="left" w:pos="361"/>
              </w:tabs>
              <w:suppressAutoHyphens/>
              <w:ind w:left="24"/>
              <w:jc w:val="both"/>
              <w:rPr>
                <w:kern w:val="1"/>
                <w:sz w:val="24"/>
                <w:szCs w:val="24"/>
                <w:lang w:val="lt-LT"/>
              </w:rPr>
            </w:pPr>
            <w:r w:rsidRPr="003C2B1C">
              <w:rPr>
                <w:kern w:val="1"/>
                <w:sz w:val="24"/>
                <w:szCs w:val="24"/>
                <w:lang w:val="lt-LT"/>
              </w:rPr>
              <w:t>DVS turi būti galimybė sudaryti ir valdyti kalendorinių metų dokumentacijos planą. Dokumentacijos planas turi būti formuojamas bylų.</w:t>
            </w:r>
          </w:p>
        </w:tc>
      </w:tr>
      <w:tr w:rsidR="0063746B" w:rsidRPr="00972CFC" w14:paraId="5893BEF8" w14:textId="77777777" w:rsidTr="00FF4F96">
        <w:tc>
          <w:tcPr>
            <w:tcW w:w="484" w:type="pct"/>
          </w:tcPr>
          <w:p w14:paraId="7C5FD77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3D9E0DA"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DVS turi būti galimybė kalendorinių metų pabaigoje automatiškai vienu veiksmu uždaryti visas bylas, kurios pažymėtos kaip automatiškai uždaromos / atidaromos kiekvienais metais.</w:t>
            </w:r>
          </w:p>
        </w:tc>
      </w:tr>
      <w:tr w:rsidR="0063746B" w:rsidRPr="00972CFC" w14:paraId="42FB95C5" w14:textId="77777777" w:rsidTr="00FF4F96">
        <w:tc>
          <w:tcPr>
            <w:tcW w:w="484" w:type="pct"/>
          </w:tcPr>
          <w:p w14:paraId="37121DA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D07E57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einamųjų kalendorinių metų dokumentacijos planą kopijuoti ateinantiems kalendoriniams metams, tvarkyti veiklų klasifikatorių, automatiškai skaičiuoti naują bylos indeksą atsižvelgiant į pasirinktą veiklą. Veiklos sritys numeruojamos iš eilės, kaip punktai, o kiekvienos srities bylos – atskirai, kaip papunkčiai. Turi būti galimybė bylai priskirti daugiau kaip vieną į ją dokumentus įkeliantį padalinį.</w:t>
            </w:r>
          </w:p>
        </w:tc>
      </w:tr>
      <w:tr w:rsidR="0063746B" w:rsidRPr="003C2B1C" w14:paraId="68DB67A8" w14:textId="77777777" w:rsidTr="00FF4F96">
        <w:tc>
          <w:tcPr>
            <w:tcW w:w="484" w:type="pct"/>
          </w:tcPr>
          <w:p w14:paraId="48AD8A9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4AAD5D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valdyti dokumentacijos planą hierarchinėje dokumentų bylų struktūroje (hierarchinio bylų tvarkymo kompiuterio failų sistemoje atitikmuo), neribojant nei struktūros dydžio, nei gylio. Turi būti galimybė suglausti ir išplėsti konkretaus lygio struktūrą.</w:t>
            </w:r>
          </w:p>
        </w:tc>
      </w:tr>
      <w:tr w:rsidR="0063746B" w:rsidRPr="003C2B1C" w14:paraId="1714CD89" w14:textId="77777777" w:rsidTr="00FF4F96">
        <w:tc>
          <w:tcPr>
            <w:tcW w:w="484" w:type="pct"/>
          </w:tcPr>
          <w:p w14:paraId="4424993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B1665CA"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užpildyti šiuos dokumentacijos plano laukus:</w:t>
            </w:r>
          </w:p>
          <w:p w14:paraId="354BC090" w14:textId="77777777" w:rsidR="0063746B" w:rsidRPr="003C2B1C" w:rsidRDefault="0063746B" w:rsidP="0063746B">
            <w:pPr>
              <w:numPr>
                <w:ilvl w:val="0"/>
                <w:numId w:val="58"/>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bylos indeksas;</w:t>
            </w:r>
          </w:p>
          <w:p w14:paraId="36272769" w14:textId="77777777" w:rsidR="0063746B" w:rsidRPr="003C2B1C" w:rsidRDefault="0063746B" w:rsidP="0063746B">
            <w:pPr>
              <w:numPr>
                <w:ilvl w:val="0"/>
                <w:numId w:val="58"/>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bylos antraštė;</w:t>
            </w:r>
          </w:p>
          <w:p w14:paraId="171FAB7B" w14:textId="77777777" w:rsidR="0063746B" w:rsidRPr="003C2B1C" w:rsidRDefault="0063746B" w:rsidP="0063746B">
            <w:pPr>
              <w:numPr>
                <w:ilvl w:val="0"/>
                <w:numId w:val="58"/>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bylos saugojimo terminas;</w:t>
            </w:r>
          </w:p>
          <w:p w14:paraId="35025A56" w14:textId="77777777" w:rsidR="0063746B" w:rsidRPr="003C2B1C" w:rsidRDefault="0063746B" w:rsidP="0063746B">
            <w:pPr>
              <w:numPr>
                <w:ilvl w:val="0"/>
                <w:numId w:val="58"/>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bylos saugojimą reglamentuojančio teisės akto punktas ir jo nuoroda;</w:t>
            </w:r>
          </w:p>
          <w:p w14:paraId="3650681D" w14:textId="77777777" w:rsidR="0063746B" w:rsidRPr="003C2B1C" w:rsidRDefault="0063746B" w:rsidP="0063746B">
            <w:pPr>
              <w:numPr>
                <w:ilvl w:val="0"/>
                <w:numId w:val="58"/>
              </w:numPr>
              <w:tabs>
                <w:tab w:val="clear" w:pos="0"/>
                <w:tab w:val="num" w:pos="316"/>
              </w:tabs>
              <w:suppressAutoHyphens/>
              <w:ind w:left="24" w:firstLine="0"/>
              <w:contextualSpacing/>
              <w:jc w:val="both"/>
              <w:rPr>
                <w:kern w:val="1"/>
                <w:sz w:val="24"/>
                <w:szCs w:val="24"/>
                <w:lang w:val="lt-LT"/>
              </w:rPr>
            </w:pPr>
            <w:r w:rsidRPr="003C2B1C">
              <w:rPr>
                <w:rFonts w:eastAsia="Calibri"/>
                <w:color w:val="00000A"/>
                <w:kern w:val="1"/>
                <w:sz w:val="24"/>
                <w:szCs w:val="24"/>
                <w:lang w:val="lt-LT"/>
              </w:rPr>
              <w:t>už bylos sudarymą atsakingo struktūrinio padalinio pavadinimas arba darbuotojo vardas ir pavardė;</w:t>
            </w:r>
          </w:p>
          <w:p w14:paraId="45B6F654" w14:textId="77777777" w:rsidR="0063746B" w:rsidRPr="003C2B1C" w:rsidRDefault="0063746B" w:rsidP="0063746B">
            <w:pPr>
              <w:numPr>
                <w:ilvl w:val="0"/>
                <w:numId w:val="58"/>
              </w:numPr>
              <w:tabs>
                <w:tab w:val="clear" w:pos="0"/>
                <w:tab w:val="num" w:pos="316"/>
              </w:tabs>
              <w:suppressAutoHyphens/>
              <w:ind w:left="24" w:firstLine="0"/>
              <w:contextualSpacing/>
              <w:jc w:val="both"/>
              <w:rPr>
                <w:kern w:val="1"/>
                <w:sz w:val="24"/>
                <w:szCs w:val="24"/>
                <w:lang w:val="lt-LT"/>
              </w:rPr>
            </w:pPr>
            <w:r w:rsidRPr="003C2B1C">
              <w:rPr>
                <w:rFonts w:eastAsia="Calibri"/>
                <w:color w:val="00000A"/>
                <w:kern w:val="1"/>
                <w:sz w:val="24"/>
                <w:szCs w:val="24"/>
                <w:lang w:val="lt-LT"/>
              </w:rPr>
              <w:t>pastabos.</w:t>
            </w:r>
          </w:p>
        </w:tc>
      </w:tr>
      <w:tr w:rsidR="0063746B" w:rsidRPr="00972CFC" w14:paraId="3F85E926" w14:textId="77777777" w:rsidTr="00FF4F96">
        <w:tc>
          <w:tcPr>
            <w:tcW w:w="484" w:type="pct"/>
          </w:tcPr>
          <w:p w14:paraId="141DAC2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1623486" w14:textId="77777777" w:rsidR="0063746B" w:rsidRPr="003C2B1C" w:rsidRDefault="0063746B" w:rsidP="00C716C0">
            <w:pPr>
              <w:suppressAutoHyphens/>
              <w:ind w:left="24"/>
              <w:contextualSpacing/>
              <w:jc w:val="both"/>
              <w:rPr>
                <w:kern w:val="1"/>
                <w:sz w:val="24"/>
                <w:szCs w:val="24"/>
                <w:lang w:val="lt-LT"/>
              </w:rPr>
            </w:pPr>
            <w:r w:rsidRPr="003C2B1C">
              <w:rPr>
                <w:kern w:val="1"/>
                <w:sz w:val="24"/>
                <w:szCs w:val="24"/>
                <w:lang w:val="lt-LT"/>
              </w:rPr>
              <w:t>DVS turi būti galimybė, esant poreikiui, kalendoriniais metais papildyti dokumentacijos planą nauja byla arba atlikti kitus pakeitimus, susijusius su struktūriniais pokyčiais.</w:t>
            </w:r>
          </w:p>
        </w:tc>
      </w:tr>
      <w:tr w:rsidR="0063746B" w:rsidRPr="00972CFC" w14:paraId="43E7DD6F" w14:textId="77777777" w:rsidTr="00FF4F96">
        <w:tc>
          <w:tcPr>
            <w:tcW w:w="484" w:type="pct"/>
          </w:tcPr>
          <w:p w14:paraId="0F4E22E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39EF348"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pasibaigus metams pradėti naujas bylas pagal kiekvienais metais tvirtinamą dokumentacijos planą ir leisti užbaigti praėjusių metų bylas ir registrus.</w:t>
            </w:r>
          </w:p>
        </w:tc>
      </w:tr>
      <w:tr w:rsidR="0063746B" w:rsidRPr="003C2B1C" w14:paraId="41E8C21D" w14:textId="77777777" w:rsidTr="00FF4F96">
        <w:tc>
          <w:tcPr>
            <w:tcW w:w="484" w:type="pct"/>
          </w:tcPr>
          <w:p w14:paraId="3126C1B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6E273E1"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w:t>
            </w:r>
          </w:p>
          <w:p w14:paraId="288455E2" w14:textId="77777777" w:rsidR="0063746B" w:rsidRPr="003C2B1C" w:rsidRDefault="0063746B" w:rsidP="0063746B">
            <w:pPr>
              <w:numPr>
                <w:ilvl w:val="0"/>
                <w:numId w:val="59"/>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pridėti naują bylą/registrą;</w:t>
            </w:r>
          </w:p>
          <w:p w14:paraId="77DF7C17" w14:textId="77777777" w:rsidR="0063746B" w:rsidRPr="003C2B1C" w:rsidRDefault="0063746B" w:rsidP="0063746B">
            <w:pPr>
              <w:numPr>
                <w:ilvl w:val="0"/>
                <w:numId w:val="59"/>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pašalinti bylą/registrą;</w:t>
            </w:r>
          </w:p>
          <w:p w14:paraId="53A87903" w14:textId="77777777" w:rsidR="0063746B" w:rsidRPr="003C2B1C" w:rsidRDefault="0063746B" w:rsidP="0063746B">
            <w:pPr>
              <w:numPr>
                <w:ilvl w:val="0"/>
                <w:numId w:val="59"/>
              </w:numPr>
              <w:tabs>
                <w:tab w:val="clear" w:pos="0"/>
                <w:tab w:val="num" w:pos="316"/>
              </w:tabs>
              <w:suppressAutoHyphens/>
              <w:ind w:left="24" w:firstLine="0"/>
              <w:contextualSpacing/>
              <w:jc w:val="both"/>
              <w:rPr>
                <w:kern w:val="1"/>
                <w:sz w:val="24"/>
                <w:szCs w:val="24"/>
                <w:lang w:val="lt-LT"/>
              </w:rPr>
            </w:pPr>
            <w:r w:rsidRPr="003C2B1C">
              <w:rPr>
                <w:rFonts w:eastAsia="Calibri"/>
                <w:color w:val="00000A"/>
                <w:kern w:val="1"/>
                <w:sz w:val="24"/>
                <w:szCs w:val="24"/>
                <w:lang w:val="lt-LT"/>
              </w:rPr>
              <w:t>kiekvienai bylai/registrui keisti bylos/registro parametrus;</w:t>
            </w:r>
          </w:p>
          <w:p w14:paraId="01374F45" w14:textId="77777777" w:rsidR="0063746B" w:rsidRPr="003C2B1C" w:rsidRDefault="0063746B" w:rsidP="0063746B">
            <w:pPr>
              <w:numPr>
                <w:ilvl w:val="0"/>
                <w:numId w:val="59"/>
              </w:numPr>
              <w:tabs>
                <w:tab w:val="clear" w:pos="0"/>
                <w:tab w:val="num" w:pos="316"/>
              </w:tabs>
              <w:suppressAutoHyphens/>
              <w:ind w:left="24" w:firstLine="0"/>
              <w:contextualSpacing/>
              <w:jc w:val="both"/>
              <w:rPr>
                <w:kern w:val="1"/>
                <w:sz w:val="24"/>
                <w:szCs w:val="24"/>
                <w:lang w:val="lt-LT"/>
              </w:rPr>
            </w:pPr>
            <w:r w:rsidRPr="003C2B1C">
              <w:rPr>
                <w:rFonts w:eastAsia="Calibri"/>
                <w:color w:val="00000A"/>
                <w:kern w:val="1"/>
                <w:sz w:val="24"/>
                <w:szCs w:val="24"/>
                <w:lang w:val="lt-LT"/>
              </w:rPr>
              <w:t>keisti bylos/registro prieigos teises.</w:t>
            </w:r>
            <w:r w:rsidRPr="003C2B1C">
              <w:rPr>
                <w:rFonts w:eastAsia="Calibri"/>
                <w:color w:val="00000A"/>
                <w:kern w:val="1"/>
                <w:sz w:val="24"/>
                <w:szCs w:val="24"/>
                <w:lang w:val="lt-LT"/>
              </w:rPr>
              <w:tab/>
            </w:r>
          </w:p>
        </w:tc>
      </w:tr>
      <w:tr w:rsidR="0063746B" w:rsidRPr="00972CFC" w14:paraId="7C456FE5" w14:textId="77777777" w:rsidTr="00FF4F96">
        <w:tc>
          <w:tcPr>
            <w:tcW w:w="484" w:type="pct"/>
          </w:tcPr>
          <w:p w14:paraId="196BA74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1FD44CE" w14:textId="77777777" w:rsidR="0063746B" w:rsidRPr="003C2B1C" w:rsidRDefault="0063746B" w:rsidP="00C716C0">
            <w:pPr>
              <w:suppressAutoHyphens/>
              <w:ind w:left="24"/>
              <w:contextualSpacing/>
              <w:jc w:val="both"/>
              <w:rPr>
                <w:kern w:val="1"/>
                <w:sz w:val="24"/>
                <w:szCs w:val="24"/>
                <w:lang w:val="lt-LT"/>
              </w:rPr>
            </w:pPr>
            <w:r w:rsidRPr="003C2B1C">
              <w:rPr>
                <w:kern w:val="1"/>
                <w:sz w:val="24"/>
                <w:szCs w:val="24"/>
                <w:lang w:val="lt-LT"/>
              </w:rPr>
              <w:t xml:space="preserve">DVS turi leisti nurodyti, ar registras pildomas kasmet iš naujo, ar jo numeracija tęsiama. Turi būti galimybė „užrakinti“ registrą nuo tolesnio jo pildymo, nurodant galiojimo datą iki. Turi būti galimybė užregistruoti dokumentą rankiniu būdu įrašant dokumento registracijos numerį </w:t>
            </w:r>
            <w:r w:rsidRPr="003C2B1C">
              <w:rPr>
                <w:kern w:val="1"/>
                <w:sz w:val="24"/>
                <w:szCs w:val="24"/>
                <w:lang w:val="lt-LT"/>
              </w:rPr>
              <w:lastRenderedPageBreak/>
              <w:t>(į registrą įterpti papildomą registracijos numerį išlaikant dokumentų registravimo chronologiją).</w:t>
            </w:r>
          </w:p>
        </w:tc>
      </w:tr>
      <w:tr w:rsidR="0063746B" w:rsidRPr="00972CFC" w14:paraId="3CDADB92" w14:textId="77777777" w:rsidTr="00FF4F96">
        <w:tc>
          <w:tcPr>
            <w:tcW w:w="484" w:type="pct"/>
          </w:tcPr>
          <w:p w14:paraId="0EE294F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5796315" w14:textId="77777777" w:rsidR="0063746B" w:rsidRPr="003C2B1C" w:rsidRDefault="0063746B" w:rsidP="00C716C0">
            <w:pPr>
              <w:tabs>
                <w:tab w:val="left" w:pos="416"/>
              </w:tabs>
              <w:suppressAutoHyphens/>
              <w:ind w:left="24"/>
              <w:jc w:val="both"/>
              <w:rPr>
                <w:kern w:val="1"/>
                <w:sz w:val="24"/>
                <w:szCs w:val="24"/>
                <w:lang w:val="lt-LT"/>
              </w:rPr>
            </w:pPr>
            <w:r w:rsidRPr="003C2B1C">
              <w:rPr>
                <w:sz w:val="24"/>
                <w:szCs w:val="24"/>
                <w:lang w:val="lt-LT"/>
              </w:rPr>
              <w:t>DVS turi būti galimybė kalendorinių metų pabaigoje automatiškai vienu veiksmu uždaryti visus dokumentų registrus, kurių pildymo laikotarpis yra nurodytas „metų“ tipo (t. y. ne „tęstinis“).</w:t>
            </w:r>
          </w:p>
        </w:tc>
      </w:tr>
      <w:tr w:rsidR="0063746B" w:rsidRPr="00972CFC" w14:paraId="67B3C932" w14:textId="77777777" w:rsidTr="00FF4F96">
        <w:tc>
          <w:tcPr>
            <w:tcW w:w="484" w:type="pct"/>
          </w:tcPr>
          <w:p w14:paraId="332639B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C802A58" w14:textId="77777777" w:rsidR="0063746B" w:rsidRPr="003C2B1C" w:rsidRDefault="0063746B" w:rsidP="00C716C0">
            <w:pPr>
              <w:tabs>
                <w:tab w:val="left" w:pos="1418"/>
              </w:tabs>
              <w:suppressAutoHyphens/>
              <w:ind w:left="24"/>
              <w:jc w:val="both"/>
              <w:rPr>
                <w:kern w:val="1"/>
                <w:sz w:val="24"/>
                <w:szCs w:val="24"/>
                <w:lang w:val="lt-LT"/>
              </w:rPr>
            </w:pPr>
            <w:r w:rsidRPr="003C2B1C">
              <w:rPr>
                <w:kern w:val="1"/>
                <w:sz w:val="24"/>
                <w:szCs w:val="24"/>
                <w:lang w:val="lt-LT"/>
              </w:rPr>
              <w:t xml:space="preserve">Turi būti įgyvendinta galimybė įstaigos struktūriniam padaliniui valdyti savo dokumentus, t. y. registruoti dokumentus jiems teisės aktų nustatyta tvarka priskirtuose registruose. </w:t>
            </w:r>
          </w:p>
          <w:p w14:paraId="3BE55327" w14:textId="77777777" w:rsidR="0063746B" w:rsidRPr="003C2B1C" w:rsidRDefault="0063746B" w:rsidP="00C716C0">
            <w:pPr>
              <w:tabs>
                <w:tab w:val="left" w:pos="1418"/>
              </w:tabs>
              <w:suppressAutoHyphens/>
              <w:ind w:left="24"/>
              <w:jc w:val="both"/>
              <w:rPr>
                <w:kern w:val="1"/>
                <w:sz w:val="24"/>
                <w:szCs w:val="24"/>
                <w:lang w:val="lt-LT"/>
              </w:rPr>
            </w:pPr>
            <w:r w:rsidRPr="003C2B1C">
              <w:rPr>
                <w:kern w:val="1"/>
                <w:sz w:val="24"/>
                <w:szCs w:val="24"/>
                <w:lang w:val="lt-LT"/>
              </w:rPr>
              <w:t>Registruojant gautą dokumentą turi galimybė dokumentų kortelėje nurodyti bylą (bylos indeksą) iš dokumentacijos plano, į kurią įtraukiamas dokumentas.</w:t>
            </w:r>
          </w:p>
        </w:tc>
      </w:tr>
      <w:tr w:rsidR="0063746B" w:rsidRPr="00972CFC" w14:paraId="1AF9EE02" w14:textId="77777777" w:rsidTr="00FF4F96">
        <w:tc>
          <w:tcPr>
            <w:tcW w:w="484" w:type="pct"/>
          </w:tcPr>
          <w:p w14:paraId="773A6EA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7B52284" w14:textId="77777777" w:rsidR="0063746B" w:rsidRPr="003C2B1C" w:rsidRDefault="0063746B" w:rsidP="00C716C0">
            <w:pPr>
              <w:tabs>
                <w:tab w:val="left" w:pos="416"/>
              </w:tabs>
              <w:suppressAutoHyphens/>
              <w:ind w:left="24"/>
              <w:jc w:val="both"/>
              <w:rPr>
                <w:kern w:val="1"/>
                <w:sz w:val="24"/>
                <w:szCs w:val="24"/>
                <w:lang w:val="lt-LT"/>
              </w:rPr>
            </w:pPr>
            <w:r w:rsidRPr="003C2B1C">
              <w:rPr>
                <w:spacing w:val="-1"/>
                <w:sz w:val="24"/>
                <w:szCs w:val="24"/>
                <w:lang w:val="lt-LT"/>
              </w:rPr>
              <w:t>DVS turi būti galimybė atvaizduoti visus (tiek aktualius, tiek archyvuotus) DVS saugomus dokumentus, nepriklausomai nuo dokumentų tipo viename lange su paieškos galimybėmis.</w:t>
            </w:r>
          </w:p>
        </w:tc>
      </w:tr>
      <w:tr w:rsidR="0063746B" w:rsidRPr="00972CFC" w14:paraId="573D1942" w14:textId="77777777" w:rsidTr="00FF4F96">
        <w:tc>
          <w:tcPr>
            <w:tcW w:w="484" w:type="pct"/>
          </w:tcPr>
          <w:p w14:paraId="012C843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3D90261" w14:textId="77777777" w:rsidR="0063746B" w:rsidRPr="003C2B1C" w:rsidRDefault="0063746B" w:rsidP="00C716C0">
            <w:pPr>
              <w:tabs>
                <w:tab w:val="left" w:pos="416"/>
              </w:tabs>
              <w:suppressAutoHyphens/>
              <w:ind w:left="24"/>
              <w:jc w:val="both"/>
              <w:rPr>
                <w:kern w:val="1"/>
                <w:sz w:val="24"/>
                <w:szCs w:val="24"/>
                <w:lang w:val="lt-LT"/>
              </w:rPr>
            </w:pPr>
            <w:r w:rsidRPr="003C2B1C">
              <w:rPr>
                <w:sz w:val="24"/>
                <w:szCs w:val="24"/>
                <w:lang w:val="lt-LT"/>
              </w:rPr>
              <w:t>Turi būti sukurta bylų pagal dokumentacijos planą valdymo galimybė – kiekvienai bylai turi būti nurodomi: saugojimo terminas ir veiksmai (perkelti, naikinti, pratęsti saugojimo terminą, nesusidarė byla ir t. t.), kuriuos reikia atlikti, kai pasibaigia dokumentacijos plane nurodytas bylos saugojimo terminas.</w:t>
            </w:r>
          </w:p>
        </w:tc>
      </w:tr>
      <w:tr w:rsidR="0063746B" w:rsidRPr="003C2B1C" w14:paraId="279860CE" w14:textId="77777777" w:rsidTr="00FF4F96">
        <w:tc>
          <w:tcPr>
            <w:tcW w:w="484" w:type="pct"/>
          </w:tcPr>
          <w:p w14:paraId="5DFECC08"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12E64958" w14:textId="77777777" w:rsidR="0063746B" w:rsidRPr="003C2B1C" w:rsidRDefault="0063746B" w:rsidP="00C716C0">
            <w:pPr>
              <w:tabs>
                <w:tab w:val="left" w:pos="416"/>
              </w:tabs>
              <w:suppressAutoHyphens/>
              <w:ind w:left="24"/>
              <w:jc w:val="both"/>
              <w:rPr>
                <w:kern w:val="1"/>
                <w:sz w:val="24"/>
                <w:szCs w:val="24"/>
                <w:lang w:val="lt-LT"/>
              </w:rPr>
            </w:pPr>
            <w:r w:rsidRPr="003C2B1C">
              <w:rPr>
                <w:b/>
                <w:i/>
                <w:sz w:val="24"/>
                <w:szCs w:val="24"/>
                <w:lang w:val="lt-LT"/>
              </w:rPr>
              <w:t>Informacijos paieška ir peržiūra</w:t>
            </w:r>
          </w:p>
        </w:tc>
      </w:tr>
      <w:tr w:rsidR="0063746B" w:rsidRPr="003C2B1C" w14:paraId="4B4E6125" w14:textId="77777777" w:rsidTr="00FF4F96">
        <w:tc>
          <w:tcPr>
            <w:tcW w:w="484" w:type="pct"/>
          </w:tcPr>
          <w:p w14:paraId="1BC67C4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89A878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informacijos paieškos ir peržiūros priemonės.</w:t>
            </w:r>
          </w:p>
        </w:tc>
      </w:tr>
      <w:tr w:rsidR="0063746B" w:rsidRPr="00972CFC" w14:paraId="6F874B9F" w14:textId="77777777" w:rsidTr="00FF4F96">
        <w:tc>
          <w:tcPr>
            <w:tcW w:w="484" w:type="pct"/>
          </w:tcPr>
          <w:p w14:paraId="18F1A22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8E5B617"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paieškos mechanizmas turi grąžinti tik tą informaciją, kuri paiešką vykdančiam naudotojui yra prieinama pagal saugumo nustatymus (prieigos teises).</w:t>
            </w:r>
          </w:p>
        </w:tc>
      </w:tr>
      <w:tr w:rsidR="0063746B" w:rsidRPr="00972CFC" w14:paraId="6C654B96" w14:textId="77777777" w:rsidTr="00FF4F96">
        <w:tc>
          <w:tcPr>
            <w:tcW w:w="484" w:type="pct"/>
          </w:tcPr>
          <w:p w14:paraId="346D069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5A314E4"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 xml:space="preserve">DVS turi būti realizuota </w:t>
            </w:r>
            <w:proofErr w:type="spellStart"/>
            <w:r w:rsidRPr="003C2B1C">
              <w:rPr>
                <w:sz w:val="24"/>
                <w:szCs w:val="24"/>
                <w:lang w:val="lt-LT"/>
              </w:rPr>
              <w:t>pilnatekstės</w:t>
            </w:r>
            <w:proofErr w:type="spellEnd"/>
            <w:r w:rsidRPr="003C2B1C">
              <w:rPr>
                <w:kern w:val="1"/>
                <w:sz w:val="24"/>
                <w:szCs w:val="24"/>
                <w:lang w:val="lt-LT"/>
              </w:rPr>
              <w:t xml:space="preserve"> paieškos funkcija dokumento kortelės rekvizituose ir turinyje (tarp jų ir </w:t>
            </w:r>
            <w:r w:rsidRPr="003C2B1C">
              <w:rPr>
                <w:i/>
                <w:kern w:val="1"/>
                <w:sz w:val="24"/>
                <w:szCs w:val="24"/>
                <w:lang w:val="lt-LT"/>
              </w:rPr>
              <w:t xml:space="preserve">MS Office, </w:t>
            </w:r>
            <w:proofErr w:type="spellStart"/>
            <w:r w:rsidRPr="003C2B1C">
              <w:rPr>
                <w:i/>
                <w:kern w:val="1"/>
                <w:sz w:val="24"/>
                <w:szCs w:val="24"/>
                <w:lang w:val="lt-LT"/>
              </w:rPr>
              <w:t>Libre</w:t>
            </w:r>
            <w:proofErr w:type="spellEnd"/>
            <w:r w:rsidRPr="003C2B1C">
              <w:rPr>
                <w:i/>
                <w:kern w:val="1"/>
                <w:sz w:val="24"/>
                <w:szCs w:val="24"/>
                <w:lang w:val="lt-LT"/>
              </w:rPr>
              <w:t xml:space="preserve"> Office</w:t>
            </w:r>
            <w:r w:rsidRPr="003C2B1C">
              <w:rPr>
                <w:kern w:val="1"/>
                <w:sz w:val="24"/>
                <w:szCs w:val="24"/>
                <w:lang w:val="lt-LT"/>
              </w:rPr>
              <w:t xml:space="preserve"> formatu paruoštose bylose bei atpažintuose skenuotuose dokumentuose).</w:t>
            </w:r>
          </w:p>
        </w:tc>
      </w:tr>
      <w:tr w:rsidR="0063746B" w:rsidRPr="003C2B1C" w14:paraId="54D1B3CE" w14:textId="77777777" w:rsidTr="00FF4F96">
        <w:tc>
          <w:tcPr>
            <w:tcW w:w="484" w:type="pct"/>
          </w:tcPr>
          <w:p w14:paraId="0511B4C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34FFBF3"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atlikti visų registruotų DVS dokumentų paiešką „Bendroji paieška“ pagal šią dokumentų registravimo informaciją:</w:t>
            </w:r>
          </w:p>
          <w:p w14:paraId="7E8156B7" w14:textId="77777777" w:rsidR="0063746B" w:rsidRPr="003C2B1C" w:rsidRDefault="0063746B" w:rsidP="00C716C0">
            <w:pPr>
              <w:suppressAutoHyphens/>
              <w:ind w:left="24"/>
              <w:jc w:val="both"/>
              <w:rPr>
                <w:i/>
                <w:kern w:val="1"/>
                <w:sz w:val="24"/>
                <w:szCs w:val="24"/>
                <w:lang w:val="lt-LT"/>
              </w:rPr>
            </w:pPr>
            <w:r w:rsidRPr="003C2B1C">
              <w:rPr>
                <w:i/>
                <w:kern w:val="1"/>
                <w:sz w:val="24"/>
                <w:szCs w:val="24"/>
                <w:lang w:val="lt-LT"/>
              </w:rPr>
              <w:t>Bendri duomenys</w:t>
            </w:r>
          </w:p>
          <w:p w14:paraId="42E8A896" w14:textId="77777777" w:rsidR="0063746B" w:rsidRPr="003C2B1C" w:rsidRDefault="0063746B" w:rsidP="0063746B">
            <w:pPr>
              <w:numPr>
                <w:ilvl w:val="0"/>
                <w:numId w:val="60"/>
              </w:numPr>
              <w:tabs>
                <w:tab w:val="clear" w:pos="-24"/>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Objekto tipas;</w:t>
            </w:r>
          </w:p>
          <w:p w14:paraId="729850F0" w14:textId="77777777" w:rsidR="0063746B" w:rsidRPr="003C2B1C" w:rsidRDefault="0063746B" w:rsidP="0063746B">
            <w:pPr>
              <w:numPr>
                <w:ilvl w:val="0"/>
                <w:numId w:val="60"/>
              </w:numPr>
              <w:tabs>
                <w:tab w:val="clear" w:pos="-24"/>
                <w:tab w:val="num" w:pos="316"/>
              </w:tabs>
              <w:suppressAutoHyphens/>
              <w:ind w:left="24" w:firstLine="0"/>
              <w:contextualSpacing/>
              <w:jc w:val="both"/>
              <w:rPr>
                <w:rFonts w:eastAsia="Calibri"/>
                <w:color w:val="00000A"/>
                <w:kern w:val="1"/>
                <w:sz w:val="24"/>
                <w:szCs w:val="24"/>
                <w:lang w:val="lt-LT"/>
              </w:rPr>
            </w:pPr>
            <w:proofErr w:type="spellStart"/>
            <w:r w:rsidRPr="003C2B1C">
              <w:rPr>
                <w:rFonts w:eastAsia="Calibri"/>
                <w:color w:val="00000A"/>
                <w:kern w:val="1"/>
                <w:sz w:val="24"/>
                <w:szCs w:val="24"/>
                <w:lang w:val="lt-LT"/>
              </w:rPr>
              <w:t>Reg</w:t>
            </w:r>
            <w:proofErr w:type="spellEnd"/>
            <w:r w:rsidRPr="003C2B1C">
              <w:rPr>
                <w:rFonts w:eastAsia="Calibri"/>
                <w:color w:val="00000A"/>
                <w:kern w:val="1"/>
                <w:sz w:val="24"/>
                <w:szCs w:val="24"/>
                <w:lang w:val="lt-LT"/>
              </w:rPr>
              <w:t>. Nr.;</w:t>
            </w:r>
          </w:p>
          <w:p w14:paraId="58660E35" w14:textId="77777777" w:rsidR="0063746B" w:rsidRPr="003C2B1C" w:rsidRDefault="0063746B" w:rsidP="0063746B">
            <w:pPr>
              <w:numPr>
                <w:ilvl w:val="0"/>
                <w:numId w:val="60"/>
              </w:numPr>
              <w:tabs>
                <w:tab w:val="clear" w:pos="-24"/>
                <w:tab w:val="num" w:pos="316"/>
              </w:tabs>
              <w:suppressAutoHyphens/>
              <w:ind w:left="24" w:firstLine="0"/>
              <w:contextualSpacing/>
              <w:jc w:val="both"/>
              <w:rPr>
                <w:rFonts w:eastAsia="Calibri"/>
                <w:color w:val="00000A"/>
                <w:kern w:val="1"/>
                <w:sz w:val="24"/>
                <w:szCs w:val="24"/>
                <w:lang w:val="lt-LT"/>
              </w:rPr>
            </w:pPr>
            <w:proofErr w:type="spellStart"/>
            <w:r w:rsidRPr="003C2B1C">
              <w:rPr>
                <w:rFonts w:eastAsia="Calibri"/>
                <w:color w:val="00000A"/>
                <w:kern w:val="1"/>
                <w:sz w:val="24"/>
                <w:szCs w:val="24"/>
                <w:lang w:val="lt-LT"/>
              </w:rPr>
              <w:t>Reg</w:t>
            </w:r>
            <w:proofErr w:type="spellEnd"/>
            <w:r w:rsidRPr="003C2B1C">
              <w:rPr>
                <w:rFonts w:eastAsia="Calibri"/>
                <w:color w:val="00000A"/>
                <w:kern w:val="1"/>
                <w:sz w:val="24"/>
                <w:szCs w:val="24"/>
                <w:lang w:val="lt-LT"/>
              </w:rPr>
              <w:t>. data nuo/iki;</w:t>
            </w:r>
          </w:p>
          <w:p w14:paraId="5E3BED61" w14:textId="77777777" w:rsidR="0063746B" w:rsidRPr="003C2B1C" w:rsidRDefault="0063746B" w:rsidP="0063746B">
            <w:pPr>
              <w:numPr>
                <w:ilvl w:val="0"/>
                <w:numId w:val="60"/>
              </w:numPr>
              <w:tabs>
                <w:tab w:val="clear" w:pos="-24"/>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Antraštė</w:t>
            </w:r>
          </w:p>
          <w:p w14:paraId="3C0E922F" w14:textId="77777777" w:rsidR="0063746B" w:rsidRPr="003C2B1C" w:rsidRDefault="0063746B" w:rsidP="0063746B">
            <w:pPr>
              <w:numPr>
                <w:ilvl w:val="0"/>
                <w:numId w:val="60"/>
              </w:numPr>
              <w:tabs>
                <w:tab w:val="clear" w:pos="-24"/>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Sudarytojas (klasifikatorius);</w:t>
            </w:r>
          </w:p>
          <w:p w14:paraId="160AD6CA" w14:textId="77777777" w:rsidR="0063746B" w:rsidRPr="003C2B1C" w:rsidRDefault="0063746B" w:rsidP="0063746B">
            <w:pPr>
              <w:numPr>
                <w:ilvl w:val="0"/>
                <w:numId w:val="60"/>
              </w:numPr>
              <w:tabs>
                <w:tab w:val="clear" w:pos="-24"/>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Žymelės (galimybė pasirinkti kelias);</w:t>
            </w:r>
          </w:p>
          <w:p w14:paraId="38DEC253" w14:textId="77777777" w:rsidR="0063746B" w:rsidRPr="003C2B1C" w:rsidRDefault="0063746B" w:rsidP="0063746B">
            <w:pPr>
              <w:numPr>
                <w:ilvl w:val="0"/>
                <w:numId w:val="60"/>
              </w:numPr>
              <w:tabs>
                <w:tab w:val="clear" w:pos="-24"/>
                <w:tab w:val="num" w:pos="316"/>
              </w:tabs>
              <w:suppressAutoHyphens/>
              <w:ind w:left="24" w:firstLine="0"/>
              <w:contextualSpacing/>
              <w:jc w:val="both"/>
              <w:rPr>
                <w:rFonts w:eastAsia="Calibri"/>
                <w:color w:val="00000A"/>
                <w:kern w:val="1"/>
                <w:sz w:val="24"/>
                <w:szCs w:val="24"/>
                <w:lang w:val="lt-LT"/>
              </w:rPr>
            </w:pPr>
            <w:r w:rsidRPr="003C2B1C">
              <w:rPr>
                <w:rFonts w:eastAsia="Calibri"/>
                <w:bCs/>
                <w:iCs/>
                <w:color w:val="00000A"/>
                <w:kern w:val="1"/>
                <w:sz w:val="24"/>
                <w:szCs w:val="24"/>
                <w:lang w:val="lt-LT"/>
              </w:rPr>
              <w:t>dokumento tipas.</w:t>
            </w:r>
          </w:p>
        </w:tc>
      </w:tr>
      <w:tr w:rsidR="0063746B" w:rsidRPr="003C2B1C" w14:paraId="76CE469D" w14:textId="77777777" w:rsidTr="00FF4F96">
        <w:tc>
          <w:tcPr>
            <w:tcW w:w="484" w:type="pct"/>
          </w:tcPr>
          <w:p w14:paraId="0BEBD4E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1529CEB"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atlikti visų registruotų DVS dokumentų paiešką „Bendroji paieška“ pagal šią dokumentų registravimo informaciją:</w:t>
            </w:r>
          </w:p>
          <w:p w14:paraId="095AD3C4" w14:textId="77777777" w:rsidR="0063746B" w:rsidRPr="003C2B1C" w:rsidRDefault="0063746B" w:rsidP="00C716C0">
            <w:pPr>
              <w:suppressAutoHyphens/>
              <w:ind w:left="24"/>
              <w:jc w:val="both"/>
              <w:rPr>
                <w:i/>
                <w:kern w:val="1"/>
                <w:sz w:val="24"/>
                <w:szCs w:val="24"/>
                <w:lang w:val="lt-LT"/>
              </w:rPr>
            </w:pPr>
            <w:r w:rsidRPr="003C2B1C">
              <w:rPr>
                <w:i/>
                <w:kern w:val="1"/>
                <w:sz w:val="24"/>
                <w:szCs w:val="24"/>
                <w:lang w:val="lt-LT"/>
              </w:rPr>
              <w:t>Veiksmų žurnalo duomenys</w:t>
            </w:r>
          </w:p>
          <w:p w14:paraId="7C7ACB5C" w14:textId="77777777" w:rsidR="0063746B" w:rsidRPr="003C2B1C" w:rsidRDefault="0063746B" w:rsidP="0063746B">
            <w:pPr>
              <w:numPr>
                <w:ilvl w:val="0"/>
                <w:numId w:val="216"/>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Veiksmo data nuo/iki;</w:t>
            </w:r>
          </w:p>
          <w:p w14:paraId="0DD87B5E" w14:textId="77777777" w:rsidR="0063746B" w:rsidRPr="003C2B1C" w:rsidRDefault="0063746B" w:rsidP="0063746B">
            <w:pPr>
              <w:numPr>
                <w:ilvl w:val="0"/>
                <w:numId w:val="216"/>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Veiksmas;</w:t>
            </w:r>
          </w:p>
          <w:p w14:paraId="45016AD6" w14:textId="77777777" w:rsidR="0063746B" w:rsidRPr="003C2B1C" w:rsidRDefault="0063746B" w:rsidP="0063746B">
            <w:pPr>
              <w:numPr>
                <w:ilvl w:val="0"/>
                <w:numId w:val="216"/>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Veiksmo autorius;</w:t>
            </w:r>
          </w:p>
          <w:p w14:paraId="626C7B97" w14:textId="77777777" w:rsidR="0063746B" w:rsidRPr="003C2B1C" w:rsidRDefault="0063746B" w:rsidP="0063746B">
            <w:pPr>
              <w:numPr>
                <w:ilvl w:val="0"/>
                <w:numId w:val="216"/>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Pastaba.</w:t>
            </w:r>
          </w:p>
        </w:tc>
      </w:tr>
      <w:tr w:rsidR="0063746B" w:rsidRPr="003C2B1C" w14:paraId="405A4367" w14:textId="77777777" w:rsidTr="00FF4F96">
        <w:tc>
          <w:tcPr>
            <w:tcW w:w="484" w:type="pct"/>
          </w:tcPr>
          <w:p w14:paraId="6277F16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E755D6E"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atlikti visų registruotų DVS dokumentų paiešką „Bendroji paieška“ pagal šią dokumentų registravimo informaciją:</w:t>
            </w:r>
          </w:p>
          <w:p w14:paraId="678E0A58" w14:textId="77777777" w:rsidR="0063746B" w:rsidRPr="003C2B1C" w:rsidRDefault="0063746B" w:rsidP="00C716C0">
            <w:pPr>
              <w:suppressAutoHyphens/>
              <w:ind w:left="24"/>
              <w:jc w:val="both"/>
              <w:rPr>
                <w:i/>
                <w:kern w:val="1"/>
                <w:sz w:val="24"/>
                <w:szCs w:val="24"/>
                <w:lang w:val="lt-LT"/>
              </w:rPr>
            </w:pPr>
            <w:r w:rsidRPr="003C2B1C">
              <w:rPr>
                <w:i/>
                <w:kern w:val="1"/>
                <w:sz w:val="24"/>
                <w:szCs w:val="24"/>
                <w:lang w:val="lt-LT"/>
              </w:rPr>
              <w:t>Failo duomenys</w:t>
            </w:r>
          </w:p>
          <w:p w14:paraId="4F2FB373" w14:textId="77777777" w:rsidR="0063746B" w:rsidRPr="003C2B1C" w:rsidRDefault="0063746B" w:rsidP="0063746B">
            <w:pPr>
              <w:numPr>
                <w:ilvl w:val="0"/>
                <w:numId w:val="217"/>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Turinio tekstas;</w:t>
            </w:r>
          </w:p>
          <w:p w14:paraId="740428AD" w14:textId="77777777" w:rsidR="0063746B" w:rsidRPr="003C2B1C" w:rsidRDefault="0063746B" w:rsidP="0063746B">
            <w:pPr>
              <w:numPr>
                <w:ilvl w:val="0"/>
                <w:numId w:val="217"/>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Failo pavadinimas;</w:t>
            </w:r>
          </w:p>
          <w:p w14:paraId="5E99763F" w14:textId="77777777" w:rsidR="0063746B" w:rsidRPr="003C2B1C" w:rsidRDefault="0063746B" w:rsidP="0063746B">
            <w:pPr>
              <w:numPr>
                <w:ilvl w:val="0"/>
                <w:numId w:val="217"/>
              </w:numPr>
              <w:suppressAutoHyphens/>
              <w:contextualSpacing/>
              <w:jc w:val="both"/>
              <w:rPr>
                <w:rFonts w:eastAsia="Calibri"/>
                <w:color w:val="00000A"/>
                <w:kern w:val="1"/>
                <w:sz w:val="24"/>
                <w:szCs w:val="24"/>
                <w:lang w:val="lt-LT"/>
              </w:rPr>
            </w:pPr>
            <w:r w:rsidRPr="003C2B1C">
              <w:rPr>
                <w:rFonts w:eastAsia="Calibri"/>
                <w:color w:val="00000A"/>
                <w:kern w:val="1"/>
                <w:sz w:val="24"/>
                <w:szCs w:val="24"/>
                <w:lang w:val="lt-LT"/>
              </w:rPr>
              <w:t>Failo plėtinys.</w:t>
            </w:r>
          </w:p>
        </w:tc>
      </w:tr>
      <w:tr w:rsidR="0063746B" w:rsidRPr="00972CFC" w14:paraId="672EDF6A" w14:textId="77777777" w:rsidTr="00FF4F96">
        <w:tc>
          <w:tcPr>
            <w:tcW w:w="484" w:type="pct"/>
          </w:tcPr>
          <w:p w14:paraId="61D88B3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B6119FD" w14:textId="77777777" w:rsidR="0063746B" w:rsidRPr="003C2B1C" w:rsidRDefault="0063746B" w:rsidP="00C716C0">
            <w:pPr>
              <w:suppressAutoHyphens/>
              <w:contextualSpacing/>
              <w:jc w:val="both"/>
              <w:rPr>
                <w:kern w:val="1"/>
                <w:sz w:val="24"/>
                <w:szCs w:val="24"/>
                <w:lang w:val="lt-LT"/>
              </w:rPr>
            </w:pPr>
            <w:r w:rsidRPr="003C2B1C">
              <w:rPr>
                <w:kern w:val="1"/>
                <w:sz w:val="24"/>
                <w:szCs w:val="24"/>
                <w:lang w:val="lt-LT"/>
              </w:rPr>
              <w:t>Turi būti realizuota galimybė „Bendrąją dokumentų“ paiešką vykdyti vieno lauko principu.</w:t>
            </w:r>
          </w:p>
        </w:tc>
      </w:tr>
      <w:tr w:rsidR="0063746B" w:rsidRPr="00972CFC" w14:paraId="3F355966" w14:textId="77777777" w:rsidTr="00FF4F96">
        <w:tc>
          <w:tcPr>
            <w:tcW w:w="484" w:type="pct"/>
          </w:tcPr>
          <w:p w14:paraId="0C3DE3E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D5D4BE5"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išsaugoti paieškos rezultatus XLSX, PDF formatais.</w:t>
            </w:r>
          </w:p>
        </w:tc>
      </w:tr>
      <w:tr w:rsidR="0063746B" w:rsidRPr="00972CFC" w14:paraId="357900D1" w14:textId="77777777" w:rsidTr="00FF4F96">
        <w:tc>
          <w:tcPr>
            <w:tcW w:w="484" w:type="pct"/>
          </w:tcPr>
          <w:p w14:paraId="7CB3634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8F4E16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DVS turi būti galimybė ekrane matomus dokumentų sąrašus eksportuoti į MS Excel ir PDF rinkmenas, t. y. į Excel ir PDF bylą įtraukiant ekrane matomus duomenis.</w:t>
            </w:r>
          </w:p>
        </w:tc>
      </w:tr>
      <w:tr w:rsidR="0063746B" w:rsidRPr="00972CFC" w14:paraId="04A062C8" w14:textId="77777777" w:rsidTr="00FF4F96">
        <w:tc>
          <w:tcPr>
            <w:tcW w:w="484" w:type="pct"/>
          </w:tcPr>
          <w:p w14:paraId="7E21332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AB56312"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sukurti sistemines ir asmenines dokumentų išplėstinės paieškos formas, pažymint:</w:t>
            </w:r>
          </w:p>
          <w:p w14:paraId="7BA69103" w14:textId="77777777" w:rsidR="0063746B" w:rsidRPr="003C2B1C" w:rsidRDefault="0063746B" w:rsidP="0063746B">
            <w:pPr>
              <w:numPr>
                <w:ilvl w:val="0"/>
                <w:numId w:val="6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nustatyti paieškos formos pavadinimą;</w:t>
            </w:r>
          </w:p>
          <w:p w14:paraId="40161A60" w14:textId="77777777" w:rsidR="0063746B" w:rsidRPr="003C2B1C" w:rsidRDefault="0063746B" w:rsidP="0063746B">
            <w:pPr>
              <w:numPr>
                <w:ilvl w:val="0"/>
                <w:numId w:val="6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nustatyti, ar aktyvi;</w:t>
            </w:r>
          </w:p>
          <w:p w14:paraId="2AFE9923" w14:textId="749DF5C9" w:rsidR="0063746B" w:rsidRPr="003C2B1C" w:rsidRDefault="0063746B" w:rsidP="0063746B">
            <w:pPr>
              <w:numPr>
                <w:ilvl w:val="0"/>
                <w:numId w:val="61"/>
              </w:numPr>
              <w:tabs>
                <w:tab w:val="clear" w:pos="0"/>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lastRenderedPageBreak/>
              <w:t>nustaty</w:t>
            </w:r>
            <w:r w:rsidR="00B91D1F">
              <w:rPr>
                <w:rFonts w:eastAsia="Calibri"/>
                <w:color w:val="00000A"/>
                <w:kern w:val="1"/>
                <w:sz w:val="24"/>
                <w:szCs w:val="24"/>
                <w:lang w:val="lt-LT"/>
              </w:rPr>
              <w:t>t</w:t>
            </w:r>
            <w:r w:rsidRPr="003C2B1C">
              <w:rPr>
                <w:rFonts w:eastAsia="Calibri"/>
                <w:color w:val="00000A"/>
                <w:kern w:val="1"/>
                <w:sz w:val="24"/>
                <w:szCs w:val="24"/>
                <w:lang w:val="lt-LT"/>
              </w:rPr>
              <w:t>i, ar paieškos forma naudojama pagal nuty</w:t>
            </w:r>
            <w:r w:rsidR="00B91D1F">
              <w:rPr>
                <w:rFonts w:eastAsia="Calibri"/>
                <w:color w:val="00000A"/>
                <w:kern w:val="1"/>
                <w:sz w:val="24"/>
                <w:szCs w:val="24"/>
                <w:lang w:val="lt-LT"/>
              </w:rPr>
              <w:t>l</w:t>
            </w:r>
            <w:r w:rsidRPr="003C2B1C">
              <w:rPr>
                <w:rFonts w:eastAsia="Calibri"/>
                <w:color w:val="00000A"/>
                <w:kern w:val="1"/>
                <w:sz w:val="24"/>
                <w:szCs w:val="24"/>
                <w:lang w:val="lt-LT"/>
              </w:rPr>
              <w:t>ėjimą;</w:t>
            </w:r>
          </w:p>
          <w:p w14:paraId="04459967" w14:textId="77777777" w:rsidR="0063746B" w:rsidRPr="003C2B1C" w:rsidRDefault="0063746B" w:rsidP="0063746B">
            <w:pPr>
              <w:numPr>
                <w:ilvl w:val="0"/>
                <w:numId w:val="61"/>
              </w:numPr>
              <w:tabs>
                <w:tab w:val="clear" w:pos="0"/>
                <w:tab w:val="left" w:pos="316"/>
              </w:tabs>
              <w:suppressAutoHyphens/>
              <w:ind w:left="24" w:firstLine="0"/>
              <w:contextualSpacing/>
              <w:jc w:val="both"/>
              <w:rPr>
                <w:rFonts w:eastAsia="Calibri"/>
                <w:spacing w:val="-1"/>
                <w:sz w:val="24"/>
                <w:szCs w:val="24"/>
                <w:lang w:val="lt-LT"/>
              </w:rPr>
            </w:pPr>
            <w:r w:rsidRPr="003C2B1C">
              <w:rPr>
                <w:rFonts w:eastAsia="Calibri"/>
                <w:color w:val="00000A"/>
                <w:kern w:val="1"/>
                <w:sz w:val="24"/>
                <w:szCs w:val="24"/>
                <w:lang w:val="lt-LT"/>
              </w:rPr>
              <w:t>pažymėti standartinius paieškos kriterijus kaip naudojamus ar nenaudojamus.</w:t>
            </w:r>
          </w:p>
          <w:p w14:paraId="7D1AB50B" w14:textId="6AEB15BB" w:rsidR="0063746B" w:rsidRPr="003C2B1C" w:rsidRDefault="0063746B" w:rsidP="0063746B">
            <w:pPr>
              <w:numPr>
                <w:ilvl w:val="0"/>
                <w:numId w:val="61"/>
              </w:numPr>
              <w:tabs>
                <w:tab w:val="clear" w:pos="0"/>
                <w:tab w:val="left" w:pos="316"/>
              </w:tabs>
              <w:suppressAutoHyphens/>
              <w:ind w:left="24" w:firstLine="0"/>
              <w:contextualSpacing/>
              <w:jc w:val="both"/>
              <w:rPr>
                <w:rFonts w:eastAsia="Calibri"/>
                <w:spacing w:val="-1"/>
                <w:sz w:val="24"/>
                <w:szCs w:val="24"/>
                <w:lang w:val="lt-LT"/>
              </w:rPr>
            </w:pPr>
            <w:r w:rsidRPr="003C2B1C">
              <w:rPr>
                <w:rFonts w:eastAsia="Calibri"/>
                <w:color w:val="00000A"/>
                <w:kern w:val="1"/>
                <w:sz w:val="24"/>
                <w:szCs w:val="24"/>
                <w:lang w:val="lt-LT"/>
              </w:rPr>
              <w:t>Turi būti galimybė keisti išplėstinės paieškos laukų grupes ir laukus grupėse vietomis.</w:t>
            </w:r>
          </w:p>
        </w:tc>
      </w:tr>
      <w:tr w:rsidR="0063746B" w:rsidRPr="00972CFC" w14:paraId="6E619BA1" w14:textId="77777777" w:rsidTr="00FF4F96">
        <w:tc>
          <w:tcPr>
            <w:tcW w:w="484" w:type="pct"/>
          </w:tcPr>
          <w:p w14:paraId="17FA48D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7C8D35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DVS</w:t>
            </w:r>
            <w:r w:rsidRPr="003C2B1C">
              <w:rPr>
                <w:sz w:val="24"/>
                <w:szCs w:val="24"/>
                <w:lang w:val="lt-LT"/>
              </w:rPr>
              <w:t xml:space="preserve"> turi būti </w:t>
            </w:r>
            <w:r w:rsidRPr="003C2B1C">
              <w:rPr>
                <w:spacing w:val="-1"/>
                <w:sz w:val="24"/>
                <w:szCs w:val="24"/>
                <w:lang w:val="lt-LT"/>
              </w:rPr>
              <w:t xml:space="preserve">realizuota </w:t>
            </w:r>
            <w:r w:rsidRPr="003C2B1C">
              <w:rPr>
                <w:sz w:val="24"/>
                <w:szCs w:val="24"/>
                <w:lang w:val="lt-LT"/>
              </w:rPr>
              <w:t>galimybė naudotojams išsisaugoti paieškos kriterijus ir vėliau galimybė jais pasinaudoti.</w:t>
            </w:r>
          </w:p>
        </w:tc>
      </w:tr>
      <w:tr w:rsidR="0063746B" w:rsidRPr="00972CFC" w14:paraId="45568CE0" w14:textId="77777777" w:rsidTr="00FF4F96">
        <w:tc>
          <w:tcPr>
            <w:tcW w:w="484" w:type="pct"/>
          </w:tcPr>
          <w:p w14:paraId="319C71A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9C067AF"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DVS turi būti realizuota galimybė ieškoti dokumentų pagal dokumento tipus, t. y. pasirinkus konkretų dokumento tipą, naudotojas turi galimybę užpildyti tik konkrečiam dokumentų tipui galimus paieškos kriterijus.</w:t>
            </w:r>
          </w:p>
        </w:tc>
      </w:tr>
      <w:tr w:rsidR="0063746B" w:rsidRPr="00972CFC" w14:paraId="6986FACD" w14:textId="77777777" w:rsidTr="00FF4F96">
        <w:tc>
          <w:tcPr>
            <w:tcW w:w="484" w:type="pct"/>
          </w:tcPr>
          <w:p w14:paraId="2467413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83DE50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Turi būti realizuota galimybė peržiūrėti DVS patalpintų dokumentų (MS Office bylų, PDF dokumentų, atvaizdų) turinį tiesiogiai naršyklės lange, neatidarant specialių dokumentų redagavimui ar peržiūrai skirtų programų.</w:t>
            </w:r>
          </w:p>
        </w:tc>
      </w:tr>
      <w:tr w:rsidR="0063746B" w:rsidRPr="00972CFC" w14:paraId="27B25E7C" w14:textId="77777777" w:rsidTr="00FF4F96">
        <w:tc>
          <w:tcPr>
            <w:tcW w:w="484" w:type="pct"/>
          </w:tcPr>
          <w:p w14:paraId="7A50877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E694614"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DVS turi būti galimybė pagrindiniuose dokumentų sąrašuose keisti stulpelius vietomis.</w:t>
            </w:r>
          </w:p>
        </w:tc>
      </w:tr>
      <w:tr w:rsidR="0063746B" w:rsidRPr="00972CFC" w14:paraId="36BEE049" w14:textId="77777777" w:rsidTr="00FF4F96">
        <w:tc>
          <w:tcPr>
            <w:tcW w:w="484" w:type="pct"/>
          </w:tcPr>
          <w:p w14:paraId="00DF803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9463DD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DVS turi būti galimybė pagrindiniuose dokumentų sąrašuose išjungti/įjungti stulpelių rodymą.</w:t>
            </w:r>
          </w:p>
        </w:tc>
      </w:tr>
      <w:tr w:rsidR="0063746B" w:rsidRPr="00972CFC" w14:paraId="43F06B43" w14:textId="77777777" w:rsidTr="00FF4F96">
        <w:tc>
          <w:tcPr>
            <w:tcW w:w="484" w:type="pct"/>
          </w:tcPr>
          <w:p w14:paraId="53AF0F9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DF53B49"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turi būti galimybė pagrindiniuose dokumentų sąrašuose rikiuoti duomenis didėjimo/mažėjimo tvarka.</w:t>
            </w:r>
          </w:p>
        </w:tc>
      </w:tr>
      <w:tr w:rsidR="0063746B" w:rsidRPr="00972CFC" w14:paraId="70514B54" w14:textId="77777777" w:rsidTr="00FF4F96">
        <w:tc>
          <w:tcPr>
            <w:tcW w:w="484" w:type="pct"/>
          </w:tcPr>
          <w:p w14:paraId="794FBA0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2A0DD2A"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turi būti galimybė pagrindiniuose dokumentų sąrašų pagrindiniuose stulpeliuose vykdyti paiešką su loginiais operatoriais „IR“ ir „ARBA“.</w:t>
            </w:r>
          </w:p>
        </w:tc>
      </w:tr>
      <w:tr w:rsidR="0063746B" w:rsidRPr="003C2B1C" w14:paraId="0BC905F0" w14:textId="77777777" w:rsidTr="00FF4F96">
        <w:tc>
          <w:tcPr>
            <w:tcW w:w="484" w:type="pct"/>
          </w:tcPr>
          <w:p w14:paraId="79C3C2C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6139D50"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turi būti galimybė pagrindiniuose dokumentų sąrašų pagrindiniuose stulpeliuose vykdyti paiešką nurodant paieškos žodžio fragmentas:</w:t>
            </w:r>
          </w:p>
          <w:p w14:paraId="1986E440" w14:textId="77777777" w:rsidR="0063746B" w:rsidRPr="003C2B1C" w:rsidRDefault="0063746B" w:rsidP="0063746B">
            <w:pPr>
              <w:pStyle w:val="Sraopastraipa"/>
              <w:numPr>
                <w:ilvl w:val="0"/>
                <w:numId w:val="54"/>
              </w:numPr>
              <w:tabs>
                <w:tab w:val="left" w:pos="416"/>
              </w:tabs>
              <w:suppressAutoHyphens/>
              <w:contextualSpacing w:val="0"/>
              <w:jc w:val="both"/>
              <w:rPr>
                <w:sz w:val="24"/>
                <w:szCs w:val="24"/>
                <w:lang w:val="lt-LT"/>
              </w:rPr>
            </w:pPr>
            <w:r w:rsidRPr="003C2B1C">
              <w:rPr>
                <w:sz w:val="24"/>
                <w:szCs w:val="24"/>
                <w:lang w:val="lt-LT"/>
              </w:rPr>
              <w:t>Lygu;</w:t>
            </w:r>
          </w:p>
          <w:p w14:paraId="66EF2B16" w14:textId="77777777" w:rsidR="0063746B" w:rsidRPr="003C2B1C" w:rsidRDefault="0063746B" w:rsidP="0063746B">
            <w:pPr>
              <w:pStyle w:val="Sraopastraipa"/>
              <w:numPr>
                <w:ilvl w:val="0"/>
                <w:numId w:val="54"/>
              </w:numPr>
              <w:tabs>
                <w:tab w:val="left" w:pos="416"/>
              </w:tabs>
              <w:suppressAutoHyphens/>
              <w:contextualSpacing w:val="0"/>
              <w:jc w:val="both"/>
              <w:rPr>
                <w:sz w:val="24"/>
                <w:szCs w:val="24"/>
                <w:lang w:val="lt-LT"/>
              </w:rPr>
            </w:pPr>
            <w:r w:rsidRPr="003C2B1C">
              <w:rPr>
                <w:sz w:val="24"/>
                <w:szCs w:val="24"/>
                <w:lang w:val="lt-LT"/>
              </w:rPr>
              <w:t>Nelygu;</w:t>
            </w:r>
          </w:p>
          <w:p w14:paraId="0054E1E8" w14:textId="77777777" w:rsidR="0063746B" w:rsidRPr="003C2B1C" w:rsidRDefault="0063746B" w:rsidP="0063746B">
            <w:pPr>
              <w:pStyle w:val="Sraopastraipa"/>
              <w:numPr>
                <w:ilvl w:val="0"/>
                <w:numId w:val="54"/>
              </w:numPr>
              <w:tabs>
                <w:tab w:val="left" w:pos="416"/>
              </w:tabs>
              <w:suppressAutoHyphens/>
              <w:contextualSpacing w:val="0"/>
              <w:jc w:val="both"/>
              <w:rPr>
                <w:sz w:val="24"/>
                <w:szCs w:val="24"/>
                <w:lang w:val="lt-LT"/>
              </w:rPr>
            </w:pPr>
            <w:r w:rsidRPr="003C2B1C">
              <w:rPr>
                <w:sz w:val="24"/>
                <w:szCs w:val="24"/>
                <w:lang w:val="lt-LT"/>
              </w:rPr>
              <w:t>Prasideda;</w:t>
            </w:r>
          </w:p>
          <w:p w14:paraId="536B3EDF" w14:textId="77777777" w:rsidR="0063746B" w:rsidRPr="003C2B1C" w:rsidRDefault="0063746B" w:rsidP="0063746B">
            <w:pPr>
              <w:pStyle w:val="Sraopastraipa"/>
              <w:numPr>
                <w:ilvl w:val="0"/>
                <w:numId w:val="54"/>
              </w:numPr>
              <w:tabs>
                <w:tab w:val="left" w:pos="416"/>
              </w:tabs>
              <w:suppressAutoHyphens/>
              <w:contextualSpacing w:val="0"/>
              <w:jc w:val="both"/>
              <w:rPr>
                <w:sz w:val="24"/>
                <w:szCs w:val="24"/>
                <w:lang w:val="lt-LT"/>
              </w:rPr>
            </w:pPr>
            <w:r w:rsidRPr="003C2B1C">
              <w:rPr>
                <w:sz w:val="24"/>
                <w:szCs w:val="24"/>
                <w:lang w:val="lt-LT"/>
              </w:rPr>
              <w:t>Turi;</w:t>
            </w:r>
          </w:p>
          <w:p w14:paraId="5457D6B1" w14:textId="77777777" w:rsidR="0063746B" w:rsidRPr="003C2B1C" w:rsidRDefault="0063746B" w:rsidP="0063746B">
            <w:pPr>
              <w:pStyle w:val="Sraopastraipa"/>
              <w:numPr>
                <w:ilvl w:val="0"/>
                <w:numId w:val="54"/>
              </w:numPr>
              <w:tabs>
                <w:tab w:val="left" w:pos="416"/>
              </w:tabs>
              <w:suppressAutoHyphens/>
              <w:contextualSpacing w:val="0"/>
              <w:jc w:val="both"/>
              <w:rPr>
                <w:sz w:val="24"/>
                <w:szCs w:val="24"/>
                <w:lang w:val="lt-LT"/>
              </w:rPr>
            </w:pPr>
            <w:r w:rsidRPr="003C2B1C">
              <w:rPr>
                <w:sz w:val="24"/>
                <w:szCs w:val="24"/>
                <w:lang w:val="lt-LT"/>
              </w:rPr>
              <w:t>Neturi;</w:t>
            </w:r>
          </w:p>
          <w:p w14:paraId="48D418D2" w14:textId="77777777" w:rsidR="0063746B" w:rsidRPr="003C2B1C" w:rsidRDefault="0063746B" w:rsidP="0063746B">
            <w:pPr>
              <w:pStyle w:val="Sraopastraipa"/>
              <w:numPr>
                <w:ilvl w:val="0"/>
                <w:numId w:val="54"/>
              </w:numPr>
              <w:tabs>
                <w:tab w:val="left" w:pos="416"/>
              </w:tabs>
              <w:suppressAutoHyphens/>
              <w:contextualSpacing w:val="0"/>
              <w:jc w:val="both"/>
              <w:rPr>
                <w:sz w:val="24"/>
                <w:szCs w:val="24"/>
                <w:lang w:val="lt-LT"/>
              </w:rPr>
            </w:pPr>
            <w:r w:rsidRPr="003C2B1C">
              <w:rPr>
                <w:sz w:val="24"/>
                <w:szCs w:val="24"/>
                <w:lang w:val="lt-LT"/>
              </w:rPr>
              <w:t>Baigiasi.</w:t>
            </w:r>
          </w:p>
        </w:tc>
      </w:tr>
      <w:tr w:rsidR="0063746B" w:rsidRPr="00972CFC" w14:paraId="4D85AAE4" w14:textId="77777777" w:rsidTr="00FF4F96">
        <w:tc>
          <w:tcPr>
            <w:tcW w:w="484" w:type="pct"/>
          </w:tcPr>
          <w:p w14:paraId="39F56CE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75FB3E9" w14:textId="7979D216" w:rsidR="0063746B" w:rsidRPr="003C2B1C" w:rsidRDefault="0063746B" w:rsidP="00C716C0">
            <w:pPr>
              <w:pStyle w:val="Sraopastraipa"/>
              <w:tabs>
                <w:tab w:val="left" w:pos="416"/>
              </w:tabs>
              <w:suppressAutoHyphens/>
              <w:ind w:left="0"/>
              <w:rPr>
                <w:sz w:val="24"/>
                <w:szCs w:val="24"/>
                <w:lang w:val="lt-LT"/>
              </w:rPr>
            </w:pPr>
            <w:r w:rsidRPr="003C2B1C">
              <w:rPr>
                <w:sz w:val="24"/>
                <w:szCs w:val="24"/>
                <w:lang w:val="lt-LT"/>
              </w:rPr>
              <w:t>DVS turi būti galimybė pagrindiniuose dokumentų išsaugoti sud</w:t>
            </w:r>
            <w:r w:rsidR="00B91D1F">
              <w:rPr>
                <w:sz w:val="24"/>
                <w:szCs w:val="24"/>
                <w:lang w:val="lt-LT"/>
              </w:rPr>
              <w:t>a</w:t>
            </w:r>
            <w:r w:rsidRPr="003C2B1C">
              <w:rPr>
                <w:sz w:val="24"/>
                <w:szCs w:val="24"/>
                <w:lang w:val="lt-LT"/>
              </w:rPr>
              <w:t>rytą vaizdą iš sukeistų, išjungtų stulpelių vietomis, atliktu rikiavimu.</w:t>
            </w:r>
          </w:p>
        </w:tc>
      </w:tr>
      <w:tr w:rsidR="0063746B" w:rsidRPr="00972CFC" w14:paraId="4D4ACCD1" w14:textId="77777777" w:rsidTr="00FF4F96">
        <w:tc>
          <w:tcPr>
            <w:tcW w:w="484" w:type="pct"/>
          </w:tcPr>
          <w:p w14:paraId="1BF9BDF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6F9EECB"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 xml:space="preserve">DVS turi būti galimybė neribotai kurti pagrindinių dokumentų sąrašų vaizdus kiekvienam naudotojui. </w:t>
            </w:r>
          </w:p>
        </w:tc>
      </w:tr>
      <w:tr w:rsidR="0063746B" w:rsidRPr="00972CFC" w14:paraId="5662242A" w14:textId="77777777" w:rsidTr="00FF4F96">
        <w:tc>
          <w:tcPr>
            <w:tcW w:w="484" w:type="pct"/>
          </w:tcPr>
          <w:p w14:paraId="49A05D6B"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282CB680" w14:textId="77777777" w:rsidR="0063746B" w:rsidRPr="003C2B1C" w:rsidRDefault="0063746B" w:rsidP="00C716C0">
            <w:pPr>
              <w:tabs>
                <w:tab w:val="left" w:pos="416"/>
              </w:tabs>
              <w:suppressAutoHyphens/>
              <w:ind w:left="24"/>
              <w:jc w:val="both"/>
              <w:rPr>
                <w:sz w:val="24"/>
                <w:szCs w:val="24"/>
                <w:lang w:val="lt-LT"/>
              </w:rPr>
            </w:pPr>
            <w:r w:rsidRPr="003C2B1C">
              <w:rPr>
                <w:rFonts w:eastAsia="Calibri"/>
                <w:b/>
                <w:i/>
                <w:spacing w:val="-1"/>
                <w:sz w:val="24"/>
                <w:szCs w:val="24"/>
                <w:lang w:val="lt-LT"/>
              </w:rPr>
              <w:t xml:space="preserve">Veiklos procesų (angl. </w:t>
            </w:r>
            <w:proofErr w:type="spellStart"/>
            <w:r w:rsidRPr="003C2B1C">
              <w:rPr>
                <w:rFonts w:eastAsia="Calibri"/>
                <w:b/>
                <w:i/>
                <w:spacing w:val="-1"/>
                <w:sz w:val="24"/>
                <w:szCs w:val="24"/>
                <w:lang w:val="lt-LT"/>
              </w:rPr>
              <w:t>workflow</w:t>
            </w:r>
            <w:proofErr w:type="spellEnd"/>
            <w:r w:rsidRPr="003C2B1C">
              <w:rPr>
                <w:rFonts w:eastAsia="Calibri"/>
                <w:b/>
                <w:i/>
                <w:spacing w:val="-1"/>
                <w:sz w:val="24"/>
                <w:szCs w:val="24"/>
                <w:lang w:val="lt-LT"/>
              </w:rPr>
              <w:t>) valdymas</w:t>
            </w:r>
          </w:p>
        </w:tc>
      </w:tr>
      <w:tr w:rsidR="0063746B" w:rsidRPr="00972CFC" w14:paraId="021BDD6C" w14:textId="77777777" w:rsidTr="00FF4F96">
        <w:tc>
          <w:tcPr>
            <w:tcW w:w="484" w:type="pct"/>
          </w:tcPr>
          <w:p w14:paraId="0E124D0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F21E35A"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w:t>
            </w:r>
            <w:r w:rsidRPr="003C2B1C">
              <w:rPr>
                <w:sz w:val="24"/>
                <w:szCs w:val="24"/>
                <w:lang w:val="lt-LT"/>
              </w:rPr>
              <w:t xml:space="preserve"> turi būti </w:t>
            </w:r>
            <w:r w:rsidRPr="003C2B1C">
              <w:rPr>
                <w:spacing w:val="-1"/>
                <w:sz w:val="24"/>
                <w:szCs w:val="24"/>
                <w:lang w:val="lt-LT"/>
              </w:rPr>
              <w:t xml:space="preserve">realizuota </w:t>
            </w:r>
            <w:r w:rsidRPr="003C2B1C">
              <w:rPr>
                <w:sz w:val="24"/>
                <w:szCs w:val="24"/>
                <w:lang w:val="lt-LT"/>
              </w:rPr>
              <w:t>galimybė konfigūravimo būdu (be programavimo) kurti dokumentų procesų ruošinius ir juos redaguoti. Dokumentų procesai ir jų ruošiniai turi būti rengiami ir redaguojami integruotoje grafinėje DVS sąsajoje be papildomos programinės įrangos diegimo darbo vietos kompiuteriuose</w:t>
            </w:r>
          </w:p>
        </w:tc>
      </w:tr>
      <w:tr w:rsidR="0063746B" w:rsidRPr="00972CFC" w14:paraId="16AF3327" w14:textId="77777777" w:rsidTr="00FF4F96">
        <w:tc>
          <w:tcPr>
            <w:tcW w:w="484" w:type="pct"/>
          </w:tcPr>
          <w:p w14:paraId="020A371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CF0A322"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Grafinis procesų konstravimo įrankis turi būti DVS sudedamoji dalis, pasiekiama tiesiogiai iš DVS, t. y. naršyklėje konstruojant proceso eigą „įtempk ir paleisk“ (</w:t>
            </w:r>
            <w:r w:rsidRPr="003C2B1C">
              <w:rPr>
                <w:i/>
                <w:spacing w:val="-1"/>
                <w:sz w:val="24"/>
                <w:szCs w:val="24"/>
                <w:lang w:val="lt-LT"/>
              </w:rPr>
              <w:t>angl.</w:t>
            </w:r>
            <w:r w:rsidRPr="003C2B1C">
              <w:rPr>
                <w:spacing w:val="-1"/>
                <w:sz w:val="24"/>
                <w:szCs w:val="24"/>
                <w:lang w:val="lt-LT"/>
              </w:rPr>
              <w:t xml:space="preserve">  </w:t>
            </w:r>
            <w:proofErr w:type="spellStart"/>
            <w:r w:rsidRPr="003C2B1C">
              <w:rPr>
                <w:spacing w:val="-1"/>
                <w:sz w:val="24"/>
                <w:szCs w:val="24"/>
                <w:lang w:val="lt-LT"/>
              </w:rPr>
              <w:t>drag-and-drop</w:t>
            </w:r>
            <w:proofErr w:type="spellEnd"/>
            <w:r w:rsidRPr="003C2B1C">
              <w:rPr>
                <w:spacing w:val="-1"/>
                <w:sz w:val="24"/>
                <w:szCs w:val="24"/>
                <w:lang w:val="lt-LT"/>
              </w:rPr>
              <w:t xml:space="preserve">) principu.  Programavimo aplinka (pvz., </w:t>
            </w:r>
            <w:r w:rsidRPr="003C2B1C">
              <w:rPr>
                <w:i/>
                <w:spacing w:val="-1"/>
                <w:sz w:val="24"/>
                <w:szCs w:val="24"/>
                <w:lang w:val="lt-LT"/>
              </w:rPr>
              <w:t>Visual Studio</w:t>
            </w:r>
            <w:r w:rsidRPr="003C2B1C">
              <w:rPr>
                <w:spacing w:val="-1"/>
                <w:sz w:val="24"/>
                <w:szCs w:val="24"/>
                <w:lang w:val="lt-LT"/>
              </w:rPr>
              <w:t>) nėra tinkama aplinka dokumentų procesų šablonų konstravimui.</w:t>
            </w:r>
          </w:p>
        </w:tc>
      </w:tr>
      <w:tr w:rsidR="0063746B" w:rsidRPr="00972CFC" w14:paraId="18EE03A9" w14:textId="77777777" w:rsidTr="00FF4F96">
        <w:tc>
          <w:tcPr>
            <w:tcW w:w="484" w:type="pct"/>
          </w:tcPr>
          <w:p w14:paraId="5A4A2F4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B042435"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kiekvienam dokumento tipui individualiai pasirinkti procesus, kurie galimi atitinkamam dokumento tipui.</w:t>
            </w:r>
          </w:p>
        </w:tc>
      </w:tr>
      <w:tr w:rsidR="0063746B" w:rsidRPr="003C2B1C" w14:paraId="4F83F3BE" w14:textId="77777777" w:rsidTr="00FF4F96">
        <w:tc>
          <w:tcPr>
            <w:tcW w:w="484" w:type="pct"/>
          </w:tcPr>
          <w:p w14:paraId="7E0F2E5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772293C"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peržiūrėti visų proceso ruošinių sąrašą, kuriame pateikiami duomenys:</w:t>
            </w:r>
          </w:p>
          <w:p w14:paraId="61A4A40F" w14:textId="77777777" w:rsidR="0063746B" w:rsidRPr="003C2B1C" w:rsidRDefault="0063746B" w:rsidP="0063746B">
            <w:pPr>
              <w:pStyle w:val="Sraopastraipa"/>
              <w:numPr>
                <w:ilvl w:val="0"/>
                <w:numId w:val="120"/>
              </w:numPr>
              <w:tabs>
                <w:tab w:val="left" w:pos="416"/>
              </w:tabs>
              <w:suppressAutoHyphens/>
              <w:contextualSpacing w:val="0"/>
              <w:jc w:val="both"/>
              <w:rPr>
                <w:spacing w:val="-1"/>
                <w:sz w:val="24"/>
                <w:szCs w:val="24"/>
                <w:lang w:val="lt-LT"/>
              </w:rPr>
            </w:pPr>
            <w:proofErr w:type="spellStart"/>
            <w:r w:rsidRPr="003C2B1C">
              <w:rPr>
                <w:spacing w:val="-1"/>
                <w:sz w:val="24"/>
                <w:szCs w:val="24"/>
                <w:lang w:val="lt-LT"/>
              </w:rPr>
              <w:t>Reg</w:t>
            </w:r>
            <w:proofErr w:type="spellEnd"/>
            <w:r w:rsidRPr="003C2B1C">
              <w:rPr>
                <w:spacing w:val="-1"/>
                <w:sz w:val="24"/>
                <w:szCs w:val="24"/>
                <w:lang w:val="lt-LT"/>
              </w:rPr>
              <w:t>. Nr.;</w:t>
            </w:r>
          </w:p>
          <w:p w14:paraId="0436B54F" w14:textId="77777777" w:rsidR="0063746B" w:rsidRPr="003C2B1C" w:rsidRDefault="0063746B" w:rsidP="0063746B">
            <w:pPr>
              <w:pStyle w:val="Sraopastraipa"/>
              <w:numPr>
                <w:ilvl w:val="0"/>
                <w:numId w:val="120"/>
              </w:numPr>
              <w:tabs>
                <w:tab w:val="left" w:pos="416"/>
              </w:tabs>
              <w:suppressAutoHyphens/>
              <w:contextualSpacing w:val="0"/>
              <w:jc w:val="both"/>
              <w:rPr>
                <w:spacing w:val="-1"/>
                <w:sz w:val="24"/>
                <w:szCs w:val="24"/>
                <w:lang w:val="lt-LT"/>
              </w:rPr>
            </w:pPr>
            <w:proofErr w:type="spellStart"/>
            <w:r w:rsidRPr="003C2B1C">
              <w:rPr>
                <w:spacing w:val="-1"/>
                <w:sz w:val="24"/>
                <w:szCs w:val="24"/>
                <w:lang w:val="lt-LT"/>
              </w:rPr>
              <w:t>Reg</w:t>
            </w:r>
            <w:proofErr w:type="spellEnd"/>
            <w:r w:rsidRPr="003C2B1C">
              <w:rPr>
                <w:spacing w:val="-1"/>
                <w:sz w:val="24"/>
                <w:szCs w:val="24"/>
                <w:lang w:val="lt-LT"/>
              </w:rPr>
              <w:t>. Data;</w:t>
            </w:r>
          </w:p>
          <w:p w14:paraId="41D653B8" w14:textId="77777777" w:rsidR="0063746B" w:rsidRPr="003C2B1C" w:rsidRDefault="0063746B" w:rsidP="0063746B">
            <w:pPr>
              <w:pStyle w:val="Sraopastraipa"/>
              <w:numPr>
                <w:ilvl w:val="0"/>
                <w:numId w:val="120"/>
              </w:numPr>
              <w:tabs>
                <w:tab w:val="left" w:pos="416"/>
              </w:tabs>
              <w:suppressAutoHyphens/>
              <w:contextualSpacing w:val="0"/>
              <w:jc w:val="both"/>
              <w:rPr>
                <w:spacing w:val="-1"/>
                <w:sz w:val="24"/>
                <w:szCs w:val="24"/>
                <w:lang w:val="lt-LT"/>
              </w:rPr>
            </w:pPr>
            <w:r w:rsidRPr="003C2B1C">
              <w:rPr>
                <w:spacing w:val="-1"/>
                <w:sz w:val="24"/>
                <w:szCs w:val="24"/>
                <w:lang w:val="lt-LT"/>
              </w:rPr>
              <w:t>Antraštė;</w:t>
            </w:r>
          </w:p>
          <w:p w14:paraId="56568046" w14:textId="77777777" w:rsidR="0063746B" w:rsidRPr="003C2B1C" w:rsidRDefault="0063746B" w:rsidP="0063746B">
            <w:pPr>
              <w:pStyle w:val="Sraopastraipa"/>
              <w:numPr>
                <w:ilvl w:val="0"/>
                <w:numId w:val="120"/>
              </w:numPr>
              <w:tabs>
                <w:tab w:val="left" w:pos="416"/>
              </w:tabs>
              <w:suppressAutoHyphens/>
              <w:contextualSpacing w:val="0"/>
              <w:jc w:val="both"/>
              <w:rPr>
                <w:spacing w:val="-1"/>
                <w:sz w:val="24"/>
                <w:szCs w:val="24"/>
                <w:lang w:val="lt-LT"/>
              </w:rPr>
            </w:pPr>
            <w:r w:rsidRPr="003C2B1C">
              <w:rPr>
                <w:spacing w:val="-1"/>
                <w:sz w:val="24"/>
                <w:szCs w:val="24"/>
                <w:lang w:val="lt-LT"/>
              </w:rPr>
              <w:t>Objekto tipas.</w:t>
            </w:r>
          </w:p>
        </w:tc>
      </w:tr>
      <w:tr w:rsidR="0063746B" w:rsidRPr="003C2B1C" w14:paraId="7B0C3415" w14:textId="77777777" w:rsidTr="00FF4F96">
        <w:tc>
          <w:tcPr>
            <w:tcW w:w="484" w:type="pct"/>
          </w:tcPr>
          <w:p w14:paraId="142A929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046B180"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kuriant veiklos procesą nurodyti:</w:t>
            </w:r>
          </w:p>
          <w:p w14:paraId="731464FF" w14:textId="77777777" w:rsidR="0063746B" w:rsidRPr="003C2B1C" w:rsidRDefault="0063746B" w:rsidP="0063746B">
            <w:pPr>
              <w:pStyle w:val="Sraopastraipa"/>
              <w:numPr>
                <w:ilvl w:val="0"/>
                <w:numId w:val="121"/>
              </w:numPr>
              <w:tabs>
                <w:tab w:val="left" w:pos="416"/>
              </w:tabs>
              <w:suppressAutoHyphens/>
              <w:contextualSpacing w:val="0"/>
              <w:jc w:val="both"/>
              <w:rPr>
                <w:spacing w:val="-1"/>
                <w:sz w:val="24"/>
                <w:szCs w:val="24"/>
                <w:lang w:val="lt-LT"/>
              </w:rPr>
            </w:pPr>
            <w:r w:rsidRPr="003C2B1C">
              <w:rPr>
                <w:spacing w:val="-1"/>
                <w:sz w:val="24"/>
                <w:szCs w:val="24"/>
                <w:lang w:val="lt-LT"/>
              </w:rPr>
              <w:t>Registrą;</w:t>
            </w:r>
          </w:p>
          <w:p w14:paraId="7073813F" w14:textId="77777777" w:rsidR="0063746B" w:rsidRPr="003C2B1C" w:rsidRDefault="0063746B" w:rsidP="0063746B">
            <w:pPr>
              <w:pStyle w:val="Sraopastraipa"/>
              <w:numPr>
                <w:ilvl w:val="0"/>
                <w:numId w:val="121"/>
              </w:numPr>
              <w:tabs>
                <w:tab w:val="left" w:pos="416"/>
              </w:tabs>
              <w:suppressAutoHyphens/>
              <w:contextualSpacing w:val="0"/>
              <w:jc w:val="both"/>
              <w:rPr>
                <w:spacing w:val="-1"/>
                <w:sz w:val="24"/>
                <w:szCs w:val="24"/>
                <w:lang w:val="lt-LT"/>
              </w:rPr>
            </w:pPr>
            <w:r w:rsidRPr="003C2B1C">
              <w:rPr>
                <w:spacing w:val="-1"/>
                <w:sz w:val="24"/>
                <w:szCs w:val="24"/>
                <w:lang w:val="lt-LT"/>
              </w:rPr>
              <w:t>Antraštę;</w:t>
            </w:r>
          </w:p>
          <w:p w14:paraId="1A323C69" w14:textId="77777777" w:rsidR="0063746B" w:rsidRPr="003C2B1C" w:rsidRDefault="0063746B" w:rsidP="0063746B">
            <w:pPr>
              <w:pStyle w:val="Sraopastraipa"/>
              <w:numPr>
                <w:ilvl w:val="0"/>
                <w:numId w:val="121"/>
              </w:numPr>
              <w:tabs>
                <w:tab w:val="left" w:pos="416"/>
              </w:tabs>
              <w:suppressAutoHyphens/>
              <w:contextualSpacing w:val="0"/>
              <w:jc w:val="both"/>
              <w:rPr>
                <w:spacing w:val="-1"/>
                <w:sz w:val="24"/>
                <w:szCs w:val="24"/>
                <w:lang w:val="lt-LT"/>
              </w:rPr>
            </w:pPr>
            <w:r w:rsidRPr="003C2B1C">
              <w:rPr>
                <w:spacing w:val="-1"/>
                <w:sz w:val="24"/>
                <w:szCs w:val="24"/>
                <w:lang w:val="lt-LT"/>
              </w:rPr>
              <w:t>Objektą, kuriam skirtas;</w:t>
            </w:r>
          </w:p>
          <w:p w14:paraId="144438A0" w14:textId="77777777" w:rsidR="0063746B" w:rsidRPr="003C2B1C" w:rsidRDefault="0063746B" w:rsidP="0063746B">
            <w:pPr>
              <w:pStyle w:val="Sraopastraipa"/>
              <w:numPr>
                <w:ilvl w:val="0"/>
                <w:numId w:val="121"/>
              </w:numPr>
              <w:tabs>
                <w:tab w:val="left" w:pos="416"/>
              </w:tabs>
              <w:suppressAutoHyphens/>
              <w:contextualSpacing w:val="0"/>
              <w:jc w:val="both"/>
              <w:rPr>
                <w:spacing w:val="-1"/>
                <w:sz w:val="24"/>
                <w:szCs w:val="24"/>
                <w:lang w:val="lt-LT"/>
              </w:rPr>
            </w:pPr>
            <w:r w:rsidRPr="003C2B1C">
              <w:rPr>
                <w:spacing w:val="-1"/>
                <w:sz w:val="24"/>
                <w:szCs w:val="24"/>
                <w:lang w:val="lt-LT"/>
              </w:rPr>
              <w:t>Objekto registrą;</w:t>
            </w:r>
          </w:p>
          <w:p w14:paraId="183D199C" w14:textId="77777777" w:rsidR="0063746B" w:rsidRPr="003C2B1C" w:rsidRDefault="0063746B" w:rsidP="0063746B">
            <w:pPr>
              <w:pStyle w:val="Sraopastraipa"/>
              <w:numPr>
                <w:ilvl w:val="0"/>
                <w:numId w:val="120"/>
              </w:numPr>
              <w:tabs>
                <w:tab w:val="left" w:pos="416"/>
              </w:tabs>
              <w:suppressAutoHyphens/>
              <w:contextualSpacing w:val="0"/>
              <w:jc w:val="both"/>
              <w:rPr>
                <w:spacing w:val="-1"/>
                <w:sz w:val="24"/>
                <w:szCs w:val="24"/>
                <w:lang w:val="lt-LT"/>
              </w:rPr>
            </w:pPr>
            <w:r w:rsidRPr="003C2B1C">
              <w:rPr>
                <w:spacing w:val="-1"/>
                <w:sz w:val="24"/>
                <w:szCs w:val="24"/>
                <w:lang w:val="lt-LT"/>
              </w:rPr>
              <w:t>Galiojimo datą nuo/iki.</w:t>
            </w:r>
          </w:p>
        </w:tc>
      </w:tr>
      <w:tr w:rsidR="0063746B" w:rsidRPr="00972CFC" w14:paraId="516776F2" w14:textId="77777777" w:rsidTr="00FF4F96">
        <w:tc>
          <w:tcPr>
            <w:tcW w:w="484" w:type="pct"/>
          </w:tcPr>
          <w:p w14:paraId="1E37159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2444DBF" w14:textId="77777777" w:rsidR="0063746B" w:rsidRPr="003C2B1C" w:rsidRDefault="0063746B" w:rsidP="00C716C0">
            <w:pPr>
              <w:pStyle w:val="Sraopastraipa"/>
              <w:tabs>
                <w:tab w:val="left" w:pos="416"/>
              </w:tabs>
              <w:suppressAutoHyphens/>
              <w:ind w:left="0"/>
              <w:rPr>
                <w:spacing w:val="-1"/>
                <w:sz w:val="24"/>
                <w:szCs w:val="24"/>
                <w:lang w:val="lt-LT"/>
              </w:rPr>
            </w:pPr>
            <w:r w:rsidRPr="003C2B1C">
              <w:rPr>
                <w:spacing w:val="-1"/>
                <w:sz w:val="24"/>
                <w:szCs w:val="24"/>
                <w:lang w:val="lt-LT"/>
              </w:rPr>
              <w:t>Veiklos procesų ruošinius galima vykdyti tik tada, kai ateina nustatyta data.</w:t>
            </w:r>
          </w:p>
        </w:tc>
      </w:tr>
      <w:tr w:rsidR="0063746B" w:rsidRPr="00972CFC" w14:paraId="6C058381" w14:textId="77777777" w:rsidTr="00FF4F96">
        <w:tc>
          <w:tcPr>
            <w:tcW w:w="484" w:type="pct"/>
          </w:tcPr>
          <w:p w14:paraId="094B049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DFC1D87" w14:textId="57AD8E8F"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Sistemoje sukūrus dokumentą ar jo projektą (pirmą kartą išsaugojus dokumento kortelę), turi būti galimybė automatiškai pradėti/startuoti numatytą procesą be jokių naudotojo atliekamų veiksmų. Turi būti galimybė įjungti/išjungti šios funkcijos vykdymą kiekvieno dokumento tipo registro kortelėje nurodant, koks veiklos procesas turi pradėti būti vykdomas ar pašalinant parinktą šabloną.</w:t>
            </w:r>
          </w:p>
        </w:tc>
      </w:tr>
      <w:tr w:rsidR="0063746B" w:rsidRPr="00972CFC" w14:paraId="05FF5963" w14:textId="77777777" w:rsidTr="00FF4F96">
        <w:tc>
          <w:tcPr>
            <w:tcW w:w="484" w:type="pct"/>
          </w:tcPr>
          <w:p w14:paraId="2A92E64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099C3F4"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Turi būti galimybė rankiniu būdu inicijuoti proceso vykdomą. Inicijuoti galima tik tuos procesus, kurių šablonai leidžiami atitinkamam dokumentų tipui.</w:t>
            </w:r>
          </w:p>
        </w:tc>
      </w:tr>
      <w:tr w:rsidR="0063746B" w:rsidRPr="00972CFC" w14:paraId="37CA8BB0" w14:textId="77777777" w:rsidTr="00FF4F96">
        <w:tc>
          <w:tcPr>
            <w:tcW w:w="484" w:type="pct"/>
          </w:tcPr>
          <w:p w14:paraId="3014D41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A19B892"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 xml:space="preserve">Vykdant procesą, turi būti galimybė iš dokumento, kuriam vykdomas procesas, kortelės peržiūrėti vykdomo proceso eigą grafinėje aplinkoje </w:t>
            </w:r>
            <w:proofErr w:type="spellStart"/>
            <w:r w:rsidRPr="003C2B1C">
              <w:rPr>
                <w:spacing w:val="-1"/>
                <w:sz w:val="24"/>
                <w:szCs w:val="24"/>
                <w:lang w:val="lt-LT"/>
              </w:rPr>
              <w:t>aplinkoje</w:t>
            </w:r>
            <w:proofErr w:type="spellEnd"/>
            <w:r w:rsidRPr="003C2B1C">
              <w:rPr>
                <w:spacing w:val="-1"/>
                <w:sz w:val="24"/>
                <w:szCs w:val="24"/>
                <w:lang w:val="lt-LT"/>
              </w:rPr>
              <w:t xml:space="preserve"> (</w:t>
            </w:r>
            <w:r w:rsidRPr="003C2B1C">
              <w:rPr>
                <w:i/>
                <w:spacing w:val="-1"/>
                <w:sz w:val="24"/>
                <w:szCs w:val="24"/>
                <w:lang w:val="lt-LT"/>
              </w:rPr>
              <w:t xml:space="preserve">UML </w:t>
            </w:r>
            <w:proofErr w:type="spellStart"/>
            <w:r w:rsidRPr="003C2B1C">
              <w:rPr>
                <w:i/>
                <w:spacing w:val="-1"/>
                <w:sz w:val="24"/>
                <w:szCs w:val="24"/>
                <w:lang w:val="lt-LT"/>
              </w:rPr>
              <w:t>flowchart</w:t>
            </w:r>
            <w:proofErr w:type="spellEnd"/>
            <w:r w:rsidRPr="003C2B1C">
              <w:rPr>
                <w:spacing w:val="-1"/>
                <w:sz w:val="24"/>
                <w:szCs w:val="24"/>
                <w:lang w:val="lt-LT"/>
              </w:rPr>
              <w:t xml:space="preserve"> tipo arba lygiaverčiame grafike), aiškiai išskiriant tuo metu vykdomą (-</w:t>
            </w:r>
            <w:proofErr w:type="spellStart"/>
            <w:r w:rsidRPr="003C2B1C">
              <w:rPr>
                <w:spacing w:val="-1"/>
                <w:sz w:val="24"/>
                <w:szCs w:val="24"/>
                <w:lang w:val="lt-LT"/>
              </w:rPr>
              <w:t>us</w:t>
            </w:r>
            <w:proofErr w:type="spellEnd"/>
            <w:r w:rsidRPr="003C2B1C">
              <w:rPr>
                <w:spacing w:val="-1"/>
                <w:sz w:val="24"/>
                <w:szCs w:val="24"/>
                <w:lang w:val="lt-LT"/>
              </w:rPr>
              <w:t>) žingsnį (-</w:t>
            </w:r>
            <w:proofErr w:type="spellStart"/>
            <w:r w:rsidRPr="003C2B1C">
              <w:rPr>
                <w:spacing w:val="-1"/>
                <w:sz w:val="24"/>
                <w:szCs w:val="24"/>
                <w:lang w:val="lt-LT"/>
              </w:rPr>
              <w:t>ius</w:t>
            </w:r>
            <w:proofErr w:type="spellEnd"/>
            <w:r w:rsidRPr="003C2B1C">
              <w:rPr>
                <w:spacing w:val="-1"/>
                <w:sz w:val="24"/>
                <w:szCs w:val="24"/>
                <w:lang w:val="lt-LT"/>
              </w:rPr>
              <w:t>).</w:t>
            </w:r>
          </w:p>
        </w:tc>
      </w:tr>
      <w:tr w:rsidR="0063746B" w:rsidRPr="00972CFC" w14:paraId="0EB6CE9B" w14:textId="77777777" w:rsidTr="00FF4F96">
        <w:tc>
          <w:tcPr>
            <w:tcW w:w="484" w:type="pct"/>
          </w:tcPr>
          <w:p w14:paraId="705D9FD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2C9470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Aprašant naudotojo atliekamus žingsnius, turi būti galimybė rankiniu būdu nurodyti kuratorių – asmenį, kuris kontroliuos užduoties vykdymą.</w:t>
            </w:r>
          </w:p>
        </w:tc>
      </w:tr>
      <w:tr w:rsidR="0063746B" w:rsidRPr="00972CFC" w14:paraId="2C5B7198" w14:textId="77777777" w:rsidTr="00FF4F96">
        <w:tc>
          <w:tcPr>
            <w:tcW w:w="484" w:type="pct"/>
          </w:tcPr>
          <w:p w14:paraId="1620DBD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59E7E2F"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Proceso žingsnių vykdytojai ir kuratoriai turi turėti galimybė sustabdyti ir atšaukti  procesą, jeigu jiems tokia teisė buvo suteikta  konstruojant atitinkamą proceso šabloną.</w:t>
            </w:r>
          </w:p>
        </w:tc>
      </w:tr>
      <w:tr w:rsidR="0063746B" w:rsidRPr="00972CFC" w14:paraId="4D50B70E" w14:textId="77777777" w:rsidTr="00FF4F96">
        <w:tc>
          <w:tcPr>
            <w:tcW w:w="484" w:type="pct"/>
          </w:tcPr>
          <w:p w14:paraId="4B21A79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528123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Proceso žingsnių vykdytojai ir kuratoriai turi turėti galimybę praleisti proceso žingsnį (-</w:t>
            </w:r>
            <w:proofErr w:type="spellStart"/>
            <w:r w:rsidRPr="003C2B1C">
              <w:rPr>
                <w:spacing w:val="-1"/>
                <w:sz w:val="24"/>
                <w:szCs w:val="24"/>
                <w:lang w:val="lt-LT"/>
              </w:rPr>
              <w:t>ius</w:t>
            </w:r>
            <w:proofErr w:type="spellEnd"/>
            <w:r w:rsidRPr="003C2B1C">
              <w:rPr>
                <w:spacing w:val="-1"/>
                <w:sz w:val="24"/>
                <w:szCs w:val="24"/>
                <w:lang w:val="lt-LT"/>
              </w:rPr>
              <w:t>), jeigu jiems tokia teisė buvo suteikta  konstruojant atitinkamą proceso šabloną.</w:t>
            </w:r>
          </w:p>
        </w:tc>
      </w:tr>
      <w:tr w:rsidR="0063746B" w:rsidRPr="00972CFC" w14:paraId="1C3DF302" w14:textId="77777777" w:rsidTr="00FF4F96">
        <w:tc>
          <w:tcPr>
            <w:tcW w:w="484" w:type="pct"/>
          </w:tcPr>
          <w:p w14:paraId="2C8B687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B331835" w14:textId="77777777" w:rsidR="0063746B" w:rsidRPr="003C2B1C" w:rsidRDefault="0063746B" w:rsidP="00C716C0">
            <w:pPr>
              <w:autoSpaceDE w:val="0"/>
              <w:autoSpaceDN w:val="0"/>
              <w:adjustRightInd w:val="0"/>
              <w:ind w:left="-11" w:firstLine="2"/>
              <w:jc w:val="both"/>
              <w:rPr>
                <w:spacing w:val="-1"/>
                <w:sz w:val="24"/>
                <w:szCs w:val="24"/>
                <w:lang w:val="lt-LT"/>
              </w:rPr>
            </w:pPr>
            <w:r w:rsidRPr="003C2B1C">
              <w:rPr>
                <w:spacing w:val="-1"/>
                <w:sz w:val="24"/>
                <w:szCs w:val="24"/>
                <w:lang w:val="lt-LT"/>
              </w:rPr>
              <w:t>Kuriant procesų ruošinius grafinėje aplinkoje, DVS turi pateikti galimus proceso konstravimui panaudoti veiksmus:</w:t>
            </w:r>
          </w:p>
          <w:p w14:paraId="7234A2EF" w14:textId="77777777" w:rsidR="0063746B" w:rsidRPr="003C2B1C" w:rsidRDefault="0063746B" w:rsidP="0063746B">
            <w:pPr>
              <w:numPr>
                <w:ilvl w:val="0"/>
                <w:numId w:val="62"/>
              </w:numPr>
              <w:autoSpaceDE w:val="0"/>
              <w:autoSpaceDN w:val="0"/>
              <w:adjustRightInd w:val="0"/>
              <w:jc w:val="both"/>
              <w:rPr>
                <w:spacing w:val="-1"/>
                <w:sz w:val="24"/>
                <w:szCs w:val="24"/>
                <w:lang w:val="lt-LT"/>
              </w:rPr>
            </w:pPr>
            <w:r w:rsidRPr="003C2B1C">
              <w:rPr>
                <w:spacing w:val="-1"/>
                <w:sz w:val="24"/>
                <w:szCs w:val="24"/>
                <w:lang w:val="lt-LT"/>
              </w:rPr>
              <w:t>Nurodyti proceso pradžią ir pabaigą;</w:t>
            </w:r>
          </w:p>
          <w:p w14:paraId="685BAA6D" w14:textId="77777777" w:rsidR="0063746B" w:rsidRPr="003C2B1C" w:rsidRDefault="0063746B" w:rsidP="0063746B">
            <w:pPr>
              <w:numPr>
                <w:ilvl w:val="0"/>
                <w:numId w:val="62"/>
              </w:numPr>
              <w:autoSpaceDE w:val="0"/>
              <w:autoSpaceDN w:val="0"/>
              <w:adjustRightInd w:val="0"/>
              <w:jc w:val="both"/>
              <w:rPr>
                <w:spacing w:val="-1"/>
                <w:sz w:val="24"/>
                <w:szCs w:val="24"/>
                <w:lang w:val="lt-LT"/>
              </w:rPr>
            </w:pPr>
            <w:r w:rsidRPr="003C2B1C">
              <w:rPr>
                <w:spacing w:val="-1"/>
                <w:sz w:val="24"/>
                <w:szCs w:val="24"/>
                <w:lang w:val="lt-LT"/>
              </w:rPr>
              <w:t>Naudotojų atliekamus žingsnius;</w:t>
            </w:r>
          </w:p>
          <w:p w14:paraId="1FA5FE54" w14:textId="77777777" w:rsidR="0063746B" w:rsidRPr="003C2B1C" w:rsidRDefault="0063746B" w:rsidP="0063746B">
            <w:pPr>
              <w:numPr>
                <w:ilvl w:val="0"/>
                <w:numId w:val="62"/>
              </w:numPr>
              <w:autoSpaceDE w:val="0"/>
              <w:autoSpaceDN w:val="0"/>
              <w:adjustRightInd w:val="0"/>
              <w:jc w:val="both"/>
              <w:rPr>
                <w:rFonts w:eastAsia="Calibri"/>
                <w:spacing w:val="-1"/>
                <w:sz w:val="24"/>
                <w:szCs w:val="24"/>
                <w:lang w:val="lt-LT"/>
              </w:rPr>
            </w:pPr>
            <w:r w:rsidRPr="003C2B1C">
              <w:rPr>
                <w:spacing w:val="-1"/>
                <w:sz w:val="24"/>
                <w:szCs w:val="24"/>
                <w:lang w:val="lt-LT"/>
              </w:rPr>
              <w:t>Automatinius sistemos atliekamus žingsnius;</w:t>
            </w:r>
          </w:p>
          <w:p w14:paraId="3E1A911E" w14:textId="77777777" w:rsidR="0063746B" w:rsidRPr="003C2B1C" w:rsidRDefault="0063746B" w:rsidP="0063746B">
            <w:pPr>
              <w:numPr>
                <w:ilvl w:val="0"/>
                <w:numId w:val="62"/>
              </w:numPr>
              <w:autoSpaceDE w:val="0"/>
              <w:autoSpaceDN w:val="0"/>
              <w:adjustRightInd w:val="0"/>
              <w:jc w:val="both"/>
              <w:rPr>
                <w:rFonts w:eastAsia="Calibri"/>
                <w:spacing w:val="-1"/>
                <w:sz w:val="24"/>
                <w:szCs w:val="24"/>
                <w:lang w:val="lt-LT"/>
              </w:rPr>
            </w:pPr>
            <w:r w:rsidRPr="003C2B1C">
              <w:rPr>
                <w:spacing w:val="-1"/>
                <w:sz w:val="24"/>
                <w:szCs w:val="24"/>
                <w:lang w:val="lt-LT"/>
              </w:rPr>
              <w:t>Proceso eigos išsišakojimus ir susijungimus.</w:t>
            </w:r>
          </w:p>
        </w:tc>
      </w:tr>
      <w:tr w:rsidR="0063746B" w:rsidRPr="00972CFC" w14:paraId="361FAD9A" w14:textId="77777777" w:rsidTr="00FF4F96">
        <w:tc>
          <w:tcPr>
            <w:tcW w:w="484" w:type="pct"/>
          </w:tcPr>
          <w:p w14:paraId="0FA055A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5032E9B" w14:textId="77777777" w:rsidR="0063746B" w:rsidRPr="003C2B1C" w:rsidRDefault="0063746B" w:rsidP="00C716C0">
            <w:pPr>
              <w:autoSpaceDE w:val="0"/>
              <w:autoSpaceDN w:val="0"/>
              <w:adjustRightInd w:val="0"/>
              <w:jc w:val="both"/>
              <w:rPr>
                <w:rFonts w:eastAsia="Calibri"/>
                <w:spacing w:val="-1"/>
                <w:sz w:val="24"/>
                <w:szCs w:val="24"/>
                <w:lang w:val="lt-LT"/>
              </w:rPr>
            </w:pPr>
            <w:r w:rsidRPr="003C2B1C">
              <w:rPr>
                <w:spacing w:val="-1"/>
                <w:sz w:val="24"/>
                <w:szCs w:val="24"/>
                <w:lang w:val="lt-LT"/>
              </w:rPr>
              <w:t>Kuriant procesų ruošinius grafinėje aplinkoje ir aprašant proceso eigos išsišakojimus, turi būti galimybė aprašyti išsišakojimo sąlygas, priklausančias nuo dokumento, kuriam vykdomas procesas, metaduomenų reikšmių, pvz. sutartis turi būti pateikta susipažinti vienu iš kelių galimų 2 (dviejų)  kelių priklausomai nuo atributo „Suma“ reikšmės;</w:t>
            </w:r>
          </w:p>
        </w:tc>
      </w:tr>
      <w:tr w:rsidR="0063746B" w:rsidRPr="00972CFC" w14:paraId="6908AB1B" w14:textId="77777777" w:rsidTr="00FF4F96">
        <w:tc>
          <w:tcPr>
            <w:tcW w:w="484" w:type="pct"/>
          </w:tcPr>
          <w:p w14:paraId="7853B6B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E96BA5E" w14:textId="77777777" w:rsidR="0063746B" w:rsidRPr="003C2B1C" w:rsidRDefault="0063746B" w:rsidP="00C716C0">
            <w:pPr>
              <w:autoSpaceDE w:val="0"/>
              <w:autoSpaceDN w:val="0"/>
              <w:adjustRightInd w:val="0"/>
              <w:ind w:left="-11" w:firstLine="2"/>
              <w:jc w:val="both"/>
              <w:rPr>
                <w:spacing w:val="-1"/>
                <w:sz w:val="24"/>
                <w:szCs w:val="24"/>
                <w:lang w:val="lt-LT"/>
              </w:rPr>
            </w:pPr>
            <w:r w:rsidRPr="003C2B1C">
              <w:rPr>
                <w:spacing w:val="-1"/>
                <w:sz w:val="24"/>
                <w:szCs w:val="24"/>
                <w:lang w:val="lt-LT"/>
              </w:rPr>
              <w:t>Aprašant išsišakojimo sąlygas, priklausančias nuo dokumento metaduomenų reikšmių, turi būti galimybė aprašyti sudėtines sąlygas, naudojant šiuos duomenis:</w:t>
            </w:r>
          </w:p>
          <w:p w14:paraId="37788117" w14:textId="77777777" w:rsidR="0063746B" w:rsidRPr="003C2B1C" w:rsidRDefault="0063746B" w:rsidP="0063746B">
            <w:pPr>
              <w:numPr>
                <w:ilvl w:val="0"/>
                <w:numId w:val="63"/>
              </w:numPr>
              <w:autoSpaceDE w:val="0"/>
              <w:autoSpaceDN w:val="0"/>
              <w:adjustRightInd w:val="0"/>
              <w:jc w:val="both"/>
              <w:rPr>
                <w:spacing w:val="-1"/>
                <w:sz w:val="24"/>
                <w:szCs w:val="24"/>
                <w:lang w:val="lt-LT"/>
              </w:rPr>
            </w:pPr>
            <w:r w:rsidRPr="003C2B1C">
              <w:rPr>
                <w:spacing w:val="-1"/>
                <w:sz w:val="24"/>
                <w:szCs w:val="24"/>
                <w:lang w:val="lt-LT"/>
              </w:rPr>
              <w:t>Imant kelių atributų reikšmes;</w:t>
            </w:r>
          </w:p>
          <w:p w14:paraId="24FD1A23" w14:textId="77777777" w:rsidR="0063746B" w:rsidRPr="003C2B1C" w:rsidRDefault="0063746B" w:rsidP="0063746B">
            <w:pPr>
              <w:numPr>
                <w:ilvl w:val="0"/>
                <w:numId w:val="63"/>
              </w:numPr>
              <w:autoSpaceDE w:val="0"/>
              <w:autoSpaceDN w:val="0"/>
              <w:adjustRightInd w:val="0"/>
              <w:jc w:val="both"/>
              <w:rPr>
                <w:spacing w:val="-1"/>
                <w:sz w:val="24"/>
                <w:szCs w:val="24"/>
                <w:lang w:val="lt-LT"/>
              </w:rPr>
            </w:pPr>
            <w:r w:rsidRPr="003C2B1C">
              <w:rPr>
                <w:spacing w:val="-1"/>
                <w:sz w:val="24"/>
                <w:szCs w:val="24"/>
                <w:lang w:val="lt-LT"/>
              </w:rPr>
              <w:t>Imant kitas DVS saugojamas reikšmes, susijusias su konkretaus dokumento, kuriam vykdomas procesas, reikšmėmis.</w:t>
            </w:r>
          </w:p>
          <w:p w14:paraId="1CE06ED5" w14:textId="77777777" w:rsidR="0063746B" w:rsidRPr="003C2B1C" w:rsidRDefault="0063746B" w:rsidP="0063746B">
            <w:pPr>
              <w:numPr>
                <w:ilvl w:val="0"/>
                <w:numId w:val="63"/>
              </w:numPr>
              <w:autoSpaceDE w:val="0"/>
              <w:autoSpaceDN w:val="0"/>
              <w:adjustRightInd w:val="0"/>
              <w:jc w:val="both"/>
              <w:rPr>
                <w:spacing w:val="-1"/>
                <w:sz w:val="24"/>
                <w:szCs w:val="24"/>
                <w:lang w:val="lt-LT"/>
              </w:rPr>
            </w:pPr>
            <w:r w:rsidRPr="003C2B1C">
              <w:rPr>
                <w:spacing w:val="-1"/>
                <w:sz w:val="24"/>
                <w:szCs w:val="24"/>
                <w:lang w:val="lt-LT"/>
              </w:rPr>
              <w:t>Turi būti galimybė sudėtines sąlygas tarpusavyje sujungti naudojant loginius operatorius IR („</w:t>
            </w:r>
            <w:proofErr w:type="spellStart"/>
            <w:r w:rsidRPr="003C2B1C">
              <w:rPr>
                <w:spacing w:val="-1"/>
                <w:sz w:val="24"/>
                <w:szCs w:val="24"/>
                <w:lang w:val="lt-LT"/>
              </w:rPr>
              <w:t>and</w:t>
            </w:r>
            <w:proofErr w:type="spellEnd"/>
            <w:r w:rsidRPr="003C2B1C">
              <w:rPr>
                <w:spacing w:val="-1"/>
                <w:sz w:val="24"/>
                <w:szCs w:val="24"/>
                <w:lang w:val="lt-LT"/>
              </w:rPr>
              <w:t>“) , ARBA („</w:t>
            </w:r>
            <w:proofErr w:type="spellStart"/>
            <w:r w:rsidRPr="003C2B1C">
              <w:rPr>
                <w:spacing w:val="-1"/>
                <w:sz w:val="24"/>
                <w:szCs w:val="24"/>
                <w:lang w:val="lt-LT"/>
              </w:rPr>
              <w:t>or</w:t>
            </w:r>
            <w:proofErr w:type="spellEnd"/>
            <w:r w:rsidRPr="003C2B1C">
              <w:rPr>
                <w:spacing w:val="-1"/>
                <w:sz w:val="24"/>
                <w:szCs w:val="24"/>
                <w:lang w:val="lt-LT"/>
              </w:rPr>
              <w:t>“).</w:t>
            </w:r>
          </w:p>
        </w:tc>
      </w:tr>
      <w:tr w:rsidR="0063746B" w:rsidRPr="00972CFC" w14:paraId="5FAD4819" w14:textId="77777777" w:rsidTr="00FF4F96">
        <w:tc>
          <w:tcPr>
            <w:tcW w:w="484" w:type="pct"/>
          </w:tcPr>
          <w:p w14:paraId="0C9920D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98CF55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Pasirinkus veiklos proceso pradžios elementą turi būti galimybė nurodyti pavadinimą.</w:t>
            </w:r>
          </w:p>
        </w:tc>
      </w:tr>
      <w:tr w:rsidR="0063746B" w:rsidRPr="00972CFC" w14:paraId="0B756F82" w14:textId="77777777" w:rsidTr="00FF4F96">
        <w:tc>
          <w:tcPr>
            <w:tcW w:w="484" w:type="pct"/>
          </w:tcPr>
          <w:p w14:paraId="15B3CF1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E1C36F7"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Pasirinkus veiklos proceso pabaigos elementą turi būti galimybė nurodyti pavadinimą.</w:t>
            </w:r>
          </w:p>
        </w:tc>
      </w:tr>
      <w:tr w:rsidR="0063746B" w:rsidRPr="00972CFC" w14:paraId="765A44CE" w14:textId="77777777" w:rsidTr="00FF4F96">
        <w:tc>
          <w:tcPr>
            <w:tcW w:w="484" w:type="pct"/>
          </w:tcPr>
          <w:p w14:paraId="3343968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2F2C41C"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Pasirinkus veiklos proceso jungties elementą turi būti galimybė nurodyti pavadinimą.</w:t>
            </w:r>
          </w:p>
        </w:tc>
      </w:tr>
      <w:tr w:rsidR="0063746B" w:rsidRPr="003C2B1C" w14:paraId="12912073" w14:textId="77777777" w:rsidTr="00FF4F96">
        <w:tc>
          <w:tcPr>
            <w:tcW w:w="484" w:type="pct"/>
          </w:tcPr>
          <w:p w14:paraId="000E7C7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6CA7F62"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Pasirinkus veiklos proceso veiklos lementą turi būti galimybė nurodyti:</w:t>
            </w:r>
          </w:p>
          <w:p w14:paraId="6185A060" w14:textId="77777777" w:rsidR="0063746B" w:rsidRPr="003C2B1C" w:rsidRDefault="0063746B" w:rsidP="0063746B">
            <w:pPr>
              <w:pStyle w:val="Sraopastraipa"/>
              <w:numPr>
                <w:ilvl w:val="0"/>
                <w:numId w:val="122"/>
              </w:numPr>
              <w:tabs>
                <w:tab w:val="left" w:pos="416"/>
              </w:tabs>
              <w:suppressAutoHyphens/>
              <w:contextualSpacing w:val="0"/>
              <w:jc w:val="both"/>
              <w:rPr>
                <w:spacing w:val="-1"/>
                <w:sz w:val="24"/>
                <w:szCs w:val="24"/>
                <w:lang w:val="lt-LT"/>
              </w:rPr>
            </w:pPr>
            <w:r w:rsidRPr="003C2B1C">
              <w:rPr>
                <w:spacing w:val="-1"/>
                <w:sz w:val="24"/>
                <w:szCs w:val="24"/>
                <w:lang w:val="lt-LT"/>
              </w:rPr>
              <w:t>Pavadinimą;</w:t>
            </w:r>
          </w:p>
          <w:p w14:paraId="5E667F2E" w14:textId="77777777" w:rsidR="0063746B" w:rsidRPr="003C2B1C" w:rsidRDefault="0063746B" w:rsidP="0063746B">
            <w:pPr>
              <w:pStyle w:val="Sraopastraipa"/>
              <w:numPr>
                <w:ilvl w:val="0"/>
                <w:numId w:val="122"/>
              </w:numPr>
              <w:tabs>
                <w:tab w:val="left" w:pos="416"/>
              </w:tabs>
              <w:suppressAutoHyphens/>
              <w:contextualSpacing w:val="0"/>
              <w:jc w:val="both"/>
              <w:rPr>
                <w:spacing w:val="-1"/>
                <w:sz w:val="24"/>
                <w:szCs w:val="24"/>
                <w:lang w:val="lt-LT"/>
              </w:rPr>
            </w:pPr>
            <w:r w:rsidRPr="003C2B1C">
              <w:rPr>
                <w:spacing w:val="-1"/>
                <w:sz w:val="24"/>
                <w:szCs w:val="24"/>
                <w:lang w:val="lt-LT"/>
              </w:rPr>
              <w:t>Aprašymą;</w:t>
            </w:r>
          </w:p>
          <w:p w14:paraId="1D29EEAA" w14:textId="77777777" w:rsidR="0063746B" w:rsidRPr="003C2B1C" w:rsidRDefault="0063746B" w:rsidP="0063746B">
            <w:pPr>
              <w:pStyle w:val="Sraopastraipa"/>
              <w:numPr>
                <w:ilvl w:val="0"/>
                <w:numId w:val="122"/>
              </w:numPr>
              <w:tabs>
                <w:tab w:val="left" w:pos="416"/>
              </w:tabs>
              <w:suppressAutoHyphens/>
              <w:contextualSpacing w:val="0"/>
              <w:jc w:val="both"/>
              <w:rPr>
                <w:spacing w:val="-1"/>
                <w:sz w:val="24"/>
                <w:szCs w:val="24"/>
                <w:lang w:val="lt-LT"/>
              </w:rPr>
            </w:pPr>
            <w:r w:rsidRPr="003C2B1C">
              <w:rPr>
                <w:spacing w:val="-1"/>
                <w:sz w:val="24"/>
                <w:szCs w:val="24"/>
                <w:lang w:val="lt-LT"/>
              </w:rPr>
              <w:t>Veiksmo tipą (sisteminis, naudotojo).</w:t>
            </w:r>
          </w:p>
          <w:p w14:paraId="6CB5B943" w14:textId="77777777" w:rsidR="0063746B" w:rsidRPr="003C2B1C" w:rsidRDefault="0063746B" w:rsidP="0063746B">
            <w:pPr>
              <w:pStyle w:val="Sraopastraipa"/>
              <w:numPr>
                <w:ilvl w:val="0"/>
                <w:numId w:val="122"/>
              </w:numPr>
              <w:tabs>
                <w:tab w:val="left" w:pos="416"/>
              </w:tabs>
              <w:suppressAutoHyphens/>
              <w:contextualSpacing w:val="0"/>
              <w:jc w:val="both"/>
              <w:rPr>
                <w:spacing w:val="-1"/>
                <w:sz w:val="24"/>
                <w:szCs w:val="24"/>
                <w:lang w:val="lt-LT"/>
              </w:rPr>
            </w:pPr>
            <w:r w:rsidRPr="003C2B1C">
              <w:rPr>
                <w:spacing w:val="-1"/>
                <w:sz w:val="24"/>
                <w:szCs w:val="24"/>
                <w:lang w:val="lt-LT"/>
              </w:rPr>
              <w:t>Veiksmą.</w:t>
            </w:r>
          </w:p>
        </w:tc>
      </w:tr>
      <w:tr w:rsidR="0063746B" w:rsidRPr="00972CFC" w14:paraId="37830D2B" w14:textId="77777777" w:rsidTr="00FF4F96">
        <w:tc>
          <w:tcPr>
            <w:tcW w:w="484" w:type="pct"/>
          </w:tcPr>
          <w:p w14:paraId="64969ED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1586764" w14:textId="77777777" w:rsidR="0063746B" w:rsidRPr="003C2B1C" w:rsidRDefault="0063746B" w:rsidP="00C716C0">
            <w:pPr>
              <w:pStyle w:val="Sraopastraipa"/>
              <w:tabs>
                <w:tab w:val="left" w:pos="416"/>
              </w:tabs>
              <w:suppressAutoHyphens/>
              <w:ind w:left="0"/>
              <w:rPr>
                <w:spacing w:val="-1"/>
                <w:sz w:val="24"/>
                <w:szCs w:val="24"/>
                <w:lang w:val="lt-LT"/>
              </w:rPr>
            </w:pPr>
            <w:r w:rsidRPr="003C2B1C">
              <w:rPr>
                <w:rFonts w:eastAsia="Calibri"/>
                <w:spacing w:val="-1"/>
                <w:sz w:val="24"/>
                <w:szCs w:val="24"/>
                <w:lang w:val="lt-LT"/>
              </w:rPr>
              <w:t>Turi būti galimybė pasirinkti veiksmo tipo „Sisteminis“ veiksmą „El. laiško išsiuntimas“.</w:t>
            </w:r>
          </w:p>
        </w:tc>
      </w:tr>
      <w:tr w:rsidR="0063746B" w:rsidRPr="003C2B1C" w14:paraId="21CE062D" w14:textId="77777777" w:rsidTr="00FF4F96">
        <w:tc>
          <w:tcPr>
            <w:tcW w:w="484" w:type="pct"/>
          </w:tcPr>
          <w:p w14:paraId="399CFA0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63171FA"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„El. laiško išsiuntimas“ nurodyti šiuos parametrus:</w:t>
            </w:r>
          </w:p>
          <w:p w14:paraId="41EE78EF" w14:textId="77777777" w:rsidR="0063746B" w:rsidRPr="003C2B1C" w:rsidRDefault="0063746B" w:rsidP="0063746B">
            <w:pPr>
              <w:pStyle w:val="Sraopastraipa"/>
              <w:numPr>
                <w:ilvl w:val="0"/>
                <w:numId w:val="12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Gavėjus (tiesioginiai);</w:t>
            </w:r>
          </w:p>
          <w:p w14:paraId="74A23EFD" w14:textId="77777777" w:rsidR="0063746B" w:rsidRPr="003C2B1C" w:rsidRDefault="0063746B" w:rsidP="0063746B">
            <w:pPr>
              <w:pStyle w:val="Sraopastraipa"/>
              <w:numPr>
                <w:ilvl w:val="0"/>
                <w:numId w:val="12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Gavėjai (kopija);</w:t>
            </w:r>
          </w:p>
          <w:p w14:paraId="0F576BC5" w14:textId="77777777" w:rsidR="0063746B" w:rsidRPr="003C2B1C" w:rsidRDefault="0063746B" w:rsidP="0063746B">
            <w:pPr>
              <w:pStyle w:val="Sraopastraipa"/>
              <w:numPr>
                <w:ilvl w:val="0"/>
                <w:numId w:val="12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Gavėjai (slapta kopija);</w:t>
            </w:r>
          </w:p>
          <w:p w14:paraId="27CE21C9" w14:textId="77777777" w:rsidR="0063746B" w:rsidRPr="003C2B1C" w:rsidRDefault="0063746B" w:rsidP="0063746B">
            <w:pPr>
              <w:pStyle w:val="Sraopastraipa"/>
              <w:numPr>
                <w:ilvl w:val="0"/>
                <w:numId w:val="12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Antraštė;</w:t>
            </w:r>
          </w:p>
          <w:p w14:paraId="29F2DEDB" w14:textId="77777777" w:rsidR="0063746B" w:rsidRPr="003C2B1C" w:rsidRDefault="0063746B" w:rsidP="0063746B">
            <w:pPr>
              <w:pStyle w:val="Sraopastraipa"/>
              <w:numPr>
                <w:ilvl w:val="0"/>
                <w:numId w:val="12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Požymis, ar siunčiami failai;</w:t>
            </w:r>
          </w:p>
          <w:p w14:paraId="655C524B" w14:textId="77777777" w:rsidR="0063746B" w:rsidRPr="003C2B1C" w:rsidRDefault="0063746B" w:rsidP="0063746B">
            <w:pPr>
              <w:pStyle w:val="Sraopastraipa"/>
              <w:numPr>
                <w:ilvl w:val="0"/>
                <w:numId w:val="12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Turinys</w:t>
            </w:r>
          </w:p>
        </w:tc>
      </w:tr>
      <w:tr w:rsidR="0063746B" w:rsidRPr="00972CFC" w14:paraId="44BCE566" w14:textId="77777777" w:rsidTr="00FF4F96">
        <w:tc>
          <w:tcPr>
            <w:tcW w:w="484" w:type="pct"/>
          </w:tcPr>
          <w:p w14:paraId="77CFBAA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7384506"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Turi būti realizuotas teksto redaktorius veiksmo „El. laiško išsiuntimas“ turinio nurodymui. Turi būti galimybe įterpti paveikslėlius, lenteles, lygiuoti, numeruoti, paryškinti, paversti turinio tekstą.</w:t>
            </w:r>
          </w:p>
        </w:tc>
      </w:tr>
      <w:tr w:rsidR="0063746B" w:rsidRPr="00972CFC" w14:paraId="23A3D9BE" w14:textId="77777777" w:rsidTr="00FF4F96">
        <w:tc>
          <w:tcPr>
            <w:tcW w:w="484" w:type="pct"/>
          </w:tcPr>
          <w:p w14:paraId="1DB95B6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AF3BCE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pasirinkti veiksmo tipo „Sisteminis“ veiksmą  „Darbų seko šablono priskyrimas“.</w:t>
            </w:r>
          </w:p>
        </w:tc>
      </w:tr>
      <w:tr w:rsidR="0063746B" w:rsidRPr="00972CFC" w14:paraId="5C69588B" w14:textId="77777777" w:rsidTr="00FF4F96">
        <w:tc>
          <w:tcPr>
            <w:tcW w:w="484" w:type="pct"/>
          </w:tcPr>
          <w:p w14:paraId="5FE51B6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359F06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„Darbų seko šablono priskyrimas“ nurodyti iš anksto sukurtą konkrečia darbų seką.</w:t>
            </w:r>
          </w:p>
        </w:tc>
      </w:tr>
      <w:tr w:rsidR="0063746B" w:rsidRPr="00972CFC" w14:paraId="1EF53007" w14:textId="77777777" w:rsidTr="00FF4F96">
        <w:tc>
          <w:tcPr>
            <w:tcW w:w="484" w:type="pct"/>
          </w:tcPr>
          <w:p w14:paraId="5076A95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34AFDB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pasirinkti veiksmo tipo „Sisteminis“ veiksmą  „Darbų sekos veiksmas“.</w:t>
            </w:r>
          </w:p>
        </w:tc>
      </w:tr>
      <w:tr w:rsidR="0063746B" w:rsidRPr="003C2B1C" w14:paraId="7C3CC709" w14:textId="77777777" w:rsidTr="00FF4F96">
        <w:tc>
          <w:tcPr>
            <w:tcW w:w="484" w:type="pct"/>
          </w:tcPr>
          <w:p w14:paraId="3F40337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D033B8B"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„Darbų sekos veiksmas“ nurodyti šiuos parametrus:</w:t>
            </w:r>
          </w:p>
          <w:p w14:paraId="200FF8C6" w14:textId="77777777" w:rsidR="0063746B" w:rsidRPr="003C2B1C" w:rsidRDefault="0063746B" w:rsidP="0063746B">
            <w:pPr>
              <w:pStyle w:val="Sraopastraipa"/>
              <w:numPr>
                <w:ilvl w:val="0"/>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Veiksmo parametrus:</w:t>
            </w:r>
          </w:p>
          <w:p w14:paraId="1FC77D07" w14:textId="77777777" w:rsidR="0063746B" w:rsidRPr="003C2B1C" w:rsidRDefault="0063746B" w:rsidP="0063746B">
            <w:pPr>
              <w:pStyle w:val="Sraopastraipa"/>
              <w:numPr>
                <w:ilvl w:val="1"/>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Data nuo/iki;</w:t>
            </w:r>
          </w:p>
          <w:p w14:paraId="431438C1" w14:textId="77777777" w:rsidR="0063746B" w:rsidRPr="003C2B1C" w:rsidRDefault="0063746B" w:rsidP="0063746B">
            <w:pPr>
              <w:pStyle w:val="Sraopastraipa"/>
              <w:numPr>
                <w:ilvl w:val="1"/>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Veiksmas (vizavimas, pasirašymas, tvirtinimas); Turi būti galimybė su</w:t>
            </w:r>
          </w:p>
          <w:p w14:paraId="79D21B54" w14:textId="77777777" w:rsidR="0063746B" w:rsidRPr="003C2B1C" w:rsidRDefault="0063746B" w:rsidP="0063746B">
            <w:pPr>
              <w:pStyle w:val="Sraopastraipa"/>
              <w:numPr>
                <w:ilvl w:val="1"/>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kurti veiksmą, priskiriant mygtuko pavadinimą. Turi būti galimybė nurodyti, ar tai paskutinis sekos veiksmas.</w:t>
            </w:r>
          </w:p>
          <w:p w14:paraId="0C6F4FD8" w14:textId="517D7EAB" w:rsidR="0063746B" w:rsidRPr="003C2B1C" w:rsidRDefault="0063746B" w:rsidP="0063746B">
            <w:pPr>
              <w:pStyle w:val="Sraopastraipa"/>
              <w:numPr>
                <w:ilvl w:val="0"/>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Subjekto inform</w:t>
            </w:r>
            <w:r w:rsidR="00B91D1F">
              <w:rPr>
                <w:rFonts w:eastAsia="Calibri"/>
                <w:spacing w:val="-1"/>
                <w:sz w:val="24"/>
                <w:szCs w:val="24"/>
                <w:lang w:val="lt-LT"/>
              </w:rPr>
              <w:t>a</w:t>
            </w:r>
            <w:r w:rsidRPr="003C2B1C">
              <w:rPr>
                <w:rFonts w:eastAsia="Calibri"/>
                <w:spacing w:val="-1"/>
                <w:sz w:val="24"/>
                <w:szCs w:val="24"/>
                <w:lang w:val="lt-LT"/>
              </w:rPr>
              <w:t>ciją</w:t>
            </w:r>
          </w:p>
          <w:p w14:paraId="2556BB5B" w14:textId="77777777" w:rsidR="0063746B" w:rsidRPr="003C2B1C" w:rsidRDefault="0063746B" w:rsidP="0063746B">
            <w:pPr>
              <w:pStyle w:val="Sraopastraipa"/>
              <w:numPr>
                <w:ilvl w:val="1"/>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Data nuo/iki ar atlikimo periodas;</w:t>
            </w:r>
          </w:p>
          <w:p w14:paraId="0B5E5A25" w14:textId="77777777" w:rsidR="0063746B" w:rsidRPr="003C2B1C" w:rsidRDefault="0063746B" w:rsidP="0063746B">
            <w:pPr>
              <w:pStyle w:val="Sraopastraipa"/>
              <w:numPr>
                <w:ilvl w:val="1"/>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Subjektas;</w:t>
            </w:r>
          </w:p>
          <w:p w14:paraId="3DB4E6E1" w14:textId="77777777" w:rsidR="0063746B" w:rsidRPr="003C2B1C" w:rsidRDefault="0063746B" w:rsidP="0063746B">
            <w:pPr>
              <w:pStyle w:val="Sraopastraipa"/>
              <w:numPr>
                <w:ilvl w:val="1"/>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Grupė;</w:t>
            </w:r>
          </w:p>
          <w:p w14:paraId="600A0A5F" w14:textId="77777777" w:rsidR="0063746B" w:rsidRPr="003C2B1C" w:rsidRDefault="0063746B" w:rsidP="0063746B">
            <w:pPr>
              <w:pStyle w:val="Sraopastraipa"/>
              <w:numPr>
                <w:ilvl w:val="1"/>
                <w:numId w:val="12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Pastabos.</w:t>
            </w:r>
          </w:p>
        </w:tc>
      </w:tr>
      <w:tr w:rsidR="0063746B" w:rsidRPr="00972CFC" w14:paraId="64044CD7" w14:textId="77777777" w:rsidTr="00FF4F96">
        <w:tc>
          <w:tcPr>
            <w:tcW w:w="484" w:type="pct"/>
          </w:tcPr>
          <w:p w14:paraId="42AC8D0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0AAD041"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Turi būti galimybė pasirinkti veiksmo tipo „Sisteminis“ veiksmą  „Dokumento pateikimas susipažinti“.</w:t>
            </w:r>
          </w:p>
        </w:tc>
      </w:tr>
      <w:tr w:rsidR="0063746B" w:rsidRPr="00972CFC" w14:paraId="204A8F3D" w14:textId="77777777" w:rsidTr="00FF4F96">
        <w:tc>
          <w:tcPr>
            <w:tcW w:w="484" w:type="pct"/>
          </w:tcPr>
          <w:p w14:paraId="1404BE6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50A522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„Dokumento pateikimas susipažinti“ nurodyti šiuos parametrus:</w:t>
            </w:r>
          </w:p>
          <w:p w14:paraId="47FDC9D4" w14:textId="77777777" w:rsidR="0063746B" w:rsidRPr="003C2B1C" w:rsidRDefault="0063746B" w:rsidP="0063746B">
            <w:pPr>
              <w:pStyle w:val="Sraopastraipa"/>
              <w:numPr>
                <w:ilvl w:val="0"/>
                <w:numId w:val="12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Subjektai;</w:t>
            </w:r>
          </w:p>
          <w:p w14:paraId="6E349DEF" w14:textId="77777777" w:rsidR="0063746B" w:rsidRPr="003C2B1C" w:rsidRDefault="0063746B" w:rsidP="0063746B">
            <w:pPr>
              <w:pStyle w:val="Sraopastraipa"/>
              <w:numPr>
                <w:ilvl w:val="0"/>
                <w:numId w:val="12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Grupės;</w:t>
            </w:r>
          </w:p>
          <w:p w14:paraId="739BC472" w14:textId="77777777" w:rsidR="0063746B" w:rsidRPr="003C2B1C" w:rsidRDefault="0063746B" w:rsidP="0063746B">
            <w:pPr>
              <w:pStyle w:val="Sraopastraipa"/>
              <w:numPr>
                <w:ilvl w:val="0"/>
                <w:numId w:val="12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Pareigybės;</w:t>
            </w:r>
          </w:p>
          <w:p w14:paraId="39CC3589" w14:textId="77777777" w:rsidR="0063746B" w:rsidRPr="003C2B1C" w:rsidRDefault="0063746B" w:rsidP="0063746B">
            <w:pPr>
              <w:pStyle w:val="Sraopastraipa"/>
              <w:numPr>
                <w:ilvl w:val="0"/>
                <w:numId w:val="12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Pastabos;</w:t>
            </w:r>
          </w:p>
          <w:p w14:paraId="6A2EA6CD" w14:textId="77777777" w:rsidR="0063746B" w:rsidRPr="003C2B1C" w:rsidRDefault="0063746B" w:rsidP="0063746B">
            <w:pPr>
              <w:pStyle w:val="Sraopastraipa"/>
              <w:numPr>
                <w:ilvl w:val="0"/>
                <w:numId w:val="12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Požymis, ar susipažinimo faktas pasirašomas el. parašu;</w:t>
            </w:r>
          </w:p>
          <w:p w14:paraId="1AC2051B" w14:textId="118EDCBD" w:rsidR="0063746B" w:rsidRPr="003C2B1C" w:rsidRDefault="0063746B" w:rsidP="0063746B">
            <w:pPr>
              <w:pStyle w:val="Sraopastraipa"/>
              <w:numPr>
                <w:ilvl w:val="0"/>
                <w:numId w:val="12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Požymis, ar dokumenta</w:t>
            </w:r>
            <w:r w:rsidR="00DC1B3E" w:rsidRPr="003C2B1C">
              <w:rPr>
                <w:rFonts w:eastAsia="Calibri"/>
                <w:spacing w:val="-1"/>
                <w:sz w:val="24"/>
                <w:szCs w:val="24"/>
                <w:lang w:val="lt-LT"/>
              </w:rPr>
              <w:t>s</w:t>
            </w:r>
            <w:r w:rsidRPr="003C2B1C">
              <w:rPr>
                <w:rFonts w:eastAsia="Calibri"/>
                <w:spacing w:val="-1"/>
                <w:sz w:val="24"/>
                <w:szCs w:val="24"/>
                <w:lang w:val="lt-LT"/>
              </w:rPr>
              <w:t xml:space="preserve"> pateikiamas „žiniai“.</w:t>
            </w:r>
          </w:p>
        </w:tc>
      </w:tr>
      <w:tr w:rsidR="0063746B" w:rsidRPr="00972CFC" w14:paraId="6259B22F" w14:textId="77777777" w:rsidTr="00FF4F96">
        <w:tc>
          <w:tcPr>
            <w:tcW w:w="484" w:type="pct"/>
          </w:tcPr>
          <w:p w14:paraId="6765D40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882F0B9"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Turi būti galimybė pasirinkti veiksmo tipo „Sisteminis“ veiksmą  „Pavedimo sukūrimas“.</w:t>
            </w:r>
          </w:p>
        </w:tc>
      </w:tr>
      <w:tr w:rsidR="0063746B" w:rsidRPr="00972CFC" w14:paraId="28919499" w14:textId="77777777" w:rsidTr="00FF4F96">
        <w:tc>
          <w:tcPr>
            <w:tcW w:w="484" w:type="pct"/>
          </w:tcPr>
          <w:p w14:paraId="2615B22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95F7BE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„Pavedimo sukūrimas“ nurodyti šiuos parametrus:</w:t>
            </w:r>
          </w:p>
          <w:p w14:paraId="4F20ED36"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Registras;</w:t>
            </w:r>
          </w:p>
          <w:p w14:paraId="3D391579"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Byla;</w:t>
            </w:r>
          </w:p>
          <w:p w14:paraId="51F9892A"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proofErr w:type="spellStart"/>
            <w:r w:rsidRPr="003C2B1C">
              <w:rPr>
                <w:rFonts w:eastAsia="Calibri"/>
                <w:spacing w:val="-1"/>
                <w:sz w:val="24"/>
                <w:szCs w:val="24"/>
                <w:lang w:val="lt-LT"/>
              </w:rPr>
              <w:t>Reg</w:t>
            </w:r>
            <w:proofErr w:type="spellEnd"/>
            <w:r w:rsidRPr="003C2B1C">
              <w:rPr>
                <w:rFonts w:eastAsia="Calibri"/>
                <w:spacing w:val="-1"/>
                <w:sz w:val="24"/>
                <w:szCs w:val="24"/>
                <w:lang w:val="lt-LT"/>
              </w:rPr>
              <w:t>. data;</w:t>
            </w:r>
          </w:p>
          <w:p w14:paraId="6D0FF1AA"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Tipas;</w:t>
            </w:r>
          </w:p>
          <w:p w14:paraId="17B6E5B2"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Turinys;</w:t>
            </w:r>
          </w:p>
          <w:p w14:paraId="5E969688"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Patikslinimas;</w:t>
            </w:r>
          </w:p>
          <w:p w14:paraId="5219DA70"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Pastabos;</w:t>
            </w:r>
          </w:p>
          <w:p w14:paraId="44DDDE44"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Teikėjas;</w:t>
            </w:r>
          </w:p>
          <w:p w14:paraId="0EA4BFE8"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Kuratorius;</w:t>
            </w:r>
          </w:p>
          <w:p w14:paraId="6162DBA8" w14:textId="77777777" w:rsidR="0063746B" w:rsidRPr="003C2B1C" w:rsidRDefault="0063746B" w:rsidP="0063746B">
            <w:pPr>
              <w:pStyle w:val="Sraopastraipa"/>
              <w:numPr>
                <w:ilvl w:val="0"/>
                <w:numId w:val="12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Vykdytojai (su galimybe nurodyti požymį, kuris pagrindinis).</w:t>
            </w:r>
          </w:p>
        </w:tc>
      </w:tr>
      <w:tr w:rsidR="0063746B" w:rsidRPr="00972CFC" w14:paraId="20D70D83" w14:textId="77777777" w:rsidTr="00FF4F96">
        <w:tc>
          <w:tcPr>
            <w:tcW w:w="484" w:type="pct"/>
          </w:tcPr>
          <w:p w14:paraId="73FE7FE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57CD3D4"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Turi būti galimybė pasirinkti veiksmo tipo „Sisteminis“ veiksmą  „Rezoliucijos sukūrimas“.</w:t>
            </w:r>
          </w:p>
        </w:tc>
      </w:tr>
      <w:tr w:rsidR="0063746B" w:rsidRPr="00972CFC" w14:paraId="531B0A20" w14:textId="77777777" w:rsidTr="00FF4F96">
        <w:tc>
          <w:tcPr>
            <w:tcW w:w="484" w:type="pct"/>
          </w:tcPr>
          <w:p w14:paraId="752E157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3FB070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„Rezoliucijos sukūrimas“ nurodyti šiuos parametrus:</w:t>
            </w:r>
          </w:p>
          <w:p w14:paraId="504A1879"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Registras;</w:t>
            </w:r>
          </w:p>
          <w:p w14:paraId="4599ADE0"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Teikimo data;</w:t>
            </w:r>
          </w:p>
          <w:p w14:paraId="33B05500"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Teikėjas;</w:t>
            </w:r>
          </w:p>
          <w:p w14:paraId="0EB9A6B0"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Teikėjo patikslinimas;</w:t>
            </w:r>
          </w:p>
          <w:p w14:paraId="033C5E92"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Įvykdyti iki;</w:t>
            </w:r>
          </w:p>
          <w:p w14:paraId="3E04B618" w14:textId="30B6EC38"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Veiklos tipas;</w:t>
            </w:r>
          </w:p>
          <w:p w14:paraId="55CA9342"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Rezoliucijos turinys;</w:t>
            </w:r>
          </w:p>
          <w:p w14:paraId="578021F8"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Požymis, ar įtraukti rezoliucijos tekstą į skenuojamą dokumentą.</w:t>
            </w:r>
          </w:p>
          <w:p w14:paraId="69A3FC83" w14:textId="77777777" w:rsidR="0063746B" w:rsidRPr="003C2B1C" w:rsidRDefault="0063746B" w:rsidP="0063746B">
            <w:pPr>
              <w:pStyle w:val="Sraopastraipa"/>
              <w:numPr>
                <w:ilvl w:val="0"/>
                <w:numId w:val="2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Vykdytojai (su galimybe nurodyti požymį, kuris pagrindinis).</w:t>
            </w:r>
          </w:p>
        </w:tc>
      </w:tr>
      <w:tr w:rsidR="0063746B" w:rsidRPr="00972CFC" w14:paraId="51E7980C" w14:textId="77777777" w:rsidTr="00FF4F96">
        <w:tc>
          <w:tcPr>
            <w:tcW w:w="484" w:type="pct"/>
          </w:tcPr>
          <w:p w14:paraId="4F6053F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D827C4E"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 xml:space="preserve">Turi būti galimybė pasirinkti veiksmo tipo „Sisteminis“ veiksmą  „Rengiamo dokumento registravimas“. </w:t>
            </w:r>
            <w:r w:rsidRPr="003C2B1C">
              <w:rPr>
                <w:spacing w:val="-1"/>
                <w:sz w:val="24"/>
                <w:szCs w:val="24"/>
                <w:lang w:val="lt-LT"/>
              </w:rPr>
              <w:t>Vykdant procesą su tokiu žingsniu, dokumentas turi būti automatiškai užregistruojamas be jokių naudotojo atliekamų veiksmų.</w:t>
            </w:r>
          </w:p>
        </w:tc>
      </w:tr>
      <w:tr w:rsidR="0063746B" w:rsidRPr="00972CFC" w14:paraId="1291278D" w14:textId="77777777" w:rsidTr="00FF4F96">
        <w:tc>
          <w:tcPr>
            <w:tcW w:w="484" w:type="pct"/>
          </w:tcPr>
          <w:p w14:paraId="3CC0EAC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FFC067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pasirinkti veiksmo tipo „Naudotojo“ veiksmą  „Darbų sekos sprendimo priėmimas“.</w:t>
            </w:r>
          </w:p>
        </w:tc>
      </w:tr>
      <w:tr w:rsidR="0063746B" w:rsidRPr="00972CFC" w14:paraId="1DF9D2DD" w14:textId="77777777" w:rsidTr="00FF4F96">
        <w:tc>
          <w:tcPr>
            <w:tcW w:w="484" w:type="pct"/>
          </w:tcPr>
          <w:p w14:paraId="65A70CA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49D915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„Darbų sekos sprendimo priėmimas“ nurodyti šiuos parametrus:</w:t>
            </w:r>
          </w:p>
          <w:p w14:paraId="3BDD0681"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Priimantį sprendimą subjektą;</w:t>
            </w:r>
          </w:p>
          <w:p w14:paraId="294F452D"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Veiksmą (derinimas, vizavimas, pasirašymas, Tvirtinimas, Registravimas);</w:t>
            </w:r>
          </w:p>
          <w:p w14:paraId="611D9FAB"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Sprendimą (Pritarta, atmesta, nepritarta);</w:t>
            </w:r>
          </w:p>
          <w:p w14:paraId="48835889"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Kuratorių;</w:t>
            </w:r>
          </w:p>
          <w:p w14:paraId="71E84B72"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kuratoriui nutraukti procesą;</w:t>
            </w:r>
          </w:p>
          <w:p w14:paraId="77A33FC9"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kuratoriui stabdyti procesą;</w:t>
            </w:r>
          </w:p>
          <w:p w14:paraId="4CD2E719"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kuratoriui praleisti proceso žingsnį;</w:t>
            </w:r>
          </w:p>
          <w:p w14:paraId="51F88545"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vykdytojui nutraukti procesą;</w:t>
            </w:r>
          </w:p>
          <w:p w14:paraId="461D8414"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vykdytojui stabdyti procesą;</w:t>
            </w:r>
          </w:p>
          <w:p w14:paraId="7560CF33" w14:textId="77777777" w:rsidR="0063746B" w:rsidRPr="003C2B1C" w:rsidRDefault="0063746B" w:rsidP="0063746B">
            <w:pPr>
              <w:pStyle w:val="Sraopastraipa"/>
              <w:numPr>
                <w:ilvl w:val="0"/>
                <w:numId w:val="12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vykdytojui praleisti proceso žingsnį.</w:t>
            </w:r>
          </w:p>
        </w:tc>
      </w:tr>
      <w:tr w:rsidR="0063746B" w:rsidRPr="00972CFC" w14:paraId="35E600DB" w14:textId="77777777" w:rsidTr="00FF4F96">
        <w:tc>
          <w:tcPr>
            <w:tcW w:w="484" w:type="pct"/>
          </w:tcPr>
          <w:p w14:paraId="141B1B2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EEDDA8B"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Turi būti galimybė pasirinkti veiksmo tipo „Naudotojo“ veiksmą  „Susipažinimas su dokumentu“.</w:t>
            </w:r>
          </w:p>
        </w:tc>
      </w:tr>
      <w:tr w:rsidR="0063746B" w:rsidRPr="00972CFC" w14:paraId="481E76F1" w14:textId="77777777" w:rsidTr="00FF4F96">
        <w:tc>
          <w:tcPr>
            <w:tcW w:w="484" w:type="pct"/>
          </w:tcPr>
          <w:p w14:paraId="53BB9CD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F7D92D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 galimybė pasirinkus veiksmą „Susipažinimas su dokumentu“ nurodyti šiuos parametrus:</w:t>
            </w:r>
          </w:p>
          <w:p w14:paraId="6F762F2B"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Subjektą;</w:t>
            </w:r>
          </w:p>
          <w:p w14:paraId="23FC7D42"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Kuratorių;</w:t>
            </w:r>
          </w:p>
          <w:p w14:paraId="285E118A"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kuratoriui nutraukti procesą;</w:t>
            </w:r>
          </w:p>
          <w:p w14:paraId="3BD39654"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kuratoriui stabdyti procesą;</w:t>
            </w:r>
          </w:p>
          <w:p w14:paraId="3F3ADB06"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kuratoriui praleisti proceso žingsnį;</w:t>
            </w:r>
          </w:p>
          <w:p w14:paraId="4FF14C19"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vykdytojui nutraukti procesą;</w:t>
            </w:r>
          </w:p>
          <w:p w14:paraId="77012987"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vykdytojui stabdyti procesą;</w:t>
            </w:r>
          </w:p>
          <w:p w14:paraId="02A32711" w14:textId="77777777" w:rsidR="0063746B" w:rsidRPr="003C2B1C" w:rsidRDefault="0063746B" w:rsidP="0063746B">
            <w:pPr>
              <w:pStyle w:val="Sraopastraipa"/>
              <w:numPr>
                <w:ilvl w:val="0"/>
                <w:numId w:val="2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leisti vykdytojui praleisti proceso žingsnį.</w:t>
            </w:r>
          </w:p>
        </w:tc>
      </w:tr>
      <w:tr w:rsidR="0063746B" w:rsidRPr="00972CFC" w14:paraId="5E12A269" w14:textId="77777777" w:rsidTr="00FF4F96">
        <w:tc>
          <w:tcPr>
            <w:tcW w:w="484" w:type="pct"/>
          </w:tcPr>
          <w:p w14:paraId="53C5C52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5288211"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spacing w:val="-1"/>
                <w:sz w:val="24"/>
                <w:szCs w:val="24"/>
                <w:lang w:val="lt-LT"/>
              </w:rPr>
              <w:t xml:space="preserve">Turi būti galimybė žingsnio pavadinimą imti iš dokumento metaduomenų reikšmių, t. y. dokumento, </w:t>
            </w:r>
            <w:proofErr w:type="spellStart"/>
            <w:r w:rsidRPr="003C2B1C">
              <w:rPr>
                <w:spacing w:val="-1"/>
                <w:sz w:val="24"/>
                <w:szCs w:val="24"/>
                <w:lang w:val="lt-LT"/>
              </w:rPr>
              <w:t>cesas</w:t>
            </w:r>
            <w:proofErr w:type="spellEnd"/>
            <w:r w:rsidRPr="003C2B1C">
              <w:rPr>
                <w:spacing w:val="-1"/>
                <w:sz w:val="24"/>
                <w:szCs w:val="24"/>
                <w:lang w:val="lt-LT"/>
              </w:rPr>
              <w:t>, pasirinkto atributo reikšmės.</w:t>
            </w:r>
          </w:p>
        </w:tc>
      </w:tr>
      <w:tr w:rsidR="0063746B" w:rsidRPr="00972CFC" w14:paraId="3663822B" w14:textId="77777777" w:rsidTr="00FF4F96">
        <w:tc>
          <w:tcPr>
            <w:tcW w:w="484" w:type="pct"/>
          </w:tcPr>
          <w:p w14:paraId="0BED86F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2606084"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 xml:space="preserve">Grafinė procesų modeliavimo sąsaja turi leisti proceso vykdymo grafinę seką eksportuoti į grafinio formato failus: jpg, </w:t>
            </w:r>
            <w:proofErr w:type="spellStart"/>
            <w:r w:rsidRPr="003C2B1C">
              <w:rPr>
                <w:spacing w:val="-1"/>
                <w:sz w:val="24"/>
                <w:szCs w:val="24"/>
                <w:lang w:val="lt-LT"/>
              </w:rPr>
              <w:t>png</w:t>
            </w:r>
            <w:proofErr w:type="spellEnd"/>
            <w:r w:rsidRPr="003C2B1C">
              <w:rPr>
                <w:spacing w:val="-1"/>
                <w:sz w:val="24"/>
                <w:szCs w:val="24"/>
                <w:lang w:val="lt-LT"/>
              </w:rPr>
              <w:t xml:space="preserve">, </w:t>
            </w:r>
            <w:proofErr w:type="spellStart"/>
            <w:r w:rsidRPr="003C2B1C">
              <w:rPr>
                <w:spacing w:val="-1"/>
                <w:sz w:val="24"/>
                <w:szCs w:val="24"/>
                <w:lang w:val="lt-LT"/>
              </w:rPr>
              <w:t>bmp</w:t>
            </w:r>
            <w:proofErr w:type="spellEnd"/>
            <w:r w:rsidRPr="003C2B1C">
              <w:rPr>
                <w:spacing w:val="-1"/>
                <w:sz w:val="24"/>
                <w:szCs w:val="24"/>
                <w:lang w:val="lt-LT"/>
              </w:rPr>
              <w:t xml:space="preserve">, </w:t>
            </w:r>
            <w:proofErr w:type="spellStart"/>
            <w:r w:rsidRPr="003C2B1C">
              <w:rPr>
                <w:spacing w:val="-1"/>
                <w:sz w:val="24"/>
                <w:szCs w:val="24"/>
                <w:lang w:val="lt-LT"/>
              </w:rPr>
              <w:t>svg</w:t>
            </w:r>
            <w:proofErr w:type="spellEnd"/>
            <w:r w:rsidRPr="003C2B1C">
              <w:rPr>
                <w:spacing w:val="-1"/>
                <w:sz w:val="24"/>
                <w:szCs w:val="24"/>
                <w:lang w:val="lt-LT"/>
              </w:rPr>
              <w:t xml:space="preserve"> formatais.</w:t>
            </w:r>
          </w:p>
        </w:tc>
      </w:tr>
      <w:tr w:rsidR="0063746B" w:rsidRPr="003C2B1C" w14:paraId="3253ED94" w14:textId="77777777" w:rsidTr="00FF4F96">
        <w:tc>
          <w:tcPr>
            <w:tcW w:w="484" w:type="pct"/>
          </w:tcPr>
          <w:p w14:paraId="228579C6"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759D65B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b/>
                <w:i/>
                <w:spacing w:val="-1"/>
                <w:sz w:val="24"/>
                <w:szCs w:val="24"/>
                <w:lang w:val="lt-LT"/>
              </w:rPr>
              <w:t>Pavedimų valdymas</w:t>
            </w:r>
          </w:p>
        </w:tc>
      </w:tr>
      <w:tr w:rsidR="0063746B" w:rsidRPr="00972CFC" w14:paraId="5D24CFBB" w14:textId="77777777" w:rsidTr="00FF4F96">
        <w:tc>
          <w:tcPr>
            <w:tcW w:w="484" w:type="pct"/>
          </w:tcPr>
          <w:p w14:paraId="58CE275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7C8605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pavedimų sukūrimo ir tvarkymo funkcija.</w:t>
            </w:r>
          </w:p>
        </w:tc>
      </w:tr>
      <w:tr w:rsidR="0063746B" w:rsidRPr="00972CFC" w14:paraId="2E46C2E3" w14:textId="77777777" w:rsidTr="00FF4F96">
        <w:tc>
          <w:tcPr>
            <w:tcW w:w="484" w:type="pct"/>
          </w:tcPr>
          <w:p w14:paraId="684228F3"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D29E152"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pavedime turi būti įvedama ši informacija:</w:t>
            </w:r>
          </w:p>
          <w:p w14:paraId="5AB5E7F8" w14:textId="77777777" w:rsidR="0063746B" w:rsidRPr="003C2B1C" w:rsidRDefault="0063746B" w:rsidP="0063746B">
            <w:pPr>
              <w:pStyle w:val="Sraopastraipa"/>
              <w:numPr>
                <w:ilvl w:val="0"/>
                <w:numId w:val="66"/>
              </w:numPr>
              <w:tabs>
                <w:tab w:val="left" w:pos="316"/>
              </w:tabs>
              <w:autoSpaceDE w:val="0"/>
              <w:autoSpaceDN w:val="0"/>
              <w:adjustRightInd w:val="0"/>
              <w:ind w:left="24" w:firstLine="0"/>
              <w:jc w:val="both"/>
              <w:rPr>
                <w:bCs/>
                <w:sz w:val="24"/>
                <w:szCs w:val="24"/>
                <w:lang w:val="lt-LT"/>
              </w:rPr>
            </w:pPr>
            <w:r w:rsidRPr="003C2B1C">
              <w:rPr>
                <w:bCs/>
                <w:sz w:val="24"/>
                <w:szCs w:val="24"/>
                <w:lang w:val="lt-LT"/>
              </w:rPr>
              <w:t>turinys;</w:t>
            </w:r>
          </w:p>
          <w:p w14:paraId="0F91057D" w14:textId="77777777" w:rsidR="0063746B" w:rsidRPr="003C2B1C" w:rsidRDefault="0063746B" w:rsidP="0063746B">
            <w:pPr>
              <w:pStyle w:val="Sraopastraipa"/>
              <w:numPr>
                <w:ilvl w:val="0"/>
                <w:numId w:val="66"/>
              </w:numPr>
              <w:tabs>
                <w:tab w:val="left" w:pos="316"/>
              </w:tabs>
              <w:autoSpaceDE w:val="0"/>
              <w:autoSpaceDN w:val="0"/>
              <w:adjustRightInd w:val="0"/>
              <w:ind w:left="24" w:firstLine="0"/>
              <w:jc w:val="both"/>
              <w:rPr>
                <w:bCs/>
                <w:sz w:val="24"/>
                <w:szCs w:val="24"/>
                <w:lang w:val="lt-LT"/>
              </w:rPr>
            </w:pPr>
            <w:r w:rsidRPr="003C2B1C">
              <w:rPr>
                <w:bCs/>
                <w:sz w:val="24"/>
                <w:szCs w:val="24"/>
                <w:lang w:val="lt-LT"/>
              </w:rPr>
              <w:t>teikėjas (darbuotojas, kuris teikia pavedimą);</w:t>
            </w:r>
          </w:p>
          <w:p w14:paraId="498C5192" w14:textId="77777777" w:rsidR="0063746B" w:rsidRPr="003C2B1C" w:rsidRDefault="0063746B" w:rsidP="0063746B">
            <w:pPr>
              <w:pStyle w:val="Sraopastraipa"/>
              <w:numPr>
                <w:ilvl w:val="0"/>
                <w:numId w:val="66"/>
              </w:numPr>
              <w:tabs>
                <w:tab w:val="left" w:pos="316"/>
              </w:tabs>
              <w:autoSpaceDE w:val="0"/>
              <w:autoSpaceDN w:val="0"/>
              <w:adjustRightInd w:val="0"/>
              <w:ind w:left="24" w:firstLine="0"/>
              <w:jc w:val="both"/>
              <w:rPr>
                <w:bCs/>
                <w:sz w:val="24"/>
                <w:szCs w:val="24"/>
                <w:lang w:val="lt-LT"/>
              </w:rPr>
            </w:pPr>
            <w:r w:rsidRPr="003C2B1C">
              <w:rPr>
                <w:bCs/>
                <w:sz w:val="24"/>
                <w:szCs w:val="24"/>
                <w:lang w:val="lt-LT"/>
              </w:rPr>
              <w:t>kuratorius (darbuotojas, kontroliuojantis pavedimo vykdymą);</w:t>
            </w:r>
          </w:p>
          <w:p w14:paraId="27221A9E" w14:textId="77777777" w:rsidR="0063746B" w:rsidRPr="003C2B1C" w:rsidRDefault="0063746B" w:rsidP="0063746B">
            <w:pPr>
              <w:pStyle w:val="Sraopastraipa"/>
              <w:numPr>
                <w:ilvl w:val="0"/>
                <w:numId w:val="66"/>
              </w:numPr>
              <w:tabs>
                <w:tab w:val="left" w:pos="316"/>
              </w:tabs>
              <w:autoSpaceDE w:val="0"/>
              <w:autoSpaceDN w:val="0"/>
              <w:adjustRightInd w:val="0"/>
              <w:ind w:left="24" w:firstLine="0"/>
              <w:jc w:val="both"/>
              <w:rPr>
                <w:bCs/>
                <w:sz w:val="24"/>
                <w:szCs w:val="24"/>
                <w:lang w:val="lt-LT"/>
              </w:rPr>
            </w:pPr>
            <w:r w:rsidRPr="003C2B1C">
              <w:rPr>
                <w:bCs/>
                <w:sz w:val="24"/>
                <w:szCs w:val="24"/>
                <w:lang w:val="lt-LT"/>
              </w:rPr>
              <w:t>atsakingas vykdytojas (-ai) (darbuotojas (-ai), atsakingas už pavedimo įvykdymą);</w:t>
            </w:r>
          </w:p>
          <w:p w14:paraId="6263EB4D" w14:textId="77777777" w:rsidR="0063746B" w:rsidRPr="003C2B1C" w:rsidRDefault="0063746B" w:rsidP="0063746B">
            <w:pPr>
              <w:pStyle w:val="Sraopastraipa"/>
              <w:numPr>
                <w:ilvl w:val="0"/>
                <w:numId w:val="66"/>
              </w:numPr>
              <w:tabs>
                <w:tab w:val="left" w:pos="316"/>
              </w:tabs>
              <w:autoSpaceDE w:val="0"/>
              <w:autoSpaceDN w:val="0"/>
              <w:adjustRightInd w:val="0"/>
              <w:ind w:left="24" w:firstLine="0"/>
              <w:jc w:val="both"/>
              <w:rPr>
                <w:bCs/>
                <w:sz w:val="24"/>
                <w:szCs w:val="24"/>
                <w:lang w:val="lt-LT"/>
              </w:rPr>
            </w:pPr>
            <w:r w:rsidRPr="003C2B1C">
              <w:rPr>
                <w:bCs/>
                <w:sz w:val="24"/>
                <w:szCs w:val="24"/>
                <w:lang w:val="lt-LT"/>
              </w:rPr>
              <w:t>failai, įkelti iš duomenų laikmenų ir (arba) skenuoti dokumentų atvaizdai.</w:t>
            </w:r>
          </w:p>
        </w:tc>
      </w:tr>
      <w:tr w:rsidR="0063746B" w:rsidRPr="00972CFC" w14:paraId="5A7DDA04" w14:textId="77777777" w:rsidTr="00FF4F96">
        <w:tc>
          <w:tcPr>
            <w:tcW w:w="484" w:type="pct"/>
          </w:tcPr>
          <w:p w14:paraId="6BAF571A"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0AD7C14" w14:textId="77777777" w:rsidR="0063746B" w:rsidRPr="003C2B1C" w:rsidRDefault="0063746B" w:rsidP="00C716C0">
            <w:pPr>
              <w:pStyle w:val="Sraopastraipa"/>
              <w:tabs>
                <w:tab w:val="left" w:pos="316"/>
              </w:tabs>
              <w:autoSpaceDE w:val="0"/>
              <w:autoSpaceDN w:val="0"/>
              <w:adjustRightInd w:val="0"/>
              <w:ind w:left="24"/>
              <w:rPr>
                <w:rFonts w:eastAsia="Calibri"/>
                <w:spacing w:val="-1"/>
                <w:sz w:val="24"/>
                <w:szCs w:val="24"/>
                <w:lang w:val="lt-LT"/>
              </w:rPr>
            </w:pPr>
            <w:r w:rsidRPr="003C2B1C">
              <w:rPr>
                <w:spacing w:val="-1"/>
                <w:sz w:val="24"/>
                <w:szCs w:val="24"/>
                <w:lang w:val="lt-LT"/>
              </w:rPr>
              <w:t>Jei pavedimo vykdytojas DVS neturi reikiamų teisių į dokumentą, su kuriuo susijusi sukurta pavedimas, sistema turi automatiškai suteikti pavedimo vykdytojui trūkstamas teises.</w:t>
            </w:r>
          </w:p>
        </w:tc>
      </w:tr>
      <w:tr w:rsidR="0063746B" w:rsidRPr="00972CFC" w14:paraId="26C26F1F" w14:textId="77777777" w:rsidTr="00FF4F96">
        <w:tc>
          <w:tcPr>
            <w:tcW w:w="484" w:type="pct"/>
          </w:tcPr>
          <w:p w14:paraId="2921A19F"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A42264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suformuoti pavedimą ne DVS naudotojui ir informuoti vykdytoją (ne DVS naudotoją) nurodytu el. paštu, pateikti jam susietus dokumentus ir leisti pavedimo kuratoriui įvesti užduoties įvykdymo būseną.</w:t>
            </w:r>
          </w:p>
        </w:tc>
      </w:tr>
      <w:tr w:rsidR="0063746B" w:rsidRPr="00972CFC" w14:paraId="2F4C4106" w14:textId="77777777" w:rsidTr="00FF4F96">
        <w:tc>
          <w:tcPr>
            <w:tcW w:w="484" w:type="pct"/>
          </w:tcPr>
          <w:p w14:paraId="0C2DB42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06434D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Tarpinės kontrolės datų ir rezultatų kiekis neturi būti ribojamas.</w:t>
            </w:r>
          </w:p>
        </w:tc>
      </w:tr>
      <w:tr w:rsidR="0063746B" w:rsidRPr="00972CFC" w14:paraId="11F60480" w14:textId="77777777" w:rsidTr="00FF4F96">
        <w:tc>
          <w:tcPr>
            <w:tcW w:w="484" w:type="pct"/>
          </w:tcPr>
          <w:p w14:paraId="1B67550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634C85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color w:val="000000"/>
                <w:kern w:val="1"/>
                <w:sz w:val="24"/>
                <w:szCs w:val="24"/>
                <w:lang w:val="lt-LT" w:eastAsia="zh-CN"/>
              </w:rPr>
              <w:t>Turi būti galimybė įvesti pavedimo tarpinius rezultatus.</w:t>
            </w:r>
          </w:p>
        </w:tc>
      </w:tr>
      <w:tr w:rsidR="0063746B" w:rsidRPr="00972CFC" w14:paraId="6004C7A5" w14:textId="77777777" w:rsidTr="00FF4F96">
        <w:tc>
          <w:tcPr>
            <w:tcW w:w="484" w:type="pct"/>
          </w:tcPr>
          <w:p w14:paraId="26176F0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C0A3E4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DVS</w:t>
            </w:r>
            <w:r w:rsidRPr="003C2B1C">
              <w:rPr>
                <w:sz w:val="24"/>
                <w:szCs w:val="24"/>
                <w:lang w:val="lt-LT"/>
              </w:rPr>
              <w:t xml:space="preserve"> turi būti </w:t>
            </w:r>
            <w:r w:rsidRPr="003C2B1C">
              <w:rPr>
                <w:spacing w:val="-1"/>
                <w:sz w:val="24"/>
                <w:szCs w:val="24"/>
                <w:lang w:val="lt-LT"/>
              </w:rPr>
              <w:t xml:space="preserve">realizuota </w:t>
            </w:r>
            <w:r w:rsidRPr="003C2B1C">
              <w:rPr>
                <w:sz w:val="24"/>
                <w:szCs w:val="24"/>
                <w:lang w:val="lt-LT"/>
              </w:rPr>
              <w:t>galimybė informuoti vykdytoją elektroniniu paštu apie artėjančią pavedimo tarpinės kontrolės datą, jei prie jos neįvesti rezultatai.</w:t>
            </w:r>
          </w:p>
        </w:tc>
      </w:tr>
      <w:tr w:rsidR="0063746B" w:rsidRPr="00972CFC" w14:paraId="11B7DA18" w14:textId="77777777" w:rsidTr="00FF4F96">
        <w:tc>
          <w:tcPr>
            <w:tcW w:w="484" w:type="pct"/>
          </w:tcPr>
          <w:p w14:paraId="326BDD4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F14F2E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kuriamą pavedimą susieti su sistemoje užregistruotu dokumentu.</w:t>
            </w:r>
          </w:p>
        </w:tc>
      </w:tr>
      <w:tr w:rsidR="0063746B" w:rsidRPr="00972CFC" w14:paraId="3D0D43EC" w14:textId="77777777" w:rsidTr="00FF4F96">
        <w:tc>
          <w:tcPr>
            <w:tcW w:w="484" w:type="pct"/>
          </w:tcPr>
          <w:p w14:paraId="5536918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979B47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 xml:space="preserve">DVS realizuota galimybė elektroniniu paštu informuoti atsakingą vykdytoją, </w:t>
            </w:r>
            <w:r w:rsidRPr="003C2B1C">
              <w:rPr>
                <w:bCs/>
                <w:kern w:val="1"/>
                <w:sz w:val="24"/>
                <w:szCs w:val="24"/>
                <w:lang w:val="lt-LT"/>
              </w:rPr>
              <w:t>kitus vykdytojus</w:t>
            </w:r>
            <w:r w:rsidRPr="003C2B1C">
              <w:rPr>
                <w:kern w:val="1"/>
                <w:sz w:val="24"/>
                <w:szCs w:val="24"/>
                <w:lang w:val="lt-LT"/>
              </w:rPr>
              <w:t>, kuratorių apie pavedimo sukūrimą.</w:t>
            </w:r>
          </w:p>
        </w:tc>
      </w:tr>
      <w:tr w:rsidR="0063746B" w:rsidRPr="00972CFC" w14:paraId="3486EF28" w14:textId="77777777" w:rsidTr="00FF4F96">
        <w:tc>
          <w:tcPr>
            <w:tcW w:w="484" w:type="pct"/>
          </w:tcPr>
          <w:p w14:paraId="40F396E4"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BF080B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el. paštu informuoti vykdytoją pasibaigusį pavedimo įvykdymo terminą.</w:t>
            </w:r>
          </w:p>
        </w:tc>
      </w:tr>
      <w:tr w:rsidR="0063746B" w:rsidRPr="00972CFC" w14:paraId="7ACBE9B5" w14:textId="77777777" w:rsidTr="00FF4F96">
        <w:tc>
          <w:tcPr>
            <w:tcW w:w="484" w:type="pct"/>
          </w:tcPr>
          <w:p w14:paraId="3791A2F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9263BAA"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vykdytojui registruoti pavedimo įvykdymo duomenis.</w:t>
            </w:r>
          </w:p>
        </w:tc>
      </w:tr>
      <w:tr w:rsidR="0063746B" w:rsidRPr="00972CFC" w14:paraId="38EE7A04" w14:textId="77777777" w:rsidTr="00FF4F96">
        <w:tc>
          <w:tcPr>
            <w:tcW w:w="484" w:type="pct"/>
          </w:tcPr>
          <w:p w14:paraId="7BD1B5B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73636EE"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pavedimo įvykdymo registravimo funkcija turi leisti išsaugoti šiuos duomenis:</w:t>
            </w:r>
          </w:p>
          <w:p w14:paraId="35E61A82" w14:textId="77777777" w:rsidR="0063746B" w:rsidRPr="003C2B1C" w:rsidRDefault="0063746B" w:rsidP="0063746B">
            <w:pPr>
              <w:numPr>
                <w:ilvl w:val="0"/>
                <w:numId w:val="67"/>
              </w:numPr>
              <w:tabs>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įvykdymo rezultato aprašymą (pastabą);</w:t>
            </w:r>
          </w:p>
          <w:p w14:paraId="5793C318" w14:textId="77777777" w:rsidR="0063746B" w:rsidRPr="003C2B1C" w:rsidRDefault="0063746B" w:rsidP="0063746B">
            <w:pPr>
              <w:numPr>
                <w:ilvl w:val="0"/>
                <w:numId w:val="67"/>
              </w:numPr>
              <w:tabs>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įvykdymo datą;</w:t>
            </w:r>
          </w:p>
          <w:p w14:paraId="5AB04FB3" w14:textId="77777777" w:rsidR="0063746B" w:rsidRPr="003C2B1C" w:rsidRDefault="0063746B" w:rsidP="0063746B">
            <w:pPr>
              <w:numPr>
                <w:ilvl w:val="0"/>
                <w:numId w:val="67"/>
              </w:numPr>
              <w:tabs>
                <w:tab w:val="left"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 xml:space="preserve">failus, </w:t>
            </w:r>
            <w:r w:rsidRPr="003C2B1C">
              <w:rPr>
                <w:bCs/>
                <w:sz w:val="24"/>
                <w:szCs w:val="24"/>
                <w:lang w:val="lt-LT"/>
              </w:rPr>
              <w:t>įvestus iš išorinių kompiuterinėse duomenų laikmenų.</w:t>
            </w:r>
          </w:p>
        </w:tc>
      </w:tr>
      <w:tr w:rsidR="0063746B" w:rsidRPr="00972CFC" w14:paraId="18BDE1B4" w14:textId="77777777" w:rsidTr="00FF4F96">
        <w:tc>
          <w:tcPr>
            <w:tcW w:w="484" w:type="pct"/>
          </w:tcPr>
          <w:p w14:paraId="2FCBCC30"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8651405" w14:textId="77777777" w:rsidR="0063746B" w:rsidRPr="003C2B1C" w:rsidRDefault="0063746B" w:rsidP="00C716C0">
            <w:pPr>
              <w:tabs>
                <w:tab w:val="left" w:pos="316"/>
              </w:tabs>
              <w:suppressAutoHyphens/>
              <w:ind w:left="24"/>
              <w:contextualSpacing/>
              <w:jc w:val="both"/>
              <w:rPr>
                <w:rFonts w:eastAsia="Calibri"/>
                <w:spacing w:val="-1"/>
                <w:sz w:val="24"/>
                <w:szCs w:val="24"/>
                <w:lang w:val="lt-LT"/>
              </w:rPr>
            </w:pPr>
            <w:r w:rsidRPr="003C2B1C">
              <w:rPr>
                <w:kern w:val="1"/>
                <w:sz w:val="24"/>
                <w:szCs w:val="24"/>
                <w:lang w:val="lt-LT"/>
              </w:rPr>
              <w:t>DVS numatyta pavedimo įvykdymo patvirtinimo funkcija.</w:t>
            </w:r>
          </w:p>
        </w:tc>
      </w:tr>
      <w:tr w:rsidR="0063746B" w:rsidRPr="003C2B1C" w14:paraId="3B79642A" w14:textId="77777777" w:rsidTr="00FF4F96">
        <w:tc>
          <w:tcPr>
            <w:tcW w:w="484" w:type="pct"/>
          </w:tcPr>
          <w:p w14:paraId="478880B8"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5ABEF3E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realizuota galimybė peržiūrėti pavedimus pagal:</w:t>
            </w:r>
          </w:p>
          <w:p w14:paraId="6A9EBAD4" w14:textId="77777777" w:rsidR="0063746B" w:rsidRPr="003C2B1C" w:rsidRDefault="0063746B" w:rsidP="0063746B">
            <w:pPr>
              <w:numPr>
                <w:ilvl w:val="0"/>
                <w:numId w:val="68"/>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būseną;</w:t>
            </w:r>
          </w:p>
          <w:p w14:paraId="66724AC7" w14:textId="77777777" w:rsidR="0063746B" w:rsidRPr="003C2B1C" w:rsidRDefault="0063746B" w:rsidP="0063746B">
            <w:pPr>
              <w:numPr>
                <w:ilvl w:val="0"/>
                <w:numId w:val="68"/>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kontroliuojantį asmenį;</w:t>
            </w:r>
          </w:p>
          <w:p w14:paraId="49ABA67C" w14:textId="77777777" w:rsidR="0063746B" w:rsidRPr="003C2B1C" w:rsidRDefault="0063746B" w:rsidP="0063746B">
            <w:pPr>
              <w:numPr>
                <w:ilvl w:val="0"/>
                <w:numId w:val="68"/>
              </w:numPr>
              <w:tabs>
                <w:tab w:val="clear" w:pos="0"/>
                <w:tab w:val="num" w:pos="316"/>
              </w:tabs>
              <w:suppressAutoHyphens/>
              <w:ind w:left="24" w:firstLine="0"/>
              <w:contextualSpacing/>
              <w:jc w:val="both"/>
              <w:rPr>
                <w:rFonts w:eastAsia="Calibri"/>
                <w:color w:val="00000A"/>
                <w:kern w:val="1"/>
                <w:sz w:val="24"/>
                <w:szCs w:val="24"/>
                <w:lang w:val="lt-LT"/>
              </w:rPr>
            </w:pPr>
            <w:r w:rsidRPr="003C2B1C">
              <w:rPr>
                <w:rFonts w:eastAsia="Calibri"/>
                <w:color w:val="00000A"/>
                <w:kern w:val="1"/>
                <w:sz w:val="24"/>
                <w:szCs w:val="24"/>
                <w:lang w:val="lt-LT"/>
              </w:rPr>
              <w:t>atsakingą vykdytoją;</w:t>
            </w:r>
          </w:p>
          <w:p w14:paraId="591EB5FE" w14:textId="77777777" w:rsidR="0063746B" w:rsidRPr="003C2B1C" w:rsidRDefault="0063746B" w:rsidP="0063746B">
            <w:pPr>
              <w:numPr>
                <w:ilvl w:val="0"/>
                <w:numId w:val="68"/>
              </w:numPr>
              <w:tabs>
                <w:tab w:val="clear" w:pos="0"/>
                <w:tab w:val="num" w:pos="316"/>
              </w:tabs>
              <w:suppressAutoHyphens/>
              <w:ind w:left="24" w:firstLine="0"/>
              <w:contextualSpacing/>
              <w:jc w:val="both"/>
              <w:rPr>
                <w:rFonts w:eastAsia="Calibri"/>
                <w:spacing w:val="-1"/>
                <w:sz w:val="24"/>
                <w:szCs w:val="24"/>
                <w:lang w:val="lt-LT"/>
              </w:rPr>
            </w:pPr>
            <w:r w:rsidRPr="003C2B1C">
              <w:rPr>
                <w:rFonts w:eastAsia="Calibri"/>
                <w:color w:val="00000A"/>
                <w:kern w:val="1"/>
                <w:sz w:val="24"/>
                <w:szCs w:val="24"/>
                <w:lang w:val="lt-LT"/>
              </w:rPr>
              <w:t xml:space="preserve">padalinį; </w:t>
            </w:r>
          </w:p>
          <w:p w14:paraId="0A38AE0A" w14:textId="77777777" w:rsidR="0063746B" w:rsidRPr="003C2B1C" w:rsidRDefault="0063746B" w:rsidP="0063746B">
            <w:pPr>
              <w:numPr>
                <w:ilvl w:val="0"/>
                <w:numId w:val="68"/>
              </w:numPr>
              <w:tabs>
                <w:tab w:val="clear" w:pos="0"/>
                <w:tab w:val="num" w:pos="316"/>
              </w:tabs>
              <w:suppressAutoHyphens/>
              <w:ind w:left="24" w:firstLine="0"/>
              <w:contextualSpacing/>
              <w:jc w:val="both"/>
              <w:rPr>
                <w:rFonts w:eastAsia="Calibri"/>
                <w:spacing w:val="-1"/>
                <w:sz w:val="24"/>
                <w:szCs w:val="24"/>
                <w:lang w:val="lt-LT"/>
              </w:rPr>
            </w:pPr>
            <w:r w:rsidRPr="003C2B1C">
              <w:rPr>
                <w:rFonts w:eastAsia="Calibri"/>
                <w:color w:val="00000A"/>
                <w:kern w:val="1"/>
                <w:sz w:val="24"/>
                <w:szCs w:val="24"/>
                <w:lang w:val="lt-LT"/>
              </w:rPr>
              <w:t>įvykdymo terminą.</w:t>
            </w:r>
          </w:p>
        </w:tc>
      </w:tr>
      <w:tr w:rsidR="0063746B" w:rsidRPr="00972CFC" w14:paraId="72117BC3" w14:textId="77777777" w:rsidTr="00FF4F96">
        <w:tc>
          <w:tcPr>
            <w:tcW w:w="484" w:type="pct"/>
          </w:tcPr>
          <w:p w14:paraId="3B04716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347E7313" w14:textId="77777777" w:rsidR="0063746B" w:rsidRPr="003C2B1C" w:rsidRDefault="0063746B" w:rsidP="00C716C0">
            <w:pPr>
              <w:suppressAutoHyphens/>
              <w:ind w:left="24"/>
              <w:contextualSpacing/>
              <w:jc w:val="both"/>
              <w:rPr>
                <w:rFonts w:eastAsia="Calibri"/>
                <w:spacing w:val="-1"/>
                <w:sz w:val="24"/>
                <w:szCs w:val="24"/>
                <w:lang w:val="lt-LT"/>
              </w:rPr>
            </w:pPr>
            <w:r w:rsidRPr="003C2B1C">
              <w:rPr>
                <w:kern w:val="1"/>
                <w:sz w:val="24"/>
                <w:szCs w:val="24"/>
                <w:lang w:val="lt-LT"/>
              </w:rPr>
              <w:t>Turi būti galimybė koreguoti pavedimo įvykdymo terminą (pratęsti, anuliuoti)</w:t>
            </w:r>
          </w:p>
        </w:tc>
      </w:tr>
      <w:tr w:rsidR="0063746B" w:rsidRPr="00972CFC" w14:paraId="504A61A8" w14:textId="77777777" w:rsidTr="00FF4F96">
        <w:tc>
          <w:tcPr>
            <w:tcW w:w="484" w:type="pct"/>
          </w:tcPr>
          <w:p w14:paraId="23C5DC3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89D942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Turi būti galimybė informuoti pavedimą kuruojantį asmenį apie klaidingą pavedimo sukūrimą.</w:t>
            </w:r>
          </w:p>
        </w:tc>
      </w:tr>
      <w:tr w:rsidR="0063746B" w:rsidRPr="00972CFC" w14:paraId="2BF96757" w14:textId="77777777" w:rsidTr="00FF4F96">
        <w:tc>
          <w:tcPr>
            <w:tcW w:w="484" w:type="pct"/>
          </w:tcPr>
          <w:p w14:paraId="509145AB"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02A9094" w14:textId="56713685"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peržiūrėti tik konkrečiam naudotojui skirtus ar jo inicijuotus pavedimus.</w:t>
            </w:r>
          </w:p>
        </w:tc>
      </w:tr>
      <w:tr w:rsidR="0063746B" w:rsidRPr="00972CFC" w14:paraId="1A1E3E1A" w14:textId="77777777" w:rsidTr="00FF4F96">
        <w:tc>
          <w:tcPr>
            <w:tcW w:w="484" w:type="pct"/>
          </w:tcPr>
          <w:p w14:paraId="19FE4BE6"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BB2817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kurti pavedimus nesusietas su registruotu DVS dokumentu.</w:t>
            </w:r>
          </w:p>
        </w:tc>
      </w:tr>
      <w:tr w:rsidR="0063746B" w:rsidRPr="003C2B1C" w14:paraId="554D69B9" w14:textId="77777777" w:rsidTr="00FF4F96">
        <w:tc>
          <w:tcPr>
            <w:tcW w:w="484" w:type="pct"/>
          </w:tcPr>
          <w:p w14:paraId="15412CF0" w14:textId="77777777" w:rsidR="0063746B" w:rsidRPr="003C2B1C" w:rsidRDefault="0063746B" w:rsidP="00D4341D">
            <w:pPr>
              <w:pStyle w:val="Sraopastraipa"/>
              <w:numPr>
                <w:ilvl w:val="1"/>
                <w:numId w:val="317"/>
              </w:numPr>
              <w:contextualSpacing w:val="0"/>
              <w:jc w:val="right"/>
              <w:rPr>
                <w:sz w:val="24"/>
                <w:szCs w:val="24"/>
                <w:lang w:val="lt-LT"/>
              </w:rPr>
            </w:pPr>
          </w:p>
        </w:tc>
        <w:tc>
          <w:tcPr>
            <w:tcW w:w="4516" w:type="pct"/>
          </w:tcPr>
          <w:p w14:paraId="00659D3A" w14:textId="77777777" w:rsidR="0063746B" w:rsidRPr="003C2B1C" w:rsidRDefault="0063746B" w:rsidP="00C716C0">
            <w:pPr>
              <w:tabs>
                <w:tab w:val="left" w:pos="416"/>
              </w:tabs>
              <w:suppressAutoHyphens/>
              <w:ind w:left="24"/>
              <w:jc w:val="both"/>
              <w:rPr>
                <w:kern w:val="1"/>
                <w:sz w:val="24"/>
                <w:szCs w:val="24"/>
                <w:lang w:val="lt-LT"/>
              </w:rPr>
            </w:pPr>
            <w:r w:rsidRPr="003C2B1C">
              <w:rPr>
                <w:rFonts w:eastAsia="Calibri"/>
                <w:b/>
                <w:i/>
                <w:spacing w:val="-1"/>
                <w:sz w:val="24"/>
                <w:szCs w:val="24"/>
                <w:lang w:val="lt-LT"/>
              </w:rPr>
              <w:t>Darbuotojų pavadavimas</w:t>
            </w:r>
          </w:p>
        </w:tc>
      </w:tr>
      <w:tr w:rsidR="0063746B" w:rsidRPr="00972CFC" w14:paraId="329DAC2A" w14:textId="77777777" w:rsidTr="00FF4F96">
        <w:tc>
          <w:tcPr>
            <w:tcW w:w="484" w:type="pct"/>
          </w:tcPr>
          <w:p w14:paraId="15DDCC2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8ECE1C1"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w:t>
            </w:r>
            <w:r w:rsidRPr="003C2B1C">
              <w:rPr>
                <w:sz w:val="24"/>
                <w:szCs w:val="24"/>
                <w:lang w:val="lt-LT"/>
              </w:rPr>
              <w:t xml:space="preserve"> turi būti realizuota automatinio dokumentų ir užduočių perdavimo pavaduojančiam asmeniui (ligos, atostogų, komandiruočių ir pan. atvejais) funkcija, kuri automatiškai perduoda pavaduojamojo darbuotojo dokumentus ir pavedimus pavaduojančiam darbuotojui.</w:t>
            </w:r>
          </w:p>
        </w:tc>
      </w:tr>
      <w:tr w:rsidR="0063746B" w:rsidRPr="00972CFC" w14:paraId="44E623C7" w14:textId="77777777" w:rsidTr="00FF4F96">
        <w:tc>
          <w:tcPr>
            <w:tcW w:w="484" w:type="pct"/>
          </w:tcPr>
          <w:p w14:paraId="65E2954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4084E230" w14:textId="77777777" w:rsidR="0063746B" w:rsidRPr="003C2B1C" w:rsidRDefault="0063746B" w:rsidP="00C716C0">
            <w:pPr>
              <w:tabs>
                <w:tab w:val="left" w:pos="416"/>
              </w:tabs>
              <w:suppressAutoHyphens/>
              <w:ind w:left="24"/>
              <w:jc w:val="both"/>
              <w:rPr>
                <w:kern w:val="1"/>
                <w:sz w:val="24"/>
                <w:szCs w:val="24"/>
                <w:lang w:val="lt-LT"/>
              </w:rPr>
            </w:pPr>
            <w:r w:rsidRPr="003C2B1C">
              <w:rPr>
                <w:spacing w:val="-1"/>
                <w:sz w:val="24"/>
                <w:szCs w:val="24"/>
                <w:lang w:val="lt-LT"/>
              </w:rPr>
              <w:t>Darbuotojo pavadavimą  turi galėti konfigūruoti pats darbuotojas, sistemos administratorius, kita, pagal teises, priskirtas asmuo.</w:t>
            </w:r>
          </w:p>
        </w:tc>
      </w:tr>
      <w:tr w:rsidR="0063746B" w:rsidRPr="00972CFC" w14:paraId="5F11619B" w14:textId="77777777" w:rsidTr="00FF4F96">
        <w:tc>
          <w:tcPr>
            <w:tcW w:w="484" w:type="pct"/>
          </w:tcPr>
          <w:p w14:paraId="4BF7690D"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D85F6CE" w14:textId="77777777" w:rsidR="0063746B" w:rsidRPr="003C2B1C" w:rsidRDefault="0063746B" w:rsidP="00C716C0">
            <w:pPr>
              <w:autoSpaceDE w:val="0"/>
              <w:autoSpaceDN w:val="0"/>
              <w:adjustRightInd w:val="0"/>
              <w:ind w:left="-11" w:firstLine="2"/>
              <w:jc w:val="both"/>
              <w:rPr>
                <w:spacing w:val="-1"/>
                <w:sz w:val="24"/>
                <w:szCs w:val="24"/>
                <w:lang w:val="lt-LT"/>
              </w:rPr>
            </w:pPr>
            <w:r w:rsidRPr="003C2B1C">
              <w:rPr>
                <w:spacing w:val="-1"/>
                <w:sz w:val="24"/>
                <w:szCs w:val="24"/>
                <w:lang w:val="lt-LT"/>
              </w:rPr>
              <w:t>Pavadavimo požymis  gali būti nustatomas šiais būdais:</w:t>
            </w:r>
          </w:p>
          <w:p w14:paraId="475A29EE" w14:textId="77777777" w:rsidR="0063746B" w:rsidRPr="003C2B1C" w:rsidRDefault="0063746B" w:rsidP="0063746B">
            <w:pPr>
              <w:numPr>
                <w:ilvl w:val="0"/>
                <w:numId w:val="65"/>
              </w:numPr>
              <w:autoSpaceDE w:val="0"/>
              <w:autoSpaceDN w:val="0"/>
              <w:adjustRightInd w:val="0"/>
              <w:jc w:val="both"/>
              <w:rPr>
                <w:kern w:val="1"/>
                <w:sz w:val="24"/>
                <w:szCs w:val="24"/>
                <w:lang w:val="lt-LT"/>
              </w:rPr>
            </w:pPr>
            <w:r w:rsidRPr="003C2B1C">
              <w:rPr>
                <w:spacing w:val="-1"/>
                <w:sz w:val="24"/>
                <w:szCs w:val="24"/>
                <w:lang w:val="lt-LT"/>
              </w:rPr>
              <w:t>Rankiniu būdu, pažymint pavadavimą einamuoju metu;</w:t>
            </w:r>
          </w:p>
          <w:p w14:paraId="69077B48" w14:textId="77777777" w:rsidR="0063746B" w:rsidRPr="003C2B1C" w:rsidRDefault="0063746B" w:rsidP="0063746B">
            <w:pPr>
              <w:numPr>
                <w:ilvl w:val="0"/>
                <w:numId w:val="65"/>
              </w:numPr>
              <w:autoSpaceDE w:val="0"/>
              <w:autoSpaceDN w:val="0"/>
              <w:adjustRightInd w:val="0"/>
              <w:jc w:val="both"/>
              <w:rPr>
                <w:kern w:val="1"/>
                <w:sz w:val="24"/>
                <w:szCs w:val="24"/>
                <w:lang w:val="lt-LT"/>
              </w:rPr>
            </w:pPr>
            <w:r w:rsidRPr="003C2B1C">
              <w:rPr>
                <w:spacing w:val="-1"/>
                <w:sz w:val="24"/>
                <w:szCs w:val="24"/>
                <w:lang w:val="lt-LT"/>
              </w:rPr>
              <w:t>Iš anksto užpildant būsimą pavadavimo datą.</w:t>
            </w:r>
          </w:p>
        </w:tc>
      </w:tr>
      <w:tr w:rsidR="0063746B" w:rsidRPr="003C2B1C" w14:paraId="19A92A1F" w14:textId="77777777" w:rsidTr="00FF4F96">
        <w:tc>
          <w:tcPr>
            <w:tcW w:w="484" w:type="pct"/>
          </w:tcPr>
          <w:p w14:paraId="38DA591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B98A2C5" w14:textId="77777777" w:rsidR="0063746B" w:rsidRPr="003C2B1C" w:rsidRDefault="0063746B" w:rsidP="00C716C0">
            <w:pPr>
              <w:autoSpaceDE w:val="0"/>
              <w:autoSpaceDN w:val="0"/>
              <w:adjustRightInd w:val="0"/>
              <w:jc w:val="both"/>
              <w:rPr>
                <w:kern w:val="1"/>
                <w:sz w:val="24"/>
                <w:szCs w:val="24"/>
                <w:lang w:val="lt-LT"/>
              </w:rPr>
            </w:pPr>
            <w:r w:rsidRPr="003C2B1C">
              <w:rPr>
                <w:kern w:val="1"/>
                <w:sz w:val="24"/>
                <w:szCs w:val="24"/>
                <w:lang w:val="lt-LT"/>
              </w:rPr>
              <w:t>DVS turi būti galimybė sukonfigūruoti darbuotojo pavadavimo priskyrimą nurodant pavaduojantį asmenį ir pavadavimo pradžios ir pabaigos datas. Pavadavimas pagal nustatytus parametrus veikia automatiškai, atėjus terminui.</w:t>
            </w:r>
          </w:p>
        </w:tc>
      </w:tr>
      <w:tr w:rsidR="0063746B" w:rsidRPr="00972CFC" w14:paraId="1B3CB145" w14:textId="77777777" w:rsidTr="00FF4F96">
        <w:tc>
          <w:tcPr>
            <w:tcW w:w="484" w:type="pct"/>
          </w:tcPr>
          <w:p w14:paraId="09C1B6D7"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679005D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sukonfigūruoti reikalingų teisių perdavimą pavadavimo metu.</w:t>
            </w:r>
          </w:p>
        </w:tc>
      </w:tr>
      <w:tr w:rsidR="0063746B" w:rsidRPr="00972CFC" w14:paraId="4A7D03E5" w14:textId="77777777" w:rsidTr="00FF4F96">
        <w:tc>
          <w:tcPr>
            <w:tcW w:w="484" w:type="pct"/>
          </w:tcPr>
          <w:p w14:paraId="02696555"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2061296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grįžusiam darbuotojui pamatyti dokumentus ir pavedimus, kurie jam nesant buvo perduoti pavaduojančiam asmeniui.</w:t>
            </w:r>
          </w:p>
        </w:tc>
      </w:tr>
      <w:tr w:rsidR="0063746B" w:rsidRPr="00972CFC" w14:paraId="089727E9" w14:textId="77777777" w:rsidTr="00FF4F96">
        <w:tc>
          <w:tcPr>
            <w:tcW w:w="484" w:type="pct"/>
          </w:tcPr>
          <w:p w14:paraId="390B45A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07AF86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pavadavimą susieti su dokumentu, pvz. direktoriaus įsakymu, kurio pagrindu sukurtas pavadavimas.</w:t>
            </w:r>
          </w:p>
        </w:tc>
      </w:tr>
      <w:tr w:rsidR="0063746B" w:rsidRPr="00972CFC" w14:paraId="6F9BBE11" w14:textId="77777777" w:rsidTr="00FF4F96">
        <w:tc>
          <w:tcPr>
            <w:tcW w:w="484" w:type="pct"/>
          </w:tcPr>
          <w:p w14:paraId="29E2CF7E"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D3EDC7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Pavadavimo konfigūravimo metu turi būti galimybė vienu veiksmu grąžinti paimtus redagavimui dokumentus („srautinis dokumentų grąžinimas“).</w:t>
            </w:r>
          </w:p>
        </w:tc>
      </w:tr>
      <w:tr w:rsidR="0063746B" w:rsidRPr="00972CFC" w14:paraId="7CA059B4" w14:textId="77777777" w:rsidTr="00FF4F96">
        <w:tc>
          <w:tcPr>
            <w:tcW w:w="484" w:type="pct"/>
          </w:tcPr>
          <w:p w14:paraId="44D780B2"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1A710382"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Vienu veiksmu grąžinant paimtus redagavimui dokumentus, turi būti galimybė vieną kartą nurodyti grąžinimo veiksmo pagrindimą (komentarą)  ir komentaras turi būti atvaizduojamas gražinamų dokumentų žurnale.</w:t>
            </w:r>
          </w:p>
        </w:tc>
      </w:tr>
      <w:tr w:rsidR="0063746B" w:rsidRPr="00972CFC" w14:paraId="4FB9BE20" w14:textId="77777777" w:rsidTr="00FF4F96">
        <w:tc>
          <w:tcPr>
            <w:tcW w:w="484" w:type="pct"/>
          </w:tcPr>
          <w:p w14:paraId="2E9E5989"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BDD9C1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pacing w:val="-1"/>
                <w:sz w:val="24"/>
                <w:szCs w:val="24"/>
                <w:lang w:val="lt-LT"/>
              </w:rPr>
              <w:t>Pavadavimo konfigūravimo metu  turi būti galimybė vienu veiksmu perduoti darbuotojui nukreiptus dokumentus ir vykdomas pavedimus kitam darbuotojui. Turi būti galimybė sužymėti taip perduodamus dokumentus ir pavedimus ir perduoti ne visas, o tik pasirinktus.</w:t>
            </w:r>
          </w:p>
        </w:tc>
      </w:tr>
      <w:tr w:rsidR="0063746B" w:rsidRPr="00972CFC" w14:paraId="1BE5576F" w14:textId="77777777" w:rsidTr="00FF4F96">
        <w:tc>
          <w:tcPr>
            <w:tcW w:w="484" w:type="pct"/>
          </w:tcPr>
          <w:p w14:paraId="23BFAC11"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0B38C4DF"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Grįžusiam darbuotojui pirmojo prisijungimo metu Sistema turi automatiškai informuoti apie aktyvią pavadavimo būseną.</w:t>
            </w:r>
          </w:p>
        </w:tc>
      </w:tr>
      <w:tr w:rsidR="0063746B" w:rsidRPr="00972CFC" w14:paraId="3CCD2D6D" w14:textId="77777777" w:rsidTr="00FF4F96">
        <w:tc>
          <w:tcPr>
            <w:tcW w:w="484" w:type="pct"/>
          </w:tcPr>
          <w:p w14:paraId="48580E8C" w14:textId="77777777" w:rsidR="0063746B" w:rsidRPr="003C2B1C" w:rsidRDefault="0063746B" w:rsidP="00D4341D">
            <w:pPr>
              <w:pStyle w:val="Sraopastraipa"/>
              <w:numPr>
                <w:ilvl w:val="2"/>
                <w:numId w:val="317"/>
              </w:numPr>
              <w:contextualSpacing w:val="0"/>
              <w:jc w:val="right"/>
              <w:rPr>
                <w:sz w:val="24"/>
                <w:szCs w:val="24"/>
                <w:lang w:val="lt-LT"/>
              </w:rPr>
            </w:pPr>
          </w:p>
        </w:tc>
        <w:tc>
          <w:tcPr>
            <w:tcW w:w="4516" w:type="pct"/>
          </w:tcPr>
          <w:p w14:paraId="7532E6C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Turi būti galimybė kitiems naudotojams nukreipiant dokumentą ir kuriant pavedimus matyti, kurie darbuotojai yra šiuo metu pavaduojami.</w:t>
            </w:r>
          </w:p>
        </w:tc>
      </w:tr>
      <w:tr w:rsidR="0063746B" w:rsidRPr="003C2B1C" w14:paraId="4715046E" w14:textId="77777777" w:rsidTr="00FF4F96">
        <w:tc>
          <w:tcPr>
            <w:tcW w:w="484" w:type="pct"/>
          </w:tcPr>
          <w:p w14:paraId="26547841"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11961E4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
                <w:i/>
                <w:sz w:val="24"/>
                <w:szCs w:val="24"/>
                <w:lang w:val="lt-LT"/>
              </w:rPr>
              <w:t>Sąskaitos faktūros</w:t>
            </w:r>
          </w:p>
        </w:tc>
      </w:tr>
      <w:tr w:rsidR="0063746B" w:rsidRPr="00972CFC" w14:paraId="03A810E8" w14:textId="77777777" w:rsidTr="00FF4F96">
        <w:tc>
          <w:tcPr>
            <w:tcW w:w="484" w:type="pct"/>
          </w:tcPr>
          <w:p w14:paraId="0C57B9F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C870A6F"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registruoti sąskaitas faktūras.</w:t>
            </w:r>
          </w:p>
        </w:tc>
      </w:tr>
      <w:tr w:rsidR="0063746B" w:rsidRPr="003C2B1C" w14:paraId="1878294F" w14:textId="77777777" w:rsidTr="00FF4F96">
        <w:tc>
          <w:tcPr>
            <w:tcW w:w="484" w:type="pct"/>
          </w:tcPr>
          <w:p w14:paraId="619D39D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7C0073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registruojant sąskaitą faktūrą dokumentą nurodyti šiuos parametrus:</w:t>
            </w:r>
          </w:p>
          <w:p w14:paraId="4CE12E88"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75C2ECAC"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lastRenderedPageBreak/>
              <w:t>Byla;</w:t>
            </w:r>
          </w:p>
          <w:p w14:paraId="51FE7772"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2A393F16"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w:t>
            </w:r>
          </w:p>
          <w:p w14:paraId="7135ED54"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Serija ir numeris;</w:t>
            </w:r>
          </w:p>
          <w:p w14:paraId="3CDEB484"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Turinys;</w:t>
            </w:r>
          </w:p>
          <w:p w14:paraId="46BFEF50"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Vertė (be PVM);</w:t>
            </w:r>
          </w:p>
          <w:p w14:paraId="4C4CB537"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Suma (su PVM);</w:t>
            </w:r>
          </w:p>
          <w:p w14:paraId="35D0E110"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Valiuta (iš klasifikatoriaus);</w:t>
            </w:r>
          </w:p>
          <w:p w14:paraId="2956F3BD"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Gavimo būdas (iš klasifikatoriaus);</w:t>
            </w:r>
          </w:p>
          <w:p w14:paraId="07D153BC"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Darbų/paslaugų pobūdis (iš klasifikatoriaus);</w:t>
            </w:r>
          </w:p>
          <w:p w14:paraId="0485FE03"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Teikėjas (iš klasifikatoriaus);</w:t>
            </w:r>
          </w:p>
          <w:p w14:paraId="236E5ABC"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Patikslinimas;</w:t>
            </w:r>
          </w:p>
          <w:p w14:paraId="5B9BA720"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JA kodas;</w:t>
            </w:r>
          </w:p>
          <w:p w14:paraId="7D6765BD"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Gavėjas (iš klasifikatoriaus);</w:t>
            </w:r>
          </w:p>
          <w:p w14:paraId="02B7122E"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Nukreipta (iš klasifikatoriaus);</w:t>
            </w:r>
          </w:p>
          <w:p w14:paraId="44410E68"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Apmokėjimas (Apmokėta, neapmokėta, dalis apmokėta, atmesta);</w:t>
            </w:r>
          </w:p>
          <w:p w14:paraId="0ED27F42"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Apmokėjimo/atmetimo data;</w:t>
            </w:r>
          </w:p>
          <w:p w14:paraId="3C68B86E" w14:textId="77777777" w:rsidR="0063746B" w:rsidRPr="003C2B1C" w:rsidRDefault="0063746B" w:rsidP="0063746B">
            <w:pPr>
              <w:pStyle w:val="Sraopastraipa"/>
              <w:numPr>
                <w:ilvl w:val="0"/>
                <w:numId w:val="146"/>
              </w:numPr>
              <w:tabs>
                <w:tab w:val="left" w:pos="416"/>
              </w:tabs>
              <w:suppressAutoHyphens/>
              <w:contextualSpacing w:val="0"/>
              <w:jc w:val="both"/>
              <w:rPr>
                <w:kern w:val="1"/>
                <w:sz w:val="24"/>
                <w:szCs w:val="24"/>
                <w:lang w:val="lt-LT"/>
              </w:rPr>
            </w:pPr>
            <w:r w:rsidRPr="003C2B1C">
              <w:rPr>
                <w:kern w:val="1"/>
                <w:sz w:val="24"/>
                <w:szCs w:val="24"/>
                <w:lang w:val="lt-LT"/>
              </w:rPr>
              <w:t>Pastabos;</w:t>
            </w:r>
          </w:p>
        </w:tc>
      </w:tr>
      <w:tr w:rsidR="0063746B" w:rsidRPr="00972CFC" w14:paraId="350EF8BE" w14:textId="77777777" w:rsidTr="00FF4F96">
        <w:tc>
          <w:tcPr>
            <w:tcW w:w="484" w:type="pct"/>
          </w:tcPr>
          <w:p w14:paraId="54D56AE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A730A6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galimybė peržiūrėti sąskaitų faktūrų sąrašą atvaizduojant šiuos duomenis:</w:t>
            </w:r>
          </w:p>
          <w:p w14:paraId="4A627C70"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Požymis, ar pavirtinta.</w:t>
            </w:r>
          </w:p>
          <w:p w14:paraId="3F4CB3EC"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7C9F3966"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036A0800"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15C1AAEA"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41C68E5A"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w:t>
            </w:r>
          </w:p>
          <w:p w14:paraId="794FE723"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Serija ir numeris;</w:t>
            </w:r>
          </w:p>
          <w:p w14:paraId="09631EC2"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Turinys;</w:t>
            </w:r>
          </w:p>
          <w:p w14:paraId="3A9FA177"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Vertė (be PVM);</w:t>
            </w:r>
          </w:p>
          <w:p w14:paraId="1902136C"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Suma (su PVM);</w:t>
            </w:r>
          </w:p>
          <w:p w14:paraId="7FAFCAC1"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JA kodas;</w:t>
            </w:r>
          </w:p>
          <w:p w14:paraId="16025AFB"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7369153D"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Apmokėjimo/atmetimo data;</w:t>
            </w:r>
          </w:p>
          <w:p w14:paraId="2160BEFF"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178BFD9A"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Darbų sekos vykdytojas;</w:t>
            </w:r>
          </w:p>
          <w:p w14:paraId="708CC2ED"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Nukreipta;</w:t>
            </w:r>
          </w:p>
          <w:p w14:paraId="631EF0F6" w14:textId="77777777" w:rsidR="0063746B" w:rsidRPr="003C2B1C" w:rsidRDefault="0063746B" w:rsidP="0063746B">
            <w:pPr>
              <w:pStyle w:val="Sraopastraipa"/>
              <w:numPr>
                <w:ilvl w:val="0"/>
                <w:numId w:val="152"/>
              </w:numPr>
              <w:tabs>
                <w:tab w:val="left" w:pos="416"/>
              </w:tabs>
              <w:suppressAutoHyphens/>
              <w:contextualSpacing w:val="0"/>
              <w:jc w:val="both"/>
              <w:rPr>
                <w:kern w:val="1"/>
                <w:sz w:val="24"/>
                <w:szCs w:val="24"/>
                <w:lang w:val="lt-LT"/>
              </w:rPr>
            </w:pPr>
            <w:r w:rsidRPr="003C2B1C">
              <w:rPr>
                <w:kern w:val="1"/>
                <w:sz w:val="24"/>
                <w:szCs w:val="24"/>
                <w:lang w:val="lt-LT"/>
              </w:rPr>
              <w:t>Failai (turi būti galimybė atsisiųsti/peržiūrėti).</w:t>
            </w:r>
          </w:p>
        </w:tc>
      </w:tr>
      <w:tr w:rsidR="0063746B" w:rsidRPr="003C2B1C" w14:paraId="5D6E613A" w14:textId="77777777" w:rsidTr="00FF4F96">
        <w:tc>
          <w:tcPr>
            <w:tcW w:w="484" w:type="pct"/>
          </w:tcPr>
          <w:p w14:paraId="1A694FA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52200E7"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14897716"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Bendra informacija</w:t>
            </w:r>
          </w:p>
          <w:p w14:paraId="78AA404F"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3672152E"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Bylą (iš klasifikatoriaus); Požymis, kad neįsegta į bylą;</w:t>
            </w:r>
          </w:p>
          <w:p w14:paraId="51A35090"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xml:space="preserve"> data nuo/iki;</w:t>
            </w:r>
          </w:p>
          <w:p w14:paraId="01568FC4"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proofErr w:type="spellStart"/>
            <w:r w:rsidRPr="003C2B1C">
              <w:rPr>
                <w:kern w:val="1"/>
                <w:sz w:val="24"/>
                <w:szCs w:val="24"/>
                <w:lang w:val="lt-LT"/>
              </w:rPr>
              <w:t>Eil</w:t>
            </w:r>
            <w:proofErr w:type="spellEnd"/>
            <w:r w:rsidRPr="003C2B1C">
              <w:rPr>
                <w:kern w:val="1"/>
                <w:sz w:val="24"/>
                <w:szCs w:val="24"/>
                <w:lang w:val="lt-LT"/>
              </w:rPr>
              <w:t xml:space="preserve"> Nr. nuo/iki;</w:t>
            </w:r>
          </w:p>
          <w:p w14:paraId="70D5F172"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proofErr w:type="spellStart"/>
            <w:r w:rsidRPr="003C2B1C">
              <w:rPr>
                <w:kern w:val="1"/>
                <w:sz w:val="24"/>
                <w:szCs w:val="24"/>
                <w:lang w:val="lt-LT"/>
              </w:rPr>
              <w:t>Dok</w:t>
            </w:r>
            <w:proofErr w:type="spellEnd"/>
            <w:r w:rsidRPr="003C2B1C">
              <w:rPr>
                <w:kern w:val="1"/>
                <w:sz w:val="24"/>
                <w:szCs w:val="24"/>
                <w:lang w:val="lt-LT"/>
              </w:rPr>
              <w:t>. data nuo/iki;</w:t>
            </w:r>
          </w:p>
          <w:p w14:paraId="5A9C98CD"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Serija ir numeris;</w:t>
            </w:r>
          </w:p>
          <w:p w14:paraId="449ED58D"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Turinys;</w:t>
            </w:r>
          </w:p>
          <w:p w14:paraId="1C735D57"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Vertė (be PVM);</w:t>
            </w:r>
          </w:p>
          <w:p w14:paraId="10D0814A"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Suma (su PVM);</w:t>
            </w:r>
          </w:p>
          <w:p w14:paraId="29FCAD94"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Darbų/paslaugų pobūdis;</w:t>
            </w:r>
          </w:p>
          <w:p w14:paraId="5D9BDB5C"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Žymelės;</w:t>
            </w:r>
          </w:p>
          <w:p w14:paraId="3F3B3509" w14:textId="77777777" w:rsidR="0063746B" w:rsidRPr="003C2B1C" w:rsidRDefault="0063746B" w:rsidP="0063746B">
            <w:pPr>
              <w:pStyle w:val="Sraopastraipa"/>
              <w:numPr>
                <w:ilvl w:val="0"/>
                <w:numId w:val="155"/>
              </w:numPr>
              <w:tabs>
                <w:tab w:val="left" w:pos="416"/>
              </w:tabs>
              <w:suppressAutoHyphens/>
              <w:contextualSpacing w:val="0"/>
              <w:jc w:val="both"/>
              <w:rPr>
                <w:kern w:val="1"/>
                <w:sz w:val="24"/>
                <w:szCs w:val="24"/>
                <w:lang w:val="lt-LT"/>
              </w:rPr>
            </w:pPr>
            <w:r w:rsidRPr="003C2B1C">
              <w:rPr>
                <w:kern w:val="1"/>
                <w:sz w:val="24"/>
                <w:szCs w:val="24"/>
                <w:lang w:val="lt-LT"/>
              </w:rPr>
              <w:t>Požymis, ar dokumentas elektroninis;</w:t>
            </w:r>
          </w:p>
        </w:tc>
      </w:tr>
      <w:tr w:rsidR="0063746B" w:rsidRPr="003C2B1C" w14:paraId="5EE91EB2" w14:textId="77777777" w:rsidTr="00FF4F96">
        <w:tc>
          <w:tcPr>
            <w:tcW w:w="484" w:type="pct"/>
          </w:tcPr>
          <w:p w14:paraId="6E94C86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CDA2669"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38006D20"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Susiję subjektai</w:t>
            </w:r>
          </w:p>
          <w:p w14:paraId="03673C72" w14:textId="77777777" w:rsidR="0063746B" w:rsidRPr="003C2B1C" w:rsidRDefault="0063746B" w:rsidP="0063746B">
            <w:pPr>
              <w:pStyle w:val="Sraopastraipa"/>
              <w:numPr>
                <w:ilvl w:val="0"/>
                <w:numId w:val="208"/>
              </w:numPr>
              <w:tabs>
                <w:tab w:val="left" w:pos="416"/>
              </w:tabs>
              <w:suppressAutoHyphens/>
              <w:contextualSpacing w:val="0"/>
              <w:jc w:val="both"/>
              <w:rPr>
                <w:kern w:val="1"/>
                <w:sz w:val="24"/>
                <w:szCs w:val="24"/>
                <w:lang w:val="lt-LT"/>
              </w:rPr>
            </w:pPr>
            <w:r w:rsidRPr="003C2B1C">
              <w:rPr>
                <w:kern w:val="1"/>
                <w:sz w:val="24"/>
                <w:szCs w:val="24"/>
                <w:lang w:val="lt-LT"/>
              </w:rPr>
              <w:t xml:space="preserve">Gavėjas/Registratorius (klasifikatorius); </w:t>
            </w:r>
          </w:p>
          <w:p w14:paraId="2A869065" w14:textId="77777777" w:rsidR="0063746B" w:rsidRPr="003C2B1C" w:rsidRDefault="0063746B" w:rsidP="0063746B">
            <w:pPr>
              <w:pStyle w:val="Sraopastraipa"/>
              <w:numPr>
                <w:ilvl w:val="0"/>
                <w:numId w:val="208"/>
              </w:numPr>
              <w:tabs>
                <w:tab w:val="left" w:pos="416"/>
              </w:tabs>
              <w:suppressAutoHyphens/>
              <w:contextualSpacing w:val="0"/>
              <w:jc w:val="both"/>
              <w:rPr>
                <w:kern w:val="1"/>
                <w:sz w:val="24"/>
                <w:szCs w:val="24"/>
                <w:lang w:val="lt-LT"/>
              </w:rPr>
            </w:pPr>
            <w:r w:rsidRPr="003C2B1C">
              <w:rPr>
                <w:kern w:val="1"/>
                <w:sz w:val="24"/>
                <w:szCs w:val="24"/>
                <w:lang w:val="lt-LT"/>
              </w:rPr>
              <w:lastRenderedPageBreak/>
              <w:t>Teikėjas (klasifikatorius);</w:t>
            </w:r>
          </w:p>
          <w:p w14:paraId="075E4843" w14:textId="77777777" w:rsidR="0063746B" w:rsidRPr="003C2B1C" w:rsidRDefault="0063746B" w:rsidP="0063746B">
            <w:pPr>
              <w:pStyle w:val="Sraopastraipa"/>
              <w:numPr>
                <w:ilvl w:val="0"/>
                <w:numId w:val="208"/>
              </w:numPr>
              <w:tabs>
                <w:tab w:val="left" w:pos="416"/>
              </w:tabs>
              <w:suppressAutoHyphens/>
              <w:contextualSpacing w:val="0"/>
              <w:jc w:val="both"/>
              <w:rPr>
                <w:kern w:val="1"/>
                <w:sz w:val="24"/>
                <w:szCs w:val="24"/>
                <w:lang w:val="lt-LT"/>
              </w:rPr>
            </w:pPr>
            <w:r w:rsidRPr="003C2B1C">
              <w:rPr>
                <w:kern w:val="1"/>
                <w:sz w:val="24"/>
                <w:szCs w:val="24"/>
                <w:lang w:val="lt-LT"/>
              </w:rPr>
              <w:t>Patikslinimas;</w:t>
            </w:r>
          </w:p>
          <w:p w14:paraId="4706F673" w14:textId="77777777" w:rsidR="0063746B" w:rsidRPr="003C2B1C" w:rsidRDefault="0063746B" w:rsidP="0063746B">
            <w:pPr>
              <w:pStyle w:val="Sraopastraipa"/>
              <w:numPr>
                <w:ilvl w:val="0"/>
                <w:numId w:val="208"/>
              </w:numPr>
              <w:tabs>
                <w:tab w:val="left" w:pos="416"/>
              </w:tabs>
              <w:suppressAutoHyphens/>
              <w:contextualSpacing w:val="0"/>
              <w:jc w:val="both"/>
              <w:rPr>
                <w:kern w:val="1"/>
                <w:sz w:val="24"/>
                <w:szCs w:val="24"/>
                <w:lang w:val="lt-LT"/>
              </w:rPr>
            </w:pPr>
            <w:r w:rsidRPr="003C2B1C">
              <w:rPr>
                <w:kern w:val="1"/>
                <w:sz w:val="24"/>
                <w:szCs w:val="24"/>
                <w:lang w:val="lt-LT"/>
              </w:rPr>
              <w:t>JA kodas;</w:t>
            </w:r>
          </w:p>
          <w:p w14:paraId="712977E2" w14:textId="77777777" w:rsidR="0063746B" w:rsidRPr="003C2B1C" w:rsidRDefault="0063746B" w:rsidP="0063746B">
            <w:pPr>
              <w:pStyle w:val="Sraopastraipa"/>
              <w:numPr>
                <w:ilvl w:val="0"/>
                <w:numId w:val="208"/>
              </w:numPr>
              <w:tabs>
                <w:tab w:val="left" w:pos="416"/>
              </w:tabs>
              <w:suppressAutoHyphens/>
              <w:contextualSpacing w:val="0"/>
              <w:jc w:val="both"/>
              <w:rPr>
                <w:kern w:val="1"/>
                <w:sz w:val="24"/>
                <w:szCs w:val="24"/>
                <w:lang w:val="lt-LT"/>
              </w:rPr>
            </w:pPr>
            <w:r w:rsidRPr="003C2B1C">
              <w:rPr>
                <w:kern w:val="1"/>
                <w:sz w:val="24"/>
                <w:szCs w:val="24"/>
                <w:lang w:val="lt-LT"/>
              </w:rPr>
              <w:t>Nukreipta (klasifikatorius);</w:t>
            </w:r>
          </w:p>
        </w:tc>
      </w:tr>
      <w:tr w:rsidR="0063746B" w:rsidRPr="003C2B1C" w14:paraId="4E5BB56C" w14:textId="77777777" w:rsidTr="00FF4F96">
        <w:tc>
          <w:tcPr>
            <w:tcW w:w="484" w:type="pct"/>
          </w:tcPr>
          <w:p w14:paraId="304B8DC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D8AA91D"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2B86A29D"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Apmokėjimo duomenys</w:t>
            </w:r>
          </w:p>
          <w:p w14:paraId="67193C25" w14:textId="77777777" w:rsidR="0063746B" w:rsidRPr="003C2B1C" w:rsidRDefault="0063746B" w:rsidP="0063746B">
            <w:pPr>
              <w:pStyle w:val="Sraopastraipa"/>
              <w:numPr>
                <w:ilvl w:val="0"/>
                <w:numId w:val="209"/>
              </w:numPr>
              <w:tabs>
                <w:tab w:val="left" w:pos="416"/>
              </w:tabs>
              <w:suppressAutoHyphens/>
              <w:contextualSpacing w:val="0"/>
              <w:jc w:val="both"/>
              <w:rPr>
                <w:kern w:val="1"/>
                <w:sz w:val="24"/>
                <w:szCs w:val="24"/>
                <w:lang w:val="lt-LT"/>
              </w:rPr>
            </w:pPr>
            <w:r w:rsidRPr="003C2B1C">
              <w:rPr>
                <w:kern w:val="1"/>
                <w:sz w:val="24"/>
                <w:szCs w:val="24"/>
                <w:lang w:val="lt-LT"/>
              </w:rPr>
              <w:t>Apmokėjimas;</w:t>
            </w:r>
          </w:p>
          <w:p w14:paraId="4E2552D9" w14:textId="77777777" w:rsidR="0063746B" w:rsidRPr="003C2B1C" w:rsidRDefault="0063746B" w:rsidP="0063746B">
            <w:pPr>
              <w:pStyle w:val="Sraopastraipa"/>
              <w:numPr>
                <w:ilvl w:val="0"/>
                <w:numId w:val="209"/>
              </w:numPr>
              <w:tabs>
                <w:tab w:val="left" w:pos="416"/>
              </w:tabs>
              <w:suppressAutoHyphens/>
              <w:contextualSpacing w:val="0"/>
              <w:jc w:val="both"/>
              <w:rPr>
                <w:kern w:val="1"/>
                <w:sz w:val="24"/>
                <w:szCs w:val="24"/>
                <w:lang w:val="lt-LT"/>
              </w:rPr>
            </w:pPr>
            <w:r w:rsidRPr="003C2B1C">
              <w:rPr>
                <w:kern w:val="1"/>
                <w:sz w:val="24"/>
                <w:szCs w:val="24"/>
                <w:lang w:val="lt-LT"/>
              </w:rPr>
              <w:t>Apmokėjimo/atmetimo data nuo/iki;</w:t>
            </w:r>
          </w:p>
          <w:p w14:paraId="08E82EE5" w14:textId="77777777" w:rsidR="0063746B" w:rsidRPr="003C2B1C" w:rsidRDefault="0063746B" w:rsidP="0063746B">
            <w:pPr>
              <w:pStyle w:val="Sraopastraipa"/>
              <w:numPr>
                <w:ilvl w:val="0"/>
                <w:numId w:val="209"/>
              </w:numPr>
              <w:tabs>
                <w:tab w:val="left" w:pos="416"/>
              </w:tabs>
              <w:suppressAutoHyphens/>
              <w:contextualSpacing w:val="0"/>
              <w:jc w:val="both"/>
              <w:rPr>
                <w:kern w:val="1"/>
                <w:sz w:val="24"/>
                <w:szCs w:val="24"/>
                <w:lang w:val="lt-LT"/>
              </w:rPr>
            </w:pPr>
            <w:r w:rsidRPr="003C2B1C">
              <w:rPr>
                <w:kern w:val="1"/>
                <w:sz w:val="24"/>
                <w:szCs w:val="24"/>
                <w:lang w:val="lt-LT"/>
              </w:rPr>
              <w:t>Pastabos;</w:t>
            </w:r>
          </w:p>
        </w:tc>
      </w:tr>
      <w:tr w:rsidR="0063746B" w:rsidRPr="003C2B1C" w14:paraId="368E63B5" w14:textId="77777777" w:rsidTr="00FF4F96">
        <w:tc>
          <w:tcPr>
            <w:tcW w:w="484" w:type="pct"/>
          </w:tcPr>
          <w:p w14:paraId="2F4BCCD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FE67CB"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7FE08ABE"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Veiklos duomenys</w:t>
            </w:r>
          </w:p>
          <w:p w14:paraId="64379D79" w14:textId="77777777" w:rsidR="0063746B" w:rsidRPr="003C2B1C" w:rsidRDefault="0063746B" w:rsidP="0063746B">
            <w:pPr>
              <w:pStyle w:val="Sraopastraipa"/>
              <w:numPr>
                <w:ilvl w:val="0"/>
                <w:numId w:val="210"/>
              </w:numPr>
              <w:tabs>
                <w:tab w:val="left" w:pos="416"/>
              </w:tabs>
              <w:suppressAutoHyphens/>
              <w:contextualSpacing w:val="0"/>
              <w:jc w:val="both"/>
              <w:rPr>
                <w:kern w:val="1"/>
                <w:sz w:val="24"/>
                <w:szCs w:val="24"/>
                <w:lang w:val="lt-LT"/>
              </w:rPr>
            </w:pPr>
            <w:r w:rsidRPr="003C2B1C">
              <w:rPr>
                <w:kern w:val="1"/>
                <w:sz w:val="24"/>
                <w:szCs w:val="24"/>
                <w:lang w:val="lt-LT"/>
              </w:rPr>
              <w:t>Autorius;</w:t>
            </w:r>
          </w:p>
          <w:p w14:paraId="44A10DF0" w14:textId="77777777" w:rsidR="0063746B" w:rsidRPr="003C2B1C" w:rsidRDefault="0063746B" w:rsidP="0063746B">
            <w:pPr>
              <w:pStyle w:val="Sraopastraipa"/>
              <w:numPr>
                <w:ilvl w:val="0"/>
                <w:numId w:val="210"/>
              </w:numPr>
              <w:tabs>
                <w:tab w:val="left" w:pos="416"/>
              </w:tabs>
              <w:suppressAutoHyphens/>
              <w:contextualSpacing w:val="0"/>
              <w:jc w:val="both"/>
              <w:rPr>
                <w:kern w:val="1"/>
                <w:sz w:val="24"/>
                <w:szCs w:val="24"/>
                <w:lang w:val="lt-LT"/>
              </w:rPr>
            </w:pPr>
            <w:r w:rsidRPr="003C2B1C">
              <w:rPr>
                <w:kern w:val="1"/>
                <w:sz w:val="24"/>
                <w:szCs w:val="24"/>
                <w:lang w:val="lt-LT"/>
              </w:rPr>
              <w:t>Tipas;</w:t>
            </w:r>
          </w:p>
          <w:p w14:paraId="71A08800" w14:textId="77777777" w:rsidR="0063746B" w:rsidRPr="003C2B1C" w:rsidRDefault="0063746B" w:rsidP="0063746B">
            <w:pPr>
              <w:pStyle w:val="Sraopastraipa"/>
              <w:numPr>
                <w:ilvl w:val="0"/>
                <w:numId w:val="210"/>
              </w:numPr>
              <w:tabs>
                <w:tab w:val="left" w:pos="416"/>
              </w:tabs>
              <w:suppressAutoHyphens/>
              <w:contextualSpacing w:val="0"/>
              <w:jc w:val="both"/>
              <w:rPr>
                <w:kern w:val="1"/>
                <w:sz w:val="24"/>
                <w:szCs w:val="24"/>
                <w:lang w:val="lt-LT"/>
              </w:rPr>
            </w:pPr>
            <w:r w:rsidRPr="003C2B1C">
              <w:rPr>
                <w:kern w:val="1"/>
                <w:sz w:val="24"/>
                <w:szCs w:val="24"/>
                <w:lang w:val="lt-LT"/>
              </w:rPr>
              <w:t>Veiklos aprašymas;</w:t>
            </w:r>
          </w:p>
        </w:tc>
      </w:tr>
      <w:tr w:rsidR="0063746B" w:rsidRPr="003C2B1C" w14:paraId="6F492BA3" w14:textId="77777777" w:rsidTr="00FF4F96">
        <w:tc>
          <w:tcPr>
            <w:tcW w:w="484" w:type="pct"/>
          </w:tcPr>
          <w:p w14:paraId="0F93EC6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8E0D022"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239D8258"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Rezoliucijos duomenys</w:t>
            </w:r>
          </w:p>
          <w:p w14:paraId="6C9E2336" w14:textId="77777777" w:rsidR="0063746B" w:rsidRPr="003C2B1C" w:rsidRDefault="0063746B" w:rsidP="0063746B">
            <w:pPr>
              <w:pStyle w:val="Sraopastraipa"/>
              <w:numPr>
                <w:ilvl w:val="0"/>
                <w:numId w:val="211"/>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09B9C622" w14:textId="77777777" w:rsidR="0063746B" w:rsidRPr="003C2B1C" w:rsidRDefault="0063746B" w:rsidP="0063746B">
            <w:pPr>
              <w:pStyle w:val="Sraopastraipa"/>
              <w:numPr>
                <w:ilvl w:val="0"/>
                <w:numId w:val="211"/>
              </w:numPr>
              <w:tabs>
                <w:tab w:val="left" w:pos="416"/>
              </w:tabs>
              <w:suppressAutoHyphens/>
              <w:contextualSpacing w:val="0"/>
              <w:jc w:val="both"/>
              <w:rPr>
                <w:kern w:val="1"/>
                <w:sz w:val="24"/>
                <w:szCs w:val="24"/>
                <w:lang w:val="lt-LT"/>
              </w:rPr>
            </w:pPr>
            <w:r w:rsidRPr="003C2B1C">
              <w:rPr>
                <w:kern w:val="1"/>
                <w:sz w:val="24"/>
                <w:szCs w:val="24"/>
                <w:lang w:val="lt-LT"/>
              </w:rPr>
              <w:t>Teikėjo patikslinimas;</w:t>
            </w:r>
          </w:p>
          <w:p w14:paraId="36F2AF0A" w14:textId="77777777" w:rsidR="0063746B" w:rsidRPr="003C2B1C" w:rsidRDefault="0063746B" w:rsidP="0063746B">
            <w:pPr>
              <w:pStyle w:val="Sraopastraipa"/>
              <w:numPr>
                <w:ilvl w:val="0"/>
                <w:numId w:val="211"/>
              </w:numPr>
              <w:tabs>
                <w:tab w:val="left" w:pos="416"/>
              </w:tabs>
              <w:suppressAutoHyphens/>
              <w:contextualSpacing w:val="0"/>
              <w:jc w:val="both"/>
              <w:rPr>
                <w:kern w:val="1"/>
                <w:sz w:val="24"/>
                <w:szCs w:val="24"/>
                <w:lang w:val="lt-LT"/>
              </w:rPr>
            </w:pPr>
            <w:r w:rsidRPr="003C2B1C">
              <w:rPr>
                <w:kern w:val="1"/>
                <w:sz w:val="24"/>
                <w:szCs w:val="24"/>
                <w:lang w:val="lt-LT"/>
              </w:rPr>
              <w:t>Vykdytojas (iš klasifikatoriaus); Požymis, ar padalinio darbuotojas;</w:t>
            </w:r>
          </w:p>
          <w:p w14:paraId="1731DE50" w14:textId="10DA44CD" w:rsidR="0063746B" w:rsidRPr="003C2B1C" w:rsidRDefault="0063746B" w:rsidP="0063746B">
            <w:pPr>
              <w:pStyle w:val="Sraopastraipa"/>
              <w:numPr>
                <w:ilvl w:val="0"/>
                <w:numId w:val="211"/>
              </w:numPr>
              <w:tabs>
                <w:tab w:val="left" w:pos="416"/>
              </w:tabs>
              <w:suppressAutoHyphens/>
              <w:contextualSpacing w:val="0"/>
              <w:jc w:val="both"/>
              <w:rPr>
                <w:kern w:val="1"/>
                <w:sz w:val="24"/>
                <w:szCs w:val="24"/>
                <w:lang w:val="lt-LT"/>
              </w:rPr>
            </w:pPr>
            <w:r w:rsidRPr="003C2B1C">
              <w:rPr>
                <w:kern w:val="1"/>
                <w:sz w:val="24"/>
                <w:szCs w:val="24"/>
                <w:lang w:val="lt-LT"/>
              </w:rPr>
              <w:t>Požymis, ar rezoliucijos vykdytas: pagrindinis, nepagrindinis. Požymis, kad rezoliucijos vykdytojas pasku</w:t>
            </w:r>
            <w:r w:rsidR="00B91D1F">
              <w:rPr>
                <w:kern w:val="1"/>
                <w:sz w:val="24"/>
                <w:szCs w:val="24"/>
                <w:lang w:val="lt-LT"/>
              </w:rPr>
              <w:t>ti</w:t>
            </w:r>
            <w:r w:rsidRPr="003C2B1C">
              <w:rPr>
                <w:kern w:val="1"/>
                <w:sz w:val="24"/>
                <w:szCs w:val="24"/>
                <w:lang w:val="lt-LT"/>
              </w:rPr>
              <w:t>nis šakos vykdytojas.</w:t>
            </w:r>
          </w:p>
          <w:p w14:paraId="6F2A6812" w14:textId="77777777" w:rsidR="0063746B" w:rsidRPr="003C2B1C" w:rsidRDefault="0063746B" w:rsidP="0063746B">
            <w:pPr>
              <w:pStyle w:val="Sraopastraipa"/>
              <w:numPr>
                <w:ilvl w:val="0"/>
                <w:numId w:val="211"/>
              </w:numPr>
              <w:tabs>
                <w:tab w:val="left" w:pos="416"/>
              </w:tabs>
              <w:suppressAutoHyphens/>
              <w:contextualSpacing w:val="0"/>
              <w:jc w:val="both"/>
              <w:rPr>
                <w:kern w:val="1"/>
                <w:sz w:val="24"/>
                <w:szCs w:val="24"/>
                <w:lang w:val="lt-LT"/>
              </w:rPr>
            </w:pPr>
            <w:r w:rsidRPr="003C2B1C">
              <w:rPr>
                <w:kern w:val="1"/>
                <w:sz w:val="24"/>
                <w:szCs w:val="24"/>
                <w:lang w:val="lt-LT"/>
              </w:rPr>
              <w:t>Teikimo data nuo/iki;</w:t>
            </w:r>
          </w:p>
          <w:p w14:paraId="48E75F8B" w14:textId="77777777" w:rsidR="0063746B" w:rsidRPr="003C2B1C" w:rsidRDefault="0063746B" w:rsidP="0063746B">
            <w:pPr>
              <w:pStyle w:val="Sraopastraipa"/>
              <w:numPr>
                <w:ilvl w:val="0"/>
                <w:numId w:val="211"/>
              </w:numPr>
              <w:tabs>
                <w:tab w:val="left" w:pos="416"/>
              </w:tabs>
              <w:suppressAutoHyphens/>
              <w:contextualSpacing w:val="0"/>
              <w:jc w:val="both"/>
              <w:rPr>
                <w:kern w:val="1"/>
                <w:sz w:val="24"/>
                <w:szCs w:val="24"/>
                <w:lang w:val="lt-LT"/>
              </w:rPr>
            </w:pPr>
            <w:r w:rsidRPr="003C2B1C">
              <w:rPr>
                <w:kern w:val="1"/>
                <w:sz w:val="24"/>
                <w:szCs w:val="24"/>
                <w:lang w:val="lt-LT"/>
              </w:rPr>
              <w:t>Atsakymo data nuo/iki;</w:t>
            </w:r>
          </w:p>
        </w:tc>
      </w:tr>
      <w:tr w:rsidR="0063746B" w:rsidRPr="003C2B1C" w14:paraId="057051ED" w14:textId="77777777" w:rsidTr="00FF4F96">
        <w:tc>
          <w:tcPr>
            <w:tcW w:w="484" w:type="pct"/>
          </w:tcPr>
          <w:p w14:paraId="651C0BB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FFB57DA"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6866529C"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Veiksmų žurnalo duomenys</w:t>
            </w:r>
          </w:p>
          <w:p w14:paraId="387C13CC" w14:textId="77777777" w:rsidR="0063746B" w:rsidRPr="003C2B1C" w:rsidRDefault="0063746B" w:rsidP="0063746B">
            <w:pPr>
              <w:pStyle w:val="Sraopastraipa"/>
              <w:numPr>
                <w:ilvl w:val="0"/>
                <w:numId w:val="212"/>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0B104CE2" w14:textId="77777777" w:rsidR="0063746B" w:rsidRPr="003C2B1C" w:rsidRDefault="0063746B" w:rsidP="0063746B">
            <w:pPr>
              <w:pStyle w:val="Sraopastraipa"/>
              <w:numPr>
                <w:ilvl w:val="0"/>
                <w:numId w:val="212"/>
              </w:numPr>
              <w:tabs>
                <w:tab w:val="left" w:pos="416"/>
              </w:tabs>
              <w:suppressAutoHyphens/>
              <w:contextualSpacing w:val="0"/>
              <w:jc w:val="both"/>
              <w:rPr>
                <w:kern w:val="1"/>
                <w:sz w:val="24"/>
                <w:szCs w:val="24"/>
                <w:lang w:val="lt-LT"/>
              </w:rPr>
            </w:pPr>
            <w:r w:rsidRPr="003C2B1C">
              <w:rPr>
                <w:kern w:val="1"/>
                <w:sz w:val="24"/>
                <w:szCs w:val="24"/>
                <w:lang w:val="lt-LT"/>
              </w:rPr>
              <w:t>Veiksmas;</w:t>
            </w:r>
          </w:p>
          <w:p w14:paraId="0B62306E" w14:textId="77777777" w:rsidR="0063746B" w:rsidRPr="003C2B1C" w:rsidRDefault="0063746B" w:rsidP="0063746B">
            <w:pPr>
              <w:pStyle w:val="Sraopastraipa"/>
              <w:numPr>
                <w:ilvl w:val="0"/>
                <w:numId w:val="212"/>
              </w:numPr>
              <w:tabs>
                <w:tab w:val="left" w:pos="416"/>
              </w:tabs>
              <w:suppressAutoHyphens/>
              <w:contextualSpacing w:val="0"/>
              <w:jc w:val="both"/>
              <w:rPr>
                <w:kern w:val="1"/>
                <w:sz w:val="24"/>
                <w:szCs w:val="24"/>
                <w:lang w:val="lt-LT"/>
              </w:rPr>
            </w:pPr>
            <w:r w:rsidRPr="003C2B1C">
              <w:rPr>
                <w:kern w:val="1"/>
                <w:sz w:val="24"/>
                <w:szCs w:val="24"/>
                <w:lang w:val="lt-LT"/>
              </w:rPr>
              <w:t>Veiksmo autorius;</w:t>
            </w:r>
          </w:p>
          <w:p w14:paraId="50E89386" w14:textId="77777777" w:rsidR="0063746B" w:rsidRPr="003C2B1C" w:rsidRDefault="0063746B" w:rsidP="0063746B">
            <w:pPr>
              <w:pStyle w:val="Sraopastraipa"/>
              <w:numPr>
                <w:ilvl w:val="0"/>
                <w:numId w:val="212"/>
              </w:numPr>
              <w:tabs>
                <w:tab w:val="left" w:pos="416"/>
              </w:tabs>
              <w:suppressAutoHyphens/>
              <w:contextualSpacing w:val="0"/>
              <w:jc w:val="both"/>
              <w:rPr>
                <w:kern w:val="1"/>
                <w:sz w:val="24"/>
                <w:szCs w:val="24"/>
                <w:lang w:val="lt-LT"/>
              </w:rPr>
            </w:pPr>
            <w:r w:rsidRPr="003C2B1C">
              <w:rPr>
                <w:kern w:val="1"/>
                <w:sz w:val="24"/>
                <w:szCs w:val="24"/>
                <w:lang w:val="lt-LT"/>
              </w:rPr>
              <w:t>Pastaba;</w:t>
            </w:r>
          </w:p>
        </w:tc>
      </w:tr>
      <w:tr w:rsidR="0063746B" w:rsidRPr="003C2B1C" w14:paraId="73208FBF" w14:textId="77777777" w:rsidTr="00FF4F96">
        <w:tc>
          <w:tcPr>
            <w:tcW w:w="484" w:type="pct"/>
          </w:tcPr>
          <w:p w14:paraId="4103A73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432088C"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4E7EC577"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Failo duomenys</w:t>
            </w:r>
          </w:p>
          <w:p w14:paraId="706A4191" w14:textId="77777777" w:rsidR="0063746B" w:rsidRPr="003C2B1C" w:rsidRDefault="0063746B" w:rsidP="0063746B">
            <w:pPr>
              <w:pStyle w:val="Sraopastraipa"/>
              <w:numPr>
                <w:ilvl w:val="0"/>
                <w:numId w:val="213"/>
              </w:numPr>
              <w:tabs>
                <w:tab w:val="left" w:pos="416"/>
              </w:tabs>
              <w:suppressAutoHyphens/>
              <w:contextualSpacing w:val="0"/>
              <w:jc w:val="both"/>
              <w:rPr>
                <w:kern w:val="1"/>
                <w:sz w:val="24"/>
                <w:szCs w:val="24"/>
                <w:lang w:val="lt-LT"/>
              </w:rPr>
            </w:pPr>
            <w:r w:rsidRPr="003C2B1C">
              <w:rPr>
                <w:kern w:val="1"/>
                <w:sz w:val="24"/>
                <w:szCs w:val="24"/>
                <w:lang w:val="lt-LT"/>
              </w:rPr>
              <w:t>Turinio tekstas;</w:t>
            </w:r>
          </w:p>
          <w:p w14:paraId="376241A0" w14:textId="77777777" w:rsidR="0063746B" w:rsidRPr="003C2B1C" w:rsidRDefault="0063746B" w:rsidP="0063746B">
            <w:pPr>
              <w:pStyle w:val="Sraopastraipa"/>
              <w:numPr>
                <w:ilvl w:val="0"/>
                <w:numId w:val="213"/>
              </w:numPr>
              <w:tabs>
                <w:tab w:val="left" w:pos="416"/>
              </w:tabs>
              <w:suppressAutoHyphens/>
              <w:contextualSpacing w:val="0"/>
              <w:jc w:val="both"/>
              <w:rPr>
                <w:kern w:val="1"/>
                <w:sz w:val="24"/>
                <w:szCs w:val="24"/>
                <w:lang w:val="lt-LT"/>
              </w:rPr>
            </w:pPr>
            <w:r w:rsidRPr="003C2B1C">
              <w:rPr>
                <w:kern w:val="1"/>
                <w:sz w:val="24"/>
                <w:szCs w:val="24"/>
                <w:lang w:val="lt-LT"/>
              </w:rPr>
              <w:t>Failo pavadinimas;</w:t>
            </w:r>
          </w:p>
          <w:p w14:paraId="4F7C6AF8" w14:textId="77777777" w:rsidR="0063746B" w:rsidRPr="003C2B1C" w:rsidRDefault="0063746B" w:rsidP="0063746B">
            <w:pPr>
              <w:pStyle w:val="Sraopastraipa"/>
              <w:numPr>
                <w:ilvl w:val="0"/>
                <w:numId w:val="213"/>
              </w:numPr>
              <w:tabs>
                <w:tab w:val="left" w:pos="416"/>
              </w:tabs>
              <w:suppressAutoHyphens/>
              <w:contextualSpacing w:val="0"/>
              <w:jc w:val="both"/>
              <w:rPr>
                <w:kern w:val="1"/>
                <w:sz w:val="24"/>
                <w:szCs w:val="24"/>
                <w:lang w:val="lt-LT"/>
              </w:rPr>
            </w:pPr>
            <w:r w:rsidRPr="003C2B1C">
              <w:rPr>
                <w:kern w:val="1"/>
                <w:sz w:val="24"/>
                <w:szCs w:val="24"/>
                <w:lang w:val="lt-LT"/>
              </w:rPr>
              <w:t>Failo plėtinys;</w:t>
            </w:r>
          </w:p>
        </w:tc>
      </w:tr>
      <w:tr w:rsidR="0063746B" w:rsidRPr="00972CFC" w14:paraId="3A35FF67" w14:textId="77777777" w:rsidTr="00FF4F96">
        <w:tc>
          <w:tcPr>
            <w:tcW w:w="484" w:type="pct"/>
          </w:tcPr>
          <w:p w14:paraId="4337828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3985847" w14:textId="77777777" w:rsidR="0063746B" w:rsidRPr="003C2B1C" w:rsidRDefault="0063746B" w:rsidP="00C716C0">
            <w:pPr>
              <w:tabs>
                <w:tab w:val="left" w:pos="416"/>
              </w:tabs>
              <w:suppressAutoHyphens/>
              <w:jc w:val="both"/>
              <w:rPr>
                <w:i/>
                <w:kern w:val="1"/>
                <w:sz w:val="24"/>
                <w:szCs w:val="24"/>
                <w:lang w:val="lt-LT"/>
              </w:rPr>
            </w:pPr>
            <w:r w:rsidRPr="003C2B1C">
              <w:rPr>
                <w:kern w:val="1"/>
                <w:sz w:val="24"/>
                <w:szCs w:val="24"/>
                <w:lang w:val="lt-LT"/>
              </w:rPr>
              <w:t>DVS turi būti galimybė ieškoti sąskaitų faktūrų pagal šiuos parametrus:</w:t>
            </w:r>
          </w:p>
          <w:p w14:paraId="467F7BB3" w14:textId="77777777" w:rsidR="0063746B" w:rsidRPr="003C2B1C" w:rsidRDefault="0063746B" w:rsidP="00C716C0">
            <w:pPr>
              <w:tabs>
                <w:tab w:val="left" w:pos="416"/>
              </w:tabs>
              <w:suppressAutoHyphens/>
              <w:rPr>
                <w:i/>
                <w:kern w:val="1"/>
                <w:sz w:val="24"/>
                <w:szCs w:val="24"/>
                <w:lang w:val="lt-LT"/>
              </w:rPr>
            </w:pPr>
            <w:r w:rsidRPr="003C2B1C">
              <w:rPr>
                <w:i/>
                <w:kern w:val="1"/>
                <w:sz w:val="24"/>
                <w:szCs w:val="24"/>
                <w:lang w:val="lt-LT"/>
              </w:rPr>
              <w:t>Darbų sekų duomenys</w:t>
            </w:r>
          </w:p>
          <w:p w14:paraId="23B96F0D" w14:textId="77777777" w:rsidR="0063746B" w:rsidRPr="003C2B1C" w:rsidRDefault="0063746B" w:rsidP="0063746B">
            <w:pPr>
              <w:pStyle w:val="Sraopastraipa"/>
              <w:numPr>
                <w:ilvl w:val="0"/>
                <w:numId w:val="214"/>
              </w:numPr>
              <w:tabs>
                <w:tab w:val="left" w:pos="416"/>
              </w:tabs>
              <w:suppressAutoHyphens/>
              <w:contextualSpacing w:val="0"/>
              <w:jc w:val="both"/>
              <w:rPr>
                <w:kern w:val="1"/>
                <w:sz w:val="24"/>
                <w:szCs w:val="24"/>
                <w:lang w:val="lt-LT"/>
              </w:rPr>
            </w:pPr>
            <w:r w:rsidRPr="003C2B1C">
              <w:rPr>
                <w:kern w:val="1"/>
                <w:sz w:val="24"/>
                <w:szCs w:val="24"/>
                <w:lang w:val="lt-LT"/>
              </w:rPr>
              <w:t>Darbų sekos veiksmas;</w:t>
            </w:r>
          </w:p>
          <w:p w14:paraId="1BE60437" w14:textId="77777777" w:rsidR="0063746B" w:rsidRPr="003C2B1C" w:rsidRDefault="0063746B" w:rsidP="0063746B">
            <w:pPr>
              <w:pStyle w:val="Sraopastraipa"/>
              <w:numPr>
                <w:ilvl w:val="0"/>
                <w:numId w:val="214"/>
              </w:numPr>
              <w:tabs>
                <w:tab w:val="left" w:pos="416"/>
              </w:tabs>
              <w:suppressAutoHyphens/>
              <w:contextualSpacing w:val="0"/>
              <w:jc w:val="both"/>
              <w:rPr>
                <w:kern w:val="1"/>
                <w:sz w:val="24"/>
                <w:szCs w:val="24"/>
                <w:lang w:val="lt-LT"/>
              </w:rPr>
            </w:pPr>
            <w:r w:rsidRPr="003C2B1C">
              <w:rPr>
                <w:kern w:val="1"/>
                <w:sz w:val="24"/>
                <w:szCs w:val="24"/>
                <w:lang w:val="lt-LT"/>
              </w:rPr>
              <w:t>Veiksmo data nuo/iki;</w:t>
            </w:r>
          </w:p>
          <w:p w14:paraId="623C7830" w14:textId="77777777" w:rsidR="0063746B" w:rsidRPr="003C2B1C" w:rsidRDefault="0063746B" w:rsidP="0063746B">
            <w:pPr>
              <w:pStyle w:val="Sraopastraipa"/>
              <w:numPr>
                <w:ilvl w:val="0"/>
                <w:numId w:val="214"/>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44DBAAD8" w14:textId="77777777" w:rsidR="0063746B" w:rsidRPr="003C2B1C" w:rsidRDefault="0063746B" w:rsidP="0063746B">
            <w:pPr>
              <w:pStyle w:val="Sraopastraipa"/>
              <w:numPr>
                <w:ilvl w:val="0"/>
                <w:numId w:val="213"/>
              </w:numPr>
              <w:tabs>
                <w:tab w:val="left" w:pos="416"/>
              </w:tabs>
              <w:suppressAutoHyphens/>
              <w:contextualSpacing w:val="0"/>
              <w:jc w:val="both"/>
              <w:rPr>
                <w:kern w:val="1"/>
                <w:sz w:val="24"/>
                <w:szCs w:val="24"/>
                <w:lang w:val="lt-LT"/>
              </w:rPr>
            </w:pPr>
            <w:r w:rsidRPr="003C2B1C">
              <w:rPr>
                <w:kern w:val="1"/>
                <w:sz w:val="24"/>
                <w:szCs w:val="24"/>
                <w:lang w:val="lt-LT"/>
              </w:rPr>
              <w:t>Vykdytojo veiksmo atlikimo data nuo/iki.</w:t>
            </w:r>
          </w:p>
        </w:tc>
      </w:tr>
      <w:tr w:rsidR="0063746B" w:rsidRPr="00972CFC" w14:paraId="082B24EF" w14:textId="77777777" w:rsidTr="00FF4F96">
        <w:tc>
          <w:tcPr>
            <w:tcW w:w="484" w:type="pct"/>
          </w:tcPr>
          <w:p w14:paraId="4493F194"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7AA78877" w14:textId="77777777" w:rsidR="0063746B" w:rsidRPr="003C2B1C" w:rsidRDefault="0063746B" w:rsidP="00C716C0">
            <w:pPr>
              <w:pStyle w:val="Sraopastraipa"/>
              <w:tabs>
                <w:tab w:val="left" w:pos="416"/>
              </w:tabs>
              <w:suppressAutoHyphens/>
              <w:ind w:left="0"/>
              <w:rPr>
                <w:kern w:val="1"/>
                <w:sz w:val="24"/>
                <w:szCs w:val="24"/>
                <w:lang w:val="lt-LT"/>
              </w:rPr>
            </w:pPr>
            <w:r w:rsidRPr="003C2B1C">
              <w:rPr>
                <w:b/>
                <w:i/>
                <w:kern w:val="1"/>
                <w:sz w:val="24"/>
                <w:szCs w:val="24"/>
                <w:lang w:val="lt-LT"/>
              </w:rPr>
              <w:t>Mano ir kontroliuojamų dokumentų ir pavedimų sąrašas</w:t>
            </w:r>
          </w:p>
        </w:tc>
      </w:tr>
      <w:tr w:rsidR="0063746B" w:rsidRPr="00972CFC" w14:paraId="6706B49C" w14:textId="77777777" w:rsidTr="00FF4F96">
        <w:tc>
          <w:tcPr>
            <w:tcW w:w="484" w:type="pct"/>
          </w:tcPr>
          <w:p w14:paraId="7A34A74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10279C7"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realizuotas „mano“ dokumentų ir pavedimų sąrašas, į kurį turi patekti visi dokumentai, nukreipti naudotojui tiesiogiai, per rezoliucijas, per darbų sekas, pateikti susipažinimui ir pavedimai.</w:t>
            </w:r>
          </w:p>
        </w:tc>
      </w:tr>
      <w:tr w:rsidR="0063746B" w:rsidRPr="00972CFC" w14:paraId="3362FA52" w14:textId="77777777" w:rsidTr="00FF4F96">
        <w:tc>
          <w:tcPr>
            <w:tcW w:w="484" w:type="pct"/>
          </w:tcPr>
          <w:p w14:paraId="074BC56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0E0B62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peržiūrėti „Mano“ dokumentų ir pavedimų sąraše su šiais duomenimis:</w:t>
            </w:r>
          </w:p>
          <w:p w14:paraId="47B865FC"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Požymis, ar vėluoja;</w:t>
            </w:r>
          </w:p>
          <w:p w14:paraId="082D4566"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4BCC189F"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6FD958EF"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Būsena:</w:t>
            </w:r>
          </w:p>
          <w:p w14:paraId="0035CC7A" w14:textId="6208739B" w:rsidR="0063746B" w:rsidRPr="003C2B1C" w:rsidRDefault="0063746B" w:rsidP="0063746B">
            <w:pPr>
              <w:pStyle w:val="Sraopastraipa"/>
              <w:numPr>
                <w:ilvl w:val="1"/>
                <w:numId w:val="215"/>
              </w:numPr>
              <w:tabs>
                <w:tab w:val="left" w:pos="416"/>
              </w:tabs>
              <w:suppressAutoHyphens/>
              <w:contextualSpacing w:val="0"/>
              <w:jc w:val="both"/>
              <w:rPr>
                <w:kern w:val="1"/>
                <w:sz w:val="24"/>
                <w:szCs w:val="24"/>
                <w:lang w:val="lt-LT"/>
              </w:rPr>
            </w:pPr>
            <w:r w:rsidRPr="003C2B1C">
              <w:rPr>
                <w:kern w:val="1"/>
                <w:sz w:val="24"/>
                <w:szCs w:val="24"/>
                <w:lang w:val="lt-LT"/>
              </w:rPr>
              <w:t>Vėluoja pagal nustatytą te</w:t>
            </w:r>
            <w:r w:rsidR="00B91D1F">
              <w:rPr>
                <w:kern w:val="1"/>
                <w:sz w:val="24"/>
                <w:szCs w:val="24"/>
                <w:lang w:val="lt-LT"/>
              </w:rPr>
              <w:t>rm</w:t>
            </w:r>
            <w:r w:rsidRPr="003C2B1C">
              <w:rPr>
                <w:kern w:val="1"/>
                <w:sz w:val="24"/>
                <w:szCs w:val="24"/>
                <w:lang w:val="lt-LT"/>
              </w:rPr>
              <w:t>ino datą;</w:t>
            </w:r>
          </w:p>
          <w:p w14:paraId="2AF21D58" w14:textId="77777777" w:rsidR="0063746B" w:rsidRPr="003C2B1C" w:rsidRDefault="0063746B" w:rsidP="0063746B">
            <w:pPr>
              <w:pStyle w:val="Sraopastraipa"/>
              <w:numPr>
                <w:ilvl w:val="1"/>
                <w:numId w:val="215"/>
              </w:numPr>
              <w:tabs>
                <w:tab w:val="left" w:pos="416"/>
              </w:tabs>
              <w:suppressAutoHyphens/>
              <w:contextualSpacing w:val="0"/>
              <w:jc w:val="both"/>
              <w:rPr>
                <w:kern w:val="1"/>
                <w:sz w:val="24"/>
                <w:szCs w:val="24"/>
                <w:lang w:val="lt-LT"/>
              </w:rPr>
            </w:pPr>
            <w:r w:rsidRPr="003C2B1C">
              <w:rPr>
                <w:kern w:val="1"/>
                <w:sz w:val="24"/>
                <w:szCs w:val="24"/>
                <w:lang w:val="lt-LT"/>
              </w:rPr>
              <w:t>Termino data yra šios dienos data;</w:t>
            </w:r>
          </w:p>
          <w:p w14:paraId="255C7537" w14:textId="77777777" w:rsidR="0063746B" w:rsidRPr="003C2B1C" w:rsidRDefault="0063746B" w:rsidP="0063746B">
            <w:pPr>
              <w:pStyle w:val="Sraopastraipa"/>
              <w:numPr>
                <w:ilvl w:val="1"/>
                <w:numId w:val="215"/>
              </w:numPr>
              <w:tabs>
                <w:tab w:val="left" w:pos="416"/>
              </w:tabs>
              <w:suppressAutoHyphens/>
              <w:contextualSpacing w:val="0"/>
              <w:jc w:val="both"/>
              <w:rPr>
                <w:kern w:val="1"/>
                <w:sz w:val="24"/>
                <w:szCs w:val="24"/>
                <w:lang w:val="lt-LT"/>
              </w:rPr>
            </w:pPr>
            <w:r w:rsidRPr="003C2B1C">
              <w:rPr>
                <w:kern w:val="1"/>
                <w:sz w:val="24"/>
                <w:szCs w:val="24"/>
                <w:lang w:val="lt-LT"/>
              </w:rPr>
              <w:t>Termino data artėja;</w:t>
            </w:r>
          </w:p>
          <w:p w14:paraId="67098257" w14:textId="77777777" w:rsidR="0063746B" w:rsidRPr="003C2B1C" w:rsidRDefault="0063746B" w:rsidP="0063746B">
            <w:pPr>
              <w:pStyle w:val="Sraopastraipa"/>
              <w:numPr>
                <w:ilvl w:val="1"/>
                <w:numId w:val="215"/>
              </w:numPr>
              <w:tabs>
                <w:tab w:val="left" w:pos="416"/>
              </w:tabs>
              <w:suppressAutoHyphens/>
              <w:contextualSpacing w:val="0"/>
              <w:jc w:val="both"/>
              <w:rPr>
                <w:kern w:val="1"/>
                <w:sz w:val="24"/>
                <w:szCs w:val="24"/>
                <w:lang w:val="lt-LT"/>
              </w:rPr>
            </w:pPr>
            <w:r w:rsidRPr="003C2B1C">
              <w:rPr>
                <w:kern w:val="1"/>
                <w:sz w:val="24"/>
                <w:szCs w:val="24"/>
                <w:lang w:val="lt-LT"/>
              </w:rPr>
              <w:lastRenderedPageBreak/>
              <w:t>Įvykdytas;</w:t>
            </w:r>
          </w:p>
          <w:p w14:paraId="72DA28C2" w14:textId="77777777" w:rsidR="0063746B" w:rsidRPr="003C2B1C" w:rsidRDefault="0063746B" w:rsidP="0063746B">
            <w:pPr>
              <w:pStyle w:val="Sraopastraipa"/>
              <w:numPr>
                <w:ilvl w:val="1"/>
                <w:numId w:val="215"/>
              </w:numPr>
              <w:tabs>
                <w:tab w:val="left" w:pos="416"/>
              </w:tabs>
              <w:suppressAutoHyphens/>
              <w:contextualSpacing w:val="0"/>
              <w:jc w:val="both"/>
              <w:rPr>
                <w:kern w:val="1"/>
                <w:sz w:val="24"/>
                <w:szCs w:val="24"/>
                <w:lang w:val="lt-LT"/>
              </w:rPr>
            </w:pPr>
            <w:r w:rsidRPr="003C2B1C">
              <w:rPr>
                <w:kern w:val="1"/>
                <w:sz w:val="24"/>
                <w:szCs w:val="24"/>
                <w:lang w:val="lt-LT"/>
              </w:rPr>
              <w:t>Nenurodyta termino data;</w:t>
            </w:r>
          </w:p>
          <w:p w14:paraId="365A7C8F"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48694AF2"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0A6D0D52"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14A4A961"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Tipas;</w:t>
            </w:r>
          </w:p>
          <w:p w14:paraId="0C02B69F"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Rengėjas;</w:t>
            </w:r>
          </w:p>
          <w:p w14:paraId="5F24B712"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Įvykdyti iki</w:t>
            </w:r>
          </w:p>
          <w:p w14:paraId="1E90080E"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Perdavimas;</w:t>
            </w:r>
          </w:p>
          <w:p w14:paraId="1691C4C0"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Kontrolės;</w:t>
            </w:r>
          </w:p>
          <w:p w14:paraId="7135AE0C" w14:textId="77777777" w:rsidR="0063746B" w:rsidRPr="003C2B1C" w:rsidRDefault="0063746B" w:rsidP="0063746B">
            <w:pPr>
              <w:pStyle w:val="Sraopastraipa"/>
              <w:numPr>
                <w:ilvl w:val="0"/>
                <w:numId w:val="215"/>
              </w:numPr>
              <w:tabs>
                <w:tab w:val="left" w:pos="416"/>
              </w:tabs>
              <w:suppressAutoHyphens/>
              <w:contextualSpacing w:val="0"/>
              <w:jc w:val="both"/>
              <w:rPr>
                <w:kern w:val="1"/>
                <w:sz w:val="24"/>
                <w:szCs w:val="24"/>
                <w:lang w:val="lt-LT"/>
              </w:rPr>
            </w:pPr>
            <w:r w:rsidRPr="003C2B1C">
              <w:rPr>
                <w:kern w:val="1"/>
                <w:sz w:val="24"/>
                <w:szCs w:val="24"/>
                <w:lang w:val="lt-LT"/>
              </w:rPr>
              <w:t>Failai (nuoroda į dokumento peržiūra ir atsisiuntimą).</w:t>
            </w:r>
          </w:p>
        </w:tc>
      </w:tr>
      <w:tr w:rsidR="0063746B" w:rsidRPr="00972CFC" w14:paraId="5E772BFA" w14:textId="77777777" w:rsidTr="00FF4F96">
        <w:tc>
          <w:tcPr>
            <w:tcW w:w="484" w:type="pct"/>
          </w:tcPr>
          <w:p w14:paraId="7729EE4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EA73FD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1148BC01"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Aktuali informacija</w:t>
            </w:r>
          </w:p>
          <w:p w14:paraId="2E611BE0" w14:textId="77777777" w:rsidR="0063746B" w:rsidRPr="003C2B1C" w:rsidRDefault="0063746B" w:rsidP="00C716C0">
            <w:pPr>
              <w:tabs>
                <w:tab w:val="left" w:pos="416"/>
              </w:tabs>
              <w:suppressAutoHyphens/>
              <w:ind w:left="24"/>
              <w:jc w:val="both"/>
              <w:rPr>
                <w:i/>
                <w:kern w:val="1"/>
                <w:sz w:val="24"/>
                <w:szCs w:val="24"/>
                <w:lang w:val="lt-LT"/>
              </w:rPr>
            </w:pPr>
            <w:r w:rsidRPr="003C2B1C">
              <w:rPr>
                <w:kern w:val="1"/>
                <w:sz w:val="24"/>
                <w:szCs w:val="24"/>
                <w:lang w:val="lt-LT"/>
              </w:rPr>
              <w:t>Rodyti (Artėja įvykdymo terminas, įrašyti vykdymo terminą, įvykdyti šiandien, man nukreipta, man nukreipta su pateikimu, man nukreipta su rezoliucija, man nukreipta tiesiogiai, mano vėluojantys, nauji, nesusipažinti, pakeisti, pavedimo pagrindas, rašyti rezoliuciją).</w:t>
            </w:r>
          </w:p>
        </w:tc>
      </w:tr>
      <w:tr w:rsidR="0063746B" w:rsidRPr="00972CFC" w14:paraId="449D8BB4" w14:textId="77777777" w:rsidTr="00FF4F96">
        <w:tc>
          <w:tcPr>
            <w:tcW w:w="484" w:type="pct"/>
          </w:tcPr>
          <w:p w14:paraId="1CDEFA3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13245D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70ADD025"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Bendra informacija</w:t>
            </w:r>
          </w:p>
          <w:p w14:paraId="57171E7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Objekto tipas;</w:t>
            </w:r>
          </w:p>
          <w:p w14:paraId="2CF995C6" w14:textId="77777777" w:rsidR="0063746B" w:rsidRPr="003C2B1C" w:rsidRDefault="0063746B" w:rsidP="00C716C0">
            <w:pPr>
              <w:tabs>
                <w:tab w:val="left" w:pos="416"/>
              </w:tabs>
              <w:suppressAutoHyphens/>
              <w:ind w:left="24"/>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7DF3AA2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Eil. Nr. nuo/iki;</w:t>
            </w:r>
          </w:p>
          <w:p w14:paraId="07D2FF6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Antraštė;</w:t>
            </w:r>
          </w:p>
        </w:tc>
      </w:tr>
      <w:tr w:rsidR="0063746B" w:rsidRPr="00972CFC" w14:paraId="1718A8DA" w14:textId="77777777" w:rsidTr="00FF4F96">
        <w:tc>
          <w:tcPr>
            <w:tcW w:w="484" w:type="pct"/>
          </w:tcPr>
          <w:p w14:paraId="6B055E7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804FE0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02921875"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Susiję subjektai</w:t>
            </w:r>
          </w:p>
          <w:p w14:paraId="39C0DFA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Rengėjas;</w:t>
            </w:r>
          </w:p>
          <w:p w14:paraId="3751B8E8"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 xml:space="preserve">Teikėjo padalinys (klasifikatorius); </w:t>
            </w:r>
          </w:p>
          <w:p w14:paraId="552F6A9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pagal hierarchiją;</w:t>
            </w:r>
          </w:p>
        </w:tc>
      </w:tr>
      <w:tr w:rsidR="0063746B" w:rsidRPr="00972CFC" w14:paraId="39E5715A" w14:textId="77777777" w:rsidTr="00FF4F96">
        <w:tc>
          <w:tcPr>
            <w:tcW w:w="484" w:type="pct"/>
          </w:tcPr>
          <w:p w14:paraId="28127B0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80782FA"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0338A82F"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Įvykdymo informacija</w:t>
            </w:r>
          </w:p>
          <w:p w14:paraId="2F98D41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Įvykdymo data nuo/iki;</w:t>
            </w:r>
          </w:p>
          <w:p w14:paraId="150E297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 xml:space="preserve">Teikėjo padalinys (klasifikatorius); </w:t>
            </w:r>
          </w:p>
          <w:p w14:paraId="5B5A7FC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pagal hierarchiją;</w:t>
            </w:r>
          </w:p>
        </w:tc>
      </w:tr>
      <w:tr w:rsidR="0063746B" w:rsidRPr="003C2B1C" w14:paraId="569DF0F7" w14:textId="77777777" w:rsidTr="00FF4F96">
        <w:tc>
          <w:tcPr>
            <w:tcW w:w="484" w:type="pct"/>
          </w:tcPr>
          <w:p w14:paraId="323A650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542CDD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6EE01E40"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Kita informacija</w:t>
            </w:r>
          </w:p>
          <w:p w14:paraId="26F5795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Būsena (atlikti, neatlikti);</w:t>
            </w:r>
          </w:p>
          <w:p w14:paraId="323C83E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Aktualumas (aktualūs, neaktualūs).</w:t>
            </w:r>
          </w:p>
        </w:tc>
      </w:tr>
      <w:tr w:rsidR="0063746B" w:rsidRPr="00972CFC" w14:paraId="61A1E98A" w14:textId="77777777" w:rsidTr="00FF4F96">
        <w:tc>
          <w:tcPr>
            <w:tcW w:w="484" w:type="pct"/>
          </w:tcPr>
          <w:p w14:paraId="043213B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02B211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perkelti dokumentą į neaktualių dokumentų sąrašą ir atvirkščiai.</w:t>
            </w:r>
          </w:p>
        </w:tc>
      </w:tr>
      <w:tr w:rsidR="0063746B" w:rsidRPr="00972CFC" w14:paraId="7DA72B7E" w14:textId="77777777" w:rsidTr="00FF4F96">
        <w:tc>
          <w:tcPr>
            <w:tcW w:w="484" w:type="pct"/>
          </w:tcPr>
          <w:p w14:paraId="1B89401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B6C1D26" w14:textId="19976E02" w:rsidR="0063746B" w:rsidRPr="003C2B1C" w:rsidRDefault="0063746B" w:rsidP="00C716C0">
            <w:pPr>
              <w:tabs>
                <w:tab w:val="left" w:pos="416"/>
              </w:tabs>
              <w:suppressAutoHyphens/>
              <w:ind w:left="24"/>
              <w:jc w:val="both"/>
              <w:rPr>
                <w:kern w:val="1"/>
                <w:sz w:val="24"/>
                <w:szCs w:val="24"/>
                <w:lang w:val="lt-LT"/>
              </w:rPr>
            </w:pPr>
            <w:r w:rsidRPr="003C2B1C">
              <w:rPr>
                <w:bCs/>
                <w:kern w:val="1"/>
                <w:sz w:val="24"/>
                <w:szCs w:val="24"/>
                <w:lang w:val="lt-LT"/>
              </w:rPr>
              <w:t>Turi būti real</w:t>
            </w:r>
            <w:r w:rsidR="00B91D1F">
              <w:rPr>
                <w:bCs/>
                <w:kern w:val="1"/>
                <w:sz w:val="24"/>
                <w:szCs w:val="24"/>
                <w:lang w:val="lt-LT"/>
              </w:rPr>
              <w:t>iz</w:t>
            </w:r>
            <w:r w:rsidRPr="003C2B1C">
              <w:rPr>
                <w:bCs/>
                <w:kern w:val="1"/>
                <w:sz w:val="24"/>
                <w:szCs w:val="24"/>
                <w:lang w:val="lt-LT"/>
              </w:rPr>
              <w:t>uota galimybė iškviesti masinių veiksmų operaciją „Derinimas“.</w:t>
            </w:r>
          </w:p>
        </w:tc>
      </w:tr>
      <w:tr w:rsidR="0063746B" w:rsidRPr="00972CFC" w14:paraId="007EF88B" w14:textId="77777777" w:rsidTr="00FF4F96">
        <w:tc>
          <w:tcPr>
            <w:tcW w:w="484" w:type="pct"/>
          </w:tcPr>
          <w:p w14:paraId="113C882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A40BC27" w14:textId="1D824581"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w:t>
            </w:r>
            <w:r w:rsidR="00B91D1F">
              <w:rPr>
                <w:bCs/>
                <w:kern w:val="1"/>
                <w:sz w:val="24"/>
                <w:szCs w:val="24"/>
                <w:lang w:val="lt-LT"/>
              </w:rPr>
              <w:t>iz</w:t>
            </w:r>
            <w:r w:rsidRPr="003C2B1C">
              <w:rPr>
                <w:bCs/>
                <w:kern w:val="1"/>
                <w:sz w:val="24"/>
                <w:szCs w:val="24"/>
                <w:lang w:val="lt-LT"/>
              </w:rPr>
              <w:t>uota galimybė iškviesti masinių veiksmų operaciją „Vizavimas“.</w:t>
            </w:r>
          </w:p>
        </w:tc>
      </w:tr>
      <w:tr w:rsidR="0063746B" w:rsidRPr="00972CFC" w14:paraId="11FCEE58" w14:textId="77777777" w:rsidTr="00FF4F96">
        <w:tc>
          <w:tcPr>
            <w:tcW w:w="484" w:type="pct"/>
          </w:tcPr>
          <w:p w14:paraId="22118DD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67B446E" w14:textId="0CEFCDF8"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w:t>
            </w:r>
            <w:r w:rsidR="00B91D1F">
              <w:rPr>
                <w:bCs/>
                <w:kern w:val="1"/>
                <w:sz w:val="24"/>
                <w:szCs w:val="24"/>
                <w:lang w:val="lt-LT"/>
              </w:rPr>
              <w:t>iz</w:t>
            </w:r>
            <w:r w:rsidRPr="003C2B1C">
              <w:rPr>
                <w:bCs/>
                <w:kern w:val="1"/>
                <w:sz w:val="24"/>
                <w:szCs w:val="24"/>
                <w:lang w:val="lt-LT"/>
              </w:rPr>
              <w:t>uota galimybė iškviesti masinių veiksmų operaciją „Pasirašymas (nekvalifikuotu parašu)“.</w:t>
            </w:r>
          </w:p>
        </w:tc>
      </w:tr>
      <w:tr w:rsidR="0063746B" w:rsidRPr="00972CFC" w14:paraId="16FCC24B" w14:textId="77777777" w:rsidTr="00FF4F96">
        <w:tc>
          <w:tcPr>
            <w:tcW w:w="484" w:type="pct"/>
          </w:tcPr>
          <w:p w14:paraId="2F504E8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6E1FEE7" w14:textId="3102AD21"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w:t>
            </w:r>
            <w:r w:rsidR="00B91D1F">
              <w:rPr>
                <w:bCs/>
                <w:kern w:val="1"/>
                <w:sz w:val="24"/>
                <w:szCs w:val="24"/>
                <w:lang w:val="lt-LT"/>
              </w:rPr>
              <w:t>iz</w:t>
            </w:r>
            <w:r w:rsidRPr="003C2B1C">
              <w:rPr>
                <w:bCs/>
                <w:kern w:val="1"/>
                <w:sz w:val="24"/>
                <w:szCs w:val="24"/>
                <w:lang w:val="lt-LT"/>
              </w:rPr>
              <w:t>uota galimybė iškviesti masinių veiksmų operaciją „Tvirtinimas“.</w:t>
            </w:r>
          </w:p>
        </w:tc>
      </w:tr>
      <w:tr w:rsidR="0063746B" w:rsidRPr="00972CFC" w14:paraId="0CA83FCA" w14:textId="77777777" w:rsidTr="00FF4F96">
        <w:tc>
          <w:tcPr>
            <w:tcW w:w="484" w:type="pct"/>
          </w:tcPr>
          <w:p w14:paraId="79B6754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7BE5AA4"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realizuota, kad iškvietus masinių veiksmų operacijų „Derinimas“, būtų atidaromas sąrašas su dokumentais, kurie nukreipti naudotojui pagal darbų sekos veiksmą „Derinimas“. Turi būti galimybė ties kiekvienu dokumentu pažymėti sprendimą: pritarta, atmesta.</w:t>
            </w:r>
          </w:p>
        </w:tc>
      </w:tr>
      <w:tr w:rsidR="0063746B" w:rsidRPr="00972CFC" w14:paraId="67F9C848" w14:textId="77777777" w:rsidTr="00FF4F96">
        <w:tc>
          <w:tcPr>
            <w:tcW w:w="484" w:type="pct"/>
          </w:tcPr>
          <w:p w14:paraId="2DA3E5A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3AEE7A8"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realizuota, kad iškvietus masinių veiksmų operacijų „Vizavimas“, būtų atidaromas sąrašas su dokumentais, kurie nukreipti naudotojui pagal darbų sekos veiksmą „Vizavimas“. Turi būti galimybė ties kiekvienu dokumentu pažymėti sprendimą: pritarta, atmesta.</w:t>
            </w:r>
          </w:p>
        </w:tc>
      </w:tr>
      <w:tr w:rsidR="0063746B" w:rsidRPr="00972CFC" w14:paraId="4B604C92" w14:textId="77777777" w:rsidTr="00FF4F96">
        <w:tc>
          <w:tcPr>
            <w:tcW w:w="484" w:type="pct"/>
          </w:tcPr>
          <w:p w14:paraId="7485717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E5E86A5"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realizuota, kad iškvietus masinių veiksmų operacijų „Pasirašymas (nekvalifikuotu parašu)“, būtų atidaromas sąrašas su dokumentais, kurie nukreipti naudotojui pagal darbų sekos veiksmą „Pasirašymas“. Turi būti galimybė ties kiekvienu dokumentu pažymėti sprendimą: pritarta, atmesta.</w:t>
            </w:r>
          </w:p>
        </w:tc>
      </w:tr>
      <w:tr w:rsidR="0063746B" w:rsidRPr="00972CFC" w14:paraId="7537E1B4" w14:textId="77777777" w:rsidTr="00FF4F96">
        <w:tc>
          <w:tcPr>
            <w:tcW w:w="484" w:type="pct"/>
          </w:tcPr>
          <w:p w14:paraId="486654B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8CC6B2A"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Turi būti realizuota, kad iškvietus masinių veiksmų operacijų „Tvirtinimas“, būtų atidaromas sąrašas su dokumentais, kurie nukreipti naudotojui pagal darbų sekos veiksmą „Tvirtinimas“. Turi būti galimybė ties kiekvienu dokumentu pažymėti sprendimą: pritarta, atmesta.</w:t>
            </w:r>
          </w:p>
        </w:tc>
      </w:tr>
      <w:tr w:rsidR="0063746B" w:rsidRPr="00972CFC" w14:paraId="0642EAF8" w14:textId="77777777" w:rsidTr="00FF4F96">
        <w:tc>
          <w:tcPr>
            <w:tcW w:w="484" w:type="pct"/>
          </w:tcPr>
          <w:p w14:paraId="7BDAA01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D3D5DC4" w14:textId="77777777" w:rsidR="0063746B" w:rsidRPr="003C2B1C" w:rsidRDefault="0063746B" w:rsidP="00C716C0">
            <w:pPr>
              <w:tabs>
                <w:tab w:val="left" w:pos="416"/>
              </w:tabs>
              <w:suppressAutoHyphens/>
              <w:ind w:left="24"/>
              <w:jc w:val="both"/>
              <w:rPr>
                <w:bCs/>
                <w:kern w:val="1"/>
                <w:sz w:val="24"/>
                <w:szCs w:val="24"/>
                <w:lang w:val="lt-LT"/>
              </w:rPr>
            </w:pPr>
            <w:r w:rsidRPr="003C2B1C">
              <w:rPr>
                <w:bCs/>
                <w:kern w:val="1"/>
                <w:sz w:val="24"/>
                <w:szCs w:val="24"/>
                <w:lang w:val="lt-LT"/>
              </w:rPr>
              <w:t>DVS turi būti realizuotas „kontroliuojamų“ dokumentų ir pavedimų sąrašas, į kurį turi patekti kontroliuojamo padalinio/skyriaus darbuotojų dokumentai, nukreipti naudotojui tiesiogiai, per rezoliucijas, per darbų sekas, pateikti susipažinimui ir pavedimai.</w:t>
            </w:r>
          </w:p>
        </w:tc>
      </w:tr>
      <w:tr w:rsidR="0063746B" w:rsidRPr="00972CFC" w14:paraId="2EB40EB1" w14:textId="77777777" w:rsidTr="00FF4F96">
        <w:tc>
          <w:tcPr>
            <w:tcW w:w="484" w:type="pct"/>
          </w:tcPr>
          <w:p w14:paraId="503CD98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970E03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peržiūrėti „Kontroliuojamų“ dokumentų ir pavedimų sąraše su šiais duomenimis:</w:t>
            </w:r>
          </w:p>
          <w:p w14:paraId="0A555F5E"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Požymis, ar vėluoja;</w:t>
            </w:r>
          </w:p>
          <w:p w14:paraId="08384908"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Požymis, ar elektroninis dokumentas;</w:t>
            </w:r>
          </w:p>
          <w:p w14:paraId="72566E00"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Požymis, ar užregistruotas pavedimas;</w:t>
            </w:r>
          </w:p>
          <w:p w14:paraId="78C6FBBE"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Būsena:</w:t>
            </w:r>
          </w:p>
          <w:p w14:paraId="04B4B112" w14:textId="759ED3FD"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Vėluoja pagal nustatytą ter</w:t>
            </w:r>
            <w:r w:rsidR="00DC1B3E" w:rsidRPr="003C2B1C">
              <w:rPr>
                <w:kern w:val="1"/>
                <w:sz w:val="24"/>
                <w:szCs w:val="24"/>
                <w:lang w:val="lt-LT"/>
              </w:rPr>
              <w:t>m</w:t>
            </w:r>
            <w:r w:rsidRPr="003C2B1C">
              <w:rPr>
                <w:kern w:val="1"/>
                <w:sz w:val="24"/>
                <w:szCs w:val="24"/>
                <w:lang w:val="lt-LT"/>
              </w:rPr>
              <w:t>ino datą;</w:t>
            </w:r>
          </w:p>
          <w:p w14:paraId="22F9BB8F"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Termino data yra šios dienos data;</w:t>
            </w:r>
          </w:p>
          <w:p w14:paraId="619D2361"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Termino data artėja;</w:t>
            </w:r>
          </w:p>
          <w:p w14:paraId="6463368C"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Įvykdytas;</w:t>
            </w:r>
          </w:p>
          <w:p w14:paraId="4D3091CB"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Nenurodyta termino data;</w:t>
            </w:r>
          </w:p>
          <w:p w14:paraId="5B55F907"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0C3F6B0C"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77FA553E"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59A519F7"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Tipas;</w:t>
            </w:r>
          </w:p>
          <w:p w14:paraId="2DE20F0B"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Atsakingas;</w:t>
            </w:r>
          </w:p>
          <w:p w14:paraId="5467EB91"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Įvykdyti iki</w:t>
            </w:r>
          </w:p>
          <w:p w14:paraId="31C4F9F6"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Perdavimas;</w:t>
            </w:r>
          </w:p>
          <w:p w14:paraId="6CB61580"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Kontrolės;</w:t>
            </w:r>
          </w:p>
          <w:p w14:paraId="2063C61D" w14:textId="77777777" w:rsidR="0063746B" w:rsidRPr="003C2B1C" w:rsidRDefault="0063746B" w:rsidP="0063746B">
            <w:pPr>
              <w:pStyle w:val="Sraopastraipa"/>
              <w:numPr>
                <w:ilvl w:val="0"/>
                <w:numId w:val="234"/>
              </w:numPr>
              <w:tabs>
                <w:tab w:val="left" w:pos="416"/>
              </w:tabs>
              <w:suppressAutoHyphens/>
              <w:contextualSpacing w:val="0"/>
              <w:jc w:val="both"/>
              <w:rPr>
                <w:kern w:val="1"/>
                <w:sz w:val="24"/>
                <w:szCs w:val="24"/>
                <w:lang w:val="lt-LT"/>
              </w:rPr>
            </w:pPr>
            <w:r w:rsidRPr="003C2B1C">
              <w:rPr>
                <w:kern w:val="1"/>
                <w:sz w:val="24"/>
                <w:szCs w:val="24"/>
                <w:lang w:val="lt-LT"/>
              </w:rPr>
              <w:t>Failai (nuoroda į dokumento peržiūra ir atsisiuntimą).</w:t>
            </w:r>
          </w:p>
        </w:tc>
      </w:tr>
      <w:tr w:rsidR="0063746B" w:rsidRPr="00972CFC" w14:paraId="34604883" w14:textId="77777777" w:rsidTr="00FF4F96">
        <w:tc>
          <w:tcPr>
            <w:tcW w:w="484" w:type="pct"/>
          </w:tcPr>
          <w:p w14:paraId="4CA4731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BDF3A0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1DC2EDA0"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Bendra informacija</w:t>
            </w:r>
          </w:p>
          <w:p w14:paraId="5A22D1F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Objekto tipas;</w:t>
            </w:r>
          </w:p>
          <w:p w14:paraId="04DEBFF7" w14:textId="77777777" w:rsidR="0063746B" w:rsidRPr="003C2B1C" w:rsidRDefault="0063746B" w:rsidP="00C716C0">
            <w:pPr>
              <w:tabs>
                <w:tab w:val="left" w:pos="416"/>
              </w:tabs>
              <w:suppressAutoHyphens/>
              <w:ind w:left="24"/>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70770D2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Eil. Nr. nuo/iki;</w:t>
            </w:r>
          </w:p>
          <w:p w14:paraId="22410B6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Antraštė;</w:t>
            </w:r>
          </w:p>
        </w:tc>
      </w:tr>
      <w:tr w:rsidR="0063746B" w:rsidRPr="003C2B1C" w14:paraId="55EA9007" w14:textId="77777777" w:rsidTr="00FF4F96">
        <w:tc>
          <w:tcPr>
            <w:tcW w:w="484" w:type="pct"/>
          </w:tcPr>
          <w:p w14:paraId="6CCAA35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4E9A4C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0262AA6E"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Susiję subjektai</w:t>
            </w:r>
          </w:p>
          <w:p w14:paraId="1E30EC6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Sudarytojas (klasifikatorius).</w:t>
            </w:r>
          </w:p>
        </w:tc>
      </w:tr>
      <w:tr w:rsidR="0063746B" w:rsidRPr="00972CFC" w14:paraId="700B66D3" w14:textId="77777777" w:rsidTr="00FF4F96">
        <w:tc>
          <w:tcPr>
            <w:tcW w:w="484" w:type="pct"/>
          </w:tcPr>
          <w:p w14:paraId="22A42E2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F8AED81"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5FC619D8"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Įvykdymo informacija</w:t>
            </w:r>
          </w:p>
          <w:p w14:paraId="4DDA653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Įvykdymo data nuo/iki;</w:t>
            </w:r>
          </w:p>
          <w:p w14:paraId="4E69981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 xml:space="preserve">Teikėjo padalinys (klasifikatorius); </w:t>
            </w:r>
          </w:p>
          <w:p w14:paraId="43FD860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pagal hierarchiją;</w:t>
            </w:r>
          </w:p>
        </w:tc>
      </w:tr>
      <w:tr w:rsidR="0063746B" w:rsidRPr="003C2B1C" w14:paraId="7A6D6F7A" w14:textId="77777777" w:rsidTr="00FF4F96">
        <w:tc>
          <w:tcPr>
            <w:tcW w:w="484" w:type="pct"/>
          </w:tcPr>
          <w:p w14:paraId="007493E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35AEA7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„Mano“ dokumentų ir pavedimų sąraše vykdyti paiešką pagal šiuos parametrus:</w:t>
            </w:r>
          </w:p>
          <w:p w14:paraId="21E0F5FA" w14:textId="77777777" w:rsidR="0063746B" w:rsidRPr="003C2B1C" w:rsidRDefault="0063746B" w:rsidP="00C716C0">
            <w:pPr>
              <w:tabs>
                <w:tab w:val="left" w:pos="416"/>
              </w:tabs>
              <w:suppressAutoHyphens/>
              <w:ind w:left="24"/>
              <w:jc w:val="both"/>
              <w:rPr>
                <w:i/>
                <w:kern w:val="1"/>
                <w:sz w:val="24"/>
                <w:szCs w:val="24"/>
                <w:lang w:val="lt-LT"/>
              </w:rPr>
            </w:pPr>
            <w:r w:rsidRPr="003C2B1C">
              <w:rPr>
                <w:i/>
                <w:kern w:val="1"/>
                <w:sz w:val="24"/>
                <w:szCs w:val="24"/>
                <w:lang w:val="lt-LT"/>
              </w:rPr>
              <w:t>Kita informacija</w:t>
            </w:r>
          </w:p>
          <w:p w14:paraId="4E493FA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lastRenderedPageBreak/>
              <w:t>Būsena (atlikti, neatlikti);</w:t>
            </w:r>
          </w:p>
          <w:p w14:paraId="6B1B412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Susipažinimas (susipažinta, nesusipažinta);</w:t>
            </w:r>
          </w:p>
          <w:p w14:paraId="0F9FF4D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Aktualumas (aktualūs, neaktualūs);</w:t>
            </w:r>
          </w:p>
          <w:p w14:paraId="0680133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Požymis, ar rodyti atlikti.</w:t>
            </w:r>
          </w:p>
        </w:tc>
      </w:tr>
      <w:tr w:rsidR="0063746B" w:rsidRPr="003C2B1C" w14:paraId="633CD1AE" w14:textId="77777777" w:rsidTr="00FF4F96">
        <w:tc>
          <w:tcPr>
            <w:tcW w:w="484" w:type="pct"/>
          </w:tcPr>
          <w:p w14:paraId="535AA75C"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57D360FE" w14:textId="77777777" w:rsidR="0063746B" w:rsidRPr="003C2B1C" w:rsidRDefault="0063746B" w:rsidP="00C716C0">
            <w:pPr>
              <w:tabs>
                <w:tab w:val="left" w:pos="416"/>
              </w:tabs>
              <w:suppressAutoHyphens/>
              <w:ind w:left="24"/>
              <w:jc w:val="both"/>
              <w:rPr>
                <w:kern w:val="1"/>
                <w:sz w:val="24"/>
                <w:szCs w:val="24"/>
                <w:lang w:val="lt-LT"/>
              </w:rPr>
            </w:pPr>
            <w:r w:rsidRPr="003C2B1C">
              <w:rPr>
                <w:rFonts w:eastAsia="Calibri"/>
                <w:b/>
                <w:i/>
                <w:spacing w:val="-1"/>
                <w:sz w:val="24"/>
                <w:szCs w:val="24"/>
                <w:lang w:val="lt-LT"/>
              </w:rPr>
              <w:t>Dokumentų formų valdymas</w:t>
            </w:r>
          </w:p>
        </w:tc>
      </w:tr>
      <w:tr w:rsidR="0063746B" w:rsidRPr="00972CFC" w14:paraId="03467AA6" w14:textId="77777777" w:rsidTr="00FF4F96">
        <w:tc>
          <w:tcPr>
            <w:tcW w:w="484" w:type="pct"/>
          </w:tcPr>
          <w:p w14:paraId="2F44DF2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0316D9B"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 xml:space="preserve">DVS turi būti galimybė </w:t>
            </w:r>
            <w:r w:rsidRPr="003C2B1C">
              <w:rPr>
                <w:bCs/>
                <w:sz w:val="24"/>
                <w:szCs w:val="24"/>
                <w:lang w:val="lt-LT" w:eastAsia="zh-CN"/>
              </w:rPr>
              <w:t>konfigūravimo būdu (be programavimo)</w:t>
            </w:r>
            <w:r w:rsidRPr="003C2B1C">
              <w:rPr>
                <w:rFonts w:eastAsia="Calibri"/>
                <w:spacing w:val="-1"/>
                <w:sz w:val="24"/>
                <w:szCs w:val="24"/>
                <w:lang w:val="lt-LT"/>
              </w:rPr>
              <w:t xml:space="preserve"> kiekvienai dokumento tipo registro kortelei sukurti </w:t>
            </w:r>
            <w:r w:rsidRPr="003C2B1C">
              <w:rPr>
                <w:bCs/>
                <w:sz w:val="24"/>
                <w:szCs w:val="24"/>
                <w:lang w:val="lt-LT" w:eastAsia="zh-CN"/>
              </w:rPr>
              <w:t>neribotą kiekį</w:t>
            </w:r>
            <w:r w:rsidRPr="003C2B1C">
              <w:rPr>
                <w:rFonts w:eastAsia="Calibri"/>
                <w:spacing w:val="-1"/>
                <w:sz w:val="24"/>
                <w:szCs w:val="24"/>
                <w:lang w:val="lt-LT"/>
              </w:rPr>
              <w:t xml:space="preserve"> įvairių tipų papildomų atributų (laukų).</w:t>
            </w:r>
          </w:p>
        </w:tc>
      </w:tr>
      <w:tr w:rsidR="0063746B" w:rsidRPr="00972CFC" w14:paraId="4C974832" w14:textId="77777777" w:rsidTr="00FF4F96">
        <w:tc>
          <w:tcPr>
            <w:tcW w:w="484" w:type="pct"/>
          </w:tcPr>
          <w:p w14:paraId="41DBF3A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E1ED1C7" w14:textId="77777777" w:rsidR="0063746B" w:rsidRPr="003C2B1C" w:rsidRDefault="0063746B" w:rsidP="00C716C0">
            <w:pPr>
              <w:suppressAutoHyphens/>
              <w:jc w:val="both"/>
              <w:rPr>
                <w:bCs/>
                <w:sz w:val="24"/>
                <w:szCs w:val="24"/>
                <w:lang w:val="lt-LT" w:eastAsia="zh-CN"/>
              </w:rPr>
            </w:pPr>
            <w:r w:rsidRPr="003C2B1C">
              <w:rPr>
                <w:bCs/>
                <w:sz w:val="24"/>
                <w:szCs w:val="24"/>
                <w:lang w:val="lt-LT" w:eastAsia="zh-CN"/>
              </w:rPr>
              <w:t>Kuriant naujus atributus, turi būti nurodoma ši informacija:</w:t>
            </w:r>
          </w:p>
          <w:p w14:paraId="6F6298D4" w14:textId="77777777" w:rsidR="0063746B" w:rsidRPr="003C2B1C" w:rsidRDefault="0063746B" w:rsidP="00C716C0">
            <w:pPr>
              <w:suppressAutoHyphens/>
              <w:jc w:val="both"/>
              <w:rPr>
                <w:bCs/>
                <w:sz w:val="24"/>
                <w:szCs w:val="24"/>
                <w:lang w:val="lt-LT" w:eastAsia="zh-CN"/>
              </w:rPr>
            </w:pPr>
            <w:r w:rsidRPr="003C2B1C">
              <w:rPr>
                <w:bCs/>
                <w:sz w:val="24"/>
                <w:szCs w:val="24"/>
                <w:lang w:val="lt-LT" w:eastAsia="zh-CN"/>
              </w:rPr>
              <w:t>a) atributo (lauko) pavadinimas, pastaba;</w:t>
            </w:r>
          </w:p>
          <w:p w14:paraId="348DFF8B" w14:textId="77777777" w:rsidR="0063746B" w:rsidRPr="003C2B1C" w:rsidRDefault="0063746B" w:rsidP="00C716C0">
            <w:pPr>
              <w:suppressAutoHyphens/>
              <w:jc w:val="both"/>
              <w:rPr>
                <w:bCs/>
                <w:sz w:val="24"/>
                <w:szCs w:val="24"/>
                <w:lang w:val="lt-LT" w:eastAsia="zh-CN"/>
              </w:rPr>
            </w:pPr>
            <w:r w:rsidRPr="003C2B1C">
              <w:rPr>
                <w:bCs/>
                <w:sz w:val="24"/>
                <w:szCs w:val="24"/>
                <w:lang w:val="lt-LT" w:eastAsia="zh-CN"/>
              </w:rPr>
              <w:t>b) atributo (lauko) tipas;</w:t>
            </w:r>
          </w:p>
          <w:p w14:paraId="46913B2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c) kiti atributo (lauko) parametrai.</w:t>
            </w:r>
          </w:p>
        </w:tc>
      </w:tr>
      <w:tr w:rsidR="0063746B" w:rsidRPr="00972CFC" w14:paraId="70784AAF" w14:textId="77777777" w:rsidTr="00FF4F96">
        <w:tc>
          <w:tcPr>
            <w:tcW w:w="484" w:type="pct"/>
          </w:tcPr>
          <w:p w14:paraId="62B977C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0344644" w14:textId="77777777" w:rsidR="0063746B" w:rsidRPr="003C2B1C" w:rsidRDefault="0063746B" w:rsidP="00C716C0">
            <w:pPr>
              <w:tabs>
                <w:tab w:val="left" w:pos="416"/>
              </w:tabs>
              <w:suppressAutoHyphens/>
              <w:jc w:val="both"/>
              <w:rPr>
                <w:rFonts w:eastAsia="Calibri"/>
                <w:spacing w:val="-1"/>
                <w:sz w:val="24"/>
                <w:szCs w:val="24"/>
                <w:lang w:val="lt-LT"/>
              </w:rPr>
            </w:pPr>
            <w:r w:rsidRPr="003C2B1C">
              <w:rPr>
                <w:bCs/>
                <w:sz w:val="24"/>
                <w:szCs w:val="24"/>
                <w:lang w:val="lt-LT" w:eastAsia="zh-CN"/>
              </w:rPr>
              <w:t>DVS turi būti galimybė pridėti neribotą kiekį naujų tekstinio (1 (vienos), 3 (trijų) eilučių) tipo atributų.</w:t>
            </w:r>
          </w:p>
        </w:tc>
      </w:tr>
      <w:tr w:rsidR="0063746B" w:rsidRPr="00972CFC" w14:paraId="24FD5965" w14:textId="77777777" w:rsidTr="00FF4F96">
        <w:tc>
          <w:tcPr>
            <w:tcW w:w="484" w:type="pct"/>
          </w:tcPr>
          <w:p w14:paraId="51D60D5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BC9BA5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DVS turi būti galimybė sukurti neribotą kiekį naujų skaičiaus tipo atributų.</w:t>
            </w:r>
          </w:p>
        </w:tc>
      </w:tr>
      <w:tr w:rsidR="0063746B" w:rsidRPr="00972CFC" w14:paraId="28C4E624" w14:textId="77777777" w:rsidTr="00FF4F96">
        <w:tc>
          <w:tcPr>
            <w:tcW w:w="484" w:type="pct"/>
          </w:tcPr>
          <w:p w14:paraId="265B325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3A7D5E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DVS turi būti galimybė sukurti neribotą kiekį naujų datos / laiko tipo atributų.</w:t>
            </w:r>
          </w:p>
        </w:tc>
      </w:tr>
      <w:tr w:rsidR="0063746B" w:rsidRPr="00972CFC" w14:paraId="3C0996D5" w14:textId="77777777" w:rsidTr="00FF4F96">
        <w:tc>
          <w:tcPr>
            <w:tcW w:w="484" w:type="pct"/>
          </w:tcPr>
          <w:p w14:paraId="24BDBEE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E519D3B"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DVS turi būti galimybė sukurti neribotą kiekį naujų pažymimo langelio (</w:t>
            </w:r>
            <w:r w:rsidRPr="003C2B1C">
              <w:rPr>
                <w:bCs/>
                <w:i/>
                <w:sz w:val="24"/>
                <w:szCs w:val="24"/>
                <w:lang w:val="lt-LT" w:eastAsia="zh-CN"/>
              </w:rPr>
              <w:t>angl.</w:t>
            </w:r>
            <w:r w:rsidRPr="003C2B1C">
              <w:rPr>
                <w:bCs/>
                <w:sz w:val="24"/>
                <w:szCs w:val="24"/>
                <w:lang w:val="lt-LT" w:eastAsia="zh-CN"/>
              </w:rPr>
              <w:t xml:space="preserve"> </w:t>
            </w:r>
            <w:proofErr w:type="spellStart"/>
            <w:r w:rsidRPr="003C2B1C">
              <w:rPr>
                <w:bCs/>
                <w:sz w:val="24"/>
                <w:szCs w:val="24"/>
                <w:lang w:val="lt-LT" w:eastAsia="zh-CN"/>
              </w:rPr>
              <w:t>check</w:t>
            </w:r>
            <w:proofErr w:type="spellEnd"/>
            <w:r w:rsidRPr="003C2B1C">
              <w:rPr>
                <w:bCs/>
                <w:sz w:val="24"/>
                <w:szCs w:val="24"/>
                <w:lang w:val="lt-LT" w:eastAsia="zh-CN"/>
              </w:rPr>
              <w:t xml:space="preserve"> </w:t>
            </w:r>
            <w:proofErr w:type="spellStart"/>
            <w:r w:rsidRPr="003C2B1C">
              <w:rPr>
                <w:bCs/>
                <w:sz w:val="24"/>
                <w:szCs w:val="24"/>
                <w:lang w:val="lt-LT" w:eastAsia="zh-CN"/>
              </w:rPr>
              <w:t>box</w:t>
            </w:r>
            <w:proofErr w:type="spellEnd"/>
            <w:r w:rsidRPr="003C2B1C">
              <w:rPr>
                <w:bCs/>
                <w:sz w:val="24"/>
                <w:szCs w:val="24"/>
                <w:lang w:val="lt-LT" w:eastAsia="zh-CN"/>
              </w:rPr>
              <w:t>) tipo atributų.</w:t>
            </w:r>
          </w:p>
        </w:tc>
      </w:tr>
      <w:tr w:rsidR="0063746B" w:rsidRPr="00972CFC" w14:paraId="53965F0F" w14:textId="77777777" w:rsidTr="00FF4F96">
        <w:tc>
          <w:tcPr>
            <w:tcW w:w="484" w:type="pct"/>
          </w:tcPr>
          <w:p w14:paraId="56EC3E4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01DD58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DVS turi būti galimybė sukurti neribotą kiekį naujų pasirinkimo rinkinio (</w:t>
            </w:r>
            <w:r w:rsidRPr="003C2B1C">
              <w:rPr>
                <w:bCs/>
                <w:i/>
                <w:sz w:val="24"/>
                <w:szCs w:val="24"/>
                <w:lang w:val="lt-LT" w:eastAsia="zh-CN"/>
              </w:rPr>
              <w:t>angl.</w:t>
            </w:r>
            <w:r w:rsidRPr="003C2B1C">
              <w:rPr>
                <w:bCs/>
                <w:sz w:val="24"/>
                <w:szCs w:val="24"/>
                <w:lang w:val="lt-LT" w:eastAsia="zh-CN"/>
              </w:rPr>
              <w:t xml:space="preserve"> </w:t>
            </w:r>
            <w:proofErr w:type="spellStart"/>
            <w:r w:rsidRPr="003C2B1C">
              <w:rPr>
                <w:bCs/>
                <w:sz w:val="24"/>
                <w:szCs w:val="24"/>
                <w:lang w:val="lt-LT" w:eastAsia="zh-CN"/>
              </w:rPr>
              <w:t>radio</w:t>
            </w:r>
            <w:proofErr w:type="spellEnd"/>
            <w:r w:rsidRPr="003C2B1C">
              <w:rPr>
                <w:bCs/>
                <w:sz w:val="24"/>
                <w:szCs w:val="24"/>
                <w:lang w:val="lt-LT" w:eastAsia="zh-CN"/>
              </w:rPr>
              <w:t xml:space="preserve"> </w:t>
            </w:r>
            <w:proofErr w:type="spellStart"/>
            <w:r w:rsidRPr="003C2B1C">
              <w:rPr>
                <w:bCs/>
                <w:sz w:val="24"/>
                <w:szCs w:val="24"/>
                <w:lang w:val="lt-LT" w:eastAsia="zh-CN"/>
              </w:rPr>
              <w:t>buttons</w:t>
            </w:r>
            <w:proofErr w:type="spellEnd"/>
            <w:r w:rsidRPr="003C2B1C">
              <w:rPr>
                <w:bCs/>
                <w:sz w:val="24"/>
                <w:szCs w:val="24"/>
                <w:lang w:val="lt-LT" w:eastAsia="zh-CN"/>
              </w:rPr>
              <w:t>) tipo atributų.</w:t>
            </w:r>
          </w:p>
        </w:tc>
      </w:tr>
      <w:tr w:rsidR="0063746B" w:rsidRPr="00972CFC" w14:paraId="15261007" w14:textId="77777777" w:rsidTr="00FF4F96">
        <w:tc>
          <w:tcPr>
            <w:tcW w:w="484" w:type="pct"/>
          </w:tcPr>
          <w:p w14:paraId="4AC99E5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3CB311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DVS turi būti galimybė sukurti neribotą kiekį naujų išsiskleidžiančio sąrašo (</w:t>
            </w:r>
            <w:r w:rsidRPr="003C2B1C">
              <w:rPr>
                <w:bCs/>
                <w:i/>
                <w:sz w:val="24"/>
                <w:szCs w:val="24"/>
                <w:lang w:val="lt-LT" w:eastAsia="zh-CN"/>
              </w:rPr>
              <w:t>angl</w:t>
            </w:r>
            <w:r w:rsidRPr="003C2B1C">
              <w:rPr>
                <w:bCs/>
                <w:sz w:val="24"/>
                <w:szCs w:val="24"/>
                <w:lang w:val="lt-LT" w:eastAsia="zh-CN"/>
              </w:rPr>
              <w:t xml:space="preserve">. </w:t>
            </w:r>
            <w:proofErr w:type="spellStart"/>
            <w:r w:rsidRPr="003C2B1C">
              <w:rPr>
                <w:bCs/>
                <w:sz w:val="24"/>
                <w:szCs w:val="24"/>
                <w:lang w:val="lt-LT" w:eastAsia="zh-CN"/>
              </w:rPr>
              <w:t>dropdown</w:t>
            </w:r>
            <w:proofErr w:type="spellEnd"/>
            <w:r w:rsidRPr="003C2B1C">
              <w:rPr>
                <w:bCs/>
                <w:sz w:val="24"/>
                <w:szCs w:val="24"/>
                <w:lang w:val="lt-LT" w:eastAsia="zh-CN"/>
              </w:rPr>
              <w:t>) tipo atributų. Turi būti galimybė nurodyti, ar  pasirenkamos kelios reikšmės (</w:t>
            </w:r>
            <w:r w:rsidRPr="003C2B1C">
              <w:rPr>
                <w:bCs/>
                <w:i/>
                <w:sz w:val="24"/>
                <w:szCs w:val="24"/>
                <w:lang w:val="lt-LT" w:eastAsia="zh-CN"/>
              </w:rPr>
              <w:t>angl</w:t>
            </w:r>
            <w:r w:rsidRPr="003C2B1C">
              <w:rPr>
                <w:bCs/>
                <w:sz w:val="24"/>
                <w:szCs w:val="24"/>
                <w:lang w:val="lt-LT" w:eastAsia="zh-CN"/>
              </w:rPr>
              <w:t xml:space="preserve">. </w:t>
            </w:r>
            <w:proofErr w:type="spellStart"/>
            <w:r w:rsidRPr="003C2B1C">
              <w:rPr>
                <w:bCs/>
                <w:sz w:val="24"/>
                <w:szCs w:val="24"/>
                <w:lang w:val="lt-LT" w:eastAsia="zh-CN"/>
              </w:rPr>
              <w:t>multiselect</w:t>
            </w:r>
            <w:proofErr w:type="spellEnd"/>
            <w:r w:rsidRPr="003C2B1C">
              <w:rPr>
                <w:bCs/>
                <w:sz w:val="24"/>
                <w:szCs w:val="24"/>
                <w:lang w:val="lt-LT" w:eastAsia="zh-CN"/>
              </w:rPr>
              <w:t>).</w:t>
            </w:r>
          </w:p>
        </w:tc>
      </w:tr>
      <w:tr w:rsidR="0063746B" w:rsidRPr="00972CFC" w14:paraId="4FDD0C23" w14:textId="77777777" w:rsidTr="00FF4F96">
        <w:tc>
          <w:tcPr>
            <w:tcW w:w="484" w:type="pct"/>
          </w:tcPr>
          <w:p w14:paraId="70418E8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E056414"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DVS turi būti galimybė sukurti neribotą kiekį išsiskleidžiančio (</w:t>
            </w:r>
            <w:r w:rsidRPr="003C2B1C">
              <w:rPr>
                <w:bCs/>
                <w:i/>
                <w:sz w:val="24"/>
                <w:szCs w:val="24"/>
                <w:lang w:val="lt-LT" w:eastAsia="zh-CN"/>
              </w:rPr>
              <w:t>angl.</w:t>
            </w:r>
            <w:r w:rsidRPr="003C2B1C">
              <w:rPr>
                <w:bCs/>
                <w:sz w:val="24"/>
                <w:szCs w:val="24"/>
                <w:lang w:val="lt-LT" w:eastAsia="zh-CN"/>
              </w:rPr>
              <w:t xml:space="preserve"> </w:t>
            </w:r>
            <w:proofErr w:type="spellStart"/>
            <w:r w:rsidRPr="003C2B1C">
              <w:rPr>
                <w:bCs/>
                <w:sz w:val="24"/>
                <w:szCs w:val="24"/>
                <w:lang w:val="lt-LT" w:eastAsia="zh-CN"/>
              </w:rPr>
              <w:t>dropdown</w:t>
            </w:r>
            <w:proofErr w:type="spellEnd"/>
            <w:r w:rsidRPr="003C2B1C">
              <w:rPr>
                <w:bCs/>
                <w:sz w:val="24"/>
                <w:szCs w:val="24"/>
                <w:lang w:val="lt-LT" w:eastAsia="zh-CN"/>
              </w:rPr>
              <w:t>) sąrašo  tipo atributų, pasirenkant reikšmes iš sistemoje įvestų žinynų/klasifikatorių.</w:t>
            </w:r>
          </w:p>
        </w:tc>
      </w:tr>
      <w:tr w:rsidR="0063746B" w:rsidRPr="00972CFC" w14:paraId="76D35BFB" w14:textId="77777777" w:rsidTr="00FF4F96">
        <w:tc>
          <w:tcPr>
            <w:tcW w:w="484" w:type="pct"/>
          </w:tcPr>
          <w:p w14:paraId="6E276F6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9E8E62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bCs/>
                <w:sz w:val="24"/>
                <w:szCs w:val="24"/>
                <w:lang w:val="lt-LT" w:eastAsia="zh-CN"/>
              </w:rPr>
              <w:t>Turi būti galimybė nustatyti „privalomumo“ požymį kiekvienam atributui individualiai. Pažymėjus šį požymį, DVS neturi leisti išsaugoti kuriamo/redaguojamo dokumento, jeigu neužpildyta atributo  reikšmė.</w:t>
            </w:r>
          </w:p>
        </w:tc>
      </w:tr>
      <w:tr w:rsidR="0063746B" w:rsidRPr="003C2B1C" w14:paraId="0604B5E4" w14:textId="77777777" w:rsidTr="00FF4F96">
        <w:tc>
          <w:tcPr>
            <w:tcW w:w="484" w:type="pct"/>
          </w:tcPr>
          <w:p w14:paraId="257CB455"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3C1ED60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b/>
                <w:i/>
                <w:spacing w:val="-1"/>
                <w:sz w:val="24"/>
                <w:szCs w:val="24"/>
                <w:lang w:val="lt-LT"/>
              </w:rPr>
              <w:t>DVS naudotojų veiksmų protokolavimas</w:t>
            </w:r>
          </w:p>
        </w:tc>
      </w:tr>
      <w:tr w:rsidR="0063746B" w:rsidRPr="00972CFC" w14:paraId="6FA2CC42" w14:textId="77777777" w:rsidTr="00FF4F96">
        <w:tc>
          <w:tcPr>
            <w:tcW w:w="484" w:type="pct"/>
          </w:tcPr>
          <w:p w14:paraId="7DC290E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C3E5DD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visi naudotojų veiksmai, atliekami su dokumentais, jų projektais, užduotimis, turi būti protokoluojami (fiksuojami sistemoje).</w:t>
            </w:r>
          </w:p>
        </w:tc>
      </w:tr>
      <w:tr w:rsidR="0063746B" w:rsidRPr="00972CFC" w14:paraId="4DB79A58" w14:textId="77777777" w:rsidTr="00FF4F96">
        <w:tc>
          <w:tcPr>
            <w:tcW w:w="484" w:type="pct"/>
          </w:tcPr>
          <w:p w14:paraId="5382E0E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EFC0C76"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kaupiama tokia informacija apie veiksmus:</w:t>
            </w:r>
          </w:p>
          <w:p w14:paraId="0676EA54" w14:textId="77777777" w:rsidR="0063746B" w:rsidRPr="003C2B1C" w:rsidRDefault="0063746B" w:rsidP="00C716C0">
            <w:pPr>
              <w:tabs>
                <w:tab w:val="left" w:pos="361"/>
              </w:tabs>
              <w:suppressAutoHyphens/>
              <w:ind w:left="24"/>
              <w:jc w:val="both"/>
              <w:rPr>
                <w:kern w:val="1"/>
                <w:sz w:val="24"/>
                <w:szCs w:val="24"/>
                <w:lang w:val="lt-LT"/>
              </w:rPr>
            </w:pPr>
            <w:r w:rsidRPr="003C2B1C">
              <w:rPr>
                <w:kern w:val="1"/>
                <w:sz w:val="24"/>
                <w:szCs w:val="24"/>
                <w:lang w:val="lt-LT"/>
              </w:rPr>
              <w:t>a)</w:t>
            </w:r>
            <w:r w:rsidRPr="003C2B1C">
              <w:rPr>
                <w:kern w:val="1"/>
                <w:sz w:val="24"/>
                <w:szCs w:val="24"/>
                <w:lang w:val="lt-LT"/>
              </w:rPr>
              <w:tab/>
              <w:t>veiksmas, kuris buvo atliktas sistemoje;</w:t>
            </w:r>
          </w:p>
          <w:p w14:paraId="1B085BBB" w14:textId="77777777" w:rsidR="0063746B" w:rsidRPr="003C2B1C" w:rsidRDefault="0063746B" w:rsidP="00C716C0">
            <w:pPr>
              <w:tabs>
                <w:tab w:val="left" w:pos="361"/>
              </w:tabs>
              <w:suppressAutoHyphens/>
              <w:ind w:left="24"/>
              <w:jc w:val="both"/>
              <w:rPr>
                <w:kern w:val="1"/>
                <w:sz w:val="24"/>
                <w:szCs w:val="24"/>
                <w:lang w:val="lt-LT"/>
              </w:rPr>
            </w:pPr>
            <w:r w:rsidRPr="003C2B1C">
              <w:rPr>
                <w:kern w:val="1"/>
                <w:sz w:val="24"/>
                <w:szCs w:val="24"/>
                <w:lang w:val="lt-LT"/>
              </w:rPr>
              <w:t>b)</w:t>
            </w:r>
            <w:r w:rsidRPr="003C2B1C">
              <w:rPr>
                <w:kern w:val="1"/>
                <w:sz w:val="24"/>
                <w:szCs w:val="24"/>
                <w:lang w:val="lt-LT"/>
              </w:rPr>
              <w:tab/>
              <w:t>naudotojas, kuris atliko šį veiksmą;</w:t>
            </w:r>
          </w:p>
          <w:p w14:paraId="2AB3C5CA"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c)</w:t>
            </w:r>
            <w:r w:rsidRPr="003C2B1C">
              <w:rPr>
                <w:kern w:val="1"/>
                <w:sz w:val="24"/>
                <w:szCs w:val="24"/>
                <w:lang w:val="lt-LT"/>
              </w:rPr>
              <w:tab/>
              <w:t>data ir laikas, kada veiksmas buvo atliktas;</w:t>
            </w:r>
          </w:p>
        </w:tc>
      </w:tr>
      <w:tr w:rsidR="0063746B" w:rsidRPr="00972CFC" w14:paraId="60EDA517" w14:textId="77777777" w:rsidTr="00FF4F96">
        <w:tc>
          <w:tcPr>
            <w:tcW w:w="484" w:type="pct"/>
          </w:tcPr>
          <w:p w14:paraId="17A8F22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75E368E" w14:textId="77777777" w:rsidR="0063746B" w:rsidRPr="003C2B1C" w:rsidRDefault="0063746B" w:rsidP="00C716C0">
            <w:pPr>
              <w:autoSpaceDE w:val="0"/>
              <w:autoSpaceDN w:val="0"/>
              <w:adjustRightInd w:val="0"/>
              <w:ind w:left="16" w:hanging="25"/>
              <w:jc w:val="both"/>
              <w:rPr>
                <w:spacing w:val="-1"/>
                <w:sz w:val="24"/>
                <w:szCs w:val="24"/>
                <w:lang w:val="lt-LT"/>
              </w:rPr>
            </w:pPr>
            <w:r w:rsidRPr="003C2B1C">
              <w:rPr>
                <w:spacing w:val="-1"/>
                <w:sz w:val="24"/>
                <w:szCs w:val="24"/>
                <w:lang w:val="lt-LT"/>
              </w:rPr>
              <w:t>DVS turi būti galimybė kiekvieno dokumento kortelėje peržiūrėti atliktus veiksmu:</w:t>
            </w:r>
          </w:p>
          <w:p w14:paraId="045FB982" w14:textId="77777777" w:rsidR="0063746B" w:rsidRPr="003C2B1C" w:rsidRDefault="0063746B" w:rsidP="0063746B">
            <w:pPr>
              <w:numPr>
                <w:ilvl w:val="0"/>
                <w:numId w:val="64"/>
              </w:numPr>
              <w:autoSpaceDE w:val="0"/>
              <w:autoSpaceDN w:val="0"/>
              <w:adjustRightInd w:val="0"/>
              <w:jc w:val="both"/>
              <w:rPr>
                <w:spacing w:val="-1"/>
                <w:sz w:val="24"/>
                <w:szCs w:val="24"/>
                <w:lang w:val="lt-LT"/>
              </w:rPr>
            </w:pPr>
            <w:r w:rsidRPr="003C2B1C">
              <w:rPr>
                <w:spacing w:val="-1"/>
                <w:sz w:val="24"/>
                <w:szCs w:val="24"/>
                <w:lang w:val="lt-LT"/>
              </w:rPr>
              <w:t>Veiksmai, atlikti su dokumentu, pvz. sukurta, registruota ir kt.;</w:t>
            </w:r>
          </w:p>
          <w:p w14:paraId="675C747C" w14:textId="77777777" w:rsidR="0063746B" w:rsidRPr="003C2B1C" w:rsidRDefault="0063746B" w:rsidP="0063746B">
            <w:pPr>
              <w:numPr>
                <w:ilvl w:val="0"/>
                <w:numId w:val="64"/>
              </w:numPr>
              <w:autoSpaceDE w:val="0"/>
              <w:autoSpaceDN w:val="0"/>
              <w:adjustRightInd w:val="0"/>
              <w:jc w:val="both"/>
              <w:rPr>
                <w:spacing w:val="-1"/>
                <w:sz w:val="24"/>
                <w:szCs w:val="24"/>
                <w:lang w:val="lt-LT"/>
              </w:rPr>
            </w:pPr>
            <w:r w:rsidRPr="003C2B1C">
              <w:rPr>
                <w:spacing w:val="-1"/>
                <w:sz w:val="24"/>
                <w:szCs w:val="24"/>
                <w:lang w:val="lt-LT"/>
              </w:rPr>
              <w:t>Kiekvieno kortelės atributo pakeitimai (DVS privalo stebėti visų kortelės atributų pasikeitimus);</w:t>
            </w:r>
          </w:p>
        </w:tc>
      </w:tr>
      <w:tr w:rsidR="0063746B" w:rsidRPr="00972CFC" w14:paraId="2C1B934F" w14:textId="77777777" w:rsidTr="00FF4F96">
        <w:tc>
          <w:tcPr>
            <w:tcW w:w="484" w:type="pct"/>
          </w:tcPr>
          <w:p w14:paraId="17E360B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01FB8A" w14:textId="77777777" w:rsidR="0063746B" w:rsidRPr="003C2B1C" w:rsidRDefault="0063746B" w:rsidP="00C716C0">
            <w:pPr>
              <w:autoSpaceDE w:val="0"/>
              <w:autoSpaceDN w:val="0"/>
              <w:adjustRightInd w:val="0"/>
              <w:jc w:val="both"/>
              <w:rPr>
                <w:kern w:val="1"/>
                <w:sz w:val="24"/>
                <w:szCs w:val="24"/>
                <w:lang w:val="lt-LT"/>
              </w:rPr>
            </w:pPr>
            <w:r w:rsidRPr="003C2B1C">
              <w:rPr>
                <w:kern w:val="1"/>
                <w:sz w:val="24"/>
                <w:szCs w:val="24"/>
                <w:lang w:val="lt-LT"/>
              </w:rPr>
              <w:t>DVS veiksmų protokole informacija turi būti neprieinama jokiam modifikavimui, nepaisant naudotojų teisių.</w:t>
            </w:r>
          </w:p>
        </w:tc>
      </w:tr>
      <w:tr w:rsidR="0063746B" w:rsidRPr="00972CFC" w14:paraId="330035F3" w14:textId="77777777" w:rsidTr="00FF4F96">
        <w:tc>
          <w:tcPr>
            <w:tcW w:w="484" w:type="pct"/>
          </w:tcPr>
          <w:p w14:paraId="38EEFDB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387276C" w14:textId="77777777" w:rsidR="0063746B" w:rsidRPr="003C2B1C" w:rsidRDefault="0063746B" w:rsidP="00C716C0">
            <w:pPr>
              <w:suppressAutoHyphens/>
              <w:ind w:left="24"/>
              <w:jc w:val="both"/>
              <w:rPr>
                <w:kern w:val="1"/>
                <w:sz w:val="24"/>
                <w:szCs w:val="24"/>
                <w:lang w:val="lt-LT"/>
              </w:rPr>
            </w:pPr>
            <w:r w:rsidRPr="003C2B1C">
              <w:rPr>
                <w:spacing w:val="-1"/>
                <w:sz w:val="24"/>
                <w:szCs w:val="24"/>
                <w:lang w:val="lt-LT"/>
              </w:rPr>
              <w:t>DVS turi fiksuoti kiekvieno dokumento kortelės (ekrano formos) atidarymą ir dokumento veiksmų protokole įrašyti kortelės peržiūros datą ir peržiūrėjusį naudotoją</w:t>
            </w:r>
          </w:p>
        </w:tc>
      </w:tr>
      <w:tr w:rsidR="0063746B" w:rsidRPr="00972CFC" w14:paraId="1FF9ED0B" w14:textId="77777777" w:rsidTr="00FF4F96">
        <w:tc>
          <w:tcPr>
            <w:tcW w:w="484" w:type="pct"/>
          </w:tcPr>
          <w:p w14:paraId="2A226B5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57CCE10" w14:textId="77777777" w:rsidR="0063746B" w:rsidRPr="003C2B1C" w:rsidRDefault="0063746B" w:rsidP="00C716C0">
            <w:pPr>
              <w:suppressAutoHyphens/>
              <w:ind w:left="24"/>
              <w:jc w:val="both"/>
              <w:rPr>
                <w:kern w:val="1"/>
                <w:sz w:val="24"/>
                <w:szCs w:val="24"/>
                <w:lang w:val="lt-LT"/>
              </w:rPr>
            </w:pPr>
            <w:r w:rsidRPr="003C2B1C">
              <w:rPr>
                <w:spacing w:val="-1"/>
                <w:sz w:val="24"/>
                <w:szCs w:val="24"/>
                <w:lang w:val="lt-LT"/>
              </w:rPr>
              <w:t>DVS turi fiksuoti kiekvieno dokumento turinio (prisegto failo) atidarymą ir dokumento veiksmų protokole įrašyti peržiūros datą ir peržiūrėjusį naudotoją. Šis reikalavimas taip pat taikomas dokumento turinį peržiūrint tiesiogiai naršyklėje.</w:t>
            </w:r>
          </w:p>
        </w:tc>
      </w:tr>
      <w:tr w:rsidR="0063746B" w:rsidRPr="00972CFC" w14:paraId="080D51F7" w14:textId="77777777" w:rsidTr="00FF4F96">
        <w:tc>
          <w:tcPr>
            <w:tcW w:w="484" w:type="pct"/>
          </w:tcPr>
          <w:p w14:paraId="52077F6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4B0A742" w14:textId="77777777" w:rsidR="0063746B" w:rsidRPr="003C2B1C" w:rsidRDefault="0063746B" w:rsidP="00C716C0">
            <w:pPr>
              <w:suppressAutoHyphens/>
              <w:ind w:left="24"/>
              <w:jc w:val="both"/>
              <w:rPr>
                <w:spacing w:val="-1"/>
                <w:sz w:val="24"/>
                <w:szCs w:val="24"/>
                <w:lang w:val="lt-LT"/>
              </w:rPr>
            </w:pPr>
            <w:r w:rsidRPr="003C2B1C">
              <w:rPr>
                <w:kern w:val="1"/>
                <w:sz w:val="24"/>
                <w:szCs w:val="24"/>
                <w:lang w:val="lt-LT"/>
              </w:rPr>
              <w:t>DVS turi būti bendras su dokumentais atliktų visų veiksmų peržiūros įrankis, kuriame atliktų veiksmų duomenis galima ieškoti pagal dokumento tipą, atliktą veiksmą, veiksmo autorių, veiksmo pastabą.</w:t>
            </w:r>
          </w:p>
        </w:tc>
      </w:tr>
      <w:tr w:rsidR="0063746B" w:rsidRPr="003C2B1C" w14:paraId="3AAB01D7" w14:textId="77777777" w:rsidTr="00FF4F96">
        <w:tc>
          <w:tcPr>
            <w:tcW w:w="484" w:type="pct"/>
          </w:tcPr>
          <w:p w14:paraId="020E330C"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75C8FD51" w14:textId="77777777" w:rsidR="0063746B" w:rsidRPr="003C2B1C" w:rsidRDefault="0063746B" w:rsidP="00C716C0">
            <w:pPr>
              <w:suppressAutoHyphens/>
              <w:ind w:left="24"/>
              <w:jc w:val="both"/>
              <w:rPr>
                <w:spacing w:val="-1"/>
                <w:sz w:val="24"/>
                <w:szCs w:val="24"/>
                <w:lang w:val="lt-LT"/>
              </w:rPr>
            </w:pPr>
            <w:r w:rsidRPr="003C2B1C">
              <w:rPr>
                <w:rFonts w:eastAsia="Calibri"/>
                <w:b/>
                <w:i/>
                <w:spacing w:val="-1"/>
                <w:sz w:val="24"/>
                <w:szCs w:val="24"/>
                <w:lang w:val="lt-LT"/>
              </w:rPr>
              <w:t>Optinio simbolių atpažinimo šablonai</w:t>
            </w:r>
          </w:p>
        </w:tc>
      </w:tr>
      <w:tr w:rsidR="0063746B" w:rsidRPr="003C2B1C" w14:paraId="759921FA" w14:textId="77777777" w:rsidTr="00FF4F96">
        <w:tc>
          <w:tcPr>
            <w:tcW w:w="484" w:type="pct"/>
          </w:tcPr>
          <w:p w14:paraId="4D7277C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B6A3C53"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konfigūruoti optinio simbolių atpažinimo (</w:t>
            </w:r>
            <w:r w:rsidRPr="003C2B1C">
              <w:rPr>
                <w:i/>
                <w:kern w:val="1"/>
                <w:sz w:val="24"/>
                <w:szCs w:val="24"/>
                <w:lang w:val="lt-LT"/>
              </w:rPr>
              <w:t>angl.</w:t>
            </w:r>
            <w:r w:rsidRPr="003C2B1C">
              <w:rPr>
                <w:kern w:val="1"/>
                <w:sz w:val="24"/>
                <w:szCs w:val="24"/>
                <w:lang w:val="lt-LT"/>
              </w:rPr>
              <w:t xml:space="preserve"> OCR) šablonus.</w:t>
            </w:r>
          </w:p>
        </w:tc>
      </w:tr>
      <w:tr w:rsidR="0063746B" w:rsidRPr="00972CFC" w14:paraId="536AF9BF" w14:textId="77777777" w:rsidTr="00FF4F96">
        <w:tc>
          <w:tcPr>
            <w:tcW w:w="484" w:type="pct"/>
          </w:tcPr>
          <w:p w14:paraId="0EB96E4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AC785F5"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sąskaitoms faktūroms konfigūruoti  optinio simbolių atpažinimo šablonus.</w:t>
            </w:r>
          </w:p>
        </w:tc>
      </w:tr>
      <w:tr w:rsidR="0063746B" w:rsidRPr="00972CFC" w14:paraId="35612949" w14:textId="77777777" w:rsidTr="00FF4F96">
        <w:tc>
          <w:tcPr>
            <w:tcW w:w="484" w:type="pct"/>
          </w:tcPr>
          <w:p w14:paraId="49FBE40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F680A54"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konfigūruojant OCR šablonus turi būti galimybė nurodyti PDF failą arba nuskenuoti dokumentą.</w:t>
            </w:r>
          </w:p>
        </w:tc>
      </w:tr>
      <w:tr w:rsidR="0063746B" w:rsidRPr="00972CFC" w14:paraId="0DA28D81" w14:textId="77777777" w:rsidTr="00FF4F96">
        <w:tc>
          <w:tcPr>
            <w:tcW w:w="484" w:type="pct"/>
          </w:tcPr>
          <w:p w14:paraId="6B79972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2A8B7DE" w14:textId="77777777" w:rsidR="0063746B" w:rsidRPr="003C2B1C" w:rsidRDefault="0063746B" w:rsidP="00C716C0">
            <w:pPr>
              <w:suppressAutoHyphens/>
              <w:ind w:left="24"/>
              <w:rPr>
                <w:kern w:val="1"/>
                <w:sz w:val="24"/>
                <w:szCs w:val="24"/>
                <w:lang w:val="lt-LT"/>
              </w:rPr>
            </w:pPr>
            <w:r w:rsidRPr="003C2B1C">
              <w:rPr>
                <w:kern w:val="1"/>
                <w:sz w:val="24"/>
                <w:szCs w:val="24"/>
                <w:lang w:val="lt-LT"/>
              </w:rPr>
              <w:t xml:space="preserve">DVS turi būti realizuotas įrankis OCR sritims žymėti. Turi būti galimybė tiek horizontaliai, tiek vertikaliai plėsti OCR atpažinimo sritis, iš kurių nuskaitomi duomenys. </w:t>
            </w:r>
          </w:p>
        </w:tc>
      </w:tr>
      <w:tr w:rsidR="0063746B" w:rsidRPr="003C2B1C" w14:paraId="7B807496" w14:textId="77777777" w:rsidTr="00FF4F96">
        <w:tc>
          <w:tcPr>
            <w:tcW w:w="484" w:type="pct"/>
          </w:tcPr>
          <w:p w14:paraId="301B36C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F112A84"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nurodyti OCR srities duomenis:</w:t>
            </w:r>
          </w:p>
          <w:p w14:paraId="7098C299" w14:textId="77777777" w:rsidR="0063746B" w:rsidRPr="003C2B1C" w:rsidRDefault="0063746B" w:rsidP="0063746B">
            <w:pPr>
              <w:pStyle w:val="Sraopastraipa"/>
              <w:numPr>
                <w:ilvl w:val="0"/>
                <w:numId w:val="83"/>
              </w:numPr>
              <w:suppressAutoHyphens/>
              <w:contextualSpacing w:val="0"/>
              <w:jc w:val="both"/>
              <w:rPr>
                <w:kern w:val="1"/>
                <w:sz w:val="24"/>
                <w:szCs w:val="24"/>
                <w:lang w:val="lt-LT"/>
              </w:rPr>
            </w:pPr>
            <w:r w:rsidRPr="003C2B1C">
              <w:rPr>
                <w:kern w:val="1"/>
                <w:sz w:val="24"/>
                <w:szCs w:val="24"/>
                <w:lang w:val="lt-LT"/>
              </w:rPr>
              <w:t>pavadinimą;</w:t>
            </w:r>
          </w:p>
          <w:p w14:paraId="2F6E4DB6" w14:textId="77777777" w:rsidR="0063746B" w:rsidRPr="003C2B1C" w:rsidRDefault="0063746B" w:rsidP="0063746B">
            <w:pPr>
              <w:pStyle w:val="Sraopastraipa"/>
              <w:numPr>
                <w:ilvl w:val="0"/>
                <w:numId w:val="83"/>
              </w:numPr>
              <w:suppressAutoHyphens/>
              <w:contextualSpacing w:val="0"/>
              <w:jc w:val="both"/>
              <w:rPr>
                <w:kern w:val="1"/>
                <w:sz w:val="24"/>
                <w:szCs w:val="24"/>
                <w:lang w:val="lt-LT"/>
              </w:rPr>
            </w:pPr>
            <w:r w:rsidRPr="003C2B1C">
              <w:rPr>
                <w:kern w:val="1"/>
                <w:sz w:val="24"/>
                <w:szCs w:val="24"/>
                <w:lang w:val="lt-LT"/>
              </w:rPr>
              <w:t>x, y ašis;</w:t>
            </w:r>
          </w:p>
          <w:p w14:paraId="35A808C6" w14:textId="77777777" w:rsidR="0063746B" w:rsidRPr="003C2B1C" w:rsidRDefault="0063746B" w:rsidP="0063746B">
            <w:pPr>
              <w:pStyle w:val="Sraopastraipa"/>
              <w:numPr>
                <w:ilvl w:val="0"/>
                <w:numId w:val="83"/>
              </w:numPr>
              <w:suppressAutoHyphens/>
              <w:contextualSpacing w:val="0"/>
              <w:jc w:val="both"/>
              <w:rPr>
                <w:kern w:val="1"/>
                <w:sz w:val="24"/>
                <w:szCs w:val="24"/>
                <w:lang w:val="lt-LT"/>
              </w:rPr>
            </w:pPr>
            <w:r w:rsidRPr="003C2B1C">
              <w:rPr>
                <w:kern w:val="1"/>
                <w:sz w:val="24"/>
                <w:szCs w:val="24"/>
                <w:lang w:val="lt-LT"/>
              </w:rPr>
              <w:t>Aukštį, plotį;</w:t>
            </w:r>
          </w:p>
          <w:p w14:paraId="0A655C9D" w14:textId="77777777" w:rsidR="0063746B" w:rsidRPr="003C2B1C" w:rsidRDefault="0063746B" w:rsidP="0063746B">
            <w:pPr>
              <w:pStyle w:val="Sraopastraipa"/>
              <w:numPr>
                <w:ilvl w:val="0"/>
                <w:numId w:val="83"/>
              </w:numPr>
              <w:suppressAutoHyphens/>
              <w:contextualSpacing w:val="0"/>
              <w:jc w:val="both"/>
              <w:rPr>
                <w:kern w:val="1"/>
                <w:sz w:val="24"/>
                <w:szCs w:val="24"/>
                <w:lang w:val="lt-LT"/>
              </w:rPr>
            </w:pPr>
            <w:r w:rsidRPr="003C2B1C">
              <w:rPr>
                <w:kern w:val="1"/>
                <w:sz w:val="24"/>
                <w:szCs w:val="24"/>
                <w:lang w:val="lt-LT"/>
              </w:rPr>
              <w:t>požymį, ar kontrolinė sritis;</w:t>
            </w:r>
          </w:p>
          <w:p w14:paraId="6D9EADDA" w14:textId="77777777" w:rsidR="0063746B" w:rsidRPr="003C2B1C" w:rsidRDefault="0063746B" w:rsidP="0063746B">
            <w:pPr>
              <w:pStyle w:val="Sraopastraipa"/>
              <w:numPr>
                <w:ilvl w:val="0"/>
                <w:numId w:val="83"/>
              </w:numPr>
              <w:suppressAutoHyphens/>
              <w:contextualSpacing w:val="0"/>
              <w:jc w:val="both"/>
              <w:rPr>
                <w:kern w:val="1"/>
                <w:sz w:val="24"/>
                <w:szCs w:val="24"/>
                <w:lang w:val="lt-LT"/>
              </w:rPr>
            </w:pPr>
            <w:r w:rsidRPr="003C2B1C">
              <w:rPr>
                <w:kern w:val="1"/>
                <w:sz w:val="24"/>
                <w:szCs w:val="24"/>
                <w:lang w:val="lt-LT"/>
              </w:rPr>
              <w:t>kontrolinius žodžius.</w:t>
            </w:r>
          </w:p>
        </w:tc>
      </w:tr>
      <w:tr w:rsidR="0063746B" w:rsidRPr="00972CFC" w14:paraId="574E46AE" w14:textId="77777777" w:rsidTr="00FF4F96">
        <w:tc>
          <w:tcPr>
            <w:tcW w:w="484" w:type="pct"/>
          </w:tcPr>
          <w:p w14:paraId="0A058A0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18C881C" w14:textId="77777777" w:rsidR="0063746B" w:rsidRPr="003C2B1C" w:rsidRDefault="0063746B" w:rsidP="00C716C0">
            <w:pPr>
              <w:pStyle w:val="Sraopastraipa"/>
              <w:suppressAutoHyphens/>
              <w:ind w:left="0"/>
              <w:rPr>
                <w:kern w:val="1"/>
                <w:sz w:val="24"/>
                <w:szCs w:val="24"/>
                <w:lang w:val="lt-LT"/>
              </w:rPr>
            </w:pPr>
            <w:r w:rsidRPr="003C2B1C">
              <w:rPr>
                <w:kern w:val="1"/>
                <w:sz w:val="24"/>
                <w:szCs w:val="24"/>
                <w:lang w:val="lt-LT"/>
              </w:rPr>
              <w:t>DVS turi būti realizuotas funkcionalumas pagal kontrolinės srities požymį ir kontrolinius žodžius identifikuoti naują dokumento lapą.</w:t>
            </w:r>
          </w:p>
        </w:tc>
      </w:tr>
      <w:tr w:rsidR="0063746B" w:rsidRPr="00972CFC" w14:paraId="4C774CFC" w14:textId="77777777" w:rsidTr="00FF4F96">
        <w:tc>
          <w:tcPr>
            <w:tcW w:w="484" w:type="pct"/>
          </w:tcPr>
          <w:p w14:paraId="70FA570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EE89A61"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priskirti atpažinimo sritis ir numatytas reikšmes sąskaitos faktūros kortelės laukams.</w:t>
            </w:r>
          </w:p>
        </w:tc>
      </w:tr>
      <w:tr w:rsidR="0063746B" w:rsidRPr="00972CFC" w14:paraId="3A43AF18" w14:textId="77777777" w:rsidTr="00FF4F96">
        <w:tc>
          <w:tcPr>
            <w:tcW w:w="484" w:type="pct"/>
          </w:tcPr>
          <w:p w14:paraId="17D13FE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18D7162"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skenuoti dokumentus priskiriant OCR ruošinį.</w:t>
            </w:r>
          </w:p>
        </w:tc>
      </w:tr>
      <w:tr w:rsidR="0063746B" w:rsidRPr="00972CFC" w14:paraId="4F3D8684" w14:textId="77777777" w:rsidTr="00FF4F96">
        <w:tc>
          <w:tcPr>
            <w:tcW w:w="484" w:type="pct"/>
          </w:tcPr>
          <w:p w14:paraId="51A0F42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6C42EA0"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realizuotas funkcionalumas užpildyti sąskaitos faktūros formos laukus iš skenuojamo dokumento pagal nurodyto OCR ruošinio konfigūraciją.</w:t>
            </w:r>
          </w:p>
        </w:tc>
      </w:tr>
      <w:tr w:rsidR="0063746B" w:rsidRPr="00972CFC" w14:paraId="29087C19" w14:textId="77777777" w:rsidTr="00FF4F96">
        <w:tc>
          <w:tcPr>
            <w:tcW w:w="484" w:type="pct"/>
          </w:tcPr>
          <w:p w14:paraId="065E605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DA333D6"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realizuotas funkcionalumas nuskaityti, pagal skenavimo įrenginio talpos galimybes, neribotą kiekį dokumentų pasirinktam OCR šablonui.</w:t>
            </w:r>
          </w:p>
        </w:tc>
      </w:tr>
      <w:tr w:rsidR="0063746B" w:rsidRPr="003C2B1C" w14:paraId="29137E0B" w14:textId="77777777" w:rsidTr="00FF4F96">
        <w:tc>
          <w:tcPr>
            <w:tcW w:w="484" w:type="pct"/>
          </w:tcPr>
          <w:p w14:paraId="458D9F8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52DCCB7"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peržiūrėti visus vienu metu nuskaitytus visus dokumentus. Nuskaitytų dokumentų peržiūrai turi būti naudojamas vedlys.</w:t>
            </w:r>
          </w:p>
        </w:tc>
      </w:tr>
      <w:tr w:rsidR="0063746B" w:rsidRPr="00972CFC" w14:paraId="6E40224C" w14:textId="77777777" w:rsidTr="00FF4F96">
        <w:tc>
          <w:tcPr>
            <w:tcW w:w="484" w:type="pct"/>
          </w:tcPr>
          <w:p w14:paraId="6BD7459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C9654CD" w14:textId="77777777" w:rsidR="0063746B" w:rsidRPr="003C2B1C" w:rsidRDefault="0063746B" w:rsidP="00C716C0">
            <w:pPr>
              <w:suppressAutoHyphens/>
              <w:ind w:left="24"/>
              <w:rPr>
                <w:kern w:val="1"/>
                <w:sz w:val="24"/>
                <w:szCs w:val="24"/>
                <w:lang w:val="lt-LT"/>
              </w:rPr>
            </w:pPr>
            <w:r w:rsidRPr="003C2B1C">
              <w:rPr>
                <w:kern w:val="1"/>
                <w:sz w:val="24"/>
                <w:szCs w:val="24"/>
                <w:lang w:val="lt-LT"/>
              </w:rPr>
              <w:t>Peržiūrint dokumentą vedlyje turi būti galimybė pakeisti nuskaitomų sričių vietas, kad iš naujo automatizuotai būtų inicijuotas OCR.</w:t>
            </w:r>
          </w:p>
        </w:tc>
      </w:tr>
      <w:tr w:rsidR="0063746B" w:rsidRPr="00972CFC" w14:paraId="42840B59" w14:textId="77777777" w:rsidTr="00FF4F96">
        <w:tc>
          <w:tcPr>
            <w:tcW w:w="484" w:type="pct"/>
          </w:tcPr>
          <w:p w14:paraId="2D70B80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8515057" w14:textId="77777777" w:rsidR="0063746B" w:rsidRPr="003C2B1C" w:rsidRDefault="0063746B" w:rsidP="00C716C0">
            <w:pPr>
              <w:suppressAutoHyphens/>
              <w:ind w:left="24"/>
              <w:rPr>
                <w:kern w:val="1"/>
                <w:sz w:val="24"/>
                <w:szCs w:val="24"/>
                <w:lang w:val="lt-LT"/>
              </w:rPr>
            </w:pPr>
            <w:r w:rsidRPr="003C2B1C">
              <w:rPr>
                <w:kern w:val="1"/>
                <w:sz w:val="24"/>
                <w:szCs w:val="24"/>
                <w:lang w:val="lt-LT"/>
              </w:rPr>
              <w:t>Peržiūrint dokumentą vedlyje turi būti galimybė rankiniu būdu užpildyti sąskaitos faktūros kortelės formą, jei dėl nekokybiško dokumento nebuvo nuskaityti simboliai.</w:t>
            </w:r>
          </w:p>
        </w:tc>
      </w:tr>
      <w:tr w:rsidR="0063746B" w:rsidRPr="00972CFC" w14:paraId="53FFFD82" w14:textId="77777777" w:rsidTr="00FF4F96">
        <w:tc>
          <w:tcPr>
            <w:tcW w:w="484" w:type="pct"/>
          </w:tcPr>
          <w:p w14:paraId="5EB424D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FF5CE81" w14:textId="77777777" w:rsidR="0063746B" w:rsidRPr="003C2B1C" w:rsidRDefault="0063746B" w:rsidP="00C716C0">
            <w:pPr>
              <w:suppressAutoHyphens/>
              <w:ind w:left="24"/>
              <w:rPr>
                <w:kern w:val="1"/>
                <w:sz w:val="24"/>
                <w:szCs w:val="24"/>
                <w:lang w:val="lt-LT"/>
              </w:rPr>
            </w:pPr>
            <w:r w:rsidRPr="003C2B1C">
              <w:rPr>
                <w:kern w:val="1"/>
                <w:sz w:val="24"/>
                <w:szCs w:val="24"/>
                <w:lang w:val="lt-LT"/>
              </w:rPr>
              <w:t>Turi būti realizuotas funkcionalumas sąskaitų faktūrų duomenų (formos duomenų ir nuskaitytų failų) registravimui.</w:t>
            </w:r>
          </w:p>
        </w:tc>
      </w:tr>
      <w:tr w:rsidR="0063746B" w:rsidRPr="003C2B1C" w14:paraId="1197DFA7" w14:textId="77777777" w:rsidTr="00FF4F96">
        <w:tc>
          <w:tcPr>
            <w:tcW w:w="484" w:type="pct"/>
          </w:tcPr>
          <w:p w14:paraId="1EAD4B7B"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79356CB2" w14:textId="77777777" w:rsidR="0063746B" w:rsidRPr="003C2B1C" w:rsidRDefault="0063746B" w:rsidP="00C716C0">
            <w:pPr>
              <w:suppressAutoHyphens/>
              <w:ind w:left="24"/>
              <w:rPr>
                <w:kern w:val="1"/>
                <w:sz w:val="24"/>
                <w:szCs w:val="24"/>
                <w:lang w:val="lt-LT"/>
              </w:rPr>
            </w:pPr>
            <w:r w:rsidRPr="003C2B1C">
              <w:rPr>
                <w:b/>
                <w:i/>
                <w:kern w:val="1"/>
                <w:sz w:val="24"/>
                <w:szCs w:val="24"/>
                <w:lang w:val="lt-LT"/>
              </w:rPr>
              <w:t>Darbų sekų šablonai</w:t>
            </w:r>
          </w:p>
        </w:tc>
      </w:tr>
      <w:tr w:rsidR="0063746B" w:rsidRPr="00972CFC" w14:paraId="1D61AF00" w14:textId="77777777" w:rsidTr="00FF4F96">
        <w:tc>
          <w:tcPr>
            <w:tcW w:w="484" w:type="pct"/>
          </w:tcPr>
          <w:p w14:paraId="0A6BCE3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4D368A0" w14:textId="77777777" w:rsidR="0063746B" w:rsidRPr="003C2B1C" w:rsidRDefault="0063746B" w:rsidP="00C716C0">
            <w:pPr>
              <w:suppressAutoHyphens/>
              <w:rPr>
                <w:kern w:val="1"/>
                <w:sz w:val="24"/>
                <w:szCs w:val="24"/>
                <w:lang w:val="lt-LT"/>
              </w:rPr>
            </w:pPr>
            <w:r w:rsidRPr="003C2B1C">
              <w:rPr>
                <w:kern w:val="1"/>
                <w:sz w:val="24"/>
                <w:szCs w:val="24"/>
                <w:lang w:val="lt-LT"/>
              </w:rPr>
              <w:t>Turi būti galimybė kurti, redaguoti, peržiūrėti, naikinti darbų sekų šablonus.</w:t>
            </w:r>
          </w:p>
        </w:tc>
      </w:tr>
      <w:tr w:rsidR="0063746B" w:rsidRPr="00972CFC" w14:paraId="113AD2EE" w14:textId="77777777" w:rsidTr="00FF4F96">
        <w:tc>
          <w:tcPr>
            <w:tcW w:w="484" w:type="pct"/>
          </w:tcPr>
          <w:p w14:paraId="4783438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1C36D0A" w14:textId="77777777" w:rsidR="0063746B" w:rsidRPr="003C2B1C" w:rsidRDefault="0063746B" w:rsidP="00C716C0">
            <w:pPr>
              <w:suppressAutoHyphens/>
              <w:rPr>
                <w:kern w:val="1"/>
                <w:sz w:val="24"/>
                <w:szCs w:val="24"/>
                <w:lang w:val="lt-LT"/>
              </w:rPr>
            </w:pPr>
            <w:r w:rsidRPr="003C2B1C">
              <w:rPr>
                <w:kern w:val="1"/>
                <w:sz w:val="24"/>
                <w:szCs w:val="24"/>
                <w:lang w:val="lt-LT"/>
              </w:rPr>
              <w:t>Turi būti galimybė peržiūrėti visų darbų sekų šablonų sąrašą.</w:t>
            </w:r>
          </w:p>
        </w:tc>
      </w:tr>
      <w:tr w:rsidR="0063746B" w:rsidRPr="003C2B1C" w14:paraId="62FE71A2" w14:textId="77777777" w:rsidTr="00FF4F96">
        <w:tc>
          <w:tcPr>
            <w:tcW w:w="484" w:type="pct"/>
          </w:tcPr>
          <w:p w14:paraId="18BAB41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D9B1EE8" w14:textId="77777777" w:rsidR="0063746B" w:rsidRPr="003C2B1C" w:rsidRDefault="0063746B" w:rsidP="00C716C0">
            <w:pPr>
              <w:suppressAutoHyphens/>
              <w:ind w:left="24"/>
              <w:rPr>
                <w:kern w:val="1"/>
                <w:sz w:val="24"/>
                <w:szCs w:val="24"/>
                <w:lang w:val="lt-LT"/>
              </w:rPr>
            </w:pPr>
            <w:r w:rsidRPr="003C2B1C">
              <w:rPr>
                <w:kern w:val="1"/>
                <w:sz w:val="24"/>
                <w:szCs w:val="24"/>
                <w:lang w:val="lt-LT"/>
              </w:rPr>
              <w:t>Turi būti galimybė ieškoti darbų sekų šablonų bent pagal šiuos laukus:</w:t>
            </w:r>
          </w:p>
          <w:p w14:paraId="52FD9A99" w14:textId="77777777" w:rsidR="0063746B" w:rsidRPr="003C2B1C" w:rsidRDefault="0063746B" w:rsidP="0063746B">
            <w:pPr>
              <w:pStyle w:val="Sraopastraipa"/>
              <w:numPr>
                <w:ilvl w:val="0"/>
                <w:numId w:val="235"/>
              </w:numPr>
              <w:suppressAutoHyphens/>
              <w:contextualSpacing w:val="0"/>
              <w:jc w:val="both"/>
              <w:rPr>
                <w:kern w:val="1"/>
                <w:sz w:val="24"/>
                <w:szCs w:val="24"/>
                <w:lang w:val="lt-LT"/>
              </w:rPr>
            </w:pPr>
            <w:r w:rsidRPr="003C2B1C">
              <w:rPr>
                <w:kern w:val="1"/>
                <w:sz w:val="24"/>
                <w:szCs w:val="24"/>
                <w:lang w:val="lt-LT"/>
              </w:rPr>
              <w:t>Antraštė</w:t>
            </w:r>
          </w:p>
          <w:p w14:paraId="6620C422" w14:textId="77777777" w:rsidR="0063746B" w:rsidRPr="003C2B1C" w:rsidRDefault="0063746B" w:rsidP="0063746B">
            <w:pPr>
              <w:pStyle w:val="Sraopastraipa"/>
              <w:numPr>
                <w:ilvl w:val="0"/>
                <w:numId w:val="235"/>
              </w:numPr>
              <w:suppressAutoHyphens/>
              <w:contextualSpacing w:val="0"/>
              <w:jc w:val="both"/>
              <w:rPr>
                <w:kern w:val="1"/>
                <w:sz w:val="24"/>
                <w:szCs w:val="24"/>
                <w:lang w:val="lt-LT"/>
              </w:rPr>
            </w:pPr>
            <w:r w:rsidRPr="003C2B1C">
              <w:rPr>
                <w:kern w:val="1"/>
                <w:sz w:val="24"/>
                <w:szCs w:val="24"/>
                <w:lang w:val="lt-LT"/>
              </w:rPr>
              <w:t>Dokumento, kuriam skitas šablonas tipas;</w:t>
            </w:r>
          </w:p>
          <w:p w14:paraId="1211436A" w14:textId="77777777" w:rsidR="0063746B" w:rsidRPr="003C2B1C" w:rsidRDefault="0063746B" w:rsidP="0063746B">
            <w:pPr>
              <w:pStyle w:val="Sraopastraipa"/>
              <w:numPr>
                <w:ilvl w:val="0"/>
                <w:numId w:val="235"/>
              </w:numPr>
              <w:suppressAutoHyphens/>
              <w:contextualSpacing w:val="0"/>
              <w:jc w:val="both"/>
              <w:rPr>
                <w:kern w:val="1"/>
                <w:sz w:val="24"/>
                <w:szCs w:val="24"/>
                <w:lang w:val="lt-LT"/>
              </w:rPr>
            </w:pPr>
            <w:r w:rsidRPr="003C2B1C">
              <w:rPr>
                <w:kern w:val="1"/>
                <w:sz w:val="24"/>
                <w:szCs w:val="24"/>
                <w:lang w:val="lt-LT"/>
              </w:rPr>
              <w:t>Tipą;</w:t>
            </w:r>
          </w:p>
          <w:p w14:paraId="3B540509" w14:textId="77777777" w:rsidR="0063746B" w:rsidRPr="003C2B1C" w:rsidRDefault="0063746B" w:rsidP="0063746B">
            <w:pPr>
              <w:pStyle w:val="Sraopastraipa"/>
              <w:numPr>
                <w:ilvl w:val="0"/>
                <w:numId w:val="235"/>
              </w:numPr>
              <w:suppressAutoHyphens/>
              <w:contextualSpacing w:val="0"/>
              <w:jc w:val="both"/>
              <w:rPr>
                <w:kern w:val="1"/>
                <w:sz w:val="24"/>
                <w:szCs w:val="24"/>
                <w:lang w:val="lt-LT"/>
              </w:rPr>
            </w:pPr>
            <w:r w:rsidRPr="003C2B1C">
              <w:rPr>
                <w:kern w:val="1"/>
                <w:sz w:val="24"/>
                <w:szCs w:val="24"/>
                <w:lang w:val="lt-LT"/>
              </w:rPr>
              <w:t>Žymelę;</w:t>
            </w:r>
          </w:p>
          <w:p w14:paraId="215207B5" w14:textId="77777777" w:rsidR="0063746B" w:rsidRPr="003C2B1C" w:rsidRDefault="0063746B" w:rsidP="0063746B">
            <w:pPr>
              <w:pStyle w:val="Sraopastraipa"/>
              <w:numPr>
                <w:ilvl w:val="0"/>
                <w:numId w:val="235"/>
              </w:numPr>
              <w:suppressAutoHyphens/>
              <w:contextualSpacing w:val="0"/>
              <w:jc w:val="both"/>
              <w:rPr>
                <w:kern w:val="1"/>
                <w:sz w:val="24"/>
                <w:szCs w:val="24"/>
                <w:lang w:val="lt-LT"/>
              </w:rPr>
            </w:pPr>
            <w:r w:rsidRPr="003C2B1C">
              <w:rPr>
                <w:kern w:val="1"/>
                <w:sz w:val="24"/>
                <w:szCs w:val="24"/>
                <w:lang w:val="lt-LT"/>
              </w:rPr>
              <w:t>Požymį, ar aktyvus.</w:t>
            </w:r>
          </w:p>
        </w:tc>
      </w:tr>
      <w:tr w:rsidR="0063746B" w:rsidRPr="003C2B1C" w14:paraId="7940F032" w14:textId="77777777" w:rsidTr="00FF4F96">
        <w:tc>
          <w:tcPr>
            <w:tcW w:w="484" w:type="pct"/>
          </w:tcPr>
          <w:p w14:paraId="565A4D9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16039E1" w14:textId="77777777" w:rsidR="0063746B" w:rsidRPr="003C2B1C" w:rsidRDefault="0063746B" w:rsidP="00C716C0">
            <w:pPr>
              <w:suppressAutoHyphens/>
              <w:ind w:left="24"/>
              <w:rPr>
                <w:kern w:val="1"/>
                <w:sz w:val="24"/>
                <w:szCs w:val="24"/>
                <w:lang w:val="lt-LT"/>
              </w:rPr>
            </w:pPr>
            <w:r w:rsidRPr="003C2B1C">
              <w:rPr>
                <w:kern w:val="1"/>
                <w:sz w:val="24"/>
                <w:szCs w:val="24"/>
                <w:lang w:val="lt-LT"/>
              </w:rPr>
              <w:t>Kuriant darbų sekų šabloną turi būti galimybė nurodyti bent šiuos duomenis:</w:t>
            </w:r>
          </w:p>
          <w:p w14:paraId="43994F45" w14:textId="77777777" w:rsidR="0063746B" w:rsidRPr="003C2B1C" w:rsidRDefault="0063746B" w:rsidP="0063746B">
            <w:pPr>
              <w:pStyle w:val="Sraopastraipa"/>
              <w:numPr>
                <w:ilvl w:val="0"/>
                <w:numId w:val="236"/>
              </w:numPr>
              <w:suppressAutoHyphens/>
              <w:contextualSpacing w:val="0"/>
              <w:jc w:val="both"/>
              <w:rPr>
                <w:kern w:val="1"/>
                <w:sz w:val="24"/>
                <w:szCs w:val="24"/>
                <w:lang w:val="lt-LT"/>
              </w:rPr>
            </w:pPr>
            <w:r w:rsidRPr="003C2B1C">
              <w:rPr>
                <w:kern w:val="1"/>
                <w:sz w:val="24"/>
                <w:szCs w:val="24"/>
                <w:lang w:val="lt-LT"/>
              </w:rPr>
              <w:t>Antraštę;</w:t>
            </w:r>
          </w:p>
          <w:p w14:paraId="6B82DE6F" w14:textId="77777777" w:rsidR="0063746B" w:rsidRPr="003C2B1C" w:rsidRDefault="0063746B" w:rsidP="0063746B">
            <w:pPr>
              <w:pStyle w:val="Sraopastraipa"/>
              <w:numPr>
                <w:ilvl w:val="0"/>
                <w:numId w:val="236"/>
              </w:numPr>
              <w:suppressAutoHyphens/>
              <w:contextualSpacing w:val="0"/>
              <w:jc w:val="both"/>
              <w:rPr>
                <w:kern w:val="1"/>
                <w:sz w:val="24"/>
                <w:szCs w:val="24"/>
                <w:lang w:val="lt-LT"/>
              </w:rPr>
            </w:pPr>
            <w:r w:rsidRPr="003C2B1C">
              <w:rPr>
                <w:kern w:val="1"/>
                <w:sz w:val="24"/>
                <w:szCs w:val="24"/>
                <w:lang w:val="lt-LT"/>
              </w:rPr>
              <w:t>Dokumento tipą, kuriam skirtas šablonas;</w:t>
            </w:r>
          </w:p>
          <w:p w14:paraId="169C3666" w14:textId="77777777" w:rsidR="0063746B" w:rsidRPr="003C2B1C" w:rsidRDefault="0063746B" w:rsidP="0063746B">
            <w:pPr>
              <w:pStyle w:val="Sraopastraipa"/>
              <w:numPr>
                <w:ilvl w:val="0"/>
                <w:numId w:val="236"/>
              </w:numPr>
              <w:suppressAutoHyphens/>
              <w:contextualSpacing w:val="0"/>
              <w:jc w:val="both"/>
              <w:rPr>
                <w:kern w:val="1"/>
                <w:sz w:val="24"/>
                <w:szCs w:val="24"/>
                <w:lang w:val="lt-LT"/>
              </w:rPr>
            </w:pPr>
            <w:r w:rsidRPr="003C2B1C">
              <w:rPr>
                <w:kern w:val="1"/>
                <w:sz w:val="24"/>
                <w:szCs w:val="24"/>
                <w:lang w:val="lt-LT"/>
              </w:rPr>
              <w:t>Tipą.</w:t>
            </w:r>
          </w:p>
          <w:p w14:paraId="01DF9417" w14:textId="77777777" w:rsidR="0063746B" w:rsidRPr="003C2B1C" w:rsidRDefault="0063746B" w:rsidP="0063746B">
            <w:pPr>
              <w:pStyle w:val="Sraopastraipa"/>
              <w:numPr>
                <w:ilvl w:val="0"/>
                <w:numId w:val="236"/>
              </w:numPr>
              <w:suppressAutoHyphens/>
              <w:contextualSpacing w:val="0"/>
              <w:jc w:val="both"/>
              <w:rPr>
                <w:kern w:val="1"/>
                <w:sz w:val="24"/>
                <w:szCs w:val="24"/>
                <w:lang w:val="lt-LT"/>
              </w:rPr>
            </w:pPr>
            <w:r w:rsidRPr="003C2B1C">
              <w:rPr>
                <w:kern w:val="1"/>
                <w:sz w:val="24"/>
                <w:szCs w:val="24"/>
                <w:lang w:val="lt-LT"/>
              </w:rPr>
              <w:t>Šablono darbų seką;</w:t>
            </w:r>
          </w:p>
        </w:tc>
      </w:tr>
      <w:tr w:rsidR="0063746B" w:rsidRPr="003C2B1C" w14:paraId="3BF1479E" w14:textId="77777777" w:rsidTr="00FF4F96">
        <w:tc>
          <w:tcPr>
            <w:tcW w:w="484" w:type="pct"/>
          </w:tcPr>
          <w:p w14:paraId="4B4BB70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2BAA5D3"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konstruojant darbų sekų šablono darbų seką nurodyti sisteminius veiksmus:</w:t>
            </w:r>
          </w:p>
          <w:p w14:paraId="3D784E4B" w14:textId="77777777" w:rsidR="0063746B" w:rsidRPr="003C2B1C" w:rsidRDefault="0063746B" w:rsidP="0063746B">
            <w:pPr>
              <w:pStyle w:val="Sraopastraipa"/>
              <w:numPr>
                <w:ilvl w:val="0"/>
                <w:numId w:val="85"/>
              </w:numPr>
              <w:suppressAutoHyphens/>
              <w:contextualSpacing w:val="0"/>
              <w:jc w:val="both"/>
              <w:rPr>
                <w:kern w:val="1"/>
                <w:sz w:val="24"/>
                <w:szCs w:val="24"/>
                <w:lang w:val="lt-LT"/>
              </w:rPr>
            </w:pPr>
            <w:r w:rsidRPr="003C2B1C">
              <w:rPr>
                <w:kern w:val="1"/>
                <w:sz w:val="24"/>
                <w:szCs w:val="24"/>
                <w:lang w:val="lt-LT"/>
              </w:rPr>
              <w:t>Derinimas;</w:t>
            </w:r>
          </w:p>
          <w:p w14:paraId="4B606764" w14:textId="77777777" w:rsidR="0063746B" w:rsidRPr="003C2B1C" w:rsidRDefault="0063746B" w:rsidP="0063746B">
            <w:pPr>
              <w:pStyle w:val="Sraopastraipa"/>
              <w:numPr>
                <w:ilvl w:val="0"/>
                <w:numId w:val="85"/>
              </w:numPr>
              <w:suppressAutoHyphens/>
              <w:contextualSpacing w:val="0"/>
              <w:jc w:val="both"/>
              <w:rPr>
                <w:kern w:val="1"/>
                <w:sz w:val="24"/>
                <w:szCs w:val="24"/>
                <w:lang w:val="lt-LT"/>
              </w:rPr>
            </w:pPr>
            <w:r w:rsidRPr="003C2B1C">
              <w:rPr>
                <w:kern w:val="1"/>
                <w:sz w:val="24"/>
                <w:szCs w:val="24"/>
                <w:lang w:val="lt-LT"/>
              </w:rPr>
              <w:t>Vizavimas;</w:t>
            </w:r>
          </w:p>
          <w:p w14:paraId="4C6B407E" w14:textId="77777777" w:rsidR="0063746B" w:rsidRPr="003C2B1C" w:rsidRDefault="0063746B" w:rsidP="0063746B">
            <w:pPr>
              <w:pStyle w:val="Sraopastraipa"/>
              <w:numPr>
                <w:ilvl w:val="0"/>
                <w:numId w:val="85"/>
              </w:numPr>
              <w:suppressAutoHyphens/>
              <w:contextualSpacing w:val="0"/>
              <w:jc w:val="both"/>
              <w:rPr>
                <w:kern w:val="1"/>
                <w:sz w:val="24"/>
                <w:szCs w:val="24"/>
                <w:lang w:val="lt-LT"/>
              </w:rPr>
            </w:pPr>
            <w:r w:rsidRPr="003C2B1C">
              <w:rPr>
                <w:kern w:val="1"/>
                <w:sz w:val="24"/>
                <w:szCs w:val="24"/>
                <w:lang w:val="lt-LT"/>
              </w:rPr>
              <w:t>Pasirašymas;</w:t>
            </w:r>
          </w:p>
          <w:p w14:paraId="49960175" w14:textId="77777777" w:rsidR="0063746B" w:rsidRPr="003C2B1C" w:rsidRDefault="0063746B" w:rsidP="0063746B">
            <w:pPr>
              <w:pStyle w:val="Sraopastraipa"/>
              <w:numPr>
                <w:ilvl w:val="0"/>
                <w:numId w:val="85"/>
              </w:numPr>
              <w:suppressAutoHyphens/>
              <w:contextualSpacing w:val="0"/>
              <w:jc w:val="both"/>
              <w:rPr>
                <w:kern w:val="1"/>
                <w:sz w:val="24"/>
                <w:szCs w:val="24"/>
                <w:lang w:val="lt-LT"/>
              </w:rPr>
            </w:pPr>
            <w:r w:rsidRPr="003C2B1C">
              <w:rPr>
                <w:kern w:val="1"/>
                <w:sz w:val="24"/>
                <w:szCs w:val="24"/>
                <w:lang w:val="lt-LT"/>
              </w:rPr>
              <w:t>Tvirtinimas;</w:t>
            </w:r>
          </w:p>
          <w:p w14:paraId="1AC2BD9F" w14:textId="77777777" w:rsidR="0063746B" w:rsidRPr="003C2B1C" w:rsidRDefault="0063746B" w:rsidP="0063746B">
            <w:pPr>
              <w:pStyle w:val="Sraopastraipa"/>
              <w:numPr>
                <w:ilvl w:val="0"/>
                <w:numId w:val="236"/>
              </w:numPr>
              <w:suppressAutoHyphens/>
              <w:contextualSpacing w:val="0"/>
              <w:jc w:val="both"/>
              <w:rPr>
                <w:kern w:val="1"/>
                <w:sz w:val="24"/>
                <w:szCs w:val="24"/>
                <w:lang w:val="lt-LT"/>
              </w:rPr>
            </w:pPr>
            <w:r w:rsidRPr="003C2B1C">
              <w:rPr>
                <w:kern w:val="1"/>
                <w:sz w:val="24"/>
                <w:szCs w:val="24"/>
                <w:lang w:val="lt-LT"/>
              </w:rPr>
              <w:t>Registravimas.</w:t>
            </w:r>
          </w:p>
        </w:tc>
      </w:tr>
      <w:tr w:rsidR="0063746B" w:rsidRPr="00972CFC" w14:paraId="2A8D7E65" w14:textId="77777777" w:rsidTr="00FF4F96">
        <w:tc>
          <w:tcPr>
            <w:tcW w:w="484" w:type="pct"/>
          </w:tcPr>
          <w:p w14:paraId="32553D7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B2483A9"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kurti veiksmų pavadinimus nurodant:</w:t>
            </w:r>
          </w:p>
          <w:p w14:paraId="12DB940F" w14:textId="77777777" w:rsidR="0063746B" w:rsidRPr="003C2B1C" w:rsidRDefault="0063746B" w:rsidP="0063746B">
            <w:pPr>
              <w:pStyle w:val="Sraopastraipa"/>
              <w:numPr>
                <w:ilvl w:val="0"/>
                <w:numId w:val="86"/>
              </w:numPr>
              <w:suppressAutoHyphens/>
              <w:contextualSpacing w:val="0"/>
              <w:jc w:val="both"/>
              <w:rPr>
                <w:kern w:val="1"/>
                <w:sz w:val="24"/>
                <w:szCs w:val="24"/>
                <w:lang w:val="lt-LT"/>
              </w:rPr>
            </w:pPr>
            <w:r w:rsidRPr="003C2B1C">
              <w:rPr>
                <w:kern w:val="1"/>
                <w:sz w:val="24"/>
                <w:szCs w:val="24"/>
                <w:lang w:val="lt-LT"/>
              </w:rPr>
              <w:t>Pavadinimą;</w:t>
            </w:r>
          </w:p>
          <w:p w14:paraId="0CCBB6A1" w14:textId="77777777" w:rsidR="0063746B" w:rsidRPr="003C2B1C" w:rsidRDefault="0063746B" w:rsidP="0063746B">
            <w:pPr>
              <w:pStyle w:val="Sraopastraipa"/>
              <w:numPr>
                <w:ilvl w:val="0"/>
                <w:numId w:val="86"/>
              </w:numPr>
              <w:suppressAutoHyphens/>
              <w:contextualSpacing w:val="0"/>
              <w:jc w:val="both"/>
              <w:rPr>
                <w:kern w:val="1"/>
                <w:sz w:val="24"/>
                <w:szCs w:val="24"/>
                <w:lang w:val="lt-LT"/>
              </w:rPr>
            </w:pPr>
            <w:r w:rsidRPr="003C2B1C">
              <w:rPr>
                <w:kern w:val="1"/>
                <w:sz w:val="24"/>
                <w:szCs w:val="24"/>
                <w:lang w:val="lt-LT"/>
              </w:rPr>
              <w:t>Mygtuko pavadinimą;</w:t>
            </w:r>
          </w:p>
          <w:p w14:paraId="7E29F449" w14:textId="77777777" w:rsidR="0063746B" w:rsidRPr="003C2B1C" w:rsidRDefault="0063746B" w:rsidP="0063746B">
            <w:pPr>
              <w:pStyle w:val="Sraopastraipa"/>
              <w:numPr>
                <w:ilvl w:val="0"/>
                <w:numId w:val="86"/>
              </w:numPr>
              <w:suppressAutoHyphens/>
              <w:contextualSpacing w:val="0"/>
              <w:jc w:val="both"/>
              <w:rPr>
                <w:kern w:val="1"/>
                <w:sz w:val="24"/>
                <w:szCs w:val="24"/>
                <w:lang w:val="lt-LT"/>
              </w:rPr>
            </w:pPr>
            <w:r w:rsidRPr="003C2B1C">
              <w:rPr>
                <w:kern w:val="1"/>
                <w:sz w:val="24"/>
                <w:szCs w:val="24"/>
                <w:lang w:val="lt-LT"/>
              </w:rPr>
              <w:t>Požymį, ar paskutinis sekos veiksmas.</w:t>
            </w:r>
          </w:p>
        </w:tc>
      </w:tr>
      <w:tr w:rsidR="0063746B" w:rsidRPr="00972CFC" w14:paraId="1F0DB8AF" w14:textId="77777777" w:rsidTr="00FF4F96">
        <w:tc>
          <w:tcPr>
            <w:tcW w:w="484" w:type="pct"/>
          </w:tcPr>
          <w:p w14:paraId="1136B57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ADD8394" w14:textId="77777777" w:rsidR="0063746B" w:rsidRPr="003C2B1C" w:rsidRDefault="0063746B" w:rsidP="00C716C0">
            <w:pPr>
              <w:pStyle w:val="Sraopastraipa"/>
              <w:suppressAutoHyphens/>
              <w:ind w:left="0"/>
              <w:rPr>
                <w:kern w:val="1"/>
                <w:sz w:val="24"/>
                <w:szCs w:val="24"/>
                <w:lang w:val="lt-LT"/>
              </w:rPr>
            </w:pPr>
            <w:r w:rsidRPr="003C2B1C">
              <w:rPr>
                <w:kern w:val="1"/>
                <w:sz w:val="24"/>
                <w:szCs w:val="24"/>
                <w:lang w:val="lt-LT"/>
              </w:rPr>
              <w:t>Turi būti galimybė naikinti pridėta veiksmą.</w:t>
            </w:r>
          </w:p>
        </w:tc>
      </w:tr>
      <w:tr w:rsidR="0063746B" w:rsidRPr="003C2B1C" w14:paraId="28B25909" w14:textId="77777777" w:rsidTr="00FF4F96">
        <w:tc>
          <w:tcPr>
            <w:tcW w:w="484" w:type="pct"/>
          </w:tcPr>
          <w:p w14:paraId="6C72C50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FE5566"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konstruojant darbų sekų šablono darbų seką nurodyti kitus duomenis:</w:t>
            </w:r>
          </w:p>
          <w:p w14:paraId="7D1EDD3A" w14:textId="77777777" w:rsidR="0063746B" w:rsidRPr="003C2B1C" w:rsidRDefault="0063746B" w:rsidP="0063746B">
            <w:pPr>
              <w:pStyle w:val="Sraopastraipa"/>
              <w:numPr>
                <w:ilvl w:val="0"/>
                <w:numId w:val="87"/>
              </w:numPr>
              <w:suppressAutoHyphens/>
              <w:contextualSpacing w:val="0"/>
              <w:jc w:val="both"/>
              <w:rPr>
                <w:kern w:val="1"/>
                <w:sz w:val="24"/>
                <w:szCs w:val="24"/>
                <w:lang w:val="lt-LT"/>
              </w:rPr>
            </w:pPr>
            <w:r w:rsidRPr="003C2B1C">
              <w:rPr>
                <w:kern w:val="1"/>
                <w:sz w:val="24"/>
                <w:szCs w:val="24"/>
                <w:lang w:val="lt-LT"/>
              </w:rPr>
              <w:t>Datą nuo/iki ar atlikimo periodą;</w:t>
            </w:r>
          </w:p>
          <w:p w14:paraId="2419FC99" w14:textId="77777777" w:rsidR="0063746B" w:rsidRPr="003C2B1C" w:rsidRDefault="0063746B" w:rsidP="0063746B">
            <w:pPr>
              <w:pStyle w:val="Sraopastraipa"/>
              <w:numPr>
                <w:ilvl w:val="0"/>
                <w:numId w:val="87"/>
              </w:numPr>
              <w:suppressAutoHyphens/>
              <w:contextualSpacing w:val="0"/>
              <w:jc w:val="both"/>
              <w:rPr>
                <w:kern w:val="1"/>
                <w:sz w:val="24"/>
                <w:szCs w:val="24"/>
                <w:lang w:val="lt-LT"/>
              </w:rPr>
            </w:pPr>
            <w:r w:rsidRPr="003C2B1C">
              <w:rPr>
                <w:kern w:val="1"/>
                <w:sz w:val="24"/>
                <w:szCs w:val="24"/>
                <w:lang w:val="lt-LT"/>
              </w:rPr>
              <w:t>Pareigybę;</w:t>
            </w:r>
          </w:p>
          <w:p w14:paraId="13FC3D3F" w14:textId="77777777" w:rsidR="0063746B" w:rsidRPr="003C2B1C" w:rsidRDefault="0063746B" w:rsidP="0063746B">
            <w:pPr>
              <w:pStyle w:val="Sraopastraipa"/>
              <w:numPr>
                <w:ilvl w:val="0"/>
                <w:numId w:val="87"/>
              </w:numPr>
              <w:suppressAutoHyphens/>
              <w:contextualSpacing w:val="0"/>
              <w:jc w:val="both"/>
              <w:rPr>
                <w:kern w:val="1"/>
                <w:sz w:val="24"/>
                <w:szCs w:val="24"/>
                <w:lang w:val="lt-LT"/>
              </w:rPr>
            </w:pPr>
            <w:r w:rsidRPr="003C2B1C">
              <w:rPr>
                <w:kern w:val="1"/>
                <w:sz w:val="24"/>
                <w:szCs w:val="24"/>
                <w:lang w:val="lt-LT"/>
              </w:rPr>
              <w:t>Darbuotoją;</w:t>
            </w:r>
          </w:p>
          <w:p w14:paraId="4EC64E30" w14:textId="77777777" w:rsidR="0063746B" w:rsidRPr="003C2B1C" w:rsidRDefault="0063746B" w:rsidP="0063746B">
            <w:pPr>
              <w:pStyle w:val="Sraopastraipa"/>
              <w:numPr>
                <w:ilvl w:val="0"/>
                <w:numId w:val="87"/>
              </w:numPr>
              <w:suppressAutoHyphens/>
              <w:contextualSpacing w:val="0"/>
              <w:jc w:val="both"/>
              <w:rPr>
                <w:kern w:val="1"/>
                <w:sz w:val="24"/>
                <w:szCs w:val="24"/>
                <w:lang w:val="lt-LT"/>
              </w:rPr>
            </w:pPr>
            <w:r w:rsidRPr="003C2B1C">
              <w:rPr>
                <w:kern w:val="1"/>
                <w:sz w:val="24"/>
                <w:szCs w:val="24"/>
                <w:lang w:val="lt-LT"/>
              </w:rPr>
              <w:t>Grupę.</w:t>
            </w:r>
          </w:p>
        </w:tc>
      </w:tr>
      <w:tr w:rsidR="0063746B" w:rsidRPr="00972CFC" w14:paraId="146323AF" w14:textId="77777777" w:rsidTr="00FF4F96">
        <w:tc>
          <w:tcPr>
            <w:tcW w:w="484" w:type="pct"/>
          </w:tcPr>
          <w:p w14:paraId="5D0E80B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06BD8A6" w14:textId="77777777" w:rsidR="0063746B" w:rsidRPr="003C2B1C" w:rsidRDefault="0063746B" w:rsidP="00C716C0">
            <w:pPr>
              <w:pStyle w:val="Sraopastraipa"/>
              <w:suppressAutoHyphens/>
              <w:ind w:left="0"/>
              <w:rPr>
                <w:kern w:val="1"/>
                <w:sz w:val="24"/>
                <w:szCs w:val="24"/>
                <w:lang w:val="lt-LT"/>
              </w:rPr>
            </w:pPr>
            <w:r w:rsidRPr="003C2B1C">
              <w:rPr>
                <w:kern w:val="1"/>
                <w:sz w:val="24"/>
                <w:szCs w:val="24"/>
                <w:lang w:val="lt-LT"/>
              </w:rPr>
              <w:t>DVS turi būti galimybė konstruojant darbų sekų šablono darbų seką keisti (aukštyn/žemyn) veiksmus vietomis.</w:t>
            </w:r>
          </w:p>
        </w:tc>
      </w:tr>
      <w:tr w:rsidR="0063746B" w:rsidRPr="003C2B1C" w14:paraId="71886695" w14:textId="77777777" w:rsidTr="00FF4F96">
        <w:tc>
          <w:tcPr>
            <w:tcW w:w="484" w:type="pct"/>
          </w:tcPr>
          <w:p w14:paraId="3A5CC01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3416808" w14:textId="77777777" w:rsidR="0063746B" w:rsidRPr="003C2B1C" w:rsidRDefault="0063746B" w:rsidP="00C716C0">
            <w:pPr>
              <w:suppressAutoHyphens/>
              <w:ind w:left="24"/>
              <w:rPr>
                <w:kern w:val="1"/>
                <w:sz w:val="24"/>
                <w:szCs w:val="24"/>
                <w:lang w:val="lt-LT"/>
              </w:rPr>
            </w:pPr>
            <w:r w:rsidRPr="003C2B1C">
              <w:rPr>
                <w:kern w:val="1"/>
                <w:sz w:val="24"/>
                <w:szCs w:val="24"/>
                <w:lang w:val="lt-LT"/>
              </w:rPr>
              <w:t>DVS turi būti galimybė konstruojant darbų sekų šablono darbų seką turi būti galimybė priskirti sekos vykdytoją nurodant šiuos duomenis:</w:t>
            </w:r>
          </w:p>
          <w:p w14:paraId="4F40A730" w14:textId="77777777" w:rsidR="0063746B" w:rsidRPr="003C2B1C" w:rsidRDefault="0063746B" w:rsidP="0063746B">
            <w:pPr>
              <w:pStyle w:val="Sraopastraipa"/>
              <w:numPr>
                <w:ilvl w:val="0"/>
                <w:numId w:val="88"/>
              </w:numPr>
              <w:suppressAutoHyphens/>
              <w:contextualSpacing w:val="0"/>
              <w:jc w:val="both"/>
              <w:rPr>
                <w:kern w:val="1"/>
                <w:sz w:val="24"/>
                <w:szCs w:val="24"/>
                <w:lang w:val="lt-LT"/>
              </w:rPr>
            </w:pPr>
            <w:r w:rsidRPr="003C2B1C">
              <w:rPr>
                <w:kern w:val="1"/>
                <w:sz w:val="24"/>
                <w:szCs w:val="24"/>
                <w:lang w:val="lt-LT"/>
              </w:rPr>
              <w:t>Vykdymo principas;</w:t>
            </w:r>
          </w:p>
          <w:p w14:paraId="7E5AC3AF" w14:textId="77777777" w:rsidR="0063746B" w:rsidRPr="003C2B1C" w:rsidRDefault="0063746B" w:rsidP="0063746B">
            <w:pPr>
              <w:pStyle w:val="Sraopastraipa"/>
              <w:numPr>
                <w:ilvl w:val="0"/>
                <w:numId w:val="88"/>
              </w:numPr>
              <w:suppressAutoHyphens/>
              <w:contextualSpacing w:val="0"/>
              <w:jc w:val="both"/>
              <w:rPr>
                <w:kern w:val="1"/>
                <w:sz w:val="24"/>
                <w:szCs w:val="24"/>
                <w:lang w:val="lt-LT"/>
              </w:rPr>
            </w:pPr>
            <w:r w:rsidRPr="003C2B1C">
              <w:rPr>
                <w:kern w:val="1"/>
                <w:sz w:val="24"/>
                <w:szCs w:val="24"/>
                <w:lang w:val="lt-LT"/>
              </w:rPr>
              <w:t>Data nuo/iki ar atlikimo periodas;</w:t>
            </w:r>
          </w:p>
          <w:p w14:paraId="7B121C50" w14:textId="77777777" w:rsidR="0063746B" w:rsidRPr="003C2B1C" w:rsidRDefault="0063746B" w:rsidP="0063746B">
            <w:pPr>
              <w:pStyle w:val="Sraopastraipa"/>
              <w:numPr>
                <w:ilvl w:val="0"/>
                <w:numId w:val="88"/>
              </w:numPr>
              <w:suppressAutoHyphens/>
              <w:contextualSpacing w:val="0"/>
              <w:jc w:val="both"/>
              <w:rPr>
                <w:kern w:val="1"/>
                <w:sz w:val="24"/>
                <w:szCs w:val="24"/>
                <w:lang w:val="lt-LT"/>
              </w:rPr>
            </w:pPr>
            <w:r w:rsidRPr="003C2B1C">
              <w:rPr>
                <w:kern w:val="1"/>
                <w:sz w:val="24"/>
                <w:szCs w:val="24"/>
                <w:lang w:val="lt-LT"/>
              </w:rPr>
              <w:t>Pareigybė;</w:t>
            </w:r>
          </w:p>
          <w:p w14:paraId="00D52021" w14:textId="77777777" w:rsidR="0063746B" w:rsidRPr="003C2B1C" w:rsidRDefault="0063746B" w:rsidP="0063746B">
            <w:pPr>
              <w:pStyle w:val="Sraopastraipa"/>
              <w:numPr>
                <w:ilvl w:val="0"/>
                <w:numId w:val="88"/>
              </w:numPr>
              <w:suppressAutoHyphens/>
              <w:contextualSpacing w:val="0"/>
              <w:jc w:val="both"/>
              <w:rPr>
                <w:kern w:val="1"/>
                <w:sz w:val="24"/>
                <w:szCs w:val="24"/>
                <w:lang w:val="lt-LT"/>
              </w:rPr>
            </w:pPr>
            <w:r w:rsidRPr="003C2B1C">
              <w:rPr>
                <w:kern w:val="1"/>
                <w:sz w:val="24"/>
                <w:szCs w:val="24"/>
                <w:lang w:val="lt-LT"/>
              </w:rPr>
              <w:t>Darbuotojas;</w:t>
            </w:r>
          </w:p>
          <w:p w14:paraId="0B3E373B" w14:textId="77777777" w:rsidR="0063746B" w:rsidRPr="003C2B1C" w:rsidRDefault="0063746B" w:rsidP="0063746B">
            <w:pPr>
              <w:pStyle w:val="Sraopastraipa"/>
              <w:numPr>
                <w:ilvl w:val="0"/>
                <w:numId w:val="88"/>
              </w:numPr>
              <w:suppressAutoHyphens/>
              <w:contextualSpacing w:val="0"/>
              <w:jc w:val="both"/>
              <w:rPr>
                <w:kern w:val="1"/>
                <w:sz w:val="24"/>
                <w:szCs w:val="24"/>
                <w:lang w:val="lt-LT"/>
              </w:rPr>
            </w:pPr>
            <w:r w:rsidRPr="003C2B1C">
              <w:rPr>
                <w:kern w:val="1"/>
                <w:sz w:val="24"/>
                <w:szCs w:val="24"/>
                <w:lang w:val="lt-LT"/>
              </w:rPr>
              <w:t>Grupė;</w:t>
            </w:r>
          </w:p>
          <w:p w14:paraId="6CD99079" w14:textId="77777777" w:rsidR="0063746B" w:rsidRPr="003C2B1C" w:rsidRDefault="0063746B" w:rsidP="0063746B">
            <w:pPr>
              <w:pStyle w:val="Sraopastraipa"/>
              <w:numPr>
                <w:ilvl w:val="0"/>
                <w:numId w:val="88"/>
              </w:numPr>
              <w:suppressAutoHyphens/>
              <w:contextualSpacing w:val="0"/>
              <w:jc w:val="both"/>
              <w:rPr>
                <w:kern w:val="1"/>
                <w:sz w:val="24"/>
                <w:szCs w:val="24"/>
                <w:lang w:val="lt-LT"/>
              </w:rPr>
            </w:pPr>
            <w:r w:rsidRPr="003C2B1C">
              <w:rPr>
                <w:kern w:val="1"/>
                <w:sz w:val="24"/>
                <w:szCs w:val="24"/>
                <w:lang w:val="lt-LT"/>
              </w:rPr>
              <w:t>Pastabos.</w:t>
            </w:r>
          </w:p>
        </w:tc>
      </w:tr>
      <w:tr w:rsidR="0063746B" w:rsidRPr="00972CFC" w14:paraId="12B095C9" w14:textId="77777777" w:rsidTr="00FF4F96">
        <w:tc>
          <w:tcPr>
            <w:tcW w:w="484" w:type="pct"/>
          </w:tcPr>
          <w:p w14:paraId="18D444A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25ADBD7" w14:textId="77777777" w:rsidR="0063746B" w:rsidRPr="003C2B1C" w:rsidRDefault="0063746B" w:rsidP="00C716C0">
            <w:pPr>
              <w:pStyle w:val="Sraopastraipa"/>
              <w:suppressAutoHyphens/>
              <w:ind w:left="0"/>
              <w:rPr>
                <w:kern w:val="1"/>
                <w:sz w:val="24"/>
                <w:szCs w:val="24"/>
                <w:lang w:val="lt-LT"/>
              </w:rPr>
            </w:pPr>
            <w:r w:rsidRPr="003C2B1C">
              <w:rPr>
                <w:kern w:val="1"/>
                <w:sz w:val="24"/>
                <w:szCs w:val="24"/>
                <w:lang w:val="lt-LT"/>
              </w:rPr>
              <w:t>DVS turi būti galimybė konstruojant darbų sekų šablono darbų seką keisti (aukštyn/žemyn) veiksmo vykdytojus vietomis.</w:t>
            </w:r>
          </w:p>
        </w:tc>
      </w:tr>
      <w:tr w:rsidR="0063746B" w:rsidRPr="00972CFC" w14:paraId="4568C21D" w14:textId="77777777" w:rsidTr="00FF4F96">
        <w:tc>
          <w:tcPr>
            <w:tcW w:w="484" w:type="pct"/>
          </w:tcPr>
          <w:p w14:paraId="1B6EE8D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8E7F32D" w14:textId="77777777" w:rsidR="0063746B" w:rsidRPr="003C2B1C" w:rsidRDefault="0063746B" w:rsidP="00C716C0">
            <w:pPr>
              <w:suppressAutoHyphens/>
              <w:ind w:left="24"/>
              <w:rPr>
                <w:kern w:val="1"/>
                <w:sz w:val="24"/>
                <w:szCs w:val="24"/>
                <w:lang w:val="lt-LT"/>
              </w:rPr>
            </w:pPr>
            <w:r w:rsidRPr="003C2B1C">
              <w:rPr>
                <w:kern w:val="1"/>
                <w:sz w:val="24"/>
                <w:szCs w:val="24"/>
                <w:lang w:val="lt-LT"/>
              </w:rPr>
              <w:t>Turi būti galimybė naikinti pridėtą vykdytoją.</w:t>
            </w:r>
          </w:p>
        </w:tc>
      </w:tr>
      <w:tr w:rsidR="0063746B" w:rsidRPr="00972CFC" w14:paraId="547D88DD" w14:textId="77777777" w:rsidTr="00FF4F96">
        <w:tc>
          <w:tcPr>
            <w:tcW w:w="484" w:type="pct"/>
          </w:tcPr>
          <w:p w14:paraId="5EEBB84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409BBFD" w14:textId="77777777" w:rsidR="0063746B" w:rsidRPr="003C2B1C" w:rsidRDefault="0063746B" w:rsidP="00C716C0">
            <w:pPr>
              <w:suppressAutoHyphens/>
              <w:ind w:left="24"/>
              <w:rPr>
                <w:kern w:val="1"/>
                <w:sz w:val="24"/>
                <w:szCs w:val="24"/>
                <w:lang w:val="lt-LT"/>
              </w:rPr>
            </w:pPr>
            <w:r w:rsidRPr="003C2B1C">
              <w:rPr>
                <w:kern w:val="1"/>
                <w:sz w:val="24"/>
                <w:szCs w:val="24"/>
                <w:lang w:val="lt-LT"/>
              </w:rPr>
              <w:t>Turi būti galimybė visuose dokumentų tipuose, kur naudojamos darbų sekos, užkrauti darbų seką iš šablono.</w:t>
            </w:r>
          </w:p>
        </w:tc>
      </w:tr>
      <w:tr w:rsidR="0063746B" w:rsidRPr="003C2B1C" w14:paraId="50E49827" w14:textId="77777777" w:rsidTr="00FF4F96">
        <w:tc>
          <w:tcPr>
            <w:tcW w:w="484" w:type="pct"/>
          </w:tcPr>
          <w:p w14:paraId="6EF869B6"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4AFC6CBE" w14:textId="77777777" w:rsidR="0063746B" w:rsidRPr="003C2B1C" w:rsidRDefault="0063746B" w:rsidP="00C716C0">
            <w:pPr>
              <w:suppressAutoHyphens/>
              <w:ind w:left="24"/>
              <w:rPr>
                <w:kern w:val="1"/>
                <w:sz w:val="24"/>
                <w:szCs w:val="24"/>
                <w:lang w:val="lt-LT"/>
              </w:rPr>
            </w:pPr>
            <w:r w:rsidRPr="003C2B1C">
              <w:rPr>
                <w:rFonts w:eastAsia="Calibri"/>
                <w:b/>
                <w:i/>
                <w:spacing w:val="-1"/>
                <w:sz w:val="24"/>
                <w:szCs w:val="24"/>
                <w:lang w:val="lt-LT"/>
              </w:rPr>
              <w:t>Ataskaitos ir analitika</w:t>
            </w:r>
          </w:p>
        </w:tc>
      </w:tr>
      <w:tr w:rsidR="0063746B" w:rsidRPr="00972CFC" w14:paraId="3C62EF2F" w14:textId="77777777" w:rsidTr="00FF4F96">
        <w:tc>
          <w:tcPr>
            <w:tcW w:w="484" w:type="pct"/>
          </w:tcPr>
          <w:p w14:paraId="58730DC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0E355E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atspausdinti dokumento ir (arba)/užduoties kortelę.</w:t>
            </w:r>
          </w:p>
        </w:tc>
      </w:tr>
      <w:tr w:rsidR="0063746B" w:rsidRPr="00972CFC" w14:paraId="3A5619B1" w14:textId="77777777" w:rsidTr="00FF4F96">
        <w:tc>
          <w:tcPr>
            <w:tcW w:w="484" w:type="pct"/>
          </w:tcPr>
          <w:p w14:paraId="3A7EB25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98DA74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Turi būti galimybė suformuoti suvestinė apie susipažinimą su dokumentais.</w:t>
            </w:r>
          </w:p>
        </w:tc>
      </w:tr>
      <w:tr w:rsidR="0063746B" w:rsidRPr="003C2B1C" w14:paraId="474AFD3B" w14:textId="77777777" w:rsidTr="00FF4F96">
        <w:tc>
          <w:tcPr>
            <w:tcW w:w="484" w:type="pct"/>
          </w:tcPr>
          <w:p w14:paraId="1424742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589596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Susipažinimo su dokumentais suvestinėje turi būti galimybė ieškoti duomenų pagal šiuos laukus:</w:t>
            </w:r>
          </w:p>
          <w:p w14:paraId="1138B990" w14:textId="77777777" w:rsidR="0063746B" w:rsidRPr="003C2B1C" w:rsidRDefault="0063746B" w:rsidP="0063746B">
            <w:pPr>
              <w:pStyle w:val="Sraopastraipa"/>
              <w:numPr>
                <w:ilvl w:val="0"/>
                <w:numId w:val="93"/>
              </w:numPr>
              <w:tabs>
                <w:tab w:val="left" w:pos="416"/>
              </w:tabs>
              <w:suppressAutoHyphens/>
              <w:contextualSpacing w:val="0"/>
              <w:jc w:val="both"/>
              <w:rPr>
                <w:kern w:val="1"/>
                <w:sz w:val="24"/>
                <w:szCs w:val="24"/>
                <w:lang w:val="lt-LT"/>
              </w:rPr>
            </w:pPr>
            <w:r w:rsidRPr="003C2B1C">
              <w:rPr>
                <w:kern w:val="1"/>
                <w:sz w:val="24"/>
                <w:szCs w:val="24"/>
                <w:lang w:val="lt-LT"/>
              </w:rPr>
              <w:t>Dokumento tipas;</w:t>
            </w:r>
          </w:p>
          <w:p w14:paraId="483392AB" w14:textId="77777777" w:rsidR="0063746B" w:rsidRPr="003C2B1C" w:rsidRDefault="0063746B" w:rsidP="0063746B">
            <w:pPr>
              <w:pStyle w:val="Sraopastraipa"/>
              <w:numPr>
                <w:ilvl w:val="0"/>
                <w:numId w:val="93"/>
              </w:numPr>
              <w:tabs>
                <w:tab w:val="left" w:pos="416"/>
              </w:tabs>
              <w:suppressAutoHyphens/>
              <w:contextualSpacing w:val="0"/>
              <w:jc w:val="both"/>
              <w:rPr>
                <w:kern w:val="1"/>
                <w:sz w:val="24"/>
                <w:szCs w:val="24"/>
                <w:lang w:val="lt-LT"/>
              </w:rPr>
            </w:pPr>
            <w:r w:rsidRPr="003C2B1C">
              <w:rPr>
                <w:kern w:val="1"/>
                <w:sz w:val="24"/>
                <w:szCs w:val="24"/>
                <w:lang w:val="lt-LT"/>
              </w:rPr>
              <w:t>Registravimo data;</w:t>
            </w:r>
          </w:p>
          <w:p w14:paraId="7D8E7D4A" w14:textId="77777777" w:rsidR="0063746B" w:rsidRPr="003C2B1C" w:rsidRDefault="0063746B" w:rsidP="0063746B">
            <w:pPr>
              <w:pStyle w:val="Sraopastraipa"/>
              <w:numPr>
                <w:ilvl w:val="0"/>
                <w:numId w:val="93"/>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5E69718C" w14:textId="77777777" w:rsidR="0063746B" w:rsidRPr="003C2B1C" w:rsidRDefault="0063746B" w:rsidP="0063746B">
            <w:pPr>
              <w:pStyle w:val="Sraopastraipa"/>
              <w:numPr>
                <w:ilvl w:val="0"/>
                <w:numId w:val="93"/>
              </w:numPr>
              <w:tabs>
                <w:tab w:val="left" w:pos="416"/>
              </w:tabs>
              <w:suppressAutoHyphens/>
              <w:contextualSpacing w:val="0"/>
              <w:jc w:val="both"/>
              <w:rPr>
                <w:kern w:val="1"/>
                <w:sz w:val="24"/>
                <w:szCs w:val="24"/>
                <w:lang w:val="lt-LT"/>
              </w:rPr>
            </w:pPr>
            <w:r w:rsidRPr="003C2B1C">
              <w:rPr>
                <w:kern w:val="1"/>
                <w:sz w:val="24"/>
                <w:szCs w:val="24"/>
                <w:lang w:val="lt-LT"/>
              </w:rPr>
              <w:t>Darbuotojas;</w:t>
            </w:r>
          </w:p>
          <w:p w14:paraId="0E35F6D5" w14:textId="77777777" w:rsidR="0063746B" w:rsidRPr="003C2B1C" w:rsidRDefault="0063746B" w:rsidP="0063746B">
            <w:pPr>
              <w:pStyle w:val="Sraopastraipa"/>
              <w:numPr>
                <w:ilvl w:val="0"/>
                <w:numId w:val="93"/>
              </w:numPr>
              <w:tabs>
                <w:tab w:val="left" w:pos="416"/>
              </w:tabs>
              <w:suppressAutoHyphens/>
              <w:contextualSpacing w:val="0"/>
              <w:jc w:val="both"/>
              <w:rPr>
                <w:kern w:val="1"/>
                <w:sz w:val="24"/>
                <w:szCs w:val="24"/>
                <w:lang w:val="lt-LT"/>
              </w:rPr>
            </w:pPr>
            <w:r w:rsidRPr="003C2B1C">
              <w:rPr>
                <w:kern w:val="1"/>
                <w:sz w:val="24"/>
                <w:szCs w:val="24"/>
                <w:lang w:val="lt-LT"/>
              </w:rPr>
              <w:t>Susipažinimo (visi, taip, ne).</w:t>
            </w:r>
          </w:p>
        </w:tc>
      </w:tr>
      <w:tr w:rsidR="0063746B" w:rsidRPr="003C2B1C" w14:paraId="10E4A68A" w14:textId="77777777" w:rsidTr="00FF4F96">
        <w:tc>
          <w:tcPr>
            <w:tcW w:w="484" w:type="pct"/>
          </w:tcPr>
          <w:p w14:paraId="22E18E9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227D54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Susipažinimo suvestinėje turi būti išvedami šie duomenys:</w:t>
            </w:r>
          </w:p>
          <w:p w14:paraId="0D2DD4E5" w14:textId="77777777" w:rsidR="0063746B" w:rsidRPr="003C2B1C" w:rsidRDefault="0063746B" w:rsidP="0063746B">
            <w:pPr>
              <w:pStyle w:val="Sraopastraipa"/>
              <w:numPr>
                <w:ilvl w:val="0"/>
                <w:numId w:val="94"/>
              </w:numPr>
              <w:tabs>
                <w:tab w:val="left" w:pos="416"/>
              </w:tabs>
              <w:suppressAutoHyphens/>
              <w:contextualSpacing w:val="0"/>
              <w:jc w:val="both"/>
              <w:rPr>
                <w:kern w:val="1"/>
                <w:sz w:val="24"/>
                <w:szCs w:val="24"/>
                <w:lang w:val="lt-LT"/>
              </w:rPr>
            </w:pPr>
            <w:r w:rsidRPr="003C2B1C">
              <w:rPr>
                <w:kern w:val="1"/>
                <w:sz w:val="24"/>
                <w:szCs w:val="24"/>
                <w:lang w:val="lt-LT"/>
              </w:rPr>
              <w:t xml:space="preserve">Dokumento </w:t>
            </w:r>
            <w:proofErr w:type="spellStart"/>
            <w:r w:rsidRPr="003C2B1C">
              <w:rPr>
                <w:kern w:val="1"/>
                <w:sz w:val="24"/>
                <w:szCs w:val="24"/>
                <w:lang w:val="lt-LT"/>
              </w:rPr>
              <w:t>Reg</w:t>
            </w:r>
            <w:proofErr w:type="spellEnd"/>
            <w:r w:rsidRPr="003C2B1C">
              <w:rPr>
                <w:kern w:val="1"/>
                <w:sz w:val="24"/>
                <w:szCs w:val="24"/>
                <w:lang w:val="lt-LT"/>
              </w:rPr>
              <w:t>. Nr. (nuoroda į dokumentą);</w:t>
            </w:r>
          </w:p>
          <w:p w14:paraId="324D0F56" w14:textId="77777777" w:rsidR="0063746B" w:rsidRPr="003C2B1C" w:rsidRDefault="0063746B" w:rsidP="0063746B">
            <w:pPr>
              <w:pStyle w:val="Sraopastraipa"/>
              <w:numPr>
                <w:ilvl w:val="0"/>
                <w:numId w:val="94"/>
              </w:numPr>
              <w:tabs>
                <w:tab w:val="left" w:pos="416"/>
              </w:tabs>
              <w:suppressAutoHyphens/>
              <w:contextualSpacing w:val="0"/>
              <w:jc w:val="both"/>
              <w:rPr>
                <w:kern w:val="1"/>
                <w:sz w:val="24"/>
                <w:szCs w:val="24"/>
                <w:lang w:val="lt-LT"/>
              </w:rPr>
            </w:pPr>
            <w:r w:rsidRPr="003C2B1C">
              <w:rPr>
                <w:kern w:val="1"/>
                <w:sz w:val="24"/>
                <w:szCs w:val="24"/>
                <w:lang w:val="lt-LT"/>
              </w:rPr>
              <w:t xml:space="preserve">Dokumento </w:t>
            </w:r>
            <w:proofErr w:type="spellStart"/>
            <w:r w:rsidRPr="003C2B1C">
              <w:rPr>
                <w:kern w:val="1"/>
                <w:sz w:val="24"/>
                <w:szCs w:val="24"/>
                <w:lang w:val="lt-LT"/>
              </w:rPr>
              <w:t>Reg</w:t>
            </w:r>
            <w:proofErr w:type="spellEnd"/>
            <w:r w:rsidRPr="003C2B1C">
              <w:rPr>
                <w:kern w:val="1"/>
                <w:sz w:val="24"/>
                <w:szCs w:val="24"/>
                <w:lang w:val="lt-LT"/>
              </w:rPr>
              <w:t>. data;</w:t>
            </w:r>
          </w:p>
          <w:p w14:paraId="51522E48" w14:textId="77777777" w:rsidR="0063746B" w:rsidRPr="003C2B1C" w:rsidRDefault="0063746B" w:rsidP="0063746B">
            <w:pPr>
              <w:pStyle w:val="Sraopastraipa"/>
              <w:numPr>
                <w:ilvl w:val="0"/>
                <w:numId w:val="94"/>
              </w:numPr>
              <w:tabs>
                <w:tab w:val="left" w:pos="416"/>
              </w:tabs>
              <w:suppressAutoHyphens/>
              <w:contextualSpacing w:val="0"/>
              <w:jc w:val="both"/>
              <w:rPr>
                <w:kern w:val="1"/>
                <w:sz w:val="24"/>
                <w:szCs w:val="24"/>
                <w:lang w:val="lt-LT"/>
              </w:rPr>
            </w:pPr>
            <w:r w:rsidRPr="003C2B1C">
              <w:rPr>
                <w:kern w:val="1"/>
                <w:sz w:val="24"/>
                <w:szCs w:val="24"/>
                <w:lang w:val="lt-LT"/>
              </w:rPr>
              <w:t>Dokumento antraštė;</w:t>
            </w:r>
          </w:p>
          <w:p w14:paraId="58C66A67" w14:textId="77777777" w:rsidR="0063746B" w:rsidRPr="003C2B1C" w:rsidRDefault="0063746B" w:rsidP="0063746B">
            <w:pPr>
              <w:pStyle w:val="Sraopastraipa"/>
              <w:numPr>
                <w:ilvl w:val="0"/>
                <w:numId w:val="94"/>
              </w:numPr>
              <w:tabs>
                <w:tab w:val="left" w:pos="416"/>
              </w:tabs>
              <w:suppressAutoHyphens/>
              <w:contextualSpacing w:val="0"/>
              <w:jc w:val="both"/>
              <w:rPr>
                <w:kern w:val="1"/>
                <w:sz w:val="24"/>
                <w:szCs w:val="24"/>
                <w:lang w:val="lt-LT"/>
              </w:rPr>
            </w:pPr>
            <w:r w:rsidRPr="003C2B1C">
              <w:rPr>
                <w:kern w:val="1"/>
                <w:sz w:val="24"/>
                <w:szCs w:val="24"/>
                <w:lang w:val="lt-LT"/>
              </w:rPr>
              <w:t>Susipažinimo duomenys:</w:t>
            </w:r>
          </w:p>
          <w:p w14:paraId="4EECE0FC" w14:textId="77777777" w:rsidR="0063746B" w:rsidRPr="003C2B1C" w:rsidRDefault="0063746B" w:rsidP="0063746B">
            <w:pPr>
              <w:pStyle w:val="Sraopastraipa"/>
              <w:numPr>
                <w:ilvl w:val="1"/>
                <w:numId w:val="94"/>
              </w:numPr>
              <w:tabs>
                <w:tab w:val="left" w:pos="416"/>
              </w:tabs>
              <w:suppressAutoHyphens/>
              <w:contextualSpacing w:val="0"/>
              <w:jc w:val="both"/>
              <w:rPr>
                <w:kern w:val="1"/>
                <w:sz w:val="24"/>
                <w:szCs w:val="24"/>
                <w:lang w:val="lt-LT"/>
              </w:rPr>
            </w:pPr>
            <w:r w:rsidRPr="003C2B1C">
              <w:rPr>
                <w:kern w:val="1"/>
                <w:sz w:val="24"/>
                <w:szCs w:val="24"/>
                <w:lang w:val="lt-LT"/>
              </w:rPr>
              <w:t>Požymis, ar susipažino;</w:t>
            </w:r>
          </w:p>
          <w:p w14:paraId="70800F24" w14:textId="77777777" w:rsidR="0063746B" w:rsidRPr="003C2B1C" w:rsidRDefault="0063746B" w:rsidP="0063746B">
            <w:pPr>
              <w:pStyle w:val="Sraopastraipa"/>
              <w:numPr>
                <w:ilvl w:val="1"/>
                <w:numId w:val="94"/>
              </w:numPr>
              <w:tabs>
                <w:tab w:val="left" w:pos="416"/>
              </w:tabs>
              <w:suppressAutoHyphens/>
              <w:contextualSpacing w:val="0"/>
              <w:jc w:val="both"/>
              <w:rPr>
                <w:kern w:val="1"/>
                <w:sz w:val="24"/>
                <w:szCs w:val="24"/>
                <w:lang w:val="lt-LT"/>
              </w:rPr>
            </w:pPr>
            <w:r w:rsidRPr="003C2B1C">
              <w:rPr>
                <w:kern w:val="1"/>
                <w:sz w:val="24"/>
                <w:szCs w:val="24"/>
                <w:lang w:val="lt-LT"/>
              </w:rPr>
              <w:t>Darbuotojo vardas, pavardė;</w:t>
            </w:r>
          </w:p>
          <w:p w14:paraId="7BD1D1FC" w14:textId="77777777" w:rsidR="0063746B" w:rsidRPr="003C2B1C" w:rsidRDefault="0063746B" w:rsidP="0063746B">
            <w:pPr>
              <w:pStyle w:val="Sraopastraipa"/>
              <w:numPr>
                <w:ilvl w:val="1"/>
                <w:numId w:val="94"/>
              </w:numPr>
              <w:tabs>
                <w:tab w:val="left" w:pos="416"/>
              </w:tabs>
              <w:suppressAutoHyphens/>
              <w:contextualSpacing w:val="0"/>
              <w:jc w:val="both"/>
              <w:rPr>
                <w:kern w:val="1"/>
                <w:sz w:val="24"/>
                <w:szCs w:val="24"/>
                <w:lang w:val="lt-LT"/>
              </w:rPr>
            </w:pPr>
            <w:r w:rsidRPr="003C2B1C">
              <w:rPr>
                <w:kern w:val="1"/>
                <w:sz w:val="24"/>
                <w:szCs w:val="24"/>
                <w:lang w:val="lt-LT"/>
              </w:rPr>
              <w:t>Perdavimo susipažinimui data ir laikas;</w:t>
            </w:r>
          </w:p>
          <w:p w14:paraId="3B719EC4" w14:textId="77777777" w:rsidR="0063746B" w:rsidRPr="003C2B1C" w:rsidRDefault="0063746B" w:rsidP="0063746B">
            <w:pPr>
              <w:pStyle w:val="Sraopastraipa"/>
              <w:numPr>
                <w:ilvl w:val="1"/>
                <w:numId w:val="94"/>
              </w:numPr>
              <w:tabs>
                <w:tab w:val="left" w:pos="416"/>
              </w:tabs>
              <w:suppressAutoHyphens/>
              <w:contextualSpacing w:val="0"/>
              <w:jc w:val="both"/>
              <w:rPr>
                <w:kern w:val="1"/>
                <w:sz w:val="24"/>
                <w:szCs w:val="24"/>
                <w:lang w:val="lt-LT"/>
              </w:rPr>
            </w:pPr>
            <w:r w:rsidRPr="003C2B1C">
              <w:rPr>
                <w:kern w:val="1"/>
                <w:sz w:val="24"/>
                <w:szCs w:val="24"/>
                <w:lang w:val="lt-LT"/>
              </w:rPr>
              <w:t>Susipažinimo data ir laikas.</w:t>
            </w:r>
          </w:p>
        </w:tc>
      </w:tr>
      <w:tr w:rsidR="0063746B" w:rsidRPr="00972CFC" w14:paraId="2AC54318" w14:textId="77777777" w:rsidTr="00FF4F96">
        <w:tc>
          <w:tcPr>
            <w:tcW w:w="484" w:type="pct"/>
          </w:tcPr>
          <w:p w14:paraId="2ED5ADB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676E893"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Susipažinimo suvestinės dokumentus turi būti galimybė grupuoti pagal darbuotojus, kuriems skirtas susipažinimas.</w:t>
            </w:r>
          </w:p>
        </w:tc>
      </w:tr>
      <w:tr w:rsidR="0063746B" w:rsidRPr="00972CFC" w14:paraId="0C318FEB" w14:textId="77777777" w:rsidTr="00FF4F96">
        <w:tc>
          <w:tcPr>
            <w:tcW w:w="484" w:type="pct"/>
          </w:tcPr>
          <w:p w14:paraId="6CABB49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23B68D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 xml:space="preserve">Turi būti galimybė suformuoti ataskaitą apie pavedimų įvykdymą. </w:t>
            </w:r>
          </w:p>
        </w:tc>
      </w:tr>
      <w:tr w:rsidR="0063746B" w:rsidRPr="003C2B1C" w14:paraId="6C6A586C" w14:textId="77777777" w:rsidTr="00FF4F96">
        <w:tc>
          <w:tcPr>
            <w:tcW w:w="484" w:type="pct"/>
          </w:tcPr>
          <w:p w14:paraId="646AEA5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4ADA9E7" w14:textId="77777777" w:rsidR="0063746B" w:rsidRPr="003C2B1C" w:rsidRDefault="0063746B" w:rsidP="00C716C0">
            <w:pPr>
              <w:tabs>
                <w:tab w:val="left" w:pos="416"/>
              </w:tabs>
              <w:suppressAutoHyphens/>
              <w:jc w:val="both"/>
              <w:rPr>
                <w:kern w:val="1"/>
                <w:sz w:val="24"/>
                <w:szCs w:val="24"/>
                <w:lang w:val="lt-LT"/>
              </w:rPr>
            </w:pPr>
            <w:r w:rsidRPr="003C2B1C">
              <w:rPr>
                <w:kern w:val="1"/>
                <w:sz w:val="24"/>
                <w:szCs w:val="24"/>
                <w:lang w:val="lt-LT"/>
              </w:rPr>
              <w:t>Turi būti galimybė pavedimų ataskaitą suformuoti pagal šiuos kriterijus:</w:t>
            </w:r>
          </w:p>
          <w:p w14:paraId="455C04FE" w14:textId="77777777" w:rsidR="0063746B" w:rsidRPr="003C2B1C" w:rsidRDefault="0063746B" w:rsidP="0063746B">
            <w:pPr>
              <w:pStyle w:val="Sraopastraipa"/>
              <w:numPr>
                <w:ilvl w:val="0"/>
                <w:numId w:val="95"/>
              </w:numPr>
              <w:tabs>
                <w:tab w:val="left" w:pos="416"/>
              </w:tabs>
              <w:suppressAutoHyphens/>
              <w:contextualSpacing w:val="0"/>
              <w:jc w:val="both"/>
              <w:rPr>
                <w:kern w:val="1"/>
                <w:sz w:val="24"/>
                <w:szCs w:val="24"/>
                <w:lang w:val="lt-LT"/>
              </w:rPr>
            </w:pPr>
            <w:r w:rsidRPr="003C2B1C">
              <w:rPr>
                <w:kern w:val="1"/>
                <w:sz w:val="24"/>
                <w:szCs w:val="24"/>
                <w:lang w:val="lt-LT"/>
              </w:rPr>
              <w:t>Terminas nuo/iki</w:t>
            </w:r>
          </w:p>
          <w:p w14:paraId="76386AB3" w14:textId="77777777" w:rsidR="0063746B" w:rsidRPr="003C2B1C" w:rsidRDefault="0063746B" w:rsidP="0063746B">
            <w:pPr>
              <w:pStyle w:val="Sraopastraipa"/>
              <w:numPr>
                <w:ilvl w:val="0"/>
                <w:numId w:val="95"/>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6D623A7A" w14:textId="77777777" w:rsidR="0063746B" w:rsidRPr="003C2B1C" w:rsidRDefault="0063746B" w:rsidP="0063746B">
            <w:pPr>
              <w:pStyle w:val="Sraopastraipa"/>
              <w:numPr>
                <w:ilvl w:val="0"/>
                <w:numId w:val="95"/>
              </w:numPr>
              <w:tabs>
                <w:tab w:val="left" w:pos="416"/>
              </w:tabs>
              <w:suppressAutoHyphens/>
              <w:contextualSpacing w:val="0"/>
              <w:jc w:val="both"/>
              <w:rPr>
                <w:kern w:val="1"/>
                <w:sz w:val="24"/>
                <w:szCs w:val="24"/>
                <w:lang w:val="lt-LT"/>
              </w:rPr>
            </w:pPr>
            <w:r w:rsidRPr="003C2B1C">
              <w:rPr>
                <w:kern w:val="1"/>
                <w:sz w:val="24"/>
                <w:szCs w:val="24"/>
                <w:lang w:val="lt-LT"/>
              </w:rPr>
              <w:t>Vykdytojas.</w:t>
            </w:r>
          </w:p>
        </w:tc>
      </w:tr>
      <w:tr w:rsidR="0063746B" w:rsidRPr="00972CFC" w14:paraId="015C344E" w14:textId="77777777" w:rsidTr="00FF4F96">
        <w:tc>
          <w:tcPr>
            <w:tcW w:w="484" w:type="pct"/>
          </w:tcPr>
          <w:p w14:paraId="46CF1C0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273D918"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dokumentacijos planų ataskaitą.</w:t>
            </w:r>
          </w:p>
        </w:tc>
      </w:tr>
      <w:tr w:rsidR="0063746B" w:rsidRPr="00972CFC" w14:paraId="5422E0BF" w14:textId="77777777" w:rsidTr="00FF4F96">
        <w:tc>
          <w:tcPr>
            <w:tcW w:w="484" w:type="pct"/>
          </w:tcPr>
          <w:p w14:paraId="494F4BD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21E014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dokumentų įvykdymo suvestinę.</w:t>
            </w:r>
          </w:p>
        </w:tc>
      </w:tr>
      <w:tr w:rsidR="0063746B" w:rsidRPr="00972CFC" w14:paraId="63E68014" w14:textId="77777777" w:rsidTr="00FF4F96">
        <w:tc>
          <w:tcPr>
            <w:tcW w:w="484" w:type="pct"/>
          </w:tcPr>
          <w:p w14:paraId="5914D9D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FF56DB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Dokumentų įvykdymo suvestinėje turi būti galimybė ieškoti dokumentų pagal šiuos laukus:</w:t>
            </w:r>
          </w:p>
          <w:p w14:paraId="557EB4D6" w14:textId="77777777" w:rsidR="0063746B" w:rsidRPr="003C2B1C" w:rsidRDefault="0063746B" w:rsidP="0063746B">
            <w:pPr>
              <w:pStyle w:val="Sraopastraipa"/>
              <w:numPr>
                <w:ilvl w:val="0"/>
                <w:numId w:val="96"/>
              </w:numPr>
              <w:tabs>
                <w:tab w:val="left" w:pos="416"/>
              </w:tabs>
              <w:suppressAutoHyphens/>
              <w:contextualSpacing w:val="0"/>
              <w:jc w:val="both"/>
              <w:rPr>
                <w:kern w:val="1"/>
                <w:sz w:val="24"/>
                <w:szCs w:val="24"/>
                <w:lang w:val="lt-LT"/>
              </w:rPr>
            </w:pPr>
            <w:r w:rsidRPr="003C2B1C">
              <w:rPr>
                <w:kern w:val="1"/>
                <w:sz w:val="24"/>
                <w:szCs w:val="24"/>
                <w:lang w:val="lt-LT"/>
              </w:rPr>
              <w:t>Dokumento tipas;</w:t>
            </w:r>
          </w:p>
          <w:p w14:paraId="78EC47C9" w14:textId="77777777" w:rsidR="0063746B" w:rsidRPr="003C2B1C" w:rsidRDefault="0063746B" w:rsidP="0063746B">
            <w:pPr>
              <w:pStyle w:val="Sraopastraipa"/>
              <w:numPr>
                <w:ilvl w:val="0"/>
                <w:numId w:val="96"/>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1B8AE641" w14:textId="77777777" w:rsidR="0063746B" w:rsidRPr="003C2B1C" w:rsidRDefault="0063746B" w:rsidP="0063746B">
            <w:pPr>
              <w:pStyle w:val="Sraopastraipa"/>
              <w:numPr>
                <w:ilvl w:val="0"/>
                <w:numId w:val="96"/>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3AB00562" w14:textId="77777777" w:rsidR="0063746B" w:rsidRPr="003C2B1C" w:rsidRDefault="0063746B" w:rsidP="0063746B">
            <w:pPr>
              <w:pStyle w:val="Sraopastraipa"/>
              <w:numPr>
                <w:ilvl w:val="0"/>
                <w:numId w:val="96"/>
              </w:numPr>
              <w:tabs>
                <w:tab w:val="left" w:pos="416"/>
              </w:tabs>
              <w:suppressAutoHyphens/>
              <w:contextualSpacing w:val="0"/>
              <w:jc w:val="both"/>
              <w:rPr>
                <w:kern w:val="1"/>
                <w:sz w:val="24"/>
                <w:szCs w:val="24"/>
                <w:lang w:val="lt-LT"/>
              </w:rPr>
            </w:pPr>
            <w:r w:rsidRPr="003C2B1C">
              <w:rPr>
                <w:kern w:val="1"/>
                <w:sz w:val="24"/>
                <w:szCs w:val="24"/>
                <w:lang w:val="lt-LT"/>
              </w:rPr>
              <w:lastRenderedPageBreak/>
              <w:t>Termino data nuo/iki;</w:t>
            </w:r>
          </w:p>
          <w:p w14:paraId="0DCB5C2B" w14:textId="77777777" w:rsidR="0063746B" w:rsidRPr="003C2B1C" w:rsidRDefault="0063746B" w:rsidP="0063746B">
            <w:pPr>
              <w:pStyle w:val="Sraopastraipa"/>
              <w:numPr>
                <w:ilvl w:val="0"/>
                <w:numId w:val="96"/>
              </w:numPr>
              <w:tabs>
                <w:tab w:val="left" w:pos="416"/>
              </w:tabs>
              <w:suppressAutoHyphens/>
              <w:contextualSpacing w:val="0"/>
              <w:jc w:val="both"/>
              <w:rPr>
                <w:kern w:val="1"/>
                <w:sz w:val="24"/>
                <w:szCs w:val="24"/>
                <w:lang w:val="lt-LT"/>
              </w:rPr>
            </w:pPr>
            <w:r w:rsidRPr="003C2B1C">
              <w:rPr>
                <w:kern w:val="1"/>
                <w:sz w:val="24"/>
                <w:szCs w:val="24"/>
                <w:lang w:val="lt-LT"/>
              </w:rPr>
              <w:t>Nukreipta darbuotojui ar padalinio darbuotojui;</w:t>
            </w:r>
          </w:p>
          <w:p w14:paraId="4D9B8FBF" w14:textId="77777777" w:rsidR="0063746B" w:rsidRPr="003C2B1C" w:rsidRDefault="0063746B" w:rsidP="0063746B">
            <w:pPr>
              <w:pStyle w:val="Sraopastraipa"/>
              <w:numPr>
                <w:ilvl w:val="0"/>
                <w:numId w:val="96"/>
              </w:numPr>
              <w:tabs>
                <w:tab w:val="left" w:pos="416"/>
              </w:tabs>
              <w:suppressAutoHyphens/>
              <w:contextualSpacing w:val="0"/>
              <w:jc w:val="both"/>
              <w:rPr>
                <w:kern w:val="1"/>
                <w:sz w:val="24"/>
                <w:szCs w:val="24"/>
                <w:lang w:val="lt-LT"/>
              </w:rPr>
            </w:pPr>
            <w:r w:rsidRPr="003C2B1C">
              <w:rPr>
                <w:kern w:val="1"/>
                <w:sz w:val="24"/>
                <w:szCs w:val="24"/>
                <w:lang w:val="lt-LT"/>
              </w:rPr>
              <w:t>Būsena (Neįvykdyti, Įvykdyti pavėluotai, įvykdyti laiku, įvykdyti be termino).</w:t>
            </w:r>
          </w:p>
        </w:tc>
      </w:tr>
      <w:tr w:rsidR="0063746B" w:rsidRPr="003C2B1C" w14:paraId="68D449A0" w14:textId="77777777" w:rsidTr="00FF4F96">
        <w:tc>
          <w:tcPr>
            <w:tcW w:w="484" w:type="pct"/>
          </w:tcPr>
          <w:p w14:paraId="1CCC7C7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BCFF57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Dokumentų įvykdymo suvestinėje turi būti išvedami šie duomenys:</w:t>
            </w:r>
          </w:p>
          <w:p w14:paraId="2407AE78" w14:textId="77777777" w:rsidR="0063746B" w:rsidRPr="003C2B1C" w:rsidRDefault="0063746B" w:rsidP="0063746B">
            <w:pPr>
              <w:pStyle w:val="Sraopastraipa"/>
              <w:numPr>
                <w:ilvl w:val="0"/>
                <w:numId w:val="97"/>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55BCF0E8" w14:textId="77777777" w:rsidR="0063746B" w:rsidRPr="003C2B1C" w:rsidRDefault="0063746B" w:rsidP="0063746B">
            <w:pPr>
              <w:pStyle w:val="Sraopastraipa"/>
              <w:numPr>
                <w:ilvl w:val="0"/>
                <w:numId w:val="97"/>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(nuoroda į dokumentą);</w:t>
            </w:r>
          </w:p>
          <w:p w14:paraId="4C72E0C7" w14:textId="77777777" w:rsidR="0063746B" w:rsidRPr="003C2B1C" w:rsidRDefault="0063746B" w:rsidP="0063746B">
            <w:pPr>
              <w:pStyle w:val="Sraopastraipa"/>
              <w:numPr>
                <w:ilvl w:val="0"/>
                <w:numId w:val="97"/>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6E260CBB" w14:textId="77777777" w:rsidR="0063746B" w:rsidRPr="003C2B1C" w:rsidRDefault="0063746B" w:rsidP="0063746B">
            <w:pPr>
              <w:pStyle w:val="Sraopastraipa"/>
              <w:numPr>
                <w:ilvl w:val="0"/>
                <w:numId w:val="97"/>
              </w:numPr>
              <w:tabs>
                <w:tab w:val="left" w:pos="416"/>
              </w:tabs>
              <w:suppressAutoHyphens/>
              <w:contextualSpacing w:val="0"/>
              <w:jc w:val="both"/>
              <w:rPr>
                <w:kern w:val="1"/>
                <w:sz w:val="24"/>
                <w:szCs w:val="24"/>
                <w:lang w:val="lt-LT"/>
              </w:rPr>
            </w:pPr>
            <w:r w:rsidRPr="003C2B1C">
              <w:rPr>
                <w:kern w:val="1"/>
                <w:sz w:val="24"/>
                <w:szCs w:val="24"/>
                <w:lang w:val="lt-LT"/>
              </w:rPr>
              <w:t>Nukreipta;</w:t>
            </w:r>
          </w:p>
          <w:p w14:paraId="44C344FD" w14:textId="77777777" w:rsidR="0063746B" w:rsidRPr="003C2B1C" w:rsidRDefault="0063746B" w:rsidP="0063746B">
            <w:pPr>
              <w:pStyle w:val="Sraopastraipa"/>
              <w:numPr>
                <w:ilvl w:val="0"/>
                <w:numId w:val="97"/>
              </w:numPr>
              <w:tabs>
                <w:tab w:val="left" w:pos="416"/>
              </w:tabs>
              <w:suppressAutoHyphens/>
              <w:contextualSpacing w:val="0"/>
              <w:jc w:val="both"/>
              <w:rPr>
                <w:kern w:val="1"/>
                <w:sz w:val="24"/>
                <w:szCs w:val="24"/>
                <w:lang w:val="lt-LT"/>
              </w:rPr>
            </w:pPr>
            <w:r w:rsidRPr="003C2B1C">
              <w:rPr>
                <w:kern w:val="1"/>
                <w:sz w:val="24"/>
                <w:szCs w:val="24"/>
                <w:lang w:val="lt-LT"/>
              </w:rPr>
              <w:t>Kontrolinės datos;</w:t>
            </w:r>
          </w:p>
          <w:p w14:paraId="123A7CD9" w14:textId="77777777" w:rsidR="0063746B" w:rsidRPr="003C2B1C" w:rsidRDefault="0063746B" w:rsidP="0063746B">
            <w:pPr>
              <w:pStyle w:val="Sraopastraipa"/>
              <w:numPr>
                <w:ilvl w:val="0"/>
                <w:numId w:val="97"/>
              </w:numPr>
              <w:tabs>
                <w:tab w:val="left" w:pos="416"/>
              </w:tabs>
              <w:suppressAutoHyphens/>
              <w:contextualSpacing w:val="0"/>
              <w:jc w:val="both"/>
              <w:rPr>
                <w:kern w:val="1"/>
                <w:sz w:val="24"/>
                <w:szCs w:val="24"/>
                <w:lang w:val="lt-LT"/>
              </w:rPr>
            </w:pPr>
            <w:r w:rsidRPr="003C2B1C">
              <w:rPr>
                <w:kern w:val="1"/>
                <w:sz w:val="24"/>
                <w:szCs w:val="24"/>
                <w:lang w:val="lt-LT"/>
              </w:rPr>
              <w:t>Įvykdymo datos.</w:t>
            </w:r>
          </w:p>
        </w:tc>
      </w:tr>
      <w:tr w:rsidR="0063746B" w:rsidRPr="00972CFC" w14:paraId="22F7878B" w14:textId="77777777" w:rsidTr="00FF4F96">
        <w:tc>
          <w:tcPr>
            <w:tcW w:w="484" w:type="pct"/>
          </w:tcPr>
          <w:p w14:paraId="3319733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264E023"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Dokumentų įvykdymo suvestinėje duomenys turi būti grupuojami pagal padalinį ir kiekviename iš jų pagal būseną (Neįvykdyti, Įvykdyti pavėluotai, įvykdyti laiku, įvykdyti be termino).</w:t>
            </w:r>
          </w:p>
        </w:tc>
      </w:tr>
      <w:tr w:rsidR="0063746B" w:rsidRPr="00972CFC" w14:paraId="622098D1" w14:textId="77777777" w:rsidTr="00FF4F96">
        <w:tc>
          <w:tcPr>
            <w:tcW w:w="484" w:type="pct"/>
          </w:tcPr>
          <w:p w14:paraId="0D17977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D1AA45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suvestinę pagal veiklos istoriją.</w:t>
            </w:r>
          </w:p>
        </w:tc>
      </w:tr>
      <w:tr w:rsidR="0063746B" w:rsidRPr="003C2B1C" w14:paraId="75DBDCC8" w14:textId="77777777" w:rsidTr="00FF4F96">
        <w:tc>
          <w:tcPr>
            <w:tcW w:w="484" w:type="pct"/>
          </w:tcPr>
          <w:p w14:paraId="17936EA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E07F52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Gautų dokumentų pagal veiklos istoriją turi būti galimybė ieškoti dokumentų pagal šiuos laukus:</w:t>
            </w:r>
          </w:p>
          <w:p w14:paraId="62538FE9" w14:textId="77777777" w:rsidR="0063746B" w:rsidRPr="003C2B1C" w:rsidRDefault="0063746B" w:rsidP="0063746B">
            <w:pPr>
              <w:pStyle w:val="Sraopastraipa"/>
              <w:numPr>
                <w:ilvl w:val="0"/>
                <w:numId w:val="98"/>
              </w:numPr>
              <w:tabs>
                <w:tab w:val="left" w:pos="416"/>
              </w:tabs>
              <w:suppressAutoHyphens/>
              <w:contextualSpacing w:val="0"/>
              <w:jc w:val="both"/>
              <w:rPr>
                <w:kern w:val="1"/>
                <w:sz w:val="24"/>
                <w:szCs w:val="24"/>
                <w:lang w:val="lt-LT"/>
              </w:rPr>
            </w:pPr>
            <w:r w:rsidRPr="003C2B1C">
              <w:rPr>
                <w:kern w:val="1"/>
                <w:sz w:val="24"/>
                <w:szCs w:val="24"/>
                <w:lang w:val="lt-LT"/>
              </w:rPr>
              <w:t>Dokumento tipas;</w:t>
            </w:r>
          </w:p>
          <w:p w14:paraId="3AC4BBD4" w14:textId="77777777" w:rsidR="0063746B" w:rsidRPr="003C2B1C" w:rsidRDefault="0063746B" w:rsidP="0063746B">
            <w:pPr>
              <w:pStyle w:val="Sraopastraipa"/>
              <w:numPr>
                <w:ilvl w:val="0"/>
                <w:numId w:val="98"/>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28669A38" w14:textId="77777777" w:rsidR="0063746B" w:rsidRPr="003C2B1C" w:rsidRDefault="0063746B" w:rsidP="0063746B">
            <w:pPr>
              <w:pStyle w:val="Sraopastraipa"/>
              <w:numPr>
                <w:ilvl w:val="0"/>
                <w:numId w:val="98"/>
              </w:numPr>
              <w:tabs>
                <w:tab w:val="left" w:pos="416"/>
              </w:tabs>
              <w:suppressAutoHyphens/>
              <w:contextualSpacing w:val="0"/>
              <w:jc w:val="both"/>
              <w:rPr>
                <w:kern w:val="1"/>
                <w:sz w:val="24"/>
                <w:szCs w:val="24"/>
                <w:lang w:val="lt-LT"/>
              </w:rPr>
            </w:pPr>
            <w:r w:rsidRPr="003C2B1C">
              <w:rPr>
                <w:kern w:val="1"/>
                <w:sz w:val="24"/>
                <w:szCs w:val="24"/>
                <w:lang w:val="lt-LT"/>
              </w:rPr>
              <w:t>Data nuo/iki;</w:t>
            </w:r>
          </w:p>
          <w:p w14:paraId="033726E5" w14:textId="77777777" w:rsidR="0063746B" w:rsidRPr="003C2B1C" w:rsidRDefault="0063746B" w:rsidP="0063746B">
            <w:pPr>
              <w:pStyle w:val="Sraopastraipa"/>
              <w:numPr>
                <w:ilvl w:val="0"/>
                <w:numId w:val="98"/>
              </w:numPr>
              <w:tabs>
                <w:tab w:val="left" w:pos="416"/>
              </w:tabs>
              <w:suppressAutoHyphens/>
              <w:contextualSpacing w:val="0"/>
              <w:jc w:val="both"/>
              <w:rPr>
                <w:kern w:val="1"/>
                <w:sz w:val="24"/>
                <w:szCs w:val="24"/>
                <w:lang w:val="lt-LT"/>
              </w:rPr>
            </w:pPr>
            <w:r w:rsidRPr="003C2B1C">
              <w:rPr>
                <w:kern w:val="1"/>
                <w:sz w:val="24"/>
                <w:szCs w:val="24"/>
                <w:lang w:val="lt-LT"/>
              </w:rPr>
              <w:t>Eil. Nr. nuo/iki.</w:t>
            </w:r>
          </w:p>
        </w:tc>
      </w:tr>
      <w:tr w:rsidR="0063746B" w:rsidRPr="003C2B1C" w14:paraId="0C44959B" w14:textId="77777777" w:rsidTr="00FF4F96">
        <w:tc>
          <w:tcPr>
            <w:tcW w:w="484" w:type="pct"/>
          </w:tcPr>
          <w:p w14:paraId="0EB1CA5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5AC2261"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Gautų dokumentų pagal veiklos istoriją suvestinėje turi būti išvedami šie duomenys:</w:t>
            </w:r>
          </w:p>
          <w:p w14:paraId="47AFB49C" w14:textId="77777777" w:rsidR="0063746B" w:rsidRPr="003C2B1C" w:rsidRDefault="0063746B" w:rsidP="0063746B">
            <w:pPr>
              <w:pStyle w:val="Sraopastraipa"/>
              <w:numPr>
                <w:ilvl w:val="0"/>
                <w:numId w:val="9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 (nuoroda į dokumentą);</w:t>
            </w:r>
          </w:p>
          <w:p w14:paraId="3AB0A88D" w14:textId="77777777" w:rsidR="0063746B" w:rsidRPr="003C2B1C" w:rsidRDefault="0063746B" w:rsidP="0063746B">
            <w:pPr>
              <w:pStyle w:val="Sraopastraipa"/>
              <w:numPr>
                <w:ilvl w:val="0"/>
                <w:numId w:val="9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263F07EF" w14:textId="77777777" w:rsidR="0063746B" w:rsidRPr="003C2B1C" w:rsidRDefault="0063746B" w:rsidP="0063746B">
            <w:pPr>
              <w:pStyle w:val="Sraopastraipa"/>
              <w:numPr>
                <w:ilvl w:val="0"/>
                <w:numId w:val="99"/>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5B202614" w14:textId="77777777" w:rsidR="0063746B" w:rsidRPr="003C2B1C" w:rsidRDefault="0063746B" w:rsidP="0063746B">
            <w:pPr>
              <w:pStyle w:val="Sraopastraipa"/>
              <w:numPr>
                <w:ilvl w:val="0"/>
                <w:numId w:val="99"/>
              </w:numPr>
              <w:tabs>
                <w:tab w:val="left" w:pos="416"/>
              </w:tabs>
              <w:suppressAutoHyphens/>
              <w:contextualSpacing w:val="0"/>
              <w:jc w:val="both"/>
              <w:rPr>
                <w:kern w:val="1"/>
                <w:sz w:val="24"/>
                <w:szCs w:val="24"/>
                <w:lang w:val="lt-LT"/>
              </w:rPr>
            </w:pPr>
            <w:r w:rsidRPr="003C2B1C">
              <w:rPr>
                <w:kern w:val="1"/>
                <w:sz w:val="24"/>
                <w:szCs w:val="24"/>
                <w:lang w:val="lt-LT"/>
              </w:rPr>
              <w:t>Terminas iki;</w:t>
            </w:r>
          </w:p>
          <w:p w14:paraId="7B61A753" w14:textId="77777777" w:rsidR="0063746B" w:rsidRPr="003C2B1C" w:rsidRDefault="0063746B" w:rsidP="0063746B">
            <w:pPr>
              <w:pStyle w:val="Sraopastraipa"/>
              <w:numPr>
                <w:ilvl w:val="0"/>
                <w:numId w:val="99"/>
              </w:numPr>
              <w:tabs>
                <w:tab w:val="left" w:pos="416"/>
              </w:tabs>
              <w:suppressAutoHyphens/>
              <w:contextualSpacing w:val="0"/>
              <w:jc w:val="both"/>
              <w:rPr>
                <w:kern w:val="1"/>
                <w:sz w:val="24"/>
                <w:szCs w:val="24"/>
                <w:lang w:val="lt-LT"/>
              </w:rPr>
            </w:pPr>
            <w:r w:rsidRPr="003C2B1C">
              <w:rPr>
                <w:kern w:val="1"/>
                <w:sz w:val="24"/>
                <w:szCs w:val="24"/>
                <w:lang w:val="lt-LT"/>
              </w:rPr>
              <w:t>Nukreipta;</w:t>
            </w:r>
          </w:p>
          <w:p w14:paraId="6C5D2817" w14:textId="77777777" w:rsidR="0063746B" w:rsidRPr="003C2B1C" w:rsidRDefault="0063746B" w:rsidP="0063746B">
            <w:pPr>
              <w:pStyle w:val="Sraopastraipa"/>
              <w:numPr>
                <w:ilvl w:val="0"/>
                <w:numId w:val="99"/>
              </w:numPr>
              <w:tabs>
                <w:tab w:val="left" w:pos="416"/>
              </w:tabs>
              <w:suppressAutoHyphens/>
              <w:contextualSpacing w:val="0"/>
              <w:jc w:val="both"/>
              <w:rPr>
                <w:kern w:val="1"/>
                <w:sz w:val="24"/>
                <w:szCs w:val="24"/>
                <w:lang w:val="lt-LT"/>
              </w:rPr>
            </w:pPr>
            <w:r w:rsidRPr="003C2B1C">
              <w:rPr>
                <w:kern w:val="1"/>
                <w:sz w:val="24"/>
                <w:szCs w:val="24"/>
                <w:lang w:val="lt-LT"/>
              </w:rPr>
              <w:t>Rezoliucijos duomenys:</w:t>
            </w:r>
          </w:p>
          <w:p w14:paraId="4CD7EDD2"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12CB67AF"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w:t>
            </w:r>
          </w:p>
          <w:p w14:paraId="2055689D"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Veiklos tipas;</w:t>
            </w:r>
          </w:p>
          <w:p w14:paraId="079AFFD1"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Turinys;</w:t>
            </w:r>
          </w:p>
          <w:p w14:paraId="6054B1EA"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2C3A58AB"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Vykdytojai;</w:t>
            </w:r>
          </w:p>
          <w:p w14:paraId="556858DC" w14:textId="77777777" w:rsidR="0063746B" w:rsidRPr="003C2B1C" w:rsidRDefault="0063746B" w:rsidP="0063746B">
            <w:pPr>
              <w:pStyle w:val="Sraopastraipa"/>
              <w:numPr>
                <w:ilvl w:val="0"/>
                <w:numId w:val="99"/>
              </w:numPr>
              <w:tabs>
                <w:tab w:val="left" w:pos="416"/>
              </w:tabs>
              <w:suppressAutoHyphens/>
              <w:contextualSpacing w:val="0"/>
              <w:jc w:val="both"/>
              <w:rPr>
                <w:kern w:val="1"/>
                <w:sz w:val="24"/>
                <w:szCs w:val="24"/>
                <w:lang w:val="lt-LT"/>
              </w:rPr>
            </w:pPr>
            <w:r w:rsidRPr="003C2B1C">
              <w:rPr>
                <w:kern w:val="1"/>
                <w:sz w:val="24"/>
                <w:szCs w:val="24"/>
                <w:lang w:val="lt-LT"/>
              </w:rPr>
              <w:t>Veiklos žurnalo duomenys:</w:t>
            </w:r>
          </w:p>
          <w:p w14:paraId="1F25C75E"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Data;</w:t>
            </w:r>
          </w:p>
          <w:p w14:paraId="075E13A7"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Tipas;</w:t>
            </w:r>
          </w:p>
          <w:p w14:paraId="3F24B17A"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Subjektas;</w:t>
            </w:r>
          </w:p>
          <w:p w14:paraId="7DB97DEB"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Aprašymas;</w:t>
            </w:r>
          </w:p>
          <w:p w14:paraId="50209017" w14:textId="77777777" w:rsidR="0063746B" w:rsidRPr="003C2B1C" w:rsidRDefault="0063746B" w:rsidP="0063746B">
            <w:pPr>
              <w:pStyle w:val="Sraopastraipa"/>
              <w:numPr>
                <w:ilvl w:val="1"/>
                <w:numId w:val="99"/>
              </w:numPr>
              <w:tabs>
                <w:tab w:val="left" w:pos="416"/>
              </w:tabs>
              <w:suppressAutoHyphens/>
              <w:contextualSpacing w:val="0"/>
              <w:jc w:val="both"/>
              <w:rPr>
                <w:kern w:val="1"/>
                <w:sz w:val="24"/>
                <w:szCs w:val="24"/>
                <w:lang w:val="lt-LT"/>
              </w:rPr>
            </w:pPr>
            <w:r w:rsidRPr="003C2B1C">
              <w:rPr>
                <w:kern w:val="1"/>
                <w:sz w:val="24"/>
                <w:szCs w:val="24"/>
                <w:lang w:val="lt-LT"/>
              </w:rPr>
              <w:t>Autorius.</w:t>
            </w:r>
          </w:p>
        </w:tc>
      </w:tr>
      <w:tr w:rsidR="0063746B" w:rsidRPr="00972CFC" w14:paraId="2085C6BC" w14:textId="77777777" w:rsidTr="00FF4F96">
        <w:tc>
          <w:tcPr>
            <w:tcW w:w="484" w:type="pct"/>
          </w:tcPr>
          <w:p w14:paraId="3E2C073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A1DB3C1"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gautų dokumentų ataskaitą pagal gavėją ir dokumento rūšį.</w:t>
            </w:r>
          </w:p>
        </w:tc>
      </w:tr>
      <w:tr w:rsidR="0063746B" w:rsidRPr="003C2B1C" w14:paraId="1273FF42" w14:textId="77777777" w:rsidTr="00FF4F96">
        <w:tc>
          <w:tcPr>
            <w:tcW w:w="484" w:type="pct"/>
          </w:tcPr>
          <w:p w14:paraId="4725E90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46A4788"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pagal gavėją ir dokumento rūšį parenkant šiuos parametrus:</w:t>
            </w:r>
          </w:p>
          <w:p w14:paraId="4C46DB89" w14:textId="77777777" w:rsidR="0063746B" w:rsidRPr="003C2B1C" w:rsidRDefault="0063746B" w:rsidP="0063746B">
            <w:pPr>
              <w:pStyle w:val="Sraopastraipa"/>
              <w:numPr>
                <w:ilvl w:val="0"/>
                <w:numId w:val="100"/>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5560FA46" w14:textId="77777777" w:rsidR="0063746B" w:rsidRPr="003C2B1C" w:rsidRDefault="0063746B" w:rsidP="0063746B">
            <w:pPr>
              <w:pStyle w:val="Sraopastraipa"/>
              <w:numPr>
                <w:ilvl w:val="0"/>
                <w:numId w:val="100"/>
              </w:numPr>
              <w:tabs>
                <w:tab w:val="left" w:pos="416"/>
              </w:tabs>
              <w:suppressAutoHyphens/>
              <w:contextualSpacing w:val="0"/>
              <w:jc w:val="both"/>
              <w:rPr>
                <w:kern w:val="1"/>
                <w:sz w:val="24"/>
                <w:szCs w:val="24"/>
                <w:lang w:val="lt-LT"/>
              </w:rPr>
            </w:pPr>
            <w:r w:rsidRPr="003C2B1C">
              <w:rPr>
                <w:kern w:val="1"/>
                <w:sz w:val="24"/>
                <w:szCs w:val="24"/>
                <w:lang w:val="lt-LT"/>
              </w:rPr>
              <w:t>Dokumento rūšis;</w:t>
            </w:r>
          </w:p>
          <w:p w14:paraId="046E31AA" w14:textId="77777777" w:rsidR="0063746B" w:rsidRPr="003C2B1C" w:rsidRDefault="0063746B" w:rsidP="0063746B">
            <w:pPr>
              <w:pStyle w:val="Sraopastraipa"/>
              <w:numPr>
                <w:ilvl w:val="0"/>
                <w:numId w:val="10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tc>
      </w:tr>
      <w:tr w:rsidR="0063746B" w:rsidRPr="00972CFC" w14:paraId="3A5CFC5C" w14:textId="77777777" w:rsidTr="00FF4F96">
        <w:tc>
          <w:tcPr>
            <w:tcW w:w="484" w:type="pct"/>
          </w:tcPr>
          <w:p w14:paraId="071438C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DD408A9"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Gautų dokumentų ataskaitoje pagal gavėją ir dokumento rūšį turi būti išvedami duomenys, kiek kiekvienam gavėjui skirta dokumentų pagal dokumento rūšį.</w:t>
            </w:r>
          </w:p>
        </w:tc>
      </w:tr>
      <w:tr w:rsidR="0063746B" w:rsidRPr="00972CFC" w14:paraId="3C118274" w14:textId="77777777" w:rsidTr="00FF4F96">
        <w:tc>
          <w:tcPr>
            <w:tcW w:w="484" w:type="pct"/>
          </w:tcPr>
          <w:p w14:paraId="1C4A1B6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20A3148"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pagal dokumentų skaičių.</w:t>
            </w:r>
          </w:p>
        </w:tc>
      </w:tr>
      <w:tr w:rsidR="0063746B" w:rsidRPr="003C2B1C" w14:paraId="23B42523" w14:textId="77777777" w:rsidTr="00FF4F96">
        <w:tc>
          <w:tcPr>
            <w:tcW w:w="484" w:type="pct"/>
          </w:tcPr>
          <w:p w14:paraId="06C67A2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749E89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pagal dokumentų skaičių parenkant šiuos parametrus:</w:t>
            </w:r>
          </w:p>
          <w:p w14:paraId="396DA7D3" w14:textId="77777777" w:rsidR="0063746B" w:rsidRPr="003C2B1C" w:rsidRDefault="0063746B" w:rsidP="0063746B">
            <w:pPr>
              <w:pStyle w:val="Sraopastraipa"/>
              <w:numPr>
                <w:ilvl w:val="0"/>
                <w:numId w:val="103"/>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3ECC2CDC" w14:textId="77777777" w:rsidR="0063746B" w:rsidRPr="003C2B1C" w:rsidRDefault="0063746B" w:rsidP="0063746B">
            <w:pPr>
              <w:pStyle w:val="Sraopastraipa"/>
              <w:numPr>
                <w:ilvl w:val="0"/>
                <w:numId w:val="103"/>
              </w:numPr>
              <w:tabs>
                <w:tab w:val="left" w:pos="416"/>
              </w:tabs>
              <w:suppressAutoHyphens/>
              <w:contextualSpacing w:val="0"/>
              <w:jc w:val="both"/>
              <w:rPr>
                <w:kern w:val="1"/>
                <w:sz w:val="24"/>
                <w:szCs w:val="24"/>
                <w:lang w:val="lt-LT"/>
              </w:rPr>
            </w:pPr>
            <w:r w:rsidRPr="003C2B1C">
              <w:rPr>
                <w:kern w:val="1"/>
                <w:sz w:val="24"/>
                <w:szCs w:val="24"/>
                <w:lang w:val="lt-LT"/>
              </w:rPr>
              <w:t>Periodą;</w:t>
            </w:r>
          </w:p>
          <w:p w14:paraId="39E1BA48" w14:textId="77777777" w:rsidR="0063746B" w:rsidRPr="003C2B1C" w:rsidRDefault="0063746B" w:rsidP="0063746B">
            <w:pPr>
              <w:pStyle w:val="Sraopastraipa"/>
              <w:numPr>
                <w:ilvl w:val="0"/>
                <w:numId w:val="10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tc>
      </w:tr>
      <w:tr w:rsidR="0063746B" w:rsidRPr="00972CFC" w14:paraId="61FC03F5" w14:textId="77777777" w:rsidTr="00FF4F96">
        <w:tc>
          <w:tcPr>
            <w:tcW w:w="484" w:type="pct"/>
          </w:tcPr>
          <w:p w14:paraId="5101866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28E23B1"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Gautų dokumentų ataskaitoje pagal dokumentų skaičių turi būti išvedami duomenys, kiek kiekvienam gavėjui skirta dokumentų pagal dokumentų skaičių.</w:t>
            </w:r>
          </w:p>
        </w:tc>
      </w:tr>
      <w:tr w:rsidR="0063746B" w:rsidRPr="00972CFC" w14:paraId="28899B66" w14:textId="77777777" w:rsidTr="00FF4F96">
        <w:tc>
          <w:tcPr>
            <w:tcW w:w="484" w:type="pct"/>
          </w:tcPr>
          <w:p w14:paraId="1C30B2D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34A682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einamajam periodui.</w:t>
            </w:r>
          </w:p>
        </w:tc>
      </w:tr>
      <w:tr w:rsidR="0063746B" w:rsidRPr="003C2B1C" w14:paraId="35B287A0" w14:textId="77777777" w:rsidTr="00FF4F96">
        <w:tc>
          <w:tcPr>
            <w:tcW w:w="484" w:type="pct"/>
          </w:tcPr>
          <w:p w14:paraId="421B50A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CF0E94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einamajam periodui parenkant šiuos parametrus:</w:t>
            </w:r>
          </w:p>
          <w:p w14:paraId="31326339" w14:textId="77777777" w:rsidR="0063746B" w:rsidRPr="003C2B1C" w:rsidRDefault="0063746B" w:rsidP="0063746B">
            <w:pPr>
              <w:pStyle w:val="Sraopastraipa"/>
              <w:numPr>
                <w:ilvl w:val="0"/>
                <w:numId w:val="102"/>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7515430B" w14:textId="77777777" w:rsidR="0063746B" w:rsidRPr="003C2B1C" w:rsidRDefault="0063746B" w:rsidP="0063746B">
            <w:pPr>
              <w:pStyle w:val="Sraopastraipa"/>
              <w:numPr>
                <w:ilvl w:val="0"/>
                <w:numId w:val="102"/>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4BB9E5D2" w14:textId="77777777" w:rsidR="0063746B" w:rsidRPr="003C2B1C" w:rsidRDefault="0063746B" w:rsidP="0063746B">
            <w:pPr>
              <w:pStyle w:val="Sraopastraipa"/>
              <w:numPr>
                <w:ilvl w:val="0"/>
                <w:numId w:val="102"/>
              </w:numPr>
              <w:tabs>
                <w:tab w:val="left" w:pos="416"/>
              </w:tabs>
              <w:suppressAutoHyphens/>
              <w:contextualSpacing w:val="0"/>
              <w:jc w:val="both"/>
              <w:rPr>
                <w:kern w:val="1"/>
                <w:sz w:val="24"/>
                <w:szCs w:val="24"/>
                <w:lang w:val="lt-LT"/>
              </w:rPr>
            </w:pPr>
            <w:r w:rsidRPr="003C2B1C">
              <w:rPr>
                <w:kern w:val="1"/>
                <w:sz w:val="24"/>
                <w:szCs w:val="24"/>
                <w:lang w:val="lt-LT"/>
              </w:rPr>
              <w:t>Sudarytojas.</w:t>
            </w:r>
          </w:p>
        </w:tc>
      </w:tr>
      <w:tr w:rsidR="0063746B" w:rsidRPr="00972CFC" w14:paraId="3F315F69" w14:textId="77777777" w:rsidTr="00FF4F96">
        <w:tc>
          <w:tcPr>
            <w:tcW w:w="484" w:type="pct"/>
          </w:tcPr>
          <w:p w14:paraId="1D09D2E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CECB03A"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Gautų dokumentų ataskaitoje einamajam periodui turi būti išvedami duomenys, kiek kiekvieno sudarytojo nurodytam laikotarpiui pateikta dokumentų.</w:t>
            </w:r>
          </w:p>
        </w:tc>
      </w:tr>
      <w:tr w:rsidR="0063746B" w:rsidRPr="00972CFC" w14:paraId="39CEAFBD" w14:textId="77777777" w:rsidTr="00FF4F96">
        <w:tc>
          <w:tcPr>
            <w:tcW w:w="484" w:type="pct"/>
          </w:tcPr>
          <w:p w14:paraId="64261DC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55144F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pagal sudarytoją ir dokumento rūšį.</w:t>
            </w:r>
          </w:p>
        </w:tc>
      </w:tr>
      <w:tr w:rsidR="0063746B" w:rsidRPr="003C2B1C" w14:paraId="1655463A" w14:textId="77777777" w:rsidTr="00FF4F96">
        <w:tc>
          <w:tcPr>
            <w:tcW w:w="484" w:type="pct"/>
          </w:tcPr>
          <w:p w14:paraId="4938A58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D31F00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pagal sudarytoją ir dokumento rūšį parenkant šiuos parametrus:</w:t>
            </w:r>
          </w:p>
          <w:p w14:paraId="1FD2E051" w14:textId="77777777" w:rsidR="0063746B" w:rsidRPr="003C2B1C" w:rsidRDefault="0063746B" w:rsidP="0063746B">
            <w:pPr>
              <w:pStyle w:val="Sraopastraipa"/>
              <w:numPr>
                <w:ilvl w:val="0"/>
                <w:numId w:val="101"/>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77F442BD" w14:textId="77777777" w:rsidR="0063746B" w:rsidRPr="003C2B1C" w:rsidRDefault="0063746B" w:rsidP="0063746B">
            <w:pPr>
              <w:pStyle w:val="Sraopastraipa"/>
              <w:numPr>
                <w:ilvl w:val="0"/>
                <w:numId w:val="101"/>
              </w:numPr>
              <w:tabs>
                <w:tab w:val="left" w:pos="416"/>
              </w:tabs>
              <w:suppressAutoHyphens/>
              <w:contextualSpacing w:val="0"/>
              <w:jc w:val="both"/>
              <w:rPr>
                <w:kern w:val="1"/>
                <w:sz w:val="24"/>
                <w:szCs w:val="24"/>
                <w:lang w:val="lt-LT"/>
              </w:rPr>
            </w:pPr>
            <w:r w:rsidRPr="003C2B1C">
              <w:rPr>
                <w:kern w:val="1"/>
                <w:sz w:val="24"/>
                <w:szCs w:val="24"/>
                <w:lang w:val="lt-LT"/>
              </w:rPr>
              <w:t>Dokumento rūšis;</w:t>
            </w:r>
          </w:p>
          <w:p w14:paraId="70B13927" w14:textId="77777777" w:rsidR="0063746B" w:rsidRPr="003C2B1C" w:rsidRDefault="0063746B" w:rsidP="0063746B">
            <w:pPr>
              <w:pStyle w:val="Sraopastraipa"/>
              <w:numPr>
                <w:ilvl w:val="0"/>
                <w:numId w:val="101"/>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59EA8DF8" w14:textId="77777777" w:rsidR="0063746B" w:rsidRPr="003C2B1C" w:rsidRDefault="0063746B" w:rsidP="0063746B">
            <w:pPr>
              <w:pStyle w:val="Sraopastraipa"/>
              <w:numPr>
                <w:ilvl w:val="0"/>
                <w:numId w:val="101"/>
              </w:numPr>
              <w:tabs>
                <w:tab w:val="left" w:pos="416"/>
              </w:tabs>
              <w:suppressAutoHyphens/>
              <w:contextualSpacing w:val="0"/>
              <w:jc w:val="both"/>
              <w:rPr>
                <w:kern w:val="1"/>
                <w:sz w:val="24"/>
                <w:szCs w:val="24"/>
                <w:lang w:val="lt-LT"/>
              </w:rPr>
            </w:pPr>
            <w:r w:rsidRPr="003C2B1C">
              <w:rPr>
                <w:kern w:val="1"/>
                <w:sz w:val="24"/>
                <w:szCs w:val="24"/>
                <w:lang w:val="lt-LT"/>
              </w:rPr>
              <w:t>Sudarytojas.</w:t>
            </w:r>
          </w:p>
        </w:tc>
      </w:tr>
      <w:tr w:rsidR="0063746B" w:rsidRPr="00972CFC" w14:paraId="6365FD69" w14:textId="77777777" w:rsidTr="00FF4F96">
        <w:tc>
          <w:tcPr>
            <w:tcW w:w="484" w:type="pct"/>
          </w:tcPr>
          <w:p w14:paraId="6073DE7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82A21F8"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Gautų dokumentų ataskaitoje pagal sudarytoją ir dokumento rūšį turi būti išvedami duomenys, kiek kiekvienas sudarytojas pateikė dokumentų pagal dokumento rūšį.</w:t>
            </w:r>
          </w:p>
        </w:tc>
      </w:tr>
      <w:tr w:rsidR="0063746B" w:rsidRPr="00972CFC" w14:paraId="55E03EBD" w14:textId="77777777" w:rsidTr="00FF4F96">
        <w:tc>
          <w:tcPr>
            <w:tcW w:w="484" w:type="pct"/>
          </w:tcPr>
          <w:p w14:paraId="5AB7889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DFF4AAA"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pagal sudarytojus ir gavėjus.</w:t>
            </w:r>
          </w:p>
        </w:tc>
      </w:tr>
      <w:tr w:rsidR="0063746B" w:rsidRPr="003C2B1C" w14:paraId="26A52708" w14:textId="77777777" w:rsidTr="00FF4F96">
        <w:tc>
          <w:tcPr>
            <w:tcW w:w="484" w:type="pct"/>
          </w:tcPr>
          <w:p w14:paraId="16D3B07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2260DAA"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ataskaitą pagal sudarytojus ir gavėjus parenkant šiuos parametrus:</w:t>
            </w:r>
          </w:p>
          <w:p w14:paraId="18E70854" w14:textId="77777777" w:rsidR="0063746B" w:rsidRPr="003C2B1C" w:rsidRDefault="0063746B" w:rsidP="0063746B">
            <w:pPr>
              <w:pStyle w:val="Sraopastraipa"/>
              <w:numPr>
                <w:ilvl w:val="0"/>
                <w:numId w:val="101"/>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7237429F" w14:textId="77777777" w:rsidR="0063746B" w:rsidRPr="003C2B1C" w:rsidRDefault="0063746B" w:rsidP="0063746B">
            <w:pPr>
              <w:pStyle w:val="Sraopastraipa"/>
              <w:numPr>
                <w:ilvl w:val="0"/>
                <w:numId w:val="101"/>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4D03D23C" w14:textId="77777777" w:rsidR="0063746B" w:rsidRPr="003C2B1C" w:rsidRDefault="0063746B" w:rsidP="0063746B">
            <w:pPr>
              <w:pStyle w:val="Sraopastraipa"/>
              <w:numPr>
                <w:ilvl w:val="0"/>
                <w:numId w:val="101"/>
              </w:numPr>
              <w:tabs>
                <w:tab w:val="left" w:pos="416"/>
              </w:tabs>
              <w:suppressAutoHyphens/>
              <w:contextualSpacing w:val="0"/>
              <w:jc w:val="both"/>
              <w:rPr>
                <w:kern w:val="1"/>
                <w:sz w:val="24"/>
                <w:szCs w:val="24"/>
                <w:lang w:val="lt-LT"/>
              </w:rPr>
            </w:pPr>
            <w:r w:rsidRPr="003C2B1C">
              <w:rPr>
                <w:kern w:val="1"/>
                <w:sz w:val="24"/>
                <w:szCs w:val="24"/>
                <w:lang w:val="lt-LT"/>
              </w:rPr>
              <w:t>Sudarytojas.</w:t>
            </w:r>
          </w:p>
        </w:tc>
      </w:tr>
      <w:tr w:rsidR="0063746B" w:rsidRPr="00972CFC" w14:paraId="647DCA62" w14:textId="77777777" w:rsidTr="00FF4F96">
        <w:tc>
          <w:tcPr>
            <w:tcW w:w="484" w:type="pct"/>
          </w:tcPr>
          <w:p w14:paraId="28D7329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2BC14FB"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Gautų dokumentų ataskaitoje pagal sudarytojus ir gavėjus turi būti išvedami duomenys, kiek kiekvieno sudarytojo dokumentų priskirta atitinkamam gavėjui.</w:t>
            </w:r>
          </w:p>
        </w:tc>
      </w:tr>
      <w:tr w:rsidR="0063746B" w:rsidRPr="00972CFC" w14:paraId="18CCCC4A" w14:textId="77777777" w:rsidTr="00FF4F96">
        <w:tc>
          <w:tcPr>
            <w:tcW w:w="484" w:type="pct"/>
          </w:tcPr>
          <w:p w14:paraId="48C9EC5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57C9E2D"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gautų dokumentų registro ataskaitą.</w:t>
            </w:r>
          </w:p>
        </w:tc>
      </w:tr>
      <w:tr w:rsidR="0063746B" w:rsidRPr="003C2B1C" w14:paraId="786477C0" w14:textId="77777777" w:rsidTr="00FF4F96">
        <w:tc>
          <w:tcPr>
            <w:tcW w:w="484" w:type="pct"/>
          </w:tcPr>
          <w:p w14:paraId="03C5DF3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9121561" w14:textId="77777777" w:rsidR="0063746B" w:rsidRPr="003C2B1C" w:rsidRDefault="0063746B" w:rsidP="00C716C0">
            <w:pPr>
              <w:tabs>
                <w:tab w:val="left" w:pos="416"/>
              </w:tabs>
              <w:suppressAutoHyphens/>
              <w:jc w:val="both"/>
              <w:rPr>
                <w:kern w:val="1"/>
                <w:sz w:val="24"/>
                <w:szCs w:val="24"/>
                <w:lang w:val="lt-LT"/>
              </w:rPr>
            </w:pPr>
            <w:r w:rsidRPr="003C2B1C">
              <w:rPr>
                <w:kern w:val="1"/>
                <w:sz w:val="24"/>
                <w:szCs w:val="24"/>
                <w:lang w:val="lt-LT"/>
              </w:rPr>
              <w:t>Turi būti galimybė sudaryti gautų dokumentų registro ataskaitą parenkant šiuos parametrus:</w:t>
            </w:r>
          </w:p>
          <w:p w14:paraId="25CB0B7F" w14:textId="77777777" w:rsidR="0063746B" w:rsidRPr="003C2B1C" w:rsidRDefault="0063746B" w:rsidP="0063746B">
            <w:pPr>
              <w:pStyle w:val="Sraopastraipa"/>
              <w:numPr>
                <w:ilvl w:val="0"/>
                <w:numId w:val="104"/>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7984D822" w14:textId="77777777" w:rsidR="0063746B" w:rsidRPr="003C2B1C" w:rsidRDefault="0063746B" w:rsidP="0063746B">
            <w:pPr>
              <w:pStyle w:val="Sraopastraipa"/>
              <w:numPr>
                <w:ilvl w:val="0"/>
                <w:numId w:val="104"/>
              </w:numPr>
              <w:tabs>
                <w:tab w:val="left" w:pos="416"/>
              </w:tabs>
              <w:suppressAutoHyphens/>
              <w:contextualSpacing w:val="0"/>
              <w:jc w:val="both"/>
              <w:rPr>
                <w:kern w:val="1"/>
                <w:sz w:val="24"/>
                <w:szCs w:val="24"/>
                <w:lang w:val="lt-LT"/>
              </w:rPr>
            </w:pPr>
            <w:r w:rsidRPr="003C2B1C">
              <w:rPr>
                <w:kern w:val="1"/>
                <w:sz w:val="24"/>
                <w:szCs w:val="24"/>
                <w:lang w:val="lt-LT"/>
              </w:rPr>
              <w:t>Registras.</w:t>
            </w:r>
          </w:p>
        </w:tc>
      </w:tr>
      <w:tr w:rsidR="0063746B" w:rsidRPr="003C2B1C" w14:paraId="3F47A280" w14:textId="77777777" w:rsidTr="00FF4F96">
        <w:tc>
          <w:tcPr>
            <w:tcW w:w="484" w:type="pct"/>
          </w:tcPr>
          <w:p w14:paraId="4152F41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669F8A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Gautų dokumentų registro ataskaitoje turi būti išvedami šiuo dokumentų duomenys:</w:t>
            </w:r>
          </w:p>
          <w:p w14:paraId="4A742B21"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Nr.;</w:t>
            </w:r>
          </w:p>
          <w:p w14:paraId="65A76761"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r w:rsidRPr="003C2B1C">
              <w:rPr>
                <w:kern w:val="1"/>
                <w:sz w:val="24"/>
                <w:szCs w:val="24"/>
                <w:lang w:val="lt-LT"/>
              </w:rPr>
              <w:t>Dokumento gavimo data;</w:t>
            </w:r>
          </w:p>
          <w:p w14:paraId="6235DEA2"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r w:rsidRPr="003C2B1C">
              <w:rPr>
                <w:kern w:val="1"/>
                <w:sz w:val="24"/>
                <w:szCs w:val="24"/>
                <w:lang w:val="lt-LT"/>
              </w:rPr>
              <w:t>Dokumento sudarytojo pavadinimas;</w:t>
            </w:r>
          </w:p>
          <w:p w14:paraId="47AAEA5B"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r w:rsidRPr="003C2B1C">
              <w:rPr>
                <w:kern w:val="1"/>
                <w:sz w:val="24"/>
                <w:szCs w:val="24"/>
                <w:lang w:val="lt-LT"/>
              </w:rPr>
              <w:t>Gauto dokumento datos ir registracijos numerio nuoroda;</w:t>
            </w:r>
          </w:p>
          <w:p w14:paraId="02ED886B"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6D971ECD"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r w:rsidRPr="003C2B1C">
              <w:rPr>
                <w:kern w:val="1"/>
                <w:sz w:val="24"/>
                <w:szCs w:val="24"/>
                <w:lang w:val="lt-LT"/>
              </w:rPr>
              <w:t>Rezoliucijos tekstas;</w:t>
            </w:r>
          </w:p>
          <w:p w14:paraId="59858593"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r w:rsidRPr="003C2B1C">
              <w:rPr>
                <w:kern w:val="1"/>
                <w:sz w:val="24"/>
                <w:szCs w:val="24"/>
                <w:lang w:val="lt-LT"/>
              </w:rPr>
              <w:t>Bylos, į kurią įsegtas, nuoroda;</w:t>
            </w:r>
          </w:p>
          <w:p w14:paraId="726246EB" w14:textId="77777777" w:rsidR="0063746B" w:rsidRPr="003C2B1C" w:rsidRDefault="0063746B" w:rsidP="0063746B">
            <w:pPr>
              <w:pStyle w:val="Sraopastraipa"/>
              <w:numPr>
                <w:ilvl w:val="0"/>
                <w:numId w:val="105"/>
              </w:numPr>
              <w:tabs>
                <w:tab w:val="left" w:pos="416"/>
              </w:tabs>
              <w:suppressAutoHyphens/>
              <w:contextualSpacing w:val="0"/>
              <w:jc w:val="both"/>
              <w:rPr>
                <w:kern w:val="1"/>
                <w:sz w:val="24"/>
                <w:szCs w:val="24"/>
                <w:lang w:val="lt-LT"/>
              </w:rPr>
            </w:pPr>
            <w:r w:rsidRPr="003C2B1C">
              <w:rPr>
                <w:kern w:val="1"/>
                <w:sz w:val="24"/>
                <w:szCs w:val="24"/>
                <w:lang w:val="lt-LT"/>
              </w:rPr>
              <w:t>Pastabos.</w:t>
            </w:r>
          </w:p>
        </w:tc>
      </w:tr>
      <w:tr w:rsidR="0063746B" w:rsidRPr="00972CFC" w14:paraId="3D6B4AF1" w14:textId="77777777" w:rsidTr="00FF4F96">
        <w:tc>
          <w:tcPr>
            <w:tcW w:w="484" w:type="pct"/>
          </w:tcPr>
          <w:p w14:paraId="3A31EF8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8BEDE85"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dokumentų-pavedimų ataskaitą.</w:t>
            </w:r>
          </w:p>
        </w:tc>
      </w:tr>
      <w:tr w:rsidR="0063746B" w:rsidRPr="003C2B1C" w14:paraId="22722487" w14:textId="77777777" w:rsidTr="00FF4F96">
        <w:tc>
          <w:tcPr>
            <w:tcW w:w="484" w:type="pct"/>
          </w:tcPr>
          <w:p w14:paraId="5826C2F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21329AB"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dokumentų-pavedimų ataskaitą nurodant šiuos parametrus:</w:t>
            </w:r>
          </w:p>
          <w:p w14:paraId="14326316"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Terminas nuo/iki;</w:t>
            </w:r>
          </w:p>
          <w:p w14:paraId="6C0FEDEC"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Vykdytojai (visi, pagrindiniai, nepagrindiniai);</w:t>
            </w:r>
          </w:p>
          <w:p w14:paraId="3A277A02"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Pavedimai (visi, kontroliuojami, nekontroliuojami);</w:t>
            </w:r>
          </w:p>
          <w:p w14:paraId="1780818F"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Pavedimų tipas;</w:t>
            </w:r>
          </w:p>
          <w:p w14:paraId="37F714D4"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Rodyti (visus, įvykdytus pagal vykdytoją, neįvykdytus pagal vykdytoją);</w:t>
            </w:r>
          </w:p>
          <w:p w14:paraId="1CE6E69B"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Grupuoti pagal (vykdytojus, kuratorius);</w:t>
            </w:r>
          </w:p>
          <w:p w14:paraId="612976C3"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0EBE085C"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2B536C04"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Vykdytojas iki;</w:t>
            </w:r>
          </w:p>
          <w:p w14:paraId="3A63B0F1"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Požymis, ar įtraukti padalinio darbuotojus;</w:t>
            </w:r>
          </w:p>
          <w:p w14:paraId="1D87DF13"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t>Kuratorius;</w:t>
            </w:r>
          </w:p>
          <w:p w14:paraId="0085A75C" w14:textId="77777777" w:rsidR="0063746B" w:rsidRPr="003C2B1C" w:rsidRDefault="0063746B" w:rsidP="0063746B">
            <w:pPr>
              <w:pStyle w:val="Sraopastraipa"/>
              <w:numPr>
                <w:ilvl w:val="0"/>
                <w:numId w:val="106"/>
              </w:numPr>
              <w:tabs>
                <w:tab w:val="left" w:pos="416"/>
              </w:tabs>
              <w:suppressAutoHyphens/>
              <w:contextualSpacing w:val="0"/>
              <w:jc w:val="both"/>
              <w:rPr>
                <w:kern w:val="1"/>
                <w:sz w:val="24"/>
                <w:szCs w:val="24"/>
                <w:lang w:val="lt-LT"/>
              </w:rPr>
            </w:pPr>
            <w:r w:rsidRPr="003C2B1C">
              <w:rPr>
                <w:kern w:val="1"/>
                <w:sz w:val="24"/>
                <w:szCs w:val="24"/>
                <w:lang w:val="lt-LT"/>
              </w:rPr>
              <w:lastRenderedPageBreak/>
              <w:t>Antraštė.</w:t>
            </w:r>
          </w:p>
        </w:tc>
      </w:tr>
      <w:tr w:rsidR="0063746B" w:rsidRPr="00972CFC" w14:paraId="4974D61E" w14:textId="77777777" w:rsidTr="00FF4F96">
        <w:tc>
          <w:tcPr>
            <w:tcW w:w="484" w:type="pct"/>
          </w:tcPr>
          <w:p w14:paraId="0FF01A0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241CE3"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Dokumentų-pavedimų ataskaitoje turi būti išvedami duomenys apie pavedimus ir jų vykdytojus.</w:t>
            </w:r>
          </w:p>
        </w:tc>
      </w:tr>
      <w:tr w:rsidR="0063746B" w:rsidRPr="00972CFC" w14:paraId="22ABB9F7" w14:textId="77777777" w:rsidTr="00FF4F96">
        <w:tc>
          <w:tcPr>
            <w:tcW w:w="484" w:type="pct"/>
          </w:tcPr>
          <w:p w14:paraId="22470E1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AF4213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tiesiai iš DVS išsiųsti suformuotą dokumentų-pavedimų ataskaitą.</w:t>
            </w:r>
          </w:p>
        </w:tc>
      </w:tr>
      <w:tr w:rsidR="0063746B" w:rsidRPr="00972CFC" w14:paraId="11E1329A" w14:textId="77777777" w:rsidTr="00FF4F96">
        <w:tc>
          <w:tcPr>
            <w:tcW w:w="484" w:type="pct"/>
          </w:tcPr>
          <w:p w14:paraId="3109F0E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56C96C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dokumentų-pavedimų ataskaitą su veiklos istorija.</w:t>
            </w:r>
          </w:p>
        </w:tc>
      </w:tr>
      <w:tr w:rsidR="0063746B" w:rsidRPr="003C2B1C" w14:paraId="6249C2D9" w14:textId="77777777" w:rsidTr="00FF4F96">
        <w:tc>
          <w:tcPr>
            <w:tcW w:w="484" w:type="pct"/>
          </w:tcPr>
          <w:p w14:paraId="075EFD6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22C793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dokumentų-pavedimų ataskaitą nurodant šiuos parametrus:</w:t>
            </w:r>
          </w:p>
          <w:p w14:paraId="5F33052D"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435A7327"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000076EA"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Vykdytojai;</w:t>
            </w:r>
          </w:p>
          <w:p w14:paraId="2CDE9705"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Pavedimai (kontroliuojami, nekontroliuojami);</w:t>
            </w:r>
          </w:p>
          <w:p w14:paraId="72547481"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Pavedimų tipai;</w:t>
            </w:r>
          </w:p>
          <w:p w14:paraId="2D0670C0"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Teikėjas;</w:t>
            </w:r>
          </w:p>
          <w:p w14:paraId="6B204133"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Požymis, ar imti padalinio darbuotojus;</w:t>
            </w:r>
          </w:p>
          <w:p w14:paraId="4F723E5B"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Terminas nuo/iki;</w:t>
            </w:r>
          </w:p>
          <w:p w14:paraId="6CCF1A93"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603B5A5C"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Kuratorius;</w:t>
            </w:r>
          </w:p>
          <w:p w14:paraId="6006570F"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6E46B9E8"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Grupuoti pagal (vykdytojus, kuratorius).</w:t>
            </w:r>
          </w:p>
          <w:p w14:paraId="2A56E2DB" w14:textId="77777777" w:rsidR="0063746B" w:rsidRPr="003C2B1C" w:rsidRDefault="0063746B" w:rsidP="0063746B">
            <w:pPr>
              <w:pStyle w:val="Sraopastraipa"/>
              <w:numPr>
                <w:ilvl w:val="0"/>
                <w:numId w:val="107"/>
              </w:numPr>
              <w:tabs>
                <w:tab w:val="left" w:pos="416"/>
              </w:tabs>
              <w:suppressAutoHyphens/>
              <w:contextualSpacing w:val="0"/>
              <w:jc w:val="both"/>
              <w:rPr>
                <w:kern w:val="1"/>
                <w:sz w:val="24"/>
                <w:szCs w:val="24"/>
                <w:lang w:val="lt-LT"/>
              </w:rPr>
            </w:pPr>
            <w:r w:rsidRPr="003C2B1C">
              <w:rPr>
                <w:kern w:val="1"/>
                <w:sz w:val="24"/>
                <w:szCs w:val="24"/>
                <w:lang w:val="lt-LT"/>
              </w:rPr>
              <w:t>Veikslo subjektas.</w:t>
            </w:r>
          </w:p>
        </w:tc>
      </w:tr>
      <w:tr w:rsidR="0063746B" w:rsidRPr="00972CFC" w14:paraId="6EC51FB2" w14:textId="77777777" w:rsidTr="00FF4F96">
        <w:tc>
          <w:tcPr>
            <w:tcW w:w="484" w:type="pct"/>
          </w:tcPr>
          <w:p w14:paraId="42C4F02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83CC7AE"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Dokumentų-pavedimų ataskaitoje turi būti išvedami duomenys apie pavedimus ir jų vykdytojus su veiklos istorija.</w:t>
            </w:r>
          </w:p>
        </w:tc>
      </w:tr>
      <w:tr w:rsidR="0063746B" w:rsidRPr="00972CFC" w14:paraId="32A989D4" w14:textId="77777777" w:rsidTr="00FF4F96">
        <w:tc>
          <w:tcPr>
            <w:tcW w:w="484" w:type="pct"/>
          </w:tcPr>
          <w:p w14:paraId="1B5DE66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C5DB9B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tiesiai iš DVS išsiųsti suformuotą dokumentų-pavedimų ataskaitą.</w:t>
            </w:r>
          </w:p>
        </w:tc>
      </w:tr>
      <w:tr w:rsidR="0063746B" w:rsidRPr="00972CFC" w14:paraId="7AA9F6AF" w14:textId="77777777" w:rsidTr="00FF4F96">
        <w:tc>
          <w:tcPr>
            <w:tcW w:w="484" w:type="pct"/>
          </w:tcPr>
          <w:p w14:paraId="2D194B4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E69C4A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neįvykdytų ir vėluojančių pavedimų ataskaitą.</w:t>
            </w:r>
          </w:p>
        </w:tc>
      </w:tr>
      <w:tr w:rsidR="0063746B" w:rsidRPr="003C2B1C" w14:paraId="3C62CB57" w14:textId="77777777" w:rsidTr="00FF4F96">
        <w:tc>
          <w:tcPr>
            <w:tcW w:w="484" w:type="pct"/>
          </w:tcPr>
          <w:p w14:paraId="6569845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C08007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neįvykdytų ir vėluojančių pavedimų ataskaitą nurodant šiuos parametrus:</w:t>
            </w:r>
          </w:p>
          <w:p w14:paraId="7A06816F" w14:textId="77777777" w:rsidR="0063746B" w:rsidRPr="003C2B1C" w:rsidRDefault="0063746B" w:rsidP="0063746B">
            <w:pPr>
              <w:pStyle w:val="Sraopastraipa"/>
              <w:numPr>
                <w:ilvl w:val="0"/>
                <w:numId w:val="108"/>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66A085F8" w14:textId="77777777" w:rsidR="0063746B" w:rsidRPr="003C2B1C" w:rsidRDefault="0063746B" w:rsidP="0063746B">
            <w:pPr>
              <w:pStyle w:val="Sraopastraipa"/>
              <w:numPr>
                <w:ilvl w:val="0"/>
                <w:numId w:val="108"/>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374064AB" w14:textId="77777777" w:rsidR="0063746B" w:rsidRPr="003C2B1C" w:rsidRDefault="0063746B" w:rsidP="0063746B">
            <w:pPr>
              <w:pStyle w:val="Sraopastraipa"/>
              <w:numPr>
                <w:ilvl w:val="0"/>
                <w:numId w:val="108"/>
              </w:numPr>
              <w:tabs>
                <w:tab w:val="left" w:pos="416"/>
              </w:tabs>
              <w:suppressAutoHyphens/>
              <w:contextualSpacing w:val="0"/>
              <w:jc w:val="both"/>
              <w:rPr>
                <w:kern w:val="1"/>
                <w:sz w:val="24"/>
                <w:szCs w:val="24"/>
                <w:lang w:val="lt-LT"/>
              </w:rPr>
            </w:pPr>
            <w:r w:rsidRPr="003C2B1C">
              <w:rPr>
                <w:kern w:val="1"/>
                <w:sz w:val="24"/>
                <w:szCs w:val="24"/>
                <w:lang w:val="lt-LT"/>
              </w:rPr>
              <w:t>Kuratorius</w:t>
            </w:r>
          </w:p>
        </w:tc>
      </w:tr>
      <w:tr w:rsidR="0063746B" w:rsidRPr="00972CFC" w14:paraId="32B51B85" w14:textId="77777777" w:rsidTr="00FF4F96">
        <w:tc>
          <w:tcPr>
            <w:tcW w:w="484" w:type="pct"/>
          </w:tcPr>
          <w:p w14:paraId="351F8C9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66066DA"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Neįvykdytų ir vėluojančių pavedimų ataskaitoje turi būti išvedami duomenys:</w:t>
            </w:r>
          </w:p>
          <w:p w14:paraId="0B567A50" w14:textId="77777777" w:rsidR="0063746B" w:rsidRPr="003C2B1C" w:rsidRDefault="0063746B" w:rsidP="0063746B">
            <w:pPr>
              <w:pStyle w:val="Sraopastraipa"/>
              <w:numPr>
                <w:ilvl w:val="0"/>
                <w:numId w:val="109"/>
              </w:numPr>
              <w:tabs>
                <w:tab w:val="left" w:pos="416"/>
              </w:tabs>
              <w:suppressAutoHyphens/>
              <w:contextualSpacing w:val="0"/>
              <w:jc w:val="both"/>
              <w:rPr>
                <w:kern w:val="1"/>
                <w:sz w:val="24"/>
                <w:szCs w:val="24"/>
                <w:lang w:val="lt-LT"/>
              </w:rPr>
            </w:pPr>
            <w:r w:rsidRPr="003C2B1C">
              <w:rPr>
                <w:kern w:val="1"/>
                <w:sz w:val="24"/>
                <w:szCs w:val="24"/>
                <w:lang w:val="lt-LT"/>
              </w:rPr>
              <w:t>Struktūrinis padalinys;</w:t>
            </w:r>
          </w:p>
          <w:p w14:paraId="0F9EFC9F" w14:textId="77777777" w:rsidR="0063746B" w:rsidRPr="003C2B1C" w:rsidRDefault="0063746B" w:rsidP="0063746B">
            <w:pPr>
              <w:pStyle w:val="Sraopastraipa"/>
              <w:numPr>
                <w:ilvl w:val="0"/>
                <w:numId w:val="10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ir Nr.;</w:t>
            </w:r>
          </w:p>
          <w:p w14:paraId="614E2405" w14:textId="77777777" w:rsidR="0063746B" w:rsidRPr="003C2B1C" w:rsidRDefault="0063746B" w:rsidP="0063746B">
            <w:pPr>
              <w:pStyle w:val="Sraopastraipa"/>
              <w:numPr>
                <w:ilvl w:val="0"/>
                <w:numId w:val="109"/>
              </w:numPr>
              <w:tabs>
                <w:tab w:val="left" w:pos="416"/>
              </w:tabs>
              <w:suppressAutoHyphens/>
              <w:contextualSpacing w:val="0"/>
              <w:jc w:val="both"/>
              <w:rPr>
                <w:kern w:val="1"/>
                <w:sz w:val="24"/>
                <w:szCs w:val="24"/>
                <w:lang w:val="lt-LT"/>
              </w:rPr>
            </w:pPr>
            <w:r w:rsidRPr="003C2B1C">
              <w:rPr>
                <w:kern w:val="1"/>
                <w:sz w:val="24"/>
                <w:szCs w:val="24"/>
                <w:lang w:val="lt-LT"/>
              </w:rPr>
              <w:t>Sudarytas;</w:t>
            </w:r>
          </w:p>
          <w:p w14:paraId="0DC8BFDE" w14:textId="77777777" w:rsidR="0063746B" w:rsidRPr="003C2B1C" w:rsidRDefault="0063746B" w:rsidP="0063746B">
            <w:pPr>
              <w:pStyle w:val="Sraopastraipa"/>
              <w:numPr>
                <w:ilvl w:val="0"/>
                <w:numId w:val="109"/>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69755846" w14:textId="77777777" w:rsidR="0063746B" w:rsidRPr="003C2B1C" w:rsidRDefault="0063746B" w:rsidP="0063746B">
            <w:pPr>
              <w:pStyle w:val="Sraopastraipa"/>
              <w:numPr>
                <w:ilvl w:val="0"/>
                <w:numId w:val="109"/>
              </w:numPr>
              <w:tabs>
                <w:tab w:val="left" w:pos="416"/>
              </w:tabs>
              <w:suppressAutoHyphens/>
              <w:contextualSpacing w:val="0"/>
              <w:jc w:val="both"/>
              <w:rPr>
                <w:kern w:val="1"/>
                <w:sz w:val="24"/>
                <w:szCs w:val="24"/>
                <w:lang w:val="lt-LT"/>
              </w:rPr>
            </w:pPr>
            <w:r w:rsidRPr="003C2B1C">
              <w:rPr>
                <w:kern w:val="1"/>
                <w:sz w:val="24"/>
                <w:szCs w:val="24"/>
                <w:lang w:val="lt-LT"/>
              </w:rPr>
              <w:t>Pavedimo terminas;</w:t>
            </w:r>
          </w:p>
          <w:p w14:paraId="55C87136" w14:textId="77777777" w:rsidR="0063746B" w:rsidRPr="003C2B1C" w:rsidRDefault="0063746B" w:rsidP="0063746B">
            <w:pPr>
              <w:pStyle w:val="Sraopastraipa"/>
              <w:numPr>
                <w:ilvl w:val="0"/>
                <w:numId w:val="109"/>
              </w:numPr>
              <w:tabs>
                <w:tab w:val="left" w:pos="416"/>
              </w:tabs>
              <w:suppressAutoHyphens/>
              <w:contextualSpacing w:val="0"/>
              <w:jc w:val="both"/>
              <w:rPr>
                <w:kern w:val="1"/>
                <w:sz w:val="24"/>
                <w:szCs w:val="24"/>
                <w:lang w:val="lt-LT"/>
              </w:rPr>
            </w:pPr>
            <w:r w:rsidRPr="003C2B1C">
              <w:rPr>
                <w:kern w:val="1"/>
                <w:sz w:val="24"/>
                <w:szCs w:val="24"/>
                <w:lang w:val="lt-LT"/>
              </w:rPr>
              <w:t>Įvykdymo data;</w:t>
            </w:r>
          </w:p>
          <w:p w14:paraId="05AC0128" w14:textId="77777777" w:rsidR="0063746B" w:rsidRPr="003C2B1C" w:rsidRDefault="0063746B" w:rsidP="0063746B">
            <w:pPr>
              <w:pStyle w:val="Sraopastraipa"/>
              <w:numPr>
                <w:ilvl w:val="0"/>
                <w:numId w:val="109"/>
              </w:numPr>
              <w:tabs>
                <w:tab w:val="left" w:pos="416"/>
              </w:tabs>
              <w:suppressAutoHyphens/>
              <w:contextualSpacing w:val="0"/>
              <w:jc w:val="both"/>
              <w:rPr>
                <w:kern w:val="1"/>
                <w:sz w:val="24"/>
                <w:szCs w:val="24"/>
                <w:lang w:val="lt-LT"/>
              </w:rPr>
            </w:pPr>
            <w:r w:rsidRPr="003C2B1C">
              <w:rPr>
                <w:kern w:val="1"/>
                <w:sz w:val="24"/>
                <w:szCs w:val="24"/>
                <w:lang w:val="lt-LT"/>
              </w:rPr>
              <w:t xml:space="preserve">Pavedimo </w:t>
            </w:r>
            <w:proofErr w:type="spellStart"/>
            <w:r w:rsidRPr="003C2B1C">
              <w:rPr>
                <w:kern w:val="1"/>
                <w:sz w:val="24"/>
                <w:szCs w:val="24"/>
                <w:lang w:val="lt-LT"/>
              </w:rPr>
              <w:t>reg</w:t>
            </w:r>
            <w:proofErr w:type="spellEnd"/>
            <w:r w:rsidRPr="003C2B1C">
              <w:rPr>
                <w:kern w:val="1"/>
                <w:sz w:val="24"/>
                <w:szCs w:val="24"/>
                <w:lang w:val="lt-LT"/>
              </w:rPr>
              <w:t>. data ir Nr.</w:t>
            </w:r>
          </w:p>
        </w:tc>
      </w:tr>
      <w:tr w:rsidR="0063746B" w:rsidRPr="00972CFC" w14:paraId="64DE6880" w14:textId="77777777" w:rsidTr="00FF4F96">
        <w:tc>
          <w:tcPr>
            <w:tcW w:w="484" w:type="pct"/>
          </w:tcPr>
          <w:p w14:paraId="68ED9BC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E7EE32E"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neįvykdytų ir vėluojančių pavedimų ataskaitą pagal vykdytojus.</w:t>
            </w:r>
          </w:p>
        </w:tc>
      </w:tr>
      <w:tr w:rsidR="0063746B" w:rsidRPr="003C2B1C" w14:paraId="6EFCEF53" w14:textId="77777777" w:rsidTr="00FF4F96">
        <w:tc>
          <w:tcPr>
            <w:tcW w:w="484" w:type="pct"/>
          </w:tcPr>
          <w:p w14:paraId="435BDC0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614D71A"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neįvykdytų ir vėluojančių pavedimų ataskaitą pagal vykdytojas nurodant šiuos parametrus:</w:t>
            </w:r>
          </w:p>
          <w:p w14:paraId="588CE320" w14:textId="77777777" w:rsidR="0063746B" w:rsidRPr="003C2B1C" w:rsidRDefault="0063746B" w:rsidP="0063746B">
            <w:pPr>
              <w:pStyle w:val="Sraopastraipa"/>
              <w:numPr>
                <w:ilvl w:val="0"/>
                <w:numId w:val="237"/>
              </w:numPr>
              <w:tabs>
                <w:tab w:val="left" w:pos="416"/>
              </w:tabs>
              <w:suppressAutoHyphens/>
              <w:contextualSpacing w:val="0"/>
              <w:jc w:val="both"/>
              <w:rPr>
                <w:kern w:val="1"/>
                <w:sz w:val="24"/>
                <w:szCs w:val="24"/>
                <w:lang w:val="lt-LT"/>
              </w:rPr>
            </w:pPr>
            <w:r w:rsidRPr="003C2B1C">
              <w:rPr>
                <w:kern w:val="1"/>
                <w:sz w:val="24"/>
                <w:szCs w:val="24"/>
                <w:lang w:val="lt-LT"/>
              </w:rPr>
              <w:t>Terminas nuo/iki;</w:t>
            </w:r>
          </w:p>
          <w:p w14:paraId="2FF224EF" w14:textId="77777777" w:rsidR="0063746B" w:rsidRPr="003C2B1C" w:rsidRDefault="0063746B" w:rsidP="0063746B">
            <w:pPr>
              <w:pStyle w:val="Sraopastraipa"/>
              <w:numPr>
                <w:ilvl w:val="0"/>
                <w:numId w:val="237"/>
              </w:numPr>
              <w:tabs>
                <w:tab w:val="left" w:pos="416"/>
              </w:tabs>
              <w:suppressAutoHyphens/>
              <w:contextualSpacing w:val="0"/>
              <w:jc w:val="both"/>
              <w:rPr>
                <w:kern w:val="1"/>
                <w:sz w:val="24"/>
                <w:szCs w:val="24"/>
                <w:lang w:val="lt-LT"/>
              </w:rPr>
            </w:pPr>
            <w:r w:rsidRPr="003C2B1C">
              <w:rPr>
                <w:kern w:val="1"/>
                <w:sz w:val="24"/>
                <w:szCs w:val="24"/>
                <w:lang w:val="lt-LT"/>
              </w:rPr>
              <w:t>Vykdytojas;</w:t>
            </w:r>
          </w:p>
          <w:p w14:paraId="777FA449" w14:textId="77777777" w:rsidR="0063746B" w:rsidRPr="003C2B1C" w:rsidRDefault="0063746B" w:rsidP="0063746B">
            <w:pPr>
              <w:pStyle w:val="Sraopastraipa"/>
              <w:numPr>
                <w:ilvl w:val="0"/>
                <w:numId w:val="237"/>
              </w:numPr>
              <w:tabs>
                <w:tab w:val="left" w:pos="416"/>
              </w:tabs>
              <w:suppressAutoHyphens/>
              <w:contextualSpacing w:val="0"/>
              <w:jc w:val="both"/>
              <w:rPr>
                <w:kern w:val="1"/>
                <w:sz w:val="24"/>
                <w:szCs w:val="24"/>
                <w:lang w:val="lt-LT"/>
              </w:rPr>
            </w:pPr>
            <w:r w:rsidRPr="003C2B1C">
              <w:rPr>
                <w:kern w:val="1"/>
                <w:sz w:val="24"/>
                <w:szCs w:val="24"/>
                <w:lang w:val="lt-LT"/>
              </w:rPr>
              <w:t>Požymis, ar imti padalinio darbuotojus;</w:t>
            </w:r>
          </w:p>
          <w:p w14:paraId="76CE7EF3" w14:textId="77777777" w:rsidR="0063746B" w:rsidRPr="003C2B1C" w:rsidRDefault="0063746B" w:rsidP="0063746B">
            <w:pPr>
              <w:pStyle w:val="Sraopastraipa"/>
              <w:numPr>
                <w:ilvl w:val="0"/>
                <w:numId w:val="237"/>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6AE928FC" w14:textId="77777777" w:rsidR="0063746B" w:rsidRPr="003C2B1C" w:rsidRDefault="0063746B" w:rsidP="0063746B">
            <w:pPr>
              <w:pStyle w:val="Sraopastraipa"/>
              <w:numPr>
                <w:ilvl w:val="0"/>
                <w:numId w:val="237"/>
              </w:numPr>
              <w:tabs>
                <w:tab w:val="left" w:pos="416"/>
              </w:tabs>
              <w:suppressAutoHyphens/>
              <w:contextualSpacing w:val="0"/>
              <w:jc w:val="both"/>
              <w:rPr>
                <w:kern w:val="1"/>
                <w:sz w:val="24"/>
                <w:szCs w:val="24"/>
                <w:lang w:val="lt-LT"/>
              </w:rPr>
            </w:pPr>
            <w:r w:rsidRPr="003C2B1C">
              <w:rPr>
                <w:kern w:val="1"/>
                <w:sz w:val="24"/>
                <w:szCs w:val="24"/>
                <w:lang w:val="lt-LT"/>
              </w:rPr>
              <w:t>Vykdytojai (pagrindiniai, nepagrindiniai);</w:t>
            </w:r>
          </w:p>
          <w:p w14:paraId="0DD63D5E" w14:textId="77777777" w:rsidR="0063746B" w:rsidRPr="003C2B1C" w:rsidRDefault="0063746B" w:rsidP="0063746B">
            <w:pPr>
              <w:pStyle w:val="Sraopastraipa"/>
              <w:numPr>
                <w:ilvl w:val="0"/>
                <w:numId w:val="237"/>
              </w:numPr>
              <w:tabs>
                <w:tab w:val="left" w:pos="416"/>
              </w:tabs>
              <w:suppressAutoHyphens/>
              <w:contextualSpacing w:val="0"/>
              <w:jc w:val="both"/>
              <w:rPr>
                <w:kern w:val="1"/>
                <w:sz w:val="24"/>
                <w:szCs w:val="24"/>
                <w:lang w:val="lt-LT"/>
              </w:rPr>
            </w:pPr>
            <w:r w:rsidRPr="003C2B1C">
              <w:rPr>
                <w:kern w:val="1"/>
                <w:sz w:val="24"/>
                <w:szCs w:val="24"/>
                <w:lang w:val="lt-LT"/>
              </w:rPr>
              <w:t>Pavedimai (kontroliuojami, nekontroliuojami).</w:t>
            </w:r>
          </w:p>
        </w:tc>
      </w:tr>
      <w:tr w:rsidR="0063746B" w:rsidRPr="00972CFC" w14:paraId="174E54F6" w14:textId="77777777" w:rsidTr="00FF4F96">
        <w:tc>
          <w:tcPr>
            <w:tcW w:w="484" w:type="pct"/>
          </w:tcPr>
          <w:p w14:paraId="78763B7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AD4F97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Neįvykdytų ir vėluojančių pavedimų ataskaitoje pagal vykdytojus turi būti išvedami duomenys:</w:t>
            </w:r>
          </w:p>
          <w:p w14:paraId="0772EFA0" w14:textId="77777777" w:rsidR="0063746B" w:rsidRPr="003C2B1C" w:rsidRDefault="0063746B" w:rsidP="0063746B">
            <w:pPr>
              <w:pStyle w:val="Sraopastraipa"/>
              <w:numPr>
                <w:ilvl w:val="0"/>
                <w:numId w:val="238"/>
              </w:numPr>
              <w:tabs>
                <w:tab w:val="left" w:pos="416"/>
              </w:tabs>
              <w:suppressAutoHyphens/>
              <w:contextualSpacing w:val="0"/>
              <w:jc w:val="both"/>
              <w:rPr>
                <w:kern w:val="1"/>
                <w:sz w:val="24"/>
                <w:szCs w:val="24"/>
                <w:lang w:val="lt-LT"/>
              </w:rPr>
            </w:pPr>
            <w:r w:rsidRPr="003C2B1C">
              <w:rPr>
                <w:kern w:val="1"/>
                <w:sz w:val="24"/>
                <w:szCs w:val="24"/>
                <w:lang w:val="lt-LT"/>
              </w:rPr>
              <w:t>Struktūrinis padalinys;</w:t>
            </w:r>
          </w:p>
          <w:p w14:paraId="5F5F72D0" w14:textId="77777777" w:rsidR="0063746B" w:rsidRPr="003C2B1C" w:rsidRDefault="0063746B" w:rsidP="0063746B">
            <w:pPr>
              <w:pStyle w:val="Sraopastraipa"/>
              <w:numPr>
                <w:ilvl w:val="0"/>
                <w:numId w:val="238"/>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ir Nr.;</w:t>
            </w:r>
          </w:p>
          <w:p w14:paraId="6BC47D69" w14:textId="77777777" w:rsidR="0063746B" w:rsidRPr="003C2B1C" w:rsidRDefault="0063746B" w:rsidP="0063746B">
            <w:pPr>
              <w:pStyle w:val="Sraopastraipa"/>
              <w:numPr>
                <w:ilvl w:val="0"/>
                <w:numId w:val="238"/>
              </w:numPr>
              <w:tabs>
                <w:tab w:val="left" w:pos="416"/>
              </w:tabs>
              <w:suppressAutoHyphens/>
              <w:contextualSpacing w:val="0"/>
              <w:jc w:val="both"/>
              <w:rPr>
                <w:kern w:val="1"/>
                <w:sz w:val="24"/>
                <w:szCs w:val="24"/>
                <w:lang w:val="lt-LT"/>
              </w:rPr>
            </w:pPr>
            <w:r w:rsidRPr="003C2B1C">
              <w:rPr>
                <w:kern w:val="1"/>
                <w:sz w:val="24"/>
                <w:szCs w:val="24"/>
                <w:lang w:val="lt-LT"/>
              </w:rPr>
              <w:t>Sudarytas;</w:t>
            </w:r>
          </w:p>
          <w:p w14:paraId="6C0C1BE7" w14:textId="77777777" w:rsidR="0063746B" w:rsidRPr="003C2B1C" w:rsidRDefault="0063746B" w:rsidP="0063746B">
            <w:pPr>
              <w:pStyle w:val="Sraopastraipa"/>
              <w:numPr>
                <w:ilvl w:val="0"/>
                <w:numId w:val="238"/>
              </w:numPr>
              <w:tabs>
                <w:tab w:val="left" w:pos="416"/>
              </w:tabs>
              <w:suppressAutoHyphens/>
              <w:contextualSpacing w:val="0"/>
              <w:jc w:val="both"/>
              <w:rPr>
                <w:kern w:val="1"/>
                <w:sz w:val="24"/>
                <w:szCs w:val="24"/>
                <w:lang w:val="lt-LT"/>
              </w:rPr>
            </w:pPr>
            <w:r w:rsidRPr="003C2B1C">
              <w:rPr>
                <w:kern w:val="1"/>
                <w:sz w:val="24"/>
                <w:szCs w:val="24"/>
                <w:lang w:val="lt-LT"/>
              </w:rPr>
              <w:t>Antraštė;</w:t>
            </w:r>
          </w:p>
          <w:p w14:paraId="27976960" w14:textId="77777777" w:rsidR="0063746B" w:rsidRPr="003C2B1C" w:rsidRDefault="0063746B" w:rsidP="0063746B">
            <w:pPr>
              <w:pStyle w:val="Sraopastraipa"/>
              <w:numPr>
                <w:ilvl w:val="0"/>
                <w:numId w:val="238"/>
              </w:numPr>
              <w:tabs>
                <w:tab w:val="left" w:pos="416"/>
              </w:tabs>
              <w:suppressAutoHyphens/>
              <w:contextualSpacing w:val="0"/>
              <w:jc w:val="both"/>
              <w:rPr>
                <w:kern w:val="1"/>
                <w:sz w:val="24"/>
                <w:szCs w:val="24"/>
                <w:lang w:val="lt-LT"/>
              </w:rPr>
            </w:pPr>
            <w:r w:rsidRPr="003C2B1C">
              <w:rPr>
                <w:kern w:val="1"/>
                <w:sz w:val="24"/>
                <w:szCs w:val="24"/>
                <w:lang w:val="lt-LT"/>
              </w:rPr>
              <w:t>Pavedimo terminas;</w:t>
            </w:r>
          </w:p>
          <w:p w14:paraId="76B25679" w14:textId="77777777" w:rsidR="0063746B" w:rsidRPr="003C2B1C" w:rsidRDefault="0063746B" w:rsidP="0063746B">
            <w:pPr>
              <w:pStyle w:val="Sraopastraipa"/>
              <w:numPr>
                <w:ilvl w:val="0"/>
                <w:numId w:val="238"/>
              </w:numPr>
              <w:tabs>
                <w:tab w:val="left" w:pos="416"/>
              </w:tabs>
              <w:suppressAutoHyphens/>
              <w:contextualSpacing w:val="0"/>
              <w:jc w:val="both"/>
              <w:rPr>
                <w:kern w:val="1"/>
                <w:sz w:val="24"/>
                <w:szCs w:val="24"/>
                <w:lang w:val="lt-LT"/>
              </w:rPr>
            </w:pPr>
            <w:r w:rsidRPr="003C2B1C">
              <w:rPr>
                <w:kern w:val="1"/>
                <w:sz w:val="24"/>
                <w:szCs w:val="24"/>
                <w:lang w:val="lt-LT"/>
              </w:rPr>
              <w:t>Įvykdymo data;</w:t>
            </w:r>
          </w:p>
          <w:p w14:paraId="32AC4E8D" w14:textId="77777777" w:rsidR="0063746B" w:rsidRPr="003C2B1C" w:rsidRDefault="0063746B" w:rsidP="0063746B">
            <w:pPr>
              <w:pStyle w:val="Sraopastraipa"/>
              <w:numPr>
                <w:ilvl w:val="0"/>
                <w:numId w:val="237"/>
              </w:numPr>
              <w:tabs>
                <w:tab w:val="left" w:pos="416"/>
              </w:tabs>
              <w:suppressAutoHyphens/>
              <w:contextualSpacing w:val="0"/>
              <w:jc w:val="both"/>
              <w:rPr>
                <w:kern w:val="1"/>
                <w:sz w:val="24"/>
                <w:szCs w:val="24"/>
                <w:lang w:val="lt-LT"/>
              </w:rPr>
            </w:pPr>
            <w:r w:rsidRPr="003C2B1C">
              <w:rPr>
                <w:kern w:val="1"/>
                <w:sz w:val="24"/>
                <w:szCs w:val="24"/>
                <w:lang w:val="lt-LT"/>
              </w:rPr>
              <w:lastRenderedPageBreak/>
              <w:t xml:space="preserve">Pavedimo </w:t>
            </w:r>
            <w:proofErr w:type="spellStart"/>
            <w:r w:rsidRPr="003C2B1C">
              <w:rPr>
                <w:kern w:val="1"/>
                <w:sz w:val="24"/>
                <w:szCs w:val="24"/>
                <w:lang w:val="lt-LT"/>
              </w:rPr>
              <w:t>Reg</w:t>
            </w:r>
            <w:proofErr w:type="spellEnd"/>
            <w:r w:rsidRPr="003C2B1C">
              <w:rPr>
                <w:kern w:val="1"/>
                <w:sz w:val="24"/>
                <w:szCs w:val="24"/>
                <w:lang w:val="lt-LT"/>
              </w:rPr>
              <w:t>. data ir Nr.</w:t>
            </w:r>
          </w:p>
        </w:tc>
      </w:tr>
      <w:tr w:rsidR="0063746B" w:rsidRPr="00972CFC" w14:paraId="35B99B75" w14:textId="77777777" w:rsidTr="00FF4F96">
        <w:tc>
          <w:tcPr>
            <w:tcW w:w="484" w:type="pct"/>
          </w:tcPr>
          <w:p w14:paraId="331E1DC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56884C1"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siunčiamų dokumentų ataskaitą pagal adresatus.</w:t>
            </w:r>
          </w:p>
        </w:tc>
      </w:tr>
      <w:tr w:rsidR="0063746B" w:rsidRPr="003C2B1C" w14:paraId="2FD2F236" w14:textId="77777777" w:rsidTr="00FF4F96">
        <w:tc>
          <w:tcPr>
            <w:tcW w:w="484" w:type="pct"/>
          </w:tcPr>
          <w:p w14:paraId="2C8DABF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20A57F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siunčiamų dokumentų ataskaitą pagal adresatus nurodant šiuos kriterijus:</w:t>
            </w:r>
          </w:p>
          <w:p w14:paraId="71DCFAD6" w14:textId="77777777" w:rsidR="0063746B" w:rsidRPr="003C2B1C" w:rsidRDefault="0063746B" w:rsidP="0063746B">
            <w:pPr>
              <w:pStyle w:val="Sraopastraipa"/>
              <w:numPr>
                <w:ilvl w:val="0"/>
                <w:numId w:val="110"/>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458FE3B8" w14:textId="77777777" w:rsidR="0063746B" w:rsidRPr="003C2B1C" w:rsidRDefault="0063746B" w:rsidP="0063746B">
            <w:pPr>
              <w:pStyle w:val="Sraopastraipa"/>
              <w:numPr>
                <w:ilvl w:val="0"/>
                <w:numId w:val="11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3C1FECF9" w14:textId="77777777" w:rsidR="0063746B" w:rsidRPr="003C2B1C" w:rsidRDefault="0063746B" w:rsidP="0063746B">
            <w:pPr>
              <w:pStyle w:val="Sraopastraipa"/>
              <w:numPr>
                <w:ilvl w:val="0"/>
                <w:numId w:val="110"/>
              </w:numPr>
              <w:tabs>
                <w:tab w:val="left" w:pos="416"/>
              </w:tabs>
              <w:suppressAutoHyphens/>
              <w:contextualSpacing w:val="0"/>
              <w:jc w:val="both"/>
              <w:rPr>
                <w:kern w:val="1"/>
                <w:sz w:val="24"/>
                <w:szCs w:val="24"/>
                <w:lang w:val="lt-LT"/>
              </w:rPr>
            </w:pPr>
            <w:r w:rsidRPr="003C2B1C">
              <w:rPr>
                <w:kern w:val="1"/>
                <w:sz w:val="24"/>
                <w:szCs w:val="24"/>
                <w:lang w:val="lt-LT"/>
              </w:rPr>
              <w:t>Eil. Nr. nuo/iki.</w:t>
            </w:r>
          </w:p>
        </w:tc>
      </w:tr>
      <w:tr w:rsidR="0063746B" w:rsidRPr="003C2B1C" w14:paraId="60B5147B" w14:textId="77777777" w:rsidTr="00FF4F96">
        <w:tc>
          <w:tcPr>
            <w:tcW w:w="484" w:type="pct"/>
          </w:tcPr>
          <w:p w14:paraId="4AA2CEB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2E13F2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Siunčiamų dokumentų ataskaitoje pagal adresatus turi būti išvedimi šie duomenys:</w:t>
            </w:r>
          </w:p>
          <w:p w14:paraId="7640EB52" w14:textId="77777777" w:rsidR="0063746B" w:rsidRPr="003C2B1C" w:rsidRDefault="0063746B" w:rsidP="0063746B">
            <w:pPr>
              <w:pStyle w:val="Sraopastraipa"/>
              <w:numPr>
                <w:ilvl w:val="0"/>
                <w:numId w:val="111"/>
              </w:numPr>
              <w:tabs>
                <w:tab w:val="left" w:pos="416"/>
              </w:tabs>
              <w:suppressAutoHyphens/>
              <w:contextualSpacing w:val="0"/>
              <w:jc w:val="both"/>
              <w:rPr>
                <w:kern w:val="1"/>
                <w:sz w:val="24"/>
                <w:szCs w:val="24"/>
                <w:lang w:val="lt-LT"/>
              </w:rPr>
            </w:pPr>
            <w:r w:rsidRPr="003C2B1C">
              <w:rPr>
                <w:kern w:val="1"/>
                <w:sz w:val="24"/>
                <w:szCs w:val="24"/>
                <w:lang w:val="lt-LT"/>
              </w:rPr>
              <w:t>Dokumento data;</w:t>
            </w:r>
          </w:p>
          <w:p w14:paraId="3390AA6B" w14:textId="77777777" w:rsidR="0063746B" w:rsidRPr="003C2B1C" w:rsidRDefault="0063746B" w:rsidP="0063746B">
            <w:pPr>
              <w:pStyle w:val="Sraopastraipa"/>
              <w:numPr>
                <w:ilvl w:val="0"/>
                <w:numId w:val="111"/>
              </w:numPr>
              <w:tabs>
                <w:tab w:val="left" w:pos="416"/>
              </w:tabs>
              <w:suppressAutoHyphens/>
              <w:contextualSpacing w:val="0"/>
              <w:jc w:val="both"/>
              <w:rPr>
                <w:kern w:val="1"/>
                <w:sz w:val="24"/>
                <w:szCs w:val="24"/>
                <w:lang w:val="lt-LT"/>
              </w:rPr>
            </w:pPr>
            <w:r w:rsidRPr="003C2B1C">
              <w:rPr>
                <w:kern w:val="1"/>
                <w:sz w:val="24"/>
                <w:szCs w:val="24"/>
                <w:lang w:val="lt-LT"/>
              </w:rPr>
              <w:t>Dokumento numeris;</w:t>
            </w:r>
          </w:p>
          <w:p w14:paraId="4FE687A3" w14:textId="77777777" w:rsidR="0063746B" w:rsidRPr="003C2B1C" w:rsidRDefault="0063746B" w:rsidP="0063746B">
            <w:pPr>
              <w:pStyle w:val="Sraopastraipa"/>
              <w:numPr>
                <w:ilvl w:val="0"/>
                <w:numId w:val="111"/>
              </w:numPr>
              <w:tabs>
                <w:tab w:val="left" w:pos="416"/>
              </w:tabs>
              <w:suppressAutoHyphens/>
              <w:contextualSpacing w:val="0"/>
              <w:jc w:val="both"/>
              <w:rPr>
                <w:kern w:val="1"/>
                <w:sz w:val="24"/>
                <w:szCs w:val="24"/>
                <w:lang w:val="lt-LT"/>
              </w:rPr>
            </w:pPr>
            <w:r w:rsidRPr="003C2B1C">
              <w:rPr>
                <w:kern w:val="1"/>
                <w:sz w:val="24"/>
                <w:szCs w:val="24"/>
                <w:lang w:val="lt-LT"/>
              </w:rPr>
              <w:t>Adresatas;</w:t>
            </w:r>
          </w:p>
          <w:p w14:paraId="59EE5DF7" w14:textId="77777777" w:rsidR="0063746B" w:rsidRPr="003C2B1C" w:rsidRDefault="0063746B" w:rsidP="0063746B">
            <w:pPr>
              <w:pStyle w:val="Sraopastraipa"/>
              <w:numPr>
                <w:ilvl w:val="0"/>
                <w:numId w:val="111"/>
              </w:numPr>
              <w:tabs>
                <w:tab w:val="left" w:pos="416"/>
              </w:tabs>
              <w:suppressAutoHyphens/>
              <w:contextualSpacing w:val="0"/>
              <w:jc w:val="both"/>
              <w:rPr>
                <w:kern w:val="1"/>
                <w:sz w:val="24"/>
                <w:szCs w:val="24"/>
                <w:lang w:val="lt-LT"/>
              </w:rPr>
            </w:pPr>
            <w:r w:rsidRPr="003C2B1C">
              <w:rPr>
                <w:kern w:val="1"/>
                <w:sz w:val="24"/>
                <w:szCs w:val="24"/>
                <w:lang w:val="lt-LT"/>
              </w:rPr>
              <w:t>Adresas;</w:t>
            </w:r>
          </w:p>
          <w:p w14:paraId="2897C032" w14:textId="77777777" w:rsidR="0063746B" w:rsidRPr="003C2B1C" w:rsidRDefault="0063746B" w:rsidP="0063746B">
            <w:pPr>
              <w:pStyle w:val="Sraopastraipa"/>
              <w:numPr>
                <w:ilvl w:val="0"/>
                <w:numId w:val="111"/>
              </w:numPr>
              <w:tabs>
                <w:tab w:val="left" w:pos="416"/>
              </w:tabs>
              <w:suppressAutoHyphens/>
              <w:contextualSpacing w:val="0"/>
              <w:jc w:val="both"/>
              <w:rPr>
                <w:kern w:val="1"/>
                <w:sz w:val="24"/>
                <w:szCs w:val="24"/>
                <w:lang w:val="lt-LT"/>
              </w:rPr>
            </w:pPr>
            <w:r w:rsidRPr="003C2B1C">
              <w:rPr>
                <w:kern w:val="1"/>
                <w:sz w:val="24"/>
                <w:szCs w:val="24"/>
                <w:lang w:val="lt-LT"/>
              </w:rPr>
              <w:t>Pastabos.</w:t>
            </w:r>
          </w:p>
        </w:tc>
      </w:tr>
      <w:tr w:rsidR="0063746B" w:rsidRPr="00972CFC" w14:paraId="6E47C216" w14:textId="77777777" w:rsidTr="00FF4F96">
        <w:tc>
          <w:tcPr>
            <w:tcW w:w="484" w:type="pct"/>
          </w:tcPr>
          <w:p w14:paraId="1DDF961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58EB1CD"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siunčiamų dokumentų ataskaitą pagal adresatus datos periodui.</w:t>
            </w:r>
          </w:p>
        </w:tc>
      </w:tr>
      <w:tr w:rsidR="0063746B" w:rsidRPr="003C2B1C" w14:paraId="202428DA" w14:textId="77777777" w:rsidTr="00FF4F96">
        <w:tc>
          <w:tcPr>
            <w:tcW w:w="484" w:type="pct"/>
          </w:tcPr>
          <w:p w14:paraId="51EDC42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98BA15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siunčiamų dokumentų ataskaitą pagal adresatus datos periodui nurodant šiuos kriterijus:</w:t>
            </w:r>
          </w:p>
          <w:p w14:paraId="6CB8E915" w14:textId="77777777" w:rsidR="0063746B" w:rsidRPr="003C2B1C" w:rsidRDefault="0063746B" w:rsidP="0063746B">
            <w:pPr>
              <w:pStyle w:val="Sraopastraipa"/>
              <w:numPr>
                <w:ilvl w:val="0"/>
                <w:numId w:val="239"/>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0CD2B51B" w14:textId="77777777" w:rsidR="0063746B" w:rsidRPr="003C2B1C" w:rsidRDefault="0063746B" w:rsidP="0063746B">
            <w:pPr>
              <w:pStyle w:val="Sraopastraipa"/>
              <w:numPr>
                <w:ilvl w:val="0"/>
                <w:numId w:val="239"/>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0A7A84A2" w14:textId="77777777" w:rsidR="0063746B" w:rsidRPr="003C2B1C" w:rsidRDefault="0063746B" w:rsidP="0063746B">
            <w:pPr>
              <w:pStyle w:val="Sraopastraipa"/>
              <w:numPr>
                <w:ilvl w:val="0"/>
                <w:numId w:val="239"/>
              </w:numPr>
              <w:tabs>
                <w:tab w:val="left" w:pos="416"/>
              </w:tabs>
              <w:suppressAutoHyphens/>
              <w:contextualSpacing w:val="0"/>
              <w:jc w:val="both"/>
              <w:rPr>
                <w:kern w:val="1"/>
                <w:sz w:val="24"/>
                <w:szCs w:val="24"/>
                <w:lang w:val="lt-LT"/>
              </w:rPr>
            </w:pPr>
            <w:r w:rsidRPr="003C2B1C">
              <w:rPr>
                <w:kern w:val="1"/>
                <w:sz w:val="24"/>
                <w:szCs w:val="24"/>
                <w:lang w:val="lt-LT"/>
              </w:rPr>
              <w:t>Eil. Nr. nuo/iki.</w:t>
            </w:r>
          </w:p>
          <w:p w14:paraId="193EFAB1" w14:textId="77777777" w:rsidR="0063746B" w:rsidRPr="003C2B1C" w:rsidRDefault="0063746B" w:rsidP="0063746B">
            <w:pPr>
              <w:pStyle w:val="Sraopastraipa"/>
              <w:numPr>
                <w:ilvl w:val="0"/>
                <w:numId w:val="239"/>
              </w:numPr>
              <w:tabs>
                <w:tab w:val="left" w:pos="416"/>
              </w:tabs>
              <w:suppressAutoHyphens/>
              <w:contextualSpacing w:val="0"/>
              <w:jc w:val="both"/>
              <w:rPr>
                <w:kern w:val="1"/>
                <w:sz w:val="24"/>
                <w:szCs w:val="24"/>
                <w:lang w:val="lt-LT"/>
              </w:rPr>
            </w:pPr>
            <w:r w:rsidRPr="003C2B1C">
              <w:rPr>
                <w:kern w:val="1"/>
                <w:sz w:val="24"/>
                <w:szCs w:val="24"/>
                <w:lang w:val="lt-LT"/>
              </w:rPr>
              <w:t>Adresatas.</w:t>
            </w:r>
          </w:p>
        </w:tc>
      </w:tr>
      <w:tr w:rsidR="0063746B" w:rsidRPr="00972CFC" w14:paraId="5AA067EF" w14:textId="77777777" w:rsidTr="00FF4F96">
        <w:tc>
          <w:tcPr>
            <w:tcW w:w="484" w:type="pct"/>
          </w:tcPr>
          <w:p w14:paraId="263FF0C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E0534B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Siunčiamų dokumentų ataskaitoje pagal adresatus datos periodui turi būti išvedimi šie duomenys:</w:t>
            </w:r>
          </w:p>
          <w:p w14:paraId="28C37D29" w14:textId="77777777" w:rsidR="0063746B" w:rsidRPr="003C2B1C" w:rsidRDefault="0063746B" w:rsidP="0063746B">
            <w:pPr>
              <w:pStyle w:val="Sraopastraipa"/>
              <w:numPr>
                <w:ilvl w:val="0"/>
                <w:numId w:val="112"/>
              </w:numPr>
              <w:tabs>
                <w:tab w:val="left" w:pos="416"/>
              </w:tabs>
              <w:suppressAutoHyphens/>
              <w:contextualSpacing w:val="0"/>
              <w:jc w:val="both"/>
              <w:rPr>
                <w:kern w:val="1"/>
                <w:sz w:val="24"/>
                <w:szCs w:val="24"/>
                <w:lang w:val="lt-LT"/>
              </w:rPr>
            </w:pPr>
            <w:r w:rsidRPr="003C2B1C">
              <w:rPr>
                <w:kern w:val="1"/>
                <w:sz w:val="24"/>
                <w:szCs w:val="24"/>
                <w:lang w:val="lt-LT"/>
              </w:rPr>
              <w:t>adresatas;</w:t>
            </w:r>
          </w:p>
          <w:p w14:paraId="6EA56855" w14:textId="77777777" w:rsidR="0063746B" w:rsidRPr="003C2B1C" w:rsidRDefault="0063746B" w:rsidP="0063746B">
            <w:pPr>
              <w:pStyle w:val="Sraopastraipa"/>
              <w:numPr>
                <w:ilvl w:val="0"/>
                <w:numId w:val="112"/>
              </w:numPr>
              <w:tabs>
                <w:tab w:val="left" w:pos="416"/>
              </w:tabs>
              <w:suppressAutoHyphens/>
              <w:contextualSpacing w:val="0"/>
              <w:jc w:val="both"/>
              <w:rPr>
                <w:kern w:val="1"/>
                <w:sz w:val="24"/>
                <w:szCs w:val="24"/>
                <w:lang w:val="lt-LT"/>
              </w:rPr>
            </w:pPr>
            <w:r w:rsidRPr="003C2B1C">
              <w:rPr>
                <w:kern w:val="1"/>
                <w:sz w:val="24"/>
                <w:szCs w:val="24"/>
                <w:lang w:val="lt-LT"/>
              </w:rPr>
              <w:t>dokumentų skaičius kas mėnesį per nurodytą laikotarpį.</w:t>
            </w:r>
          </w:p>
        </w:tc>
      </w:tr>
      <w:tr w:rsidR="0063746B" w:rsidRPr="00972CFC" w14:paraId="092E31EB" w14:textId="77777777" w:rsidTr="00FF4F96">
        <w:tc>
          <w:tcPr>
            <w:tcW w:w="484" w:type="pct"/>
          </w:tcPr>
          <w:p w14:paraId="56C01AC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2CF63A3"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siunčiamų dokumentų ataskaitą pagal adresatus ir dokumentų rūšis.</w:t>
            </w:r>
          </w:p>
        </w:tc>
      </w:tr>
      <w:tr w:rsidR="0063746B" w:rsidRPr="003C2B1C" w14:paraId="2B8EC96B" w14:textId="77777777" w:rsidTr="00FF4F96">
        <w:tc>
          <w:tcPr>
            <w:tcW w:w="484" w:type="pct"/>
          </w:tcPr>
          <w:p w14:paraId="4C3DC5B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8D6999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siunčiamų dokumentų ataskaitą pagal adresatus dokumentų rūšis nurodant šiuos kriterijus:</w:t>
            </w:r>
          </w:p>
          <w:p w14:paraId="5BCEA106" w14:textId="77777777" w:rsidR="0063746B" w:rsidRPr="003C2B1C" w:rsidRDefault="0063746B" w:rsidP="0063746B">
            <w:pPr>
              <w:pStyle w:val="Sraopastraipa"/>
              <w:numPr>
                <w:ilvl w:val="0"/>
                <w:numId w:val="240"/>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21045081" w14:textId="77777777" w:rsidR="0063746B" w:rsidRPr="003C2B1C" w:rsidRDefault="0063746B" w:rsidP="0063746B">
            <w:pPr>
              <w:pStyle w:val="Sraopastraipa"/>
              <w:numPr>
                <w:ilvl w:val="0"/>
                <w:numId w:val="240"/>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3D9118DD" w14:textId="77777777" w:rsidR="0063746B" w:rsidRPr="003C2B1C" w:rsidRDefault="0063746B" w:rsidP="0063746B">
            <w:pPr>
              <w:pStyle w:val="Sraopastraipa"/>
              <w:numPr>
                <w:ilvl w:val="0"/>
                <w:numId w:val="240"/>
              </w:numPr>
              <w:tabs>
                <w:tab w:val="left" w:pos="416"/>
              </w:tabs>
              <w:suppressAutoHyphens/>
              <w:contextualSpacing w:val="0"/>
              <w:jc w:val="both"/>
              <w:rPr>
                <w:kern w:val="1"/>
                <w:sz w:val="24"/>
                <w:szCs w:val="24"/>
                <w:lang w:val="lt-LT"/>
              </w:rPr>
            </w:pPr>
            <w:r w:rsidRPr="003C2B1C">
              <w:rPr>
                <w:kern w:val="1"/>
                <w:sz w:val="24"/>
                <w:szCs w:val="24"/>
                <w:lang w:val="lt-LT"/>
              </w:rPr>
              <w:t>Rūšis;</w:t>
            </w:r>
          </w:p>
          <w:p w14:paraId="0273B260" w14:textId="77777777" w:rsidR="0063746B" w:rsidRPr="003C2B1C" w:rsidRDefault="0063746B" w:rsidP="0063746B">
            <w:pPr>
              <w:pStyle w:val="Sraopastraipa"/>
              <w:numPr>
                <w:ilvl w:val="0"/>
                <w:numId w:val="240"/>
              </w:numPr>
              <w:tabs>
                <w:tab w:val="left" w:pos="416"/>
              </w:tabs>
              <w:suppressAutoHyphens/>
              <w:contextualSpacing w:val="0"/>
              <w:jc w:val="both"/>
              <w:rPr>
                <w:kern w:val="1"/>
                <w:sz w:val="24"/>
                <w:szCs w:val="24"/>
                <w:lang w:val="lt-LT"/>
              </w:rPr>
            </w:pPr>
            <w:r w:rsidRPr="003C2B1C">
              <w:rPr>
                <w:kern w:val="1"/>
                <w:sz w:val="24"/>
                <w:szCs w:val="24"/>
                <w:lang w:val="lt-LT"/>
              </w:rPr>
              <w:t>Adresatas.</w:t>
            </w:r>
          </w:p>
        </w:tc>
      </w:tr>
      <w:tr w:rsidR="0063746B" w:rsidRPr="00972CFC" w14:paraId="49CBEE41" w14:textId="77777777" w:rsidTr="00FF4F96">
        <w:tc>
          <w:tcPr>
            <w:tcW w:w="484" w:type="pct"/>
          </w:tcPr>
          <w:p w14:paraId="1FD1DEB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15A294F"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Siunčiamų dokumentų ataskaitoje pagal adresatus ir dokumentų rūšis turi būti išvedimi šie duomenys:</w:t>
            </w:r>
          </w:p>
          <w:p w14:paraId="0AEFAE31" w14:textId="77777777" w:rsidR="0063746B" w:rsidRPr="003C2B1C" w:rsidRDefault="0063746B" w:rsidP="0063746B">
            <w:pPr>
              <w:pStyle w:val="Sraopastraipa"/>
              <w:numPr>
                <w:ilvl w:val="0"/>
                <w:numId w:val="241"/>
              </w:numPr>
              <w:tabs>
                <w:tab w:val="left" w:pos="416"/>
              </w:tabs>
              <w:suppressAutoHyphens/>
              <w:contextualSpacing w:val="0"/>
              <w:jc w:val="both"/>
              <w:rPr>
                <w:kern w:val="1"/>
                <w:sz w:val="24"/>
                <w:szCs w:val="24"/>
                <w:lang w:val="lt-LT"/>
              </w:rPr>
            </w:pPr>
            <w:r w:rsidRPr="003C2B1C">
              <w:rPr>
                <w:kern w:val="1"/>
                <w:sz w:val="24"/>
                <w:szCs w:val="24"/>
                <w:lang w:val="lt-LT"/>
              </w:rPr>
              <w:t>adresatas;</w:t>
            </w:r>
          </w:p>
          <w:p w14:paraId="27FA5642" w14:textId="77777777" w:rsidR="0063746B" w:rsidRPr="003C2B1C" w:rsidRDefault="0063746B" w:rsidP="0063746B">
            <w:pPr>
              <w:pStyle w:val="Sraopastraipa"/>
              <w:numPr>
                <w:ilvl w:val="0"/>
                <w:numId w:val="241"/>
              </w:numPr>
              <w:tabs>
                <w:tab w:val="left" w:pos="416"/>
              </w:tabs>
              <w:suppressAutoHyphens/>
              <w:contextualSpacing w:val="0"/>
              <w:jc w:val="both"/>
              <w:rPr>
                <w:kern w:val="1"/>
                <w:sz w:val="24"/>
                <w:szCs w:val="24"/>
                <w:lang w:val="lt-LT"/>
              </w:rPr>
            </w:pPr>
            <w:r w:rsidRPr="003C2B1C">
              <w:rPr>
                <w:kern w:val="1"/>
                <w:sz w:val="24"/>
                <w:szCs w:val="24"/>
                <w:lang w:val="lt-LT"/>
              </w:rPr>
              <w:t>dokumentų skaičius tenkantis kiekvienai rūšiai.</w:t>
            </w:r>
          </w:p>
        </w:tc>
      </w:tr>
      <w:tr w:rsidR="0063746B" w:rsidRPr="00972CFC" w14:paraId="2832B9FC" w14:textId="77777777" w:rsidTr="00FF4F96">
        <w:tc>
          <w:tcPr>
            <w:tcW w:w="484" w:type="pct"/>
          </w:tcPr>
          <w:p w14:paraId="2F800A0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E0CB2C3"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siunčiamų dokumentų ataskaitą pagal adresatus ir rengėjus.</w:t>
            </w:r>
          </w:p>
        </w:tc>
      </w:tr>
      <w:tr w:rsidR="0063746B" w:rsidRPr="003C2B1C" w14:paraId="3192AF8D" w14:textId="77777777" w:rsidTr="00FF4F96">
        <w:tc>
          <w:tcPr>
            <w:tcW w:w="484" w:type="pct"/>
          </w:tcPr>
          <w:p w14:paraId="3D15B58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4E2436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siunčiamų dokumentų ataskaitą pagal adresatus ir rengėjus nurodant šiuos kriterijus:</w:t>
            </w:r>
          </w:p>
          <w:p w14:paraId="774193B2" w14:textId="77777777" w:rsidR="0063746B" w:rsidRPr="003C2B1C" w:rsidRDefault="0063746B" w:rsidP="0063746B">
            <w:pPr>
              <w:pStyle w:val="Sraopastraipa"/>
              <w:numPr>
                <w:ilvl w:val="0"/>
                <w:numId w:val="242"/>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29CC1178" w14:textId="77777777" w:rsidR="0063746B" w:rsidRPr="003C2B1C" w:rsidRDefault="0063746B" w:rsidP="0063746B">
            <w:pPr>
              <w:pStyle w:val="Sraopastraipa"/>
              <w:numPr>
                <w:ilvl w:val="0"/>
                <w:numId w:val="242"/>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14C70189" w14:textId="77777777" w:rsidR="0063746B" w:rsidRPr="003C2B1C" w:rsidRDefault="0063746B" w:rsidP="0063746B">
            <w:pPr>
              <w:pStyle w:val="Sraopastraipa"/>
              <w:numPr>
                <w:ilvl w:val="0"/>
                <w:numId w:val="242"/>
              </w:numPr>
              <w:tabs>
                <w:tab w:val="left" w:pos="416"/>
              </w:tabs>
              <w:suppressAutoHyphens/>
              <w:contextualSpacing w:val="0"/>
              <w:jc w:val="both"/>
              <w:rPr>
                <w:kern w:val="1"/>
                <w:sz w:val="24"/>
                <w:szCs w:val="24"/>
                <w:lang w:val="lt-LT"/>
              </w:rPr>
            </w:pPr>
            <w:r w:rsidRPr="003C2B1C">
              <w:rPr>
                <w:kern w:val="1"/>
                <w:sz w:val="24"/>
                <w:szCs w:val="24"/>
                <w:lang w:val="lt-LT"/>
              </w:rPr>
              <w:t>Adresatas.</w:t>
            </w:r>
          </w:p>
        </w:tc>
      </w:tr>
      <w:tr w:rsidR="0063746B" w:rsidRPr="003C2B1C" w14:paraId="57EE733B" w14:textId="77777777" w:rsidTr="00FF4F96">
        <w:tc>
          <w:tcPr>
            <w:tcW w:w="484" w:type="pct"/>
          </w:tcPr>
          <w:p w14:paraId="6365725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5E03D56"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Siunčiamų dokumentų ataskaitoje pagal adresatus ir dokumentų rūšis turi būti išvedimi šie duomenys:</w:t>
            </w:r>
          </w:p>
          <w:p w14:paraId="469DDBE4" w14:textId="77777777" w:rsidR="0063746B" w:rsidRPr="003C2B1C" w:rsidRDefault="0063746B" w:rsidP="0063746B">
            <w:pPr>
              <w:pStyle w:val="Sraopastraipa"/>
              <w:numPr>
                <w:ilvl w:val="0"/>
                <w:numId w:val="243"/>
              </w:numPr>
              <w:tabs>
                <w:tab w:val="left" w:pos="416"/>
              </w:tabs>
              <w:suppressAutoHyphens/>
              <w:contextualSpacing w:val="0"/>
              <w:jc w:val="both"/>
              <w:rPr>
                <w:kern w:val="1"/>
                <w:sz w:val="24"/>
                <w:szCs w:val="24"/>
                <w:lang w:val="lt-LT"/>
              </w:rPr>
            </w:pPr>
            <w:r w:rsidRPr="003C2B1C">
              <w:rPr>
                <w:kern w:val="1"/>
                <w:sz w:val="24"/>
                <w:szCs w:val="24"/>
                <w:lang w:val="lt-LT"/>
              </w:rPr>
              <w:t>adresatas;</w:t>
            </w:r>
          </w:p>
          <w:p w14:paraId="310996E4" w14:textId="77777777" w:rsidR="0063746B" w:rsidRPr="003C2B1C" w:rsidRDefault="0063746B" w:rsidP="0063746B">
            <w:pPr>
              <w:pStyle w:val="Sraopastraipa"/>
              <w:numPr>
                <w:ilvl w:val="0"/>
                <w:numId w:val="243"/>
              </w:numPr>
              <w:tabs>
                <w:tab w:val="left" w:pos="416"/>
              </w:tabs>
              <w:suppressAutoHyphens/>
              <w:contextualSpacing w:val="0"/>
              <w:jc w:val="both"/>
              <w:rPr>
                <w:kern w:val="1"/>
                <w:sz w:val="24"/>
                <w:szCs w:val="24"/>
                <w:lang w:val="lt-LT"/>
              </w:rPr>
            </w:pPr>
            <w:r w:rsidRPr="003C2B1C">
              <w:rPr>
                <w:kern w:val="1"/>
                <w:sz w:val="24"/>
                <w:szCs w:val="24"/>
                <w:lang w:val="lt-LT"/>
              </w:rPr>
              <w:t>dokumentų skaičius tenkantis rengėjui.</w:t>
            </w:r>
          </w:p>
        </w:tc>
      </w:tr>
      <w:tr w:rsidR="0063746B" w:rsidRPr="00972CFC" w14:paraId="7373D73E" w14:textId="77777777" w:rsidTr="00FF4F96">
        <w:tc>
          <w:tcPr>
            <w:tcW w:w="484" w:type="pct"/>
          </w:tcPr>
          <w:p w14:paraId="71C7866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E7D2EAA"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siunčiamų dokumentų išsiuntimų ataskaitą.</w:t>
            </w:r>
          </w:p>
        </w:tc>
      </w:tr>
      <w:tr w:rsidR="0063746B" w:rsidRPr="003C2B1C" w14:paraId="193A8F22" w14:textId="77777777" w:rsidTr="00FF4F96">
        <w:tc>
          <w:tcPr>
            <w:tcW w:w="484" w:type="pct"/>
          </w:tcPr>
          <w:p w14:paraId="3E155B2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45714A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siunčiamų dokumentų išsiuntimų ataskaitą nurodant šiuos parametrus:</w:t>
            </w:r>
          </w:p>
          <w:p w14:paraId="2BBF2B13" w14:textId="77777777" w:rsidR="0063746B" w:rsidRPr="003C2B1C" w:rsidRDefault="0063746B" w:rsidP="0063746B">
            <w:pPr>
              <w:pStyle w:val="Sraopastraipa"/>
              <w:numPr>
                <w:ilvl w:val="0"/>
                <w:numId w:val="113"/>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5FE42F6C" w14:textId="77777777" w:rsidR="0063746B" w:rsidRPr="003C2B1C" w:rsidRDefault="0063746B" w:rsidP="0063746B">
            <w:pPr>
              <w:pStyle w:val="Sraopastraipa"/>
              <w:numPr>
                <w:ilvl w:val="0"/>
                <w:numId w:val="113"/>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4FFC32ED" w14:textId="77777777" w:rsidR="0063746B" w:rsidRPr="003C2B1C" w:rsidRDefault="0063746B" w:rsidP="0063746B">
            <w:pPr>
              <w:pStyle w:val="Sraopastraipa"/>
              <w:numPr>
                <w:ilvl w:val="0"/>
                <w:numId w:val="113"/>
              </w:numPr>
              <w:tabs>
                <w:tab w:val="left" w:pos="416"/>
              </w:tabs>
              <w:suppressAutoHyphens/>
              <w:contextualSpacing w:val="0"/>
              <w:jc w:val="both"/>
              <w:rPr>
                <w:kern w:val="1"/>
                <w:sz w:val="24"/>
                <w:szCs w:val="24"/>
                <w:lang w:val="lt-LT"/>
              </w:rPr>
            </w:pPr>
            <w:r w:rsidRPr="003C2B1C">
              <w:rPr>
                <w:kern w:val="1"/>
                <w:sz w:val="24"/>
                <w:szCs w:val="24"/>
                <w:lang w:val="lt-LT"/>
              </w:rPr>
              <w:t>Adresatai.</w:t>
            </w:r>
          </w:p>
        </w:tc>
      </w:tr>
      <w:tr w:rsidR="0063746B" w:rsidRPr="003C2B1C" w14:paraId="6C3931DB" w14:textId="77777777" w:rsidTr="00FF4F96">
        <w:tc>
          <w:tcPr>
            <w:tcW w:w="484" w:type="pct"/>
          </w:tcPr>
          <w:p w14:paraId="7691C77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19D2DD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Siunčiamų dokumentų išsiuntimų ataskaitoje turi būti išvedimi šie duomenys:</w:t>
            </w:r>
          </w:p>
          <w:p w14:paraId="15F376D5" w14:textId="77777777" w:rsidR="0063746B" w:rsidRPr="003C2B1C" w:rsidRDefault="0063746B" w:rsidP="0063746B">
            <w:pPr>
              <w:pStyle w:val="Sraopastraipa"/>
              <w:numPr>
                <w:ilvl w:val="0"/>
                <w:numId w:val="244"/>
              </w:numPr>
              <w:tabs>
                <w:tab w:val="left" w:pos="416"/>
              </w:tabs>
              <w:suppressAutoHyphens/>
              <w:contextualSpacing w:val="0"/>
              <w:jc w:val="both"/>
              <w:rPr>
                <w:kern w:val="1"/>
                <w:sz w:val="24"/>
                <w:szCs w:val="24"/>
                <w:lang w:val="lt-LT"/>
              </w:rPr>
            </w:pPr>
            <w:proofErr w:type="spellStart"/>
            <w:r w:rsidRPr="003C2B1C">
              <w:rPr>
                <w:kern w:val="1"/>
                <w:sz w:val="24"/>
                <w:szCs w:val="24"/>
                <w:lang w:val="lt-LT"/>
              </w:rPr>
              <w:lastRenderedPageBreak/>
              <w:t>Reg</w:t>
            </w:r>
            <w:proofErr w:type="spellEnd"/>
            <w:r w:rsidRPr="003C2B1C">
              <w:rPr>
                <w:kern w:val="1"/>
                <w:sz w:val="24"/>
                <w:szCs w:val="24"/>
                <w:lang w:val="lt-LT"/>
              </w:rPr>
              <w:t>. Nr.</w:t>
            </w:r>
          </w:p>
          <w:p w14:paraId="38227CEE" w14:textId="77777777" w:rsidR="0063746B" w:rsidRPr="003C2B1C" w:rsidRDefault="0063746B" w:rsidP="0063746B">
            <w:pPr>
              <w:pStyle w:val="Sraopastraipa"/>
              <w:numPr>
                <w:ilvl w:val="0"/>
                <w:numId w:val="244"/>
              </w:numPr>
              <w:tabs>
                <w:tab w:val="left" w:pos="416"/>
              </w:tabs>
              <w:suppressAutoHyphens/>
              <w:contextualSpacing w:val="0"/>
              <w:jc w:val="both"/>
              <w:rPr>
                <w:kern w:val="1"/>
                <w:sz w:val="24"/>
                <w:szCs w:val="24"/>
                <w:lang w:val="lt-LT"/>
              </w:rPr>
            </w:pPr>
            <w:r w:rsidRPr="003C2B1C">
              <w:rPr>
                <w:kern w:val="1"/>
                <w:sz w:val="24"/>
                <w:szCs w:val="24"/>
                <w:lang w:val="lt-LT"/>
              </w:rPr>
              <w:t>Išsiuntimo data;</w:t>
            </w:r>
          </w:p>
          <w:p w14:paraId="1E1F8F1A" w14:textId="77777777" w:rsidR="0063746B" w:rsidRPr="003C2B1C" w:rsidRDefault="0063746B" w:rsidP="0063746B">
            <w:pPr>
              <w:pStyle w:val="Sraopastraipa"/>
              <w:numPr>
                <w:ilvl w:val="0"/>
                <w:numId w:val="244"/>
              </w:numPr>
              <w:tabs>
                <w:tab w:val="left" w:pos="416"/>
              </w:tabs>
              <w:suppressAutoHyphens/>
              <w:contextualSpacing w:val="0"/>
              <w:jc w:val="both"/>
              <w:rPr>
                <w:kern w:val="1"/>
                <w:sz w:val="24"/>
                <w:szCs w:val="24"/>
                <w:lang w:val="lt-LT"/>
              </w:rPr>
            </w:pPr>
            <w:r w:rsidRPr="003C2B1C">
              <w:rPr>
                <w:kern w:val="1"/>
                <w:sz w:val="24"/>
                <w:szCs w:val="24"/>
                <w:lang w:val="lt-LT"/>
              </w:rPr>
              <w:t>Gavėjo pavadinimas;</w:t>
            </w:r>
          </w:p>
          <w:p w14:paraId="3BC1ADB7" w14:textId="77777777" w:rsidR="0063746B" w:rsidRPr="003C2B1C" w:rsidRDefault="0063746B" w:rsidP="0063746B">
            <w:pPr>
              <w:pStyle w:val="Sraopastraipa"/>
              <w:numPr>
                <w:ilvl w:val="0"/>
                <w:numId w:val="244"/>
              </w:numPr>
              <w:tabs>
                <w:tab w:val="left" w:pos="416"/>
              </w:tabs>
              <w:suppressAutoHyphens/>
              <w:contextualSpacing w:val="0"/>
              <w:jc w:val="both"/>
              <w:rPr>
                <w:kern w:val="1"/>
                <w:sz w:val="24"/>
                <w:szCs w:val="24"/>
                <w:lang w:val="lt-LT"/>
              </w:rPr>
            </w:pPr>
            <w:r w:rsidRPr="003C2B1C">
              <w:rPr>
                <w:kern w:val="1"/>
                <w:sz w:val="24"/>
                <w:szCs w:val="24"/>
                <w:lang w:val="lt-LT"/>
              </w:rPr>
              <w:t>Gavėjo el. pašto adresas</w:t>
            </w:r>
          </w:p>
          <w:p w14:paraId="10321415" w14:textId="77777777" w:rsidR="0063746B" w:rsidRPr="003C2B1C" w:rsidRDefault="0063746B" w:rsidP="0063746B">
            <w:pPr>
              <w:pStyle w:val="Sraopastraipa"/>
              <w:numPr>
                <w:ilvl w:val="0"/>
                <w:numId w:val="244"/>
              </w:numPr>
              <w:tabs>
                <w:tab w:val="left" w:pos="416"/>
              </w:tabs>
              <w:suppressAutoHyphens/>
              <w:contextualSpacing w:val="0"/>
              <w:jc w:val="both"/>
              <w:rPr>
                <w:kern w:val="1"/>
                <w:sz w:val="24"/>
                <w:szCs w:val="24"/>
                <w:lang w:val="lt-LT"/>
              </w:rPr>
            </w:pPr>
            <w:r w:rsidRPr="003C2B1C">
              <w:rPr>
                <w:kern w:val="1"/>
                <w:sz w:val="24"/>
                <w:szCs w:val="24"/>
                <w:lang w:val="lt-LT"/>
              </w:rPr>
              <w:t>Failų pavadinimai.</w:t>
            </w:r>
          </w:p>
        </w:tc>
      </w:tr>
      <w:tr w:rsidR="0063746B" w:rsidRPr="00972CFC" w14:paraId="64DE8D2A" w14:textId="77777777" w:rsidTr="00FF4F96">
        <w:tc>
          <w:tcPr>
            <w:tcW w:w="484" w:type="pct"/>
          </w:tcPr>
          <w:p w14:paraId="693AA2A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7EE9DE"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sudaryti siunčiamų dokumentų rengėjų pagal periodą ataskaitą.</w:t>
            </w:r>
          </w:p>
        </w:tc>
      </w:tr>
      <w:tr w:rsidR="0063746B" w:rsidRPr="003C2B1C" w14:paraId="0CDFC93C" w14:textId="77777777" w:rsidTr="00FF4F96">
        <w:tc>
          <w:tcPr>
            <w:tcW w:w="484" w:type="pct"/>
          </w:tcPr>
          <w:p w14:paraId="48DA61D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CE8704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sudaryti siunčiamų dokumentų rengėjų pagal periodą ataskaitą nurodant šiuos parametrus:</w:t>
            </w:r>
          </w:p>
          <w:p w14:paraId="7C289208" w14:textId="77777777" w:rsidR="0063746B" w:rsidRPr="003C2B1C" w:rsidRDefault="0063746B" w:rsidP="0063746B">
            <w:pPr>
              <w:pStyle w:val="Sraopastraipa"/>
              <w:numPr>
                <w:ilvl w:val="0"/>
                <w:numId w:val="114"/>
              </w:numPr>
              <w:tabs>
                <w:tab w:val="left" w:pos="416"/>
              </w:tabs>
              <w:suppressAutoHyphens/>
              <w:contextualSpacing w:val="0"/>
              <w:jc w:val="both"/>
              <w:rPr>
                <w:kern w:val="1"/>
                <w:sz w:val="24"/>
                <w:szCs w:val="24"/>
                <w:lang w:val="lt-LT"/>
              </w:rPr>
            </w:pPr>
            <w:r w:rsidRPr="003C2B1C">
              <w:rPr>
                <w:kern w:val="1"/>
                <w:sz w:val="24"/>
                <w:szCs w:val="24"/>
                <w:lang w:val="lt-LT"/>
              </w:rPr>
              <w:t>Registras;</w:t>
            </w:r>
          </w:p>
          <w:p w14:paraId="3B77444D" w14:textId="77777777" w:rsidR="0063746B" w:rsidRPr="003C2B1C" w:rsidRDefault="0063746B" w:rsidP="0063746B">
            <w:pPr>
              <w:pStyle w:val="Sraopastraipa"/>
              <w:numPr>
                <w:ilvl w:val="0"/>
                <w:numId w:val="114"/>
              </w:numPr>
              <w:tabs>
                <w:tab w:val="left" w:pos="416"/>
              </w:tabs>
              <w:suppressAutoHyphens/>
              <w:contextualSpacing w:val="0"/>
              <w:jc w:val="both"/>
              <w:rPr>
                <w:kern w:val="1"/>
                <w:sz w:val="24"/>
                <w:szCs w:val="24"/>
                <w:lang w:val="lt-LT"/>
              </w:rPr>
            </w:pPr>
            <w:proofErr w:type="spellStart"/>
            <w:r w:rsidRPr="003C2B1C">
              <w:rPr>
                <w:kern w:val="1"/>
                <w:sz w:val="24"/>
                <w:szCs w:val="24"/>
                <w:lang w:val="lt-LT"/>
              </w:rPr>
              <w:t>Reg</w:t>
            </w:r>
            <w:proofErr w:type="spellEnd"/>
            <w:r w:rsidRPr="003C2B1C">
              <w:rPr>
                <w:kern w:val="1"/>
                <w:sz w:val="24"/>
                <w:szCs w:val="24"/>
                <w:lang w:val="lt-LT"/>
              </w:rPr>
              <w:t>. data nuo/iki;</w:t>
            </w:r>
          </w:p>
          <w:p w14:paraId="69842080" w14:textId="77777777" w:rsidR="0063746B" w:rsidRPr="003C2B1C" w:rsidRDefault="0063746B" w:rsidP="0063746B">
            <w:pPr>
              <w:pStyle w:val="Sraopastraipa"/>
              <w:numPr>
                <w:ilvl w:val="0"/>
                <w:numId w:val="114"/>
              </w:numPr>
              <w:tabs>
                <w:tab w:val="left" w:pos="416"/>
              </w:tabs>
              <w:suppressAutoHyphens/>
              <w:contextualSpacing w:val="0"/>
              <w:jc w:val="both"/>
              <w:rPr>
                <w:kern w:val="1"/>
                <w:sz w:val="24"/>
                <w:szCs w:val="24"/>
                <w:lang w:val="lt-LT"/>
              </w:rPr>
            </w:pPr>
            <w:r w:rsidRPr="003C2B1C">
              <w:rPr>
                <w:kern w:val="1"/>
                <w:sz w:val="24"/>
                <w:szCs w:val="24"/>
                <w:lang w:val="lt-LT"/>
              </w:rPr>
              <w:t>Periodas;</w:t>
            </w:r>
          </w:p>
        </w:tc>
      </w:tr>
      <w:tr w:rsidR="0063746B" w:rsidRPr="003C2B1C" w14:paraId="33B43484" w14:textId="77777777" w:rsidTr="00FF4F96">
        <w:tc>
          <w:tcPr>
            <w:tcW w:w="484" w:type="pct"/>
          </w:tcPr>
          <w:p w14:paraId="0037CA8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7608A2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Siunčiamų dokumentų rengėjų pagal periodą ataskaitoje turi būti išvedami šie duomenys:</w:t>
            </w:r>
          </w:p>
          <w:p w14:paraId="4DA20651" w14:textId="77777777" w:rsidR="0063746B" w:rsidRPr="003C2B1C" w:rsidRDefault="0063746B" w:rsidP="0063746B">
            <w:pPr>
              <w:pStyle w:val="Sraopastraipa"/>
              <w:numPr>
                <w:ilvl w:val="0"/>
                <w:numId w:val="115"/>
              </w:numPr>
              <w:tabs>
                <w:tab w:val="left" w:pos="416"/>
              </w:tabs>
              <w:suppressAutoHyphens/>
              <w:contextualSpacing w:val="0"/>
              <w:jc w:val="both"/>
              <w:rPr>
                <w:kern w:val="1"/>
                <w:sz w:val="24"/>
                <w:szCs w:val="24"/>
                <w:lang w:val="lt-LT"/>
              </w:rPr>
            </w:pPr>
            <w:r w:rsidRPr="003C2B1C">
              <w:rPr>
                <w:kern w:val="1"/>
                <w:sz w:val="24"/>
                <w:szCs w:val="24"/>
                <w:lang w:val="lt-LT"/>
              </w:rPr>
              <w:t>Rengėjas;</w:t>
            </w:r>
          </w:p>
          <w:p w14:paraId="5BD9202D" w14:textId="77777777" w:rsidR="0063746B" w:rsidRPr="003C2B1C" w:rsidRDefault="0063746B" w:rsidP="0063746B">
            <w:pPr>
              <w:pStyle w:val="Sraopastraipa"/>
              <w:numPr>
                <w:ilvl w:val="0"/>
                <w:numId w:val="115"/>
              </w:numPr>
              <w:tabs>
                <w:tab w:val="left" w:pos="416"/>
              </w:tabs>
              <w:suppressAutoHyphens/>
              <w:contextualSpacing w:val="0"/>
              <w:jc w:val="both"/>
              <w:rPr>
                <w:kern w:val="1"/>
                <w:sz w:val="24"/>
                <w:szCs w:val="24"/>
                <w:lang w:val="lt-LT"/>
              </w:rPr>
            </w:pPr>
            <w:r w:rsidRPr="003C2B1C">
              <w:rPr>
                <w:kern w:val="1"/>
                <w:sz w:val="24"/>
                <w:szCs w:val="24"/>
                <w:lang w:val="lt-LT"/>
              </w:rPr>
              <w:t>Dokumentų skaičius nurodytam periodui.</w:t>
            </w:r>
          </w:p>
        </w:tc>
      </w:tr>
      <w:tr w:rsidR="0063746B" w:rsidRPr="00972CFC" w14:paraId="128C7A9B" w14:textId="77777777" w:rsidTr="00FF4F96">
        <w:tc>
          <w:tcPr>
            <w:tcW w:w="484" w:type="pct"/>
          </w:tcPr>
          <w:p w14:paraId="234F817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C25D5EB"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realizuota galimybė tipines ataskaitas eksportuoti XLSX, DOCX, PDF formatais.</w:t>
            </w:r>
          </w:p>
        </w:tc>
      </w:tr>
      <w:tr w:rsidR="0063746B" w:rsidRPr="00972CFC" w14:paraId="080ABD5E" w14:textId="77777777" w:rsidTr="00FF4F96">
        <w:tc>
          <w:tcPr>
            <w:tcW w:w="484" w:type="pct"/>
          </w:tcPr>
          <w:p w14:paraId="324844C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9846B07"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 galimybė tipines suvestines eksportuoti XLSX, PDF formatais.</w:t>
            </w:r>
          </w:p>
        </w:tc>
      </w:tr>
      <w:tr w:rsidR="0063746B" w:rsidRPr="003C2B1C" w14:paraId="4F7820D1" w14:textId="77777777" w:rsidTr="00FF4F96">
        <w:tc>
          <w:tcPr>
            <w:tcW w:w="484" w:type="pct"/>
          </w:tcPr>
          <w:p w14:paraId="1F0F801D"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30B29E85" w14:textId="77777777" w:rsidR="0063746B" w:rsidRPr="003C2B1C" w:rsidRDefault="0063746B" w:rsidP="00C716C0">
            <w:pPr>
              <w:tabs>
                <w:tab w:val="left" w:pos="416"/>
              </w:tabs>
              <w:suppressAutoHyphens/>
              <w:ind w:left="24"/>
              <w:jc w:val="both"/>
              <w:rPr>
                <w:kern w:val="1"/>
                <w:sz w:val="24"/>
                <w:szCs w:val="24"/>
                <w:lang w:val="lt-LT"/>
              </w:rPr>
            </w:pPr>
            <w:r w:rsidRPr="003C2B1C">
              <w:rPr>
                <w:b/>
                <w:i/>
                <w:kern w:val="1"/>
                <w:sz w:val="24"/>
                <w:szCs w:val="24"/>
                <w:lang w:val="lt-LT"/>
              </w:rPr>
              <w:t>Analitika</w:t>
            </w:r>
          </w:p>
        </w:tc>
      </w:tr>
      <w:tr w:rsidR="0063746B" w:rsidRPr="00972CFC" w14:paraId="677D9E49" w14:textId="77777777" w:rsidTr="00FF4F96">
        <w:tc>
          <w:tcPr>
            <w:tcW w:w="484" w:type="pct"/>
          </w:tcPr>
          <w:p w14:paraId="4E8FDD3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026B1BF"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 xml:space="preserve">DVS turi būti integruotas SQL programavimo užklausų redaktorius. SQL užklausų redaktorius turi veikti </w:t>
            </w:r>
            <w:r w:rsidRPr="003C2B1C">
              <w:rPr>
                <w:sz w:val="24"/>
                <w:szCs w:val="24"/>
                <w:lang w:val="lt-LT"/>
              </w:rPr>
              <w:t>integruotoje DVS sąsajoje be papildomos programinės įrangos diegimo darbo vietos kompiuteriuose.</w:t>
            </w:r>
          </w:p>
        </w:tc>
      </w:tr>
      <w:tr w:rsidR="0063746B" w:rsidRPr="00972CFC" w14:paraId="5C9255D4" w14:textId="77777777" w:rsidTr="00FF4F96">
        <w:tc>
          <w:tcPr>
            <w:tcW w:w="484" w:type="pct"/>
          </w:tcPr>
          <w:p w14:paraId="592E55A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199991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 xml:space="preserve">DVS turi būti integruotas SQL užklausų grafinis konstruktorius, suteikiantis galimybė SQL užklausą formuoti </w:t>
            </w:r>
            <w:r w:rsidRPr="003C2B1C">
              <w:rPr>
                <w:sz w:val="24"/>
                <w:szCs w:val="24"/>
                <w:lang w:val="lt-LT"/>
              </w:rPr>
              <w:t>be programavimo</w:t>
            </w:r>
            <w:r w:rsidRPr="003C2B1C">
              <w:rPr>
                <w:kern w:val="1"/>
                <w:sz w:val="24"/>
                <w:szCs w:val="24"/>
                <w:lang w:val="lt-LT"/>
              </w:rPr>
              <w:t xml:space="preserve">. SQL užklausų grafinis konstruktorius turi veikti </w:t>
            </w:r>
            <w:r w:rsidRPr="003C2B1C">
              <w:rPr>
                <w:sz w:val="24"/>
                <w:szCs w:val="24"/>
                <w:lang w:val="lt-LT"/>
              </w:rPr>
              <w:t>integruotoje DVS sąsajoje be papildomos programinės įrangos diegimo darbo vietos kompiuteriuose.</w:t>
            </w:r>
          </w:p>
        </w:tc>
      </w:tr>
      <w:tr w:rsidR="0063746B" w:rsidRPr="00972CFC" w14:paraId="62B9F881" w14:textId="77777777" w:rsidTr="00FF4F96">
        <w:tc>
          <w:tcPr>
            <w:tcW w:w="484" w:type="pct"/>
          </w:tcPr>
          <w:p w14:paraId="74F37D6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C1DEA80" w14:textId="77777777" w:rsidR="0063746B" w:rsidRPr="003C2B1C" w:rsidRDefault="0063746B" w:rsidP="00C716C0">
            <w:pPr>
              <w:tabs>
                <w:tab w:val="left" w:pos="416"/>
              </w:tabs>
              <w:suppressAutoHyphens/>
              <w:ind w:left="24"/>
              <w:jc w:val="both"/>
              <w:rPr>
                <w:kern w:val="1"/>
                <w:sz w:val="24"/>
                <w:szCs w:val="24"/>
                <w:lang w:val="lt-LT"/>
              </w:rPr>
            </w:pPr>
            <w:r w:rsidRPr="003C2B1C">
              <w:rPr>
                <w:spacing w:val="-1"/>
                <w:sz w:val="24"/>
                <w:szCs w:val="24"/>
                <w:lang w:val="lt-LT"/>
              </w:rPr>
              <w:t>Grafinis konstravimo įrankis turi būti DVS sudedamoji dalis, pasiekiamas tiesiogiai iš DVS, t. y. naršyklėje konstruojant užklausą „įtempk ir paleisk“ (</w:t>
            </w:r>
            <w:r w:rsidRPr="003C2B1C">
              <w:rPr>
                <w:i/>
                <w:spacing w:val="-1"/>
                <w:sz w:val="24"/>
                <w:szCs w:val="24"/>
                <w:lang w:val="lt-LT"/>
              </w:rPr>
              <w:t>angl.</w:t>
            </w:r>
            <w:r w:rsidRPr="003C2B1C">
              <w:rPr>
                <w:spacing w:val="-1"/>
                <w:sz w:val="24"/>
                <w:szCs w:val="24"/>
                <w:lang w:val="lt-LT"/>
              </w:rPr>
              <w:t xml:space="preserve">  </w:t>
            </w:r>
            <w:proofErr w:type="spellStart"/>
            <w:r w:rsidRPr="003C2B1C">
              <w:rPr>
                <w:spacing w:val="-1"/>
                <w:sz w:val="24"/>
                <w:szCs w:val="24"/>
                <w:lang w:val="lt-LT"/>
              </w:rPr>
              <w:t>drag-and-drop</w:t>
            </w:r>
            <w:proofErr w:type="spellEnd"/>
            <w:r w:rsidRPr="003C2B1C">
              <w:rPr>
                <w:spacing w:val="-1"/>
                <w:sz w:val="24"/>
                <w:szCs w:val="24"/>
                <w:lang w:val="lt-LT"/>
              </w:rPr>
              <w:t xml:space="preserve">) principu.  Programavimo aplinka (pvz., </w:t>
            </w:r>
            <w:r w:rsidRPr="003C2B1C">
              <w:rPr>
                <w:i/>
                <w:spacing w:val="-1"/>
                <w:sz w:val="24"/>
                <w:szCs w:val="24"/>
                <w:lang w:val="lt-LT"/>
              </w:rPr>
              <w:t>Visual Studio</w:t>
            </w:r>
            <w:r w:rsidRPr="003C2B1C">
              <w:rPr>
                <w:spacing w:val="-1"/>
                <w:sz w:val="24"/>
                <w:szCs w:val="24"/>
                <w:lang w:val="lt-LT"/>
              </w:rPr>
              <w:t>) nėra tinkama aplinka dokumentų procesų šablonų konstravimui.</w:t>
            </w:r>
          </w:p>
        </w:tc>
      </w:tr>
      <w:tr w:rsidR="0063746B" w:rsidRPr="00972CFC" w14:paraId="24A5D70B" w14:textId="77777777" w:rsidTr="00FF4F96">
        <w:tc>
          <w:tcPr>
            <w:tcW w:w="484" w:type="pct"/>
          </w:tcPr>
          <w:p w14:paraId="137F5C0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7FB7435" w14:textId="77777777" w:rsidR="0063746B" w:rsidRPr="003C2B1C" w:rsidRDefault="0063746B" w:rsidP="00C716C0">
            <w:pPr>
              <w:tabs>
                <w:tab w:val="left" w:pos="416"/>
              </w:tabs>
              <w:suppressAutoHyphens/>
              <w:ind w:left="24"/>
              <w:jc w:val="both"/>
              <w:rPr>
                <w:kern w:val="1"/>
                <w:sz w:val="24"/>
                <w:szCs w:val="24"/>
                <w:lang w:val="lt-LT"/>
              </w:rPr>
            </w:pPr>
            <w:r w:rsidRPr="003C2B1C">
              <w:rPr>
                <w:spacing w:val="-1"/>
                <w:sz w:val="24"/>
                <w:szCs w:val="24"/>
                <w:lang w:val="lt-LT"/>
              </w:rPr>
              <w:t>DVS turi leisti vykdyti SQL redaktoriuje parašytos užklausos kodą.</w:t>
            </w:r>
          </w:p>
        </w:tc>
      </w:tr>
      <w:tr w:rsidR="0063746B" w:rsidRPr="00972CFC" w14:paraId="3E4D15FB" w14:textId="77777777" w:rsidTr="00FF4F96">
        <w:tc>
          <w:tcPr>
            <w:tcW w:w="484" w:type="pct"/>
          </w:tcPr>
          <w:p w14:paraId="093786E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23F37D1"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SQL užklausos vykdymo duomenų rezultatas turi būti pateikiamas lentelėje.</w:t>
            </w:r>
          </w:p>
        </w:tc>
      </w:tr>
      <w:tr w:rsidR="0063746B" w:rsidRPr="003C2B1C" w14:paraId="5D8388C8" w14:textId="77777777" w:rsidTr="00FF4F96">
        <w:tc>
          <w:tcPr>
            <w:tcW w:w="484" w:type="pct"/>
          </w:tcPr>
          <w:p w14:paraId="2E511BD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8A60941"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kuriant užklausos įrašą turi būti galimybė pasirinkti parametrus:</w:t>
            </w:r>
          </w:p>
          <w:p w14:paraId="14BDF003" w14:textId="77777777" w:rsidR="0063746B" w:rsidRPr="003C2B1C" w:rsidRDefault="0063746B" w:rsidP="0063746B">
            <w:pPr>
              <w:pStyle w:val="Sraopastraipa"/>
              <w:numPr>
                <w:ilvl w:val="0"/>
                <w:numId w:val="118"/>
              </w:numPr>
              <w:tabs>
                <w:tab w:val="left" w:pos="416"/>
              </w:tabs>
              <w:suppressAutoHyphens/>
              <w:contextualSpacing w:val="0"/>
              <w:jc w:val="both"/>
              <w:rPr>
                <w:spacing w:val="-1"/>
                <w:sz w:val="24"/>
                <w:szCs w:val="24"/>
                <w:lang w:val="lt-LT"/>
              </w:rPr>
            </w:pPr>
            <w:r w:rsidRPr="003C2B1C">
              <w:rPr>
                <w:spacing w:val="-1"/>
                <w:sz w:val="24"/>
                <w:szCs w:val="24"/>
                <w:lang w:val="lt-LT"/>
              </w:rPr>
              <w:t>Pavadinimas;</w:t>
            </w:r>
          </w:p>
          <w:p w14:paraId="55AD5E0F" w14:textId="77777777" w:rsidR="0063746B" w:rsidRPr="003C2B1C" w:rsidRDefault="0063746B" w:rsidP="0063746B">
            <w:pPr>
              <w:pStyle w:val="Sraopastraipa"/>
              <w:numPr>
                <w:ilvl w:val="0"/>
                <w:numId w:val="118"/>
              </w:numPr>
              <w:tabs>
                <w:tab w:val="left" w:pos="416"/>
              </w:tabs>
              <w:suppressAutoHyphens/>
              <w:contextualSpacing w:val="0"/>
              <w:jc w:val="both"/>
              <w:rPr>
                <w:spacing w:val="-1"/>
                <w:sz w:val="24"/>
                <w:szCs w:val="24"/>
                <w:lang w:val="lt-LT"/>
              </w:rPr>
            </w:pPr>
            <w:r w:rsidRPr="003C2B1C">
              <w:rPr>
                <w:spacing w:val="-1"/>
                <w:sz w:val="24"/>
                <w:szCs w:val="24"/>
                <w:lang w:val="lt-LT"/>
              </w:rPr>
              <w:t>Aprašymas;</w:t>
            </w:r>
          </w:p>
          <w:p w14:paraId="76FE3D69" w14:textId="77777777" w:rsidR="0063746B" w:rsidRPr="003C2B1C" w:rsidRDefault="0063746B" w:rsidP="0063746B">
            <w:pPr>
              <w:pStyle w:val="Sraopastraipa"/>
              <w:numPr>
                <w:ilvl w:val="0"/>
                <w:numId w:val="118"/>
              </w:numPr>
              <w:tabs>
                <w:tab w:val="left" w:pos="416"/>
              </w:tabs>
              <w:suppressAutoHyphens/>
              <w:contextualSpacing w:val="0"/>
              <w:jc w:val="both"/>
              <w:rPr>
                <w:spacing w:val="-1"/>
                <w:sz w:val="24"/>
                <w:szCs w:val="24"/>
                <w:lang w:val="lt-LT"/>
              </w:rPr>
            </w:pPr>
            <w:r w:rsidRPr="003C2B1C">
              <w:rPr>
                <w:spacing w:val="-1"/>
                <w:sz w:val="24"/>
                <w:szCs w:val="24"/>
                <w:lang w:val="lt-LT"/>
              </w:rPr>
              <w:t>Formavimo būdas (redaktorius, konstruktorius);</w:t>
            </w:r>
          </w:p>
          <w:p w14:paraId="1286EECA" w14:textId="77777777" w:rsidR="0063746B" w:rsidRPr="003C2B1C" w:rsidRDefault="0063746B" w:rsidP="0063746B">
            <w:pPr>
              <w:pStyle w:val="Sraopastraipa"/>
              <w:numPr>
                <w:ilvl w:val="0"/>
                <w:numId w:val="118"/>
              </w:numPr>
              <w:tabs>
                <w:tab w:val="left" w:pos="416"/>
              </w:tabs>
              <w:suppressAutoHyphens/>
              <w:contextualSpacing w:val="0"/>
              <w:jc w:val="both"/>
              <w:rPr>
                <w:spacing w:val="-1"/>
                <w:sz w:val="24"/>
                <w:szCs w:val="24"/>
                <w:lang w:val="lt-LT"/>
              </w:rPr>
            </w:pPr>
            <w:r w:rsidRPr="003C2B1C">
              <w:rPr>
                <w:spacing w:val="-1"/>
                <w:sz w:val="24"/>
                <w:szCs w:val="24"/>
                <w:lang w:val="lt-LT"/>
              </w:rPr>
              <w:t>Būseną, ar aktyvus.</w:t>
            </w:r>
          </w:p>
        </w:tc>
      </w:tr>
      <w:tr w:rsidR="0063746B" w:rsidRPr="00972CFC" w14:paraId="7CD2AC0D" w14:textId="77777777" w:rsidTr="00FF4F96">
        <w:tc>
          <w:tcPr>
            <w:tcW w:w="484" w:type="pct"/>
          </w:tcPr>
          <w:p w14:paraId="1A2352D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82E21C7" w14:textId="77777777" w:rsidR="0063746B" w:rsidRPr="003C2B1C" w:rsidRDefault="0063746B" w:rsidP="00C716C0">
            <w:pPr>
              <w:pStyle w:val="Sraopastraipa"/>
              <w:tabs>
                <w:tab w:val="left" w:pos="416"/>
              </w:tabs>
              <w:suppressAutoHyphens/>
              <w:ind w:left="0"/>
              <w:rPr>
                <w:spacing w:val="-1"/>
                <w:sz w:val="24"/>
                <w:szCs w:val="24"/>
                <w:lang w:val="lt-LT"/>
              </w:rPr>
            </w:pPr>
            <w:r w:rsidRPr="003C2B1C">
              <w:rPr>
                <w:spacing w:val="-1"/>
                <w:sz w:val="24"/>
                <w:szCs w:val="24"/>
                <w:lang w:val="lt-LT"/>
              </w:rPr>
              <w:t>DVS turi būti integruotas grafinis konstruktorius suvestinėms (</w:t>
            </w:r>
            <w:r w:rsidRPr="003C2B1C">
              <w:rPr>
                <w:i/>
                <w:spacing w:val="-1"/>
                <w:sz w:val="24"/>
                <w:szCs w:val="24"/>
                <w:lang w:val="lt-LT"/>
              </w:rPr>
              <w:t>angl.</w:t>
            </w:r>
            <w:r w:rsidRPr="003C2B1C">
              <w:rPr>
                <w:spacing w:val="-1"/>
                <w:sz w:val="24"/>
                <w:szCs w:val="24"/>
                <w:lang w:val="lt-LT"/>
              </w:rPr>
              <w:t xml:space="preserve"> </w:t>
            </w:r>
            <w:proofErr w:type="spellStart"/>
            <w:r w:rsidRPr="003C2B1C">
              <w:rPr>
                <w:spacing w:val="-1"/>
                <w:sz w:val="24"/>
                <w:szCs w:val="24"/>
                <w:lang w:val="lt-LT"/>
              </w:rPr>
              <w:t>pivot</w:t>
            </w:r>
            <w:proofErr w:type="spellEnd"/>
            <w:r w:rsidRPr="003C2B1C">
              <w:rPr>
                <w:spacing w:val="-1"/>
                <w:sz w:val="24"/>
                <w:szCs w:val="24"/>
                <w:lang w:val="lt-LT"/>
              </w:rPr>
              <w:t xml:space="preserve">) rengti. Grafinis konstruktorius </w:t>
            </w:r>
            <w:r w:rsidRPr="003C2B1C">
              <w:rPr>
                <w:kern w:val="1"/>
                <w:sz w:val="24"/>
                <w:szCs w:val="24"/>
                <w:lang w:val="lt-LT"/>
              </w:rPr>
              <w:t xml:space="preserve">turi veikti </w:t>
            </w:r>
            <w:r w:rsidRPr="003C2B1C">
              <w:rPr>
                <w:sz w:val="24"/>
                <w:szCs w:val="24"/>
                <w:lang w:val="lt-LT"/>
              </w:rPr>
              <w:t>integruotoje DVS sąsajoje be papildomos programinės įrangos diegimo darbo vietos kompiuteriuose.</w:t>
            </w:r>
          </w:p>
        </w:tc>
      </w:tr>
      <w:tr w:rsidR="0063746B" w:rsidRPr="003C2B1C" w14:paraId="5A16310B" w14:textId="77777777" w:rsidTr="00FF4F96">
        <w:tc>
          <w:tcPr>
            <w:tcW w:w="484" w:type="pct"/>
          </w:tcPr>
          <w:p w14:paraId="391F69F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5319462"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Grafinis suvestinių konstravimo įrankis turi būti DVS sudedamoji dalis, pasiekiamas tiesiogiai iš DVS, t. y. naršyklėje konstruojant suvestinę „įtempk ir paleisk“ (</w:t>
            </w:r>
            <w:r w:rsidRPr="003C2B1C">
              <w:rPr>
                <w:i/>
                <w:spacing w:val="-1"/>
                <w:sz w:val="24"/>
                <w:szCs w:val="24"/>
                <w:lang w:val="lt-LT"/>
              </w:rPr>
              <w:t>angl.</w:t>
            </w:r>
            <w:r w:rsidRPr="003C2B1C">
              <w:rPr>
                <w:spacing w:val="-1"/>
                <w:sz w:val="24"/>
                <w:szCs w:val="24"/>
                <w:lang w:val="lt-LT"/>
              </w:rPr>
              <w:t xml:space="preserve">  </w:t>
            </w:r>
            <w:proofErr w:type="spellStart"/>
            <w:r w:rsidRPr="003C2B1C">
              <w:rPr>
                <w:spacing w:val="-1"/>
                <w:sz w:val="24"/>
                <w:szCs w:val="24"/>
                <w:lang w:val="lt-LT"/>
              </w:rPr>
              <w:t>drag-and-drop</w:t>
            </w:r>
            <w:proofErr w:type="spellEnd"/>
            <w:r w:rsidRPr="003C2B1C">
              <w:rPr>
                <w:spacing w:val="-1"/>
                <w:sz w:val="24"/>
                <w:szCs w:val="24"/>
                <w:lang w:val="lt-LT"/>
              </w:rPr>
              <w:t>) principu.</w:t>
            </w:r>
          </w:p>
        </w:tc>
      </w:tr>
      <w:tr w:rsidR="0063746B" w:rsidRPr="003C2B1C" w14:paraId="26E8EDBE" w14:textId="77777777" w:rsidTr="00FF4F96">
        <w:tc>
          <w:tcPr>
            <w:tcW w:w="484" w:type="pct"/>
          </w:tcPr>
          <w:p w14:paraId="20644AB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2940309"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kuriant suvestinės įrašą turi būti galimybė pasirinkti parametrus:</w:t>
            </w:r>
          </w:p>
          <w:p w14:paraId="434549F5" w14:textId="77777777" w:rsidR="0063746B" w:rsidRPr="003C2B1C" w:rsidRDefault="0063746B" w:rsidP="0063746B">
            <w:pPr>
              <w:pStyle w:val="Sraopastraipa"/>
              <w:numPr>
                <w:ilvl w:val="0"/>
                <w:numId w:val="119"/>
              </w:numPr>
              <w:tabs>
                <w:tab w:val="left" w:pos="416"/>
              </w:tabs>
              <w:suppressAutoHyphens/>
              <w:contextualSpacing w:val="0"/>
              <w:jc w:val="both"/>
              <w:rPr>
                <w:spacing w:val="-1"/>
                <w:sz w:val="24"/>
                <w:szCs w:val="24"/>
                <w:lang w:val="lt-LT"/>
              </w:rPr>
            </w:pPr>
            <w:r w:rsidRPr="003C2B1C">
              <w:rPr>
                <w:spacing w:val="-1"/>
                <w:sz w:val="24"/>
                <w:szCs w:val="24"/>
                <w:lang w:val="lt-LT"/>
              </w:rPr>
              <w:t>Pavadinimas;</w:t>
            </w:r>
          </w:p>
          <w:p w14:paraId="5433261A" w14:textId="77777777" w:rsidR="0063746B" w:rsidRPr="003C2B1C" w:rsidRDefault="0063746B" w:rsidP="0063746B">
            <w:pPr>
              <w:pStyle w:val="Sraopastraipa"/>
              <w:numPr>
                <w:ilvl w:val="0"/>
                <w:numId w:val="119"/>
              </w:numPr>
              <w:tabs>
                <w:tab w:val="left" w:pos="416"/>
              </w:tabs>
              <w:suppressAutoHyphens/>
              <w:contextualSpacing w:val="0"/>
              <w:jc w:val="both"/>
              <w:rPr>
                <w:spacing w:val="-1"/>
                <w:sz w:val="24"/>
                <w:szCs w:val="24"/>
                <w:lang w:val="lt-LT"/>
              </w:rPr>
            </w:pPr>
            <w:r w:rsidRPr="003C2B1C">
              <w:rPr>
                <w:spacing w:val="-1"/>
                <w:sz w:val="24"/>
                <w:szCs w:val="24"/>
                <w:lang w:val="lt-LT"/>
              </w:rPr>
              <w:t>Aprašymas;</w:t>
            </w:r>
          </w:p>
          <w:p w14:paraId="49499514" w14:textId="77777777" w:rsidR="0063746B" w:rsidRPr="003C2B1C" w:rsidRDefault="0063746B" w:rsidP="0063746B">
            <w:pPr>
              <w:pStyle w:val="Sraopastraipa"/>
              <w:numPr>
                <w:ilvl w:val="0"/>
                <w:numId w:val="119"/>
              </w:numPr>
              <w:tabs>
                <w:tab w:val="left" w:pos="416"/>
              </w:tabs>
              <w:suppressAutoHyphens/>
              <w:contextualSpacing w:val="0"/>
              <w:jc w:val="both"/>
              <w:rPr>
                <w:spacing w:val="-1"/>
                <w:sz w:val="24"/>
                <w:szCs w:val="24"/>
                <w:lang w:val="lt-LT"/>
              </w:rPr>
            </w:pPr>
            <w:r w:rsidRPr="003C2B1C">
              <w:rPr>
                <w:spacing w:val="-1"/>
                <w:sz w:val="24"/>
                <w:szCs w:val="24"/>
                <w:lang w:val="lt-LT"/>
              </w:rPr>
              <w:t>SQL užklausa.</w:t>
            </w:r>
          </w:p>
        </w:tc>
      </w:tr>
      <w:tr w:rsidR="0063746B" w:rsidRPr="00972CFC" w14:paraId="643084AB" w14:textId="77777777" w:rsidTr="00FF4F96">
        <w:tc>
          <w:tcPr>
            <w:tcW w:w="484" w:type="pct"/>
          </w:tcPr>
          <w:p w14:paraId="50F564D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1299B1C" w14:textId="77777777" w:rsidR="0063746B" w:rsidRPr="003C2B1C" w:rsidRDefault="0063746B" w:rsidP="00C716C0">
            <w:pPr>
              <w:pStyle w:val="Sraopastraipa"/>
              <w:tabs>
                <w:tab w:val="left" w:pos="416"/>
              </w:tabs>
              <w:suppressAutoHyphens/>
              <w:ind w:left="0"/>
              <w:rPr>
                <w:spacing w:val="-1"/>
                <w:sz w:val="24"/>
                <w:szCs w:val="24"/>
                <w:lang w:val="lt-LT"/>
              </w:rPr>
            </w:pPr>
            <w:r w:rsidRPr="003C2B1C">
              <w:rPr>
                <w:spacing w:val="-1"/>
                <w:sz w:val="24"/>
                <w:szCs w:val="24"/>
                <w:lang w:val="lt-LT"/>
              </w:rPr>
              <w:t>DVS turi būti galimybė suvestinės duomenis pavaizduoti lentelėje.</w:t>
            </w:r>
          </w:p>
        </w:tc>
      </w:tr>
      <w:tr w:rsidR="0063746B" w:rsidRPr="00972CFC" w14:paraId="51B6F549" w14:textId="77777777" w:rsidTr="00FF4F96">
        <w:tc>
          <w:tcPr>
            <w:tcW w:w="484" w:type="pct"/>
          </w:tcPr>
          <w:p w14:paraId="345E8BE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A2B144F"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suvestinės duomenis pavaizduoti stulpelinėje diagramoje.</w:t>
            </w:r>
          </w:p>
        </w:tc>
      </w:tr>
      <w:tr w:rsidR="0063746B" w:rsidRPr="00972CFC" w14:paraId="0484F467" w14:textId="77777777" w:rsidTr="00FF4F96">
        <w:tc>
          <w:tcPr>
            <w:tcW w:w="484" w:type="pct"/>
          </w:tcPr>
          <w:p w14:paraId="72ECE28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4BA9223"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suvestinės duomenis pavaizduoti taškinėje diagramoje.</w:t>
            </w:r>
          </w:p>
        </w:tc>
      </w:tr>
      <w:tr w:rsidR="0063746B" w:rsidRPr="00972CFC" w14:paraId="232EDB8C" w14:textId="77777777" w:rsidTr="00FF4F96">
        <w:tc>
          <w:tcPr>
            <w:tcW w:w="484" w:type="pct"/>
          </w:tcPr>
          <w:p w14:paraId="7BA0C2E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162B7B7"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suvestinės duomenis pavaizduoti skritulinėje diagramoje.</w:t>
            </w:r>
          </w:p>
        </w:tc>
      </w:tr>
      <w:tr w:rsidR="0063746B" w:rsidRPr="00972CFC" w14:paraId="3E0AB92C" w14:textId="77777777" w:rsidTr="00FF4F96">
        <w:tc>
          <w:tcPr>
            <w:tcW w:w="484" w:type="pct"/>
          </w:tcPr>
          <w:p w14:paraId="57A94B3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4B6A5FE"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suvestinės duomenis pavaizduoti plokštuminėje diagramoje.</w:t>
            </w:r>
          </w:p>
        </w:tc>
      </w:tr>
      <w:tr w:rsidR="0063746B" w:rsidRPr="00972CFC" w14:paraId="266F3F51" w14:textId="77777777" w:rsidTr="00FF4F96">
        <w:tc>
          <w:tcPr>
            <w:tcW w:w="484" w:type="pct"/>
          </w:tcPr>
          <w:p w14:paraId="3C6E93C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9289F2B"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suvestinės duomenis pavaizduoti juostinėje diagramoje.</w:t>
            </w:r>
          </w:p>
        </w:tc>
      </w:tr>
      <w:tr w:rsidR="0063746B" w:rsidRPr="00972CFC" w14:paraId="21896200" w14:textId="77777777" w:rsidTr="00FF4F96">
        <w:tc>
          <w:tcPr>
            <w:tcW w:w="484" w:type="pct"/>
          </w:tcPr>
          <w:p w14:paraId="14DCC24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416961A"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išsaugoti į darbalaukio valdiklių sąrašą suvestinės duomenis kaip lentelės (sąrašo) valdiklį.</w:t>
            </w:r>
          </w:p>
        </w:tc>
      </w:tr>
      <w:tr w:rsidR="0063746B" w:rsidRPr="00972CFC" w14:paraId="633F6345" w14:textId="77777777" w:rsidTr="00FF4F96">
        <w:tc>
          <w:tcPr>
            <w:tcW w:w="484" w:type="pct"/>
          </w:tcPr>
          <w:p w14:paraId="2E816BE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6151E7D"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 galimybė išsaugoti į darbalaukio valdiklių sąrašą suvestinės duomenis kaip grafiko  valdiklį.</w:t>
            </w:r>
          </w:p>
        </w:tc>
      </w:tr>
      <w:tr w:rsidR="0063746B" w:rsidRPr="003C2B1C" w14:paraId="551062F7" w14:textId="77777777" w:rsidTr="00FF4F96">
        <w:tc>
          <w:tcPr>
            <w:tcW w:w="484" w:type="pct"/>
          </w:tcPr>
          <w:p w14:paraId="11D0414F"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7D66351C" w14:textId="77777777" w:rsidR="0063746B" w:rsidRPr="003C2B1C" w:rsidRDefault="0063746B" w:rsidP="00C716C0">
            <w:pPr>
              <w:tabs>
                <w:tab w:val="left" w:pos="416"/>
              </w:tabs>
              <w:suppressAutoHyphens/>
              <w:ind w:left="24"/>
              <w:jc w:val="both"/>
              <w:rPr>
                <w:spacing w:val="-1"/>
                <w:sz w:val="24"/>
                <w:szCs w:val="24"/>
                <w:lang w:val="lt-LT"/>
              </w:rPr>
            </w:pPr>
            <w:r w:rsidRPr="003C2B1C">
              <w:rPr>
                <w:rFonts w:eastAsia="Calibri"/>
                <w:b/>
                <w:i/>
                <w:spacing w:val="-1"/>
                <w:sz w:val="24"/>
                <w:szCs w:val="24"/>
                <w:lang w:val="lt-LT"/>
              </w:rPr>
              <w:t>Administravimo reikalavimai</w:t>
            </w:r>
          </w:p>
        </w:tc>
      </w:tr>
      <w:tr w:rsidR="0063746B" w:rsidRPr="00972CFC" w14:paraId="04E48B34" w14:textId="77777777" w:rsidTr="00FF4F96">
        <w:tc>
          <w:tcPr>
            <w:tcW w:w="484" w:type="pct"/>
          </w:tcPr>
          <w:p w14:paraId="219BA20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AA2DC26"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Visos Sistemos administravimo galimybės turi būti pasiekiamos per internetinės naršyklės sąsają.</w:t>
            </w:r>
          </w:p>
        </w:tc>
      </w:tr>
      <w:tr w:rsidR="0063746B" w:rsidRPr="00972CFC" w14:paraId="21E93EBF" w14:textId="77777777" w:rsidTr="00FF4F96">
        <w:tc>
          <w:tcPr>
            <w:tcW w:w="484" w:type="pct"/>
          </w:tcPr>
          <w:p w14:paraId="4EBD04D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47043E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bylas ir registrus administruoti padalinių lygmeniu.</w:t>
            </w:r>
          </w:p>
        </w:tc>
      </w:tr>
      <w:tr w:rsidR="0063746B" w:rsidRPr="00972CFC" w14:paraId="6839AFAC" w14:textId="77777777" w:rsidTr="00FF4F96">
        <w:tc>
          <w:tcPr>
            <w:tcW w:w="484" w:type="pct"/>
          </w:tcPr>
          <w:p w14:paraId="0C18F2B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4241B57" w14:textId="77777777" w:rsidR="0063746B" w:rsidRPr="003C2B1C" w:rsidRDefault="0063746B" w:rsidP="00C716C0">
            <w:pPr>
              <w:tabs>
                <w:tab w:val="left" w:pos="416"/>
              </w:tabs>
              <w:suppressAutoHyphens/>
              <w:ind w:left="24"/>
              <w:jc w:val="both"/>
              <w:rPr>
                <w:kern w:val="1"/>
                <w:sz w:val="24"/>
                <w:szCs w:val="24"/>
                <w:lang w:val="lt-LT"/>
              </w:rPr>
            </w:pPr>
            <w:r w:rsidRPr="003C2B1C">
              <w:rPr>
                <w:sz w:val="24"/>
                <w:szCs w:val="24"/>
                <w:lang w:val="lt-LT"/>
              </w:rPr>
              <w:t xml:space="preserve">DVS turi būti </w:t>
            </w:r>
            <w:r w:rsidRPr="003C2B1C">
              <w:rPr>
                <w:spacing w:val="-1"/>
                <w:sz w:val="24"/>
                <w:szCs w:val="24"/>
                <w:lang w:val="lt-LT"/>
              </w:rPr>
              <w:t xml:space="preserve">realizuota </w:t>
            </w:r>
            <w:r w:rsidRPr="003C2B1C">
              <w:rPr>
                <w:sz w:val="24"/>
                <w:szCs w:val="24"/>
                <w:lang w:val="lt-LT"/>
              </w:rPr>
              <w:t>galimybė administratoriui kurti naudotojus, naudotojų grupes, roles.</w:t>
            </w:r>
          </w:p>
        </w:tc>
      </w:tr>
      <w:tr w:rsidR="0063746B" w:rsidRPr="00972CFC" w14:paraId="64A53053" w14:textId="77777777" w:rsidTr="00FF4F96">
        <w:tc>
          <w:tcPr>
            <w:tcW w:w="484" w:type="pct"/>
          </w:tcPr>
          <w:p w14:paraId="081535E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0C0846E" w14:textId="77777777" w:rsidR="0063746B" w:rsidRPr="003C2B1C" w:rsidRDefault="0063746B" w:rsidP="00C716C0">
            <w:pPr>
              <w:tabs>
                <w:tab w:val="left" w:pos="416"/>
              </w:tabs>
              <w:suppressAutoHyphens/>
              <w:ind w:left="24"/>
              <w:jc w:val="both"/>
              <w:rPr>
                <w:kern w:val="1"/>
                <w:sz w:val="24"/>
                <w:szCs w:val="24"/>
                <w:lang w:val="lt-LT"/>
              </w:rPr>
            </w:pPr>
            <w:r w:rsidRPr="003C2B1C">
              <w:rPr>
                <w:sz w:val="24"/>
                <w:szCs w:val="24"/>
                <w:lang w:val="lt-LT"/>
              </w:rPr>
              <w:t xml:space="preserve">DVS turi būti </w:t>
            </w:r>
            <w:r w:rsidRPr="003C2B1C">
              <w:rPr>
                <w:spacing w:val="-1"/>
                <w:sz w:val="24"/>
                <w:szCs w:val="24"/>
                <w:lang w:val="lt-LT"/>
              </w:rPr>
              <w:t xml:space="preserve">realizuota </w:t>
            </w:r>
            <w:r w:rsidRPr="003C2B1C">
              <w:rPr>
                <w:sz w:val="24"/>
                <w:szCs w:val="24"/>
                <w:lang w:val="lt-LT"/>
              </w:rPr>
              <w:t>galimybė administratoriui priskirti naudotojus naudotojų grupėms.</w:t>
            </w:r>
          </w:p>
        </w:tc>
      </w:tr>
      <w:tr w:rsidR="0063746B" w:rsidRPr="00972CFC" w14:paraId="7DAC4FA9" w14:textId="77777777" w:rsidTr="00FF4F96">
        <w:tc>
          <w:tcPr>
            <w:tcW w:w="484" w:type="pct"/>
          </w:tcPr>
          <w:p w14:paraId="303BBB1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E86350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redaguoti dokumentų kortelių registrų formas.</w:t>
            </w:r>
          </w:p>
        </w:tc>
      </w:tr>
      <w:tr w:rsidR="0063746B" w:rsidRPr="00972CFC" w14:paraId="07E278A0" w14:textId="77777777" w:rsidTr="00FF4F96">
        <w:tc>
          <w:tcPr>
            <w:tcW w:w="484" w:type="pct"/>
          </w:tcPr>
          <w:p w14:paraId="5679009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B18F7AC"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redaguoti dokumentų sąrašų išplėstinių paieškų formas.</w:t>
            </w:r>
          </w:p>
        </w:tc>
      </w:tr>
      <w:tr w:rsidR="0063746B" w:rsidRPr="00972CFC" w14:paraId="64762F48" w14:textId="77777777" w:rsidTr="00FF4F96">
        <w:tc>
          <w:tcPr>
            <w:tcW w:w="484" w:type="pct"/>
          </w:tcPr>
          <w:p w14:paraId="163A3E6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3790308" w14:textId="77777777" w:rsidR="0063746B" w:rsidRPr="003C2B1C" w:rsidRDefault="0063746B" w:rsidP="00C716C0">
            <w:pPr>
              <w:tabs>
                <w:tab w:val="left" w:pos="416"/>
              </w:tabs>
              <w:suppressAutoHyphens/>
              <w:ind w:left="24"/>
              <w:jc w:val="both"/>
              <w:rPr>
                <w:kern w:val="1"/>
                <w:sz w:val="24"/>
                <w:szCs w:val="24"/>
                <w:lang w:val="lt-LT"/>
              </w:rPr>
            </w:pPr>
            <w:r w:rsidRPr="003C2B1C">
              <w:rPr>
                <w:spacing w:val="-1"/>
                <w:sz w:val="24"/>
                <w:szCs w:val="24"/>
                <w:lang w:val="lt-LT"/>
              </w:rPr>
              <w:t>DVS turi būti galimybė nukopijuoti (klonuoti) naudotoją su prieigos teisių nustatymais.</w:t>
            </w:r>
          </w:p>
        </w:tc>
      </w:tr>
      <w:tr w:rsidR="0063746B" w:rsidRPr="00972CFC" w14:paraId="7EBE658E" w14:textId="77777777" w:rsidTr="00FF4F96">
        <w:tc>
          <w:tcPr>
            <w:tcW w:w="484" w:type="pct"/>
          </w:tcPr>
          <w:p w14:paraId="2500D42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BD75401"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administratoriui riboti/leisti prieigą prie nurodytų dokumentų nurodytiems naudotojams.</w:t>
            </w:r>
          </w:p>
        </w:tc>
      </w:tr>
      <w:tr w:rsidR="0063746B" w:rsidRPr="00972CFC" w14:paraId="49212D8E" w14:textId="77777777" w:rsidTr="00FF4F96">
        <w:tc>
          <w:tcPr>
            <w:tcW w:w="484" w:type="pct"/>
          </w:tcPr>
          <w:p w14:paraId="694AE57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951907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administratoriui, kitam atsakingam asmeniui (pagal teises) siųsti elektroninį laišką visiems sistemos naudotojams (darbuotojams) vienu metu.</w:t>
            </w:r>
          </w:p>
        </w:tc>
      </w:tr>
      <w:tr w:rsidR="0063746B" w:rsidRPr="00972CFC" w14:paraId="59560985" w14:textId="77777777" w:rsidTr="00FF4F96">
        <w:tc>
          <w:tcPr>
            <w:tcW w:w="484" w:type="pct"/>
          </w:tcPr>
          <w:p w14:paraId="18DD7D2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415F49E"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realizuota galimybė naudotoją priskirti daugiau nei vienai grupei.</w:t>
            </w:r>
          </w:p>
        </w:tc>
      </w:tr>
      <w:tr w:rsidR="0063746B" w:rsidRPr="00972CFC" w14:paraId="19C5C08D" w14:textId="77777777" w:rsidTr="00FF4F96">
        <w:tc>
          <w:tcPr>
            <w:tcW w:w="484" w:type="pct"/>
          </w:tcPr>
          <w:p w14:paraId="54B80F0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42565F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administratoriui, kitam atsakingam asmeniui (pagal teises) turi būti galimybė peržiūrėti ir eksportuoti naudotojų ir naudotojų teisių sąrašus į XLSX ir PDF formatus.</w:t>
            </w:r>
          </w:p>
        </w:tc>
      </w:tr>
      <w:tr w:rsidR="0063746B" w:rsidRPr="00972CFC" w14:paraId="20960BB3" w14:textId="77777777" w:rsidTr="00FF4F96">
        <w:tc>
          <w:tcPr>
            <w:tcW w:w="484" w:type="pct"/>
          </w:tcPr>
          <w:p w14:paraId="5278927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6972C93"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 xml:space="preserve">DVS turi būti galimybe peržiūrėti einamuoju momentų prisijungusius prie sistemos naudotojus. </w:t>
            </w:r>
          </w:p>
        </w:tc>
      </w:tr>
      <w:tr w:rsidR="0063746B" w:rsidRPr="00972CFC" w14:paraId="3B25A56B" w14:textId="77777777" w:rsidTr="00FF4F96">
        <w:tc>
          <w:tcPr>
            <w:tcW w:w="484" w:type="pct"/>
          </w:tcPr>
          <w:p w14:paraId="374B951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9A35CA2"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galimybė peržiūrėti visų sistemos siunčiamų el. laiškų sąrašą.</w:t>
            </w:r>
          </w:p>
        </w:tc>
      </w:tr>
      <w:tr w:rsidR="0063746B" w:rsidRPr="003C2B1C" w14:paraId="0DADB3FE" w14:textId="77777777" w:rsidTr="00FF4F96">
        <w:tc>
          <w:tcPr>
            <w:tcW w:w="484" w:type="pct"/>
          </w:tcPr>
          <w:p w14:paraId="2E47C94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30230C5"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Sistemos siunčiamų el. laiškų sąraše turi būti galimybė matyti šiuos duomenis:</w:t>
            </w:r>
          </w:p>
          <w:p w14:paraId="5615A5F8"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Būseną (išsiųsta, neišsiųsta);</w:t>
            </w:r>
          </w:p>
          <w:p w14:paraId="178D01F9"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Klaidos pranešimą (neišsiuntimo atveju);</w:t>
            </w:r>
          </w:p>
          <w:p w14:paraId="17916FFF"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Siuntėją;</w:t>
            </w:r>
          </w:p>
          <w:p w14:paraId="41824880"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Gavėją;</w:t>
            </w:r>
          </w:p>
          <w:p w14:paraId="3E243F8D"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Antraštę;</w:t>
            </w:r>
          </w:p>
          <w:p w14:paraId="0FA6D107" w14:textId="77777777" w:rsidR="0063746B" w:rsidRPr="003C2B1C" w:rsidRDefault="0063746B" w:rsidP="0063746B">
            <w:pPr>
              <w:pStyle w:val="Sraopastraipa"/>
              <w:numPr>
                <w:ilvl w:val="1"/>
                <w:numId w:val="234"/>
              </w:numPr>
              <w:tabs>
                <w:tab w:val="left" w:pos="416"/>
              </w:tabs>
              <w:suppressAutoHyphens/>
              <w:contextualSpacing w:val="0"/>
              <w:jc w:val="both"/>
              <w:rPr>
                <w:kern w:val="1"/>
                <w:sz w:val="24"/>
                <w:szCs w:val="24"/>
                <w:lang w:val="lt-LT"/>
              </w:rPr>
            </w:pPr>
            <w:r w:rsidRPr="003C2B1C">
              <w:rPr>
                <w:kern w:val="1"/>
                <w:sz w:val="24"/>
                <w:szCs w:val="24"/>
                <w:lang w:val="lt-LT"/>
              </w:rPr>
              <w:t>Failus.</w:t>
            </w:r>
          </w:p>
        </w:tc>
      </w:tr>
      <w:tr w:rsidR="0063746B" w:rsidRPr="00972CFC" w14:paraId="5395A78E" w14:textId="77777777" w:rsidTr="00FF4F96">
        <w:tc>
          <w:tcPr>
            <w:tcW w:w="484" w:type="pct"/>
          </w:tcPr>
          <w:p w14:paraId="5BDEBE7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B3D8EA3" w14:textId="77777777" w:rsidR="0063746B" w:rsidRPr="003C2B1C" w:rsidRDefault="0063746B" w:rsidP="00C716C0">
            <w:pPr>
              <w:pStyle w:val="Sraopastraipa"/>
              <w:tabs>
                <w:tab w:val="left" w:pos="416"/>
              </w:tabs>
              <w:suppressAutoHyphens/>
              <w:ind w:left="0"/>
              <w:rPr>
                <w:kern w:val="1"/>
                <w:sz w:val="24"/>
                <w:szCs w:val="24"/>
                <w:lang w:val="lt-LT"/>
              </w:rPr>
            </w:pPr>
            <w:r w:rsidRPr="003C2B1C">
              <w:rPr>
                <w:kern w:val="1"/>
                <w:sz w:val="24"/>
                <w:szCs w:val="24"/>
                <w:lang w:val="lt-LT"/>
              </w:rPr>
              <w:t>Turi būti galimybė peržiūrėti sistemos siunčiamo el. laiško turinį.</w:t>
            </w:r>
          </w:p>
        </w:tc>
      </w:tr>
      <w:tr w:rsidR="0063746B" w:rsidRPr="003C2B1C" w14:paraId="347FCC19" w14:textId="77777777" w:rsidTr="00FF4F96">
        <w:tc>
          <w:tcPr>
            <w:tcW w:w="484" w:type="pct"/>
          </w:tcPr>
          <w:p w14:paraId="2F49D019"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3DC11CEF" w14:textId="77777777" w:rsidR="0063746B" w:rsidRPr="003C2B1C" w:rsidRDefault="0063746B" w:rsidP="00C716C0">
            <w:pPr>
              <w:tabs>
                <w:tab w:val="left" w:pos="416"/>
              </w:tabs>
              <w:suppressAutoHyphens/>
              <w:ind w:left="24"/>
              <w:jc w:val="both"/>
              <w:rPr>
                <w:kern w:val="1"/>
                <w:sz w:val="24"/>
                <w:szCs w:val="24"/>
                <w:lang w:val="lt-LT"/>
              </w:rPr>
            </w:pPr>
            <w:r w:rsidRPr="003C2B1C">
              <w:rPr>
                <w:rFonts w:eastAsia="Calibri"/>
                <w:b/>
                <w:i/>
                <w:spacing w:val="-1"/>
                <w:sz w:val="24"/>
                <w:szCs w:val="24"/>
                <w:lang w:val="lt-LT"/>
              </w:rPr>
              <w:t>Klasifikatoriai</w:t>
            </w:r>
          </w:p>
        </w:tc>
      </w:tr>
      <w:tr w:rsidR="0063746B" w:rsidRPr="00972CFC" w14:paraId="51771054" w14:textId="77777777" w:rsidTr="00FF4F96">
        <w:tc>
          <w:tcPr>
            <w:tcW w:w="484" w:type="pct"/>
          </w:tcPr>
          <w:p w14:paraId="25C5BBA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DBD47C5" w14:textId="4C56E173"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turi būti klasifikatoriams tvarkyti reikalingos priemonės.</w:t>
            </w:r>
          </w:p>
        </w:tc>
      </w:tr>
      <w:tr w:rsidR="0063746B" w:rsidRPr="00972CFC" w14:paraId="5E9D4911" w14:textId="77777777" w:rsidTr="00FF4F96">
        <w:tc>
          <w:tcPr>
            <w:tcW w:w="484" w:type="pct"/>
          </w:tcPr>
          <w:p w14:paraId="5FBA567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A93AE9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galimybė pildyti struktūrinių padalinių klasifikatorių.</w:t>
            </w:r>
          </w:p>
        </w:tc>
      </w:tr>
      <w:tr w:rsidR="0063746B" w:rsidRPr="00972CFC" w14:paraId="0ABD76A8" w14:textId="77777777" w:rsidTr="00FF4F96">
        <w:tc>
          <w:tcPr>
            <w:tcW w:w="484" w:type="pct"/>
          </w:tcPr>
          <w:p w14:paraId="5309013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B7FA3D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įstaigų klasifikatorių.</w:t>
            </w:r>
          </w:p>
        </w:tc>
      </w:tr>
      <w:tr w:rsidR="0063746B" w:rsidRPr="00972CFC" w14:paraId="4029D404" w14:textId="77777777" w:rsidTr="00FF4F96">
        <w:tc>
          <w:tcPr>
            <w:tcW w:w="484" w:type="pct"/>
          </w:tcPr>
          <w:p w14:paraId="217DAEB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DA3CE2F"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fizinių asmenų klasifikatorių.</w:t>
            </w:r>
          </w:p>
        </w:tc>
      </w:tr>
      <w:tr w:rsidR="0063746B" w:rsidRPr="00972CFC" w14:paraId="654C79E0" w14:textId="77777777" w:rsidTr="00FF4F96">
        <w:tc>
          <w:tcPr>
            <w:tcW w:w="484" w:type="pct"/>
          </w:tcPr>
          <w:p w14:paraId="1FB7698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A5761B6"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darbuotojų klasifikatorių.</w:t>
            </w:r>
          </w:p>
        </w:tc>
      </w:tr>
      <w:tr w:rsidR="0063746B" w:rsidRPr="00972CFC" w14:paraId="0C4A62A8" w14:textId="77777777" w:rsidTr="00FF4F96">
        <w:tc>
          <w:tcPr>
            <w:tcW w:w="484" w:type="pct"/>
          </w:tcPr>
          <w:p w14:paraId="41EC82C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961140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svečių klasifikatorių.</w:t>
            </w:r>
          </w:p>
        </w:tc>
      </w:tr>
      <w:tr w:rsidR="0063746B" w:rsidRPr="00972CFC" w14:paraId="3861E7CB" w14:textId="77777777" w:rsidTr="00FF4F96">
        <w:tc>
          <w:tcPr>
            <w:tcW w:w="484" w:type="pct"/>
          </w:tcPr>
          <w:p w14:paraId="1CB7822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708D1B5"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registrų klasifikatorių.</w:t>
            </w:r>
          </w:p>
        </w:tc>
      </w:tr>
      <w:tr w:rsidR="0063746B" w:rsidRPr="00972CFC" w14:paraId="504A7FD0" w14:textId="77777777" w:rsidTr="00FF4F96">
        <w:tc>
          <w:tcPr>
            <w:tcW w:w="484" w:type="pct"/>
          </w:tcPr>
          <w:p w14:paraId="1F0624D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9BF7078" w14:textId="77777777" w:rsidR="0063746B" w:rsidRPr="003C2B1C" w:rsidRDefault="0063746B" w:rsidP="00C716C0">
            <w:pPr>
              <w:suppressAutoHyphens/>
              <w:contextualSpacing/>
              <w:jc w:val="both"/>
              <w:rPr>
                <w:kern w:val="1"/>
                <w:sz w:val="24"/>
                <w:szCs w:val="24"/>
                <w:lang w:val="lt-LT"/>
              </w:rPr>
            </w:pPr>
            <w:r w:rsidRPr="003C2B1C">
              <w:rPr>
                <w:kern w:val="1"/>
                <w:sz w:val="24"/>
                <w:szCs w:val="24"/>
                <w:lang w:val="lt-LT"/>
              </w:rPr>
              <w:t>DVS turi būti galimybė pildyti gautų ir siunčiamų dokumentų gavimo/siuntimo būdų klasifikatorių.</w:t>
            </w:r>
          </w:p>
        </w:tc>
      </w:tr>
      <w:tr w:rsidR="0063746B" w:rsidRPr="00972CFC" w14:paraId="57020F8F" w14:textId="77777777" w:rsidTr="00FF4F96">
        <w:tc>
          <w:tcPr>
            <w:tcW w:w="484" w:type="pct"/>
          </w:tcPr>
          <w:p w14:paraId="55162EB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F0A3E3A"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gautų ir siunčiamų dokumentų paskirčių klasifikatorių.</w:t>
            </w:r>
          </w:p>
        </w:tc>
      </w:tr>
      <w:tr w:rsidR="0063746B" w:rsidRPr="00972CFC" w14:paraId="471AF480" w14:textId="77777777" w:rsidTr="00FF4F96">
        <w:tc>
          <w:tcPr>
            <w:tcW w:w="484" w:type="pct"/>
          </w:tcPr>
          <w:p w14:paraId="051BCEA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6D366C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gautų ir siunčiamų dokumentų rūšių klasifikatorių.</w:t>
            </w:r>
          </w:p>
        </w:tc>
      </w:tr>
      <w:tr w:rsidR="0063746B" w:rsidRPr="00972CFC" w14:paraId="265B7C39" w14:textId="77777777" w:rsidTr="00FF4F96">
        <w:tc>
          <w:tcPr>
            <w:tcW w:w="484" w:type="pct"/>
          </w:tcPr>
          <w:p w14:paraId="7022B74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EDE0464"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gautų ir siunčiamų dokumentų turinių klasifikatorių.</w:t>
            </w:r>
          </w:p>
        </w:tc>
      </w:tr>
      <w:tr w:rsidR="0063746B" w:rsidRPr="00972CFC" w14:paraId="16BFF7C8" w14:textId="77777777" w:rsidTr="00FF4F96">
        <w:tc>
          <w:tcPr>
            <w:tcW w:w="484" w:type="pct"/>
          </w:tcPr>
          <w:p w14:paraId="1EB94EF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617B678"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gautų ir siunčiamų dokumentų siuntimo būdų klasifikatorių.</w:t>
            </w:r>
          </w:p>
        </w:tc>
      </w:tr>
      <w:tr w:rsidR="0063746B" w:rsidRPr="00972CFC" w14:paraId="55E2E087" w14:textId="77777777" w:rsidTr="00FF4F96">
        <w:tc>
          <w:tcPr>
            <w:tcW w:w="484" w:type="pct"/>
          </w:tcPr>
          <w:p w14:paraId="5D91737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0089FB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bylų veiklų klasifikatorių.</w:t>
            </w:r>
          </w:p>
        </w:tc>
      </w:tr>
      <w:tr w:rsidR="0063746B" w:rsidRPr="00972CFC" w14:paraId="29BA870C" w14:textId="77777777" w:rsidTr="00FF4F96">
        <w:tc>
          <w:tcPr>
            <w:tcW w:w="484" w:type="pct"/>
          </w:tcPr>
          <w:p w14:paraId="7BCC80B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F72FF56"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dokumentų ruošinių klasifikatorių.</w:t>
            </w:r>
          </w:p>
        </w:tc>
      </w:tr>
      <w:tr w:rsidR="0063746B" w:rsidRPr="00972CFC" w14:paraId="1079D77E" w14:textId="77777777" w:rsidTr="00FF4F96">
        <w:tc>
          <w:tcPr>
            <w:tcW w:w="484" w:type="pct"/>
          </w:tcPr>
          <w:p w14:paraId="73DB942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9CE7561"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darbų sekų šablonų tipų klasifikatorių.</w:t>
            </w:r>
          </w:p>
        </w:tc>
      </w:tr>
      <w:tr w:rsidR="0063746B" w:rsidRPr="00972CFC" w14:paraId="2525ADEE" w14:textId="77777777" w:rsidTr="00FF4F96">
        <w:tc>
          <w:tcPr>
            <w:tcW w:w="484" w:type="pct"/>
          </w:tcPr>
          <w:p w14:paraId="2D4CBAA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3A1E6F1"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 galimybė pildyti žymelių tipų klasifikatorių.</w:t>
            </w:r>
          </w:p>
        </w:tc>
      </w:tr>
      <w:tr w:rsidR="0063746B" w:rsidRPr="00972CFC" w14:paraId="79D0743F" w14:textId="77777777" w:rsidTr="00FF4F96">
        <w:tc>
          <w:tcPr>
            <w:tcW w:w="484" w:type="pct"/>
          </w:tcPr>
          <w:p w14:paraId="318E390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82EE33D"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pavedimų tipų klasifikatorių.</w:t>
            </w:r>
          </w:p>
        </w:tc>
      </w:tr>
      <w:tr w:rsidR="0063746B" w:rsidRPr="00972CFC" w14:paraId="60AC6292" w14:textId="77777777" w:rsidTr="00FF4F96">
        <w:tc>
          <w:tcPr>
            <w:tcW w:w="484" w:type="pct"/>
          </w:tcPr>
          <w:p w14:paraId="4D0893F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D2146F7"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piliečių laiškų atsakymų klasifikatorių.</w:t>
            </w:r>
          </w:p>
        </w:tc>
      </w:tr>
      <w:tr w:rsidR="0063746B" w:rsidRPr="00972CFC" w14:paraId="6A6EF3B3" w14:textId="77777777" w:rsidTr="00FF4F96">
        <w:tc>
          <w:tcPr>
            <w:tcW w:w="484" w:type="pct"/>
          </w:tcPr>
          <w:p w14:paraId="504E6A0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B45A8F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piliečių laiškų turinių klasifikatorių.</w:t>
            </w:r>
          </w:p>
        </w:tc>
      </w:tr>
      <w:tr w:rsidR="0063746B" w:rsidRPr="00972CFC" w14:paraId="3D0FE2D0" w14:textId="77777777" w:rsidTr="00FF4F96">
        <w:tc>
          <w:tcPr>
            <w:tcW w:w="484" w:type="pct"/>
          </w:tcPr>
          <w:p w14:paraId="3D88054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63E3F52"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piliečių socialinių grupių klasifikatorių.</w:t>
            </w:r>
          </w:p>
        </w:tc>
      </w:tr>
      <w:tr w:rsidR="0063746B" w:rsidRPr="00972CFC" w14:paraId="66E063D2" w14:textId="77777777" w:rsidTr="00FF4F96">
        <w:tc>
          <w:tcPr>
            <w:tcW w:w="484" w:type="pct"/>
          </w:tcPr>
          <w:p w14:paraId="257D1DF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BF3E68C"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vietovių klasifikatorių.</w:t>
            </w:r>
          </w:p>
        </w:tc>
      </w:tr>
      <w:tr w:rsidR="0063746B" w:rsidRPr="00972CFC" w14:paraId="14ACB424" w14:textId="77777777" w:rsidTr="00FF4F96">
        <w:tc>
          <w:tcPr>
            <w:tcW w:w="484" w:type="pct"/>
          </w:tcPr>
          <w:p w14:paraId="49625CC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D8D66C6"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protokolų etapų klasifikatorių.</w:t>
            </w:r>
          </w:p>
        </w:tc>
      </w:tr>
      <w:tr w:rsidR="0063746B" w:rsidRPr="00972CFC" w14:paraId="29245E0B" w14:textId="77777777" w:rsidTr="00FF4F96">
        <w:tc>
          <w:tcPr>
            <w:tcW w:w="484" w:type="pct"/>
          </w:tcPr>
          <w:p w14:paraId="4087865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A3AB451"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protokolų tipų klasifikatorių.</w:t>
            </w:r>
          </w:p>
        </w:tc>
      </w:tr>
      <w:tr w:rsidR="0063746B" w:rsidRPr="00972CFC" w14:paraId="5D1AC95C" w14:textId="77777777" w:rsidTr="00FF4F96">
        <w:tc>
          <w:tcPr>
            <w:tcW w:w="484" w:type="pct"/>
          </w:tcPr>
          <w:p w14:paraId="7338A4E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F1C55F7"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rezoliucijos veiklos tipų klasifikatorių.</w:t>
            </w:r>
          </w:p>
        </w:tc>
      </w:tr>
      <w:tr w:rsidR="0063746B" w:rsidRPr="00972CFC" w14:paraId="51D821A6" w14:textId="77777777" w:rsidTr="00FF4F96">
        <w:tc>
          <w:tcPr>
            <w:tcW w:w="484" w:type="pct"/>
          </w:tcPr>
          <w:p w14:paraId="67ABA61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F0F87C3"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rezoliucijų veiksmų klasifikatorių.</w:t>
            </w:r>
          </w:p>
        </w:tc>
      </w:tr>
      <w:tr w:rsidR="0063746B" w:rsidRPr="00972CFC" w14:paraId="13CC5AE6" w14:textId="77777777" w:rsidTr="00FF4F96">
        <w:tc>
          <w:tcPr>
            <w:tcW w:w="484" w:type="pct"/>
          </w:tcPr>
          <w:p w14:paraId="6B8FC70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5D33CB3"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sutarčių šalių tipų klasifikatorių.</w:t>
            </w:r>
          </w:p>
        </w:tc>
      </w:tr>
      <w:tr w:rsidR="0063746B" w:rsidRPr="00972CFC" w14:paraId="5755B6D4" w14:textId="77777777" w:rsidTr="00FF4F96">
        <w:tc>
          <w:tcPr>
            <w:tcW w:w="484" w:type="pct"/>
          </w:tcPr>
          <w:p w14:paraId="21C7E20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C37E4EB"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sutarties etapų klasifikatorių.</w:t>
            </w:r>
          </w:p>
        </w:tc>
      </w:tr>
      <w:tr w:rsidR="0063746B" w:rsidRPr="00972CFC" w14:paraId="1FE8F825" w14:textId="77777777" w:rsidTr="00FF4F96">
        <w:tc>
          <w:tcPr>
            <w:tcW w:w="484" w:type="pct"/>
          </w:tcPr>
          <w:p w14:paraId="0E53CA5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F8657F4"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sutarties tipų klasifikatorių.</w:t>
            </w:r>
          </w:p>
        </w:tc>
      </w:tr>
      <w:tr w:rsidR="0063746B" w:rsidRPr="00972CFC" w14:paraId="7F53AAE8" w14:textId="77777777" w:rsidTr="00FF4F96">
        <w:tc>
          <w:tcPr>
            <w:tcW w:w="484" w:type="pct"/>
          </w:tcPr>
          <w:p w14:paraId="4784686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DA508E9"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valiutų tipų klasifikatorių.</w:t>
            </w:r>
          </w:p>
        </w:tc>
      </w:tr>
      <w:tr w:rsidR="0063746B" w:rsidRPr="00972CFC" w14:paraId="6684C5A2" w14:textId="77777777" w:rsidTr="00FF4F96">
        <w:tc>
          <w:tcPr>
            <w:tcW w:w="484" w:type="pct"/>
          </w:tcPr>
          <w:p w14:paraId="47D0856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59BD69B"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teisės aktų etapų klasifikatorių.</w:t>
            </w:r>
          </w:p>
        </w:tc>
      </w:tr>
      <w:tr w:rsidR="0063746B" w:rsidRPr="00972CFC" w14:paraId="717CB47A" w14:textId="77777777" w:rsidTr="00FF4F96">
        <w:tc>
          <w:tcPr>
            <w:tcW w:w="484" w:type="pct"/>
          </w:tcPr>
          <w:p w14:paraId="0E9EC31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BAE86F7"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teisės aktų rūšių klasifikatorių.</w:t>
            </w:r>
          </w:p>
        </w:tc>
      </w:tr>
      <w:tr w:rsidR="0063746B" w:rsidRPr="00972CFC" w14:paraId="33085DED" w14:textId="77777777" w:rsidTr="00FF4F96">
        <w:tc>
          <w:tcPr>
            <w:tcW w:w="484" w:type="pct"/>
          </w:tcPr>
          <w:p w14:paraId="5824AB2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1C7A4C2"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vidaus dokumentų grupių klasifikatorių.</w:t>
            </w:r>
          </w:p>
        </w:tc>
      </w:tr>
      <w:tr w:rsidR="0063746B" w:rsidRPr="00972CFC" w14:paraId="1E86381D" w14:textId="77777777" w:rsidTr="00FF4F96">
        <w:tc>
          <w:tcPr>
            <w:tcW w:w="484" w:type="pct"/>
          </w:tcPr>
          <w:p w14:paraId="6308107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76C3DA8"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turi būti galimybė pildyti vidaus dokumentų tipų klasifikatorių.</w:t>
            </w:r>
          </w:p>
        </w:tc>
      </w:tr>
      <w:tr w:rsidR="0063746B" w:rsidRPr="00972CFC" w14:paraId="17C9D943" w14:textId="77777777" w:rsidTr="00FF4F96">
        <w:tc>
          <w:tcPr>
            <w:tcW w:w="484" w:type="pct"/>
          </w:tcPr>
          <w:p w14:paraId="1E23817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32A45F0"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DVS klasifikatorių įrašų sąrašas neturi būti ribojamas.</w:t>
            </w:r>
          </w:p>
        </w:tc>
      </w:tr>
      <w:tr w:rsidR="0063746B" w:rsidRPr="003C2B1C" w14:paraId="7647A54D" w14:textId="77777777" w:rsidTr="00FF4F96">
        <w:tc>
          <w:tcPr>
            <w:tcW w:w="484" w:type="pct"/>
          </w:tcPr>
          <w:p w14:paraId="35A0A75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F40CA29"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sistemos administratoriui įvedant paprasti klasifikatoriaus įrašo reikšmes turi būti galimybė nurodyti:</w:t>
            </w:r>
          </w:p>
          <w:p w14:paraId="23987604" w14:textId="77777777" w:rsidR="0063746B" w:rsidRPr="003C2B1C" w:rsidRDefault="0063746B" w:rsidP="0063746B">
            <w:pPr>
              <w:pStyle w:val="Sraopastraipa"/>
              <w:numPr>
                <w:ilvl w:val="0"/>
                <w:numId w:val="117"/>
              </w:numPr>
              <w:tabs>
                <w:tab w:val="left" w:pos="416"/>
              </w:tabs>
              <w:suppressAutoHyphens/>
              <w:contextualSpacing w:val="0"/>
              <w:jc w:val="both"/>
              <w:rPr>
                <w:kern w:val="1"/>
                <w:sz w:val="24"/>
                <w:szCs w:val="24"/>
                <w:lang w:val="lt-LT"/>
              </w:rPr>
            </w:pPr>
            <w:r w:rsidRPr="003C2B1C">
              <w:rPr>
                <w:kern w:val="1"/>
                <w:sz w:val="24"/>
                <w:szCs w:val="24"/>
                <w:lang w:val="lt-LT"/>
              </w:rPr>
              <w:t>Kodą;</w:t>
            </w:r>
          </w:p>
          <w:p w14:paraId="2AF43951" w14:textId="77777777" w:rsidR="0063746B" w:rsidRPr="003C2B1C" w:rsidRDefault="0063746B" w:rsidP="0063746B">
            <w:pPr>
              <w:pStyle w:val="Sraopastraipa"/>
              <w:numPr>
                <w:ilvl w:val="0"/>
                <w:numId w:val="117"/>
              </w:numPr>
              <w:tabs>
                <w:tab w:val="left" w:pos="416"/>
              </w:tabs>
              <w:suppressAutoHyphens/>
              <w:contextualSpacing w:val="0"/>
              <w:jc w:val="both"/>
              <w:rPr>
                <w:kern w:val="1"/>
                <w:sz w:val="24"/>
                <w:szCs w:val="24"/>
                <w:lang w:val="lt-LT"/>
              </w:rPr>
            </w:pPr>
            <w:r w:rsidRPr="003C2B1C">
              <w:rPr>
                <w:kern w:val="1"/>
                <w:sz w:val="24"/>
                <w:szCs w:val="24"/>
                <w:lang w:val="lt-LT"/>
              </w:rPr>
              <w:t>Pavadinimą.</w:t>
            </w:r>
          </w:p>
        </w:tc>
      </w:tr>
      <w:tr w:rsidR="0063746B" w:rsidRPr="003C2B1C" w14:paraId="2099AD89" w14:textId="77777777" w:rsidTr="00FF4F96">
        <w:tc>
          <w:tcPr>
            <w:tcW w:w="484" w:type="pct"/>
          </w:tcPr>
          <w:p w14:paraId="359D62C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1E22940"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DVS sistemos administratoriui įvedant hierarchinio klasifikatoriaus įrašo reikšmes turi būti galimybė nurodyti:</w:t>
            </w:r>
          </w:p>
          <w:p w14:paraId="0C5583B9" w14:textId="77777777" w:rsidR="0063746B" w:rsidRPr="003C2B1C" w:rsidRDefault="0063746B" w:rsidP="0063746B">
            <w:pPr>
              <w:pStyle w:val="Sraopastraipa"/>
              <w:numPr>
                <w:ilvl w:val="0"/>
                <w:numId w:val="245"/>
              </w:numPr>
              <w:tabs>
                <w:tab w:val="left" w:pos="416"/>
              </w:tabs>
              <w:suppressAutoHyphens/>
              <w:contextualSpacing w:val="0"/>
              <w:jc w:val="both"/>
              <w:rPr>
                <w:kern w:val="1"/>
                <w:sz w:val="24"/>
                <w:szCs w:val="24"/>
                <w:lang w:val="lt-LT"/>
              </w:rPr>
            </w:pPr>
            <w:r w:rsidRPr="003C2B1C">
              <w:rPr>
                <w:kern w:val="1"/>
                <w:sz w:val="24"/>
                <w:szCs w:val="24"/>
                <w:lang w:val="lt-LT"/>
              </w:rPr>
              <w:t>Kodą;</w:t>
            </w:r>
          </w:p>
          <w:p w14:paraId="47AB1345" w14:textId="77777777" w:rsidR="0063746B" w:rsidRPr="003C2B1C" w:rsidRDefault="0063746B" w:rsidP="0063746B">
            <w:pPr>
              <w:pStyle w:val="Sraopastraipa"/>
              <w:numPr>
                <w:ilvl w:val="0"/>
                <w:numId w:val="245"/>
              </w:numPr>
              <w:tabs>
                <w:tab w:val="left" w:pos="416"/>
              </w:tabs>
              <w:suppressAutoHyphens/>
              <w:contextualSpacing w:val="0"/>
              <w:jc w:val="both"/>
              <w:rPr>
                <w:kern w:val="1"/>
                <w:sz w:val="24"/>
                <w:szCs w:val="24"/>
                <w:lang w:val="lt-LT"/>
              </w:rPr>
            </w:pPr>
            <w:r w:rsidRPr="003C2B1C">
              <w:rPr>
                <w:kern w:val="1"/>
                <w:sz w:val="24"/>
                <w:szCs w:val="24"/>
                <w:lang w:val="lt-LT"/>
              </w:rPr>
              <w:t>Pavadinimą;</w:t>
            </w:r>
          </w:p>
          <w:p w14:paraId="090F075A" w14:textId="77777777" w:rsidR="0063746B" w:rsidRPr="003C2B1C" w:rsidRDefault="0063746B" w:rsidP="0063746B">
            <w:pPr>
              <w:pStyle w:val="Sraopastraipa"/>
              <w:numPr>
                <w:ilvl w:val="0"/>
                <w:numId w:val="245"/>
              </w:numPr>
              <w:tabs>
                <w:tab w:val="left" w:pos="416"/>
              </w:tabs>
              <w:suppressAutoHyphens/>
              <w:contextualSpacing w:val="0"/>
              <w:jc w:val="both"/>
              <w:rPr>
                <w:kern w:val="1"/>
                <w:sz w:val="24"/>
                <w:szCs w:val="24"/>
                <w:lang w:val="lt-LT"/>
              </w:rPr>
            </w:pPr>
            <w:r w:rsidRPr="003C2B1C">
              <w:rPr>
                <w:kern w:val="1"/>
                <w:sz w:val="24"/>
                <w:szCs w:val="24"/>
                <w:lang w:val="lt-LT"/>
              </w:rPr>
              <w:t>Tėvinę šaką.</w:t>
            </w:r>
          </w:p>
        </w:tc>
      </w:tr>
      <w:tr w:rsidR="0063746B" w:rsidRPr="00972CFC" w14:paraId="106B3E8F" w14:textId="77777777" w:rsidTr="00FF4F96">
        <w:tc>
          <w:tcPr>
            <w:tcW w:w="484" w:type="pct"/>
          </w:tcPr>
          <w:p w14:paraId="42A3303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7CB653" w14:textId="77777777" w:rsidR="0063746B" w:rsidRPr="003C2B1C" w:rsidRDefault="0063746B" w:rsidP="00C716C0">
            <w:pPr>
              <w:pStyle w:val="Sraopastraipa"/>
              <w:tabs>
                <w:tab w:val="left" w:pos="416"/>
              </w:tabs>
              <w:suppressAutoHyphens/>
              <w:ind w:left="0"/>
              <w:rPr>
                <w:kern w:val="1"/>
                <w:sz w:val="24"/>
                <w:szCs w:val="24"/>
                <w:lang w:val="lt-LT"/>
              </w:rPr>
            </w:pPr>
            <w:r w:rsidRPr="003C2B1C">
              <w:rPr>
                <w:bCs/>
                <w:kern w:val="1"/>
                <w:sz w:val="24"/>
                <w:szCs w:val="24"/>
                <w:lang w:val="lt-LT"/>
              </w:rPr>
              <w:t xml:space="preserve">Turi būti priemonės administratoriui sukurti </w:t>
            </w:r>
            <w:r w:rsidRPr="003C2B1C">
              <w:rPr>
                <w:spacing w:val="-1"/>
                <w:sz w:val="24"/>
                <w:szCs w:val="24"/>
                <w:lang w:val="lt-LT"/>
              </w:rPr>
              <w:t>neribotą kiekį papildomų klasifikatorių.</w:t>
            </w:r>
          </w:p>
        </w:tc>
      </w:tr>
      <w:tr w:rsidR="0063746B" w:rsidRPr="00972CFC" w14:paraId="1005736F" w14:textId="77777777" w:rsidTr="00FF4F96">
        <w:tc>
          <w:tcPr>
            <w:tcW w:w="484" w:type="pct"/>
          </w:tcPr>
          <w:p w14:paraId="7D4BB47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C56FBC4" w14:textId="77777777" w:rsidR="0063746B" w:rsidRPr="003C2B1C" w:rsidRDefault="0063746B" w:rsidP="00C716C0">
            <w:pPr>
              <w:tabs>
                <w:tab w:val="left" w:pos="416"/>
              </w:tabs>
              <w:suppressAutoHyphens/>
              <w:ind w:left="24"/>
              <w:jc w:val="both"/>
              <w:rPr>
                <w:bCs/>
                <w:kern w:val="1"/>
                <w:sz w:val="24"/>
                <w:szCs w:val="24"/>
                <w:highlight w:val="red"/>
                <w:lang w:val="lt-LT"/>
              </w:rPr>
            </w:pPr>
            <w:r w:rsidRPr="003C2B1C">
              <w:rPr>
                <w:sz w:val="24"/>
                <w:szCs w:val="24"/>
                <w:lang w:val="lt-LT"/>
              </w:rPr>
              <w:t>DVS turi būti galimybė sukurti hierarchinio tipo klasifikatorius.</w:t>
            </w:r>
          </w:p>
        </w:tc>
      </w:tr>
      <w:tr w:rsidR="0063746B" w:rsidRPr="003C2B1C" w14:paraId="29F714F8" w14:textId="77777777" w:rsidTr="00FF4F96">
        <w:tc>
          <w:tcPr>
            <w:tcW w:w="484" w:type="pct"/>
          </w:tcPr>
          <w:p w14:paraId="3C2A2C0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8E73BE4"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administratoriui sukuriant klasifikatorių turi būti galimybė nurodyti:</w:t>
            </w:r>
          </w:p>
          <w:p w14:paraId="19F17AA3" w14:textId="77777777" w:rsidR="0063746B" w:rsidRPr="003C2B1C" w:rsidRDefault="0063746B" w:rsidP="0063746B">
            <w:pPr>
              <w:pStyle w:val="Sraopastraipa"/>
              <w:numPr>
                <w:ilvl w:val="0"/>
                <w:numId w:val="116"/>
              </w:numPr>
              <w:tabs>
                <w:tab w:val="left" w:pos="416"/>
              </w:tabs>
              <w:suppressAutoHyphens/>
              <w:contextualSpacing w:val="0"/>
              <w:jc w:val="both"/>
              <w:rPr>
                <w:sz w:val="24"/>
                <w:szCs w:val="24"/>
                <w:lang w:val="lt-LT"/>
              </w:rPr>
            </w:pPr>
            <w:r w:rsidRPr="003C2B1C">
              <w:rPr>
                <w:sz w:val="24"/>
                <w:szCs w:val="24"/>
                <w:lang w:val="lt-LT"/>
              </w:rPr>
              <w:t>Pavadinimą;</w:t>
            </w:r>
          </w:p>
          <w:p w14:paraId="5FFA8CC4" w14:textId="77777777" w:rsidR="0063746B" w:rsidRPr="003C2B1C" w:rsidRDefault="0063746B" w:rsidP="0063746B">
            <w:pPr>
              <w:pStyle w:val="Sraopastraipa"/>
              <w:numPr>
                <w:ilvl w:val="0"/>
                <w:numId w:val="116"/>
              </w:numPr>
              <w:tabs>
                <w:tab w:val="left" w:pos="416"/>
              </w:tabs>
              <w:suppressAutoHyphens/>
              <w:contextualSpacing w:val="0"/>
              <w:jc w:val="both"/>
              <w:rPr>
                <w:sz w:val="24"/>
                <w:szCs w:val="24"/>
                <w:lang w:val="lt-LT"/>
              </w:rPr>
            </w:pPr>
            <w:r w:rsidRPr="003C2B1C">
              <w:rPr>
                <w:sz w:val="24"/>
                <w:szCs w:val="24"/>
                <w:lang w:val="lt-LT"/>
              </w:rPr>
              <w:t>Aprašymą.</w:t>
            </w:r>
          </w:p>
        </w:tc>
      </w:tr>
      <w:tr w:rsidR="0063746B" w:rsidRPr="00972CFC" w14:paraId="0935EC9E" w14:textId="77777777" w:rsidTr="00FF4F96">
        <w:tc>
          <w:tcPr>
            <w:tcW w:w="484" w:type="pct"/>
          </w:tcPr>
          <w:p w14:paraId="06EC38C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F4BC79F" w14:textId="77777777" w:rsidR="0063746B" w:rsidRPr="003C2B1C" w:rsidRDefault="0063746B" w:rsidP="00C716C0">
            <w:pPr>
              <w:pStyle w:val="Sraopastraipa"/>
              <w:tabs>
                <w:tab w:val="left" w:pos="416"/>
              </w:tabs>
              <w:suppressAutoHyphens/>
              <w:ind w:left="0"/>
              <w:rPr>
                <w:sz w:val="24"/>
                <w:szCs w:val="24"/>
                <w:lang w:val="lt-LT"/>
              </w:rPr>
            </w:pPr>
            <w:r w:rsidRPr="003C2B1C">
              <w:rPr>
                <w:spacing w:val="-1"/>
                <w:sz w:val="24"/>
                <w:szCs w:val="24"/>
                <w:lang w:val="lt-LT"/>
              </w:rPr>
              <w:t>DVS</w:t>
            </w:r>
            <w:r w:rsidRPr="003C2B1C">
              <w:rPr>
                <w:sz w:val="24"/>
                <w:szCs w:val="24"/>
                <w:lang w:val="lt-LT"/>
              </w:rPr>
              <w:t xml:space="preserve"> administratoriui turi būti galimybė pildyti, koreguoti iš šalinti administratoriaus sukurtus klasifikatorius.</w:t>
            </w:r>
          </w:p>
        </w:tc>
      </w:tr>
      <w:tr w:rsidR="0063746B" w:rsidRPr="003C2B1C" w14:paraId="3DAF463E" w14:textId="77777777" w:rsidTr="00FF4F96">
        <w:tc>
          <w:tcPr>
            <w:tcW w:w="484" w:type="pct"/>
          </w:tcPr>
          <w:p w14:paraId="74C3124E" w14:textId="77777777" w:rsidR="0063746B" w:rsidRPr="003C2B1C" w:rsidRDefault="0063746B" w:rsidP="00B46C93">
            <w:pPr>
              <w:pStyle w:val="Sraopastraipa"/>
              <w:numPr>
                <w:ilvl w:val="0"/>
                <w:numId w:val="317"/>
              </w:numPr>
              <w:contextualSpacing w:val="0"/>
              <w:jc w:val="right"/>
              <w:rPr>
                <w:sz w:val="24"/>
                <w:szCs w:val="24"/>
                <w:lang w:val="lt-LT"/>
              </w:rPr>
            </w:pPr>
          </w:p>
        </w:tc>
        <w:tc>
          <w:tcPr>
            <w:tcW w:w="4516" w:type="pct"/>
          </w:tcPr>
          <w:p w14:paraId="7AA24147" w14:textId="3C13DBC2" w:rsidR="0063746B" w:rsidRPr="003C2B1C" w:rsidRDefault="0063746B" w:rsidP="00C716C0">
            <w:pPr>
              <w:tabs>
                <w:tab w:val="left" w:pos="416"/>
              </w:tabs>
              <w:suppressAutoHyphens/>
              <w:ind w:left="24"/>
              <w:jc w:val="both"/>
              <w:rPr>
                <w:bCs/>
                <w:kern w:val="1"/>
                <w:sz w:val="24"/>
                <w:szCs w:val="24"/>
                <w:lang w:val="lt-LT"/>
              </w:rPr>
            </w:pPr>
            <w:r w:rsidRPr="003C2B1C">
              <w:rPr>
                <w:rFonts w:eastAsia="Calibri"/>
                <w:b/>
                <w:i/>
                <w:spacing w:val="-1"/>
                <w:sz w:val="24"/>
                <w:szCs w:val="24"/>
                <w:lang w:val="lt-LT"/>
              </w:rPr>
              <w:t>Savitarnos portalo reikalavimai</w:t>
            </w:r>
          </w:p>
        </w:tc>
      </w:tr>
      <w:tr w:rsidR="0063746B" w:rsidRPr="003C2B1C" w14:paraId="50B210AA" w14:textId="77777777" w:rsidTr="00FF4F96">
        <w:tc>
          <w:tcPr>
            <w:tcW w:w="484" w:type="pct"/>
          </w:tcPr>
          <w:p w14:paraId="08267F56"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47EFAC4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b/>
                <w:i/>
                <w:spacing w:val="-1"/>
                <w:sz w:val="24"/>
                <w:szCs w:val="24"/>
                <w:lang w:val="lt-LT"/>
              </w:rPr>
              <w:t>Bendrieji reikalavimai</w:t>
            </w:r>
          </w:p>
        </w:tc>
      </w:tr>
      <w:tr w:rsidR="0063746B" w:rsidRPr="00972CFC" w14:paraId="7F4D5EDD" w14:textId="77777777" w:rsidTr="00FF4F96">
        <w:tc>
          <w:tcPr>
            <w:tcW w:w="484" w:type="pct"/>
          </w:tcPr>
          <w:p w14:paraId="5A362BE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B3F87E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turi būti realizuotas atskiras supaprastintas savitarnos (</w:t>
            </w:r>
            <w:r w:rsidRPr="003C2B1C">
              <w:rPr>
                <w:rFonts w:eastAsia="Calibri"/>
                <w:i/>
                <w:spacing w:val="-1"/>
                <w:sz w:val="24"/>
                <w:szCs w:val="24"/>
                <w:lang w:val="lt-LT"/>
              </w:rPr>
              <w:t>angl.</w:t>
            </w:r>
            <w:r w:rsidRPr="003C2B1C">
              <w:rPr>
                <w:rFonts w:eastAsia="Calibri"/>
                <w:spacing w:val="-1"/>
                <w:sz w:val="24"/>
                <w:szCs w:val="24"/>
                <w:lang w:val="lt-LT"/>
              </w:rPr>
              <w:t xml:space="preserve"> </w:t>
            </w:r>
            <w:proofErr w:type="spellStart"/>
            <w:r w:rsidRPr="003C2B1C">
              <w:rPr>
                <w:rFonts w:eastAsia="Calibri"/>
                <w:spacing w:val="-1"/>
                <w:sz w:val="24"/>
                <w:szCs w:val="24"/>
                <w:lang w:val="lt-LT"/>
              </w:rPr>
              <w:t>self</w:t>
            </w:r>
            <w:proofErr w:type="spellEnd"/>
            <w:r w:rsidRPr="003C2B1C">
              <w:rPr>
                <w:rFonts w:eastAsia="Calibri"/>
                <w:spacing w:val="-1"/>
                <w:sz w:val="24"/>
                <w:szCs w:val="24"/>
                <w:lang w:val="lt-LT"/>
              </w:rPr>
              <w:t xml:space="preserve"> </w:t>
            </w:r>
            <w:proofErr w:type="spellStart"/>
            <w:r w:rsidRPr="003C2B1C">
              <w:rPr>
                <w:rFonts w:eastAsia="Calibri"/>
                <w:spacing w:val="-1"/>
                <w:sz w:val="24"/>
                <w:szCs w:val="24"/>
                <w:lang w:val="lt-LT"/>
              </w:rPr>
              <w:t>services</w:t>
            </w:r>
            <w:proofErr w:type="spellEnd"/>
            <w:r w:rsidRPr="003C2B1C">
              <w:rPr>
                <w:rFonts w:eastAsia="Calibri"/>
                <w:spacing w:val="-1"/>
                <w:sz w:val="24"/>
                <w:szCs w:val="24"/>
                <w:lang w:val="lt-LT"/>
              </w:rPr>
              <w:t>) portalas, kuriame sistemos naudotojai galėtų teikti ir gauti įvairių tipų dokumentus.</w:t>
            </w:r>
          </w:p>
        </w:tc>
      </w:tr>
      <w:tr w:rsidR="0063746B" w:rsidRPr="00972CFC" w14:paraId="12F72823" w14:textId="77777777" w:rsidTr="00FF4F96">
        <w:tc>
          <w:tcPr>
            <w:tcW w:w="484" w:type="pct"/>
          </w:tcPr>
          <w:p w14:paraId="563D3C1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6374FA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ir savitarnos portalo duomenys turi būti saugomi toje pačioje duomenų bazėje.</w:t>
            </w:r>
          </w:p>
        </w:tc>
      </w:tr>
      <w:tr w:rsidR="0063746B" w:rsidRPr="00972CFC" w14:paraId="5639BA93" w14:textId="77777777" w:rsidTr="00FF4F96">
        <w:tc>
          <w:tcPr>
            <w:tcW w:w="484" w:type="pct"/>
          </w:tcPr>
          <w:p w14:paraId="2ECB8D3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1F59AA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naudotojui persijungti iš savitarnos portalą į DVS ir atvirkščiai, neįvedant iš naujo prisijungimo duomenų.</w:t>
            </w:r>
          </w:p>
        </w:tc>
      </w:tr>
      <w:tr w:rsidR="0063746B" w:rsidRPr="003C2B1C" w14:paraId="713C72AD" w14:textId="77777777" w:rsidTr="00FF4F96">
        <w:tc>
          <w:tcPr>
            <w:tcW w:w="484" w:type="pct"/>
          </w:tcPr>
          <w:p w14:paraId="7FB77A0E"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3CD2776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b/>
                <w:i/>
                <w:spacing w:val="-1"/>
                <w:sz w:val="24"/>
                <w:szCs w:val="24"/>
                <w:lang w:val="lt-LT"/>
              </w:rPr>
              <w:t>Savitarnos dalies reikalavimai</w:t>
            </w:r>
          </w:p>
        </w:tc>
      </w:tr>
      <w:tr w:rsidR="0063746B" w:rsidRPr="00972CFC" w14:paraId="249D4618" w14:textId="77777777" w:rsidTr="00FF4F96">
        <w:tc>
          <w:tcPr>
            <w:tcW w:w="484" w:type="pct"/>
          </w:tcPr>
          <w:p w14:paraId="37084E2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4AA4EC9" w14:textId="77777777" w:rsidR="0063746B" w:rsidRPr="003C2B1C" w:rsidRDefault="0063746B" w:rsidP="00C716C0">
            <w:pPr>
              <w:tabs>
                <w:tab w:val="left" w:pos="416"/>
              </w:tabs>
              <w:suppressAutoHyphens/>
              <w:ind w:left="24"/>
              <w:jc w:val="both"/>
              <w:rPr>
                <w:color w:val="00000A"/>
                <w:kern w:val="1"/>
                <w:sz w:val="24"/>
                <w:szCs w:val="24"/>
                <w:lang w:val="lt-LT"/>
              </w:rPr>
            </w:pPr>
            <w:r w:rsidRPr="003C2B1C">
              <w:rPr>
                <w:color w:val="00000A"/>
                <w:kern w:val="1"/>
                <w:sz w:val="24"/>
                <w:szCs w:val="24"/>
                <w:lang w:val="lt-LT"/>
              </w:rPr>
              <w:t>Savitarnos portalo pradinis naudotojo langas turi būti parengtas taip, kad kiekvienam naudotojui būtų pateikiama suasmeninta, t. y. konkrečiai jam aktuali, informacija.</w:t>
            </w:r>
          </w:p>
        </w:tc>
      </w:tr>
      <w:tr w:rsidR="0063746B" w:rsidRPr="00972CFC" w14:paraId="404EFE2C" w14:textId="77777777" w:rsidTr="00FF4F96">
        <w:tc>
          <w:tcPr>
            <w:tcW w:w="484" w:type="pct"/>
          </w:tcPr>
          <w:p w14:paraId="4096CEB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4857E6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turi būti realizuota galimybė naudotojui nusirodyti, kokia informacija bus rodoma jo pradiniame lange ir keisti šios informacijos išdėstymą.</w:t>
            </w:r>
          </w:p>
        </w:tc>
      </w:tr>
      <w:tr w:rsidR="0063746B" w:rsidRPr="00972CFC" w14:paraId="0559138E" w14:textId="77777777" w:rsidTr="00FF4F96">
        <w:tc>
          <w:tcPr>
            <w:tcW w:w="484" w:type="pct"/>
          </w:tcPr>
          <w:p w14:paraId="3179C63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7B5D27F" w14:textId="77777777" w:rsidR="0063746B" w:rsidRPr="003C2B1C" w:rsidRDefault="0063746B" w:rsidP="00C716C0">
            <w:pPr>
              <w:tabs>
                <w:tab w:val="left" w:pos="416"/>
              </w:tabs>
              <w:suppressAutoHyphens/>
              <w:jc w:val="both"/>
              <w:rPr>
                <w:rFonts w:eastAsia="Calibri"/>
                <w:spacing w:val="-1"/>
                <w:sz w:val="24"/>
                <w:szCs w:val="24"/>
                <w:lang w:val="lt-LT"/>
              </w:rPr>
            </w:pPr>
            <w:r w:rsidRPr="003C2B1C">
              <w:rPr>
                <w:sz w:val="24"/>
                <w:szCs w:val="24"/>
                <w:lang w:val="lt-LT"/>
              </w:rPr>
              <w:t>DVS turi būti realizuota galimybė iš kiekvieno sąrašo, prie kurio pagal priskirtas teises prieina naudotojas, sukurti sąrašo tipo darbalaukio valdiklį (</w:t>
            </w:r>
            <w:r w:rsidRPr="003C2B1C">
              <w:rPr>
                <w:i/>
                <w:sz w:val="24"/>
                <w:szCs w:val="24"/>
                <w:lang w:val="lt-LT"/>
              </w:rPr>
              <w:t>angl</w:t>
            </w:r>
            <w:r w:rsidRPr="003C2B1C">
              <w:rPr>
                <w:sz w:val="24"/>
                <w:szCs w:val="24"/>
                <w:lang w:val="lt-LT"/>
              </w:rPr>
              <w:t xml:space="preserve">. </w:t>
            </w:r>
            <w:proofErr w:type="spellStart"/>
            <w:r w:rsidRPr="003C2B1C">
              <w:rPr>
                <w:sz w:val="24"/>
                <w:szCs w:val="24"/>
                <w:lang w:val="lt-LT"/>
              </w:rPr>
              <w:t>widget</w:t>
            </w:r>
            <w:proofErr w:type="spellEnd"/>
            <w:r w:rsidRPr="003C2B1C">
              <w:rPr>
                <w:sz w:val="24"/>
                <w:szCs w:val="24"/>
                <w:lang w:val="lt-LT"/>
              </w:rPr>
              <w:t>).</w:t>
            </w:r>
          </w:p>
        </w:tc>
      </w:tr>
      <w:tr w:rsidR="0063746B" w:rsidRPr="00972CFC" w14:paraId="5F264561" w14:textId="77777777" w:rsidTr="00FF4F96">
        <w:tc>
          <w:tcPr>
            <w:tcW w:w="484" w:type="pct"/>
          </w:tcPr>
          <w:p w14:paraId="454FD1A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22ACDCF"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 xml:space="preserve">DVS turi būti realizuota galimybė naudotojui susikurti neribotą kiekį pradinio lango darbalaukių ir kiekviename iš jų prisidėti skirtingų tipų </w:t>
            </w:r>
            <w:proofErr w:type="spellStart"/>
            <w:r w:rsidRPr="003C2B1C">
              <w:rPr>
                <w:sz w:val="24"/>
                <w:szCs w:val="24"/>
                <w:lang w:val="lt-LT"/>
              </w:rPr>
              <w:t>fius</w:t>
            </w:r>
            <w:proofErr w:type="spellEnd"/>
            <w:r w:rsidRPr="003C2B1C">
              <w:rPr>
                <w:sz w:val="24"/>
                <w:szCs w:val="24"/>
                <w:lang w:val="lt-LT"/>
              </w:rPr>
              <w:t>.</w:t>
            </w:r>
          </w:p>
        </w:tc>
      </w:tr>
      <w:tr w:rsidR="0063746B" w:rsidRPr="003C2B1C" w14:paraId="5A87DB40" w14:textId="77777777" w:rsidTr="00FF4F96">
        <w:tc>
          <w:tcPr>
            <w:tcW w:w="484" w:type="pct"/>
          </w:tcPr>
          <w:p w14:paraId="5A40898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8E80FF2"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turi būti realizuota galimybė naudotojui darbalaukyje prisidėti šių tipų valdiklius:</w:t>
            </w:r>
          </w:p>
          <w:p w14:paraId="79B8C14E"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Laikas;</w:t>
            </w:r>
          </w:p>
          <w:p w14:paraId="3FDCBA0F"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Užrašai;</w:t>
            </w:r>
          </w:p>
          <w:p w14:paraId="11DA9A82"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Nuorodos:</w:t>
            </w:r>
          </w:p>
          <w:p w14:paraId="0A662487" w14:textId="77777777" w:rsidR="0063746B" w:rsidRPr="003C2B1C" w:rsidRDefault="0063746B" w:rsidP="0063746B">
            <w:pPr>
              <w:pStyle w:val="Sraopastraipa"/>
              <w:numPr>
                <w:ilvl w:val="1"/>
                <w:numId w:val="72"/>
              </w:numPr>
              <w:tabs>
                <w:tab w:val="left" w:pos="416"/>
              </w:tabs>
              <w:suppressAutoHyphens/>
              <w:contextualSpacing w:val="0"/>
              <w:jc w:val="both"/>
              <w:rPr>
                <w:sz w:val="24"/>
                <w:szCs w:val="24"/>
                <w:lang w:val="lt-LT"/>
              </w:rPr>
            </w:pPr>
            <w:r w:rsidRPr="003C2B1C">
              <w:rPr>
                <w:sz w:val="24"/>
                <w:szCs w:val="24"/>
                <w:lang w:val="lt-LT"/>
              </w:rPr>
              <w:t>Teikiamų dokumentų nuorodos;</w:t>
            </w:r>
          </w:p>
          <w:p w14:paraId="0B940478" w14:textId="77777777" w:rsidR="0063746B" w:rsidRPr="003C2B1C" w:rsidRDefault="0063746B" w:rsidP="0063746B">
            <w:pPr>
              <w:pStyle w:val="Sraopastraipa"/>
              <w:numPr>
                <w:ilvl w:val="1"/>
                <w:numId w:val="72"/>
              </w:numPr>
              <w:tabs>
                <w:tab w:val="left" w:pos="416"/>
              </w:tabs>
              <w:suppressAutoHyphens/>
              <w:contextualSpacing w:val="0"/>
              <w:jc w:val="both"/>
              <w:rPr>
                <w:sz w:val="24"/>
                <w:szCs w:val="24"/>
                <w:lang w:val="lt-LT"/>
              </w:rPr>
            </w:pPr>
            <w:r w:rsidRPr="003C2B1C">
              <w:rPr>
                <w:sz w:val="24"/>
                <w:szCs w:val="24"/>
                <w:lang w:val="lt-LT"/>
              </w:rPr>
              <w:t>Laisvai įvedamos nuorodas;</w:t>
            </w:r>
          </w:p>
          <w:p w14:paraId="487C36A0"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Naujienos;</w:t>
            </w:r>
          </w:p>
          <w:p w14:paraId="60487975"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lastRenderedPageBreak/>
              <w:t>Orai;</w:t>
            </w:r>
          </w:p>
          <w:p w14:paraId="57685578"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Sąrašas:</w:t>
            </w:r>
          </w:p>
          <w:p w14:paraId="58A3BFDF" w14:textId="77777777" w:rsidR="0063746B" w:rsidRPr="003C2B1C" w:rsidRDefault="0063746B" w:rsidP="0063746B">
            <w:pPr>
              <w:pStyle w:val="Sraopastraipa"/>
              <w:numPr>
                <w:ilvl w:val="1"/>
                <w:numId w:val="72"/>
              </w:numPr>
              <w:tabs>
                <w:tab w:val="left" w:pos="416"/>
              </w:tabs>
              <w:suppressAutoHyphens/>
              <w:contextualSpacing w:val="0"/>
              <w:jc w:val="both"/>
              <w:rPr>
                <w:rFonts w:eastAsia="Calibri"/>
                <w:spacing w:val="-1"/>
                <w:sz w:val="24"/>
                <w:szCs w:val="24"/>
                <w:lang w:val="lt-LT"/>
              </w:rPr>
            </w:pPr>
            <w:r w:rsidRPr="003C2B1C">
              <w:rPr>
                <w:sz w:val="24"/>
                <w:szCs w:val="24"/>
                <w:lang w:val="lt-LT"/>
              </w:rPr>
              <w:t>Gautų dokumentų sąrašas;</w:t>
            </w:r>
          </w:p>
          <w:p w14:paraId="1D04C1B4" w14:textId="77777777" w:rsidR="0063746B" w:rsidRPr="003C2B1C" w:rsidRDefault="0063746B" w:rsidP="0063746B">
            <w:pPr>
              <w:pStyle w:val="Sraopastraipa"/>
              <w:numPr>
                <w:ilvl w:val="1"/>
                <w:numId w:val="72"/>
              </w:numPr>
              <w:tabs>
                <w:tab w:val="left" w:pos="416"/>
              </w:tabs>
              <w:suppressAutoHyphens/>
              <w:contextualSpacing w:val="0"/>
              <w:jc w:val="both"/>
              <w:rPr>
                <w:rFonts w:eastAsia="Calibri"/>
                <w:spacing w:val="-1"/>
                <w:sz w:val="24"/>
                <w:szCs w:val="24"/>
                <w:lang w:val="lt-LT"/>
              </w:rPr>
            </w:pPr>
            <w:r w:rsidRPr="003C2B1C">
              <w:rPr>
                <w:sz w:val="24"/>
                <w:szCs w:val="24"/>
                <w:lang w:val="lt-LT"/>
              </w:rPr>
              <w:t>Teikiamų dokumentų sąrašas.</w:t>
            </w:r>
          </w:p>
        </w:tc>
      </w:tr>
      <w:tr w:rsidR="0063746B" w:rsidRPr="00972CFC" w14:paraId="77AC4BFA" w14:textId="77777777" w:rsidTr="00FF4F96">
        <w:tc>
          <w:tcPr>
            <w:tcW w:w="484" w:type="pct"/>
          </w:tcPr>
          <w:p w14:paraId="28F2FD5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CECE8D1"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sz w:val="24"/>
                <w:szCs w:val="24"/>
                <w:lang w:val="lt-LT"/>
              </w:rPr>
              <w:t>Naudotojų pradiniame lange turi būti galimybė talpinti informaciją bent į ne mažiau kaip du tarpusavyje atskirus blokus, t. y. keisti išdėstymo schemą.</w:t>
            </w:r>
          </w:p>
        </w:tc>
      </w:tr>
      <w:tr w:rsidR="0063746B" w:rsidRPr="00972CFC" w14:paraId="2A4122A2" w14:textId="77777777" w:rsidTr="00FF4F96">
        <w:tc>
          <w:tcPr>
            <w:tcW w:w="484" w:type="pct"/>
          </w:tcPr>
          <w:p w14:paraId="27EB9C8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4E181E6" w14:textId="77777777" w:rsidR="0063746B" w:rsidRPr="003C2B1C" w:rsidRDefault="0063746B" w:rsidP="00C716C0">
            <w:pPr>
              <w:tabs>
                <w:tab w:val="left" w:pos="416"/>
              </w:tabs>
              <w:suppressAutoHyphens/>
              <w:rPr>
                <w:rFonts w:eastAsia="Calibri"/>
                <w:spacing w:val="-1"/>
                <w:sz w:val="24"/>
                <w:szCs w:val="24"/>
                <w:lang w:val="lt-LT"/>
              </w:rPr>
            </w:pPr>
            <w:r w:rsidRPr="003C2B1C">
              <w:rPr>
                <w:rFonts w:eastAsia="Calibri"/>
                <w:spacing w:val="-1"/>
                <w:sz w:val="24"/>
                <w:szCs w:val="24"/>
                <w:lang w:val="lt-LT"/>
              </w:rPr>
              <w:t>Savitarnos portale turi būti realizuota galimybė naudotojui pateikti iš anksto sukonfigūruotus įvairius dokumentus užpildant dokumentų formas.</w:t>
            </w:r>
          </w:p>
        </w:tc>
      </w:tr>
      <w:tr w:rsidR="0063746B" w:rsidRPr="003C2B1C" w14:paraId="0923DBBE" w14:textId="77777777" w:rsidTr="00FF4F96">
        <w:tc>
          <w:tcPr>
            <w:tcW w:w="484" w:type="pct"/>
          </w:tcPr>
          <w:p w14:paraId="1FDA5EA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76E9A5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savitarnos portalo teikiamo dokumento formą automatizuotai  užpildyti  DVS suvestais duomenimis (pvz. įmonė, padalinys, vardas, pavardė, pareigos), kurie reikalingi dokumento pateikimui. Automatizuotai užpildyti duomenys iš DVS negali būti keičiami.</w:t>
            </w:r>
          </w:p>
        </w:tc>
      </w:tr>
      <w:tr w:rsidR="0063746B" w:rsidRPr="00972CFC" w14:paraId="5CA1C7DC" w14:textId="77777777" w:rsidTr="00FF4F96">
        <w:tc>
          <w:tcPr>
            <w:tcW w:w="484" w:type="pct"/>
          </w:tcPr>
          <w:p w14:paraId="3FB1BD3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0B50C33" w14:textId="77777777" w:rsidR="0063746B" w:rsidRPr="003C2B1C" w:rsidRDefault="0063746B" w:rsidP="00C716C0">
            <w:pPr>
              <w:tabs>
                <w:tab w:val="left" w:pos="416"/>
              </w:tabs>
              <w:suppressAutoHyphens/>
              <w:jc w:val="both"/>
              <w:rPr>
                <w:rFonts w:eastAsia="Calibri"/>
                <w:spacing w:val="-1"/>
                <w:sz w:val="24"/>
                <w:szCs w:val="24"/>
                <w:lang w:val="lt-LT"/>
              </w:rPr>
            </w:pPr>
            <w:r w:rsidRPr="003C2B1C">
              <w:rPr>
                <w:rFonts w:eastAsia="Calibri"/>
                <w:spacing w:val="-1"/>
                <w:sz w:val="24"/>
                <w:szCs w:val="24"/>
                <w:lang w:val="lt-LT"/>
              </w:rPr>
              <w:t>Savitarnos portalo teikimo dokumento formos duomenys turi būti įrašyti į iš anksto nurodytą formą.</w:t>
            </w:r>
          </w:p>
        </w:tc>
      </w:tr>
      <w:tr w:rsidR="0063746B" w:rsidRPr="00972CFC" w14:paraId="4CC88D5A" w14:textId="77777777" w:rsidTr="00FF4F96">
        <w:tc>
          <w:tcPr>
            <w:tcW w:w="484" w:type="pct"/>
          </w:tcPr>
          <w:p w14:paraId="457D19C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B523BAF"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naudotojui tiesiogiai naršyklėje</w:t>
            </w:r>
            <w:r w:rsidRPr="003C2B1C">
              <w:rPr>
                <w:sz w:val="24"/>
                <w:szCs w:val="24"/>
                <w:lang w:val="lt-LT"/>
              </w:rPr>
              <w:t xml:space="preserve"> lange (neatidarant specialių dokumentų redagavimui ar peržiūrai skirtų programų)</w:t>
            </w:r>
            <w:r w:rsidRPr="003C2B1C">
              <w:rPr>
                <w:rFonts w:eastAsia="Calibri"/>
                <w:spacing w:val="-1"/>
                <w:sz w:val="24"/>
                <w:szCs w:val="24"/>
                <w:lang w:val="lt-LT"/>
              </w:rPr>
              <w:t xml:space="preserve"> peržiūrėti ir atsiųsti užpildytą duomenis teikiamo dokumento formą.</w:t>
            </w:r>
          </w:p>
        </w:tc>
      </w:tr>
      <w:tr w:rsidR="0063746B" w:rsidRPr="00972CFC" w14:paraId="4124BF2A" w14:textId="77777777" w:rsidTr="00FF4F96">
        <w:tc>
          <w:tcPr>
            <w:tcW w:w="484" w:type="pct"/>
          </w:tcPr>
          <w:p w14:paraId="44E39B5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ACC780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pateikti užpildytą dokumento formą tolimesniam apdorojimui.</w:t>
            </w:r>
          </w:p>
        </w:tc>
      </w:tr>
      <w:tr w:rsidR="0063746B" w:rsidRPr="00972CFC" w14:paraId="36F227F2" w14:textId="77777777" w:rsidTr="00FF4F96">
        <w:tc>
          <w:tcPr>
            <w:tcW w:w="484" w:type="pct"/>
          </w:tcPr>
          <w:p w14:paraId="39C6916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1C468B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peržiūrėti visų teikiamų dokumentų sąrašą.</w:t>
            </w:r>
          </w:p>
        </w:tc>
      </w:tr>
      <w:tr w:rsidR="0063746B" w:rsidRPr="003C2B1C" w14:paraId="14ABDA16" w14:textId="77777777" w:rsidTr="00FF4F96">
        <w:tc>
          <w:tcPr>
            <w:tcW w:w="484" w:type="pct"/>
          </w:tcPr>
          <w:p w14:paraId="02F3453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9B3CBDD"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Teikiamų dokumentų sąraše turi būti paieška pagal:</w:t>
            </w:r>
          </w:p>
          <w:p w14:paraId="11A0B88E" w14:textId="77777777" w:rsidR="0063746B" w:rsidRPr="003C2B1C" w:rsidRDefault="0063746B" w:rsidP="0063746B">
            <w:pPr>
              <w:pStyle w:val="Sraopastraipa"/>
              <w:numPr>
                <w:ilvl w:val="0"/>
                <w:numId w:val="7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sukūrimo datą nuo/iki;</w:t>
            </w:r>
          </w:p>
          <w:p w14:paraId="5DD4CCD7" w14:textId="77777777" w:rsidR="0063746B" w:rsidRPr="003C2B1C" w:rsidRDefault="0063746B" w:rsidP="0063746B">
            <w:pPr>
              <w:pStyle w:val="Sraopastraipa"/>
              <w:numPr>
                <w:ilvl w:val="0"/>
                <w:numId w:val="7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pateikimo datą nuo/iki;</w:t>
            </w:r>
          </w:p>
          <w:p w14:paraId="47C34938" w14:textId="77777777" w:rsidR="0063746B" w:rsidRPr="003C2B1C" w:rsidRDefault="0063746B" w:rsidP="0063746B">
            <w:pPr>
              <w:pStyle w:val="Sraopastraipa"/>
              <w:numPr>
                <w:ilvl w:val="0"/>
                <w:numId w:val="7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tipą;</w:t>
            </w:r>
          </w:p>
          <w:p w14:paraId="29DCBF83" w14:textId="77777777" w:rsidR="0063746B" w:rsidRPr="003C2B1C" w:rsidRDefault="0063746B" w:rsidP="0063746B">
            <w:pPr>
              <w:pStyle w:val="Sraopastraipa"/>
              <w:numPr>
                <w:ilvl w:val="0"/>
                <w:numId w:val="7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būseną.</w:t>
            </w:r>
          </w:p>
        </w:tc>
      </w:tr>
      <w:tr w:rsidR="0063746B" w:rsidRPr="003C2B1C" w14:paraId="13034734" w14:textId="77777777" w:rsidTr="00FF4F96">
        <w:tc>
          <w:tcPr>
            <w:tcW w:w="484" w:type="pct"/>
          </w:tcPr>
          <w:p w14:paraId="1FDA3B2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21B699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realizuotos šios teikiamų dokumentų būsenos:</w:t>
            </w:r>
          </w:p>
          <w:p w14:paraId="40AE57FD" w14:textId="77777777" w:rsidR="0063746B" w:rsidRPr="003C2B1C" w:rsidRDefault="0063746B" w:rsidP="0063746B">
            <w:pPr>
              <w:pStyle w:val="Sraopastraipa"/>
              <w:numPr>
                <w:ilvl w:val="0"/>
                <w:numId w:val="7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Nepateikta;</w:t>
            </w:r>
          </w:p>
          <w:p w14:paraId="7B725D19" w14:textId="77777777" w:rsidR="0063746B" w:rsidRPr="003C2B1C" w:rsidRDefault="0063746B" w:rsidP="0063746B">
            <w:pPr>
              <w:pStyle w:val="Sraopastraipa"/>
              <w:numPr>
                <w:ilvl w:val="0"/>
                <w:numId w:val="7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Pateikta, laukiama sprendimo;</w:t>
            </w:r>
          </w:p>
          <w:p w14:paraId="6D6A8044" w14:textId="77777777" w:rsidR="0063746B" w:rsidRPr="003C2B1C" w:rsidRDefault="0063746B" w:rsidP="0063746B">
            <w:pPr>
              <w:pStyle w:val="Sraopastraipa"/>
              <w:numPr>
                <w:ilvl w:val="0"/>
                <w:numId w:val="7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Pateiktas ir patvirtintas;</w:t>
            </w:r>
          </w:p>
          <w:p w14:paraId="29C79808" w14:textId="77777777" w:rsidR="0063746B" w:rsidRPr="003C2B1C" w:rsidRDefault="0063746B" w:rsidP="0063746B">
            <w:pPr>
              <w:pStyle w:val="Sraopastraipa"/>
              <w:numPr>
                <w:ilvl w:val="0"/>
                <w:numId w:val="7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Pateiktas, tačiau atmestas;</w:t>
            </w:r>
          </w:p>
          <w:p w14:paraId="692030F6" w14:textId="77777777" w:rsidR="0063746B" w:rsidRPr="003C2B1C" w:rsidRDefault="0063746B" w:rsidP="0063746B">
            <w:pPr>
              <w:pStyle w:val="Sraopastraipa"/>
              <w:numPr>
                <w:ilvl w:val="0"/>
                <w:numId w:val="7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Pateiktas, tačiau atšauktas.</w:t>
            </w:r>
          </w:p>
        </w:tc>
      </w:tr>
      <w:tr w:rsidR="0063746B" w:rsidRPr="00972CFC" w14:paraId="78D72E37" w14:textId="77777777" w:rsidTr="00FF4F96">
        <w:tc>
          <w:tcPr>
            <w:tcW w:w="484" w:type="pct"/>
          </w:tcPr>
          <w:p w14:paraId="7FCF56B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03E15CD"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Savitarnos portalo naudotojui turi būti galimybė atšaukti pateikto prašymo apdorojimą.</w:t>
            </w:r>
          </w:p>
        </w:tc>
      </w:tr>
      <w:tr w:rsidR="0063746B" w:rsidRPr="00972CFC" w14:paraId="7D282E30" w14:textId="77777777" w:rsidTr="00FF4F96">
        <w:tc>
          <w:tcPr>
            <w:tcW w:w="484" w:type="pct"/>
          </w:tcPr>
          <w:p w14:paraId="7214DE8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5A9C64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 xml:space="preserve">Savitarnos portalo naudotojui turi būti galimybė matyti darbuotoją, kurio sprendimo laukiama. </w:t>
            </w:r>
          </w:p>
        </w:tc>
      </w:tr>
      <w:tr w:rsidR="0063746B" w:rsidRPr="00972CFC" w14:paraId="1A28BF3D" w14:textId="77777777" w:rsidTr="00FF4F96">
        <w:tc>
          <w:tcPr>
            <w:tcW w:w="484" w:type="pct"/>
          </w:tcPr>
          <w:p w14:paraId="0980E19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05A7AE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Iš DVS į savitarnos portalą turi būti galimybė pateikti dokumentą susipažinimui.</w:t>
            </w:r>
          </w:p>
        </w:tc>
      </w:tr>
      <w:tr w:rsidR="0063746B" w:rsidRPr="00972CFC" w14:paraId="0E2D5B27" w14:textId="77777777" w:rsidTr="00FF4F96">
        <w:tc>
          <w:tcPr>
            <w:tcW w:w="484" w:type="pct"/>
          </w:tcPr>
          <w:p w14:paraId="283D552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3F8E31B"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Iš DVS pagal darbų sekos veiksmus turi būti galimybė perduoti dokumentą  vykdymui į savitarnos portalą.</w:t>
            </w:r>
          </w:p>
        </w:tc>
      </w:tr>
      <w:tr w:rsidR="0063746B" w:rsidRPr="00972CFC" w14:paraId="704D76DC" w14:textId="77777777" w:rsidTr="00FF4F96">
        <w:tc>
          <w:tcPr>
            <w:tcW w:w="484" w:type="pct"/>
          </w:tcPr>
          <w:p w14:paraId="7D0EA08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532936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peržiūrėti gautų dokumentų sąrašą.</w:t>
            </w:r>
          </w:p>
        </w:tc>
      </w:tr>
      <w:tr w:rsidR="0063746B" w:rsidRPr="003C2B1C" w14:paraId="23CC95BA" w14:textId="77777777" w:rsidTr="00FF4F96">
        <w:tc>
          <w:tcPr>
            <w:tcW w:w="484" w:type="pct"/>
          </w:tcPr>
          <w:p w14:paraId="66D5C8B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281D27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Gautų dokumentų sąraše turi būti paieška pagal:</w:t>
            </w:r>
          </w:p>
          <w:p w14:paraId="39734192" w14:textId="77777777" w:rsidR="0063746B" w:rsidRPr="003C2B1C" w:rsidRDefault="0063746B" w:rsidP="0063746B">
            <w:pPr>
              <w:pStyle w:val="Sraopastraipa"/>
              <w:numPr>
                <w:ilvl w:val="0"/>
                <w:numId w:val="7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Būseną;</w:t>
            </w:r>
          </w:p>
          <w:p w14:paraId="15A755EF" w14:textId="77777777" w:rsidR="0063746B" w:rsidRPr="003C2B1C" w:rsidRDefault="0063746B" w:rsidP="0063746B">
            <w:pPr>
              <w:pStyle w:val="Sraopastraipa"/>
              <w:numPr>
                <w:ilvl w:val="0"/>
                <w:numId w:val="7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Antraštę;</w:t>
            </w:r>
          </w:p>
          <w:p w14:paraId="4F9867C6" w14:textId="77777777" w:rsidR="0063746B" w:rsidRPr="003C2B1C" w:rsidRDefault="0063746B" w:rsidP="0063746B">
            <w:pPr>
              <w:pStyle w:val="Sraopastraipa"/>
              <w:numPr>
                <w:ilvl w:val="0"/>
                <w:numId w:val="7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Gavimo datą nuo/iki;</w:t>
            </w:r>
          </w:p>
          <w:p w14:paraId="24D1E861" w14:textId="77777777" w:rsidR="0063746B" w:rsidRPr="003C2B1C" w:rsidRDefault="0063746B" w:rsidP="0063746B">
            <w:pPr>
              <w:pStyle w:val="Sraopastraipa"/>
              <w:numPr>
                <w:ilvl w:val="0"/>
                <w:numId w:val="7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Failo turinį.</w:t>
            </w:r>
          </w:p>
        </w:tc>
      </w:tr>
      <w:tr w:rsidR="0063746B" w:rsidRPr="00972CFC" w14:paraId="345AE934" w14:textId="77777777" w:rsidTr="00FF4F96">
        <w:tc>
          <w:tcPr>
            <w:tcW w:w="484" w:type="pct"/>
          </w:tcPr>
          <w:p w14:paraId="7A98B4C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F5CC0BD"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Savitarnos portale turi būti galimybė susipažinti su dokumentu.</w:t>
            </w:r>
          </w:p>
        </w:tc>
      </w:tr>
      <w:tr w:rsidR="0063746B" w:rsidRPr="00972CFC" w14:paraId="411A112E" w14:textId="77777777" w:rsidTr="00FF4F96">
        <w:tc>
          <w:tcPr>
            <w:tcW w:w="484" w:type="pct"/>
          </w:tcPr>
          <w:p w14:paraId="1EB141D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1388A3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Savitarnos portale turi būti galimybė priimti darbų sekos sprendimą.</w:t>
            </w:r>
          </w:p>
        </w:tc>
      </w:tr>
      <w:tr w:rsidR="0063746B" w:rsidRPr="00972CFC" w14:paraId="5FCB19F3" w14:textId="77777777" w:rsidTr="00FF4F96">
        <w:tc>
          <w:tcPr>
            <w:tcW w:w="484" w:type="pct"/>
          </w:tcPr>
          <w:p w14:paraId="2011DEF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8A3679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 xml:space="preserve">Savitarnos portale turi būti galimybė pildyti ir pateikti naujo darbuotojo formą, kurios duomenys </w:t>
            </w:r>
          </w:p>
        </w:tc>
      </w:tr>
      <w:tr w:rsidR="0063746B" w:rsidRPr="00972CFC" w14:paraId="1AA8AA43" w14:textId="77777777" w:rsidTr="00FF4F96">
        <w:tc>
          <w:tcPr>
            <w:tcW w:w="484" w:type="pct"/>
          </w:tcPr>
          <w:p w14:paraId="0DAF5B4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B4E01D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Savitarnos portalo naujo darbuotojo formos duomenys (po pateikimo) turi būti įrašyti į iš anksto nurodytą formą ir nukreipti apdorojimui.</w:t>
            </w:r>
          </w:p>
        </w:tc>
      </w:tr>
      <w:tr w:rsidR="0063746B" w:rsidRPr="00972CFC" w14:paraId="321D1211" w14:textId="77777777" w:rsidTr="00FF4F96">
        <w:tc>
          <w:tcPr>
            <w:tcW w:w="484" w:type="pct"/>
          </w:tcPr>
          <w:p w14:paraId="53987F1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C4F87E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Savitarnos portalas turi siųsti el. laišką dokumento teikėjui apie patvirtintą ir atmestą pateiktą dokumentą.</w:t>
            </w:r>
          </w:p>
        </w:tc>
      </w:tr>
      <w:tr w:rsidR="0063746B" w:rsidRPr="00972CFC" w14:paraId="5C77286D" w14:textId="77777777" w:rsidTr="00FF4F96">
        <w:tc>
          <w:tcPr>
            <w:tcW w:w="484" w:type="pct"/>
          </w:tcPr>
          <w:p w14:paraId="204AE0A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39955A2"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Savitarnos portale turi būti galimybė pateikti naujo darbuotojo priėmimo dokumentus, kurie užpildyti pateiktos ir patvintos formos duomenimis.</w:t>
            </w:r>
          </w:p>
        </w:tc>
      </w:tr>
      <w:tr w:rsidR="0063746B" w:rsidRPr="003C2B1C" w14:paraId="77D384E2" w14:textId="77777777" w:rsidTr="00FF4F96">
        <w:tc>
          <w:tcPr>
            <w:tcW w:w="484" w:type="pct"/>
          </w:tcPr>
          <w:p w14:paraId="6256D21C"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37C76752"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b/>
                <w:i/>
                <w:spacing w:val="-1"/>
                <w:sz w:val="24"/>
                <w:szCs w:val="24"/>
                <w:lang w:val="lt-LT"/>
              </w:rPr>
              <w:t>Savitarnos portalo DVS reikalavimai</w:t>
            </w:r>
          </w:p>
        </w:tc>
      </w:tr>
      <w:tr w:rsidR="0063746B" w:rsidRPr="00972CFC" w14:paraId="62AF1262" w14:textId="77777777" w:rsidTr="00FF4F96">
        <w:tc>
          <w:tcPr>
            <w:tcW w:w="484" w:type="pct"/>
          </w:tcPr>
          <w:p w14:paraId="089DD8F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A99A08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 xml:space="preserve">Turi būti galimybė į DVS įkelti per savitarnos portalą teikiamų dokumentų šablonus </w:t>
            </w:r>
            <w:proofErr w:type="spellStart"/>
            <w:r w:rsidRPr="003C2B1C">
              <w:rPr>
                <w:rFonts w:eastAsia="Calibri"/>
                <w:spacing w:val="-1"/>
                <w:sz w:val="24"/>
                <w:szCs w:val="24"/>
                <w:lang w:val="lt-LT"/>
              </w:rPr>
              <w:t>docx</w:t>
            </w:r>
            <w:proofErr w:type="spellEnd"/>
            <w:r w:rsidRPr="003C2B1C">
              <w:rPr>
                <w:rFonts w:eastAsia="Calibri"/>
                <w:spacing w:val="-1"/>
                <w:sz w:val="24"/>
                <w:szCs w:val="24"/>
                <w:lang w:val="lt-LT"/>
              </w:rPr>
              <w:t xml:space="preserve"> formatu.</w:t>
            </w:r>
          </w:p>
        </w:tc>
      </w:tr>
      <w:tr w:rsidR="0063746B" w:rsidRPr="00972CFC" w14:paraId="287A31E4" w14:textId="77777777" w:rsidTr="00FF4F96">
        <w:tc>
          <w:tcPr>
            <w:tcW w:w="484" w:type="pct"/>
          </w:tcPr>
          <w:p w14:paraId="7161292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775423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sudaryti ir konfigūruoti teikiamų dokumentų pildymo formas įkeltų dokumentų šablonų pagrindu.</w:t>
            </w:r>
          </w:p>
        </w:tc>
      </w:tr>
      <w:tr w:rsidR="0063746B" w:rsidRPr="003C2B1C" w14:paraId="1FF8F359" w14:textId="77777777" w:rsidTr="00FF4F96">
        <w:tc>
          <w:tcPr>
            <w:tcW w:w="484" w:type="pct"/>
          </w:tcPr>
          <w:p w14:paraId="72D8BF9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03B9DF7"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Sudarant ir konfigūruojant teikiamų dokumentų pildymo formas turi būti galimybė nurodyti:</w:t>
            </w:r>
          </w:p>
          <w:p w14:paraId="0A27BB90" w14:textId="77777777" w:rsidR="0063746B" w:rsidRPr="003C2B1C" w:rsidRDefault="0063746B" w:rsidP="0063746B">
            <w:pPr>
              <w:pStyle w:val="Sraopastraipa"/>
              <w:numPr>
                <w:ilvl w:val="0"/>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lauko pavadinimą;</w:t>
            </w:r>
          </w:p>
          <w:p w14:paraId="31534AF2" w14:textId="77777777" w:rsidR="0063746B" w:rsidRPr="003C2B1C" w:rsidRDefault="0063746B" w:rsidP="0063746B">
            <w:pPr>
              <w:pStyle w:val="Sraopastraipa"/>
              <w:numPr>
                <w:ilvl w:val="0"/>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lauko tipą:</w:t>
            </w:r>
          </w:p>
          <w:p w14:paraId="636F00A4" w14:textId="77777777" w:rsidR="0063746B" w:rsidRPr="003C2B1C" w:rsidRDefault="0063746B" w:rsidP="0063746B">
            <w:pPr>
              <w:pStyle w:val="Sraopastraipa"/>
              <w:numPr>
                <w:ilvl w:val="1"/>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data;</w:t>
            </w:r>
          </w:p>
          <w:p w14:paraId="34788343" w14:textId="77777777" w:rsidR="0063746B" w:rsidRPr="003C2B1C" w:rsidRDefault="0063746B" w:rsidP="0063746B">
            <w:pPr>
              <w:pStyle w:val="Sraopastraipa"/>
              <w:numPr>
                <w:ilvl w:val="1"/>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tekstas;</w:t>
            </w:r>
          </w:p>
          <w:p w14:paraId="0E505DE3" w14:textId="77777777" w:rsidR="0063746B" w:rsidRPr="003C2B1C" w:rsidRDefault="0063746B" w:rsidP="0063746B">
            <w:pPr>
              <w:pStyle w:val="Sraopastraipa"/>
              <w:numPr>
                <w:ilvl w:val="1"/>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skaičius;</w:t>
            </w:r>
          </w:p>
          <w:p w14:paraId="3C2E77F3" w14:textId="77777777" w:rsidR="0063746B" w:rsidRPr="003C2B1C" w:rsidRDefault="0063746B" w:rsidP="0063746B">
            <w:pPr>
              <w:pStyle w:val="Sraopastraipa"/>
              <w:numPr>
                <w:ilvl w:val="1"/>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redaktorius;</w:t>
            </w:r>
          </w:p>
          <w:p w14:paraId="5DBC7EBE" w14:textId="77777777" w:rsidR="0063746B" w:rsidRPr="003C2B1C" w:rsidRDefault="0063746B" w:rsidP="0063746B">
            <w:pPr>
              <w:pStyle w:val="Sraopastraipa"/>
              <w:numPr>
                <w:ilvl w:val="1"/>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klasifikatorius;</w:t>
            </w:r>
          </w:p>
          <w:p w14:paraId="23571438" w14:textId="77777777" w:rsidR="0063746B" w:rsidRPr="003C2B1C" w:rsidRDefault="0063746B" w:rsidP="0063746B">
            <w:pPr>
              <w:pStyle w:val="Sraopastraipa"/>
              <w:numPr>
                <w:ilvl w:val="1"/>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sisteminis laukas;</w:t>
            </w:r>
          </w:p>
          <w:p w14:paraId="5EAF6FF9" w14:textId="77777777" w:rsidR="0063746B" w:rsidRPr="003C2B1C" w:rsidRDefault="0063746B" w:rsidP="0063746B">
            <w:pPr>
              <w:pStyle w:val="Sraopastraipa"/>
              <w:numPr>
                <w:ilvl w:val="0"/>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laukas privalomas;</w:t>
            </w:r>
          </w:p>
          <w:p w14:paraId="0B67962D" w14:textId="77777777" w:rsidR="0063746B" w:rsidRPr="003C2B1C" w:rsidRDefault="0063746B" w:rsidP="0063746B">
            <w:pPr>
              <w:pStyle w:val="Sraopastraipa"/>
              <w:numPr>
                <w:ilvl w:val="0"/>
                <w:numId w:val="7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Pastabą prie lauko.</w:t>
            </w:r>
          </w:p>
        </w:tc>
      </w:tr>
      <w:tr w:rsidR="0063746B" w:rsidRPr="003C2B1C" w14:paraId="7B8AF1A3" w14:textId="77777777" w:rsidTr="00FF4F96">
        <w:tc>
          <w:tcPr>
            <w:tcW w:w="484" w:type="pct"/>
          </w:tcPr>
          <w:p w14:paraId="2C9C5D3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5B2116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 xml:space="preserve">Pasirinkus lauko tipą „sisteminis laukas“ turi būti galimybė nurodyti </w:t>
            </w:r>
            <w:proofErr w:type="spellStart"/>
            <w:r w:rsidRPr="003C2B1C">
              <w:rPr>
                <w:rFonts w:eastAsia="Calibri"/>
                <w:spacing w:val="-1"/>
                <w:sz w:val="24"/>
                <w:szCs w:val="24"/>
                <w:lang w:val="lt-LT"/>
              </w:rPr>
              <w:t>subtipą</w:t>
            </w:r>
            <w:proofErr w:type="spellEnd"/>
            <w:r w:rsidRPr="003C2B1C">
              <w:rPr>
                <w:rFonts w:eastAsia="Calibri"/>
                <w:spacing w:val="-1"/>
                <w:sz w:val="24"/>
                <w:szCs w:val="24"/>
                <w:lang w:val="lt-LT"/>
              </w:rPr>
              <w:t>:</w:t>
            </w:r>
          </w:p>
          <w:p w14:paraId="1B527C41"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Adresas;</w:t>
            </w:r>
          </w:p>
          <w:p w14:paraId="4675894D"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Asmens kodas;</w:t>
            </w:r>
          </w:p>
          <w:p w14:paraId="262137F3"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Aukščiausias padalinys;</w:t>
            </w:r>
          </w:p>
          <w:p w14:paraId="636C2B1C"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Aukštesnysis padalinys;</w:t>
            </w:r>
          </w:p>
          <w:p w14:paraId="47BEB61A"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Einamoji data;</w:t>
            </w:r>
          </w:p>
          <w:p w14:paraId="7A5CD09E"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El. paštas;</w:t>
            </w:r>
          </w:p>
          <w:p w14:paraId="55BC410C"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Įstaiga;</w:t>
            </w:r>
          </w:p>
          <w:p w14:paraId="321848BF"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Vardas;</w:t>
            </w:r>
          </w:p>
          <w:p w14:paraId="68AB83A0"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Pavardė;</w:t>
            </w:r>
          </w:p>
          <w:p w14:paraId="16E592D4"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Pareigybė;</w:t>
            </w:r>
          </w:p>
          <w:p w14:paraId="003E929B" w14:textId="77777777" w:rsidR="0063746B" w:rsidRPr="003C2B1C" w:rsidRDefault="0063746B" w:rsidP="0063746B">
            <w:pPr>
              <w:pStyle w:val="Sraopastraipa"/>
              <w:numPr>
                <w:ilvl w:val="0"/>
                <w:numId w:val="24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Telefonas.</w:t>
            </w:r>
          </w:p>
        </w:tc>
      </w:tr>
      <w:tr w:rsidR="0063746B" w:rsidRPr="00972CFC" w14:paraId="6BDA5111" w14:textId="77777777" w:rsidTr="00FF4F96">
        <w:tc>
          <w:tcPr>
            <w:tcW w:w="484" w:type="pct"/>
          </w:tcPr>
          <w:p w14:paraId="1C64F64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849A20A"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Teikiamo dokumento ruošinio šablone turi būti galimybė nurodyti padalinius, kuriems bus suteikta teisės pildyti šabloną.</w:t>
            </w:r>
          </w:p>
        </w:tc>
      </w:tr>
      <w:tr w:rsidR="0063746B" w:rsidRPr="003C2B1C" w14:paraId="192464EE" w14:textId="77777777" w:rsidTr="00FF4F96">
        <w:tc>
          <w:tcPr>
            <w:tcW w:w="484" w:type="pct"/>
          </w:tcPr>
          <w:p w14:paraId="3164E78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713AEC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turi būti galimybė nurodyti, ar bus reikalinga pridėti failus pildant šabloną. Turi būti galimybė nurodyti failų pastabos tekstą.</w:t>
            </w:r>
          </w:p>
        </w:tc>
      </w:tr>
      <w:tr w:rsidR="0063746B" w:rsidRPr="00972CFC" w14:paraId="1776B372" w14:textId="77777777" w:rsidTr="00FF4F96">
        <w:tc>
          <w:tcPr>
            <w:tcW w:w="484" w:type="pct"/>
          </w:tcPr>
          <w:p w14:paraId="2440BC2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27E044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turi būti galimybė nurodyti teikiamų dokumentų registrus, į kuriuos automatizuotai bus registruojami teikiami dokumentai.</w:t>
            </w:r>
          </w:p>
        </w:tc>
      </w:tr>
      <w:tr w:rsidR="0063746B" w:rsidRPr="00972CFC" w14:paraId="47607B78" w14:textId="77777777" w:rsidTr="00FF4F96">
        <w:tc>
          <w:tcPr>
            <w:tcW w:w="484" w:type="pct"/>
          </w:tcPr>
          <w:p w14:paraId="3FCED0D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C2F8DD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turi būti galimybė nurodyti požymį, ar bus rengiamas dokumentas teikiamo dokumento pagrindu.</w:t>
            </w:r>
          </w:p>
        </w:tc>
      </w:tr>
      <w:tr w:rsidR="0063746B" w:rsidRPr="00972CFC" w14:paraId="0B3414A7" w14:textId="77777777" w:rsidTr="00FF4F96">
        <w:tc>
          <w:tcPr>
            <w:tcW w:w="484" w:type="pct"/>
          </w:tcPr>
          <w:p w14:paraId="5B6D7DD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281736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turi būti galimybė nurodyti rengiamo dokumento (įsakymo tipo) ruošinį.</w:t>
            </w:r>
          </w:p>
        </w:tc>
      </w:tr>
      <w:tr w:rsidR="0063746B" w:rsidRPr="00972CFC" w14:paraId="3E4C1400" w14:textId="77777777" w:rsidTr="00FF4F96">
        <w:tc>
          <w:tcPr>
            <w:tcW w:w="484" w:type="pct"/>
          </w:tcPr>
          <w:p w14:paraId="6808F7E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B1C0DD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turi būti galimybė sutinkinti pasirinkto rengiamo dokumento (įsakymo tipo) ruošinio laukus su teikimo dokumento ruošinio laukais. Pagal laukų sutinkinimą į rengiamo dokumento pildymo formą turi persikelti laukų reikšmės iš teikiamo dokumento formos.</w:t>
            </w:r>
          </w:p>
        </w:tc>
      </w:tr>
      <w:tr w:rsidR="0063746B" w:rsidRPr="00972CFC" w14:paraId="7150B805" w14:textId="77777777" w:rsidTr="00FF4F96">
        <w:tc>
          <w:tcPr>
            <w:tcW w:w="484" w:type="pct"/>
          </w:tcPr>
          <w:p w14:paraId="07A8197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6E6DA47"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Turi būti galimybė sudaryti ir konfigūruoti rengiamų dokumentų (įsakymo tipo) pildymo formas.</w:t>
            </w:r>
          </w:p>
        </w:tc>
      </w:tr>
      <w:tr w:rsidR="0063746B" w:rsidRPr="00972CFC" w14:paraId="61E61037" w14:textId="77777777" w:rsidTr="00FF4F96">
        <w:tc>
          <w:tcPr>
            <w:tcW w:w="484" w:type="pct"/>
          </w:tcPr>
          <w:p w14:paraId="40B09D0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28560F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turi būti galimybė nurodyti darbų seką, pagal kurią bus apdorojamas pateiktas dokumentas.</w:t>
            </w:r>
          </w:p>
        </w:tc>
      </w:tr>
      <w:tr w:rsidR="0063746B" w:rsidRPr="00972CFC" w14:paraId="08E78F1B" w14:textId="77777777" w:rsidTr="00FF4F96">
        <w:tc>
          <w:tcPr>
            <w:tcW w:w="484" w:type="pct"/>
          </w:tcPr>
          <w:p w14:paraId="5208ED1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B7B6BE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turi būti galimybė kiekvienai pareigybei ar visoms nurodyti skirtingas darbų sekas, pagal kurias bus apdorojamas pateiktas dokumentas.</w:t>
            </w:r>
          </w:p>
        </w:tc>
      </w:tr>
      <w:tr w:rsidR="0063746B" w:rsidRPr="003C2B1C" w14:paraId="71110C66" w14:textId="77777777" w:rsidTr="00FF4F96">
        <w:tc>
          <w:tcPr>
            <w:tcW w:w="484" w:type="pct"/>
          </w:tcPr>
          <w:p w14:paraId="3669C0E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219F2FA"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priskiriant darbų sekas turi būti galimybė pridėti šiuos darbų sekos veiksmus:</w:t>
            </w:r>
          </w:p>
          <w:p w14:paraId="088B15E0" w14:textId="77777777" w:rsidR="0063746B" w:rsidRPr="003C2B1C" w:rsidRDefault="0063746B" w:rsidP="0063746B">
            <w:pPr>
              <w:pStyle w:val="Sraopastraipa"/>
              <w:numPr>
                <w:ilvl w:val="0"/>
                <w:numId w:val="7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Vizavimas;</w:t>
            </w:r>
          </w:p>
          <w:p w14:paraId="5AD2D690" w14:textId="77777777" w:rsidR="0063746B" w:rsidRPr="003C2B1C" w:rsidRDefault="0063746B" w:rsidP="0063746B">
            <w:pPr>
              <w:pStyle w:val="Sraopastraipa"/>
              <w:numPr>
                <w:ilvl w:val="0"/>
                <w:numId w:val="7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Pasirašymas;</w:t>
            </w:r>
          </w:p>
          <w:p w14:paraId="657E483F" w14:textId="77777777" w:rsidR="0063746B" w:rsidRPr="003C2B1C" w:rsidRDefault="0063746B" w:rsidP="0063746B">
            <w:pPr>
              <w:pStyle w:val="Sraopastraipa"/>
              <w:numPr>
                <w:ilvl w:val="0"/>
                <w:numId w:val="7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Tvirtinimas;</w:t>
            </w:r>
          </w:p>
          <w:p w14:paraId="38A69558" w14:textId="77777777" w:rsidR="0063746B" w:rsidRPr="003C2B1C" w:rsidRDefault="0063746B" w:rsidP="0063746B">
            <w:pPr>
              <w:pStyle w:val="Sraopastraipa"/>
              <w:numPr>
                <w:ilvl w:val="0"/>
                <w:numId w:val="7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Registravimas (pateikto dokumento);</w:t>
            </w:r>
          </w:p>
          <w:p w14:paraId="69BC1F7E" w14:textId="77777777" w:rsidR="0063746B" w:rsidRPr="003C2B1C" w:rsidRDefault="0063746B" w:rsidP="0063746B">
            <w:pPr>
              <w:pStyle w:val="Sraopastraipa"/>
              <w:numPr>
                <w:ilvl w:val="0"/>
                <w:numId w:val="7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lastRenderedPageBreak/>
              <w:t>Sukūrimas (rengiamo dokumento).</w:t>
            </w:r>
          </w:p>
        </w:tc>
      </w:tr>
      <w:tr w:rsidR="0063746B" w:rsidRPr="003C2B1C" w14:paraId="49A51484" w14:textId="77777777" w:rsidTr="00FF4F96">
        <w:tc>
          <w:tcPr>
            <w:tcW w:w="484" w:type="pct"/>
          </w:tcPr>
          <w:p w14:paraId="361586E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2E57B2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priskiriant darbų sekas turi būti galimybė darbų sekos veiksmo vykdytoją nurodyti:</w:t>
            </w:r>
          </w:p>
          <w:p w14:paraId="68B341B7" w14:textId="77777777" w:rsidR="0063746B" w:rsidRPr="003C2B1C" w:rsidRDefault="0063746B" w:rsidP="0063746B">
            <w:pPr>
              <w:pStyle w:val="Sraopastraipa"/>
              <w:numPr>
                <w:ilvl w:val="0"/>
                <w:numId w:val="78"/>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konkretų darbuotoją;</w:t>
            </w:r>
          </w:p>
          <w:p w14:paraId="3FECF7B3" w14:textId="77777777" w:rsidR="0063746B" w:rsidRPr="003C2B1C" w:rsidRDefault="0063746B" w:rsidP="0063746B">
            <w:pPr>
              <w:pStyle w:val="Sraopastraipa"/>
              <w:numPr>
                <w:ilvl w:val="0"/>
                <w:numId w:val="78"/>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nurodyti pareigybę;</w:t>
            </w:r>
          </w:p>
          <w:p w14:paraId="00E76F4A" w14:textId="77777777" w:rsidR="0063746B" w:rsidRPr="003C2B1C" w:rsidRDefault="0063746B" w:rsidP="0063746B">
            <w:pPr>
              <w:pStyle w:val="Sraopastraipa"/>
              <w:numPr>
                <w:ilvl w:val="0"/>
                <w:numId w:val="78"/>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darbuotojų grupę;</w:t>
            </w:r>
          </w:p>
        </w:tc>
      </w:tr>
      <w:tr w:rsidR="0063746B" w:rsidRPr="00972CFC" w14:paraId="44B582AF" w14:textId="77777777" w:rsidTr="00FF4F96">
        <w:tc>
          <w:tcPr>
            <w:tcW w:w="484" w:type="pct"/>
          </w:tcPr>
          <w:p w14:paraId="5D10F35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E54C279"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Turi būti galimybė kiekvienai iš pareigybių užkrauti darbų sekos šabloną.</w:t>
            </w:r>
          </w:p>
        </w:tc>
      </w:tr>
      <w:tr w:rsidR="0063746B" w:rsidRPr="00972CFC" w14:paraId="3E70355B" w14:textId="77777777" w:rsidTr="00FF4F96">
        <w:tc>
          <w:tcPr>
            <w:tcW w:w="484" w:type="pct"/>
          </w:tcPr>
          <w:p w14:paraId="02634E9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6CBAB1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nurodant darbų sekos vykdytoją konkrečia pareigybę turi būti realizuotas funkcionalumas, kad DVS suranda ir įrašo į darbų seką konkretų darbuotoją pagal nurodytas pareigybes iš dokumento teikėjo padalinio.</w:t>
            </w:r>
          </w:p>
        </w:tc>
      </w:tr>
      <w:tr w:rsidR="0063746B" w:rsidRPr="00972CFC" w14:paraId="4D05A339" w14:textId="77777777" w:rsidTr="00FF4F96">
        <w:tc>
          <w:tcPr>
            <w:tcW w:w="484" w:type="pct"/>
          </w:tcPr>
          <w:p w14:paraId="71BBA8EA"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74C167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Teikiamo dokumento ruošinio šablone nurodant darbų sekos vykdytoją konkrečia darbuotojų grupę turi būti realizuotas funkcionalumas, kad DVS išsiunčia el. laiškus visiems grupės nariams, o vienam iš jų, kuris vykdys dokumento apdorojimą, turi būti galimybė prisiskirti dokumentą sau.</w:t>
            </w:r>
          </w:p>
        </w:tc>
      </w:tr>
      <w:tr w:rsidR="0063746B" w:rsidRPr="00972CFC" w14:paraId="56B31D9C" w14:textId="77777777" w:rsidTr="00FF4F96">
        <w:tc>
          <w:tcPr>
            <w:tcW w:w="484" w:type="pct"/>
          </w:tcPr>
          <w:p w14:paraId="6C53A80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06325EF"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turi būti galimybė sukonstruoti naujo darbuotojo duomenų užpildymo formą.</w:t>
            </w:r>
          </w:p>
        </w:tc>
      </w:tr>
      <w:tr w:rsidR="0063746B" w:rsidRPr="003C2B1C" w14:paraId="01385FDE" w14:textId="77777777" w:rsidTr="00FF4F96">
        <w:tc>
          <w:tcPr>
            <w:tcW w:w="484" w:type="pct"/>
          </w:tcPr>
          <w:p w14:paraId="3083D71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CDE8882"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konstruojant naujo darbuotojo duomenų įvedimo formą, turi būti galimybė pridėti ir redaguoti laukų grupes nurodant šiuos parametrus:</w:t>
            </w:r>
          </w:p>
          <w:p w14:paraId="1027BB32" w14:textId="77777777" w:rsidR="0063746B" w:rsidRPr="003C2B1C" w:rsidRDefault="0063746B" w:rsidP="0063746B">
            <w:pPr>
              <w:pStyle w:val="Sraopastraipa"/>
              <w:numPr>
                <w:ilvl w:val="0"/>
                <w:numId w:val="79"/>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Pavadinimas;</w:t>
            </w:r>
          </w:p>
          <w:p w14:paraId="5F452A14" w14:textId="77777777" w:rsidR="0063746B" w:rsidRPr="003C2B1C" w:rsidRDefault="0063746B" w:rsidP="0063746B">
            <w:pPr>
              <w:pStyle w:val="Sraopastraipa"/>
              <w:numPr>
                <w:ilvl w:val="0"/>
                <w:numId w:val="79"/>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Pastaba prie lauko;</w:t>
            </w:r>
          </w:p>
          <w:p w14:paraId="7B6C34F4" w14:textId="77777777" w:rsidR="0063746B" w:rsidRPr="003C2B1C" w:rsidRDefault="0063746B" w:rsidP="0063746B">
            <w:pPr>
              <w:pStyle w:val="Sraopastraipa"/>
              <w:numPr>
                <w:ilvl w:val="0"/>
                <w:numId w:val="79"/>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Išdėstymas (kairė, dešinė, abipusis);</w:t>
            </w:r>
          </w:p>
        </w:tc>
      </w:tr>
      <w:tr w:rsidR="0063746B" w:rsidRPr="003C2B1C" w14:paraId="7A41FD1D" w14:textId="77777777" w:rsidTr="00FF4F96">
        <w:tc>
          <w:tcPr>
            <w:tcW w:w="484" w:type="pct"/>
          </w:tcPr>
          <w:p w14:paraId="6AC2786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192D0F4"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konstruojant naujo darbuotojo duomenų įvedimo formą, turi būti galimybė pridėti ir redaguoti šių tipų laukus:</w:t>
            </w:r>
          </w:p>
          <w:p w14:paraId="38670066"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data;</w:t>
            </w:r>
          </w:p>
          <w:p w14:paraId="62872823"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data/laikas;</w:t>
            </w:r>
          </w:p>
          <w:p w14:paraId="761BB3CF"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failas;</w:t>
            </w:r>
          </w:p>
          <w:p w14:paraId="1FCDF806"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išsiskleidžiantis sąrašas;</w:t>
            </w:r>
          </w:p>
          <w:p w14:paraId="3BB0C058"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klasifikatorius;</w:t>
            </w:r>
          </w:p>
          <w:p w14:paraId="06CFB25C"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laikas;</w:t>
            </w:r>
          </w:p>
          <w:p w14:paraId="68FA2459"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pasirinkimų rinkinys;</w:t>
            </w:r>
          </w:p>
          <w:p w14:paraId="5F515B9F"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pažymimas langelis;</w:t>
            </w:r>
          </w:p>
          <w:p w14:paraId="4F34D52D"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sisteminis;</w:t>
            </w:r>
          </w:p>
          <w:p w14:paraId="38E30733"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skaičius;</w:t>
            </w:r>
          </w:p>
          <w:p w14:paraId="7897FFEC" w14:textId="77777777" w:rsidR="0063746B" w:rsidRPr="003C2B1C" w:rsidRDefault="0063746B" w:rsidP="0063746B">
            <w:pPr>
              <w:pStyle w:val="Sraopastraipa"/>
              <w:numPr>
                <w:ilvl w:val="0"/>
                <w:numId w:val="8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tekstas (1 eilutės, 3 eilučių).</w:t>
            </w:r>
          </w:p>
        </w:tc>
      </w:tr>
      <w:tr w:rsidR="0063746B" w:rsidRPr="003C2B1C" w14:paraId="0283C155" w14:textId="77777777" w:rsidTr="00FF4F96">
        <w:tc>
          <w:tcPr>
            <w:tcW w:w="484" w:type="pct"/>
          </w:tcPr>
          <w:p w14:paraId="50982F7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96160F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„data“ turi būti galimybė nurodyti:</w:t>
            </w:r>
          </w:p>
          <w:p w14:paraId="27D1A5D2" w14:textId="77777777" w:rsidR="0063746B" w:rsidRPr="003C2B1C" w:rsidRDefault="0063746B" w:rsidP="0063746B">
            <w:pPr>
              <w:pStyle w:val="Sraopastraipa"/>
              <w:numPr>
                <w:ilvl w:val="0"/>
                <w:numId w:val="128"/>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30D324DC" w14:textId="77777777" w:rsidR="0063746B" w:rsidRPr="003C2B1C" w:rsidRDefault="0063746B" w:rsidP="0063746B">
            <w:pPr>
              <w:pStyle w:val="Sraopastraipa"/>
              <w:numPr>
                <w:ilvl w:val="0"/>
                <w:numId w:val="128"/>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2F39CEE9" w14:textId="77777777" w:rsidR="0063746B" w:rsidRPr="003C2B1C" w:rsidRDefault="0063746B" w:rsidP="0063746B">
            <w:pPr>
              <w:pStyle w:val="Sraopastraipa"/>
              <w:numPr>
                <w:ilvl w:val="0"/>
                <w:numId w:val="128"/>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Datos formatą (mišrus, trumpas);</w:t>
            </w:r>
          </w:p>
          <w:p w14:paraId="57C382F4" w14:textId="77777777" w:rsidR="0063746B" w:rsidRPr="003C2B1C" w:rsidRDefault="0063746B" w:rsidP="0063746B">
            <w:pPr>
              <w:pStyle w:val="Sraopastraipa"/>
              <w:numPr>
                <w:ilvl w:val="0"/>
                <w:numId w:val="128"/>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Numatytą reikšmę.</w:t>
            </w:r>
          </w:p>
        </w:tc>
      </w:tr>
      <w:tr w:rsidR="0063746B" w:rsidRPr="003C2B1C" w14:paraId="7479B5E9" w14:textId="77777777" w:rsidTr="00FF4F96">
        <w:tc>
          <w:tcPr>
            <w:tcW w:w="484" w:type="pct"/>
          </w:tcPr>
          <w:p w14:paraId="139C829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649C05A"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„data/laikas“ turi būti galimybė nurodyti:</w:t>
            </w:r>
          </w:p>
          <w:p w14:paraId="06653F13" w14:textId="77777777" w:rsidR="0063746B" w:rsidRPr="003C2B1C" w:rsidRDefault="0063746B" w:rsidP="0063746B">
            <w:pPr>
              <w:pStyle w:val="Sraopastraipa"/>
              <w:numPr>
                <w:ilvl w:val="0"/>
                <w:numId w:val="129"/>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75317179" w14:textId="77777777" w:rsidR="0063746B" w:rsidRPr="003C2B1C" w:rsidRDefault="0063746B" w:rsidP="0063746B">
            <w:pPr>
              <w:pStyle w:val="Sraopastraipa"/>
              <w:numPr>
                <w:ilvl w:val="0"/>
                <w:numId w:val="129"/>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04DB2A4B" w14:textId="77777777" w:rsidR="0063746B" w:rsidRPr="003C2B1C" w:rsidRDefault="0063746B" w:rsidP="0063746B">
            <w:pPr>
              <w:pStyle w:val="Sraopastraipa"/>
              <w:numPr>
                <w:ilvl w:val="0"/>
                <w:numId w:val="129"/>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Datos formatą (mišrus, trumpas);</w:t>
            </w:r>
          </w:p>
          <w:p w14:paraId="66F2321F" w14:textId="77777777" w:rsidR="0063746B" w:rsidRPr="003C2B1C" w:rsidRDefault="0063746B" w:rsidP="0063746B">
            <w:pPr>
              <w:pStyle w:val="Sraopastraipa"/>
              <w:numPr>
                <w:ilvl w:val="0"/>
                <w:numId w:val="129"/>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Numatytą reikšmę.</w:t>
            </w:r>
          </w:p>
        </w:tc>
      </w:tr>
      <w:tr w:rsidR="0063746B" w:rsidRPr="003C2B1C" w14:paraId="26AE7788" w14:textId="77777777" w:rsidTr="00FF4F96">
        <w:tc>
          <w:tcPr>
            <w:tcW w:w="484" w:type="pct"/>
          </w:tcPr>
          <w:p w14:paraId="7C44A60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0A13FAA"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„failas“ turi būti galimybė nurodyti:</w:t>
            </w:r>
          </w:p>
          <w:p w14:paraId="75144BB9" w14:textId="77777777" w:rsidR="0063746B" w:rsidRPr="003C2B1C" w:rsidRDefault="0063746B" w:rsidP="0063746B">
            <w:pPr>
              <w:pStyle w:val="Sraopastraipa"/>
              <w:numPr>
                <w:ilvl w:val="0"/>
                <w:numId w:val="13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26A9F8DC" w14:textId="77777777" w:rsidR="0063746B" w:rsidRPr="003C2B1C" w:rsidRDefault="0063746B" w:rsidP="0063746B">
            <w:pPr>
              <w:pStyle w:val="Sraopastraipa"/>
              <w:numPr>
                <w:ilvl w:val="0"/>
                <w:numId w:val="13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61BCE51D" w14:textId="77777777" w:rsidR="0063746B" w:rsidRPr="003C2B1C" w:rsidRDefault="0063746B" w:rsidP="0063746B">
            <w:pPr>
              <w:pStyle w:val="Sraopastraipa"/>
              <w:numPr>
                <w:ilvl w:val="0"/>
                <w:numId w:val="130"/>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Suflerį;</w:t>
            </w:r>
          </w:p>
        </w:tc>
      </w:tr>
      <w:tr w:rsidR="0063746B" w:rsidRPr="003C2B1C" w14:paraId="57D1458D" w14:textId="77777777" w:rsidTr="00FF4F96">
        <w:tc>
          <w:tcPr>
            <w:tcW w:w="484" w:type="pct"/>
          </w:tcPr>
          <w:p w14:paraId="0E2C68C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8BBB7D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„išsiskleidžiantis sąrašas“ turi būti galimybė nurodyti:</w:t>
            </w:r>
          </w:p>
          <w:p w14:paraId="34887305" w14:textId="77777777" w:rsidR="0063746B" w:rsidRPr="003C2B1C" w:rsidRDefault="0063746B" w:rsidP="0063746B">
            <w:pPr>
              <w:pStyle w:val="Sraopastraipa"/>
              <w:numPr>
                <w:ilvl w:val="0"/>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71B15E54" w14:textId="77777777" w:rsidR="0063746B" w:rsidRPr="003C2B1C" w:rsidRDefault="0063746B" w:rsidP="0063746B">
            <w:pPr>
              <w:pStyle w:val="Sraopastraipa"/>
              <w:numPr>
                <w:ilvl w:val="0"/>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3C7CC2B6" w14:textId="77777777" w:rsidR="0063746B" w:rsidRPr="003C2B1C" w:rsidRDefault="0063746B" w:rsidP="0063746B">
            <w:pPr>
              <w:pStyle w:val="Sraopastraipa"/>
              <w:numPr>
                <w:ilvl w:val="0"/>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Pasirinkimų skaičių (vienas, kelis);</w:t>
            </w:r>
          </w:p>
          <w:p w14:paraId="1946A63F" w14:textId="77777777" w:rsidR="0063746B" w:rsidRPr="003C2B1C" w:rsidRDefault="0063746B" w:rsidP="0063746B">
            <w:pPr>
              <w:pStyle w:val="Sraopastraipa"/>
              <w:numPr>
                <w:ilvl w:val="0"/>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Suflerį;</w:t>
            </w:r>
          </w:p>
          <w:p w14:paraId="46648877" w14:textId="77777777" w:rsidR="0063746B" w:rsidRPr="003C2B1C" w:rsidRDefault="0063746B" w:rsidP="0063746B">
            <w:pPr>
              <w:pStyle w:val="Sraopastraipa"/>
              <w:numPr>
                <w:ilvl w:val="0"/>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Reikšmę:</w:t>
            </w:r>
          </w:p>
          <w:p w14:paraId="19D4254F" w14:textId="77777777" w:rsidR="0063746B" w:rsidRPr="003C2B1C" w:rsidRDefault="0063746B" w:rsidP="0063746B">
            <w:pPr>
              <w:pStyle w:val="Sraopastraipa"/>
              <w:numPr>
                <w:ilvl w:val="1"/>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lastRenderedPageBreak/>
              <w:t>Tekstas;</w:t>
            </w:r>
          </w:p>
          <w:p w14:paraId="7AA806A3" w14:textId="77777777" w:rsidR="0063746B" w:rsidRPr="003C2B1C" w:rsidRDefault="0063746B" w:rsidP="0063746B">
            <w:pPr>
              <w:pStyle w:val="Sraopastraipa"/>
              <w:numPr>
                <w:ilvl w:val="1"/>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Priskiriama reikšmė;</w:t>
            </w:r>
          </w:p>
          <w:p w14:paraId="1B138B3C" w14:textId="77777777" w:rsidR="0063746B" w:rsidRPr="003C2B1C" w:rsidRDefault="0063746B" w:rsidP="0063746B">
            <w:pPr>
              <w:pStyle w:val="Sraopastraipa"/>
              <w:numPr>
                <w:ilvl w:val="1"/>
                <w:numId w:val="13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Numatyta reikšmę.</w:t>
            </w:r>
          </w:p>
        </w:tc>
      </w:tr>
      <w:tr w:rsidR="0063746B" w:rsidRPr="003C2B1C" w14:paraId="69454DDF" w14:textId="77777777" w:rsidTr="00FF4F96">
        <w:tc>
          <w:tcPr>
            <w:tcW w:w="484" w:type="pct"/>
          </w:tcPr>
          <w:p w14:paraId="12661A6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20E9AC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„klasifikatorius“ turi būti galimybė nurodyti:</w:t>
            </w:r>
          </w:p>
          <w:p w14:paraId="3554D68E" w14:textId="77777777" w:rsidR="0063746B" w:rsidRPr="003C2B1C" w:rsidRDefault="0063746B" w:rsidP="0063746B">
            <w:pPr>
              <w:pStyle w:val="Sraopastraipa"/>
              <w:numPr>
                <w:ilvl w:val="0"/>
                <w:numId w:val="24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Sistemos klasifikatorių;</w:t>
            </w:r>
          </w:p>
          <w:p w14:paraId="12B7CEA5" w14:textId="77777777" w:rsidR="0063746B" w:rsidRPr="003C2B1C" w:rsidRDefault="0063746B" w:rsidP="0063746B">
            <w:pPr>
              <w:pStyle w:val="Sraopastraipa"/>
              <w:numPr>
                <w:ilvl w:val="0"/>
                <w:numId w:val="24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307F473D" w14:textId="77777777" w:rsidR="0063746B" w:rsidRPr="003C2B1C" w:rsidRDefault="0063746B" w:rsidP="0063746B">
            <w:pPr>
              <w:pStyle w:val="Sraopastraipa"/>
              <w:numPr>
                <w:ilvl w:val="0"/>
                <w:numId w:val="24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1DDCCAF3" w14:textId="77777777" w:rsidR="0063746B" w:rsidRPr="003C2B1C" w:rsidRDefault="0063746B" w:rsidP="0063746B">
            <w:pPr>
              <w:pStyle w:val="Sraopastraipa"/>
              <w:numPr>
                <w:ilvl w:val="0"/>
                <w:numId w:val="24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Pasirinkimų skaičių (vienas, kelis);</w:t>
            </w:r>
          </w:p>
          <w:p w14:paraId="3A62934F" w14:textId="77777777" w:rsidR="0063746B" w:rsidRPr="003C2B1C" w:rsidRDefault="0063746B" w:rsidP="0063746B">
            <w:pPr>
              <w:pStyle w:val="Sraopastraipa"/>
              <w:numPr>
                <w:ilvl w:val="0"/>
                <w:numId w:val="24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Suflerį;</w:t>
            </w:r>
          </w:p>
          <w:p w14:paraId="72BA1F07" w14:textId="77777777" w:rsidR="0063746B" w:rsidRPr="003C2B1C" w:rsidRDefault="0063746B" w:rsidP="0063746B">
            <w:pPr>
              <w:pStyle w:val="Sraopastraipa"/>
              <w:numPr>
                <w:ilvl w:val="0"/>
                <w:numId w:val="24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Numatyta reikšmę.</w:t>
            </w:r>
          </w:p>
        </w:tc>
      </w:tr>
      <w:tr w:rsidR="0063746B" w:rsidRPr="003C2B1C" w14:paraId="785D464D" w14:textId="77777777" w:rsidTr="00FF4F96">
        <w:tc>
          <w:tcPr>
            <w:tcW w:w="484" w:type="pct"/>
          </w:tcPr>
          <w:p w14:paraId="22C9477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EC6955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„laikas“ turi būti galimybė nurodyti:</w:t>
            </w:r>
          </w:p>
          <w:p w14:paraId="435B010B" w14:textId="77777777" w:rsidR="0063746B" w:rsidRPr="003C2B1C" w:rsidRDefault="0063746B" w:rsidP="0063746B">
            <w:pPr>
              <w:pStyle w:val="Sraopastraipa"/>
              <w:numPr>
                <w:ilvl w:val="0"/>
                <w:numId w:val="1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1543DAD1" w14:textId="77777777" w:rsidR="0063746B" w:rsidRPr="003C2B1C" w:rsidRDefault="0063746B" w:rsidP="0063746B">
            <w:pPr>
              <w:pStyle w:val="Sraopastraipa"/>
              <w:numPr>
                <w:ilvl w:val="0"/>
                <w:numId w:val="1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672E32E7" w14:textId="77777777" w:rsidR="0063746B" w:rsidRPr="003C2B1C" w:rsidRDefault="0063746B" w:rsidP="0063746B">
            <w:pPr>
              <w:pStyle w:val="Sraopastraipa"/>
              <w:numPr>
                <w:ilvl w:val="0"/>
                <w:numId w:val="1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Formatas (pilnas, sutrumpintas);</w:t>
            </w:r>
          </w:p>
          <w:p w14:paraId="7263C3D9" w14:textId="77777777" w:rsidR="0063746B" w:rsidRPr="003C2B1C" w:rsidRDefault="0063746B" w:rsidP="0063746B">
            <w:pPr>
              <w:pStyle w:val="Sraopastraipa"/>
              <w:numPr>
                <w:ilvl w:val="0"/>
                <w:numId w:val="13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Numatyta reikšmę.</w:t>
            </w:r>
          </w:p>
        </w:tc>
      </w:tr>
      <w:tr w:rsidR="0063746B" w:rsidRPr="003C2B1C" w14:paraId="297259CB" w14:textId="77777777" w:rsidTr="00FF4F96">
        <w:tc>
          <w:tcPr>
            <w:tcW w:w="484" w:type="pct"/>
          </w:tcPr>
          <w:p w14:paraId="2D5EFC8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00A6098"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„pasirinkimų rinkinys“ turi būti galimybė nurodyti:</w:t>
            </w:r>
          </w:p>
          <w:p w14:paraId="19287EBD" w14:textId="77777777" w:rsidR="0063746B" w:rsidRPr="003C2B1C" w:rsidRDefault="0063746B" w:rsidP="0063746B">
            <w:pPr>
              <w:pStyle w:val="Sraopastraipa"/>
              <w:numPr>
                <w:ilvl w:val="0"/>
                <w:numId w:val="1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4192D221" w14:textId="77777777" w:rsidR="0063746B" w:rsidRPr="003C2B1C" w:rsidRDefault="0063746B" w:rsidP="0063746B">
            <w:pPr>
              <w:pStyle w:val="Sraopastraipa"/>
              <w:numPr>
                <w:ilvl w:val="0"/>
                <w:numId w:val="1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3894220B" w14:textId="77777777" w:rsidR="0063746B" w:rsidRPr="003C2B1C" w:rsidRDefault="0063746B" w:rsidP="0063746B">
            <w:pPr>
              <w:pStyle w:val="Sraopastraipa"/>
              <w:numPr>
                <w:ilvl w:val="0"/>
                <w:numId w:val="1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Pasirinkimo įrašą:</w:t>
            </w:r>
          </w:p>
          <w:p w14:paraId="25EAC29C" w14:textId="77777777" w:rsidR="0063746B" w:rsidRPr="003C2B1C" w:rsidRDefault="0063746B" w:rsidP="0063746B">
            <w:pPr>
              <w:pStyle w:val="Sraopastraipa"/>
              <w:numPr>
                <w:ilvl w:val="1"/>
                <w:numId w:val="1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Tekstą;</w:t>
            </w:r>
          </w:p>
          <w:p w14:paraId="3A38A081" w14:textId="77777777" w:rsidR="0063746B" w:rsidRPr="003C2B1C" w:rsidRDefault="0063746B" w:rsidP="0063746B">
            <w:pPr>
              <w:pStyle w:val="Sraopastraipa"/>
              <w:numPr>
                <w:ilvl w:val="1"/>
                <w:numId w:val="133"/>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Priskiriamą reikšmę.</w:t>
            </w:r>
          </w:p>
        </w:tc>
      </w:tr>
      <w:tr w:rsidR="0063746B" w:rsidRPr="003C2B1C" w14:paraId="2F9EFDB5" w14:textId="77777777" w:rsidTr="00FF4F96">
        <w:tc>
          <w:tcPr>
            <w:tcW w:w="484" w:type="pct"/>
          </w:tcPr>
          <w:p w14:paraId="22EB8DE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1B0740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„pažymimas langelis“ turi būti galimybė nurodyti:</w:t>
            </w:r>
          </w:p>
          <w:p w14:paraId="295FC320" w14:textId="77777777" w:rsidR="0063746B" w:rsidRPr="003C2B1C" w:rsidRDefault="0063746B" w:rsidP="0063746B">
            <w:pPr>
              <w:pStyle w:val="Sraopastraipa"/>
              <w:numPr>
                <w:ilvl w:val="0"/>
                <w:numId w:val="13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59CD7E43" w14:textId="77777777" w:rsidR="0063746B" w:rsidRPr="003C2B1C" w:rsidRDefault="0063746B" w:rsidP="0063746B">
            <w:pPr>
              <w:pStyle w:val="Sraopastraipa"/>
              <w:numPr>
                <w:ilvl w:val="0"/>
                <w:numId w:val="13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3B71AFCD" w14:textId="77777777" w:rsidR="0063746B" w:rsidRPr="003C2B1C" w:rsidRDefault="0063746B" w:rsidP="0063746B">
            <w:pPr>
              <w:pStyle w:val="Sraopastraipa"/>
              <w:numPr>
                <w:ilvl w:val="0"/>
                <w:numId w:val="13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Tekstas už lauko;</w:t>
            </w:r>
          </w:p>
          <w:p w14:paraId="13720EB0" w14:textId="77777777" w:rsidR="0063746B" w:rsidRPr="003C2B1C" w:rsidRDefault="0063746B" w:rsidP="0063746B">
            <w:pPr>
              <w:pStyle w:val="Sraopastraipa"/>
              <w:numPr>
                <w:ilvl w:val="0"/>
                <w:numId w:val="13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Priskiriama reikšmė, kai pažymėta;</w:t>
            </w:r>
          </w:p>
          <w:p w14:paraId="19AA26CB" w14:textId="77777777" w:rsidR="0063746B" w:rsidRPr="003C2B1C" w:rsidRDefault="0063746B" w:rsidP="0063746B">
            <w:pPr>
              <w:pStyle w:val="Sraopastraipa"/>
              <w:numPr>
                <w:ilvl w:val="0"/>
                <w:numId w:val="134"/>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Priskiriama reikšmė, kai nepažymėta.</w:t>
            </w:r>
          </w:p>
        </w:tc>
      </w:tr>
      <w:tr w:rsidR="0063746B" w:rsidRPr="003C2B1C" w14:paraId="48DA67D2" w14:textId="77777777" w:rsidTr="00FF4F96">
        <w:tc>
          <w:tcPr>
            <w:tcW w:w="484" w:type="pct"/>
          </w:tcPr>
          <w:p w14:paraId="0177D8E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DC9E392"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„pažymimas langelis“ turi būti galimybė nurodyti:</w:t>
            </w:r>
          </w:p>
          <w:p w14:paraId="752C5252" w14:textId="77777777" w:rsidR="0063746B" w:rsidRPr="003C2B1C" w:rsidRDefault="0063746B" w:rsidP="0063746B">
            <w:pPr>
              <w:pStyle w:val="Sraopastraipa"/>
              <w:numPr>
                <w:ilvl w:val="0"/>
                <w:numId w:val="13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Potipį;</w:t>
            </w:r>
          </w:p>
          <w:p w14:paraId="405F09F4" w14:textId="77777777" w:rsidR="0063746B" w:rsidRPr="003C2B1C" w:rsidRDefault="0063746B" w:rsidP="0063746B">
            <w:pPr>
              <w:pStyle w:val="Sraopastraipa"/>
              <w:numPr>
                <w:ilvl w:val="0"/>
                <w:numId w:val="13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190D9A5A" w14:textId="77777777" w:rsidR="0063746B" w:rsidRPr="003C2B1C" w:rsidRDefault="0063746B" w:rsidP="0063746B">
            <w:pPr>
              <w:pStyle w:val="Sraopastraipa"/>
              <w:numPr>
                <w:ilvl w:val="0"/>
                <w:numId w:val="13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39E737D3" w14:textId="77777777" w:rsidR="0063746B" w:rsidRPr="003C2B1C" w:rsidRDefault="0063746B" w:rsidP="0063746B">
            <w:pPr>
              <w:pStyle w:val="Sraopastraipa"/>
              <w:numPr>
                <w:ilvl w:val="0"/>
                <w:numId w:val="13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Suflerį;</w:t>
            </w:r>
          </w:p>
          <w:p w14:paraId="76557E47" w14:textId="77777777" w:rsidR="0063746B" w:rsidRPr="003C2B1C" w:rsidRDefault="0063746B" w:rsidP="0063746B">
            <w:pPr>
              <w:pStyle w:val="Sraopastraipa"/>
              <w:numPr>
                <w:ilvl w:val="0"/>
                <w:numId w:val="135"/>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Numatytą reikšmę;</w:t>
            </w:r>
          </w:p>
        </w:tc>
      </w:tr>
      <w:tr w:rsidR="0063746B" w:rsidRPr="003C2B1C" w14:paraId="726A1BA8" w14:textId="77777777" w:rsidTr="00FF4F96">
        <w:tc>
          <w:tcPr>
            <w:tcW w:w="484" w:type="pct"/>
          </w:tcPr>
          <w:p w14:paraId="7DCDD13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BDFCA0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naujo darbuotojo duomenų įvedimo formoje nurodžius lauko tipą „sisteminis“, turi būti galimybė pasirinkti potipį:</w:t>
            </w:r>
          </w:p>
          <w:p w14:paraId="335543A2"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Vardas;</w:t>
            </w:r>
          </w:p>
          <w:p w14:paraId="69106B53"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Pavardė;</w:t>
            </w:r>
          </w:p>
          <w:p w14:paraId="35F24850"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Adresas;</w:t>
            </w:r>
          </w:p>
          <w:p w14:paraId="2ACCF3E4"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Asmens kodas;</w:t>
            </w:r>
          </w:p>
          <w:p w14:paraId="13B5289B"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Banko sąskaitos numeris;</w:t>
            </w:r>
          </w:p>
          <w:p w14:paraId="27E36D52"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Darbo užmokestis;</w:t>
            </w:r>
          </w:p>
          <w:p w14:paraId="5AE5A04E"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Darbo valandų apskaita;</w:t>
            </w:r>
          </w:p>
          <w:p w14:paraId="3643AF0C"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Darbo valandų skaičius per dieną;</w:t>
            </w:r>
          </w:p>
          <w:p w14:paraId="5D9F299D"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Einamoji data;</w:t>
            </w:r>
          </w:p>
          <w:p w14:paraId="3E0C4619"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El. paštas;</w:t>
            </w:r>
          </w:p>
          <w:p w14:paraId="77EA13A8"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Įstaiga;</w:t>
            </w:r>
          </w:p>
          <w:p w14:paraId="6A01076B"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Mobilus telefonas;</w:t>
            </w:r>
          </w:p>
          <w:p w14:paraId="44868995"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Telefonas;</w:t>
            </w:r>
          </w:p>
          <w:p w14:paraId="785900AD"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Sutarties tipas;</w:t>
            </w:r>
          </w:p>
          <w:p w14:paraId="097BEE1A" w14:textId="77777777" w:rsidR="0063746B" w:rsidRPr="003C2B1C" w:rsidRDefault="0063746B" w:rsidP="0063746B">
            <w:pPr>
              <w:pStyle w:val="Sraopastraipa"/>
              <w:numPr>
                <w:ilvl w:val="0"/>
                <w:numId w:val="81"/>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Vaikų skaičius.</w:t>
            </w:r>
          </w:p>
        </w:tc>
      </w:tr>
      <w:tr w:rsidR="0063746B" w:rsidRPr="003C2B1C" w14:paraId="23654AF6" w14:textId="77777777" w:rsidTr="00FF4F96">
        <w:tc>
          <w:tcPr>
            <w:tcW w:w="484" w:type="pct"/>
          </w:tcPr>
          <w:p w14:paraId="6BB3EF6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0F4D19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tipą „skaičius“ turi būti galimybė nurodyti:</w:t>
            </w:r>
          </w:p>
          <w:p w14:paraId="7B1928C0" w14:textId="77777777" w:rsidR="0063746B" w:rsidRPr="003C2B1C" w:rsidRDefault="0063746B" w:rsidP="0063746B">
            <w:pPr>
              <w:pStyle w:val="Sraopastraipa"/>
              <w:numPr>
                <w:ilvl w:val="0"/>
                <w:numId w:val="13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0F3D560C" w14:textId="77777777" w:rsidR="0063746B" w:rsidRPr="003C2B1C" w:rsidRDefault="0063746B" w:rsidP="0063746B">
            <w:pPr>
              <w:pStyle w:val="Sraopastraipa"/>
              <w:numPr>
                <w:ilvl w:val="0"/>
                <w:numId w:val="13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3F1ACD6C" w14:textId="77777777" w:rsidR="0063746B" w:rsidRPr="003C2B1C" w:rsidRDefault="0063746B" w:rsidP="0063746B">
            <w:pPr>
              <w:pStyle w:val="Sraopastraipa"/>
              <w:numPr>
                <w:ilvl w:val="0"/>
                <w:numId w:val="13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lastRenderedPageBreak/>
              <w:t>Suflerį;</w:t>
            </w:r>
          </w:p>
          <w:p w14:paraId="02477185" w14:textId="77777777" w:rsidR="0063746B" w:rsidRPr="003C2B1C" w:rsidRDefault="0063746B" w:rsidP="0063746B">
            <w:pPr>
              <w:pStyle w:val="Sraopastraipa"/>
              <w:numPr>
                <w:ilvl w:val="0"/>
                <w:numId w:val="13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Formatą (sveikas, su kableliu);</w:t>
            </w:r>
          </w:p>
          <w:p w14:paraId="09DAA129" w14:textId="77777777" w:rsidR="0063746B" w:rsidRPr="003C2B1C" w:rsidRDefault="0063746B" w:rsidP="0063746B">
            <w:pPr>
              <w:pStyle w:val="Sraopastraipa"/>
              <w:numPr>
                <w:ilvl w:val="0"/>
                <w:numId w:val="136"/>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Numatyta reikšmę.</w:t>
            </w:r>
          </w:p>
        </w:tc>
      </w:tr>
      <w:tr w:rsidR="0063746B" w:rsidRPr="003C2B1C" w14:paraId="2272A656" w14:textId="77777777" w:rsidTr="00FF4F96">
        <w:tc>
          <w:tcPr>
            <w:tcW w:w="484" w:type="pct"/>
          </w:tcPr>
          <w:p w14:paraId="7FF9782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08354FC"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konfigūruojant lauko tipus „Tekstas (1 eilutė)“ ir „Tekstas (3 eilutės)“ turi būti galimybė nurodyti:</w:t>
            </w:r>
          </w:p>
          <w:p w14:paraId="69601D7D" w14:textId="77777777" w:rsidR="0063746B" w:rsidRPr="003C2B1C" w:rsidRDefault="0063746B" w:rsidP="0063746B">
            <w:pPr>
              <w:pStyle w:val="Sraopastraipa"/>
              <w:numPr>
                <w:ilvl w:val="0"/>
                <w:numId w:val="13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redaguojamas;</w:t>
            </w:r>
          </w:p>
          <w:p w14:paraId="27582B5D" w14:textId="77777777" w:rsidR="0063746B" w:rsidRPr="003C2B1C" w:rsidRDefault="0063746B" w:rsidP="0063746B">
            <w:pPr>
              <w:pStyle w:val="Sraopastraipa"/>
              <w:numPr>
                <w:ilvl w:val="0"/>
                <w:numId w:val="13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Požymį, ar privalomas;</w:t>
            </w:r>
          </w:p>
          <w:p w14:paraId="7C845849" w14:textId="77777777" w:rsidR="0063746B" w:rsidRPr="003C2B1C" w:rsidRDefault="0063746B" w:rsidP="0063746B">
            <w:pPr>
              <w:pStyle w:val="Sraopastraipa"/>
              <w:numPr>
                <w:ilvl w:val="0"/>
                <w:numId w:val="13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Suflerį;</w:t>
            </w:r>
          </w:p>
          <w:p w14:paraId="7C3BEFFD" w14:textId="77777777" w:rsidR="0063746B" w:rsidRPr="003C2B1C" w:rsidRDefault="0063746B" w:rsidP="0063746B">
            <w:pPr>
              <w:pStyle w:val="Sraopastraipa"/>
              <w:numPr>
                <w:ilvl w:val="0"/>
                <w:numId w:val="137"/>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Numatyta reikšmę.</w:t>
            </w:r>
          </w:p>
        </w:tc>
      </w:tr>
      <w:tr w:rsidR="0063746B" w:rsidRPr="00972CFC" w14:paraId="64B7C16A" w14:textId="77777777" w:rsidTr="00FF4F96">
        <w:tc>
          <w:tcPr>
            <w:tcW w:w="484" w:type="pct"/>
          </w:tcPr>
          <w:p w14:paraId="2363FA9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D9192C0"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DVS turi būti galimybė peržiūrėti ir patvirtinti naujo darbuotojo pateiktus duomenis.</w:t>
            </w:r>
          </w:p>
        </w:tc>
      </w:tr>
      <w:tr w:rsidR="0063746B" w:rsidRPr="00972CFC" w14:paraId="3E82241B" w14:textId="77777777" w:rsidTr="00FF4F96">
        <w:tc>
          <w:tcPr>
            <w:tcW w:w="484" w:type="pct"/>
          </w:tcPr>
          <w:p w14:paraId="7883EE6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85DB8A9"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po naujo darbuotojo duomenų pavirtinimo automatizuotai turi būti sukuriamas naudotojas ir išsiunčiamas el. laiškas darbuotojui su visa reikalinga prisijungimui prie savitarnos portalo informacija.</w:t>
            </w:r>
          </w:p>
        </w:tc>
      </w:tr>
      <w:tr w:rsidR="0063746B" w:rsidRPr="00972CFC" w14:paraId="0059B335" w14:textId="77777777" w:rsidTr="00FF4F96">
        <w:tc>
          <w:tcPr>
            <w:tcW w:w="484" w:type="pct"/>
          </w:tcPr>
          <w:p w14:paraId="21AFEB4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4E13FC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po naujo darbuotojo duomenų pavirtinimo automatizuotai turi darbuotojo pateikti duomenys turi būti įkelti į iš anksto sukonfigūruotą dokumento ruošinį.</w:t>
            </w:r>
          </w:p>
        </w:tc>
      </w:tr>
      <w:tr w:rsidR="0063746B" w:rsidRPr="00972CFC" w14:paraId="3F0445EA" w14:textId="77777777" w:rsidTr="00FF4F96">
        <w:tc>
          <w:tcPr>
            <w:tcW w:w="484" w:type="pct"/>
          </w:tcPr>
          <w:p w14:paraId="0C3CA4F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D924240"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turi būti galimybė peržiūrėti visų darbuotojų pateiktų duomenų sąrašus.</w:t>
            </w:r>
          </w:p>
        </w:tc>
      </w:tr>
      <w:tr w:rsidR="0063746B" w:rsidRPr="003C2B1C" w14:paraId="2E100323" w14:textId="77777777" w:rsidTr="00FF4F96">
        <w:tc>
          <w:tcPr>
            <w:tcW w:w="484" w:type="pct"/>
          </w:tcPr>
          <w:p w14:paraId="21FB073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65001F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turi būti galimybė ieškoti darbuotojų pateiktų duomenų pagal šiuos laukus:</w:t>
            </w:r>
          </w:p>
          <w:p w14:paraId="366799A0" w14:textId="77777777" w:rsidR="0063746B" w:rsidRPr="003C2B1C" w:rsidRDefault="0063746B" w:rsidP="0063746B">
            <w:pPr>
              <w:pStyle w:val="Sraopastraipa"/>
              <w:numPr>
                <w:ilvl w:val="0"/>
                <w:numId w:val="82"/>
              </w:numPr>
              <w:tabs>
                <w:tab w:val="left" w:pos="416"/>
              </w:tabs>
              <w:suppressAutoHyphens/>
              <w:contextualSpacing w:val="0"/>
              <w:jc w:val="both"/>
              <w:rPr>
                <w:rFonts w:eastAsia="Calibri"/>
                <w:spacing w:val="-1"/>
                <w:sz w:val="24"/>
                <w:szCs w:val="24"/>
                <w:lang w:val="lt-LT"/>
              </w:rPr>
            </w:pPr>
            <w:proofErr w:type="spellStart"/>
            <w:r w:rsidRPr="003C2B1C">
              <w:rPr>
                <w:rFonts w:eastAsia="Calibri"/>
                <w:spacing w:val="-1"/>
                <w:sz w:val="24"/>
                <w:szCs w:val="24"/>
                <w:lang w:val="lt-LT"/>
              </w:rPr>
              <w:t>Reg</w:t>
            </w:r>
            <w:proofErr w:type="spellEnd"/>
            <w:r w:rsidRPr="003C2B1C">
              <w:rPr>
                <w:rFonts w:eastAsia="Calibri"/>
                <w:spacing w:val="-1"/>
                <w:sz w:val="24"/>
                <w:szCs w:val="24"/>
                <w:lang w:val="lt-LT"/>
              </w:rPr>
              <w:t>. data nuo/iki;</w:t>
            </w:r>
          </w:p>
          <w:p w14:paraId="3F7D5A81" w14:textId="77777777" w:rsidR="0063746B" w:rsidRPr="003C2B1C" w:rsidRDefault="0063746B" w:rsidP="0063746B">
            <w:pPr>
              <w:pStyle w:val="Sraopastraipa"/>
              <w:numPr>
                <w:ilvl w:val="0"/>
                <w:numId w:val="8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Teikėjas;</w:t>
            </w:r>
          </w:p>
          <w:p w14:paraId="4705D65D" w14:textId="77777777" w:rsidR="0063746B" w:rsidRPr="003C2B1C" w:rsidRDefault="0063746B" w:rsidP="0063746B">
            <w:pPr>
              <w:pStyle w:val="Sraopastraipa"/>
              <w:numPr>
                <w:ilvl w:val="0"/>
                <w:numId w:val="8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Teikėjo padalinys;</w:t>
            </w:r>
          </w:p>
          <w:p w14:paraId="45FD7CE9" w14:textId="77777777" w:rsidR="0063746B" w:rsidRPr="003C2B1C" w:rsidRDefault="0063746B" w:rsidP="0063746B">
            <w:pPr>
              <w:pStyle w:val="Sraopastraipa"/>
              <w:numPr>
                <w:ilvl w:val="0"/>
                <w:numId w:val="8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Pareigybė;</w:t>
            </w:r>
          </w:p>
          <w:p w14:paraId="28ADC94B" w14:textId="77777777" w:rsidR="0063746B" w:rsidRPr="003C2B1C" w:rsidRDefault="0063746B" w:rsidP="0063746B">
            <w:pPr>
              <w:pStyle w:val="Sraopastraipa"/>
              <w:numPr>
                <w:ilvl w:val="0"/>
                <w:numId w:val="82"/>
              </w:numPr>
              <w:tabs>
                <w:tab w:val="left" w:pos="416"/>
              </w:tabs>
              <w:suppressAutoHyphens/>
              <w:contextualSpacing w:val="0"/>
              <w:jc w:val="both"/>
              <w:rPr>
                <w:rFonts w:eastAsia="Calibri"/>
                <w:spacing w:val="-1"/>
                <w:sz w:val="24"/>
                <w:szCs w:val="24"/>
                <w:lang w:val="lt-LT"/>
              </w:rPr>
            </w:pPr>
            <w:r w:rsidRPr="003C2B1C">
              <w:rPr>
                <w:rFonts w:eastAsia="Calibri"/>
                <w:spacing w:val="-1"/>
                <w:sz w:val="24"/>
                <w:szCs w:val="24"/>
                <w:lang w:val="lt-LT"/>
              </w:rPr>
              <w:t>El. paštas.</w:t>
            </w:r>
          </w:p>
        </w:tc>
      </w:tr>
      <w:tr w:rsidR="0063746B" w:rsidRPr="00972CFC" w14:paraId="364CA482" w14:textId="77777777" w:rsidTr="00FF4F96">
        <w:tc>
          <w:tcPr>
            <w:tcW w:w="484" w:type="pct"/>
          </w:tcPr>
          <w:p w14:paraId="375514B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6091A8E" w14:textId="77777777" w:rsidR="0063746B" w:rsidRPr="003C2B1C" w:rsidRDefault="0063746B" w:rsidP="00C716C0">
            <w:pPr>
              <w:pStyle w:val="Sraopastraipa"/>
              <w:tabs>
                <w:tab w:val="left" w:pos="416"/>
              </w:tabs>
              <w:suppressAutoHyphens/>
              <w:ind w:left="0"/>
              <w:rPr>
                <w:rFonts w:eastAsia="Calibri"/>
                <w:spacing w:val="-1"/>
                <w:sz w:val="24"/>
                <w:szCs w:val="24"/>
                <w:lang w:val="lt-LT"/>
              </w:rPr>
            </w:pPr>
            <w:r w:rsidRPr="003C2B1C">
              <w:rPr>
                <w:rFonts w:eastAsia="Calibri"/>
                <w:spacing w:val="-1"/>
                <w:sz w:val="24"/>
                <w:szCs w:val="24"/>
                <w:lang w:val="lt-LT"/>
              </w:rPr>
              <w:t>DVS turi būti galimybė peržiūrėti visus per savitarnos portalą pateiktus dokumentus.</w:t>
            </w:r>
          </w:p>
        </w:tc>
      </w:tr>
      <w:tr w:rsidR="0063746B" w:rsidRPr="00972CFC" w14:paraId="47A7B2F6" w14:textId="77777777" w:rsidTr="00FF4F96">
        <w:tc>
          <w:tcPr>
            <w:tcW w:w="484" w:type="pct"/>
          </w:tcPr>
          <w:p w14:paraId="354FF0C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6D51587"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turi būti galimybė užregistruoti į oficialų registrą per savitarnos portalą pateiktą dokumentą.</w:t>
            </w:r>
          </w:p>
        </w:tc>
      </w:tr>
      <w:tr w:rsidR="0063746B" w:rsidRPr="00972CFC" w14:paraId="4332211B" w14:textId="77777777" w:rsidTr="00FF4F96">
        <w:tc>
          <w:tcPr>
            <w:tcW w:w="484" w:type="pct"/>
          </w:tcPr>
          <w:p w14:paraId="078955D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AAE139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turi būti galimybė užregistruoti rengiamą dokumentą (teisės akto tipo) per savitarną pateiktos dokumento pagrindu.</w:t>
            </w:r>
          </w:p>
        </w:tc>
      </w:tr>
      <w:tr w:rsidR="0063746B" w:rsidRPr="00972CFC" w14:paraId="453C255E" w14:textId="77777777" w:rsidTr="00FF4F96">
        <w:tc>
          <w:tcPr>
            <w:tcW w:w="484" w:type="pct"/>
          </w:tcPr>
          <w:p w14:paraId="752CEAD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7391DE1"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spacing w:val="-1"/>
                <w:sz w:val="24"/>
                <w:szCs w:val="24"/>
                <w:lang w:val="lt-LT"/>
              </w:rPr>
              <w:t>DVS turi būti galimybė užregistruoti į oficialų registrą rengiamą dokumentą (teisės akto tipo).</w:t>
            </w:r>
          </w:p>
        </w:tc>
      </w:tr>
      <w:tr w:rsidR="0063746B" w:rsidRPr="003C2B1C" w14:paraId="58067DB0" w14:textId="77777777" w:rsidTr="00FF4F96">
        <w:tc>
          <w:tcPr>
            <w:tcW w:w="484" w:type="pct"/>
          </w:tcPr>
          <w:p w14:paraId="2F725ED1" w14:textId="77777777" w:rsidR="0063746B" w:rsidRPr="003C2B1C" w:rsidRDefault="0063746B" w:rsidP="00B46C93">
            <w:pPr>
              <w:pStyle w:val="Sraopastraipa"/>
              <w:numPr>
                <w:ilvl w:val="0"/>
                <w:numId w:val="317"/>
              </w:numPr>
              <w:contextualSpacing w:val="0"/>
              <w:jc w:val="right"/>
              <w:rPr>
                <w:sz w:val="24"/>
                <w:szCs w:val="24"/>
                <w:lang w:val="lt-LT"/>
              </w:rPr>
            </w:pPr>
          </w:p>
        </w:tc>
        <w:tc>
          <w:tcPr>
            <w:tcW w:w="4516" w:type="pct"/>
          </w:tcPr>
          <w:p w14:paraId="51AC3F55"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rFonts w:eastAsia="Calibri"/>
                <w:b/>
                <w:i/>
                <w:spacing w:val="-1"/>
                <w:sz w:val="24"/>
                <w:szCs w:val="24"/>
                <w:lang w:val="lt-LT"/>
              </w:rPr>
              <w:t>Integracijos</w:t>
            </w:r>
          </w:p>
        </w:tc>
      </w:tr>
      <w:tr w:rsidR="0063746B" w:rsidRPr="003C2B1C" w14:paraId="3ED9F6F1" w14:textId="77777777" w:rsidTr="00FF4F96">
        <w:tc>
          <w:tcPr>
            <w:tcW w:w="484" w:type="pct"/>
          </w:tcPr>
          <w:p w14:paraId="0C10B2AA"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77A2E28B" w14:textId="77777777" w:rsidR="0063746B" w:rsidRPr="003C2B1C" w:rsidRDefault="0063746B" w:rsidP="00C716C0">
            <w:pPr>
              <w:tabs>
                <w:tab w:val="left" w:pos="416"/>
              </w:tabs>
              <w:suppressAutoHyphens/>
              <w:ind w:left="24"/>
              <w:jc w:val="both"/>
              <w:rPr>
                <w:kern w:val="1"/>
                <w:sz w:val="24"/>
                <w:szCs w:val="24"/>
                <w:lang w:val="lt-LT"/>
              </w:rPr>
            </w:pPr>
            <w:r w:rsidRPr="003C2B1C">
              <w:rPr>
                <w:b/>
                <w:bCs/>
                <w:i/>
                <w:sz w:val="24"/>
                <w:szCs w:val="24"/>
                <w:lang w:val="lt-LT" w:eastAsia="zh-CN"/>
              </w:rPr>
              <w:t xml:space="preserve">Integracija su Microsoft (MS) </w:t>
            </w:r>
            <w:proofErr w:type="spellStart"/>
            <w:r w:rsidRPr="003C2B1C">
              <w:rPr>
                <w:b/>
                <w:bCs/>
                <w:i/>
                <w:sz w:val="24"/>
                <w:szCs w:val="24"/>
                <w:lang w:val="lt-LT" w:eastAsia="zh-CN"/>
              </w:rPr>
              <w:t>Active</w:t>
            </w:r>
            <w:proofErr w:type="spellEnd"/>
            <w:r w:rsidRPr="003C2B1C">
              <w:rPr>
                <w:b/>
                <w:bCs/>
                <w:i/>
                <w:sz w:val="24"/>
                <w:szCs w:val="24"/>
                <w:lang w:val="lt-LT" w:eastAsia="zh-CN"/>
              </w:rPr>
              <w:t xml:space="preserve"> </w:t>
            </w:r>
            <w:proofErr w:type="spellStart"/>
            <w:r w:rsidRPr="003C2B1C">
              <w:rPr>
                <w:b/>
                <w:bCs/>
                <w:i/>
                <w:sz w:val="24"/>
                <w:szCs w:val="24"/>
                <w:lang w:val="lt-LT" w:eastAsia="zh-CN"/>
              </w:rPr>
              <w:t>Directory</w:t>
            </w:r>
            <w:proofErr w:type="spellEnd"/>
          </w:p>
        </w:tc>
      </w:tr>
      <w:tr w:rsidR="0063746B" w:rsidRPr="00972CFC" w14:paraId="4D849D4A" w14:textId="77777777" w:rsidTr="00FF4F96">
        <w:tc>
          <w:tcPr>
            <w:tcW w:w="484" w:type="pct"/>
          </w:tcPr>
          <w:p w14:paraId="4AE34C8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CFC7E44"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 xml:space="preserve">DVS turi būti integruotas su organizacijos naudojamu MS </w:t>
            </w:r>
            <w:proofErr w:type="spellStart"/>
            <w:r w:rsidRPr="003C2B1C">
              <w:rPr>
                <w:sz w:val="24"/>
                <w:szCs w:val="24"/>
                <w:lang w:val="lt-LT"/>
              </w:rPr>
              <w:t>Active</w:t>
            </w:r>
            <w:proofErr w:type="spellEnd"/>
            <w:r w:rsidRPr="003C2B1C">
              <w:rPr>
                <w:sz w:val="24"/>
                <w:szCs w:val="24"/>
                <w:lang w:val="lt-LT"/>
              </w:rPr>
              <w:t xml:space="preserve"> </w:t>
            </w:r>
            <w:proofErr w:type="spellStart"/>
            <w:r w:rsidRPr="003C2B1C">
              <w:rPr>
                <w:sz w:val="24"/>
                <w:szCs w:val="24"/>
                <w:lang w:val="lt-LT"/>
              </w:rPr>
              <w:t>Directory</w:t>
            </w:r>
            <w:proofErr w:type="spellEnd"/>
            <w:r w:rsidRPr="003C2B1C">
              <w:rPr>
                <w:sz w:val="24"/>
                <w:szCs w:val="24"/>
                <w:lang w:val="lt-LT"/>
              </w:rPr>
              <w:t xml:space="preserve"> katalogu, naudojant LDAP protokolą.</w:t>
            </w:r>
          </w:p>
        </w:tc>
      </w:tr>
      <w:tr w:rsidR="0063746B" w:rsidRPr="00972CFC" w14:paraId="335C9BB3" w14:textId="77777777" w:rsidTr="00FF4F96">
        <w:tc>
          <w:tcPr>
            <w:tcW w:w="484" w:type="pct"/>
          </w:tcPr>
          <w:p w14:paraId="73930EA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BA4FBCB" w14:textId="77777777" w:rsidR="0063746B" w:rsidRPr="003C2B1C" w:rsidRDefault="0063746B" w:rsidP="00C716C0">
            <w:pPr>
              <w:tabs>
                <w:tab w:val="left" w:pos="416"/>
              </w:tabs>
              <w:suppressAutoHyphens/>
              <w:ind w:left="24"/>
              <w:jc w:val="both"/>
              <w:rPr>
                <w:bCs/>
                <w:sz w:val="24"/>
                <w:szCs w:val="24"/>
                <w:lang w:val="lt-LT" w:eastAsia="zh-CN"/>
              </w:rPr>
            </w:pPr>
            <w:r w:rsidRPr="003C2B1C">
              <w:rPr>
                <w:bCs/>
                <w:sz w:val="24"/>
                <w:szCs w:val="24"/>
                <w:lang w:val="lt-LT" w:eastAsia="zh-CN"/>
              </w:rPr>
              <w:t xml:space="preserve">Turi būti galimybė </w:t>
            </w:r>
            <w:r w:rsidRPr="003C2B1C">
              <w:rPr>
                <w:sz w:val="24"/>
                <w:szCs w:val="24"/>
                <w:lang w:val="lt-LT"/>
              </w:rPr>
              <w:t xml:space="preserve">išsaugoti neribotą integracijos su  MS </w:t>
            </w:r>
            <w:proofErr w:type="spellStart"/>
            <w:r w:rsidRPr="003C2B1C">
              <w:rPr>
                <w:sz w:val="24"/>
                <w:szCs w:val="24"/>
                <w:lang w:val="lt-LT"/>
              </w:rPr>
              <w:t>Active</w:t>
            </w:r>
            <w:proofErr w:type="spellEnd"/>
            <w:r w:rsidRPr="003C2B1C">
              <w:rPr>
                <w:sz w:val="24"/>
                <w:szCs w:val="24"/>
                <w:lang w:val="lt-LT"/>
              </w:rPr>
              <w:t xml:space="preserve"> </w:t>
            </w:r>
            <w:proofErr w:type="spellStart"/>
            <w:r w:rsidRPr="003C2B1C">
              <w:rPr>
                <w:sz w:val="24"/>
                <w:szCs w:val="24"/>
                <w:lang w:val="lt-LT"/>
              </w:rPr>
              <w:t>Directory</w:t>
            </w:r>
            <w:proofErr w:type="spellEnd"/>
            <w:r w:rsidRPr="003C2B1C">
              <w:rPr>
                <w:sz w:val="24"/>
                <w:szCs w:val="24"/>
                <w:lang w:val="lt-LT"/>
              </w:rPr>
              <w:t xml:space="preserve"> (AD) nustatymų kiekį, nurodant konfigūracijos pavadinimą, domeno adresą,  prisijungimo duomenis.</w:t>
            </w:r>
          </w:p>
        </w:tc>
      </w:tr>
      <w:tr w:rsidR="0063746B" w:rsidRPr="00972CFC" w14:paraId="5994A644" w14:textId="77777777" w:rsidTr="00FF4F96">
        <w:tc>
          <w:tcPr>
            <w:tcW w:w="484" w:type="pct"/>
          </w:tcPr>
          <w:p w14:paraId="02CDECB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0FF9F72" w14:textId="77777777" w:rsidR="0063746B" w:rsidRPr="003C2B1C" w:rsidRDefault="0063746B" w:rsidP="00C716C0">
            <w:pPr>
              <w:tabs>
                <w:tab w:val="left" w:pos="416"/>
              </w:tabs>
              <w:suppressAutoHyphens/>
              <w:ind w:left="24"/>
              <w:jc w:val="both"/>
              <w:rPr>
                <w:bCs/>
                <w:sz w:val="24"/>
                <w:szCs w:val="24"/>
                <w:lang w:val="lt-LT" w:eastAsia="zh-CN"/>
              </w:rPr>
            </w:pPr>
            <w:r w:rsidRPr="003C2B1C">
              <w:rPr>
                <w:bCs/>
                <w:sz w:val="24"/>
                <w:szCs w:val="24"/>
                <w:lang w:val="lt-LT" w:eastAsia="zh-CN"/>
              </w:rPr>
              <w:t>Turi būti galimybė susieti DVS lokalius ir AD naudotojus.</w:t>
            </w:r>
          </w:p>
        </w:tc>
      </w:tr>
      <w:tr w:rsidR="0063746B" w:rsidRPr="00972CFC" w14:paraId="67A95ADC" w14:textId="77777777" w:rsidTr="00FF4F96">
        <w:tc>
          <w:tcPr>
            <w:tcW w:w="484" w:type="pct"/>
          </w:tcPr>
          <w:p w14:paraId="36BB64F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E1DC8B3" w14:textId="77777777" w:rsidR="0063746B" w:rsidRPr="003C2B1C" w:rsidRDefault="0063746B" w:rsidP="00C716C0">
            <w:pPr>
              <w:tabs>
                <w:tab w:val="left" w:pos="416"/>
              </w:tabs>
              <w:suppressAutoHyphens/>
              <w:ind w:left="24"/>
              <w:jc w:val="both"/>
              <w:rPr>
                <w:bCs/>
                <w:sz w:val="24"/>
                <w:szCs w:val="24"/>
                <w:lang w:val="lt-LT" w:eastAsia="zh-CN"/>
              </w:rPr>
            </w:pPr>
            <w:r w:rsidRPr="003C2B1C">
              <w:rPr>
                <w:bCs/>
                <w:sz w:val="24"/>
                <w:szCs w:val="24"/>
                <w:lang w:val="lt-LT" w:eastAsia="zh-CN"/>
              </w:rPr>
              <w:t>Turi būti galimybė jungtis prie DVS su AD naudotojais.</w:t>
            </w:r>
          </w:p>
        </w:tc>
      </w:tr>
      <w:tr w:rsidR="0063746B" w:rsidRPr="00972CFC" w14:paraId="099C6429" w14:textId="77777777" w:rsidTr="00FF4F96">
        <w:tc>
          <w:tcPr>
            <w:tcW w:w="484" w:type="pct"/>
          </w:tcPr>
          <w:p w14:paraId="670F8FF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B132C6E" w14:textId="77777777" w:rsidR="0063746B" w:rsidRPr="003C2B1C" w:rsidRDefault="0063746B" w:rsidP="00C716C0">
            <w:pPr>
              <w:tabs>
                <w:tab w:val="left" w:pos="416"/>
              </w:tabs>
              <w:suppressAutoHyphens/>
              <w:ind w:left="24"/>
              <w:jc w:val="both"/>
              <w:rPr>
                <w:bCs/>
                <w:sz w:val="24"/>
                <w:szCs w:val="24"/>
                <w:lang w:val="lt-LT" w:eastAsia="zh-CN"/>
              </w:rPr>
            </w:pPr>
            <w:r w:rsidRPr="003C2B1C">
              <w:rPr>
                <w:bCs/>
                <w:sz w:val="24"/>
                <w:szCs w:val="24"/>
                <w:lang w:val="lt-LT" w:eastAsia="zh-CN"/>
              </w:rPr>
              <w:t>Turi būti galimybė automatizuotai sukurti lokalų DVS naudotoją pagal AD duomenis.</w:t>
            </w:r>
          </w:p>
        </w:tc>
      </w:tr>
      <w:tr w:rsidR="0063746B" w:rsidRPr="00972CFC" w14:paraId="5622BE48" w14:textId="77777777" w:rsidTr="00FF4F96">
        <w:tc>
          <w:tcPr>
            <w:tcW w:w="484" w:type="pct"/>
          </w:tcPr>
          <w:p w14:paraId="4FBB377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C4B770B" w14:textId="77777777" w:rsidR="0063746B" w:rsidRPr="003C2B1C" w:rsidRDefault="0063746B" w:rsidP="00C716C0">
            <w:pPr>
              <w:tabs>
                <w:tab w:val="left" w:pos="416"/>
              </w:tabs>
              <w:suppressAutoHyphens/>
              <w:rPr>
                <w:bCs/>
                <w:sz w:val="24"/>
                <w:szCs w:val="24"/>
                <w:lang w:val="lt-LT" w:eastAsia="zh-CN"/>
              </w:rPr>
            </w:pPr>
            <w:r w:rsidRPr="003C2B1C">
              <w:rPr>
                <w:bCs/>
                <w:sz w:val="24"/>
                <w:szCs w:val="24"/>
                <w:lang w:val="lt-LT" w:eastAsia="zh-CN"/>
              </w:rPr>
              <w:t>Turi būti galimybė naudotojui pirmą kartą jungiantis su AD duomenis sukurti lokalų DVS naudotoją.</w:t>
            </w:r>
          </w:p>
        </w:tc>
      </w:tr>
      <w:tr w:rsidR="0063746B" w:rsidRPr="003C2B1C" w14:paraId="233C8C25" w14:textId="77777777" w:rsidTr="00FF4F96">
        <w:tc>
          <w:tcPr>
            <w:tcW w:w="484" w:type="pct"/>
          </w:tcPr>
          <w:p w14:paraId="0DEAAF7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F5A43DD" w14:textId="77777777" w:rsidR="0063746B" w:rsidRPr="003C2B1C" w:rsidRDefault="0063746B" w:rsidP="00C716C0">
            <w:pPr>
              <w:tabs>
                <w:tab w:val="left" w:pos="416"/>
              </w:tabs>
              <w:suppressAutoHyphens/>
              <w:rPr>
                <w:bCs/>
                <w:sz w:val="24"/>
                <w:szCs w:val="24"/>
                <w:lang w:val="lt-LT" w:eastAsia="zh-CN"/>
              </w:rPr>
            </w:pPr>
            <w:r w:rsidRPr="003C2B1C">
              <w:rPr>
                <w:bCs/>
                <w:sz w:val="24"/>
                <w:szCs w:val="24"/>
                <w:lang w:val="lt-LT" w:eastAsia="zh-CN"/>
              </w:rPr>
              <w:t>Turi būti galimybė atnaujinti DVS lokalių naudotojų duomenis iš AD:</w:t>
            </w:r>
          </w:p>
          <w:p w14:paraId="44EA7B1B" w14:textId="77777777" w:rsidR="0063746B" w:rsidRPr="003C2B1C" w:rsidRDefault="0063746B" w:rsidP="0063746B">
            <w:pPr>
              <w:pStyle w:val="Sraopastraipa"/>
              <w:numPr>
                <w:ilvl w:val="0"/>
                <w:numId w:val="69"/>
              </w:numPr>
              <w:tabs>
                <w:tab w:val="left" w:pos="416"/>
              </w:tabs>
              <w:suppressAutoHyphens/>
              <w:contextualSpacing w:val="0"/>
              <w:jc w:val="both"/>
              <w:rPr>
                <w:bCs/>
                <w:sz w:val="24"/>
                <w:szCs w:val="24"/>
                <w:lang w:val="lt-LT" w:eastAsia="zh-CN"/>
              </w:rPr>
            </w:pPr>
            <w:r w:rsidRPr="003C2B1C">
              <w:rPr>
                <w:bCs/>
                <w:sz w:val="24"/>
                <w:szCs w:val="24"/>
                <w:lang w:val="lt-LT" w:eastAsia="zh-CN"/>
              </w:rPr>
              <w:t>vardas;</w:t>
            </w:r>
          </w:p>
          <w:p w14:paraId="7281A488" w14:textId="77777777" w:rsidR="0063746B" w:rsidRPr="003C2B1C" w:rsidRDefault="0063746B" w:rsidP="0063746B">
            <w:pPr>
              <w:pStyle w:val="Sraopastraipa"/>
              <w:numPr>
                <w:ilvl w:val="0"/>
                <w:numId w:val="69"/>
              </w:numPr>
              <w:tabs>
                <w:tab w:val="left" w:pos="416"/>
              </w:tabs>
              <w:suppressAutoHyphens/>
              <w:contextualSpacing w:val="0"/>
              <w:jc w:val="both"/>
              <w:rPr>
                <w:bCs/>
                <w:sz w:val="24"/>
                <w:szCs w:val="24"/>
                <w:lang w:val="lt-LT" w:eastAsia="zh-CN"/>
              </w:rPr>
            </w:pPr>
            <w:r w:rsidRPr="003C2B1C">
              <w:rPr>
                <w:bCs/>
                <w:sz w:val="24"/>
                <w:szCs w:val="24"/>
                <w:lang w:val="lt-LT" w:eastAsia="zh-CN"/>
              </w:rPr>
              <w:t>pavardė;</w:t>
            </w:r>
          </w:p>
          <w:p w14:paraId="7291DA8F" w14:textId="77777777" w:rsidR="0063746B" w:rsidRPr="003C2B1C" w:rsidRDefault="0063746B" w:rsidP="0063746B">
            <w:pPr>
              <w:pStyle w:val="Sraopastraipa"/>
              <w:numPr>
                <w:ilvl w:val="0"/>
                <w:numId w:val="69"/>
              </w:numPr>
              <w:tabs>
                <w:tab w:val="left" w:pos="416"/>
              </w:tabs>
              <w:suppressAutoHyphens/>
              <w:contextualSpacing w:val="0"/>
              <w:jc w:val="both"/>
              <w:rPr>
                <w:bCs/>
                <w:sz w:val="24"/>
                <w:szCs w:val="24"/>
                <w:lang w:val="lt-LT" w:eastAsia="zh-CN"/>
              </w:rPr>
            </w:pPr>
            <w:r w:rsidRPr="003C2B1C">
              <w:rPr>
                <w:bCs/>
                <w:sz w:val="24"/>
                <w:szCs w:val="24"/>
                <w:lang w:val="lt-LT" w:eastAsia="zh-CN"/>
              </w:rPr>
              <w:t>prisijungimo vardas;</w:t>
            </w:r>
          </w:p>
          <w:p w14:paraId="607A822E" w14:textId="77777777" w:rsidR="0063746B" w:rsidRPr="003C2B1C" w:rsidRDefault="0063746B" w:rsidP="0063746B">
            <w:pPr>
              <w:pStyle w:val="Sraopastraipa"/>
              <w:numPr>
                <w:ilvl w:val="0"/>
                <w:numId w:val="69"/>
              </w:numPr>
              <w:tabs>
                <w:tab w:val="left" w:pos="416"/>
              </w:tabs>
              <w:suppressAutoHyphens/>
              <w:contextualSpacing w:val="0"/>
              <w:jc w:val="both"/>
              <w:rPr>
                <w:bCs/>
                <w:sz w:val="24"/>
                <w:szCs w:val="24"/>
                <w:lang w:val="lt-LT" w:eastAsia="zh-CN"/>
              </w:rPr>
            </w:pPr>
            <w:r w:rsidRPr="003C2B1C">
              <w:rPr>
                <w:bCs/>
                <w:sz w:val="24"/>
                <w:szCs w:val="24"/>
                <w:lang w:val="lt-LT" w:eastAsia="zh-CN"/>
              </w:rPr>
              <w:t>padalinys;</w:t>
            </w:r>
          </w:p>
          <w:p w14:paraId="56E0FDA5" w14:textId="77777777" w:rsidR="0063746B" w:rsidRPr="003C2B1C" w:rsidRDefault="0063746B" w:rsidP="0063746B">
            <w:pPr>
              <w:pStyle w:val="Sraopastraipa"/>
              <w:numPr>
                <w:ilvl w:val="0"/>
                <w:numId w:val="69"/>
              </w:numPr>
              <w:tabs>
                <w:tab w:val="left" w:pos="416"/>
              </w:tabs>
              <w:suppressAutoHyphens/>
              <w:contextualSpacing w:val="0"/>
              <w:jc w:val="both"/>
              <w:rPr>
                <w:bCs/>
                <w:sz w:val="24"/>
                <w:szCs w:val="24"/>
                <w:lang w:val="lt-LT" w:eastAsia="zh-CN"/>
              </w:rPr>
            </w:pPr>
            <w:r w:rsidRPr="003C2B1C">
              <w:rPr>
                <w:bCs/>
                <w:sz w:val="24"/>
                <w:szCs w:val="24"/>
                <w:lang w:val="lt-LT" w:eastAsia="zh-CN"/>
              </w:rPr>
              <w:t>pareigos;</w:t>
            </w:r>
          </w:p>
          <w:p w14:paraId="106F821B" w14:textId="77777777" w:rsidR="0063746B" w:rsidRPr="003C2B1C" w:rsidRDefault="0063746B" w:rsidP="0063746B">
            <w:pPr>
              <w:pStyle w:val="Sraopastraipa"/>
              <w:numPr>
                <w:ilvl w:val="0"/>
                <w:numId w:val="69"/>
              </w:numPr>
              <w:tabs>
                <w:tab w:val="left" w:pos="416"/>
              </w:tabs>
              <w:suppressAutoHyphens/>
              <w:contextualSpacing w:val="0"/>
              <w:jc w:val="both"/>
              <w:rPr>
                <w:bCs/>
                <w:sz w:val="24"/>
                <w:szCs w:val="24"/>
                <w:lang w:val="lt-LT" w:eastAsia="zh-CN"/>
              </w:rPr>
            </w:pPr>
            <w:r w:rsidRPr="003C2B1C">
              <w:rPr>
                <w:bCs/>
                <w:sz w:val="24"/>
                <w:szCs w:val="24"/>
                <w:lang w:val="lt-LT" w:eastAsia="zh-CN"/>
              </w:rPr>
              <w:t>el. paštas;</w:t>
            </w:r>
          </w:p>
          <w:p w14:paraId="20DEED26" w14:textId="77777777" w:rsidR="0063746B" w:rsidRPr="003C2B1C" w:rsidRDefault="0063746B" w:rsidP="0063746B">
            <w:pPr>
              <w:pStyle w:val="Sraopastraipa"/>
              <w:numPr>
                <w:ilvl w:val="0"/>
                <w:numId w:val="69"/>
              </w:numPr>
              <w:tabs>
                <w:tab w:val="left" w:pos="416"/>
              </w:tabs>
              <w:suppressAutoHyphens/>
              <w:contextualSpacing w:val="0"/>
              <w:jc w:val="both"/>
              <w:rPr>
                <w:bCs/>
                <w:sz w:val="24"/>
                <w:szCs w:val="24"/>
                <w:lang w:val="lt-LT" w:eastAsia="zh-CN"/>
              </w:rPr>
            </w:pPr>
            <w:r w:rsidRPr="003C2B1C">
              <w:rPr>
                <w:bCs/>
                <w:sz w:val="24"/>
                <w:szCs w:val="24"/>
                <w:lang w:val="lt-LT" w:eastAsia="zh-CN"/>
              </w:rPr>
              <w:t>telefono numeris.</w:t>
            </w:r>
          </w:p>
        </w:tc>
      </w:tr>
      <w:tr w:rsidR="0063746B" w:rsidRPr="003C2B1C" w14:paraId="173DAFB1" w14:textId="77777777" w:rsidTr="00FF4F96">
        <w:tc>
          <w:tcPr>
            <w:tcW w:w="484" w:type="pct"/>
          </w:tcPr>
          <w:p w14:paraId="25BD35C4"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66C46403" w14:textId="77777777" w:rsidR="0063746B" w:rsidRPr="003C2B1C" w:rsidRDefault="0063746B" w:rsidP="00C716C0">
            <w:pPr>
              <w:tabs>
                <w:tab w:val="left" w:pos="416"/>
              </w:tabs>
              <w:suppressAutoHyphens/>
              <w:ind w:left="24"/>
              <w:jc w:val="both"/>
              <w:rPr>
                <w:sz w:val="24"/>
                <w:szCs w:val="24"/>
                <w:lang w:val="lt-LT"/>
              </w:rPr>
            </w:pPr>
            <w:r w:rsidRPr="003C2B1C">
              <w:rPr>
                <w:b/>
                <w:bCs/>
                <w:i/>
                <w:sz w:val="24"/>
                <w:szCs w:val="24"/>
                <w:lang w:val="lt-LT" w:eastAsia="zh-CN"/>
              </w:rPr>
              <w:t>Kitos integracijos</w:t>
            </w:r>
          </w:p>
        </w:tc>
      </w:tr>
      <w:tr w:rsidR="0063746B" w:rsidRPr="00972CFC" w14:paraId="45FF0832" w14:textId="77777777" w:rsidTr="00FF4F96">
        <w:tc>
          <w:tcPr>
            <w:tcW w:w="484" w:type="pct"/>
          </w:tcPr>
          <w:p w14:paraId="3489E2A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8C91A34" w14:textId="77777777" w:rsidR="0063746B" w:rsidRPr="003C2B1C" w:rsidRDefault="0063746B" w:rsidP="00C716C0">
            <w:pPr>
              <w:tabs>
                <w:tab w:val="left" w:pos="416"/>
              </w:tabs>
              <w:suppressAutoHyphens/>
              <w:ind w:left="24"/>
              <w:jc w:val="both"/>
              <w:rPr>
                <w:spacing w:val="-1"/>
                <w:sz w:val="24"/>
                <w:szCs w:val="24"/>
                <w:lang w:val="lt-LT"/>
              </w:rPr>
            </w:pPr>
            <w:r w:rsidRPr="003C2B1C">
              <w:rPr>
                <w:spacing w:val="-1"/>
                <w:sz w:val="24"/>
                <w:szCs w:val="24"/>
                <w:lang w:val="lt-LT"/>
              </w:rPr>
              <w:t>DVS turi būti</w:t>
            </w:r>
            <w:r w:rsidRPr="003C2B1C">
              <w:rPr>
                <w:sz w:val="24"/>
                <w:szCs w:val="24"/>
                <w:lang w:val="lt-LT"/>
              </w:rPr>
              <w:t xml:space="preserve"> realizuotas duomenų mainų modulio funkcionalumas (REST API) integracijoms su kitomis išorinėmis sistemomis.</w:t>
            </w:r>
          </w:p>
        </w:tc>
      </w:tr>
      <w:tr w:rsidR="0063746B" w:rsidRPr="003C2B1C" w14:paraId="7E36FDEA" w14:textId="77777777" w:rsidTr="00FF4F96">
        <w:tc>
          <w:tcPr>
            <w:tcW w:w="484" w:type="pct"/>
          </w:tcPr>
          <w:p w14:paraId="63EA2EB1"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2A0E35E9" w14:textId="77777777" w:rsidR="0063746B" w:rsidRPr="003C2B1C" w:rsidRDefault="0063746B" w:rsidP="00C716C0">
            <w:pPr>
              <w:tabs>
                <w:tab w:val="left" w:pos="416"/>
              </w:tabs>
              <w:suppressAutoHyphens/>
              <w:ind w:left="24"/>
              <w:jc w:val="both"/>
              <w:rPr>
                <w:sz w:val="24"/>
                <w:szCs w:val="24"/>
                <w:lang w:val="lt-LT"/>
              </w:rPr>
            </w:pPr>
            <w:r w:rsidRPr="003C2B1C">
              <w:rPr>
                <w:b/>
                <w:i/>
                <w:sz w:val="24"/>
                <w:szCs w:val="24"/>
                <w:lang w:val="lt-LT"/>
              </w:rPr>
              <w:t>Pradinis puslapis (darbalaukis)</w:t>
            </w:r>
          </w:p>
        </w:tc>
      </w:tr>
      <w:tr w:rsidR="0063746B" w:rsidRPr="00972CFC" w14:paraId="51A4726A" w14:textId="77777777" w:rsidTr="00FF4F96">
        <w:tc>
          <w:tcPr>
            <w:tcW w:w="484" w:type="pct"/>
          </w:tcPr>
          <w:p w14:paraId="1EB7E4C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FD0A05B" w14:textId="77777777" w:rsidR="0063746B" w:rsidRPr="003C2B1C" w:rsidRDefault="0063746B" w:rsidP="00C716C0">
            <w:pPr>
              <w:widowControl w:val="0"/>
              <w:tabs>
                <w:tab w:val="left" w:pos="1800"/>
              </w:tabs>
              <w:snapToGrid w:val="0"/>
              <w:ind w:left="24"/>
              <w:contextualSpacing/>
              <w:jc w:val="both"/>
              <w:rPr>
                <w:color w:val="00000A"/>
                <w:kern w:val="1"/>
                <w:sz w:val="24"/>
                <w:szCs w:val="24"/>
                <w:lang w:val="lt-LT"/>
              </w:rPr>
            </w:pPr>
            <w:r w:rsidRPr="003C2B1C">
              <w:rPr>
                <w:color w:val="00000A"/>
                <w:kern w:val="1"/>
                <w:sz w:val="24"/>
                <w:szCs w:val="24"/>
                <w:lang w:val="lt-LT"/>
              </w:rPr>
              <w:t>DVS pradinis naudotojo langas turi būti parengtas taip, kad kiekvienam naudotojui būtų pateikiama suasmeninta, t. y. konkrečiai jam aktuali, informacija.</w:t>
            </w:r>
          </w:p>
        </w:tc>
      </w:tr>
      <w:tr w:rsidR="0063746B" w:rsidRPr="00972CFC" w14:paraId="5484591F" w14:textId="77777777" w:rsidTr="00FF4F96">
        <w:tc>
          <w:tcPr>
            <w:tcW w:w="484" w:type="pct"/>
          </w:tcPr>
          <w:p w14:paraId="2CC61E8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78F0374" w14:textId="77777777" w:rsidR="0063746B" w:rsidRPr="003C2B1C" w:rsidRDefault="0063746B" w:rsidP="00C716C0">
            <w:pPr>
              <w:widowControl w:val="0"/>
              <w:tabs>
                <w:tab w:val="left" w:pos="1800"/>
              </w:tabs>
              <w:snapToGrid w:val="0"/>
              <w:ind w:left="24"/>
              <w:contextualSpacing/>
              <w:jc w:val="both"/>
              <w:rPr>
                <w:kern w:val="1"/>
                <w:sz w:val="24"/>
                <w:szCs w:val="24"/>
                <w:lang w:val="lt-LT"/>
              </w:rPr>
            </w:pPr>
            <w:r w:rsidRPr="003C2B1C">
              <w:rPr>
                <w:kern w:val="1"/>
                <w:sz w:val="24"/>
                <w:szCs w:val="24"/>
                <w:lang w:val="lt-LT"/>
              </w:rPr>
              <w:t>DVS turi būti realizuota galimybė naudotojui nusirodyti, kokia informacija bus rodoma jo pradiniame lange ir keisti šios informacijos išdėstymą.</w:t>
            </w:r>
          </w:p>
        </w:tc>
      </w:tr>
      <w:tr w:rsidR="0063746B" w:rsidRPr="00972CFC" w14:paraId="14E9A335" w14:textId="77777777" w:rsidTr="00FF4F96">
        <w:tc>
          <w:tcPr>
            <w:tcW w:w="484" w:type="pct"/>
          </w:tcPr>
          <w:p w14:paraId="745BEE3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5CFEDFC" w14:textId="77777777" w:rsidR="0063746B" w:rsidRPr="003C2B1C" w:rsidRDefault="0063746B" w:rsidP="00C716C0">
            <w:pPr>
              <w:tabs>
                <w:tab w:val="left" w:pos="416"/>
              </w:tabs>
              <w:suppressAutoHyphens/>
              <w:ind w:left="24"/>
              <w:jc w:val="both"/>
              <w:rPr>
                <w:kern w:val="1"/>
                <w:sz w:val="24"/>
                <w:szCs w:val="24"/>
                <w:lang w:val="lt-LT"/>
              </w:rPr>
            </w:pPr>
            <w:r w:rsidRPr="003C2B1C">
              <w:rPr>
                <w:sz w:val="24"/>
                <w:szCs w:val="24"/>
                <w:lang w:val="lt-LT"/>
              </w:rPr>
              <w:t>DVS turi būti realizuota galimybė iš kiekvieno sąrašo, prie kurio pagal priskirtas teises prieina naudotojas, sukurti sąrašo tipo darbalaukio valdiklį (</w:t>
            </w:r>
            <w:r w:rsidRPr="003C2B1C">
              <w:rPr>
                <w:i/>
                <w:sz w:val="24"/>
                <w:szCs w:val="24"/>
                <w:lang w:val="lt-LT"/>
              </w:rPr>
              <w:t>angl</w:t>
            </w:r>
            <w:r w:rsidRPr="003C2B1C">
              <w:rPr>
                <w:sz w:val="24"/>
                <w:szCs w:val="24"/>
                <w:lang w:val="lt-LT"/>
              </w:rPr>
              <w:t xml:space="preserve">. </w:t>
            </w:r>
            <w:proofErr w:type="spellStart"/>
            <w:r w:rsidRPr="003C2B1C">
              <w:rPr>
                <w:sz w:val="24"/>
                <w:szCs w:val="24"/>
                <w:lang w:val="lt-LT"/>
              </w:rPr>
              <w:t>widget</w:t>
            </w:r>
            <w:proofErr w:type="spellEnd"/>
            <w:r w:rsidRPr="003C2B1C">
              <w:rPr>
                <w:sz w:val="24"/>
                <w:szCs w:val="24"/>
                <w:lang w:val="lt-LT"/>
              </w:rPr>
              <w:t>).</w:t>
            </w:r>
          </w:p>
        </w:tc>
      </w:tr>
      <w:tr w:rsidR="0063746B" w:rsidRPr="00972CFC" w14:paraId="0083EFA1" w14:textId="77777777" w:rsidTr="00FF4F96">
        <w:tc>
          <w:tcPr>
            <w:tcW w:w="484" w:type="pct"/>
          </w:tcPr>
          <w:p w14:paraId="6226E6B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6EF399"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turi būti realizuota galimybė naudotojui susikurti neribotą kiekį pradinio lango darbalaukių ir kiekviename iš jų prisidėti skirtingų tipų valdiklius.</w:t>
            </w:r>
          </w:p>
        </w:tc>
      </w:tr>
      <w:tr w:rsidR="0063746B" w:rsidRPr="003C2B1C" w14:paraId="1A83B242" w14:textId="77777777" w:rsidTr="00FF4F96">
        <w:tc>
          <w:tcPr>
            <w:tcW w:w="484" w:type="pct"/>
          </w:tcPr>
          <w:p w14:paraId="608CAC0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FB19A9D"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turi būti realizuota galimybė naudotojui darbalaukyje prisidėti šių tipų valdiklius:</w:t>
            </w:r>
          </w:p>
          <w:p w14:paraId="2B852BD7"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Laikas;</w:t>
            </w:r>
          </w:p>
          <w:p w14:paraId="2EEF906D"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Užrašai;</w:t>
            </w:r>
          </w:p>
          <w:p w14:paraId="37847DB7"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Nuorodos;</w:t>
            </w:r>
          </w:p>
          <w:p w14:paraId="70D7A055"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Naujienos;</w:t>
            </w:r>
          </w:p>
          <w:p w14:paraId="1B2EC854"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Orai;</w:t>
            </w:r>
          </w:p>
          <w:p w14:paraId="6CC80445" w14:textId="77777777" w:rsidR="0063746B" w:rsidRPr="003C2B1C" w:rsidRDefault="0063746B" w:rsidP="0063746B">
            <w:pPr>
              <w:pStyle w:val="Sraopastraipa"/>
              <w:numPr>
                <w:ilvl w:val="0"/>
                <w:numId w:val="72"/>
              </w:numPr>
              <w:tabs>
                <w:tab w:val="left" w:pos="416"/>
              </w:tabs>
              <w:suppressAutoHyphens/>
              <w:contextualSpacing w:val="0"/>
              <w:jc w:val="both"/>
              <w:rPr>
                <w:sz w:val="24"/>
                <w:szCs w:val="24"/>
                <w:lang w:val="lt-LT"/>
              </w:rPr>
            </w:pPr>
            <w:r w:rsidRPr="003C2B1C">
              <w:rPr>
                <w:sz w:val="24"/>
                <w:szCs w:val="24"/>
                <w:lang w:val="lt-LT"/>
              </w:rPr>
              <w:t>Sąrašas:</w:t>
            </w:r>
          </w:p>
          <w:p w14:paraId="5058CF64" w14:textId="77777777" w:rsidR="0063746B" w:rsidRPr="003C2B1C" w:rsidRDefault="0063746B" w:rsidP="0063746B">
            <w:pPr>
              <w:pStyle w:val="Sraopastraipa"/>
              <w:numPr>
                <w:ilvl w:val="1"/>
                <w:numId w:val="72"/>
              </w:numPr>
              <w:tabs>
                <w:tab w:val="left" w:pos="416"/>
              </w:tabs>
              <w:suppressAutoHyphens/>
              <w:contextualSpacing w:val="0"/>
              <w:jc w:val="both"/>
              <w:rPr>
                <w:sz w:val="24"/>
                <w:szCs w:val="24"/>
                <w:lang w:val="lt-LT"/>
              </w:rPr>
            </w:pPr>
            <w:r w:rsidRPr="003C2B1C">
              <w:rPr>
                <w:sz w:val="24"/>
                <w:szCs w:val="24"/>
                <w:lang w:val="lt-LT"/>
              </w:rPr>
              <w:t>Mano dokumentai;</w:t>
            </w:r>
          </w:p>
          <w:p w14:paraId="7A1900C6" w14:textId="77777777" w:rsidR="0063746B" w:rsidRPr="003C2B1C" w:rsidRDefault="0063746B" w:rsidP="0063746B">
            <w:pPr>
              <w:pStyle w:val="Sraopastraipa"/>
              <w:numPr>
                <w:ilvl w:val="1"/>
                <w:numId w:val="72"/>
              </w:numPr>
              <w:tabs>
                <w:tab w:val="left" w:pos="416"/>
              </w:tabs>
              <w:suppressAutoHyphens/>
              <w:contextualSpacing w:val="0"/>
              <w:jc w:val="both"/>
              <w:rPr>
                <w:sz w:val="24"/>
                <w:szCs w:val="24"/>
                <w:lang w:val="lt-LT"/>
              </w:rPr>
            </w:pPr>
            <w:r w:rsidRPr="003C2B1C">
              <w:rPr>
                <w:sz w:val="24"/>
                <w:szCs w:val="24"/>
                <w:lang w:val="lt-LT"/>
              </w:rPr>
              <w:t>Vėliausiai redaguoti/peržiūrėti dokumentai;</w:t>
            </w:r>
          </w:p>
          <w:p w14:paraId="2C3F96C7" w14:textId="77777777" w:rsidR="0063746B" w:rsidRPr="003C2B1C" w:rsidRDefault="0063746B" w:rsidP="0063746B">
            <w:pPr>
              <w:pStyle w:val="Sraopastraipa"/>
              <w:numPr>
                <w:ilvl w:val="1"/>
                <w:numId w:val="72"/>
              </w:numPr>
              <w:tabs>
                <w:tab w:val="left" w:pos="416"/>
              </w:tabs>
              <w:suppressAutoHyphens/>
              <w:contextualSpacing w:val="0"/>
              <w:jc w:val="both"/>
              <w:rPr>
                <w:sz w:val="24"/>
                <w:szCs w:val="24"/>
                <w:lang w:val="lt-LT"/>
              </w:rPr>
            </w:pPr>
            <w:r w:rsidRPr="003C2B1C">
              <w:rPr>
                <w:sz w:val="24"/>
                <w:szCs w:val="24"/>
                <w:lang w:val="lt-LT"/>
              </w:rPr>
              <w:t xml:space="preserve">Dažniausiai naudojami dokumentai </w:t>
            </w:r>
            <w:r w:rsidRPr="003C2B1C">
              <w:rPr>
                <w:spacing w:val="-1"/>
                <w:sz w:val="24"/>
                <w:szCs w:val="24"/>
                <w:lang w:val="lt-LT"/>
              </w:rPr>
              <w:t>(</w:t>
            </w:r>
            <w:r w:rsidRPr="003C2B1C">
              <w:rPr>
                <w:i/>
                <w:spacing w:val="-1"/>
                <w:sz w:val="24"/>
                <w:szCs w:val="24"/>
                <w:lang w:val="lt-LT"/>
              </w:rPr>
              <w:t>angl</w:t>
            </w:r>
            <w:r w:rsidRPr="003C2B1C">
              <w:rPr>
                <w:b/>
                <w:i/>
                <w:spacing w:val="-1"/>
                <w:sz w:val="24"/>
                <w:szCs w:val="24"/>
                <w:lang w:val="lt-LT"/>
              </w:rPr>
              <w:t>.</w:t>
            </w:r>
            <w:r w:rsidRPr="003C2B1C">
              <w:rPr>
                <w:spacing w:val="-1"/>
                <w:sz w:val="24"/>
                <w:szCs w:val="24"/>
                <w:lang w:val="lt-LT"/>
              </w:rPr>
              <w:t xml:space="preserve"> favorites)</w:t>
            </w:r>
            <w:r w:rsidRPr="003C2B1C">
              <w:rPr>
                <w:sz w:val="24"/>
                <w:szCs w:val="24"/>
                <w:lang w:val="lt-LT"/>
              </w:rPr>
              <w:t>;</w:t>
            </w:r>
          </w:p>
          <w:p w14:paraId="1E882B09" w14:textId="77777777" w:rsidR="0063746B" w:rsidRPr="003C2B1C" w:rsidRDefault="0063746B" w:rsidP="0063746B">
            <w:pPr>
              <w:pStyle w:val="Sraopastraipa"/>
              <w:numPr>
                <w:ilvl w:val="1"/>
                <w:numId w:val="72"/>
              </w:numPr>
              <w:tabs>
                <w:tab w:val="left" w:pos="416"/>
              </w:tabs>
              <w:suppressAutoHyphens/>
              <w:contextualSpacing w:val="0"/>
              <w:jc w:val="both"/>
              <w:rPr>
                <w:sz w:val="24"/>
                <w:szCs w:val="24"/>
                <w:lang w:val="lt-LT"/>
              </w:rPr>
            </w:pPr>
            <w:r w:rsidRPr="003C2B1C">
              <w:rPr>
                <w:sz w:val="24"/>
                <w:szCs w:val="24"/>
                <w:lang w:val="lt-LT"/>
              </w:rPr>
              <w:t>Skelbimai;</w:t>
            </w:r>
          </w:p>
          <w:p w14:paraId="68E7AA78" w14:textId="77777777" w:rsidR="0063746B" w:rsidRPr="003C2B1C" w:rsidRDefault="0063746B" w:rsidP="0063746B">
            <w:pPr>
              <w:pStyle w:val="Sraopastraipa"/>
              <w:numPr>
                <w:ilvl w:val="1"/>
                <w:numId w:val="72"/>
              </w:numPr>
              <w:tabs>
                <w:tab w:val="left" w:pos="416"/>
              </w:tabs>
              <w:suppressAutoHyphens/>
              <w:contextualSpacing w:val="0"/>
              <w:jc w:val="both"/>
              <w:rPr>
                <w:sz w:val="24"/>
                <w:szCs w:val="24"/>
                <w:lang w:val="lt-LT"/>
              </w:rPr>
            </w:pPr>
            <w:r w:rsidRPr="003C2B1C">
              <w:rPr>
                <w:sz w:val="24"/>
                <w:szCs w:val="24"/>
                <w:lang w:val="lt-LT"/>
              </w:rPr>
              <w:t>Sisteminės nuorodos.</w:t>
            </w:r>
          </w:p>
        </w:tc>
      </w:tr>
      <w:tr w:rsidR="0063746B" w:rsidRPr="00972CFC" w14:paraId="4A43115C" w14:textId="77777777" w:rsidTr="00FF4F96">
        <w:tc>
          <w:tcPr>
            <w:tcW w:w="484" w:type="pct"/>
          </w:tcPr>
          <w:p w14:paraId="495A60B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B3C7AE3" w14:textId="77777777" w:rsidR="0063746B" w:rsidRPr="003C2B1C" w:rsidRDefault="0063746B" w:rsidP="00C716C0">
            <w:pPr>
              <w:pStyle w:val="Sraopastraipa"/>
              <w:tabs>
                <w:tab w:val="left" w:pos="416"/>
              </w:tabs>
              <w:suppressAutoHyphens/>
              <w:ind w:left="0"/>
              <w:rPr>
                <w:sz w:val="24"/>
                <w:szCs w:val="24"/>
                <w:lang w:val="lt-LT"/>
              </w:rPr>
            </w:pPr>
            <w:r w:rsidRPr="003C2B1C">
              <w:rPr>
                <w:sz w:val="24"/>
                <w:szCs w:val="24"/>
                <w:lang w:val="lt-LT"/>
              </w:rPr>
              <w:t>Naudotojų pradiniame lange turi būti galimybė talpinti informaciją bent į ne mažiau kaip du tarpusavyje atskirus blokus, t. y. keisti išdėstymo schemą.</w:t>
            </w:r>
          </w:p>
        </w:tc>
      </w:tr>
      <w:tr w:rsidR="0063746B" w:rsidRPr="003C2B1C" w14:paraId="6D66B961" w14:textId="77777777" w:rsidTr="00FF4F96">
        <w:tc>
          <w:tcPr>
            <w:tcW w:w="484" w:type="pct"/>
          </w:tcPr>
          <w:p w14:paraId="09FDC76C"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67D83B45" w14:textId="77777777" w:rsidR="0063746B" w:rsidRPr="003C2B1C" w:rsidRDefault="0063746B" w:rsidP="00C716C0">
            <w:pPr>
              <w:tabs>
                <w:tab w:val="left" w:pos="416"/>
              </w:tabs>
              <w:suppressAutoHyphens/>
              <w:ind w:left="24"/>
              <w:jc w:val="both"/>
              <w:rPr>
                <w:kern w:val="1"/>
                <w:sz w:val="24"/>
                <w:szCs w:val="24"/>
                <w:lang w:val="lt-LT"/>
              </w:rPr>
            </w:pPr>
            <w:r w:rsidRPr="003C2B1C">
              <w:rPr>
                <w:b/>
                <w:i/>
                <w:sz w:val="24"/>
                <w:szCs w:val="24"/>
                <w:lang w:val="lt-LT"/>
              </w:rPr>
              <w:t>Informacijos apsauga</w:t>
            </w:r>
          </w:p>
        </w:tc>
      </w:tr>
      <w:tr w:rsidR="0063746B" w:rsidRPr="00972CFC" w14:paraId="33B3DFD0" w14:textId="77777777" w:rsidTr="00FF4F96">
        <w:tc>
          <w:tcPr>
            <w:tcW w:w="484" w:type="pct"/>
          </w:tcPr>
          <w:p w14:paraId="18E2ACF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B130501"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Turi būti realizuotas paprastas autentikavimo prie DVS mechanizmas (naudotojo vardas/slaptažodis).</w:t>
            </w:r>
          </w:p>
        </w:tc>
      </w:tr>
      <w:tr w:rsidR="0063746B" w:rsidRPr="00972CFC" w14:paraId="351E0928" w14:textId="77777777" w:rsidTr="00FF4F96">
        <w:tc>
          <w:tcPr>
            <w:tcW w:w="484" w:type="pct"/>
          </w:tcPr>
          <w:p w14:paraId="169E1059"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8E5DB62"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įgyvendintos priemonės, užtikrinančios, kad DVS naudotojas galėtų vykdyti tik tas DVS funkcijas ir matytų tik tuos duomenis, prie kurių numato prieigą jam priskirtos teisės.</w:t>
            </w:r>
          </w:p>
        </w:tc>
      </w:tr>
      <w:tr w:rsidR="0063746B" w:rsidRPr="00972CFC" w14:paraId="332F1472" w14:textId="77777777" w:rsidTr="00FF4F96">
        <w:tc>
          <w:tcPr>
            <w:tcW w:w="484" w:type="pct"/>
          </w:tcPr>
          <w:p w14:paraId="5C52131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3B3C8E6" w14:textId="77777777" w:rsidR="0063746B" w:rsidRPr="003C2B1C" w:rsidRDefault="0063746B" w:rsidP="00C716C0">
            <w:pPr>
              <w:tabs>
                <w:tab w:val="left" w:pos="416"/>
              </w:tabs>
              <w:suppressAutoHyphens/>
              <w:ind w:left="24"/>
              <w:jc w:val="both"/>
              <w:rPr>
                <w:sz w:val="24"/>
                <w:szCs w:val="24"/>
                <w:lang w:val="lt-LT"/>
              </w:rPr>
            </w:pPr>
            <w:r w:rsidRPr="003C2B1C">
              <w:rPr>
                <w:kern w:val="1"/>
                <w:sz w:val="24"/>
                <w:szCs w:val="24"/>
                <w:lang w:val="lt-LT"/>
              </w:rPr>
              <w:t>DVS naudotojas, kuris neturi prieigos prie dokumento teisių, turi nematyti nei to dokumento, nei dokumento aprašo, kuriame surašyti dokumento registracijos atributai.</w:t>
            </w:r>
          </w:p>
        </w:tc>
      </w:tr>
      <w:tr w:rsidR="0063746B" w:rsidRPr="00972CFC" w14:paraId="79CB1BC5" w14:textId="77777777" w:rsidTr="00FF4F96">
        <w:tc>
          <w:tcPr>
            <w:tcW w:w="484" w:type="pct"/>
          </w:tcPr>
          <w:p w14:paraId="30301AA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07C40B4" w14:textId="77777777" w:rsidR="0063746B" w:rsidRPr="003C2B1C" w:rsidRDefault="0063746B" w:rsidP="00C716C0">
            <w:pPr>
              <w:tabs>
                <w:tab w:val="left" w:pos="416"/>
              </w:tabs>
              <w:suppressAutoHyphens/>
              <w:ind w:left="24"/>
              <w:jc w:val="both"/>
              <w:rPr>
                <w:sz w:val="24"/>
                <w:szCs w:val="24"/>
                <w:lang w:val="lt-LT"/>
              </w:rPr>
            </w:pPr>
            <w:r w:rsidRPr="003C2B1C">
              <w:rPr>
                <w:kern w:val="1"/>
                <w:sz w:val="24"/>
                <w:szCs w:val="24"/>
                <w:lang w:val="lt-LT"/>
              </w:rPr>
              <w:t>DVS turi būti realizuotas automatinis naudotojų darbo seanso nutraukimas ir pakartotinės registracijos reikalavimas naudotojui nustatytą laiką aktyviai nesinaudojant sistema.</w:t>
            </w:r>
          </w:p>
        </w:tc>
      </w:tr>
      <w:tr w:rsidR="0063746B" w:rsidRPr="00972CFC" w14:paraId="73C76AF1" w14:textId="77777777" w:rsidTr="00FF4F96">
        <w:tc>
          <w:tcPr>
            <w:tcW w:w="484" w:type="pct"/>
          </w:tcPr>
          <w:p w14:paraId="7FF5415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ED95CBB" w14:textId="77777777" w:rsidR="0063746B" w:rsidRPr="003C2B1C" w:rsidRDefault="0063746B" w:rsidP="00C716C0">
            <w:pPr>
              <w:tabs>
                <w:tab w:val="left" w:pos="416"/>
              </w:tabs>
              <w:suppressAutoHyphens/>
              <w:ind w:left="24"/>
              <w:jc w:val="both"/>
              <w:rPr>
                <w:sz w:val="24"/>
                <w:szCs w:val="24"/>
                <w:lang w:val="lt-LT"/>
              </w:rPr>
            </w:pPr>
            <w:r w:rsidRPr="003C2B1C">
              <w:rPr>
                <w:kern w:val="1"/>
                <w:sz w:val="24"/>
                <w:szCs w:val="24"/>
                <w:lang w:val="lt-LT"/>
              </w:rPr>
              <w:t>DVS turi būti priemonių slaptažodžio sudėtingumui nustatyti (simbolių skaičius, didžiosios/mažosios raidės, skaitmenų skaičius, galiojimo terminas).</w:t>
            </w:r>
          </w:p>
        </w:tc>
      </w:tr>
      <w:tr w:rsidR="0063746B" w:rsidRPr="00972CFC" w14:paraId="52C20494" w14:textId="77777777" w:rsidTr="00FF4F96">
        <w:tc>
          <w:tcPr>
            <w:tcW w:w="484" w:type="pct"/>
          </w:tcPr>
          <w:p w14:paraId="445E86E1"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9692BCB" w14:textId="77777777" w:rsidR="0063746B" w:rsidRPr="003C2B1C" w:rsidRDefault="0063746B" w:rsidP="00C716C0">
            <w:pPr>
              <w:tabs>
                <w:tab w:val="left" w:pos="416"/>
              </w:tabs>
              <w:suppressAutoHyphens/>
              <w:ind w:left="24"/>
              <w:jc w:val="both"/>
              <w:rPr>
                <w:sz w:val="24"/>
                <w:szCs w:val="24"/>
                <w:lang w:val="lt-LT"/>
              </w:rPr>
            </w:pPr>
            <w:r w:rsidRPr="003C2B1C">
              <w:rPr>
                <w:kern w:val="1"/>
                <w:sz w:val="24"/>
                <w:szCs w:val="24"/>
                <w:lang w:val="lt-LT"/>
              </w:rPr>
              <w:t>Naujiems DVS naudotojams turi būti suteikiamas vienkartinis slaptažodis, kurį pirmojo prisijungimo metu naudotojas turėtų pasikeisti.</w:t>
            </w:r>
          </w:p>
        </w:tc>
      </w:tr>
      <w:tr w:rsidR="0063746B" w:rsidRPr="00972CFC" w14:paraId="3B047D0B" w14:textId="77777777" w:rsidTr="00FF4F96">
        <w:tc>
          <w:tcPr>
            <w:tcW w:w="484" w:type="pct"/>
          </w:tcPr>
          <w:p w14:paraId="7836891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F3623B3" w14:textId="77777777" w:rsidR="0063746B" w:rsidRPr="003C2B1C" w:rsidRDefault="0063746B" w:rsidP="00C716C0">
            <w:pPr>
              <w:tabs>
                <w:tab w:val="left" w:pos="416"/>
              </w:tabs>
              <w:suppressAutoHyphens/>
              <w:ind w:left="24"/>
              <w:jc w:val="both"/>
              <w:rPr>
                <w:sz w:val="24"/>
                <w:szCs w:val="24"/>
                <w:lang w:val="lt-LT"/>
              </w:rPr>
            </w:pPr>
            <w:r w:rsidRPr="003C2B1C">
              <w:rPr>
                <w:kern w:val="1"/>
                <w:sz w:val="24"/>
                <w:szCs w:val="24"/>
                <w:lang w:val="lt-LT"/>
              </w:rPr>
              <w:t>DVS turi būti galimybė valdyti paskutinių naudotojo slaptažodžių istoriją. Sistemoje turi būti galimybė neleisti naudoti prieš tai buvusių slaptažodžių. Neleidžiamų naudoti slaptažodžių skaičius yra apibrėžtas parametru. Turi būti galimybė keisti parametro reikšmę.</w:t>
            </w:r>
          </w:p>
        </w:tc>
      </w:tr>
      <w:tr w:rsidR="0063746B" w:rsidRPr="003C2B1C" w14:paraId="776BE310" w14:textId="77777777" w:rsidTr="00FF4F96">
        <w:tc>
          <w:tcPr>
            <w:tcW w:w="484" w:type="pct"/>
          </w:tcPr>
          <w:p w14:paraId="363DE1D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F0ED770" w14:textId="77777777" w:rsidR="0063746B" w:rsidRPr="003C2B1C" w:rsidRDefault="0063746B" w:rsidP="00C716C0">
            <w:pPr>
              <w:tabs>
                <w:tab w:val="left" w:pos="416"/>
              </w:tabs>
              <w:suppressAutoHyphens/>
              <w:ind w:left="24"/>
              <w:jc w:val="both"/>
              <w:rPr>
                <w:sz w:val="24"/>
                <w:szCs w:val="24"/>
                <w:lang w:val="lt-LT"/>
              </w:rPr>
            </w:pPr>
            <w:r w:rsidRPr="003C2B1C">
              <w:rPr>
                <w:kern w:val="1"/>
                <w:sz w:val="24"/>
                <w:szCs w:val="24"/>
                <w:lang w:val="lt-LT"/>
              </w:rPr>
              <w:t>DVS turi būti galimybė nustatyti naudotojo neteisingų prisijungimų skaičių, po kurio naudotojo prisijungimo vardas būtų blokuojamas. Prisijungimų skaičius yra apibrėžtas parametru. Turi būti galimybė keisti parametro reikšmę. Turi būti galimybė administratoriui atblokuoti naudotoją rankiniu būdu.</w:t>
            </w:r>
          </w:p>
        </w:tc>
      </w:tr>
      <w:tr w:rsidR="0063746B" w:rsidRPr="00972CFC" w14:paraId="55FA3CB2" w14:textId="77777777" w:rsidTr="00FF4F96">
        <w:tc>
          <w:tcPr>
            <w:tcW w:w="484" w:type="pct"/>
          </w:tcPr>
          <w:p w14:paraId="00F2D4E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EDF422A" w14:textId="77777777" w:rsidR="0063746B" w:rsidRPr="003C2B1C" w:rsidRDefault="0063746B" w:rsidP="00C716C0">
            <w:pPr>
              <w:tabs>
                <w:tab w:val="left" w:pos="416"/>
              </w:tabs>
              <w:suppressAutoHyphens/>
              <w:ind w:left="24"/>
              <w:jc w:val="both"/>
              <w:rPr>
                <w:sz w:val="24"/>
                <w:szCs w:val="24"/>
                <w:lang w:val="lt-LT"/>
              </w:rPr>
            </w:pPr>
            <w:r w:rsidRPr="003C2B1C">
              <w:rPr>
                <w:kern w:val="1"/>
                <w:sz w:val="24"/>
                <w:szCs w:val="24"/>
                <w:lang w:val="lt-LT"/>
              </w:rPr>
              <w:t>DVS turi būti galimybė nustatyti naudotojo neteisingų prisijungimų skaičių, po kurio sekančio prisijungimo metu papildomai reikalinga įvesti apsaugos kodą (</w:t>
            </w:r>
            <w:r w:rsidRPr="003C2B1C">
              <w:rPr>
                <w:i/>
                <w:kern w:val="1"/>
                <w:sz w:val="24"/>
                <w:szCs w:val="24"/>
                <w:lang w:val="lt-LT"/>
              </w:rPr>
              <w:t>angl.</w:t>
            </w:r>
            <w:r w:rsidRPr="003C2B1C">
              <w:rPr>
                <w:kern w:val="1"/>
                <w:sz w:val="24"/>
                <w:szCs w:val="24"/>
                <w:lang w:val="lt-LT"/>
              </w:rPr>
              <w:t xml:space="preserve"> </w:t>
            </w:r>
            <w:proofErr w:type="spellStart"/>
            <w:r w:rsidRPr="003C2B1C">
              <w:rPr>
                <w:kern w:val="1"/>
                <w:sz w:val="24"/>
                <w:szCs w:val="24"/>
                <w:lang w:val="lt-LT"/>
              </w:rPr>
              <w:t>recaptcha</w:t>
            </w:r>
            <w:proofErr w:type="spellEnd"/>
            <w:r w:rsidRPr="003C2B1C">
              <w:rPr>
                <w:kern w:val="1"/>
                <w:sz w:val="24"/>
                <w:szCs w:val="24"/>
                <w:lang w:val="lt-LT"/>
              </w:rPr>
              <w:t xml:space="preserve">). Prisijungimų skaičius yra apibrėžtas parametru. Turi būti galimybė keisti parametro reikšmę. </w:t>
            </w:r>
          </w:p>
        </w:tc>
      </w:tr>
      <w:tr w:rsidR="0063746B" w:rsidRPr="00972CFC" w14:paraId="2711D27F" w14:textId="77777777" w:rsidTr="00FF4F96">
        <w:tc>
          <w:tcPr>
            <w:tcW w:w="484" w:type="pct"/>
          </w:tcPr>
          <w:p w14:paraId="7BF74C35"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9337B66" w14:textId="77777777" w:rsidR="0063746B" w:rsidRPr="003C2B1C" w:rsidRDefault="0063746B" w:rsidP="00C716C0">
            <w:pPr>
              <w:tabs>
                <w:tab w:val="left" w:pos="416"/>
              </w:tabs>
              <w:suppressAutoHyphens/>
              <w:ind w:left="24"/>
              <w:jc w:val="both"/>
              <w:rPr>
                <w:sz w:val="24"/>
                <w:szCs w:val="24"/>
                <w:lang w:val="lt-LT"/>
              </w:rPr>
            </w:pPr>
            <w:r w:rsidRPr="003C2B1C">
              <w:rPr>
                <w:spacing w:val="-1"/>
                <w:sz w:val="24"/>
                <w:szCs w:val="24"/>
                <w:lang w:val="lt-LT"/>
              </w:rPr>
              <w:t xml:space="preserve">DVS turi būti realizuotas prieigos teisių paveldėjimo mechanizmas, leidžiantis naudotojams automatiškai paveldėti kitų naudotojų ar organizacijos struktūros elementų (įstaigos, skyrių) prieigos teises.  </w:t>
            </w:r>
          </w:p>
        </w:tc>
      </w:tr>
      <w:tr w:rsidR="0063746B" w:rsidRPr="00972CFC" w14:paraId="5BA2BEC5" w14:textId="77777777" w:rsidTr="00FF4F96">
        <w:tc>
          <w:tcPr>
            <w:tcW w:w="484" w:type="pct"/>
          </w:tcPr>
          <w:p w14:paraId="71C50ED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FD6B9CD" w14:textId="77777777" w:rsidR="0063746B" w:rsidRPr="003C2B1C" w:rsidRDefault="0063746B" w:rsidP="00C716C0">
            <w:pPr>
              <w:tabs>
                <w:tab w:val="left" w:pos="416"/>
              </w:tabs>
              <w:suppressAutoHyphens/>
              <w:ind w:left="24"/>
              <w:jc w:val="both"/>
              <w:rPr>
                <w:sz w:val="24"/>
                <w:szCs w:val="24"/>
                <w:lang w:val="lt-LT"/>
              </w:rPr>
            </w:pPr>
            <w:r w:rsidRPr="003C2B1C">
              <w:rPr>
                <w:spacing w:val="-1"/>
                <w:sz w:val="24"/>
                <w:szCs w:val="24"/>
                <w:lang w:val="lt-LT"/>
              </w:rPr>
              <w:t>DVS prieigos teisių paveldėjimo mechanizmas turi leisti įtraukti  naujus (papildomus) prieigos teisių įrašus, paliekant ir nekeičiant žemiau esančių lygmenų prieigos teisių nustatymų.</w:t>
            </w:r>
          </w:p>
        </w:tc>
      </w:tr>
      <w:tr w:rsidR="0063746B" w:rsidRPr="00972CFC" w14:paraId="5B05E90C" w14:textId="77777777" w:rsidTr="00FF4F96">
        <w:tc>
          <w:tcPr>
            <w:tcW w:w="484" w:type="pct"/>
          </w:tcPr>
          <w:p w14:paraId="0D7D687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F1DF327"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 xml:space="preserve">DVS turi būti realizuota išmaniesiems telefonams (angl. </w:t>
            </w:r>
            <w:proofErr w:type="spellStart"/>
            <w:r w:rsidRPr="003C2B1C">
              <w:rPr>
                <w:sz w:val="24"/>
                <w:szCs w:val="24"/>
                <w:lang w:val="lt-LT"/>
              </w:rPr>
              <w:t>smart</w:t>
            </w:r>
            <w:proofErr w:type="spellEnd"/>
            <w:r w:rsidRPr="003C2B1C">
              <w:rPr>
                <w:sz w:val="24"/>
                <w:szCs w:val="24"/>
                <w:lang w:val="lt-LT"/>
              </w:rPr>
              <w:t xml:space="preserve"> </w:t>
            </w:r>
            <w:proofErr w:type="spellStart"/>
            <w:r w:rsidRPr="003C2B1C">
              <w:rPr>
                <w:sz w:val="24"/>
                <w:szCs w:val="24"/>
                <w:lang w:val="lt-LT"/>
              </w:rPr>
              <w:t>phones</w:t>
            </w:r>
            <w:proofErr w:type="spellEnd"/>
            <w:r w:rsidRPr="003C2B1C">
              <w:rPr>
                <w:sz w:val="24"/>
                <w:szCs w:val="24"/>
                <w:lang w:val="lt-LT"/>
              </w:rPr>
              <w:t xml:space="preserve">) pritaikytos DVS kliento aplikacijas (angl. </w:t>
            </w:r>
            <w:proofErr w:type="spellStart"/>
            <w:r w:rsidRPr="003C2B1C">
              <w:rPr>
                <w:sz w:val="24"/>
                <w:szCs w:val="24"/>
                <w:lang w:val="lt-LT"/>
              </w:rPr>
              <w:t>app</w:t>
            </w:r>
            <w:proofErr w:type="spellEnd"/>
            <w:r w:rsidRPr="003C2B1C">
              <w:rPr>
                <w:sz w:val="24"/>
                <w:szCs w:val="24"/>
                <w:lang w:val="lt-LT"/>
              </w:rPr>
              <w:t>), veikiančias išmaniuosiuose telefonuose. DVS klientų aplikacijos turi būti skirtos Android ir  iOS operacinėms sistemoms.</w:t>
            </w:r>
          </w:p>
        </w:tc>
      </w:tr>
      <w:tr w:rsidR="0063746B" w:rsidRPr="00972CFC" w14:paraId="5DFBED73" w14:textId="77777777" w:rsidTr="00FF4F96">
        <w:tc>
          <w:tcPr>
            <w:tcW w:w="484" w:type="pct"/>
          </w:tcPr>
          <w:p w14:paraId="0CCA4EF3"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8436EBC" w14:textId="77777777" w:rsidR="0063746B" w:rsidRPr="003C2B1C" w:rsidRDefault="0063746B" w:rsidP="00C716C0">
            <w:pPr>
              <w:tabs>
                <w:tab w:val="left" w:pos="416"/>
              </w:tabs>
              <w:suppressAutoHyphens/>
              <w:ind w:left="24"/>
              <w:jc w:val="both"/>
              <w:rPr>
                <w:spacing w:val="-1"/>
                <w:sz w:val="24"/>
                <w:szCs w:val="24"/>
                <w:lang w:val="lt-LT"/>
              </w:rPr>
            </w:pPr>
            <w:r w:rsidRPr="003C2B1C">
              <w:rPr>
                <w:sz w:val="24"/>
                <w:szCs w:val="24"/>
                <w:lang w:val="lt-LT"/>
              </w:rPr>
              <w:t xml:space="preserve">DVS mobilios kliento aplikacijos turi būti publikuojamos ir pasiekiamos iš oficialių „Google </w:t>
            </w:r>
            <w:proofErr w:type="spellStart"/>
            <w:r w:rsidRPr="003C2B1C">
              <w:rPr>
                <w:sz w:val="24"/>
                <w:szCs w:val="24"/>
                <w:lang w:val="lt-LT"/>
              </w:rPr>
              <w:t>Play</w:t>
            </w:r>
            <w:proofErr w:type="spellEnd"/>
            <w:r w:rsidRPr="003C2B1C">
              <w:rPr>
                <w:sz w:val="24"/>
                <w:szCs w:val="24"/>
                <w:lang w:val="lt-LT"/>
              </w:rPr>
              <w:t xml:space="preserve">“ ir „Apple </w:t>
            </w:r>
            <w:proofErr w:type="spellStart"/>
            <w:r w:rsidRPr="003C2B1C">
              <w:rPr>
                <w:sz w:val="24"/>
                <w:szCs w:val="24"/>
                <w:lang w:val="lt-LT"/>
              </w:rPr>
              <w:t>AppStore</w:t>
            </w:r>
            <w:proofErr w:type="spellEnd"/>
            <w:r w:rsidRPr="003C2B1C">
              <w:rPr>
                <w:sz w:val="24"/>
                <w:szCs w:val="24"/>
                <w:lang w:val="lt-LT"/>
              </w:rPr>
              <w:t>“ talpyklų (parduotuvių).</w:t>
            </w:r>
          </w:p>
        </w:tc>
      </w:tr>
      <w:tr w:rsidR="0063746B" w:rsidRPr="003C2B1C" w14:paraId="7780188A" w14:textId="77777777" w:rsidTr="00FF4F96">
        <w:tc>
          <w:tcPr>
            <w:tcW w:w="484" w:type="pct"/>
          </w:tcPr>
          <w:p w14:paraId="24D135B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90748CA" w14:textId="77777777" w:rsidR="0063746B" w:rsidRPr="003C2B1C" w:rsidRDefault="0063746B" w:rsidP="00C716C0">
            <w:pPr>
              <w:tabs>
                <w:tab w:val="left" w:pos="416"/>
              </w:tabs>
              <w:suppressAutoHyphens/>
              <w:ind w:left="24"/>
              <w:jc w:val="both"/>
              <w:rPr>
                <w:spacing w:val="-1"/>
                <w:sz w:val="24"/>
                <w:szCs w:val="24"/>
                <w:lang w:val="lt-LT"/>
              </w:rPr>
            </w:pPr>
            <w:r w:rsidRPr="003C2B1C">
              <w:rPr>
                <w:sz w:val="24"/>
                <w:szCs w:val="24"/>
                <w:lang w:val="lt-LT"/>
              </w:rPr>
              <w:t>DVS mobilių aplikacijų vartotojo terpė turi būti specialiai pritaikyta ir optimizuota mobiliajam telefonui (ekrano dydis, valdymas pirštu ir t.t.). Išmaniųjų telefonų interneto naršyklės nėra laikomos DVS klientų aplikacijomis.</w:t>
            </w:r>
          </w:p>
        </w:tc>
      </w:tr>
      <w:tr w:rsidR="0063746B" w:rsidRPr="00972CFC" w14:paraId="3C99D943" w14:textId="77777777" w:rsidTr="00FF4F96">
        <w:tc>
          <w:tcPr>
            <w:tcW w:w="484" w:type="pct"/>
          </w:tcPr>
          <w:p w14:paraId="083A57F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14CDBD2" w14:textId="77777777" w:rsidR="0063746B" w:rsidRPr="003C2B1C" w:rsidRDefault="0063746B" w:rsidP="00C716C0">
            <w:pPr>
              <w:tabs>
                <w:tab w:val="left" w:pos="416"/>
              </w:tabs>
              <w:suppressAutoHyphens/>
              <w:ind w:left="24"/>
              <w:jc w:val="both"/>
              <w:rPr>
                <w:spacing w:val="-1"/>
                <w:sz w:val="24"/>
                <w:szCs w:val="24"/>
                <w:lang w:val="lt-LT"/>
              </w:rPr>
            </w:pPr>
            <w:r w:rsidRPr="003C2B1C">
              <w:rPr>
                <w:sz w:val="24"/>
                <w:szCs w:val="24"/>
                <w:lang w:val="lt-LT"/>
              </w:rPr>
              <w:t>DVS mobilioje aplikacijoje turi būti galimybė peržiūrėti naudotojui nukreiptų dokumentų ir užduočių (pavedimų) sąrašą.</w:t>
            </w:r>
          </w:p>
        </w:tc>
      </w:tr>
      <w:tr w:rsidR="0063746B" w:rsidRPr="003C2B1C" w14:paraId="7CF683F3" w14:textId="77777777" w:rsidTr="00FF4F96">
        <w:tc>
          <w:tcPr>
            <w:tcW w:w="484" w:type="pct"/>
          </w:tcPr>
          <w:p w14:paraId="7530AE3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7993E43"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kliento aplikacijoje turi būti galimybę peržiūrėti pagrindinius dokumento, užduoties (pavedimo) rekvizitus ir prie dokumento, užduoties (pavedimo) pridėtus failus. Turi būti galimybė atsisiųsti pridėtus failus.</w:t>
            </w:r>
          </w:p>
        </w:tc>
      </w:tr>
      <w:tr w:rsidR="0063746B" w:rsidRPr="00972CFC" w14:paraId="646CC3FD" w14:textId="77777777" w:rsidTr="00FF4F96">
        <w:tc>
          <w:tcPr>
            <w:tcW w:w="484" w:type="pct"/>
          </w:tcPr>
          <w:p w14:paraId="18310BE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CA22B88"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kliento aplikacijoje turi būti galimybė susipažinti su pateiktu dokumentu.</w:t>
            </w:r>
          </w:p>
        </w:tc>
      </w:tr>
      <w:tr w:rsidR="0063746B" w:rsidRPr="00972CFC" w14:paraId="5932AA9C" w14:textId="77777777" w:rsidTr="00FF4F96">
        <w:tc>
          <w:tcPr>
            <w:tcW w:w="484" w:type="pct"/>
          </w:tcPr>
          <w:p w14:paraId="3BA7BAF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CBC91D0"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kliento aplikacijoje turi būti galimybė priimti darbų sekos veiksmų (vizavimas, tvirtinimas, pasirašymas) -  sprendimą (pritarta, atmesta).</w:t>
            </w:r>
          </w:p>
        </w:tc>
      </w:tr>
      <w:tr w:rsidR="0063746B" w:rsidRPr="003C2B1C" w14:paraId="376F9A86" w14:textId="77777777" w:rsidTr="00FF4F96">
        <w:tc>
          <w:tcPr>
            <w:tcW w:w="484" w:type="pct"/>
          </w:tcPr>
          <w:p w14:paraId="07C7F88B" w14:textId="77777777" w:rsidR="0063746B" w:rsidRPr="003C2B1C" w:rsidRDefault="0063746B" w:rsidP="00B46C93">
            <w:pPr>
              <w:pStyle w:val="Sraopastraipa"/>
              <w:numPr>
                <w:ilvl w:val="0"/>
                <w:numId w:val="317"/>
              </w:numPr>
              <w:contextualSpacing w:val="0"/>
              <w:jc w:val="right"/>
              <w:rPr>
                <w:sz w:val="24"/>
                <w:szCs w:val="24"/>
                <w:lang w:val="lt-LT"/>
              </w:rPr>
            </w:pPr>
          </w:p>
        </w:tc>
        <w:tc>
          <w:tcPr>
            <w:tcW w:w="4516" w:type="pct"/>
          </w:tcPr>
          <w:p w14:paraId="1D96A61E" w14:textId="77777777" w:rsidR="0063746B" w:rsidRPr="003C2B1C" w:rsidRDefault="0063746B" w:rsidP="00C716C0">
            <w:pPr>
              <w:tabs>
                <w:tab w:val="left" w:pos="416"/>
              </w:tabs>
              <w:suppressAutoHyphens/>
              <w:ind w:left="24"/>
              <w:jc w:val="both"/>
              <w:rPr>
                <w:rStyle w:val="2"/>
                <w:rFonts w:eastAsia="Arial Unicode MS"/>
              </w:rPr>
            </w:pPr>
            <w:r w:rsidRPr="003C2B1C">
              <w:rPr>
                <w:rFonts w:eastAsia="Calibri"/>
                <w:b/>
                <w:i/>
                <w:spacing w:val="-1"/>
                <w:sz w:val="24"/>
                <w:szCs w:val="24"/>
                <w:lang w:val="lt-LT"/>
              </w:rPr>
              <w:t>DVS nefunkciniai reikalavimai</w:t>
            </w:r>
          </w:p>
        </w:tc>
      </w:tr>
      <w:tr w:rsidR="0063746B" w:rsidRPr="003C2B1C" w14:paraId="55CF143D" w14:textId="77777777" w:rsidTr="00FF4F96">
        <w:tc>
          <w:tcPr>
            <w:tcW w:w="484" w:type="pct"/>
          </w:tcPr>
          <w:p w14:paraId="4F87E769"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2BC59418" w14:textId="77777777" w:rsidR="0063746B" w:rsidRPr="003C2B1C" w:rsidRDefault="0063746B" w:rsidP="00C716C0">
            <w:pPr>
              <w:tabs>
                <w:tab w:val="left" w:pos="416"/>
              </w:tabs>
              <w:suppressAutoHyphens/>
              <w:ind w:left="24"/>
              <w:jc w:val="both"/>
              <w:rPr>
                <w:sz w:val="24"/>
                <w:szCs w:val="24"/>
                <w:lang w:val="lt-LT"/>
              </w:rPr>
            </w:pPr>
            <w:r w:rsidRPr="003C2B1C">
              <w:rPr>
                <w:rFonts w:eastAsia="Calibri"/>
                <w:b/>
                <w:i/>
                <w:spacing w:val="-1"/>
                <w:sz w:val="24"/>
                <w:szCs w:val="24"/>
                <w:lang w:val="lt-LT"/>
              </w:rPr>
              <w:t>Architektūra</w:t>
            </w:r>
          </w:p>
        </w:tc>
      </w:tr>
      <w:tr w:rsidR="0063746B" w:rsidRPr="003C2B1C" w14:paraId="2B2E8787" w14:textId="77777777" w:rsidTr="00FF4F96">
        <w:tc>
          <w:tcPr>
            <w:tcW w:w="484" w:type="pct"/>
          </w:tcPr>
          <w:p w14:paraId="044858D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685843A"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realizuota trijų lygių architektūra: duomenų bazės lygis, logikos lygis ir prezentacijos lygis. Prezentacijos lygis pateikiamas interneto naršyklėje.</w:t>
            </w:r>
          </w:p>
        </w:tc>
      </w:tr>
      <w:tr w:rsidR="0063746B" w:rsidRPr="003C2B1C" w14:paraId="028EC579" w14:textId="77777777" w:rsidTr="00FF4F96">
        <w:tc>
          <w:tcPr>
            <w:tcW w:w="484" w:type="pct"/>
          </w:tcPr>
          <w:p w14:paraId="33121372"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780C83E"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kern w:val="1"/>
                <w:sz w:val="24"/>
                <w:szCs w:val="24"/>
                <w:lang w:val="lt-LT"/>
              </w:rPr>
              <w:t>DVS komponentai (tinklapis (-</w:t>
            </w:r>
            <w:proofErr w:type="spellStart"/>
            <w:r w:rsidRPr="003C2B1C">
              <w:rPr>
                <w:kern w:val="1"/>
                <w:sz w:val="24"/>
                <w:szCs w:val="24"/>
                <w:lang w:val="lt-LT"/>
              </w:rPr>
              <w:t>iai</w:t>
            </w:r>
            <w:proofErr w:type="spellEnd"/>
            <w:r w:rsidRPr="003C2B1C">
              <w:rPr>
                <w:kern w:val="1"/>
                <w:sz w:val="24"/>
                <w:szCs w:val="24"/>
                <w:lang w:val="lt-LT"/>
              </w:rPr>
              <w:t>), duomenų bazė, žiniatinklio paslaugos ir kt.) privalo būti sudaryti iš atskirų funkcinių modulių. Turi būti galimybė atskirus modulius įdiegti skirtingose tarnybinėse stotyse.</w:t>
            </w:r>
          </w:p>
        </w:tc>
      </w:tr>
      <w:tr w:rsidR="0063746B" w:rsidRPr="00972CFC" w14:paraId="0FDA25C5" w14:textId="77777777" w:rsidTr="00FF4F96">
        <w:tc>
          <w:tcPr>
            <w:tcW w:w="484" w:type="pct"/>
          </w:tcPr>
          <w:p w14:paraId="3A3A695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DE89CF4"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programų moduliai tarpusavyje integruoti – kiekvieno modulio duomenys susieti su kitų modulių duomenimis (atitinkami pakeitimai, atlikti viename modulyje, atsispindi ir kituose moduliuose).</w:t>
            </w:r>
          </w:p>
        </w:tc>
      </w:tr>
      <w:tr w:rsidR="0063746B" w:rsidRPr="00972CFC" w14:paraId="61771741" w14:textId="77777777" w:rsidTr="00FF4F96">
        <w:tc>
          <w:tcPr>
            <w:tcW w:w="484" w:type="pct"/>
          </w:tcPr>
          <w:p w14:paraId="3EE7A40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78D4403"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DVS turi būti pritaikyta darbui su šiomis naudotojų darbo vietų operacinėmis sistemomis: Microsoft Windows7, Windows8, Windows10 ir su ja suderinamomis vėlesnėmis versijomis 32 ir 64 bitų aplinkose.</w:t>
            </w:r>
          </w:p>
        </w:tc>
      </w:tr>
      <w:tr w:rsidR="0063746B" w:rsidRPr="00972CFC" w14:paraId="7DCA7BBD" w14:textId="77777777" w:rsidTr="00FF4F96">
        <w:tc>
          <w:tcPr>
            <w:tcW w:w="484" w:type="pct"/>
          </w:tcPr>
          <w:p w14:paraId="30C4159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6D7D4128" w14:textId="77777777" w:rsidR="0063746B" w:rsidRPr="003C2B1C" w:rsidRDefault="0063746B" w:rsidP="00C716C0">
            <w:pPr>
              <w:autoSpaceDE w:val="0"/>
              <w:autoSpaceDN w:val="0"/>
              <w:adjustRightInd w:val="0"/>
              <w:ind w:left="16" w:hanging="25"/>
              <w:jc w:val="both"/>
              <w:rPr>
                <w:sz w:val="24"/>
                <w:szCs w:val="24"/>
                <w:lang w:val="lt-LT"/>
              </w:rPr>
            </w:pPr>
            <w:r w:rsidRPr="003C2B1C">
              <w:rPr>
                <w:sz w:val="24"/>
                <w:szCs w:val="24"/>
                <w:lang w:val="lt-LT"/>
              </w:rPr>
              <w:t>DVS turi būti pritaikyta dirbti su šiomis naudotojų darbo vietose naudojamomis naršyklėmis:</w:t>
            </w:r>
          </w:p>
          <w:p w14:paraId="79398CAB" w14:textId="77777777" w:rsidR="0063746B" w:rsidRPr="003C2B1C" w:rsidRDefault="0063746B" w:rsidP="0063746B">
            <w:pPr>
              <w:pStyle w:val="Sraopastraipa"/>
              <w:numPr>
                <w:ilvl w:val="1"/>
                <w:numId w:val="53"/>
              </w:numPr>
              <w:autoSpaceDE w:val="0"/>
              <w:autoSpaceDN w:val="0"/>
              <w:adjustRightInd w:val="0"/>
              <w:ind w:left="323" w:hanging="332"/>
              <w:jc w:val="both"/>
              <w:rPr>
                <w:sz w:val="24"/>
                <w:szCs w:val="24"/>
                <w:lang w:val="lt-LT"/>
              </w:rPr>
            </w:pPr>
            <w:r w:rsidRPr="003C2B1C">
              <w:rPr>
                <w:i/>
                <w:sz w:val="24"/>
                <w:szCs w:val="24"/>
                <w:lang w:val="lt-LT"/>
              </w:rPr>
              <w:t>MS Internet Explorer 11</w:t>
            </w:r>
            <w:r w:rsidRPr="003C2B1C">
              <w:rPr>
                <w:sz w:val="24"/>
                <w:szCs w:val="24"/>
                <w:lang w:val="lt-LT"/>
              </w:rPr>
              <w:t>,</w:t>
            </w:r>
          </w:p>
          <w:p w14:paraId="2FD6871D" w14:textId="77777777" w:rsidR="0063746B" w:rsidRPr="003C2B1C" w:rsidRDefault="0063746B" w:rsidP="0063746B">
            <w:pPr>
              <w:pStyle w:val="Sraopastraipa"/>
              <w:numPr>
                <w:ilvl w:val="1"/>
                <w:numId w:val="53"/>
              </w:numPr>
              <w:autoSpaceDE w:val="0"/>
              <w:autoSpaceDN w:val="0"/>
              <w:adjustRightInd w:val="0"/>
              <w:ind w:left="323" w:hanging="332"/>
              <w:jc w:val="both"/>
              <w:rPr>
                <w:sz w:val="24"/>
                <w:szCs w:val="24"/>
                <w:lang w:val="lt-LT"/>
              </w:rPr>
            </w:pPr>
            <w:r w:rsidRPr="003C2B1C">
              <w:rPr>
                <w:i/>
                <w:sz w:val="24"/>
                <w:szCs w:val="24"/>
                <w:lang w:val="lt-LT"/>
              </w:rPr>
              <w:t xml:space="preserve">MS </w:t>
            </w:r>
            <w:proofErr w:type="spellStart"/>
            <w:r w:rsidRPr="003C2B1C">
              <w:rPr>
                <w:i/>
                <w:sz w:val="24"/>
                <w:szCs w:val="24"/>
                <w:lang w:val="lt-LT"/>
              </w:rPr>
              <w:t>Edge</w:t>
            </w:r>
            <w:proofErr w:type="spellEnd"/>
            <w:r w:rsidRPr="003C2B1C">
              <w:rPr>
                <w:i/>
                <w:sz w:val="24"/>
                <w:szCs w:val="24"/>
                <w:lang w:val="lt-LT"/>
              </w:rPr>
              <w:t xml:space="preserve"> 44 </w:t>
            </w:r>
            <w:r w:rsidRPr="003C2B1C">
              <w:rPr>
                <w:sz w:val="24"/>
                <w:szCs w:val="24"/>
                <w:lang w:val="lt-LT"/>
              </w:rPr>
              <w:t>ir vėlesnėmis versijomis</w:t>
            </w:r>
          </w:p>
          <w:p w14:paraId="540A3B46" w14:textId="77777777" w:rsidR="0063746B" w:rsidRPr="003C2B1C" w:rsidRDefault="0063746B" w:rsidP="0063746B">
            <w:pPr>
              <w:pStyle w:val="Sraopastraipa"/>
              <w:numPr>
                <w:ilvl w:val="1"/>
                <w:numId w:val="53"/>
              </w:numPr>
              <w:autoSpaceDE w:val="0"/>
              <w:autoSpaceDN w:val="0"/>
              <w:adjustRightInd w:val="0"/>
              <w:ind w:left="323" w:hanging="332"/>
              <w:jc w:val="both"/>
              <w:rPr>
                <w:sz w:val="24"/>
                <w:szCs w:val="24"/>
                <w:lang w:val="lt-LT"/>
              </w:rPr>
            </w:pPr>
            <w:r w:rsidRPr="003C2B1C">
              <w:rPr>
                <w:i/>
                <w:sz w:val="24"/>
                <w:szCs w:val="24"/>
                <w:lang w:val="lt-LT"/>
              </w:rPr>
              <w:t>Mozilla Firefox 64</w:t>
            </w:r>
            <w:r w:rsidRPr="003C2B1C">
              <w:rPr>
                <w:sz w:val="24"/>
                <w:szCs w:val="24"/>
                <w:lang w:val="lt-LT"/>
              </w:rPr>
              <w:t xml:space="preserve"> ir vėlesnėmis versijomis,</w:t>
            </w:r>
          </w:p>
          <w:p w14:paraId="2790E12B" w14:textId="77777777" w:rsidR="0063746B" w:rsidRPr="003C2B1C" w:rsidRDefault="0063746B" w:rsidP="0063746B">
            <w:pPr>
              <w:pStyle w:val="Sraopastraipa"/>
              <w:numPr>
                <w:ilvl w:val="1"/>
                <w:numId w:val="53"/>
              </w:numPr>
              <w:autoSpaceDE w:val="0"/>
              <w:autoSpaceDN w:val="0"/>
              <w:adjustRightInd w:val="0"/>
              <w:ind w:left="323" w:hanging="332"/>
              <w:jc w:val="both"/>
              <w:rPr>
                <w:sz w:val="24"/>
                <w:szCs w:val="24"/>
                <w:lang w:val="lt-LT"/>
              </w:rPr>
            </w:pPr>
            <w:r w:rsidRPr="003C2B1C">
              <w:rPr>
                <w:i/>
                <w:sz w:val="24"/>
                <w:szCs w:val="24"/>
                <w:lang w:val="lt-LT"/>
              </w:rPr>
              <w:t>Opera 57</w:t>
            </w:r>
            <w:r w:rsidRPr="003C2B1C">
              <w:rPr>
                <w:sz w:val="24"/>
                <w:szCs w:val="24"/>
                <w:lang w:val="lt-LT"/>
              </w:rPr>
              <w:t xml:space="preserve"> ir vėlesnėmis versijomis,</w:t>
            </w:r>
          </w:p>
          <w:p w14:paraId="7C1B084F" w14:textId="77777777" w:rsidR="0063746B" w:rsidRPr="003C2B1C" w:rsidRDefault="0063746B" w:rsidP="0063746B">
            <w:pPr>
              <w:pStyle w:val="Sraopastraipa"/>
              <w:numPr>
                <w:ilvl w:val="1"/>
                <w:numId w:val="53"/>
              </w:numPr>
              <w:autoSpaceDE w:val="0"/>
              <w:autoSpaceDN w:val="0"/>
              <w:adjustRightInd w:val="0"/>
              <w:ind w:left="323" w:hanging="332"/>
              <w:jc w:val="both"/>
              <w:rPr>
                <w:sz w:val="24"/>
                <w:szCs w:val="24"/>
                <w:lang w:val="lt-LT"/>
              </w:rPr>
            </w:pPr>
            <w:r w:rsidRPr="003C2B1C">
              <w:rPr>
                <w:i/>
                <w:sz w:val="24"/>
                <w:szCs w:val="24"/>
                <w:lang w:val="lt-LT"/>
              </w:rPr>
              <w:t xml:space="preserve">Safari 12 </w:t>
            </w:r>
            <w:r w:rsidRPr="003C2B1C">
              <w:rPr>
                <w:sz w:val="24"/>
                <w:szCs w:val="24"/>
                <w:lang w:val="lt-LT"/>
              </w:rPr>
              <w:t>ir vėlesnėmis versijomis,</w:t>
            </w:r>
          </w:p>
          <w:p w14:paraId="341AA8CC" w14:textId="77777777" w:rsidR="0063746B" w:rsidRPr="003C2B1C" w:rsidRDefault="0063746B" w:rsidP="0063746B">
            <w:pPr>
              <w:pStyle w:val="Sraopastraipa"/>
              <w:numPr>
                <w:ilvl w:val="1"/>
                <w:numId w:val="53"/>
              </w:numPr>
              <w:autoSpaceDE w:val="0"/>
              <w:autoSpaceDN w:val="0"/>
              <w:adjustRightInd w:val="0"/>
              <w:ind w:left="323" w:hanging="332"/>
              <w:jc w:val="both"/>
              <w:rPr>
                <w:sz w:val="24"/>
                <w:szCs w:val="24"/>
                <w:lang w:val="lt-LT"/>
              </w:rPr>
            </w:pPr>
            <w:r w:rsidRPr="003C2B1C">
              <w:rPr>
                <w:sz w:val="24"/>
                <w:szCs w:val="24"/>
                <w:lang w:val="lt-LT"/>
              </w:rPr>
              <w:t>Google Chrome 70 ir vėlesnėmis versijomis (be NPAPI papildinių).</w:t>
            </w:r>
          </w:p>
        </w:tc>
      </w:tr>
      <w:tr w:rsidR="0063746B" w:rsidRPr="00972CFC" w14:paraId="4206AC2D" w14:textId="77777777" w:rsidTr="00FF4F96">
        <w:tc>
          <w:tcPr>
            <w:tcW w:w="484" w:type="pct"/>
          </w:tcPr>
          <w:p w14:paraId="5BF9F57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F4C0273"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 turi būti paremta HTML 5 standartu ir veikti su visomis HTML 5 palaikančiomis naršyklėmis</w:t>
            </w:r>
          </w:p>
        </w:tc>
      </w:tr>
      <w:tr w:rsidR="0063746B" w:rsidRPr="00972CFC" w14:paraId="61BC89C7" w14:textId="77777777" w:rsidTr="00FF4F96">
        <w:tc>
          <w:tcPr>
            <w:tcW w:w="484" w:type="pct"/>
          </w:tcPr>
          <w:p w14:paraId="15080F3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13D8FA4" w14:textId="77777777" w:rsidR="0063746B" w:rsidRPr="003C2B1C" w:rsidRDefault="0063746B" w:rsidP="00C716C0">
            <w:pPr>
              <w:tabs>
                <w:tab w:val="left" w:pos="416"/>
              </w:tabs>
              <w:suppressAutoHyphens/>
              <w:ind w:left="24"/>
              <w:jc w:val="both"/>
              <w:rPr>
                <w:kern w:val="1"/>
                <w:sz w:val="24"/>
                <w:szCs w:val="24"/>
                <w:lang w:val="lt-LT"/>
              </w:rPr>
            </w:pPr>
            <w:r w:rsidRPr="003C2B1C">
              <w:rPr>
                <w:kern w:val="1"/>
                <w:sz w:val="24"/>
                <w:szCs w:val="24"/>
                <w:lang w:val="lt-LT"/>
              </w:rPr>
              <w:t>Duomenų mainams tarp darbo vietos ir tarnybinių stočių turi būti naudojami šie protokolai: TCP/IP, HTTP/HTTPS.</w:t>
            </w:r>
          </w:p>
        </w:tc>
      </w:tr>
      <w:tr w:rsidR="0063746B" w:rsidRPr="00972CFC" w14:paraId="71330F81" w14:textId="77777777" w:rsidTr="00FF4F96">
        <w:tc>
          <w:tcPr>
            <w:tcW w:w="484" w:type="pct"/>
          </w:tcPr>
          <w:p w14:paraId="18FE733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4977366" w14:textId="77777777" w:rsidR="0063746B" w:rsidRPr="003C2B1C" w:rsidRDefault="0063746B" w:rsidP="00C716C0">
            <w:pPr>
              <w:tabs>
                <w:tab w:val="left" w:pos="416"/>
              </w:tabs>
              <w:suppressAutoHyphens/>
              <w:ind w:left="24"/>
              <w:jc w:val="both"/>
              <w:rPr>
                <w:rFonts w:eastAsia="Calibri"/>
                <w:spacing w:val="-1"/>
                <w:sz w:val="24"/>
                <w:szCs w:val="24"/>
                <w:lang w:val="lt-LT"/>
              </w:rPr>
            </w:pPr>
            <w:r w:rsidRPr="003C2B1C">
              <w:rPr>
                <w:sz w:val="24"/>
                <w:szCs w:val="24"/>
                <w:lang w:val="lt-LT"/>
              </w:rPr>
              <w:t>Turi būti užtikrintas DVS veikimas HTTPS protokolu. SSL sertifikatą pateikia perkančioji organizacija.</w:t>
            </w:r>
          </w:p>
        </w:tc>
      </w:tr>
      <w:tr w:rsidR="0063746B" w:rsidRPr="00972CFC" w14:paraId="3C9444A0" w14:textId="77777777" w:rsidTr="00FF4F96">
        <w:tc>
          <w:tcPr>
            <w:tcW w:w="484" w:type="pct"/>
          </w:tcPr>
          <w:p w14:paraId="4EE6C70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66DC7BD"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 xml:space="preserve">DVS duomenys turi būti saugomi atvirojo kodo nemokamoje duomenų bazių valdymo sistemoje </w:t>
            </w:r>
            <w:proofErr w:type="spellStart"/>
            <w:r w:rsidRPr="003C2B1C">
              <w:rPr>
                <w:sz w:val="24"/>
                <w:szCs w:val="24"/>
                <w:lang w:val="lt-LT"/>
              </w:rPr>
              <w:t>PostgreSQL</w:t>
            </w:r>
            <w:proofErr w:type="spellEnd"/>
            <w:r w:rsidRPr="003C2B1C">
              <w:rPr>
                <w:sz w:val="24"/>
                <w:szCs w:val="24"/>
                <w:lang w:val="lt-LT"/>
              </w:rPr>
              <w:t xml:space="preserve"> arba lygiavertėje.</w:t>
            </w:r>
          </w:p>
        </w:tc>
      </w:tr>
      <w:tr w:rsidR="0063746B" w:rsidRPr="003C2B1C" w14:paraId="4186D76C" w14:textId="77777777" w:rsidTr="00FF4F96">
        <w:tc>
          <w:tcPr>
            <w:tcW w:w="484" w:type="pct"/>
          </w:tcPr>
          <w:p w14:paraId="1F1972FD"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2E5D049D" w14:textId="77777777" w:rsidR="0063746B" w:rsidRPr="003C2B1C" w:rsidRDefault="0063746B" w:rsidP="00C716C0">
            <w:pPr>
              <w:tabs>
                <w:tab w:val="left" w:pos="416"/>
              </w:tabs>
              <w:suppressAutoHyphens/>
              <w:ind w:left="24"/>
              <w:jc w:val="both"/>
              <w:rPr>
                <w:sz w:val="24"/>
                <w:szCs w:val="24"/>
                <w:lang w:val="lt-LT"/>
              </w:rPr>
            </w:pPr>
            <w:r w:rsidRPr="003C2B1C">
              <w:rPr>
                <w:b/>
                <w:i/>
                <w:sz w:val="24"/>
                <w:szCs w:val="24"/>
                <w:lang w:val="lt-LT"/>
              </w:rPr>
              <w:t>Naudotojo sąsaja</w:t>
            </w:r>
          </w:p>
        </w:tc>
      </w:tr>
      <w:tr w:rsidR="0063746B" w:rsidRPr="00972CFC" w14:paraId="279ED517" w14:textId="77777777" w:rsidTr="00FF4F96">
        <w:tc>
          <w:tcPr>
            <w:tcW w:w="484" w:type="pct"/>
          </w:tcPr>
          <w:p w14:paraId="6D0322A6"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C552108" w14:textId="77777777" w:rsidR="0063746B" w:rsidRPr="003C2B1C" w:rsidRDefault="0063746B" w:rsidP="00C716C0">
            <w:pPr>
              <w:suppressAutoHyphens/>
              <w:ind w:left="24"/>
              <w:jc w:val="both"/>
              <w:rPr>
                <w:kern w:val="1"/>
                <w:sz w:val="24"/>
                <w:szCs w:val="24"/>
                <w:lang w:val="lt-LT"/>
              </w:rPr>
            </w:pPr>
            <w:r w:rsidRPr="003C2B1C">
              <w:rPr>
                <w:kern w:val="1"/>
                <w:sz w:val="24"/>
                <w:szCs w:val="24"/>
                <w:lang w:val="lt-LT"/>
              </w:rPr>
              <w:t>Visų DVS modulių naudotojo sąsaja turi būti viena bendra:</w:t>
            </w:r>
          </w:p>
          <w:p w14:paraId="58E10AF1" w14:textId="77777777" w:rsidR="0063746B" w:rsidRPr="003C2B1C" w:rsidRDefault="0063746B" w:rsidP="0063746B">
            <w:pPr>
              <w:numPr>
                <w:ilvl w:val="0"/>
                <w:numId w:val="71"/>
              </w:numPr>
              <w:tabs>
                <w:tab w:val="clear" w:pos="0"/>
                <w:tab w:val="num" w:pos="316"/>
              </w:tabs>
              <w:suppressAutoHyphens/>
              <w:ind w:left="24" w:firstLine="0"/>
              <w:jc w:val="both"/>
              <w:rPr>
                <w:kern w:val="1"/>
                <w:sz w:val="24"/>
                <w:szCs w:val="24"/>
                <w:lang w:val="lt-LT"/>
              </w:rPr>
            </w:pPr>
            <w:r w:rsidRPr="003C2B1C">
              <w:rPr>
                <w:kern w:val="1"/>
                <w:sz w:val="24"/>
                <w:szCs w:val="24"/>
                <w:lang w:val="lt-LT"/>
              </w:rPr>
              <w:t>vizualiai;</w:t>
            </w:r>
          </w:p>
          <w:p w14:paraId="4C6DB3FD" w14:textId="77777777" w:rsidR="0063746B" w:rsidRPr="003C2B1C" w:rsidRDefault="0063746B" w:rsidP="0063746B">
            <w:pPr>
              <w:numPr>
                <w:ilvl w:val="0"/>
                <w:numId w:val="71"/>
              </w:numPr>
              <w:tabs>
                <w:tab w:val="clear" w:pos="0"/>
                <w:tab w:val="num" w:pos="316"/>
              </w:tabs>
              <w:suppressAutoHyphens/>
              <w:ind w:left="24" w:firstLine="0"/>
              <w:jc w:val="both"/>
              <w:rPr>
                <w:kern w:val="1"/>
                <w:sz w:val="24"/>
                <w:szCs w:val="24"/>
                <w:lang w:val="lt-LT"/>
              </w:rPr>
            </w:pPr>
            <w:r w:rsidRPr="003C2B1C">
              <w:rPr>
                <w:kern w:val="1"/>
                <w:sz w:val="24"/>
                <w:szCs w:val="24"/>
                <w:lang w:val="lt-LT"/>
              </w:rPr>
              <w:t>navigacijos dialogai, meniu, naudotojų ekranų langai yra sudaryti naudojant vienodas taisykles.</w:t>
            </w:r>
          </w:p>
        </w:tc>
      </w:tr>
      <w:tr w:rsidR="0063746B" w:rsidRPr="00972CFC" w14:paraId="0E106D56" w14:textId="77777777" w:rsidTr="00FF4F96">
        <w:tc>
          <w:tcPr>
            <w:tcW w:w="484" w:type="pct"/>
          </w:tcPr>
          <w:p w14:paraId="1361A794"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2466928A" w14:textId="77777777" w:rsidR="0063746B" w:rsidRPr="003C2B1C" w:rsidRDefault="0063746B" w:rsidP="00C716C0">
            <w:pPr>
              <w:suppressAutoHyphens/>
              <w:ind w:left="24"/>
              <w:jc w:val="both"/>
              <w:rPr>
                <w:kern w:val="1"/>
                <w:sz w:val="24"/>
                <w:szCs w:val="24"/>
                <w:lang w:val="lt-LT"/>
              </w:rPr>
            </w:pPr>
            <w:r w:rsidRPr="003C2B1C">
              <w:rPr>
                <w:sz w:val="24"/>
                <w:szCs w:val="24"/>
                <w:lang w:val="lt-LT"/>
              </w:rPr>
              <w:t>Puslapiuose naudojami vienodi informacijos išdėstymo būdai.</w:t>
            </w:r>
          </w:p>
        </w:tc>
      </w:tr>
      <w:tr w:rsidR="0063746B" w:rsidRPr="00972CFC" w14:paraId="3E006A50" w14:textId="77777777" w:rsidTr="00FF4F96">
        <w:tc>
          <w:tcPr>
            <w:tcW w:w="484" w:type="pct"/>
          </w:tcPr>
          <w:p w14:paraId="273F2E5F"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DE2B9D8" w14:textId="77777777" w:rsidR="0063746B" w:rsidRPr="003C2B1C" w:rsidRDefault="0063746B" w:rsidP="00C716C0">
            <w:pPr>
              <w:suppressAutoHyphens/>
              <w:ind w:left="24"/>
              <w:jc w:val="both"/>
              <w:rPr>
                <w:kern w:val="1"/>
                <w:sz w:val="24"/>
                <w:szCs w:val="24"/>
                <w:lang w:val="lt-LT"/>
              </w:rPr>
            </w:pPr>
            <w:r w:rsidRPr="003C2B1C">
              <w:rPr>
                <w:sz w:val="24"/>
                <w:szCs w:val="24"/>
                <w:lang w:val="lt-LT"/>
              </w:rPr>
              <w:t>Puslapyje nėra nereikalingų tuščių erdvių ir tarpų.</w:t>
            </w:r>
          </w:p>
        </w:tc>
      </w:tr>
      <w:tr w:rsidR="0063746B" w:rsidRPr="003C2B1C" w14:paraId="29C58E09" w14:textId="77777777" w:rsidTr="00FF4F96">
        <w:tc>
          <w:tcPr>
            <w:tcW w:w="484" w:type="pct"/>
          </w:tcPr>
          <w:p w14:paraId="30FB468C"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32CE2747" w14:textId="77777777" w:rsidR="0063746B" w:rsidRPr="003C2B1C" w:rsidRDefault="0063746B" w:rsidP="00C716C0">
            <w:pPr>
              <w:suppressAutoHyphens/>
              <w:ind w:left="24"/>
              <w:jc w:val="both"/>
              <w:rPr>
                <w:kern w:val="1"/>
                <w:sz w:val="24"/>
                <w:szCs w:val="24"/>
                <w:lang w:val="lt-LT"/>
              </w:rPr>
            </w:pPr>
            <w:r w:rsidRPr="003C2B1C">
              <w:rPr>
                <w:sz w:val="24"/>
                <w:szCs w:val="24"/>
                <w:lang w:val="lt-LT"/>
              </w:rPr>
              <w:t>Puslapio elementai išdėstyti tvarkingai.</w:t>
            </w:r>
          </w:p>
        </w:tc>
      </w:tr>
      <w:tr w:rsidR="0063746B" w:rsidRPr="003C2B1C" w14:paraId="157ADEC9" w14:textId="77777777" w:rsidTr="00FF4F96">
        <w:tc>
          <w:tcPr>
            <w:tcW w:w="484" w:type="pct"/>
          </w:tcPr>
          <w:p w14:paraId="1AE6AE7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1EBEB6E3" w14:textId="77777777" w:rsidR="0063746B" w:rsidRPr="003C2B1C" w:rsidRDefault="0063746B" w:rsidP="00C716C0">
            <w:pPr>
              <w:suppressAutoHyphens/>
              <w:ind w:left="24"/>
              <w:jc w:val="both"/>
              <w:rPr>
                <w:kern w:val="1"/>
                <w:sz w:val="24"/>
                <w:szCs w:val="24"/>
                <w:lang w:val="lt-LT"/>
              </w:rPr>
            </w:pPr>
            <w:r w:rsidRPr="003C2B1C">
              <w:rPr>
                <w:sz w:val="24"/>
                <w:szCs w:val="24"/>
                <w:lang w:val="lt-LT"/>
              </w:rPr>
              <w:t>Meniu pavadinimai unikalūs ir apibendrinantys.</w:t>
            </w:r>
          </w:p>
        </w:tc>
      </w:tr>
      <w:tr w:rsidR="0063746B" w:rsidRPr="00972CFC" w14:paraId="5F87A93B" w14:textId="77777777" w:rsidTr="00FF4F96">
        <w:tc>
          <w:tcPr>
            <w:tcW w:w="484" w:type="pct"/>
          </w:tcPr>
          <w:p w14:paraId="25C180F7"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0B7D4333" w14:textId="77777777" w:rsidR="0063746B" w:rsidRPr="003C2B1C" w:rsidRDefault="0063746B" w:rsidP="00C716C0">
            <w:pPr>
              <w:suppressAutoHyphens/>
              <w:ind w:left="24"/>
              <w:jc w:val="both"/>
              <w:rPr>
                <w:sz w:val="24"/>
                <w:szCs w:val="24"/>
                <w:lang w:val="lt-LT"/>
              </w:rPr>
            </w:pPr>
            <w:r w:rsidRPr="003C2B1C">
              <w:rPr>
                <w:sz w:val="24"/>
                <w:szCs w:val="24"/>
                <w:lang w:val="lt-LT"/>
              </w:rPr>
              <w:t>DVS naudotojo sąsaja naršyklėje turi būti adaptyvi (</w:t>
            </w:r>
            <w:r w:rsidRPr="003C2B1C">
              <w:rPr>
                <w:i/>
                <w:sz w:val="24"/>
                <w:szCs w:val="24"/>
                <w:lang w:val="lt-LT"/>
              </w:rPr>
              <w:t>angl.</w:t>
            </w:r>
            <w:r w:rsidRPr="003C2B1C">
              <w:rPr>
                <w:sz w:val="24"/>
                <w:szCs w:val="24"/>
                <w:lang w:val="lt-LT"/>
              </w:rPr>
              <w:t xml:space="preserve"> </w:t>
            </w:r>
            <w:proofErr w:type="spellStart"/>
            <w:r w:rsidRPr="003C2B1C">
              <w:rPr>
                <w:sz w:val="24"/>
                <w:szCs w:val="24"/>
                <w:lang w:val="lt-LT"/>
              </w:rPr>
              <w:t>responsive</w:t>
            </w:r>
            <w:proofErr w:type="spellEnd"/>
            <w:r w:rsidRPr="003C2B1C">
              <w:rPr>
                <w:sz w:val="24"/>
                <w:szCs w:val="24"/>
                <w:lang w:val="lt-LT"/>
              </w:rPr>
              <w:t>) priklausomai nuo įrenginio (kompiuteris, planšetinis kompiuteris, mobilus telefonas), kuriuo naudojamasi.</w:t>
            </w:r>
          </w:p>
        </w:tc>
      </w:tr>
      <w:tr w:rsidR="0063746B" w:rsidRPr="003C2B1C" w14:paraId="006B4F03" w14:textId="77777777" w:rsidTr="00FF4F96">
        <w:tc>
          <w:tcPr>
            <w:tcW w:w="484" w:type="pct"/>
          </w:tcPr>
          <w:p w14:paraId="727434FE" w14:textId="77777777" w:rsidR="0063746B" w:rsidRPr="003C2B1C" w:rsidRDefault="0063746B" w:rsidP="00B46C93">
            <w:pPr>
              <w:pStyle w:val="Sraopastraipa"/>
              <w:numPr>
                <w:ilvl w:val="1"/>
                <w:numId w:val="317"/>
              </w:numPr>
              <w:contextualSpacing w:val="0"/>
              <w:jc w:val="right"/>
              <w:rPr>
                <w:sz w:val="24"/>
                <w:szCs w:val="24"/>
                <w:lang w:val="lt-LT"/>
              </w:rPr>
            </w:pPr>
          </w:p>
        </w:tc>
        <w:tc>
          <w:tcPr>
            <w:tcW w:w="4516" w:type="pct"/>
          </w:tcPr>
          <w:p w14:paraId="6F21D813" w14:textId="77777777" w:rsidR="0063746B" w:rsidRPr="003C2B1C" w:rsidRDefault="0063746B" w:rsidP="00C716C0">
            <w:pPr>
              <w:suppressAutoHyphens/>
              <w:ind w:left="24"/>
              <w:jc w:val="both"/>
              <w:rPr>
                <w:sz w:val="24"/>
                <w:szCs w:val="24"/>
                <w:lang w:val="lt-LT"/>
              </w:rPr>
            </w:pPr>
            <w:r w:rsidRPr="003C2B1C">
              <w:rPr>
                <w:b/>
                <w:i/>
                <w:sz w:val="24"/>
                <w:szCs w:val="24"/>
                <w:lang w:val="lt-LT"/>
              </w:rPr>
              <w:t>Reikalavimai greitaveikai</w:t>
            </w:r>
          </w:p>
        </w:tc>
      </w:tr>
      <w:tr w:rsidR="0063746B" w:rsidRPr="00972CFC" w14:paraId="5ED198D7" w14:textId="77777777" w:rsidTr="00FF4F96">
        <w:tc>
          <w:tcPr>
            <w:tcW w:w="484" w:type="pct"/>
          </w:tcPr>
          <w:p w14:paraId="2FC2CE2E"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F6C7501"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DVS</w:t>
            </w:r>
            <w:r w:rsidRPr="003C2B1C">
              <w:rPr>
                <w:bCs/>
                <w:kern w:val="32"/>
                <w:sz w:val="24"/>
                <w:szCs w:val="24"/>
                <w:lang w:val="lt-LT"/>
              </w:rPr>
              <w:t xml:space="preserve"> turi būti užtikrintas našus ne mažesnis kaip 200 naudotojų darbas vienu metu.</w:t>
            </w:r>
          </w:p>
        </w:tc>
      </w:tr>
      <w:tr w:rsidR="0063746B" w:rsidRPr="00972CFC" w14:paraId="52C16E88" w14:textId="77777777" w:rsidTr="00FF4F96">
        <w:tc>
          <w:tcPr>
            <w:tcW w:w="484" w:type="pct"/>
          </w:tcPr>
          <w:p w14:paraId="29E160C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64B5324" w14:textId="77777777" w:rsidR="0063746B" w:rsidRPr="003C2B1C" w:rsidRDefault="0063746B" w:rsidP="00C716C0">
            <w:pPr>
              <w:tabs>
                <w:tab w:val="left" w:pos="416"/>
              </w:tabs>
              <w:suppressAutoHyphens/>
              <w:ind w:left="24"/>
              <w:jc w:val="both"/>
              <w:rPr>
                <w:bCs/>
                <w:kern w:val="32"/>
                <w:sz w:val="24"/>
                <w:szCs w:val="24"/>
                <w:lang w:val="lt-LT"/>
              </w:rPr>
            </w:pPr>
            <w:r w:rsidRPr="003C2B1C">
              <w:rPr>
                <w:sz w:val="24"/>
                <w:szCs w:val="24"/>
                <w:lang w:val="lt-LT"/>
              </w:rPr>
              <w:t>Sąrašinių ataskaitų (ne istorinių) generavimo laikas, neskaitant tinklo vėlavimo (</w:t>
            </w:r>
            <w:r w:rsidRPr="003C2B1C">
              <w:rPr>
                <w:i/>
                <w:sz w:val="24"/>
                <w:szCs w:val="24"/>
                <w:lang w:val="lt-LT"/>
              </w:rPr>
              <w:t>angl.</w:t>
            </w:r>
            <w:r w:rsidRPr="003C2B1C">
              <w:rPr>
                <w:sz w:val="24"/>
                <w:szCs w:val="24"/>
                <w:lang w:val="lt-LT"/>
              </w:rPr>
              <w:t xml:space="preserve"> </w:t>
            </w:r>
            <w:proofErr w:type="spellStart"/>
            <w:r w:rsidRPr="003C2B1C">
              <w:rPr>
                <w:i/>
                <w:sz w:val="24"/>
                <w:szCs w:val="24"/>
                <w:lang w:val="lt-LT"/>
              </w:rPr>
              <w:t>latency</w:t>
            </w:r>
            <w:proofErr w:type="spellEnd"/>
            <w:r w:rsidRPr="003C2B1C">
              <w:rPr>
                <w:sz w:val="24"/>
                <w:szCs w:val="24"/>
                <w:lang w:val="lt-LT"/>
              </w:rPr>
              <w:t>), 90 procentų atvejų neturi viršyti 3 sek.;</w:t>
            </w:r>
          </w:p>
        </w:tc>
      </w:tr>
      <w:tr w:rsidR="0063746B" w:rsidRPr="00972CFC" w14:paraId="0B8CD883" w14:textId="77777777" w:rsidTr="00FF4F96">
        <w:tc>
          <w:tcPr>
            <w:tcW w:w="484" w:type="pct"/>
          </w:tcPr>
          <w:p w14:paraId="61BA4B2B"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42E2A2D0"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Sąrašinės istorinės ataskaitos, apimančios metų ir daugiau duomenis, yra suformuojamos ne ilgiau kaip per 15 sek.;</w:t>
            </w:r>
          </w:p>
        </w:tc>
      </w:tr>
      <w:tr w:rsidR="0063746B" w:rsidRPr="00972CFC" w14:paraId="64EE3DF5" w14:textId="77777777" w:rsidTr="00FF4F96">
        <w:tc>
          <w:tcPr>
            <w:tcW w:w="484" w:type="pct"/>
          </w:tcPr>
          <w:p w14:paraId="355ACFF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7E9F1CD" w14:textId="77777777" w:rsidR="0063746B" w:rsidRPr="003C2B1C" w:rsidRDefault="0063746B" w:rsidP="00C716C0">
            <w:pPr>
              <w:tabs>
                <w:tab w:val="left" w:pos="416"/>
              </w:tabs>
              <w:suppressAutoHyphens/>
              <w:jc w:val="both"/>
              <w:rPr>
                <w:sz w:val="24"/>
                <w:szCs w:val="24"/>
                <w:lang w:val="lt-LT"/>
              </w:rPr>
            </w:pPr>
            <w:r w:rsidRPr="003C2B1C">
              <w:rPr>
                <w:sz w:val="24"/>
                <w:szCs w:val="24"/>
                <w:lang w:val="lt-LT"/>
              </w:rPr>
              <w:t xml:space="preserve">Dokumentų paieška pagal dokumento metaduomenis turi būti įvykdyta per ne ilgiau nei 2 sek., o </w:t>
            </w:r>
            <w:proofErr w:type="spellStart"/>
            <w:r w:rsidRPr="003C2B1C">
              <w:rPr>
                <w:sz w:val="24"/>
                <w:szCs w:val="24"/>
                <w:lang w:val="lt-LT"/>
              </w:rPr>
              <w:t>pilnatekstė</w:t>
            </w:r>
            <w:proofErr w:type="spellEnd"/>
            <w:r w:rsidRPr="003C2B1C">
              <w:rPr>
                <w:sz w:val="24"/>
                <w:szCs w:val="24"/>
                <w:lang w:val="lt-LT"/>
              </w:rPr>
              <w:t xml:space="preserve"> paieška ne ilgiau nei 10 sek.</w:t>
            </w:r>
          </w:p>
        </w:tc>
      </w:tr>
      <w:tr w:rsidR="0063746B" w:rsidRPr="00972CFC" w14:paraId="2B267B19" w14:textId="77777777" w:rsidTr="00FF4F96">
        <w:tc>
          <w:tcPr>
            <w:tcW w:w="484" w:type="pct"/>
          </w:tcPr>
          <w:p w14:paraId="22CBBCD8"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D185FF7"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Dokumento kortelės atvaizdavimas turi būti įvykdytas per ne ilgiau nei 2 sek.</w:t>
            </w:r>
          </w:p>
        </w:tc>
      </w:tr>
      <w:tr w:rsidR="0063746B" w:rsidRPr="00972CFC" w14:paraId="17828020" w14:textId="77777777" w:rsidTr="00FF4F96">
        <w:tc>
          <w:tcPr>
            <w:tcW w:w="484" w:type="pct"/>
          </w:tcPr>
          <w:p w14:paraId="7E4D2500"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709176AB" w14:textId="77777777" w:rsidR="0063746B" w:rsidRPr="003C2B1C" w:rsidRDefault="0063746B" w:rsidP="00C716C0">
            <w:pPr>
              <w:tabs>
                <w:tab w:val="left" w:pos="416"/>
              </w:tabs>
              <w:suppressAutoHyphens/>
              <w:ind w:left="24"/>
              <w:jc w:val="both"/>
              <w:rPr>
                <w:sz w:val="24"/>
                <w:szCs w:val="24"/>
                <w:lang w:val="lt-LT"/>
              </w:rPr>
            </w:pPr>
            <w:r w:rsidRPr="003C2B1C">
              <w:rPr>
                <w:sz w:val="24"/>
                <w:szCs w:val="24"/>
                <w:lang w:val="lt-LT"/>
              </w:rPr>
              <w:t>Dokumento registravimas turi būti įvykdytas per ne ilgiau nei 3 sek.</w:t>
            </w:r>
          </w:p>
        </w:tc>
      </w:tr>
      <w:tr w:rsidR="0063746B" w:rsidRPr="00972CFC" w14:paraId="7E4179FA" w14:textId="77777777" w:rsidTr="00FF4F96">
        <w:tc>
          <w:tcPr>
            <w:tcW w:w="484" w:type="pct"/>
          </w:tcPr>
          <w:p w14:paraId="047A04CD" w14:textId="77777777" w:rsidR="0063746B" w:rsidRPr="003C2B1C" w:rsidRDefault="0063746B" w:rsidP="00B46C93">
            <w:pPr>
              <w:pStyle w:val="Sraopastraipa"/>
              <w:numPr>
                <w:ilvl w:val="2"/>
                <w:numId w:val="317"/>
              </w:numPr>
              <w:contextualSpacing w:val="0"/>
              <w:jc w:val="right"/>
              <w:rPr>
                <w:sz w:val="24"/>
                <w:szCs w:val="24"/>
                <w:lang w:val="lt-LT"/>
              </w:rPr>
            </w:pPr>
          </w:p>
        </w:tc>
        <w:tc>
          <w:tcPr>
            <w:tcW w:w="4516" w:type="pct"/>
          </w:tcPr>
          <w:p w14:paraId="5816D04A" w14:textId="77777777" w:rsidR="0063746B" w:rsidRPr="003C2B1C" w:rsidRDefault="0063746B" w:rsidP="00C716C0">
            <w:pPr>
              <w:tabs>
                <w:tab w:val="left" w:pos="416"/>
              </w:tabs>
              <w:suppressAutoHyphens/>
              <w:ind w:left="24"/>
              <w:jc w:val="both"/>
              <w:rPr>
                <w:sz w:val="24"/>
                <w:szCs w:val="24"/>
                <w:lang w:val="lt-LT"/>
              </w:rPr>
            </w:pPr>
            <w:r w:rsidRPr="003C2B1C">
              <w:rPr>
                <w:color w:val="000000" w:themeColor="text1"/>
                <w:sz w:val="24"/>
                <w:szCs w:val="24"/>
                <w:lang w:val="lt-LT"/>
              </w:rPr>
              <w:t>Augant naudotojų ir/arba apdorojamų duomenų skaičiui</w:t>
            </w:r>
            <w:r w:rsidRPr="003C2B1C">
              <w:rPr>
                <w:color w:val="1F497D"/>
                <w:sz w:val="24"/>
                <w:szCs w:val="24"/>
                <w:lang w:val="lt-LT"/>
              </w:rPr>
              <w:t xml:space="preserve"> D</w:t>
            </w:r>
            <w:r w:rsidRPr="003C2B1C">
              <w:rPr>
                <w:sz w:val="24"/>
                <w:szCs w:val="24"/>
                <w:lang w:val="lt-LT"/>
              </w:rPr>
              <w:t>VS programinė įranga neturi būti ribojantis veiksnys didinant DVS veikimo našumą. DVS našumui padidinti turi užtekti pridedamos reikalingos aparatinės įrangos, nekeičiant DVS programinės įrangos išeities tekstų;</w:t>
            </w:r>
          </w:p>
        </w:tc>
      </w:tr>
      <w:tr w:rsidR="00DC1B3E" w:rsidRPr="003C2B1C" w14:paraId="28DB3B44" w14:textId="77777777" w:rsidTr="00FF4F96">
        <w:tc>
          <w:tcPr>
            <w:tcW w:w="484" w:type="pct"/>
          </w:tcPr>
          <w:p w14:paraId="535B95F9" w14:textId="77777777" w:rsidR="00DC1B3E" w:rsidRPr="003C2B1C" w:rsidRDefault="00DC1B3E" w:rsidP="00B46C93">
            <w:pPr>
              <w:pStyle w:val="Sraopastraipa"/>
              <w:numPr>
                <w:ilvl w:val="0"/>
                <w:numId w:val="317"/>
              </w:numPr>
              <w:contextualSpacing w:val="0"/>
              <w:jc w:val="right"/>
              <w:rPr>
                <w:sz w:val="24"/>
                <w:szCs w:val="24"/>
                <w:lang w:val="lt-LT"/>
              </w:rPr>
            </w:pPr>
          </w:p>
        </w:tc>
        <w:tc>
          <w:tcPr>
            <w:tcW w:w="4516" w:type="pct"/>
          </w:tcPr>
          <w:p w14:paraId="7B95473F" w14:textId="45C8A0C9" w:rsidR="00DC1B3E" w:rsidRPr="003C2B1C" w:rsidRDefault="00B46C93" w:rsidP="00C716C0">
            <w:pPr>
              <w:tabs>
                <w:tab w:val="left" w:pos="416"/>
              </w:tabs>
              <w:suppressAutoHyphens/>
              <w:ind w:left="24"/>
              <w:jc w:val="both"/>
              <w:rPr>
                <w:b/>
                <w:bCs/>
                <w:color w:val="000000" w:themeColor="text1"/>
                <w:sz w:val="24"/>
                <w:szCs w:val="24"/>
                <w:lang w:val="lt-LT"/>
              </w:rPr>
            </w:pPr>
            <w:r w:rsidRPr="003C2B1C">
              <w:rPr>
                <w:b/>
                <w:bCs/>
                <w:sz w:val="24"/>
                <w:szCs w:val="24"/>
                <w:lang w:val="lt-LT"/>
              </w:rPr>
              <w:t>DVS modulis Raštinės</w:t>
            </w:r>
          </w:p>
        </w:tc>
      </w:tr>
      <w:tr w:rsidR="00DC1B3E" w:rsidRPr="00972CFC" w14:paraId="1F3D6E1C" w14:textId="77777777" w:rsidTr="00FF4F96">
        <w:tc>
          <w:tcPr>
            <w:tcW w:w="484" w:type="pct"/>
          </w:tcPr>
          <w:p w14:paraId="6014EDF8" w14:textId="77777777" w:rsidR="00DC1B3E" w:rsidRPr="003C2B1C" w:rsidRDefault="00DC1B3E" w:rsidP="001361E8">
            <w:pPr>
              <w:pStyle w:val="Sraopastraipa"/>
              <w:numPr>
                <w:ilvl w:val="1"/>
                <w:numId w:val="317"/>
              </w:numPr>
              <w:contextualSpacing w:val="0"/>
              <w:jc w:val="right"/>
              <w:rPr>
                <w:sz w:val="24"/>
                <w:szCs w:val="24"/>
                <w:lang w:val="lt-LT"/>
              </w:rPr>
            </w:pPr>
          </w:p>
        </w:tc>
        <w:tc>
          <w:tcPr>
            <w:tcW w:w="4516" w:type="pct"/>
          </w:tcPr>
          <w:p w14:paraId="1DFA1D29" w14:textId="2037997C" w:rsidR="00DC1B3E" w:rsidRPr="003C2B1C" w:rsidRDefault="00B46C93" w:rsidP="00C716C0">
            <w:pPr>
              <w:tabs>
                <w:tab w:val="left" w:pos="416"/>
              </w:tabs>
              <w:suppressAutoHyphens/>
              <w:ind w:left="24"/>
              <w:jc w:val="both"/>
              <w:rPr>
                <w:color w:val="000000" w:themeColor="text1"/>
                <w:sz w:val="24"/>
                <w:szCs w:val="24"/>
                <w:lang w:val="lt-LT"/>
              </w:rPr>
            </w:pPr>
            <w:r w:rsidRPr="003C2B1C">
              <w:rPr>
                <w:sz w:val="24"/>
                <w:szCs w:val="24"/>
                <w:lang w:val="lt-LT"/>
              </w:rPr>
              <w:t>DVS modulis Raštinės (toliau – modulis) turi užtikrinti galimybę Raštinei dirbti autonomiškai su DVS, pilnavertiškai naudotis visomis DVS funkcionalumo galimybėmis</w:t>
            </w:r>
          </w:p>
        </w:tc>
      </w:tr>
      <w:tr w:rsidR="00DC1B3E" w:rsidRPr="00972CFC" w14:paraId="3E2B4C0D" w14:textId="77777777" w:rsidTr="00FF4F96">
        <w:tc>
          <w:tcPr>
            <w:tcW w:w="484" w:type="pct"/>
          </w:tcPr>
          <w:p w14:paraId="4C6C9CED" w14:textId="77777777" w:rsidR="00DC1B3E" w:rsidRPr="003C2B1C" w:rsidRDefault="00DC1B3E" w:rsidP="001361E8">
            <w:pPr>
              <w:pStyle w:val="Sraopastraipa"/>
              <w:numPr>
                <w:ilvl w:val="1"/>
                <w:numId w:val="317"/>
              </w:numPr>
              <w:contextualSpacing w:val="0"/>
              <w:jc w:val="right"/>
              <w:rPr>
                <w:sz w:val="24"/>
                <w:szCs w:val="24"/>
                <w:lang w:val="lt-LT"/>
              </w:rPr>
            </w:pPr>
          </w:p>
        </w:tc>
        <w:tc>
          <w:tcPr>
            <w:tcW w:w="4516" w:type="pct"/>
          </w:tcPr>
          <w:p w14:paraId="7DCD0AFB" w14:textId="503FC8FD" w:rsidR="00DC1B3E" w:rsidRPr="003C2B1C" w:rsidRDefault="00B46C93" w:rsidP="00C716C0">
            <w:pPr>
              <w:tabs>
                <w:tab w:val="left" w:pos="416"/>
              </w:tabs>
              <w:suppressAutoHyphens/>
              <w:ind w:left="24"/>
              <w:jc w:val="both"/>
              <w:rPr>
                <w:color w:val="000000" w:themeColor="text1"/>
                <w:sz w:val="24"/>
                <w:szCs w:val="24"/>
                <w:lang w:val="lt-LT"/>
              </w:rPr>
            </w:pPr>
            <w:r w:rsidRPr="003C2B1C">
              <w:rPr>
                <w:sz w:val="24"/>
                <w:szCs w:val="24"/>
                <w:lang w:val="lt-LT"/>
              </w:rPr>
              <w:t>DVS turi veikti naudojant populiariausias naršykles: Internet Explorer 11,  Mozilla Firefox, Google Chrome, Opera, Safari</w:t>
            </w:r>
          </w:p>
        </w:tc>
      </w:tr>
      <w:tr w:rsidR="00DC1B3E" w:rsidRPr="00972CFC" w14:paraId="6684C2CD" w14:textId="77777777" w:rsidTr="00FF4F96">
        <w:tc>
          <w:tcPr>
            <w:tcW w:w="484" w:type="pct"/>
          </w:tcPr>
          <w:p w14:paraId="1E1154C8" w14:textId="77777777" w:rsidR="00DC1B3E" w:rsidRPr="003C2B1C" w:rsidRDefault="00DC1B3E" w:rsidP="001361E8">
            <w:pPr>
              <w:pStyle w:val="Sraopastraipa"/>
              <w:numPr>
                <w:ilvl w:val="1"/>
                <w:numId w:val="317"/>
              </w:numPr>
              <w:contextualSpacing w:val="0"/>
              <w:jc w:val="right"/>
              <w:rPr>
                <w:sz w:val="24"/>
                <w:szCs w:val="24"/>
                <w:lang w:val="lt-LT"/>
              </w:rPr>
            </w:pPr>
          </w:p>
        </w:tc>
        <w:tc>
          <w:tcPr>
            <w:tcW w:w="4516" w:type="pct"/>
          </w:tcPr>
          <w:p w14:paraId="19EE5021" w14:textId="378ED98F" w:rsidR="00DC1B3E" w:rsidRPr="003C2B1C" w:rsidRDefault="00B46C93" w:rsidP="00C716C0">
            <w:pPr>
              <w:tabs>
                <w:tab w:val="left" w:pos="416"/>
              </w:tabs>
              <w:suppressAutoHyphens/>
              <w:ind w:left="24"/>
              <w:jc w:val="both"/>
              <w:rPr>
                <w:color w:val="000000" w:themeColor="text1"/>
                <w:sz w:val="24"/>
                <w:szCs w:val="24"/>
                <w:lang w:val="lt-LT"/>
              </w:rPr>
            </w:pPr>
            <w:r w:rsidRPr="003C2B1C">
              <w:rPr>
                <w:sz w:val="24"/>
                <w:szCs w:val="24"/>
                <w:lang w:val="lt-LT"/>
              </w:rPr>
              <w:t>DVS naudotojo sąsaja turi būti prisitaikanti ekrano dydžiui, galima dirbti su įvairių dydžių monitoriais ir planšetiniais kompiuteriais</w:t>
            </w:r>
          </w:p>
        </w:tc>
      </w:tr>
      <w:tr w:rsidR="003C32EA" w:rsidRPr="00972CFC" w14:paraId="0C0FB8D4" w14:textId="77777777" w:rsidTr="00FF4F96">
        <w:tc>
          <w:tcPr>
            <w:tcW w:w="484" w:type="pct"/>
          </w:tcPr>
          <w:p w14:paraId="6CB79FE5"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5B7E0196" w14:textId="3A0A0E35"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DVS visi veiksmai su dokumentais turi būti registruojami ir rodomi veiksmų istorijoje</w:t>
            </w:r>
          </w:p>
        </w:tc>
      </w:tr>
      <w:tr w:rsidR="003C32EA" w:rsidRPr="00972CFC" w14:paraId="43E46E89" w14:textId="77777777" w:rsidTr="00FF4F96">
        <w:tc>
          <w:tcPr>
            <w:tcW w:w="484" w:type="pct"/>
          </w:tcPr>
          <w:p w14:paraId="52324E9E"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6EFEE6AD" w14:textId="2FF01F94"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DVS turi būti realizuota galimybė pasirašyti dokumentus elektroniniu būdu pagal Lietuvos Respublikos elektroninio parašo įstatymo reikalavimus ir kitų Lietuvos Respublikos teisės aktų reikalavimus, identifikuoti parašus ir juos atpažinti</w:t>
            </w:r>
          </w:p>
        </w:tc>
      </w:tr>
      <w:tr w:rsidR="003C32EA" w:rsidRPr="00972CFC" w14:paraId="0AB478FF" w14:textId="77777777" w:rsidTr="00FF4F96">
        <w:tc>
          <w:tcPr>
            <w:tcW w:w="484" w:type="pct"/>
          </w:tcPr>
          <w:p w14:paraId="2D7168FE"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72D5AF56" w14:textId="02BA3CE6"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DVS turi būti funkcijos tvarkyti elektroninius dokumentus, užtikrinant jų apsikeitimą su kitomis Lietuvos organizacijomis: priimti ir registruoti elektroniniu parašu pasirašytus dokumentus, siųsti parengtus ir užregistruotus elektroninius dokumentus adresatams, nenaudojant papildomos programinės įrangos</w:t>
            </w:r>
          </w:p>
        </w:tc>
      </w:tr>
      <w:tr w:rsidR="003C32EA" w:rsidRPr="00972CFC" w14:paraId="1932D8F3" w14:textId="77777777" w:rsidTr="00FF4F96">
        <w:tc>
          <w:tcPr>
            <w:tcW w:w="484" w:type="pct"/>
          </w:tcPr>
          <w:p w14:paraId="7FDB024A"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0FF3DB5B" w14:textId="70EAF890"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DVS turi leisti pasirašyti dokumentus naudojant valstybės tarnautojo pažymėjimą, asmens tapatybės kortelę, saugius USB įrenginius su sertifikatais, mobilų parašą</w:t>
            </w:r>
          </w:p>
        </w:tc>
      </w:tr>
      <w:tr w:rsidR="003C32EA" w:rsidRPr="00972CFC" w14:paraId="09551D37" w14:textId="77777777" w:rsidTr="00FF4F96">
        <w:tc>
          <w:tcPr>
            <w:tcW w:w="484" w:type="pct"/>
          </w:tcPr>
          <w:p w14:paraId="4EB9A02B"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42426CCF" w14:textId="785054CD"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DVS turi būti realizuotas elektroninio parašo tikrinimo funkcionalumas.</w:t>
            </w:r>
          </w:p>
        </w:tc>
      </w:tr>
      <w:tr w:rsidR="003C32EA" w:rsidRPr="00972CFC" w14:paraId="22D9A8AE" w14:textId="77777777" w:rsidTr="00FF4F96">
        <w:tc>
          <w:tcPr>
            <w:tcW w:w="484" w:type="pct"/>
          </w:tcPr>
          <w:p w14:paraId="214E7C8E"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5B0D288E" w14:textId="21B481BD"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Į DVS įkeliant elektroninį dokumentą, dokumento kortelė turi būti automatiškai užpildoma metaduomenimis, esančiais įkeliamo elektroninio dokumento pakuotėje.</w:t>
            </w:r>
          </w:p>
        </w:tc>
      </w:tr>
      <w:tr w:rsidR="003C32EA" w:rsidRPr="003C2B1C" w14:paraId="30A690B4" w14:textId="77777777" w:rsidTr="00FF4F96">
        <w:tc>
          <w:tcPr>
            <w:tcW w:w="484" w:type="pct"/>
          </w:tcPr>
          <w:p w14:paraId="1328CD91"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1F62E98D" w14:textId="47F580E8"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Elektroniniai dokumentai registre turi būti žymimi simboliu, leidžiančiu atskirti elektroninius dokumentus.</w:t>
            </w:r>
          </w:p>
        </w:tc>
      </w:tr>
      <w:tr w:rsidR="003C32EA" w:rsidRPr="00972CFC" w14:paraId="7F8EA258" w14:textId="77777777" w:rsidTr="00FF4F96">
        <w:tc>
          <w:tcPr>
            <w:tcW w:w="484" w:type="pct"/>
          </w:tcPr>
          <w:p w14:paraId="010A1200"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7A613DD9" w14:textId="3AD697FA"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Elektroniniai dokumentai, kaip ir popieriniai dokumentai, turi būti apskaitomi DVS registruose.</w:t>
            </w:r>
          </w:p>
        </w:tc>
      </w:tr>
      <w:tr w:rsidR="003C32EA" w:rsidRPr="00972CFC" w14:paraId="6B7CC711" w14:textId="77777777" w:rsidTr="00FF4F96">
        <w:tc>
          <w:tcPr>
            <w:tcW w:w="484" w:type="pct"/>
          </w:tcPr>
          <w:p w14:paraId="1DF700BC"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27E3DC07" w14:textId="78DCC8CB" w:rsidR="003C32EA" w:rsidRPr="003C2B1C" w:rsidRDefault="003C32EA" w:rsidP="00C716C0">
            <w:pPr>
              <w:tabs>
                <w:tab w:val="left" w:pos="416"/>
              </w:tabs>
              <w:suppressAutoHyphens/>
              <w:ind w:left="24"/>
              <w:jc w:val="both"/>
              <w:rPr>
                <w:sz w:val="24"/>
                <w:szCs w:val="24"/>
                <w:lang w:val="lt-LT"/>
              </w:rPr>
            </w:pPr>
            <w:r w:rsidRPr="003C2B1C">
              <w:rPr>
                <w:sz w:val="24"/>
                <w:szCs w:val="24"/>
                <w:lang w:val="lt-LT"/>
              </w:rPr>
              <w:t>Rengiamųjų dokumentų modulis turi būti pritaikytas darbui su elektroniniais dokumentais.</w:t>
            </w:r>
          </w:p>
        </w:tc>
      </w:tr>
      <w:tr w:rsidR="003C32EA" w:rsidRPr="00972CFC" w14:paraId="3A018B10" w14:textId="77777777" w:rsidTr="00FF4F96">
        <w:tc>
          <w:tcPr>
            <w:tcW w:w="484" w:type="pct"/>
          </w:tcPr>
          <w:p w14:paraId="00BF78C5"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4C88DFE1" w14:textId="25BEA998"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būti galimybė užregistruoti siunčiamą dokumentą bei išsiųsti jį elektroniniu paštu, išsiuntimą automatiškai fiksuojant dokumentų veiksmų istorijoje</w:t>
            </w:r>
          </w:p>
        </w:tc>
      </w:tr>
      <w:tr w:rsidR="003C32EA" w:rsidRPr="00972CFC" w14:paraId="5F7E4202" w14:textId="77777777" w:rsidTr="00FF4F96">
        <w:tc>
          <w:tcPr>
            <w:tcW w:w="484" w:type="pct"/>
          </w:tcPr>
          <w:p w14:paraId="6840BF53"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16F8BD2E" w14:textId="2442A7BD"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būti galimybė nukreipti gautus arba vidaus registruotus dokumentus vykdytojams. Neturi būti ribojamas nukreipimų skaičius. DVS automatiškai turi informuoti elektroniniu paštu paskirtą vykdytoją apie perduotą jam dokumentą.</w:t>
            </w:r>
          </w:p>
        </w:tc>
      </w:tr>
      <w:tr w:rsidR="003C32EA" w:rsidRPr="00972CFC" w14:paraId="756973C4" w14:textId="77777777" w:rsidTr="00FF4F96">
        <w:tc>
          <w:tcPr>
            <w:tcW w:w="484" w:type="pct"/>
          </w:tcPr>
          <w:p w14:paraId="09B73EB1"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55ECB85C" w14:textId="369C92EB"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suteikti priemones, kurios leistų užtikrinti dokumentų, užduočių ir pavedimų vykdymo kontrolę.</w:t>
            </w:r>
          </w:p>
        </w:tc>
      </w:tr>
      <w:tr w:rsidR="003C32EA" w:rsidRPr="00972CFC" w14:paraId="7BF8675F" w14:textId="77777777" w:rsidTr="00FF4F96">
        <w:tc>
          <w:tcPr>
            <w:tcW w:w="484" w:type="pct"/>
          </w:tcPr>
          <w:p w14:paraId="698B17F1"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18226E91" w14:textId="3A396F9E"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Turi būti realizuota sistemoje registruotų dokumentų paieškos galimybė pagal datą, numerį, pavadinimo fragmentą, dokumento teksto fragmentą</w:t>
            </w:r>
          </w:p>
        </w:tc>
      </w:tr>
      <w:tr w:rsidR="003C32EA" w:rsidRPr="003C2B1C" w14:paraId="3E3F00F4" w14:textId="77777777" w:rsidTr="00FF4F96">
        <w:tc>
          <w:tcPr>
            <w:tcW w:w="484" w:type="pct"/>
          </w:tcPr>
          <w:p w14:paraId="03A29848"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043CD9A3" w14:textId="77777777" w:rsidR="001361E8" w:rsidRPr="003C2B1C" w:rsidRDefault="001361E8" w:rsidP="001361E8">
            <w:pPr>
              <w:pStyle w:val="Tekstoblokas"/>
              <w:tabs>
                <w:tab w:val="left" w:pos="284"/>
                <w:tab w:val="left" w:pos="426"/>
              </w:tabs>
              <w:spacing w:after="0"/>
              <w:ind w:left="0" w:firstLine="0"/>
              <w:jc w:val="both"/>
              <w:rPr>
                <w:vanish/>
                <w:sz w:val="24"/>
                <w:szCs w:val="24"/>
                <w:specVanish/>
              </w:rPr>
            </w:pPr>
            <w:r w:rsidRPr="003C2B1C">
              <w:rPr>
                <w:sz w:val="24"/>
                <w:szCs w:val="24"/>
              </w:rPr>
              <w:t>DVS turi būti naudojamas vedlio principas kuriant įrašus, kuriems reikalingas didesnis dokumentų įvedimas. Tokiu principu sistemos naudotojas žingsnis po žingsnio bus vedamas į galutinį tikslą – išsaugoti galutinius duomenis. Vedlys turi padėti išvengti pakartotinio ir dubliuojamo informacijos įvedimo.</w:t>
            </w:r>
          </w:p>
          <w:p w14:paraId="0FB8C3DF" w14:textId="77777777" w:rsidR="003C32EA" w:rsidRPr="003C2B1C" w:rsidRDefault="003C32EA" w:rsidP="00C716C0">
            <w:pPr>
              <w:tabs>
                <w:tab w:val="left" w:pos="416"/>
              </w:tabs>
              <w:suppressAutoHyphens/>
              <w:ind w:left="24"/>
              <w:jc w:val="both"/>
              <w:rPr>
                <w:sz w:val="24"/>
                <w:szCs w:val="24"/>
                <w:lang w:val="lt-LT"/>
              </w:rPr>
            </w:pPr>
          </w:p>
        </w:tc>
      </w:tr>
      <w:tr w:rsidR="003C32EA" w:rsidRPr="00972CFC" w14:paraId="67D49E10" w14:textId="77777777" w:rsidTr="00FF4F96">
        <w:tc>
          <w:tcPr>
            <w:tcW w:w="484" w:type="pct"/>
          </w:tcPr>
          <w:p w14:paraId="12145A4C"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31D8DE4A" w14:textId="2316CE18"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būti įgyvendinta kontekstinė pagalba, kuri neleis naudotojui pasimesti, jei pamirštamos tam tikros reikšmės.</w:t>
            </w:r>
          </w:p>
        </w:tc>
      </w:tr>
      <w:tr w:rsidR="003C32EA" w:rsidRPr="00972CFC" w14:paraId="75868CB4" w14:textId="77777777" w:rsidTr="00FF4F96">
        <w:tc>
          <w:tcPr>
            <w:tcW w:w="484" w:type="pct"/>
          </w:tcPr>
          <w:p w14:paraId="59713F7C"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689D4C57" w14:textId="4BD8C562"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būti sutarčių filtravimas bei kontrolė. Per nustatytą sistemoje laiko tarpą, elektroniniu paštu, turi būti siunčiami priminimai vykdytojams apie termino pabaigą.</w:t>
            </w:r>
          </w:p>
        </w:tc>
      </w:tr>
      <w:tr w:rsidR="003C32EA" w:rsidRPr="00972CFC" w14:paraId="601B1C96" w14:textId="77777777" w:rsidTr="00FF4F96">
        <w:tc>
          <w:tcPr>
            <w:tcW w:w="484" w:type="pct"/>
          </w:tcPr>
          <w:p w14:paraId="45D0D332"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7742FE1A" w14:textId="491ED17C"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Turi būti realizuota integracija su Elektroninių pranešimų ir dokumentų pristatymo fiziniams ir juridiniams asmenims informacine sistema (E. pristatymas).</w:t>
            </w:r>
          </w:p>
        </w:tc>
      </w:tr>
      <w:tr w:rsidR="003C32EA" w:rsidRPr="00972CFC" w14:paraId="7842A0DD" w14:textId="77777777" w:rsidTr="00FF4F96">
        <w:tc>
          <w:tcPr>
            <w:tcW w:w="484" w:type="pct"/>
          </w:tcPr>
          <w:p w14:paraId="0B248B20"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13F9FBEE" w14:textId="1361DD6A"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Naudojantis DVS, Raštinėje turi būti kompiuterizuoti dokumentų rengimo, registravimo, saugojimo, paieškos, pateikimo ir valdymo procesai.</w:t>
            </w:r>
          </w:p>
        </w:tc>
      </w:tr>
      <w:tr w:rsidR="003C32EA" w:rsidRPr="00972CFC" w14:paraId="04B0D23A" w14:textId="77777777" w:rsidTr="00FF4F96">
        <w:tc>
          <w:tcPr>
            <w:tcW w:w="484" w:type="pct"/>
          </w:tcPr>
          <w:p w14:paraId="2F224276"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505C6C3A" w14:textId="60785CA4"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Modulio funkcionalumas Raštinėms turi suteikti galimybę automatizuotai keistis dokumentais ir užduotimis tarp kitų Raštinių</w:t>
            </w:r>
          </w:p>
        </w:tc>
      </w:tr>
      <w:tr w:rsidR="003C32EA" w:rsidRPr="003C2B1C" w14:paraId="591574C4" w14:textId="77777777" w:rsidTr="00FF4F96">
        <w:tc>
          <w:tcPr>
            <w:tcW w:w="484" w:type="pct"/>
          </w:tcPr>
          <w:p w14:paraId="0E7DB6CB"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07DA344F" w14:textId="7718399E"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Modulis turi užtikrinti dokumentų ir informacijos valdymo procesų konfidencialumą ir tvarkomų duomenų saugumą. Raštinių duomenys saugomi centralizuotai</w:t>
            </w:r>
          </w:p>
        </w:tc>
      </w:tr>
      <w:tr w:rsidR="003C32EA" w:rsidRPr="00972CFC" w14:paraId="5EFE1C52" w14:textId="77777777" w:rsidTr="00FF4F96">
        <w:tc>
          <w:tcPr>
            <w:tcW w:w="484" w:type="pct"/>
          </w:tcPr>
          <w:p w14:paraId="272D7AA4" w14:textId="77777777" w:rsidR="003C32EA" w:rsidRPr="003C2B1C" w:rsidRDefault="003C32EA" w:rsidP="001361E8">
            <w:pPr>
              <w:pStyle w:val="Sraopastraipa"/>
              <w:numPr>
                <w:ilvl w:val="1"/>
                <w:numId w:val="317"/>
              </w:numPr>
              <w:contextualSpacing w:val="0"/>
              <w:jc w:val="right"/>
              <w:rPr>
                <w:sz w:val="24"/>
                <w:szCs w:val="24"/>
                <w:lang w:val="lt-LT"/>
              </w:rPr>
            </w:pPr>
          </w:p>
        </w:tc>
        <w:tc>
          <w:tcPr>
            <w:tcW w:w="4516" w:type="pct"/>
          </w:tcPr>
          <w:p w14:paraId="16C6AD96" w14:textId="68A3032E" w:rsidR="003C32EA" w:rsidRPr="003C2B1C" w:rsidRDefault="001361E8" w:rsidP="00C716C0">
            <w:pPr>
              <w:tabs>
                <w:tab w:val="left" w:pos="416"/>
              </w:tabs>
              <w:suppressAutoHyphens/>
              <w:ind w:left="24"/>
              <w:jc w:val="both"/>
              <w:rPr>
                <w:sz w:val="24"/>
                <w:szCs w:val="24"/>
                <w:lang w:val="lt-LT"/>
              </w:rPr>
            </w:pPr>
            <w:r w:rsidRPr="003C2B1C">
              <w:rPr>
                <w:bCs/>
                <w:sz w:val="24"/>
                <w:szCs w:val="24"/>
                <w:lang w:val="lt-LT"/>
              </w:rPr>
              <w:t>Reikalavimai Raštinės naudotojo darbo vietos programinei įrangai</w:t>
            </w:r>
          </w:p>
        </w:tc>
      </w:tr>
      <w:tr w:rsidR="003C32EA" w:rsidRPr="00972CFC" w14:paraId="30F2683C" w14:textId="77777777" w:rsidTr="00FF4F96">
        <w:tc>
          <w:tcPr>
            <w:tcW w:w="484" w:type="pct"/>
          </w:tcPr>
          <w:p w14:paraId="559164E8" w14:textId="77777777" w:rsidR="003C32EA" w:rsidRPr="003C2B1C" w:rsidRDefault="003C32EA" w:rsidP="001361E8">
            <w:pPr>
              <w:pStyle w:val="Sraopastraipa"/>
              <w:numPr>
                <w:ilvl w:val="2"/>
                <w:numId w:val="317"/>
              </w:numPr>
              <w:tabs>
                <w:tab w:val="left" w:pos="766"/>
              </w:tabs>
              <w:contextualSpacing w:val="0"/>
              <w:jc w:val="right"/>
              <w:rPr>
                <w:sz w:val="24"/>
                <w:szCs w:val="24"/>
                <w:lang w:val="lt-LT"/>
              </w:rPr>
            </w:pPr>
          </w:p>
        </w:tc>
        <w:tc>
          <w:tcPr>
            <w:tcW w:w="4516" w:type="pct"/>
          </w:tcPr>
          <w:p w14:paraId="45D9006E" w14:textId="739280CA"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turėti lietuvišką naudotojo sąsają, kuri turi atitikti Valstybinės lietuvių kalbos įstatymą</w:t>
            </w:r>
          </w:p>
        </w:tc>
      </w:tr>
      <w:tr w:rsidR="003C32EA" w:rsidRPr="00972CFC" w14:paraId="1D3D227D" w14:textId="77777777" w:rsidTr="00FF4F96">
        <w:tc>
          <w:tcPr>
            <w:tcW w:w="484" w:type="pct"/>
          </w:tcPr>
          <w:p w14:paraId="5E958B54" w14:textId="77777777" w:rsidR="003C32EA" w:rsidRPr="003C2B1C" w:rsidRDefault="003C32EA" w:rsidP="001361E8">
            <w:pPr>
              <w:pStyle w:val="Sraopastraipa"/>
              <w:numPr>
                <w:ilvl w:val="2"/>
                <w:numId w:val="317"/>
              </w:numPr>
              <w:contextualSpacing w:val="0"/>
              <w:jc w:val="right"/>
              <w:rPr>
                <w:sz w:val="24"/>
                <w:szCs w:val="24"/>
                <w:lang w:val="lt-LT"/>
              </w:rPr>
            </w:pPr>
          </w:p>
        </w:tc>
        <w:tc>
          <w:tcPr>
            <w:tcW w:w="4516" w:type="pct"/>
          </w:tcPr>
          <w:p w14:paraId="2A0F04F0" w14:textId="5F9E48CB"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naudotojo sąsaja turi būti įgyvendinta ir palaikoma interneto naršyklėje (Internet Explorer 11, Mozilla Firefox, Google Chrome, Opera, Safari) su galimybe naudoti saugų duomenų apsikeitimo protokolą HTTPS;</w:t>
            </w:r>
          </w:p>
        </w:tc>
      </w:tr>
      <w:tr w:rsidR="003C32EA" w:rsidRPr="00972CFC" w14:paraId="0EA59F44" w14:textId="77777777" w:rsidTr="00FF4F96">
        <w:tc>
          <w:tcPr>
            <w:tcW w:w="484" w:type="pct"/>
          </w:tcPr>
          <w:p w14:paraId="4D60CAD5" w14:textId="77777777" w:rsidR="003C32EA" w:rsidRPr="003C2B1C" w:rsidRDefault="003C32EA" w:rsidP="001361E8">
            <w:pPr>
              <w:pStyle w:val="Sraopastraipa"/>
              <w:numPr>
                <w:ilvl w:val="2"/>
                <w:numId w:val="317"/>
              </w:numPr>
              <w:contextualSpacing w:val="0"/>
              <w:jc w:val="right"/>
              <w:rPr>
                <w:sz w:val="24"/>
                <w:szCs w:val="24"/>
                <w:lang w:val="lt-LT"/>
              </w:rPr>
            </w:pPr>
          </w:p>
        </w:tc>
        <w:tc>
          <w:tcPr>
            <w:tcW w:w="4516" w:type="pct"/>
          </w:tcPr>
          <w:p w14:paraId="15523AC7" w14:textId="5E12E8A2"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kelti minimalius kompiuterinio raštingumo reikalavimus sistemos naudotojams, turėti paprastą taikomosios programinės įrangos administravimo funkcijų rinkinį;</w:t>
            </w:r>
          </w:p>
        </w:tc>
      </w:tr>
      <w:tr w:rsidR="003C32EA" w:rsidRPr="00972CFC" w14:paraId="1B296EBB" w14:textId="77777777" w:rsidTr="00FF4F96">
        <w:tc>
          <w:tcPr>
            <w:tcW w:w="484" w:type="pct"/>
          </w:tcPr>
          <w:p w14:paraId="02DBA54F" w14:textId="77777777" w:rsidR="003C32EA" w:rsidRPr="003C2B1C" w:rsidRDefault="003C32EA" w:rsidP="001361E8">
            <w:pPr>
              <w:pStyle w:val="Sraopastraipa"/>
              <w:numPr>
                <w:ilvl w:val="2"/>
                <w:numId w:val="317"/>
              </w:numPr>
              <w:contextualSpacing w:val="0"/>
              <w:jc w:val="right"/>
              <w:rPr>
                <w:sz w:val="24"/>
                <w:szCs w:val="24"/>
                <w:lang w:val="lt-LT"/>
              </w:rPr>
            </w:pPr>
          </w:p>
        </w:tc>
        <w:tc>
          <w:tcPr>
            <w:tcW w:w="4516" w:type="pct"/>
          </w:tcPr>
          <w:p w14:paraId="3F61849E" w14:textId="7F2C7D52" w:rsidR="003C32EA" w:rsidRPr="003C2B1C" w:rsidRDefault="001361E8" w:rsidP="00C716C0">
            <w:pPr>
              <w:tabs>
                <w:tab w:val="left" w:pos="416"/>
              </w:tabs>
              <w:suppressAutoHyphens/>
              <w:ind w:left="24"/>
              <w:jc w:val="both"/>
              <w:rPr>
                <w:sz w:val="24"/>
                <w:szCs w:val="24"/>
                <w:lang w:val="lt-LT"/>
              </w:rPr>
            </w:pPr>
            <w:r w:rsidRPr="003C2B1C">
              <w:rPr>
                <w:sz w:val="24"/>
                <w:szCs w:val="24"/>
                <w:lang w:val="lt-LT"/>
              </w:rPr>
              <w:t>DVS turi užtikrinti saugų (šifruotą) duomenų tarp naudotojų kompiuterių ir serverio perdavimą, t. y. užtikrinti saugų sesijos režimą</w:t>
            </w:r>
          </w:p>
        </w:tc>
      </w:tr>
      <w:tr w:rsidR="009F3410" w:rsidRPr="003C2B1C" w14:paraId="5F327CCD" w14:textId="77777777" w:rsidTr="00FF4F96">
        <w:tc>
          <w:tcPr>
            <w:tcW w:w="484" w:type="pct"/>
          </w:tcPr>
          <w:p w14:paraId="36254F45" w14:textId="77777777" w:rsidR="009F3410" w:rsidRPr="003C2B1C" w:rsidRDefault="009F3410" w:rsidP="009F3410">
            <w:pPr>
              <w:pStyle w:val="Sraopastraipa"/>
              <w:numPr>
                <w:ilvl w:val="0"/>
                <w:numId w:val="317"/>
              </w:numPr>
              <w:contextualSpacing w:val="0"/>
              <w:jc w:val="right"/>
              <w:rPr>
                <w:b/>
                <w:sz w:val="24"/>
                <w:szCs w:val="24"/>
                <w:lang w:val="lt-LT"/>
              </w:rPr>
            </w:pPr>
          </w:p>
        </w:tc>
        <w:tc>
          <w:tcPr>
            <w:tcW w:w="4516" w:type="pct"/>
          </w:tcPr>
          <w:p w14:paraId="505EC82E" w14:textId="6FAB6A16" w:rsidR="009F3410" w:rsidRPr="003C2B1C" w:rsidRDefault="009F3410" w:rsidP="00C716C0">
            <w:pPr>
              <w:tabs>
                <w:tab w:val="left" w:pos="416"/>
              </w:tabs>
              <w:suppressAutoHyphens/>
              <w:ind w:left="24"/>
              <w:jc w:val="both"/>
              <w:rPr>
                <w:b/>
                <w:sz w:val="24"/>
                <w:szCs w:val="24"/>
                <w:lang w:val="lt-LT"/>
              </w:rPr>
            </w:pPr>
            <w:r w:rsidRPr="003C2B1C">
              <w:rPr>
                <w:b/>
                <w:sz w:val="24"/>
                <w:szCs w:val="24"/>
                <w:lang w:val="lt-LT" w:eastAsia="en-US"/>
              </w:rPr>
              <w:t>Elektroninio parašo modulis</w:t>
            </w:r>
          </w:p>
        </w:tc>
      </w:tr>
      <w:tr w:rsidR="00956071" w:rsidRPr="00972CFC" w14:paraId="01D0F0A1" w14:textId="77777777" w:rsidTr="00FF4F96">
        <w:tc>
          <w:tcPr>
            <w:tcW w:w="484" w:type="pct"/>
          </w:tcPr>
          <w:p w14:paraId="08077094" w14:textId="562EAFB6" w:rsidR="00956071" w:rsidRPr="003C2B1C" w:rsidRDefault="00956071" w:rsidP="00053409">
            <w:pPr>
              <w:pStyle w:val="Sraopastraipa"/>
              <w:numPr>
                <w:ilvl w:val="1"/>
                <w:numId w:val="317"/>
              </w:numPr>
              <w:rPr>
                <w:sz w:val="24"/>
                <w:szCs w:val="24"/>
                <w:lang w:val="lt-LT"/>
              </w:rPr>
            </w:pPr>
          </w:p>
        </w:tc>
        <w:tc>
          <w:tcPr>
            <w:tcW w:w="4516" w:type="pct"/>
          </w:tcPr>
          <w:p w14:paraId="20769F7B" w14:textId="350F81D9" w:rsidR="00956071" w:rsidRPr="003C2B1C" w:rsidRDefault="00956071" w:rsidP="00956071">
            <w:pPr>
              <w:tabs>
                <w:tab w:val="left" w:pos="416"/>
              </w:tabs>
              <w:suppressAutoHyphens/>
              <w:ind w:left="24"/>
              <w:jc w:val="both"/>
              <w:rPr>
                <w:sz w:val="24"/>
                <w:szCs w:val="24"/>
                <w:lang w:val="lt-LT"/>
              </w:rPr>
            </w:pPr>
            <w:r w:rsidRPr="003C2B1C">
              <w:rPr>
                <w:sz w:val="24"/>
                <w:szCs w:val="24"/>
                <w:lang w:val="lt-LT" w:eastAsia="en-US"/>
              </w:rPr>
              <w:t>DVS</w:t>
            </w:r>
            <w:r w:rsidRPr="003C2B1C" w:rsidDel="00D81047">
              <w:rPr>
                <w:sz w:val="24"/>
                <w:szCs w:val="24"/>
                <w:lang w:val="lt-LT" w:eastAsia="en-US"/>
              </w:rPr>
              <w:t xml:space="preserve"> </w:t>
            </w:r>
            <w:r w:rsidRPr="003C2B1C">
              <w:rPr>
                <w:sz w:val="24"/>
                <w:szCs w:val="24"/>
                <w:lang w:val="lt-LT" w:eastAsia="en-US"/>
              </w:rPr>
              <w:t>turi būti galimybė pasirašyti el. dokumentus Lietuvos Respublikos teisės aktų reikalavimus atitinkančiu kvalifikuotu elektroniniu parašu naudojant mobiliojo ryšio operatorių išduodamus sertifikatus (mobilų parašą) ir valstybės tarnautojo pažymėjimus.</w:t>
            </w:r>
          </w:p>
        </w:tc>
      </w:tr>
      <w:tr w:rsidR="00956071" w:rsidRPr="00972CFC" w14:paraId="57B0C36D" w14:textId="77777777" w:rsidTr="00FF4F96">
        <w:tc>
          <w:tcPr>
            <w:tcW w:w="484" w:type="pct"/>
          </w:tcPr>
          <w:p w14:paraId="47ABF3C8" w14:textId="3B6CDFE9" w:rsidR="00956071" w:rsidRPr="003C2B1C" w:rsidRDefault="00053409" w:rsidP="00053409">
            <w:pPr>
              <w:jc w:val="right"/>
              <w:rPr>
                <w:sz w:val="24"/>
                <w:szCs w:val="24"/>
                <w:lang w:val="lt-LT"/>
              </w:rPr>
            </w:pPr>
            <w:r w:rsidRPr="003C2B1C">
              <w:rPr>
                <w:sz w:val="24"/>
                <w:szCs w:val="24"/>
                <w:lang w:val="lt-LT"/>
              </w:rPr>
              <w:t>7.2.</w:t>
            </w:r>
          </w:p>
        </w:tc>
        <w:tc>
          <w:tcPr>
            <w:tcW w:w="4516" w:type="pct"/>
          </w:tcPr>
          <w:p w14:paraId="2AB40857" w14:textId="2EF5395A" w:rsidR="00956071" w:rsidRPr="003C2B1C" w:rsidRDefault="00956071" w:rsidP="00956071">
            <w:pPr>
              <w:tabs>
                <w:tab w:val="left" w:pos="416"/>
              </w:tabs>
              <w:suppressAutoHyphens/>
              <w:ind w:left="24"/>
              <w:jc w:val="both"/>
              <w:rPr>
                <w:sz w:val="24"/>
                <w:szCs w:val="24"/>
                <w:lang w:val="lt-LT"/>
              </w:rPr>
            </w:pPr>
            <w:r w:rsidRPr="003C2B1C">
              <w:rPr>
                <w:sz w:val="24"/>
                <w:szCs w:val="24"/>
                <w:lang w:val="lt-LT" w:eastAsia="en-US"/>
              </w:rPr>
              <w:t>Turi būti galimybė naudoti Lietuvos mobiliojo ryšio operatorių: UAB „Bitė Lietuva“, AB „Telia Lietuva“, UAB „Tele2“ kvalifikuotus sertifikatus mobiliai pasirašymo paslaugai.</w:t>
            </w:r>
          </w:p>
        </w:tc>
      </w:tr>
      <w:tr w:rsidR="00956071" w:rsidRPr="003C2B1C" w14:paraId="51A2BF21" w14:textId="77777777" w:rsidTr="00FF4F96">
        <w:tc>
          <w:tcPr>
            <w:tcW w:w="484" w:type="pct"/>
          </w:tcPr>
          <w:p w14:paraId="334613ED" w14:textId="24A52C7D" w:rsidR="00956071" w:rsidRPr="003C2B1C" w:rsidRDefault="00F32685" w:rsidP="00F32685">
            <w:pPr>
              <w:jc w:val="right"/>
              <w:rPr>
                <w:sz w:val="24"/>
                <w:szCs w:val="24"/>
                <w:lang w:val="lt-LT"/>
              </w:rPr>
            </w:pPr>
            <w:r w:rsidRPr="003C2B1C">
              <w:rPr>
                <w:sz w:val="24"/>
                <w:szCs w:val="24"/>
                <w:lang w:val="lt-LT"/>
              </w:rPr>
              <w:t>7.3.</w:t>
            </w:r>
          </w:p>
        </w:tc>
        <w:tc>
          <w:tcPr>
            <w:tcW w:w="4516" w:type="pct"/>
          </w:tcPr>
          <w:p w14:paraId="22773115" w14:textId="10A5EB2B" w:rsidR="00956071" w:rsidRPr="003C2B1C" w:rsidRDefault="00956071" w:rsidP="00956071">
            <w:pPr>
              <w:tabs>
                <w:tab w:val="left" w:pos="416"/>
              </w:tabs>
              <w:suppressAutoHyphens/>
              <w:ind w:left="24"/>
              <w:jc w:val="both"/>
              <w:rPr>
                <w:sz w:val="24"/>
                <w:szCs w:val="24"/>
                <w:lang w:val="lt-LT"/>
              </w:rPr>
            </w:pPr>
            <w:r w:rsidRPr="003C2B1C">
              <w:rPr>
                <w:sz w:val="24"/>
                <w:szCs w:val="24"/>
                <w:lang w:val="lt-LT" w:eastAsia="en-US"/>
              </w:rPr>
              <w:t xml:space="preserve">El. parašo </w:t>
            </w:r>
            <w:r w:rsidRPr="003C2B1C">
              <w:rPr>
                <w:sz w:val="24"/>
                <w:szCs w:val="24"/>
                <w:lang w:val="lt-LT"/>
              </w:rPr>
              <w:t>transakcijas sudaro:</w:t>
            </w:r>
          </w:p>
        </w:tc>
      </w:tr>
      <w:tr w:rsidR="00F32685" w:rsidRPr="00972CFC" w14:paraId="010086D8" w14:textId="77777777" w:rsidTr="00FF4F96">
        <w:tc>
          <w:tcPr>
            <w:tcW w:w="484" w:type="pct"/>
          </w:tcPr>
          <w:p w14:paraId="2C6B0102" w14:textId="4C065C8E" w:rsidR="00F32685" w:rsidRPr="003C2B1C" w:rsidRDefault="00F32685" w:rsidP="00F32685">
            <w:pPr>
              <w:jc w:val="right"/>
              <w:rPr>
                <w:sz w:val="24"/>
                <w:szCs w:val="24"/>
                <w:lang w:val="lt-LT"/>
              </w:rPr>
            </w:pPr>
            <w:r w:rsidRPr="003C2B1C">
              <w:rPr>
                <w:sz w:val="24"/>
                <w:szCs w:val="24"/>
                <w:lang w:val="lt-LT"/>
              </w:rPr>
              <w:t>7.3.1.</w:t>
            </w:r>
          </w:p>
        </w:tc>
        <w:tc>
          <w:tcPr>
            <w:tcW w:w="4516" w:type="pct"/>
          </w:tcPr>
          <w:p w14:paraId="2012818B" w14:textId="4131160E" w:rsidR="00F32685" w:rsidRPr="003C2B1C" w:rsidRDefault="00F32685" w:rsidP="00F32685">
            <w:pPr>
              <w:tabs>
                <w:tab w:val="left" w:pos="416"/>
              </w:tabs>
              <w:suppressAutoHyphens/>
              <w:jc w:val="both"/>
              <w:rPr>
                <w:sz w:val="24"/>
                <w:szCs w:val="24"/>
                <w:lang w:val="lt-LT"/>
              </w:rPr>
            </w:pPr>
            <w:r w:rsidRPr="003C2B1C">
              <w:rPr>
                <w:iCs/>
                <w:sz w:val="24"/>
                <w:szCs w:val="24"/>
                <w:lang w:val="lt-LT"/>
              </w:rPr>
              <w:t>parašo sudarymas bet kokiu būdu (į tai įeina dokumento pakuotės sudarymas, metaduomenų pildymas, sertifikatų patikra);</w:t>
            </w:r>
          </w:p>
        </w:tc>
      </w:tr>
      <w:tr w:rsidR="00F32685" w:rsidRPr="00972CFC" w14:paraId="4EF49662" w14:textId="77777777" w:rsidTr="00FF4F96">
        <w:tc>
          <w:tcPr>
            <w:tcW w:w="484" w:type="pct"/>
          </w:tcPr>
          <w:p w14:paraId="7A807FFB" w14:textId="226CA640" w:rsidR="00F32685" w:rsidRPr="003C2B1C" w:rsidRDefault="00F32685" w:rsidP="00F32685">
            <w:pPr>
              <w:jc w:val="right"/>
              <w:rPr>
                <w:sz w:val="24"/>
                <w:szCs w:val="24"/>
                <w:lang w:val="lt-LT"/>
              </w:rPr>
            </w:pPr>
            <w:r w:rsidRPr="003C2B1C">
              <w:rPr>
                <w:sz w:val="24"/>
                <w:szCs w:val="24"/>
                <w:lang w:val="lt-LT"/>
              </w:rPr>
              <w:t>7.3.2.</w:t>
            </w:r>
          </w:p>
        </w:tc>
        <w:tc>
          <w:tcPr>
            <w:tcW w:w="4516" w:type="pct"/>
          </w:tcPr>
          <w:p w14:paraId="2EBACA6D" w14:textId="7CCB975B" w:rsidR="00F32685" w:rsidRPr="003C2B1C" w:rsidRDefault="00F32685" w:rsidP="00F32685">
            <w:pPr>
              <w:tabs>
                <w:tab w:val="left" w:pos="416"/>
              </w:tabs>
              <w:suppressAutoHyphens/>
              <w:jc w:val="both"/>
              <w:rPr>
                <w:sz w:val="24"/>
                <w:szCs w:val="24"/>
                <w:lang w:val="lt-LT"/>
              </w:rPr>
            </w:pPr>
            <w:r w:rsidRPr="003C2B1C">
              <w:rPr>
                <w:iCs/>
                <w:sz w:val="24"/>
                <w:szCs w:val="24"/>
                <w:lang w:val="lt-LT"/>
              </w:rPr>
              <w:t>dokumento patikrinimas (tikrinamas atitikimas el. dokumento specifikacijai, parašo sertifikatų tikrinimas realiu laiku, parašų tikrinimas);</w:t>
            </w:r>
          </w:p>
        </w:tc>
      </w:tr>
      <w:tr w:rsidR="00F32685" w:rsidRPr="00972CFC" w14:paraId="21E5C8D5" w14:textId="77777777" w:rsidTr="00FF4F96">
        <w:tc>
          <w:tcPr>
            <w:tcW w:w="484" w:type="pct"/>
          </w:tcPr>
          <w:p w14:paraId="55B08984" w14:textId="74AF4955" w:rsidR="00F32685" w:rsidRPr="003C2B1C" w:rsidRDefault="00F32685" w:rsidP="00F32685">
            <w:pPr>
              <w:jc w:val="right"/>
              <w:rPr>
                <w:sz w:val="24"/>
                <w:szCs w:val="24"/>
                <w:lang w:val="lt-LT"/>
              </w:rPr>
            </w:pPr>
            <w:r w:rsidRPr="003C2B1C">
              <w:rPr>
                <w:sz w:val="24"/>
                <w:szCs w:val="24"/>
                <w:lang w:val="lt-LT"/>
              </w:rPr>
              <w:t>7.3.3.</w:t>
            </w:r>
          </w:p>
        </w:tc>
        <w:tc>
          <w:tcPr>
            <w:tcW w:w="4516" w:type="pct"/>
          </w:tcPr>
          <w:p w14:paraId="7098684A" w14:textId="58FA7CBA" w:rsidR="00F32685" w:rsidRPr="003C2B1C" w:rsidRDefault="00F32685" w:rsidP="00F32685">
            <w:pPr>
              <w:tabs>
                <w:tab w:val="left" w:pos="416"/>
              </w:tabs>
              <w:suppressAutoHyphens/>
              <w:jc w:val="both"/>
              <w:rPr>
                <w:iCs/>
                <w:sz w:val="24"/>
                <w:szCs w:val="24"/>
                <w:lang w:val="lt-LT"/>
              </w:rPr>
            </w:pPr>
            <w:r w:rsidRPr="003C2B1C">
              <w:rPr>
                <w:iCs/>
                <w:sz w:val="24"/>
                <w:szCs w:val="24"/>
                <w:lang w:val="lt-LT"/>
              </w:rPr>
              <w:t>parašo paruošimas ilgalaikiam saugojimui (dokumento parašų galiojimo pratęsimas/archyvavimas);</w:t>
            </w:r>
          </w:p>
        </w:tc>
      </w:tr>
      <w:tr w:rsidR="00F32685" w:rsidRPr="00972CFC" w14:paraId="11367736" w14:textId="77777777" w:rsidTr="00FF4F96">
        <w:tc>
          <w:tcPr>
            <w:tcW w:w="484" w:type="pct"/>
          </w:tcPr>
          <w:p w14:paraId="79E26FE0" w14:textId="1AEBCE3D" w:rsidR="00F32685" w:rsidRPr="003C2B1C" w:rsidRDefault="00F32685" w:rsidP="00F32685">
            <w:pPr>
              <w:jc w:val="right"/>
              <w:rPr>
                <w:sz w:val="24"/>
                <w:szCs w:val="24"/>
                <w:lang w:val="lt-LT"/>
              </w:rPr>
            </w:pPr>
            <w:r w:rsidRPr="003C2B1C">
              <w:rPr>
                <w:sz w:val="24"/>
                <w:szCs w:val="24"/>
                <w:lang w:val="lt-LT"/>
              </w:rPr>
              <w:t>7.3.4.</w:t>
            </w:r>
          </w:p>
        </w:tc>
        <w:tc>
          <w:tcPr>
            <w:tcW w:w="4516" w:type="pct"/>
          </w:tcPr>
          <w:p w14:paraId="7EEACFE5" w14:textId="41516C81" w:rsidR="00F32685" w:rsidRPr="003C2B1C" w:rsidRDefault="00F32685" w:rsidP="00F32685">
            <w:pPr>
              <w:tabs>
                <w:tab w:val="left" w:pos="416"/>
              </w:tabs>
              <w:suppressAutoHyphens/>
              <w:jc w:val="both"/>
              <w:rPr>
                <w:iCs/>
                <w:sz w:val="24"/>
                <w:szCs w:val="24"/>
                <w:lang w:val="lt-LT"/>
              </w:rPr>
            </w:pPr>
            <w:r w:rsidRPr="003C2B1C">
              <w:rPr>
                <w:iCs/>
                <w:sz w:val="24"/>
                <w:szCs w:val="24"/>
                <w:lang w:val="lt-LT"/>
              </w:rPr>
              <w:t>laiko žymos uždėjimas (ne pasirašymo metu);</w:t>
            </w:r>
          </w:p>
        </w:tc>
      </w:tr>
      <w:tr w:rsidR="00F32685" w:rsidRPr="003C2B1C" w14:paraId="35BDB74E" w14:textId="77777777" w:rsidTr="00FF4F96">
        <w:tc>
          <w:tcPr>
            <w:tcW w:w="484" w:type="pct"/>
          </w:tcPr>
          <w:p w14:paraId="76D59578" w14:textId="7C4BC0BC" w:rsidR="00F32685" w:rsidRPr="003C2B1C" w:rsidRDefault="00F32685" w:rsidP="00F32685">
            <w:pPr>
              <w:jc w:val="right"/>
              <w:rPr>
                <w:sz w:val="24"/>
                <w:szCs w:val="24"/>
                <w:lang w:val="lt-LT"/>
              </w:rPr>
            </w:pPr>
            <w:r w:rsidRPr="003C2B1C">
              <w:rPr>
                <w:sz w:val="24"/>
                <w:szCs w:val="24"/>
                <w:lang w:val="lt-LT"/>
              </w:rPr>
              <w:t>7.3.5.</w:t>
            </w:r>
          </w:p>
        </w:tc>
        <w:tc>
          <w:tcPr>
            <w:tcW w:w="4516" w:type="pct"/>
          </w:tcPr>
          <w:p w14:paraId="7AD41886" w14:textId="1DB7FB6E" w:rsidR="00F32685" w:rsidRPr="003C2B1C" w:rsidRDefault="00F32685" w:rsidP="00F32685">
            <w:pPr>
              <w:tabs>
                <w:tab w:val="left" w:pos="416"/>
              </w:tabs>
              <w:suppressAutoHyphens/>
              <w:jc w:val="both"/>
              <w:rPr>
                <w:iCs/>
                <w:sz w:val="24"/>
                <w:szCs w:val="24"/>
                <w:lang w:val="lt-LT"/>
              </w:rPr>
            </w:pPr>
            <w:r w:rsidRPr="003C2B1C">
              <w:rPr>
                <w:iCs/>
                <w:sz w:val="24"/>
                <w:szCs w:val="24"/>
                <w:lang w:val="lt-LT"/>
              </w:rPr>
              <w:t>metaduomenų redagavimas.</w:t>
            </w:r>
          </w:p>
        </w:tc>
      </w:tr>
      <w:tr w:rsidR="00F32685" w:rsidRPr="00972CFC" w14:paraId="76BE1AC1" w14:textId="77777777" w:rsidTr="00FF4F96">
        <w:tc>
          <w:tcPr>
            <w:tcW w:w="484" w:type="pct"/>
          </w:tcPr>
          <w:p w14:paraId="50CC9958" w14:textId="2C3165BF" w:rsidR="00F32685" w:rsidRPr="003C2B1C" w:rsidRDefault="00F32685" w:rsidP="00F32685">
            <w:pPr>
              <w:jc w:val="right"/>
              <w:rPr>
                <w:sz w:val="24"/>
                <w:szCs w:val="24"/>
                <w:lang w:val="lt-LT"/>
              </w:rPr>
            </w:pPr>
            <w:r w:rsidRPr="003C2B1C">
              <w:rPr>
                <w:sz w:val="24"/>
                <w:szCs w:val="24"/>
                <w:lang w:val="lt-LT"/>
              </w:rPr>
              <w:t>7.4.</w:t>
            </w:r>
          </w:p>
        </w:tc>
        <w:tc>
          <w:tcPr>
            <w:tcW w:w="4516" w:type="pct"/>
          </w:tcPr>
          <w:p w14:paraId="5423A6AD" w14:textId="2C9235E7" w:rsidR="00F32685" w:rsidRPr="003C2B1C" w:rsidRDefault="00F32685" w:rsidP="00F32685">
            <w:pPr>
              <w:tabs>
                <w:tab w:val="left" w:pos="416"/>
              </w:tabs>
              <w:suppressAutoHyphens/>
              <w:ind w:left="24"/>
              <w:jc w:val="both"/>
              <w:rPr>
                <w:sz w:val="24"/>
                <w:szCs w:val="24"/>
                <w:lang w:val="lt-LT"/>
              </w:rPr>
            </w:pPr>
            <w:r w:rsidRPr="003C2B1C">
              <w:rPr>
                <w:sz w:val="24"/>
                <w:szCs w:val="24"/>
                <w:lang w:val="lt-LT" w:eastAsia="en-US"/>
              </w:rPr>
              <w:t>DVS turi būti realizuotas funkcionalumas el. parašo transakcijų fiksavimui ir peržiūrai.</w:t>
            </w:r>
          </w:p>
        </w:tc>
      </w:tr>
      <w:tr w:rsidR="00F32685" w:rsidRPr="00972CFC" w14:paraId="72001376" w14:textId="77777777" w:rsidTr="00FF4F96">
        <w:tc>
          <w:tcPr>
            <w:tcW w:w="484" w:type="pct"/>
          </w:tcPr>
          <w:p w14:paraId="0A97BB0C" w14:textId="318528B6" w:rsidR="00F32685" w:rsidRPr="003C2B1C" w:rsidRDefault="00F32685" w:rsidP="00F32685">
            <w:pPr>
              <w:jc w:val="right"/>
              <w:rPr>
                <w:sz w:val="24"/>
                <w:szCs w:val="24"/>
                <w:lang w:val="lt-LT"/>
              </w:rPr>
            </w:pPr>
            <w:r w:rsidRPr="003C2B1C">
              <w:rPr>
                <w:sz w:val="24"/>
                <w:szCs w:val="24"/>
                <w:lang w:val="lt-LT"/>
              </w:rPr>
              <w:t>7.5.</w:t>
            </w:r>
          </w:p>
        </w:tc>
        <w:tc>
          <w:tcPr>
            <w:tcW w:w="4516" w:type="pct"/>
          </w:tcPr>
          <w:p w14:paraId="79EF7247" w14:textId="2FFE9465" w:rsidR="00F32685" w:rsidRPr="003C2B1C" w:rsidRDefault="00F32685" w:rsidP="00F32685">
            <w:pPr>
              <w:tabs>
                <w:tab w:val="left" w:pos="416"/>
              </w:tabs>
              <w:suppressAutoHyphens/>
              <w:ind w:left="24"/>
              <w:jc w:val="both"/>
              <w:rPr>
                <w:sz w:val="24"/>
                <w:szCs w:val="24"/>
                <w:lang w:val="lt-LT"/>
              </w:rPr>
            </w:pPr>
            <w:r w:rsidRPr="003C2B1C">
              <w:rPr>
                <w:sz w:val="24"/>
                <w:szCs w:val="24"/>
                <w:lang w:val="lt-LT" w:eastAsia="en-US"/>
              </w:rPr>
              <w:t xml:space="preserve">Tiekėjas turi užtikrinti 99,00% mėnesinį paslaugų pasiekiamumą. Tiekėjas neatsako už trečiųjų šalių infrastruktūros prieinamumą (mobilaus parašo, SMART-ID, kitų </w:t>
            </w:r>
            <w:proofErr w:type="spellStart"/>
            <w:r w:rsidRPr="003C2B1C">
              <w:rPr>
                <w:sz w:val="24"/>
                <w:szCs w:val="24"/>
                <w:lang w:val="lt-LT" w:eastAsia="en-US"/>
              </w:rPr>
              <w:t>eID</w:t>
            </w:r>
            <w:proofErr w:type="spellEnd"/>
            <w:r w:rsidRPr="003C2B1C">
              <w:rPr>
                <w:sz w:val="24"/>
                <w:szCs w:val="24"/>
                <w:lang w:val="lt-LT" w:eastAsia="en-US"/>
              </w:rPr>
              <w:t xml:space="preserve"> priemonių ir patikimumo užtikrinimo paslaugų teikėjų).</w:t>
            </w:r>
          </w:p>
        </w:tc>
      </w:tr>
      <w:tr w:rsidR="00F32685" w:rsidRPr="00972CFC" w14:paraId="6F01621A" w14:textId="77777777" w:rsidTr="00FF4F96">
        <w:tc>
          <w:tcPr>
            <w:tcW w:w="484" w:type="pct"/>
          </w:tcPr>
          <w:p w14:paraId="687ACABA" w14:textId="71566EEF" w:rsidR="00F32685" w:rsidRPr="003C2B1C" w:rsidRDefault="00F32685" w:rsidP="00F32685">
            <w:pPr>
              <w:jc w:val="right"/>
              <w:rPr>
                <w:sz w:val="24"/>
                <w:szCs w:val="24"/>
                <w:lang w:val="lt-LT"/>
              </w:rPr>
            </w:pPr>
            <w:r w:rsidRPr="003C2B1C">
              <w:rPr>
                <w:sz w:val="24"/>
                <w:szCs w:val="24"/>
                <w:lang w:val="lt-LT"/>
              </w:rPr>
              <w:t>7.6.</w:t>
            </w:r>
          </w:p>
        </w:tc>
        <w:tc>
          <w:tcPr>
            <w:tcW w:w="4516" w:type="pct"/>
          </w:tcPr>
          <w:p w14:paraId="49C03D6D" w14:textId="565582A0" w:rsidR="00F32685" w:rsidRPr="003C2B1C" w:rsidRDefault="00F32685" w:rsidP="00F32685">
            <w:pPr>
              <w:tabs>
                <w:tab w:val="left" w:pos="416"/>
              </w:tabs>
              <w:suppressAutoHyphens/>
              <w:ind w:left="24"/>
              <w:jc w:val="both"/>
              <w:rPr>
                <w:sz w:val="24"/>
                <w:szCs w:val="24"/>
                <w:lang w:val="lt-LT"/>
              </w:rPr>
            </w:pPr>
            <w:r w:rsidRPr="003C2B1C">
              <w:rPr>
                <w:bCs/>
                <w:sz w:val="24"/>
                <w:szCs w:val="24"/>
                <w:lang w:val="lt-LT" w:eastAsia="en-US"/>
              </w:rPr>
              <w:t xml:space="preserve">Elektroninio parašo modulio funkcionalumas </w:t>
            </w:r>
            <w:r w:rsidRPr="003C2B1C">
              <w:rPr>
                <w:sz w:val="24"/>
                <w:szCs w:val="24"/>
                <w:lang w:val="lt-LT" w:eastAsia="en-US"/>
              </w:rPr>
              <w:t xml:space="preserve">privalo gebėti suformuoti ADOC (su </w:t>
            </w:r>
            <w:proofErr w:type="spellStart"/>
            <w:r w:rsidRPr="003C2B1C">
              <w:rPr>
                <w:sz w:val="24"/>
                <w:szCs w:val="24"/>
                <w:lang w:val="lt-LT" w:eastAsia="en-US"/>
              </w:rPr>
              <w:t>XAdES</w:t>
            </w:r>
            <w:proofErr w:type="spellEnd"/>
            <w:r w:rsidRPr="003C2B1C">
              <w:rPr>
                <w:sz w:val="24"/>
                <w:szCs w:val="24"/>
                <w:lang w:val="lt-LT" w:eastAsia="en-US"/>
              </w:rPr>
              <w:t xml:space="preserve"> formato parašais), PDF, PDF-LT (su </w:t>
            </w:r>
            <w:proofErr w:type="spellStart"/>
            <w:r w:rsidRPr="003C2B1C">
              <w:rPr>
                <w:sz w:val="24"/>
                <w:szCs w:val="24"/>
                <w:lang w:val="lt-LT" w:eastAsia="en-US"/>
              </w:rPr>
              <w:t>PAdES</w:t>
            </w:r>
            <w:proofErr w:type="spellEnd"/>
            <w:r w:rsidRPr="003C2B1C">
              <w:rPr>
                <w:sz w:val="24"/>
                <w:szCs w:val="24"/>
                <w:lang w:val="lt-LT" w:eastAsia="en-US"/>
              </w:rPr>
              <w:t xml:space="preserve"> formato parašais), </w:t>
            </w:r>
            <w:proofErr w:type="spellStart"/>
            <w:r w:rsidRPr="003C2B1C">
              <w:rPr>
                <w:sz w:val="24"/>
                <w:szCs w:val="24"/>
                <w:lang w:val="lt-LT" w:eastAsia="en-US"/>
              </w:rPr>
              <w:t>ASiC</w:t>
            </w:r>
            <w:proofErr w:type="spellEnd"/>
            <w:r w:rsidRPr="003C2B1C">
              <w:rPr>
                <w:sz w:val="24"/>
                <w:szCs w:val="24"/>
                <w:lang w:val="lt-LT" w:eastAsia="en-US"/>
              </w:rPr>
              <w:t xml:space="preserve">-E specifikacijų dokumentus pagal </w:t>
            </w:r>
            <w:proofErr w:type="spellStart"/>
            <w:r w:rsidRPr="003C2B1C">
              <w:rPr>
                <w:sz w:val="24"/>
                <w:szCs w:val="24"/>
                <w:lang w:val="lt-LT" w:eastAsia="en-US"/>
              </w:rPr>
              <w:t>eIDAS</w:t>
            </w:r>
            <w:proofErr w:type="spellEnd"/>
            <w:r w:rsidRPr="003C2B1C">
              <w:rPr>
                <w:sz w:val="24"/>
                <w:szCs w:val="24"/>
                <w:lang w:val="lt-LT" w:eastAsia="en-US"/>
              </w:rPr>
              <w:t xml:space="preserve"> reglamento reikalavimus.</w:t>
            </w:r>
          </w:p>
        </w:tc>
      </w:tr>
    </w:tbl>
    <w:p w14:paraId="36132A33" w14:textId="068A0742" w:rsidR="00EE1B32" w:rsidRPr="00FF4F96" w:rsidRDefault="00FF4F96" w:rsidP="0063746B">
      <w:pPr>
        <w:pStyle w:val="Heading2Nevda"/>
        <w:rPr>
          <w:b/>
          <w:bCs/>
          <w:sz w:val="24"/>
          <w:szCs w:val="24"/>
        </w:rPr>
      </w:pPr>
      <w:r>
        <w:rPr>
          <w:b/>
          <w:bCs/>
          <w:sz w:val="24"/>
          <w:szCs w:val="24"/>
        </w:rPr>
        <w:t xml:space="preserve">Reikalavimai </w:t>
      </w:r>
      <w:r w:rsidR="005C70CF" w:rsidRPr="00FF4F96">
        <w:rPr>
          <w:b/>
          <w:bCs/>
          <w:sz w:val="24"/>
          <w:szCs w:val="24"/>
        </w:rPr>
        <w:t>Viešųjų pirkimų sistem</w:t>
      </w:r>
      <w:r>
        <w:rPr>
          <w:b/>
          <w:bCs/>
          <w:sz w:val="24"/>
          <w:szCs w:val="24"/>
        </w:rPr>
        <w:t>ai</w:t>
      </w:r>
      <w:r w:rsidR="005C70CF" w:rsidRPr="00FF4F96">
        <w:rPr>
          <w:b/>
          <w:bCs/>
          <w:sz w:val="24"/>
          <w:szCs w:val="24"/>
        </w:rPr>
        <w:t xml:space="preserve"> su centralizuotų pirkimų posisteme</w:t>
      </w:r>
    </w:p>
    <w:tbl>
      <w:tblPr>
        <w:tblStyle w:val="Lentelstinklelis"/>
        <w:tblW w:w="0" w:type="auto"/>
        <w:tblLook w:val="04A0" w:firstRow="1" w:lastRow="0" w:firstColumn="1" w:lastColumn="0" w:noHBand="0" w:noVBand="1"/>
      </w:tblPr>
      <w:tblGrid>
        <w:gridCol w:w="988"/>
        <w:gridCol w:w="9067"/>
      </w:tblGrid>
      <w:tr w:rsidR="001361E8" w:rsidRPr="003C2B1C" w14:paraId="6A6247A9" w14:textId="77777777" w:rsidTr="001361E8">
        <w:tc>
          <w:tcPr>
            <w:tcW w:w="988" w:type="dxa"/>
          </w:tcPr>
          <w:p w14:paraId="08EC2FCF" w14:textId="712BCDD4" w:rsidR="001361E8" w:rsidRPr="003C2B1C" w:rsidRDefault="001361E8" w:rsidP="001361E8">
            <w:pPr>
              <w:rPr>
                <w:sz w:val="24"/>
                <w:szCs w:val="24"/>
                <w:lang w:val="lt-LT"/>
              </w:rPr>
            </w:pPr>
            <w:r w:rsidRPr="003C2B1C">
              <w:rPr>
                <w:b/>
                <w:sz w:val="24"/>
                <w:szCs w:val="24"/>
                <w:lang w:val="lt-LT"/>
              </w:rPr>
              <w:t>Eil. Nr.</w:t>
            </w:r>
          </w:p>
        </w:tc>
        <w:tc>
          <w:tcPr>
            <w:tcW w:w="9067" w:type="dxa"/>
            <w:vAlign w:val="center"/>
          </w:tcPr>
          <w:p w14:paraId="67F2D856" w14:textId="38844470" w:rsidR="001361E8" w:rsidRPr="003C2B1C" w:rsidRDefault="001361E8" w:rsidP="001361E8">
            <w:pPr>
              <w:widowControl w:val="0"/>
              <w:spacing w:line="278" w:lineRule="auto"/>
              <w:jc w:val="both"/>
              <w:rPr>
                <w:rFonts w:eastAsia="Aptos"/>
                <w:b/>
                <w:kern w:val="2"/>
                <w:sz w:val="24"/>
                <w:szCs w:val="24"/>
                <w:lang w:val="lt-LT"/>
                <w14:ligatures w14:val="standardContextual"/>
              </w:rPr>
            </w:pPr>
            <w:r w:rsidRPr="003C2B1C">
              <w:rPr>
                <w:b/>
                <w:sz w:val="24"/>
                <w:szCs w:val="24"/>
                <w:lang w:val="lt-LT"/>
              </w:rPr>
              <w:t>Reikalavimo aprašymas (detalizavimas)</w:t>
            </w:r>
          </w:p>
        </w:tc>
      </w:tr>
      <w:tr w:rsidR="001361E8" w:rsidRPr="003C2B1C" w14:paraId="17AFAFE0" w14:textId="77777777" w:rsidTr="001361E8">
        <w:tc>
          <w:tcPr>
            <w:tcW w:w="988" w:type="dxa"/>
          </w:tcPr>
          <w:p w14:paraId="112D82DD" w14:textId="77777777" w:rsidR="001361E8" w:rsidRPr="003C2B1C" w:rsidRDefault="001361E8" w:rsidP="001361E8">
            <w:pPr>
              <w:pStyle w:val="Sraopastraipa"/>
              <w:numPr>
                <w:ilvl w:val="0"/>
                <w:numId w:val="320"/>
              </w:numPr>
              <w:contextualSpacing w:val="0"/>
              <w:jc w:val="right"/>
              <w:rPr>
                <w:sz w:val="24"/>
                <w:szCs w:val="24"/>
                <w:lang w:val="lt-LT"/>
              </w:rPr>
            </w:pPr>
          </w:p>
        </w:tc>
        <w:tc>
          <w:tcPr>
            <w:tcW w:w="9067" w:type="dxa"/>
          </w:tcPr>
          <w:p w14:paraId="38510814" w14:textId="00888A47" w:rsidR="001361E8" w:rsidRPr="003C2B1C" w:rsidRDefault="001361E8" w:rsidP="008729F4">
            <w:pPr>
              <w:widowControl w:val="0"/>
              <w:spacing w:line="278" w:lineRule="auto"/>
              <w:jc w:val="both"/>
              <w:rPr>
                <w:rFonts w:eastAsia="Aptos"/>
                <w:b/>
                <w:kern w:val="2"/>
                <w:sz w:val="24"/>
                <w:szCs w:val="24"/>
                <w:lang w:val="lt-LT"/>
                <w14:ligatures w14:val="standardContextual"/>
              </w:rPr>
            </w:pPr>
            <w:r w:rsidRPr="003C2B1C">
              <w:rPr>
                <w:rFonts w:eastAsia="Aptos"/>
                <w:b/>
                <w:kern w:val="2"/>
                <w:sz w:val="24"/>
                <w:szCs w:val="24"/>
                <w:lang w:val="lt-LT"/>
                <w14:ligatures w14:val="standardContextual"/>
              </w:rPr>
              <w:t xml:space="preserve">Bendrieji techniniai reikalavimai: </w:t>
            </w:r>
          </w:p>
        </w:tc>
      </w:tr>
      <w:tr w:rsidR="001361E8" w:rsidRPr="00972CFC" w14:paraId="3745F739" w14:textId="77777777" w:rsidTr="001361E8">
        <w:tc>
          <w:tcPr>
            <w:tcW w:w="988" w:type="dxa"/>
          </w:tcPr>
          <w:p w14:paraId="5F32E5DC" w14:textId="77777777" w:rsidR="001361E8" w:rsidRPr="003C2B1C" w:rsidRDefault="001361E8" w:rsidP="001361E8">
            <w:pPr>
              <w:pStyle w:val="Sraopastraipa"/>
              <w:numPr>
                <w:ilvl w:val="1"/>
                <w:numId w:val="320"/>
              </w:numPr>
              <w:contextualSpacing w:val="0"/>
              <w:jc w:val="right"/>
              <w:rPr>
                <w:sz w:val="24"/>
                <w:szCs w:val="24"/>
                <w:lang w:val="lt-LT"/>
              </w:rPr>
            </w:pPr>
          </w:p>
        </w:tc>
        <w:tc>
          <w:tcPr>
            <w:tcW w:w="9067" w:type="dxa"/>
          </w:tcPr>
          <w:p w14:paraId="49FAD83A" w14:textId="1A02242F" w:rsidR="001361E8" w:rsidRPr="003C2B1C" w:rsidRDefault="001361E8" w:rsidP="001361E8">
            <w:pPr>
              <w:widowControl w:val="0"/>
              <w:tabs>
                <w:tab w:val="left" w:pos="426"/>
              </w:tabs>
              <w:jc w:val="both"/>
              <w:rPr>
                <w:rFonts w:eastAsia="Aptos"/>
                <w:kern w:val="2"/>
                <w:sz w:val="24"/>
                <w:szCs w:val="24"/>
                <w:lang w:val="lt-LT"/>
                <w14:ligatures w14:val="standardContextual"/>
              </w:rPr>
            </w:pPr>
            <w:r w:rsidRPr="003C2B1C">
              <w:rPr>
                <w:rFonts w:eastAsia="Aptos"/>
                <w:kern w:val="2"/>
                <w:sz w:val="24"/>
                <w:szCs w:val="24"/>
                <w:lang w:val="lt-LT"/>
                <w14:ligatures w14:val="standardContextual"/>
              </w:rPr>
              <w:t>Visa pirkimui pateikiama dokumentacija turi būti parengta lietuvių kalba.</w:t>
            </w:r>
          </w:p>
        </w:tc>
      </w:tr>
      <w:tr w:rsidR="001361E8" w:rsidRPr="00972CFC" w14:paraId="0B45305C" w14:textId="77777777" w:rsidTr="001361E8">
        <w:tc>
          <w:tcPr>
            <w:tcW w:w="988" w:type="dxa"/>
          </w:tcPr>
          <w:p w14:paraId="23AB60A5" w14:textId="77777777" w:rsidR="001361E8" w:rsidRPr="003C2B1C" w:rsidRDefault="001361E8" w:rsidP="005B3BE6">
            <w:pPr>
              <w:pStyle w:val="Sraopastraipa"/>
              <w:numPr>
                <w:ilvl w:val="1"/>
                <w:numId w:val="320"/>
              </w:numPr>
              <w:contextualSpacing w:val="0"/>
              <w:jc w:val="right"/>
              <w:rPr>
                <w:sz w:val="24"/>
                <w:szCs w:val="24"/>
                <w:lang w:val="lt-LT"/>
              </w:rPr>
            </w:pPr>
          </w:p>
        </w:tc>
        <w:tc>
          <w:tcPr>
            <w:tcW w:w="9067" w:type="dxa"/>
          </w:tcPr>
          <w:p w14:paraId="6C5B7284" w14:textId="7F4C8884" w:rsidR="001361E8" w:rsidRPr="003C2B1C" w:rsidRDefault="001361E8" w:rsidP="001361E8">
            <w:pPr>
              <w:widowControl w:val="0"/>
              <w:tabs>
                <w:tab w:val="left" w:pos="426"/>
              </w:tabs>
              <w:jc w:val="both"/>
              <w:rPr>
                <w:rFonts w:eastAsia="Aptos"/>
                <w:kern w:val="2"/>
                <w:sz w:val="24"/>
                <w:szCs w:val="24"/>
                <w:lang w:val="lt-LT"/>
                <w14:ligatures w14:val="standardContextual"/>
              </w:rPr>
            </w:pPr>
            <w:r w:rsidRPr="003C2B1C">
              <w:rPr>
                <w:rFonts w:eastAsia="Aptos"/>
                <w:kern w:val="2"/>
                <w:sz w:val="24"/>
                <w:szCs w:val="24"/>
                <w:lang w:val="lt-LT"/>
                <w14:ligatures w14:val="standardContextual"/>
              </w:rPr>
              <w:t>V</w:t>
            </w:r>
            <w:r w:rsidR="003C2B1C">
              <w:rPr>
                <w:rFonts w:eastAsia="Aptos"/>
                <w:kern w:val="2"/>
                <w:sz w:val="24"/>
                <w:szCs w:val="24"/>
                <w:lang w:val="lt-LT"/>
                <w14:ligatures w14:val="standardContextual"/>
              </w:rPr>
              <w:t>iešųjų pirkimų sistemos (toliau – VPS)</w:t>
            </w:r>
            <w:r w:rsidRPr="003C2B1C">
              <w:rPr>
                <w:rFonts w:eastAsia="Aptos"/>
                <w:kern w:val="2"/>
                <w:sz w:val="24"/>
                <w:szCs w:val="24"/>
                <w:lang w:val="lt-LT"/>
                <w14:ligatures w14:val="standardContextual"/>
              </w:rPr>
              <w:t xml:space="preserve"> funkcionalumas turi užtikrinti:</w:t>
            </w:r>
          </w:p>
        </w:tc>
      </w:tr>
      <w:tr w:rsidR="001361E8" w:rsidRPr="00972CFC" w14:paraId="227168C7" w14:textId="77777777" w:rsidTr="001361E8">
        <w:tc>
          <w:tcPr>
            <w:tcW w:w="988" w:type="dxa"/>
          </w:tcPr>
          <w:p w14:paraId="2FE9D5AC" w14:textId="77777777" w:rsidR="001361E8" w:rsidRPr="003C2B1C" w:rsidRDefault="001361E8" w:rsidP="001361E8">
            <w:pPr>
              <w:pStyle w:val="Sraopastraipa"/>
              <w:numPr>
                <w:ilvl w:val="2"/>
                <w:numId w:val="320"/>
              </w:numPr>
              <w:contextualSpacing w:val="0"/>
              <w:jc w:val="right"/>
              <w:rPr>
                <w:sz w:val="24"/>
                <w:szCs w:val="24"/>
                <w:lang w:val="lt-LT"/>
              </w:rPr>
            </w:pPr>
          </w:p>
        </w:tc>
        <w:tc>
          <w:tcPr>
            <w:tcW w:w="9067" w:type="dxa"/>
          </w:tcPr>
          <w:p w14:paraId="785CFD61" w14:textId="00A75EBB" w:rsidR="001361E8" w:rsidRPr="003C2B1C" w:rsidRDefault="001361E8" w:rsidP="001361E8">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viešųjų pirkimų proceso optimizavimą, sumažinti naudojamų rankinių veiksmų (dokumentų rengimo, skaičiavimo, vertinimo, analizavimo) skaičių, taupant darbuotojų resursus;</w:t>
            </w:r>
          </w:p>
        </w:tc>
      </w:tr>
      <w:tr w:rsidR="001361E8" w:rsidRPr="00972CFC" w14:paraId="283E3872" w14:textId="77777777" w:rsidTr="001361E8">
        <w:tc>
          <w:tcPr>
            <w:tcW w:w="988" w:type="dxa"/>
          </w:tcPr>
          <w:p w14:paraId="5AFAC107" w14:textId="77777777" w:rsidR="001361E8" w:rsidRPr="003C2B1C" w:rsidRDefault="001361E8" w:rsidP="001361E8">
            <w:pPr>
              <w:pStyle w:val="Sraopastraipa"/>
              <w:numPr>
                <w:ilvl w:val="2"/>
                <w:numId w:val="320"/>
              </w:numPr>
              <w:contextualSpacing w:val="0"/>
              <w:jc w:val="right"/>
              <w:rPr>
                <w:sz w:val="24"/>
                <w:szCs w:val="24"/>
                <w:lang w:val="lt-LT"/>
              </w:rPr>
            </w:pPr>
          </w:p>
        </w:tc>
        <w:tc>
          <w:tcPr>
            <w:tcW w:w="9067" w:type="dxa"/>
          </w:tcPr>
          <w:p w14:paraId="73CD5B8D" w14:textId="38B6E1A1" w:rsidR="001361E8" w:rsidRPr="003C2B1C" w:rsidRDefault="001361E8" w:rsidP="001361E8">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užtikrinti bendrą pirkimų procesų patogumą ir operatyvumą naudotojams;</w:t>
            </w:r>
          </w:p>
        </w:tc>
      </w:tr>
      <w:tr w:rsidR="001361E8" w:rsidRPr="00972CFC" w14:paraId="32300D80" w14:textId="77777777" w:rsidTr="001361E8">
        <w:tc>
          <w:tcPr>
            <w:tcW w:w="988" w:type="dxa"/>
          </w:tcPr>
          <w:p w14:paraId="1253829B" w14:textId="77777777" w:rsidR="001361E8" w:rsidRPr="003C2B1C" w:rsidRDefault="001361E8" w:rsidP="001361E8">
            <w:pPr>
              <w:pStyle w:val="Sraopastraipa"/>
              <w:numPr>
                <w:ilvl w:val="2"/>
                <w:numId w:val="320"/>
              </w:numPr>
              <w:contextualSpacing w:val="0"/>
              <w:jc w:val="right"/>
              <w:rPr>
                <w:sz w:val="24"/>
                <w:szCs w:val="24"/>
                <w:lang w:val="lt-LT"/>
              </w:rPr>
            </w:pPr>
          </w:p>
        </w:tc>
        <w:tc>
          <w:tcPr>
            <w:tcW w:w="9067" w:type="dxa"/>
          </w:tcPr>
          <w:p w14:paraId="76082994" w14:textId="60CC227A" w:rsidR="001361E8" w:rsidRPr="003C2B1C" w:rsidRDefault="001361E8" w:rsidP="001361E8">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užtikrinti informacijos prieinamumą realiu laiku tarp padalinių;</w:t>
            </w:r>
          </w:p>
        </w:tc>
      </w:tr>
      <w:tr w:rsidR="001361E8" w:rsidRPr="00972CFC" w14:paraId="488E1751" w14:textId="77777777" w:rsidTr="001361E8">
        <w:tc>
          <w:tcPr>
            <w:tcW w:w="988" w:type="dxa"/>
          </w:tcPr>
          <w:p w14:paraId="5749E0A9" w14:textId="77777777" w:rsidR="001361E8" w:rsidRPr="003C2B1C" w:rsidRDefault="001361E8" w:rsidP="001361E8">
            <w:pPr>
              <w:pStyle w:val="Sraopastraipa"/>
              <w:numPr>
                <w:ilvl w:val="2"/>
                <w:numId w:val="320"/>
              </w:numPr>
              <w:contextualSpacing w:val="0"/>
              <w:jc w:val="right"/>
              <w:rPr>
                <w:sz w:val="24"/>
                <w:szCs w:val="24"/>
                <w:lang w:val="lt-LT"/>
              </w:rPr>
            </w:pPr>
          </w:p>
        </w:tc>
        <w:tc>
          <w:tcPr>
            <w:tcW w:w="9067" w:type="dxa"/>
          </w:tcPr>
          <w:p w14:paraId="7882AF5A" w14:textId="28C63772" w:rsidR="001361E8" w:rsidRPr="003C2B1C" w:rsidRDefault="001361E8" w:rsidP="001361E8">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užtikrinti galimybę analizuoti, vertinti, stebėti pirkimų ir jų vykdymo analitinius duomenis;</w:t>
            </w:r>
          </w:p>
        </w:tc>
      </w:tr>
      <w:tr w:rsidR="001361E8" w:rsidRPr="00972CFC" w14:paraId="2EF68961" w14:textId="77777777" w:rsidTr="001361E8">
        <w:tc>
          <w:tcPr>
            <w:tcW w:w="988" w:type="dxa"/>
          </w:tcPr>
          <w:p w14:paraId="591984E7" w14:textId="77777777" w:rsidR="001361E8" w:rsidRPr="003C2B1C" w:rsidRDefault="001361E8" w:rsidP="001361E8">
            <w:pPr>
              <w:pStyle w:val="Sraopastraipa"/>
              <w:numPr>
                <w:ilvl w:val="2"/>
                <w:numId w:val="320"/>
              </w:numPr>
              <w:contextualSpacing w:val="0"/>
              <w:jc w:val="right"/>
              <w:rPr>
                <w:sz w:val="24"/>
                <w:szCs w:val="24"/>
                <w:lang w:val="lt-LT"/>
              </w:rPr>
            </w:pPr>
          </w:p>
        </w:tc>
        <w:tc>
          <w:tcPr>
            <w:tcW w:w="9067" w:type="dxa"/>
          </w:tcPr>
          <w:p w14:paraId="0E214F94" w14:textId="483CA1D7" w:rsidR="001361E8" w:rsidRPr="003C2B1C" w:rsidRDefault="001361E8" w:rsidP="001361E8">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užtikrinti veiksmų atsekamumą, kontrolę, dokumentų saugojimą elektroninėse bylose;</w:t>
            </w:r>
          </w:p>
        </w:tc>
      </w:tr>
      <w:tr w:rsidR="001361E8" w:rsidRPr="00972CFC" w14:paraId="1B40BD69" w14:textId="77777777" w:rsidTr="001361E8">
        <w:tc>
          <w:tcPr>
            <w:tcW w:w="988" w:type="dxa"/>
          </w:tcPr>
          <w:p w14:paraId="51210588"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430112F3" w14:textId="0E577EA7" w:rsidR="001361E8" w:rsidRPr="003C2B1C" w:rsidRDefault="001361E8" w:rsidP="001361E8">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leisti VP</w:t>
            </w:r>
            <w:r w:rsidR="003C2B1C">
              <w:rPr>
                <w:rFonts w:eastAsia="Aptos"/>
                <w:kern w:val="2"/>
                <w:sz w:val="24"/>
                <w:szCs w:val="24"/>
                <w:lang w:val="lt-LT"/>
                <w14:ligatures w14:val="standardContextual"/>
              </w:rPr>
              <w:t>S</w:t>
            </w:r>
            <w:r w:rsidRPr="003C2B1C">
              <w:rPr>
                <w:rFonts w:eastAsia="Aptos"/>
                <w:kern w:val="2"/>
                <w:sz w:val="24"/>
                <w:szCs w:val="24"/>
                <w:lang w:val="lt-LT"/>
                <w14:ligatures w14:val="standardContextual"/>
              </w:rPr>
              <w:t xml:space="preserve"> naudotojams kurti teisių rinkinius, juos grupuojant į roles.</w:t>
            </w:r>
          </w:p>
        </w:tc>
      </w:tr>
      <w:tr w:rsidR="001361E8" w:rsidRPr="003C2B1C" w14:paraId="62EE4ACF" w14:textId="77777777" w:rsidTr="001361E8">
        <w:tc>
          <w:tcPr>
            <w:tcW w:w="988" w:type="dxa"/>
          </w:tcPr>
          <w:p w14:paraId="35C4A4D3" w14:textId="77777777" w:rsidR="001361E8" w:rsidRPr="003C2B1C" w:rsidRDefault="001361E8" w:rsidP="005B3BE6">
            <w:pPr>
              <w:pStyle w:val="Sraopastraipa"/>
              <w:numPr>
                <w:ilvl w:val="1"/>
                <w:numId w:val="320"/>
              </w:numPr>
              <w:contextualSpacing w:val="0"/>
              <w:jc w:val="right"/>
              <w:rPr>
                <w:sz w:val="24"/>
                <w:szCs w:val="24"/>
                <w:lang w:val="lt-LT"/>
              </w:rPr>
            </w:pPr>
          </w:p>
        </w:tc>
        <w:tc>
          <w:tcPr>
            <w:tcW w:w="9067" w:type="dxa"/>
          </w:tcPr>
          <w:p w14:paraId="1DAF236A" w14:textId="296F1D32" w:rsidR="001361E8" w:rsidRPr="003C2B1C" w:rsidRDefault="001361E8" w:rsidP="005B3BE6">
            <w:pPr>
              <w:rPr>
                <w:sz w:val="24"/>
                <w:szCs w:val="24"/>
                <w:lang w:val="lt-LT"/>
              </w:rPr>
            </w:pPr>
            <w:r w:rsidRPr="003C2B1C">
              <w:rPr>
                <w:sz w:val="24"/>
                <w:szCs w:val="24"/>
                <w:lang w:val="lt-LT"/>
              </w:rPr>
              <w:t>V</w:t>
            </w:r>
            <w:r w:rsidR="003C2B1C">
              <w:rPr>
                <w:sz w:val="24"/>
                <w:szCs w:val="24"/>
                <w:lang w:val="lt-LT"/>
              </w:rPr>
              <w:t>PS</w:t>
            </w:r>
            <w:r w:rsidRPr="003C2B1C">
              <w:rPr>
                <w:sz w:val="24"/>
                <w:szCs w:val="24"/>
                <w:lang w:val="lt-LT"/>
              </w:rPr>
              <w:t xml:space="preserve"> turi apimti:</w:t>
            </w:r>
          </w:p>
        </w:tc>
      </w:tr>
      <w:tr w:rsidR="001361E8" w:rsidRPr="00972CFC" w14:paraId="4FCF0BE7" w14:textId="77777777" w:rsidTr="001361E8">
        <w:tc>
          <w:tcPr>
            <w:tcW w:w="988" w:type="dxa"/>
          </w:tcPr>
          <w:p w14:paraId="5256E90D"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6AB8D4F8" w14:textId="642A20FB"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metin</w:t>
            </w:r>
            <w:r w:rsidR="003C2B1C">
              <w:rPr>
                <w:rFonts w:eastAsia="Aptos"/>
                <w:kern w:val="2"/>
                <w:sz w:val="24"/>
                <w:szCs w:val="24"/>
                <w:lang w:val="lt-LT"/>
                <w14:ligatures w14:val="standardContextual"/>
              </w:rPr>
              <w:t>į</w:t>
            </w:r>
            <w:r w:rsidRPr="003C2B1C">
              <w:rPr>
                <w:rFonts w:eastAsia="Aptos"/>
                <w:kern w:val="2"/>
                <w:sz w:val="24"/>
                <w:szCs w:val="24"/>
                <w:lang w:val="lt-LT"/>
                <w14:ligatures w14:val="standardContextual"/>
              </w:rPr>
              <w:t xml:space="preserve"> pirkimų planavimą, pirkimų plano sudarymą, jo keitimą ir tvirtinimą;</w:t>
            </w:r>
          </w:p>
        </w:tc>
      </w:tr>
      <w:tr w:rsidR="001361E8" w:rsidRPr="003C2B1C" w14:paraId="432226BB" w14:textId="77777777" w:rsidTr="001361E8">
        <w:tc>
          <w:tcPr>
            <w:tcW w:w="988" w:type="dxa"/>
          </w:tcPr>
          <w:p w14:paraId="4A87E1EA"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550886A4" w14:textId="6B377B73" w:rsidR="001361E8" w:rsidRPr="003C2B1C" w:rsidRDefault="001361E8" w:rsidP="005B3BE6">
            <w:pPr>
              <w:widowControl w:val="0"/>
              <w:tabs>
                <w:tab w:val="left" w:pos="851"/>
                <w:tab w:val="left" w:pos="1418"/>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pirkimų inicijavimo procesą;</w:t>
            </w:r>
          </w:p>
        </w:tc>
      </w:tr>
      <w:tr w:rsidR="001361E8" w:rsidRPr="003C2B1C" w14:paraId="51378860" w14:textId="77777777" w:rsidTr="001361E8">
        <w:tc>
          <w:tcPr>
            <w:tcW w:w="988" w:type="dxa"/>
          </w:tcPr>
          <w:p w14:paraId="4C0A0DEB"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1034B605" w14:textId="59F2A0A7"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pirkimų vykdymą ir stebėseną;</w:t>
            </w:r>
          </w:p>
        </w:tc>
      </w:tr>
      <w:tr w:rsidR="001361E8" w:rsidRPr="00972CFC" w14:paraId="3BF3C6C6" w14:textId="77777777" w:rsidTr="001361E8">
        <w:tc>
          <w:tcPr>
            <w:tcW w:w="988" w:type="dxa"/>
          </w:tcPr>
          <w:p w14:paraId="7248F75F"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5A77AB4E" w14:textId="38C4D5C0" w:rsidR="001361E8" w:rsidRPr="003C2B1C" w:rsidRDefault="001361E8" w:rsidP="005B3BE6">
            <w:pPr>
              <w:widowControl w:val="0"/>
              <w:tabs>
                <w:tab w:val="left" w:pos="851"/>
                <w:tab w:val="left" w:pos="1418"/>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pirkimo sutarčių sudarymą, jų keitimą;</w:t>
            </w:r>
          </w:p>
        </w:tc>
      </w:tr>
      <w:tr w:rsidR="001361E8" w:rsidRPr="00972CFC" w14:paraId="0C42FD05" w14:textId="77777777" w:rsidTr="001361E8">
        <w:tc>
          <w:tcPr>
            <w:tcW w:w="988" w:type="dxa"/>
          </w:tcPr>
          <w:p w14:paraId="5E699DF4"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121D61F0" w14:textId="7446E26E"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pirkimo sutarčių valdymą ir stebėseną;</w:t>
            </w:r>
          </w:p>
        </w:tc>
      </w:tr>
      <w:tr w:rsidR="001361E8" w:rsidRPr="003C2B1C" w14:paraId="499ED630" w14:textId="77777777" w:rsidTr="001361E8">
        <w:tc>
          <w:tcPr>
            <w:tcW w:w="988" w:type="dxa"/>
          </w:tcPr>
          <w:p w14:paraId="128C5A5A"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00F17193" w14:textId="14DD8D8F"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 xml:space="preserve">PVM sąskaitų-faktūrų valdymas; </w:t>
            </w:r>
          </w:p>
        </w:tc>
      </w:tr>
      <w:tr w:rsidR="001361E8" w:rsidRPr="00972CFC" w14:paraId="2978A61E" w14:textId="77777777" w:rsidTr="001361E8">
        <w:tc>
          <w:tcPr>
            <w:tcW w:w="988" w:type="dxa"/>
          </w:tcPr>
          <w:p w14:paraId="2ED69B91"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6D8BDBB5" w14:textId="2D72F966" w:rsidR="001361E8" w:rsidRPr="003C2B1C" w:rsidRDefault="001361E8" w:rsidP="005B3BE6">
            <w:pPr>
              <w:widowControl w:val="0"/>
              <w:tabs>
                <w:tab w:val="left" w:pos="851"/>
              </w:tabs>
              <w:contextualSpacing/>
              <w:jc w:val="both"/>
              <w:rPr>
                <w:rFonts w:eastAsia="Aptos"/>
                <w:kern w:val="2"/>
                <w:sz w:val="24"/>
                <w:szCs w:val="24"/>
                <w:lang w:val="lt-LT"/>
                <w14:ligatures w14:val="standardContextual"/>
              </w:rPr>
            </w:pPr>
            <w:r w:rsidRPr="003C2B1C">
              <w:rPr>
                <w:rFonts w:eastAsia="Aptos"/>
                <w:kern w:val="2"/>
                <w:sz w:val="24"/>
                <w:szCs w:val="24"/>
                <w:lang w:val="lt-LT"/>
                <w14:ligatures w14:val="standardContextual"/>
              </w:rPr>
              <w:t>pirkimų ir veiklos ataskaitų paruošimą.</w:t>
            </w:r>
          </w:p>
        </w:tc>
      </w:tr>
      <w:tr w:rsidR="001361E8" w:rsidRPr="00972CFC" w14:paraId="7C19DD02" w14:textId="77777777" w:rsidTr="001361E8">
        <w:tc>
          <w:tcPr>
            <w:tcW w:w="988" w:type="dxa"/>
          </w:tcPr>
          <w:p w14:paraId="72CB2550" w14:textId="77777777" w:rsidR="001361E8" w:rsidRPr="003C2B1C" w:rsidRDefault="001361E8" w:rsidP="005B3BE6">
            <w:pPr>
              <w:pStyle w:val="Sraopastraipa"/>
              <w:numPr>
                <w:ilvl w:val="1"/>
                <w:numId w:val="320"/>
              </w:numPr>
              <w:contextualSpacing w:val="0"/>
              <w:jc w:val="right"/>
              <w:rPr>
                <w:sz w:val="24"/>
                <w:szCs w:val="24"/>
                <w:lang w:val="lt-LT"/>
              </w:rPr>
            </w:pPr>
          </w:p>
        </w:tc>
        <w:tc>
          <w:tcPr>
            <w:tcW w:w="9067" w:type="dxa"/>
          </w:tcPr>
          <w:p w14:paraId="14898E04" w14:textId="1BA161A5" w:rsidR="001361E8" w:rsidRPr="003C2B1C" w:rsidRDefault="001361E8" w:rsidP="005B3BE6">
            <w:pPr>
              <w:widowControl w:val="0"/>
              <w:tabs>
                <w:tab w:val="left" w:pos="426"/>
              </w:tabs>
              <w:jc w:val="both"/>
              <w:rPr>
                <w:sz w:val="24"/>
                <w:szCs w:val="24"/>
                <w:lang w:val="lt-LT"/>
              </w:rPr>
            </w:pPr>
            <w:r w:rsidRPr="003C2B1C">
              <w:rPr>
                <w:sz w:val="24"/>
                <w:szCs w:val="24"/>
                <w:lang w:val="lt-LT"/>
              </w:rPr>
              <w:t xml:space="preserve">VPS </w:t>
            </w:r>
            <w:r w:rsidRPr="003C2B1C">
              <w:rPr>
                <w:rFonts w:eastAsia="Aptos"/>
                <w:kern w:val="2"/>
                <w:sz w:val="24"/>
                <w:szCs w:val="24"/>
                <w:lang w:val="lt-LT"/>
                <w14:ligatures w14:val="standardContextual"/>
              </w:rPr>
              <w:t>sistemos</w:t>
            </w:r>
            <w:r w:rsidRPr="003C2B1C">
              <w:rPr>
                <w:sz w:val="24"/>
                <w:szCs w:val="24"/>
                <w:lang w:val="lt-LT"/>
              </w:rPr>
              <w:t xml:space="preserve"> naudotojų tipai ir teisės: </w:t>
            </w:r>
          </w:p>
        </w:tc>
      </w:tr>
      <w:tr w:rsidR="001361E8" w:rsidRPr="00972CFC" w14:paraId="5088C274" w14:textId="77777777" w:rsidTr="001361E8">
        <w:tc>
          <w:tcPr>
            <w:tcW w:w="988" w:type="dxa"/>
          </w:tcPr>
          <w:p w14:paraId="60926C8D"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0740805A" w14:textId="76637528"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VIP-vartotojas (administratoriaus teisės: apima visus procesus ir modifikacijų, kurias gali atlikti Užsakovas, teisės);</w:t>
            </w:r>
          </w:p>
        </w:tc>
      </w:tr>
      <w:tr w:rsidR="001361E8" w:rsidRPr="003C2B1C" w14:paraId="632848BE" w14:textId="77777777" w:rsidTr="001361E8">
        <w:tc>
          <w:tcPr>
            <w:tcW w:w="988" w:type="dxa"/>
          </w:tcPr>
          <w:p w14:paraId="04059F59"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2998BA1A" w14:textId="6C5B4226"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 xml:space="preserve">pirkimų specialistas (pirkimų vykdymas); </w:t>
            </w:r>
          </w:p>
        </w:tc>
      </w:tr>
      <w:tr w:rsidR="001361E8" w:rsidRPr="00972CFC" w14:paraId="6B9B1CA7" w14:textId="77777777" w:rsidTr="001361E8">
        <w:tc>
          <w:tcPr>
            <w:tcW w:w="988" w:type="dxa"/>
          </w:tcPr>
          <w:p w14:paraId="414DECAA"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1B7B7DF0" w14:textId="66BED067"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iniciatorius (apimantis tik procesus, susijusius su pirkimo iniciatoriaus funkcijomis);</w:t>
            </w:r>
          </w:p>
        </w:tc>
      </w:tr>
      <w:tr w:rsidR="001361E8" w:rsidRPr="00972CFC" w14:paraId="7EF32260" w14:textId="77777777" w:rsidTr="001361E8">
        <w:tc>
          <w:tcPr>
            <w:tcW w:w="988" w:type="dxa"/>
          </w:tcPr>
          <w:p w14:paraId="08D4FD61" w14:textId="77777777" w:rsidR="001361E8" w:rsidRPr="003C2B1C" w:rsidRDefault="001361E8" w:rsidP="005B3BE6">
            <w:pPr>
              <w:pStyle w:val="Sraopastraipa"/>
              <w:numPr>
                <w:ilvl w:val="2"/>
                <w:numId w:val="320"/>
              </w:numPr>
              <w:contextualSpacing w:val="0"/>
              <w:jc w:val="right"/>
              <w:rPr>
                <w:sz w:val="24"/>
                <w:szCs w:val="24"/>
                <w:lang w:val="lt-LT"/>
              </w:rPr>
            </w:pPr>
          </w:p>
        </w:tc>
        <w:tc>
          <w:tcPr>
            <w:tcW w:w="9067" w:type="dxa"/>
          </w:tcPr>
          <w:p w14:paraId="38A722E9" w14:textId="657D0927" w:rsidR="001361E8" w:rsidRPr="003C2B1C" w:rsidRDefault="001361E8" w:rsidP="005B3BE6">
            <w:pPr>
              <w:widowControl w:val="0"/>
              <w:tabs>
                <w:tab w:val="left" w:pos="851"/>
              </w:tabs>
              <w:suppressAutoHyphens/>
              <w:autoSpaceDN w:val="0"/>
              <w:contextualSpacing/>
              <w:jc w:val="both"/>
              <w:textAlignment w:val="baseline"/>
              <w:rPr>
                <w:rFonts w:eastAsia="Aptos"/>
                <w:kern w:val="2"/>
                <w:sz w:val="24"/>
                <w:szCs w:val="24"/>
                <w:lang w:val="lt-LT"/>
                <w14:ligatures w14:val="standardContextual"/>
              </w:rPr>
            </w:pPr>
            <w:r w:rsidRPr="003C2B1C">
              <w:rPr>
                <w:rFonts w:eastAsia="Aptos"/>
                <w:kern w:val="2"/>
                <w:sz w:val="24"/>
                <w:szCs w:val="24"/>
                <w:lang w:val="lt-LT"/>
                <w14:ligatures w14:val="standardContextual"/>
              </w:rPr>
              <w:t>pirkimų skyriaus vadovas (kontrolės ir valdymo funkcijos).</w:t>
            </w:r>
          </w:p>
        </w:tc>
      </w:tr>
      <w:tr w:rsidR="001361E8" w:rsidRPr="00972CFC" w14:paraId="110A8AB3" w14:textId="77777777" w:rsidTr="001361E8">
        <w:tc>
          <w:tcPr>
            <w:tcW w:w="988" w:type="dxa"/>
          </w:tcPr>
          <w:p w14:paraId="71462026" w14:textId="77777777" w:rsidR="001361E8" w:rsidRPr="003C2B1C" w:rsidRDefault="001361E8" w:rsidP="005B3BE6">
            <w:pPr>
              <w:pStyle w:val="Sraopastraipa"/>
              <w:numPr>
                <w:ilvl w:val="1"/>
                <w:numId w:val="320"/>
              </w:numPr>
              <w:contextualSpacing w:val="0"/>
              <w:jc w:val="right"/>
              <w:rPr>
                <w:sz w:val="24"/>
                <w:szCs w:val="24"/>
                <w:lang w:val="lt-LT"/>
              </w:rPr>
            </w:pPr>
          </w:p>
        </w:tc>
        <w:tc>
          <w:tcPr>
            <w:tcW w:w="9067" w:type="dxa"/>
          </w:tcPr>
          <w:p w14:paraId="507AC5FE" w14:textId="1943DA2C" w:rsidR="001361E8" w:rsidRPr="003C2B1C" w:rsidRDefault="001361E8" w:rsidP="005B3BE6">
            <w:pPr>
              <w:widowControl w:val="0"/>
              <w:tabs>
                <w:tab w:val="left" w:pos="426"/>
              </w:tabs>
              <w:jc w:val="both"/>
              <w:rPr>
                <w:b/>
                <w:kern w:val="2"/>
                <w:sz w:val="24"/>
                <w:szCs w:val="24"/>
                <w:lang w:val="lt-LT"/>
                <w14:ligatures w14:val="standardContextual"/>
              </w:rPr>
            </w:pPr>
            <w:r w:rsidRPr="003C2B1C">
              <w:rPr>
                <w:sz w:val="24"/>
                <w:szCs w:val="24"/>
                <w:lang w:val="lt-LT"/>
              </w:rPr>
              <w:t>Detali</w:t>
            </w:r>
            <w:r w:rsidRPr="003C2B1C">
              <w:rPr>
                <w:rFonts w:eastAsia="Aptos"/>
                <w:kern w:val="2"/>
                <w:sz w:val="24"/>
                <w:szCs w:val="24"/>
                <w:lang w:val="lt-LT"/>
                <w14:ligatures w14:val="standardContextual"/>
              </w:rPr>
              <w:t xml:space="preserve"> VPS sistemos naudotojų teisių matrica turės būti suderinta VP</w:t>
            </w:r>
            <w:r w:rsidR="003C2B1C">
              <w:rPr>
                <w:rFonts w:eastAsia="Aptos"/>
                <w:kern w:val="2"/>
                <w:sz w:val="24"/>
                <w:szCs w:val="24"/>
                <w:lang w:val="lt-LT"/>
                <w14:ligatures w14:val="standardContextual"/>
              </w:rPr>
              <w:t>S</w:t>
            </w:r>
            <w:r w:rsidRPr="003C2B1C">
              <w:rPr>
                <w:rFonts w:eastAsia="Aptos"/>
                <w:kern w:val="2"/>
                <w:sz w:val="24"/>
                <w:szCs w:val="24"/>
                <w:lang w:val="lt-LT"/>
                <w14:ligatures w14:val="standardContextual"/>
              </w:rPr>
              <w:t xml:space="preserve"> įstaigoje diegimo metu.</w:t>
            </w:r>
          </w:p>
        </w:tc>
      </w:tr>
      <w:tr w:rsidR="001361E8" w:rsidRPr="00972CFC" w14:paraId="78CCA8E6" w14:textId="77777777" w:rsidTr="001361E8">
        <w:tc>
          <w:tcPr>
            <w:tcW w:w="988" w:type="dxa"/>
          </w:tcPr>
          <w:p w14:paraId="4A410783" w14:textId="77777777" w:rsidR="001361E8" w:rsidRPr="003C2B1C" w:rsidRDefault="001361E8" w:rsidP="005B3BE6">
            <w:pPr>
              <w:pStyle w:val="Sraopastraipa"/>
              <w:numPr>
                <w:ilvl w:val="1"/>
                <w:numId w:val="320"/>
              </w:numPr>
              <w:contextualSpacing w:val="0"/>
              <w:jc w:val="right"/>
              <w:rPr>
                <w:sz w:val="24"/>
                <w:szCs w:val="24"/>
                <w:lang w:val="lt-LT"/>
              </w:rPr>
            </w:pPr>
          </w:p>
        </w:tc>
        <w:tc>
          <w:tcPr>
            <w:tcW w:w="9067" w:type="dxa"/>
          </w:tcPr>
          <w:p w14:paraId="5C77BE4E" w14:textId="3F5F63F2" w:rsidR="001361E8" w:rsidRPr="003C2B1C" w:rsidRDefault="001361E8" w:rsidP="005B3BE6">
            <w:pPr>
              <w:widowControl w:val="0"/>
              <w:tabs>
                <w:tab w:val="left" w:pos="426"/>
              </w:tabs>
              <w:jc w:val="both"/>
              <w:rPr>
                <w:b/>
                <w:kern w:val="2"/>
                <w:sz w:val="24"/>
                <w:szCs w:val="24"/>
                <w:lang w:val="lt-LT"/>
                <w14:ligatures w14:val="standardContextual"/>
              </w:rPr>
            </w:pPr>
            <w:r w:rsidRPr="003C2B1C">
              <w:rPr>
                <w:rFonts w:eastAsia="Aptos"/>
                <w:kern w:val="2"/>
                <w:sz w:val="24"/>
                <w:szCs w:val="24"/>
                <w:lang w:val="lt-LT"/>
                <w14:ligatures w14:val="standardContextual"/>
              </w:rPr>
              <w:t xml:space="preserve">VPS </w:t>
            </w:r>
            <w:r w:rsidRPr="003C2B1C">
              <w:rPr>
                <w:sz w:val="24"/>
                <w:szCs w:val="24"/>
                <w:lang w:val="lt-LT"/>
              </w:rPr>
              <w:t>sistema</w:t>
            </w:r>
            <w:r w:rsidRPr="003C2B1C">
              <w:rPr>
                <w:rFonts w:eastAsia="Aptos"/>
                <w:kern w:val="2"/>
                <w:sz w:val="24"/>
                <w:szCs w:val="24"/>
                <w:lang w:val="lt-LT"/>
                <w14:ligatures w14:val="standardContextual"/>
              </w:rPr>
              <w:t xml:space="preserve"> turi turėti integracij</w:t>
            </w:r>
            <w:r w:rsidR="003C2B1C">
              <w:rPr>
                <w:rFonts w:eastAsia="Aptos"/>
                <w:kern w:val="2"/>
                <w:sz w:val="24"/>
                <w:szCs w:val="24"/>
                <w:lang w:val="lt-LT"/>
                <w14:ligatures w14:val="standardContextual"/>
              </w:rPr>
              <w:t>ą</w:t>
            </w:r>
            <w:r w:rsidRPr="003C2B1C">
              <w:rPr>
                <w:rFonts w:eastAsia="Aptos"/>
                <w:kern w:val="2"/>
                <w:sz w:val="24"/>
                <w:szCs w:val="24"/>
                <w:lang w:val="lt-LT"/>
                <w14:ligatures w14:val="standardContextual"/>
              </w:rPr>
              <w:t xml:space="preserve"> su dokumentų </w:t>
            </w:r>
            <w:r w:rsidR="003C2B1C">
              <w:rPr>
                <w:rFonts w:eastAsia="Aptos"/>
                <w:kern w:val="2"/>
                <w:sz w:val="24"/>
                <w:szCs w:val="24"/>
                <w:lang w:val="lt-LT"/>
                <w14:ligatures w14:val="standardContextual"/>
              </w:rPr>
              <w:t xml:space="preserve">valdymo sistema </w:t>
            </w:r>
            <w:r w:rsidRPr="003C2B1C">
              <w:rPr>
                <w:rFonts w:eastAsia="Aptos"/>
                <w:kern w:val="2"/>
                <w:sz w:val="24"/>
                <w:szCs w:val="24"/>
                <w:lang w:val="lt-LT"/>
                <w14:ligatures w14:val="standardContextual"/>
              </w:rPr>
              <w:t>ir finansų valdymo ir</w:t>
            </w:r>
            <w:r w:rsidR="003C2B1C">
              <w:rPr>
                <w:rFonts w:eastAsia="Aptos"/>
                <w:kern w:val="2"/>
                <w:sz w:val="24"/>
                <w:szCs w:val="24"/>
                <w:lang w:val="lt-LT"/>
                <w14:ligatures w14:val="standardContextual"/>
              </w:rPr>
              <w:t xml:space="preserve"> apskaitos</w:t>
            </w:r>
            <w:r w:rsidRPr="003C2B1C">
              <w:rPr>
                <w:rFonts w:eastAsia="Aptos"/>
                <w:kern w:val="2"/>
                <w:sz w:val="24"/>
                <w:szCs w:val="24"/>
                <w:lang w:val="lt-LT"/>
                <w14:ligatures w14:val="standardContextual"/>
              </w:rPr>
              <w:t xml:space="preserve"> </w:t>
            </w:r>
            <w:r w:rsidR="003C2B1C">
              <w:rPr>
                <w:rFonts w:eastAsia="Aptos"/>
                <w:kern w:val="2"/>
                <w:sz w:val="24"/>
                <w:szCs w:val="24"/>
                <w:lang w:val="lt-LT"/>
                <w14:ligatures w14:val="standardContextual"/>
              </w:rPr>
              <w:t>si</w:t>
            </w:r>
            <w:r w:rsidRPr="003C2B1C">
              <w:rPr>
                <w:rFonts w:eastAsia="Aptos"/>
                <w:kern w:val="2"/>
                <w:sz w:val="24"/>
                <w:szCs w:val="24"/>
                <w:lang w:val="lt-LT"/>
                <w14:ligatures w14:val="standardContextual"/>
              </w:rPr>
              <w:t>stem</w:t>
            </w:r>
            <w:r w:rsidR="003C2B1C">
              <w:rPr>
                <w:rFonts w:eastAsia="Aptos"/>
                <w:kern w:val="2"/>
                <w:sz w:val="24"/>
                <w:szCs w:val="24"/>
                <w:lang w:val="lt-LT"/>
                <w14:ligatures w14:val="standardContextual"/>
              </w:rPr>
              <w:t>a</w:t>
            </w:r>
            <w:r w:rsidRPr="003C2B1C">
              <w:rPr>
                <w:rFonts w:eastAsia="Aptos"/>
                <w:kern w:val="2"/>
                <w:sz w:val="24"/>
                <w:szCs w:val="24"/>
                <w:lang w:val="lt-LT"/>
                <w14:ligatures w14:val="standardContextual"/>
              </w:rPr>
              <w:t>.</w:t>
            </w:r>
          </w:p>
        </w:tc>
      </w:tr>
      <w:tr w:rsidR="001361E8" w:rsidRPr="00972CFC" w14:paraId="4E3A7920" w14:textId="77777777" w:rsidTr="001361E8">
        <w:tc>
          <w:tcPr>
            <w:tcW w:w="988" w:type="dxa"/>
          </w:tcPr>
          <w:p w14:paraId="501D9EDE" w14:textId="77777777" w:rsidR="001361E8" w:rsidRPr="003C2B1C" w:rsidRDefault="001361E8" w:rsidP="005B3BE6">
            <w:pPr>
              <w:pStyle w:val="Sraopastraipa"/>
              <w:numPr>
                <w:ilvl w:val="1"/>
                <w:numId w:val="320"/>
              </w:numPr>
              <w:contextualSpacing w:val="0"/>
              <w:jc w:val="right"/>
              <w:rPr>
                <w:sz w:val="24"/>
                <w:szCs w:val="24"/>
                <w:lang w:val="lt-LT"/>
              </w:rPr>
            </w:pPr>
          </w:p>
        </w:tc>
        <w:tc>
          <w:tcPr>
            <w:tcW w:w="9067" w:type="dxa"/>
          </w:tcPr>
          <w:p w14:paraId="5E787557" w14:textId="2FAB59EB" w:rsidR="001361E8" w:rsidRPr="003C2B1C" w:rsidRDefault="001361E8" w:rsidP="005B3BE6">
            <w:pPr>
              <w:widowControl w:val="0"/>
              <w:tabs>
                <w:tab w:val="left" w:pos="426"/>
              </w:tabs>
              <w:jc w:val="both"/>
              <w:rPr>
                <w:b/>
                <w:kern w:val="2"/>
                <w:sz w:val="24"/>
                <w:szCs w:val="24"/>
                <w:lang w:val="lt-LT"/>
                <w14:ligatures w14:val="standardContextual"/>
              </w:rPr>
            </w:pPr>
            <w:r w:rsidRPr="003C2B1C">
              <w:rPr>
                <w:rFonts w:eastAsia="Aptos"/>
                <w:kern w:val="2"/>
                <w:sz w:val="24"/>
                <w:szCs w:val="24"/>
                <w:lang w:val="lt-LT"/>
                <w14:ligatures w14:val="standardContextual"/>
              </w:rPr>
              <w:t xml:space="preserve">VPS </w:t>
            </w:r>
            <w:r w:rsidRPr="003C2B1C">
              <w:rPr>
                <w:sz w:val="24"/>
                <w:szCs w:val="24"/>
                <w:lang w:val="lt-LT"/>
              </w:rPr>
              <w:t>sistemoje</w:t>
            </w:r>
            <w:r w:rsidRPr="003C2B1C">
              <w:rPr>
                <w:rFonts w:eastAsia="Aptos"/>
                <w:kern w:val="2"/>
                <w:sz w:val="24"/>
                <w:szCs w:val="24"/>
                <w:lang w:val="lt-LT"/>
                <w14:ligatures w14:val="standardContextual"/>
              </w:rPr>
              <w:t xml:space="preserve"> turi būti galimybė kurti viešųjų pirkimų dokumentų šablonus, sugeneruoti viešojo pirkimo dokumentus įtraukiant VPS sistemoje įvestus viešojo pirkimo duomenis, rengti viešojo pirkimo  paraiškas, sutartis ir sutarčių pakeitimus bei kitus su pirkimais susijusius dokumentus.</w:t>
            </w:r>
          </w:p>
        </w:tc>
      </w:tr>
    </w:tbl>
    <w:p w14:paraId="3E4F90C2" w14:textId="77777777" w:rsidR="00507566" w:rsidRPr="00225804" w:rsidRDefault="00507566" w:rsidP="00507566">
      <w:pPr>
        <w:widowControl w:val="0"/>
        <w:spacing w:line="278" w:lineRule="auto"/>
        <w:ind w:left="720"/>
        <w:contextualSpacing/>
        <w:jc w:val="both"/>
        <w:rPr>
          <w:b/>
          <w:kern w:val="2"/>
          <w:sz w:val="16"/>
          <w:szCs w:val="16"/>
          <w:lang w:val="lt-LT"/>
          <w14:ligatures w14:val="standardContextu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
        <w:gridCol w:w="529"/>
        <w:gridCol w:w="8"/>
        <w:gridCol w:w="9452"/>
      </w:tblGrid>
      <w:tr w:rsidR="00507566" w:rsidRPr="00972CFC" w14:paraId="4985FF3B" w14:textId="77777777" w:rsidTr="00F554FB">
        <w:trPr>
          <w:cantSplit/>
        </w:trPr>
        <w:tc>
          <w:tcPr>
            <w:tcW w:w="5000" w:type="pct"/>
            <w:gridSpan w:val="4"/>
          </w:tcPr>
          <w:p w14:paraId="0D712ADC" w14:textId="77777777" w:rsidR="00507566" w:rsidRPr="00F554FB" w:rsidRDefault="00507566" w:rsidP="00C716C0">
            <w:pPr>
              <w:widowControl w:val="0"/>
              <w:spacing w:line="278" w:lineRule="auto"/>
              <w:jc w:val="both"/>
              <w:rPr>
                <w:rFonts w:eastAsia="Aptos"/>
                <w:b/>
                <w:bCs/>
                <w:i/>
                <w:kern w:val="2"/>
                <w:lang w:val="lt-LT"/>
                <w14:ligatures w14:val="standardContextual"/>
              </w:rPr>
            </w:pPr>
            <w:r w:rsidRPr="00F554FB">
              <w:rPr>
                <w:rFonts w:eastAsia="Aptos"/>
                <w:b/>
                <w:i/>
                <w:kern w:val="2"/>
                <w:lang w:val="lt-LT"/>
                <w14:ligatures w14:val="standardContextual"/>
              </w:rPr>
              <w:t xml:space="preserve">Metinio pirkimų plano parengimo funkcionalumas: </w:t>
            </w:r>
          </w:p>
        </w:tc>
      </w:tr>
      <w:tr w:rsidR="00507566" w:rsidRPr="00972CFC" w14:paraId="5915D83E" w14:textId="77777777" w:rsidTr="00F554FB">
        <w:tc>
          <w:tcPr>
            <w:tcW w:w="296" w:type="pct"/>
            <w:gridSpan w:val="2"/>
          </w:tcPr>
          <w:p w14:paraId="349D54F3"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12D0B1F1" w14:textId="7F0DB4D9" w:rsidR="00507566" w:rsidRPr="00F554FB" w:rsidRDefault="00507566" w:rsidP="00C716C0">
            <w:pPr>
              <w:widowControl w:val="0"/>
              <w:suppressAutoHyphens/>
              <w:autoSpaceDN w:val="0"/>
              <w:spacing w:line="278" w:lineRule="auto"/>
              <w:jc w:val="both"/>
              <w:textAlignment w:val="baseline"/>
              <w:rPr>
                <w:rFonts w:eastAsia="Aptos"/>
                <w:kern w:val="2"/>
                <w:lang w:val="lt-LT"/>
                <w14:ligatures w14:val="standardContextual"/>
              </w:rPr>
            </w:pPr>
            <w:r w:rsidRPr="00F554FB">
              <w:rPr>
                <w:rFonts w:eastAsia="Aptos"/>
                <w:kern w:val="2"/>
                <w:lang w:val="lt-LT"/>
                <w14:ligatures w14:val="standardContextual"/>
              </w:rPr>
              <w:t>VPS turi būti galimybė surinkti pirkimų poreikius metiniam pirkimų planui šiais būdais:</w:t>
            </w:r>
          </w:p>
          <w:p w14:paraId="6B471ED9" w14:textId="77777777" w:rsidR="00507566" w:rsidRPr="00F554FB" w:rsidRDefault="00507566" w:rsidP="00507566">
            <w:pPr>
              <w:widowControl w:val="0"/>
              <w:numPr>
                <w:ilvl w:val="0"/>
                <w:numId w:val="298"/>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pirkimų iniciatoriams pildant metinio pirkimų plano eilutes, įvedant įstaigos nustatytus duomenis;</w:t>
            </w:r>
          </w:p>
          <w:p w14:paraId="227762CB" w14:textId="77777777" w:rsidR="00507566" w:rsidRPr="00F554FB" w:rsidRDefault="00507566" w:rsidP="00507566">
            <w:pPr>
              <w:widowControl w:val="0"/>
              <w:numPr>
                <w:ilvl w:val="0"/>
                <w:numId w:val="298"/>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suformuojant metinio pirkimų plano eilutes iš istorinių duomenų, sudarytų iš ankstesniais metais sukauptų duomenų;</w:t>
            </w:r>
          </w:p>
        </w:tc>
      </w:tr>
      <w:tr w:rsidR="00507566" w:rsidRPr="00972CFC" w14:paraId="37B315A9" w14:textId="77777777" w:rsidTr="00F554FB">
        <w:trPr>
          <w:cantSplit/>
        </w:trPr>
        <w:tc>
          <w:tcPr>
            <w:tcW w:w="296" w:type="pct"/>
            <w:gridSpan w:val="2"/>
          </w:tcPr>
          <w:p w14:paraId="36159BD7"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76084E5C" w14:textId="33C0C321" w:rsidR="00507566" w:rsidRPr="00F554FB" w:rsidRDefault="00507566" w:rsidP="00C716C0">
            <w:pPr>
              <w:widowControl w:val="0"/>
              <w:suppressAutoHyphens/>
              <w:autoSpaceDN w:val="0"/>
              <w:spacing w:line="278" w:lineRule="auto"/>
              <w:jc w:val="both"/>
              <w:textAlignment w:val="baseline"/>
              <w:rPr>
                <w:rFonts w:eastAsia="Aptos"/>
                <w:kern w:val="2"/>
                <w:lang w:val="lt-LT"/>
                <w14:ligatures w14:val="standardContextual"/>
              </w:rPr>
            </w:pPr>
            <w:r w:rsidRPr="00F554FB">
              <w:rPr>
                <w:rFonts w:eastAsia="Aptos"/>
                <w:kern w:val="2"/>
                <w:lang w:val="lt-LT"/>
                <w14:ligatures w14:val="standardContextual"/>
              </w:rPr>
              <w:t>VPS turi būti galimybė pildyti neplanines eilutes ar koreguoti patvirtintas plano eilutes bei siųsti užduotis atsakingiems asmenims tvirtinimui;</w:t>
            </w:r>
          </w:p>
        </w:tc>
      </w:tr>
      <w:tr w:rsidR="00507566" w:rsidRPr="00972CFC" w14:paraId="70DF8116" w14:textId="77777777" w:rsidTr="00F554FB">
        <w:trPr>
          <w:trHeight w:val="274"/>
        </w:trPr>
        <w:tc>
          <w:tcPr>
            <w:tcW w:w="296" w:type="pct"/>
            <w:gridSpan w:val="2"/>
          </w:tcPr>
          <w:p w14:paraId="6C52C025"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3DA23DC8" w14:textId="77777777" w:rsidR="00507566" w:rsidRPr="00F554FB" w:rsidRDefault="00507566" w:rsidP="00C716C0">
            <w:pPr>
              <w:widowControl w:val="0"/>
              <w:suppressAutoHyphens/>
              <w:autoSpaceDN w:val="0"/>
              <w:spacing w:line="278" w:lineRule="auto"/>
              <w:jc w:val="both"/>
              <w:textAlignment w:val="baseline"/>
              <w:rPr>
                <w:rFonts w:eastAsia="Aptos"/>
                <w:kern w:val="2"/>
                <w:lang w:val="lt-LT"/>
                <w14:ligatures w14:val="standardContextual"/>
              </w:rPr>
            </w:pPr>
            <w:r w:rsidRPr="00F554FB">
              <w:rPr>
                <w:rFonts w:eastAsia="Aptos"/>
                <w:kern w:val="2"/>
                <w:lang w:val="lt-LT"/>
                <w14:ligatures w14:val="standardContextual"/>
              </w:rPr>
              <w:t xml:space="preserve">Pirkimų plane turi būti šie laukai, su galimybe redaguoti skirtingus laukus pagal suteiktas teises: </w:t>
            </w:r>
          </w:p>
          <w:p w14:paraId="142902B1"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unikalus plano eilutės kodas (plano eilutės identifikatorius turi būti sugeneruojamas automatiškai);</w:t>
            </w:r>
          </w:p>
          <w:p w14:paraId="0458FC66"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pirkimo objektas;</w:t>
            </w:r>
          </w:p>
          <w:p w14:paraId="64D77C17"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preliminari pirkimo vertė;</w:t>
            </w:r>
          </w:p>
          <w:p w14:paraId="39C0708C"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planuojama sutarties trukmė;</w:t>
            </w:r>
          </w:p>
          <w:p w14:paraId="26AA7DCF"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BVPŽ kodas;</w:t>
            </w:r>
          </w:p>
          <w:p w14:paraId="75A92498"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pirkimo rūšis (prekės, paslaugos, darbai);</w:t>
            </w:r>
          </w:p>
          <w:p w14:paraId="74EDD679"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iniciatorius;</w:t>
            </w:r>
          </w:p>
          <w:p w14:paraId="6349D884"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projektas (-ai), kuriems skirtas pirkimas;</w:t>
            </w:r>
          </w:p>
          <w:p w14:paraId="230423D6" w14:textId="77777777" w:rsidR="00507566" w:rsidRPr="00F554FB" w:rsidRDefault="00507566" w:rsidP="00507566">
            <w:pPr>
              <w:widowControl w:val="0"/>
              <w:numPr>
                <w:ilvl w:val="0"/>
                <w:numId w:val="301"/>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 xml:space="preserve">kita svarbi, reikalinga metinio pirkimų plano informacija. </w:t>
            </w:r>
          </w:p>
        </w:tc>
      </w:tr>
      <w:tr w:rsidR="00507566" w:rsidRPr="00972CFC" w14:paraId="7C21A5BE" w14:textId="77777777" w:rsidTr="00F554FB">
        <w:trPr>
          <w:trHeight w:val="70"/>
        </w:trPr>
        <w:tc>
          <w:tcPr>
            <w:tcW w:w="296" w:type="pct"/>
            <w:gridSpan w:val="2"/>
          </w:tcPr>
          <w:p w14:paraId="4968199C"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39AB4FD0" w14:textId="11806C95"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priskirti BVPŽ kodą iš žodyno (turi būti realizuotas BVPŽ kodų klasifikatorius).  </w:t>
            </w:r>
          </w:p>
        </w:tc>
      </w:tr>
      <w:tr w:rsidR="00507566" w:rsidRPr="00972CFC" w14:paraId="36942AFF" w14:textId="77777777" w:rsidTr="00F554FB">
        <w:trPr>
          <w:trHeight w:val="278"/>
        </w:trPr>
        <w:tc>
          <w:tcPr>
            <w:tcW w:w="296" w:type="pct"/>
            <w:gridSpan w:val="2"/>
          </w:tcPr>
          <w:p w14:paraId="31E0594B"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06CE620C" w14:textId="4D780BF6"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teisės aktuose nustatyti pirkimo būdai, galimybė juos papildyti, keisti ir galimybė kurti individualius pirkimo būdus.</w:t>
            </w:r>
          </w:p>
        </w:tc>
      </w:tr>
      <w:tr w:rsidR="00507566" w:rsidRPr="00972CFC" w14:paraId="61E6AB5D" w14:textId="77777777" w:rsidTr="00F554FB">
        <w:trPr>
          <w:trHeight w:val="223"/>
        </w:trPr>
        <w:tc>
          <w:tcPr>
            <w:tcW w:w="296" w:type="pct"/>
            <w:gridSpan w:val="2"/>
          </w:tcPr>
          <w:p w14:paraId="6D423ACC"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20D68CDD" w14:textId="04EA69B9"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nustatyti ir keisti siūlomus pirkimo būdus.</w:t>
            </w:r>
          </w:p>
        </w:tc>
      </w:tr>
      <w:tr w:rsidR="00507566" w:rsidRPr="00972CFC" w14:paraId="699DF1EB" w14:textId="77777777" w:rsidTr="00F554FB">
        <w:trPr>
          <w:cantSplit/>
          <w:trHeight w:val="728"/>
        </w:trPr>
        <w:tc>
          <w:tcPr>
            <w:tcW w:w="296" w:type="pct"/>
            <w:gridSpan w:val="2"/>
          </w:tcPr>
          <w:p w14:paraId="6948E7A6"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2CEBB57B" w14:textId="3D1EE4D9"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centralizuoti (konsoliduoti) pirkimus, inicijuotus skirtingų padalinių. Centralizuoto pirkimo atveju turi būti aiškiai matoma, kurios pirkimų plano eilutės apjungtos, kiekvieno pirkimo detali informacija.</w:t>
            </w:r>
          </w:p>
        </w:tc>
      </w:tr>
      <w:tr w:rsidR="00507566" w:rsidRPr="00972CFC" w14:paraId="703F6B7E" w14:textId="77777777" w:rsidTr="00F554FB">
        <w:trPr>
          <w:trHeight w:val="512"/>
        </w:trPr>
        <w:tc>
          <w:tcPr>
            <w:tcW w:w="296" w:type="pct"/>
            <w:gridSpan w:val="2"/>
          </w:tcPr>
          <w:p w14:paraId="6B56B416"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7847A986" w14:textId="1D72CA6F"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derinti, vizuoti, tvirtinti, teikti susipažinimui metinio pirkimų plano projektą ir patvirtintą planą, jo pakeitimus, remiantis įstaigos organizacine struktūra, su galimybe įtraukti papildomus naudotojus.</w:t>
            </w:r>
          </w:p>
        </w:tc>
      </w:tr>
      <w:tr w:rsidR="00507566" w:rsidRPr="00972CFC" w14:paraId="20F64FD9" w14:textId="77777777" w:rsidTr="00F554FB">
        <w:trPr>
          <w:trHeight w:val="224"/>
        </w:trPr>
        <w:tc>
          <w:tcPr>
            <w:tcW w:w="296" w:type="pct"/>
            <w:gridSpan w:val="2"/>
          </w:tcPr>
          <w:p w14:paraId="4C0BBDAE"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79788E41" w14:textId="68AA8BFB"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tvirtinti, keisti, eksportuoti, spausdinti metinio pirkimų plano versiją. </w:t>
            </w:r>
          </w:p>
        </w:tc>
      </w:tr>
      <w:tr w:rsidR="00507566" w:rsidRPr="00972CFC" w14:paraId="7B7B5FB7" w14:textId="77777777" w:rsidTr="00F554FB">
        <w:trPr>
          <w:trHeight w:val="215"/>
        </w:trPr>
        <w:tc>
          <w:tcPr>
            <w:tcW w:w="296" w:type="pct"/>
            <w:gridSpan w:val="2"/>
          </w:tcPr>
          <w:p w14:paraId="2461F19B"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5C7E7C82" w14:textId="487E743A"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peržiūrėti visas ankstesnes pirkimų plano versijas bei pirminę plano versiją.</w:t>
            </w:r>
          </w:p>
        </w:tc>
      </w:tr>
      <w:tr w:rsidR="00507566" w:rsidRPr="00972CFC" w14:paraId="3510C549" w14:textId="77777777" w:rsidTr="00F554FB">
        <w:trPr>
          <w:trHeight w:val="476"/>
        </w:trPr>
        <w:tc>
          <w:tcPr>
            <w:tcW w:w="296" w:type="pct"/>
            <w:gridSpan w:val="2"/>
          </w:tcPr>
          <w:p w14:paraId="4713DD2D"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6018DE30" w14:textId="77C7EE2D"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eksportuoti metinio pirkimų plano duomenis į </w:t>
            </w:r>
            <w:proofErr w:type="spellStart"/>
            <w:r w:rsidR="00507566" w:rsidRPr="00F554FB">
              <w:rPr>
                <w:rFonts w:eastAsia="Aptos"/>
                <w:kern w:val="2"/>
                <w:lang w:val="lt-LT"/>
                <w14:ligatures w14:val="standardContextual"/>
              </w:rPr>
              <w:t>xls</w:t>
            </w:r>
            <w:proofErr w:type="spellEnd"/>
            <w:r w:rsidR="00507566" w:rsidRPr="00F554FB">
              <w:rPr>
                <w:rFonts w:eastAsia="Aptos"/>
                <w:kern w:val="2"/>
                <w:lang w:val="lt-LT"/>
                <w14:ligatures w14:val="standardContextual"/>
              </w:rPr>
              <w:t xml:space="preserve">(x), </w:t>
            </w:r>
            <w:proofErr w:type="spellStart"/>
            <w:r w:rsidR="00507566" w:rsidRPr="00F554FB">
              <w:rPr>
                <w:rFonts w:eastAsia="Aptos"/>
                <w:kern w:val="2"/>
                <w:lang w:val="lt-LT"/>
                <w14:ligatures w14:val="standardContextual"/>
              </w:rPr>
              <w:t>pdf</w:t>
            </w:r>
            <w:proofErr w:type="spellEnd"/>
            <w:r w:rsidR="00507566" w:rsidRPr="00F554FB">
              <w:rPr>
                <w:rFonts w:eastAsia="Aptos"/>
                <w:kern w:val="2"/>
                <w:lang w:val="lt-LT"/>
                <w14:ligatures w14:val="standardContextual"/>
              </w:rPr>
              <w:t xml:space="preserve"> formatus  bei importui į CVP IS sistemai tinkamu formatu. . </w:t>
            </w:r>
          </w:p>
        </w:tc>
      </w:tr>
      <w:tr w:rsidR="00507566" w:rsidRPr="00972CFC" w14:paraId="4C1CD020" w14:textId="77777777" w:rsidTr="00F554FB">
        <w:trPr>
          <w:trHeight w:val="503"/>
        </w:trPr>
        <w:tc>
          <w:tcPr>
            <w:tcW w:w="296" w:type="pct"/>
            <w:gridSpan w:val="2"/>
          </w:tcPr>
          <w:p w14:paraId="5F6D3FEF"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7D3A996C" w14:textId="159CB4B8"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pasirinkti visus arba tik dalį pagal įstaigos pasirinktus kriterijus pirkimų, kurie bus eksportuojami į </w:t>
            </w:r>
            <w:proofErr w:type="spellStart"/>
            <w:r w:rsidR="00507566" w:rsidRPr="00F554FB">
              <w:rPr>
                <w:rFonts w:eastAsia="Aptos"/>
                <w:kern w:val="2"/>
                <w:lang w:val="lt-LT"/>
                <w14:ligatures w14:val="standardContextual"/>
              </w:rPr>
              <w:t>xls</w:t>
            </w:r>
            <w:proofErr w:type="spellEnd"/>
            <w:r w:rsidR="00507566" w:rsidRPr="00F554FB">
              <w:rPr>
                <w:rFonts w:eastAsia="Aptos"/>
                <w:kern w:val="2"/>
                <w:lang w:val="lt-LT"/>
                <w14:ligatures w14:val="standardContextual"/>
              </w:rPr>
              <w:t xml:space="preserve">(x), </w:t>
            </w:r>
            <w:proofErr w:type="spellStart"/>
            <w:r w:rsidR="00507566" w:rsidRPr="00F554FB">
              <w:rPr>
                <w:rFonts w:eastAsia="Aptos"/>
                <w:kern w:val="2"/>
                <w:lang w:val="lt-LT"/>
                <w14:ligatures w14:val="standardContextual"/>
              </w:rPr>
              <w:t>pdf</w:t>
            </w:r>
            <w:proofErr w:type="spellEnd"/>
            <w:r w:rsidR="00507566" w:rsidRPr="00F554FB">
              <w:rPr>
                <w:rFonts w:eastAsia="Aptos"/>
                <w:kern w:val="2"/>
                <w:lang w:val="lt-LT"/>
                <w14:ligatures w14:val="standardContextual"/>
              </w:rPr>
              <w:t xml:space="preserve"> formato bylas bei importui į CVP IS sistemą paruoštą formą.</w:t>
            </w:r>
          </w:p>
        </w:tc>
      </w:tr>
      <w:tr w:rsidR="00507566" w:rsidRPr="00972CFC" w14:paraId="654BDB4F" w14:textId="77777777" w:rsidTr="00F554FB">
        <w:trPr>
          <w:trHeight w:val="530"/>
        </w:trPr>
        <w:tc>
          <w:tcPr>
            <w:tcW w:w="296" w:type="pct"/>
            <w:gridSpan w:val="2"/>
          </w:tcPr>
          <w:p w14:paraId="08693A43"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7ECDFA0" w14:textId="6756C59B"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filtruoti metinio pirkimų plano eilutes pagal atskirus požymius (pvz., pirkimų būdai, padaliniai, vertės, objektai, inicijavimo terminai ir kt.). </w:t>
            </w:r>
          </w:p>
        </w:tc>
      </w:tr>
      <w:tr w:rsidR="00507566" w:rsidRPr="00972CFC" w14:paraId="11789230" w14:textId="77777777" w:rsidTr="00F554FB">
        <w:trPr>
          <w:trHeight w:val="530"/>
        </w:trPr>
        <w:tc>
          <w:tcPr>
            <w:tcW w:w="296" w:type="pct"/>
            <w:gridSpan w:val="2"/>
          </w:tcPr>
          <w:p w14:paraId="2A294BE7"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0D51AD78" w14:textId="040FE26E"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iš pirkimų plano eilutės inicijuoti tolesnius pirkimo žingsnius (pirkimo inicijavimo dokumento rengimas, pirkimo bylos rengimas).</w:t>
            </w:r>
          </w:p>
        </w:tc>
      </w:tr>
      <w:tr w:rsidR="00507566" w:rsidRPr="00972CFC" w14:paraId="13EA3F54" w14:textId="77777777" w:rsidTr="00F554FB">
        <w:trPr>
          <w:trHeight w:val="530"/>
        </w:trPr>
        <w:tc>
          <w:tcPr>
            <w:tcW w:w="296" w:type="pct"/>
            <w:gridSpan w:val="2"/>
          </w:tcPr>
          <w:p w14:paraId="598CFAC0"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107C8440" w14:textId="77777777" w:rsidR="00507566" w:rsidRPr="00F554FB" w:rsidRDefault="00507566" w:rsidP="00C716C0">
            <w:pPr>
              <w:widowControl w:val="0"/>
              <w:suppressAutoHyphens/>
              <w:autoSpaceDN w:val="0"/>
              <w:spacing w:line="278" w:lineRule="auto"/>
              <w:jc w:val="both"/>
              <w:textAlignment w:val="baseline"/>
              <w:rPr>
                <w:rFonts w:eastAsia="Aptos"/>
                <w:kern w:val="2"/>
                <w:lang w:val="lt-LT"/>
                <w14:ligatures w14:val="standardContextual"/>
              </w:rPr>
            </w:pPr>
            <w:r w:rsidRPr="00F554FB">
              <w:rPr>
                <w:rFonts w:eastAsia="Aptos"/>
                <w:kern w:val="2"/>
                <w:lang w:val="lt-LT"/>
                <w14:ligatures w14:val="standardContextual"/>
              </w:rPr>
              <w:t xml:space="preserve">Metinis pirkimo planas gali būti formuojamas įtraukiant </w:t>
            </w:r>
            <w:r w:rsidRPr="00F554FB">
              <w:rPr>
                <w:rFonts w:eastAsia="Aptos"/>
                <w:i/>
                <w:iCs/>
                <w:kern w:val="2"/>
                <w:lang w:val="lt-LT"/>
                <w14:ligatures w14:val="standardContextual"/>
              </w:rPr>
              <w:t xml:space="preserve">tik </w:t>
            </w:r>
            <w:r w:rsidRPr="00F554FB">
              <w:rPr>
                <w:rFonts w:eastAsia="Aptos"/>
                <w:iCs/>
                <w:kern w:val="2"/>
                <w:lang w:val="lt-LT"/>
                <w14:ligatures w14:val="standardContextual"/>
              </w:rPr>
              <w:t>iš</w:t>
            </w:r>
            <w:r w:rsidRPr="00F554FB">
              <w:rPr>
                <w:rFonts w:eastAsia="Aptos"/>
                <w:kern w:val="2"/>
                <w:lang w:val="lt-LT"/>
                <w14:ligatures w14:val="standardContextual"/>
              </w:rPr>
              <w:t xml:space="preserve"> poreikių kataloge esančių prekių / paslaugų / darbų.</w:t>
            </w:r>
          </w:p>
        </w:tc>
      </w:tr>
      <w:tr w:rsidR="00507566" w:rsidRPr="00972CFC" w14:paraId="407246DB" w14:textId="77777777" w:rsidTr="00F554FB">
        <w:trPr>
          <w:trHeight w:val="260"/>
        </w:trPr>
        <w:tc>
          <w:tcPr>
            <w:tcW w:w="296" w:type="pct"/>
            <w:gridSpan w:val="2"/>
          </w:tcPr>
          <w:p w14:paraId="1C8C3636"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A086E0A" w14:textId="546863D0"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pirkimų plano eilutę susieti su  pirkimo sutartimi, sąskaita faktūra, ataskaita. </w:t>
            </w:r>
          </w:p>
        </w:tc>
      </w:tr>
      <w:tr w:rsidR="00507566" w:rsidRPr="00972CFC" w14:paraId="17F249CC" w14:textId="77777777" w:rsidTr="00F554FB">
        <w:trPr>
          <w:trHeight w:val="242"/>
        </w:trPr>
        <w:tc>
          <w:tcPr>
            <w:tcW w:w="296" w:type="pct"/>
            <w:gridSpan w:val="2"/>
          </w:tcPr>
          <w:p w14:paraId="7B151580"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72E6B673" w14:textId="3785C5D9"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viešinti metinį pirkimų planą, mažos vertės pirkimų įstaigos ataskaitas svetainėje, importuojant duomenis tiesiogiai iš VP sistemos.</w:t>
            </w:r>
          </w:p>
        </w:tc>
      </w:tr>
      <w:tr w:rsidR="00507566" w:rsidRPr="00F554FB" w14:paraId="0D6A0970" w14:textId="77777777" w:rsidTr="00F554FB">
        <w:trPr>
          <w:cantSplit/>
          <w:tblHeader/>
        </w:trPr>
        <w:tc>
          <w:tcPr>
            <w:tcW w:w="5000" w:type="pct"/>
            <w:gridSpan w:val="4"/>
          </w:tcPr>
          <w:p w14:paraId="4505DFDD" w14:textId="77777777" w:rsidR="00507566" w:rsidRPr="00F554FB" w:rsidRDefault="00507566" w:rsidP="00C716C0">
            <w:pPr>
              <w:widowControl w:val="0"/>
              <w:spacing w:line="278" w:lineRule="auto"/>
              <w:jc w:val="both"/>
              <w:rPr>
                <w:rFonts w:eastAsia="Aptos"/>
                <w:b/>
                <w:bCs/>
                <w:i/>
                <w:kern w:val="2"/>
                <w:lang w:val="lt-LT"/>
                <w14:ligatures w14:val="standardContextual"/>
              </w:rPr>
            </w:pPr>
            <w:r w:rsidRPr="00F554FB">
              <w:rPr>
                <w:rFonts w:eastAsia="Aptos"/>
                <w:b/>
                <w:i/>
                <w:kern w:val="2"/>
                <w:lang w:val="lt-LT"/>
                <w14:ligatures w14:val="standardContextual"/>
              </w:rPr>
              <w:t>Pirkimų inicijavimo funkcionalumas:</w:t>
            </w:r>
          </w:p>
        </w:tc>
      </w:tr>
      <w:tr w:rsidR="00507566" w:rsidRPr="00972CFC" w14:paraId="56BFF9F4" w14:textId="77777777" w:rsidTr="00F554FB">
        <w:trPr>
          <w:trHeight w:val="800"/>
        </w:trPr>
        <w:tc>
          <w:tcPr>
            <w:tcW w:w="296" w:type="pct"/>
            <w:gridSpan w:val="2"/>
          </w:tcPr>
          <w:p w14:paraId="37F8D399"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5FDA5A1D" w14:textId="0BE62CF8"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inicijuoti pirkimą iš konkrečios pirkimų plano eilutės, neplaninio pirkimo atveju turi būti galimybė nukreipti į metinio pirkimų plano papildymo funkciją bei inicijuoti pirkimų plano papildymą / koregavimą (t. y. pradėti metinio pirkimų plano koregavimo / pildymo procesą). </w:t>
            </w:r>
          </w:p>
        </w:tc>
      </w:tr>
      <w:tr w:rsidR="00507566" w:rsidRPr="00972CFC" w14:paraId="6351EBDF" w14:textId="77777777" w:rsidTr="00F554FB">
        <w:trPr>
          <w:trHeight w:val="330"/>
        </w:trPr>
        <w:tc>
          <w:tcPr>
            <w:tcW w:w="296" w:type="pct"/>
            <w:gridSpan w:val="2"/>
          </w:tcPr>
          <w:p w14:paraId="1DE4E34E"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70F0DCC2" w14:textId="0016E720"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inicijuojant pirkimą informacija turi būti automatiškai perkeliama iš pirkimų plano.</w:t>
            </w:r>
          </w:p>
        </w:tc>
      </w:tr>
      <w:tr w:rsidR="00507566" w:rsidRPr="00972CFC" w14:paraId="2B56821B" w14:textId="77777777" w:rsidTr="00F554FB">
        <w:trPr>
          <w:trHeight w:val="260"/>
        </w:trPr>
        <w:tc>
          <w:tcPr>
            <w:tcW w:w="296" w:type="pct"/>
            <w:gridSpan w:val="2"/>
          </w:tcPr>
          <w:p w14:paraId="58D2AB58"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250426F0" w14:textId="5C537E8C"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inicijuojant pirkimą turi būti galimybė koreguoti / pildyti duomenis iš pirkimų plano.</w:t>
            </w:r>
          </w:p>
        </w:tc>
      </w:tr>
      <w:tr w:rsidR="00507566" w:rsidRPr="00972CFC" w14:paraId="48CFE078" w14:textId="77777777" w:rsidTr="00F554FB">
        <w:trPr>
          <w:trHeight w:val="800"/>
        </w:trPr>
        <w:tc>
          <w:tcPr>
            <w:tcW w:w="296" w:type="pct"/>
            <w:gridSpan w:val="2"/>
          </w:tcPr>
          <w:p w14:paraId="30CA1323"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534CEA93" w14:textId="77777777" w:rsidR="00507566" w:rsidRPr="00F554FB" w:rsidRDefault="00507566" w:rsidP="00C716C0">
            <w:pPr>
              <w:widowControl w:val="0"/>
              <w:suppressAutoHyphens/>
              <w:autoSpaceDN w:val="0"/>
              <w:spacing w:line="278" w:lineRule="auto"/>
              <w:jc w:val="both"/>
              <w:textAlignment w:val="baseline"/>
              <w:rPr>
                <w:rFonts w:eastAsia="Aptos"/>
                <w:kern w:val="2"/>
                <w:lang w:val="lt-LT"/>
                <w14:ligatures w14:val="standardContextual"/>
              </w:rPr>
            </w:pPr>
            <w:r w:rsidRPr="00F554FB">
              <w:rPr>
                <w:rFonts w:eastAsia="Aptos"/>
                <w:kern w:val="2"/>
                <w:lang w:val="lt-LT"/>
                <w14:ligatures w14:val="standardContextual"/>
              </w:rPr>
              <w:t>Pirkimo inicijavimo funkcionalumas turi leisti pridėti papildomus dokumentus įvairiais visuotinai pripažįstamais formatais (.</w:t>
            </w:r>
            <w:proofErr w:type="spellStart"/>
            <w:r w:rsidRPr="00F554FB">
              <w:rPr>
                <w:rFonts w:eastAsia="Aptos"/>
                <w:kern w:val="2"/>
                <w:lang w:val="lt-LT"/>
                <w14:ligatures w14:val="standardContextual"/>
              </w:rPr>
              <w:t>doc</w:t>
            </w:r>
            <w:proofErr w:type="spellEnd"/>
            <w:r w:rsidRPr="00F554FB">
              <w:rPr>
                <w:rFonts w:eastAsia="Aptos"/>
                <w:kern w:val="2"/>
                <w:lang w:val="lt-LT"/>
                <w14:ligatures w14:val="standardContextual"/>
              </w:rPr>
              <w:t>(x), .</w:t>
            </w:r>
            <w:proofErr w:type="spellStart"/>
            <w:r w:rsidRPr="00F554FB">
              <w:rPr>
                <w:rFonts w:eastAsia="Aptos"/>
                <w:kern w:val="2"/>
                <w:lang w:val="lt-LT"/>
                <w14:ligatures w14:val="standardContextual"/>
              </w:rPr>
              <w:t>xls</w:t>
            </w:r>
            <w:proofErr w:type="spellEnd"/>
            <w:r w:rsidRPr="00F554FB">
              <w:rPr>
                <w:rFonts w:eastAsia="Aptos"/>
                <w:kern w:val="2"/>
                <w:lang w:val="lt-LT"/>
                <w14:ligatures w14:val="standardContextual"/>
              </w:rPr>
              <w:t>(x), .</w:t>
            </w:r>
            <w:proofErr w:type="spellStart"/>
            <w:r w:rsidRPr="00F554FB">
              <w:rPr>
                <w:rFonts w:eastAsia="Aptos"/>
                <w:kern w:val="2"/>
                <w:lang w:val="lt-LT"/>
                <w14:ligatures w14:val="standardContextual"/>
              </w:rPr>
              <w:t>pdf</w:t>
            </w:r>
            <w:proofErr w:type="spellEnd"/>
            <w:r w:rsidRPr="00F554FB">
              <w:rPr>
                <w:rFonts w:eastAsia="Aptos"/>
                <w:kern w:val="2"/>
                <w:lang w:val="lt-LT"/>
                <w14:ligatures w14:val="standardContextual"/>
              </w:rPr>
              <w:t>, .jpg, .</w:t>
            </w:r>
            <w:proofErr w:type="spellStart"/>
            <w:r w:rsidRPr="00F554FB">
              <w:rPr>
                <w:rFonts w:eastAsia="Aptos"/>
                <w:kern w:val="2"/>
                <w:lang w:val="lt-LT"/>
                <w14:ligatures w14:val="standardContextual"/>
              </w:rPr>
              <w:t>gif</w:t>
            </w:r>
            <w:proofErr w:type="spellEnd"/>
            <w:r w:rsidRPr="00F554FB">
              <w:rPr>
                <w:rFonts w:eastAsia="Aptos"/>
                <w:kern w:val="2"/>
                <w:lang w:val="lt-LT"/>
                <w14:ligatures w14:val="standardContextual"/>
              </w:rPr>
              <w:t xml:space="preserve"> ir pan.) – techninę specifikaciją ir jos priedus, kitus aktualius inicijavimui dokumentus. </w:t>
            </w:r>
          </w:p>
        </w:tc>
      </w:tr>
      <w:tr w:rsidR="00507566" w:rsidRPr="00972CFC" w14:paraId="65D7844F" w14:textId="77777777" w:rsidTr="00F554FB">
        <w:trPr>
          <w:trHeight w:val="530"/>
        </w:trPr>
        <w:tc>
          <w:tcPr>
            <w:tcW w:w="296" w:type="pct"/>
            <w:gridSpan w:val="2"/>
          </w:tcPr>
          <w:p w14:paraId="69E337FA"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CE77099" w14:textId="77777777" w:rsidR="00507566" w:rsidRPr="00F554FB" w:rsidRDefault="00507566" w:rsidP="00C716C0">
            <w:pPr>
              <w:widowControl w:val="0"/>
              <w:suppressAutoHyphens/>
              <w:autoSpaceDN w:val="0"/>
              <w:spacing w:line="278" w:lineRule="auto"/>
              <w:jc w:val="both"/>
              <w:textAlignment w:val="baseline"/>
              <w:rPr>
                <w:rFonts w:eastAsia="Aptos"/>
                <w:kern w:val="2"/>
                <w:lang w:val="lt-LT"/>
                <w14:ligatures w14:val="standardContextual"/>
              </w:rPr>
            </w:pPr>
            <w:r w:rsidRPr="00F554FB">
              <w:rPr>
                <w:rFonts w:eastAsia="Aptos"/>
                <w:kern w:val="2"/>
                <w:lang w:val="lt-LT"/>
                <w14:ligatures w14:val="standardContextual"/>
              </w:rPr>
              <w:t xml:space="preserve">Pirkimo inicijavimo funkcionalumas turi leisti pateikti informaciją apie siūlomus standartinius / nestandartinius specialiuosius kvalifikacijos reikalavimus ir pan. </w:t>
            </w:r>
          </w:p>
        </w:tc>
      </w:tr>
      <w:tr w:rsidR="00507566" w:rsidRPr="00972CFC" w14:paraId="5DF8D395" w14:textId="77777777" w:rsidTr="00F554FB">
        <w:trPr>
          <w:trHeight w:val="602"/>
        </w:trPr>
        <w:tc>
          <w:tcPr>
            <w:tcW w:w="296" w:type="pct"/>
            <w:gridSpan w:val="2"/>
          </w:tcPr>
          <w:p w14:paraId="17FBA5AA"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2C0F31DE" w14:textId="24695601"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nustatyti užduočių (vizavimo, tvirtinimo, vykdymo, susipažinimo) eigą: vizuoti, tvirtinti, grąžinti koregavimui įvairių lygių naudotojams.</w:t>
            </w:r>
          </w:p>
        </w:tc>
      </w:tr>
      <w:tr w:rsidR="00507566" w:rsidRPr="00972CFC" w14:paraId="7BF28C5B" w14:textId="77777777" w:rsidTr="00F554FB">
        <w:trPr>
          <w:trHeight w:val="449"/>
        </w:trPr>
        <w:tc>
          <w:tcPr>
            <w:tcW w:w="296" w:type="pct"/>
            <w:gridSpan w:val="2"/>
          </w:tcPr>
          <w:p w14:paraId="2DD9F557"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1DA5C7E6" w14:textId="6139CB7C"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automatiškai ir / ar rankiniu būdu registruoti pirkimo inicijavimo dokumentus iki / po galutinio suderinimo. </w:t>
            </w:r>
          </w:p>
        </w:tc>
      </w:tr>
      <w:tr w:rsidR="00507566" w:rsidRPr="00972CFC" w14:paraId="2D8D262F" w14:textId="77777777" w:rsidTr="00F554FB">
        <w:trPr>
          <w:trHeight w:val="476"/>
        </w:trPr>
        <w:tc>
          <w:tcPr>
            <w:tcW w:w="296" w:type="pct"/>
            <w:gridSpan w:val="2"/>
          </w:tcPr>
          <w:p w14:paraId="22FF7C0B"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3E466493" w14:textId="187D5480"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pirkimo inicijavimo formos duomenis automatiškai perkelti į tolesnius pirkimo procesų žingsnius.</w:t>
            </w:r>
          </w:p>
        </w:tc>
      </w:tr>
      <w:tr w:rsidR="00507566" w:rsidRPr="00F554FB" w14:paraId="33FAFC88" w14:textId="77777777" w:rsidTr="00F554FB">
        <w:trPr>
          <w:tblHeader/>
        </w:trPr>
        <w:tc>
          <w:tcPr>
            <w:tcW w:w="5000" w:type="pct"/>
            <w:gridSpan w:val="4"/>
          </w:tcPr>
          <w:p w14:paraId="1AFE9731" w14:textId="77777777" w:rsidR="00507566" w:rsidRPr="00F554FB" w:rsidRDefault="00507566" w:rsidP="00C716C0">
            <w:pPr>
              <w:widowControl w:val="0"/>
              <w:tabs>
                <w:tab w:val="left" w:pos="1440"/>
              </w:tabs>
              <w:spacing w:line="278" w:lineRule="auto"/>
              <w:rPr>
                <w:rFonts w:eastAsia="Aptos"/>
                <w:b/>
                <w:bCs/>
                <w:i/>
                <w:kern w:val="2"/>
                <w:lang w:val="lt-LT"/>
                <w14:ligatures w14:val="standardContextual"/>
              </w:rPr>
            </w:pPr>
            <w:bookmarkStart w:id="42" w:name="_Toc124911075"/>
            <w:r w:rsidRPr="00F554FB">
              <w:rPr>
                <w:rFonts w:eastAsia="Aptos"/>
                <w:b/>
                <w:i/>
                <w:kern w:val="2"/>
                <w:lang w:val="lt-LT"/>
                <w14:ligatures w14:val="standardContextual"/>
              </w:rPr>
              <w:t>Pirkimų vykdymo procesų funkcionalumas:</w:t>
            </w:r>
          </w:p>
        </w:tc>
      </w:tr>
      <w:tr w:rsidR="00507566" w:rsidRPr="00972CFC" w14:paraId="52093F35" w14:textId="77777777" w:rsidTr="00F554FB">
        <w:trPr>
          <w:trHeight w:val="530"/>
        </w:trPr>
        <w:tc>
          <w:tcPr>
            <w:tcW w:w="296" w:type="pct"/>
            <w:gridSpan w:val="2"/>
          </w:tcPr>
          <w:p w14:paraId="3EB6BD0E"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037F9F27" w14:textId="1DC90E4F"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automatiškai nustatyti pirkimo būsenos statusą ir bet kuriuo metu patikrinti pirkimo statusą (inicijuojamas, vykdomas, baigtas). </w:t>
            </w:r>
          </w:p>
        </w:tc>
      </w:tr>
      <w:tr w:rsidR="00507566" w:rsidRPr="00972CFC" w14:paraId="1C63230E" w14:textId="77777777" w:rsidTr="00F554FB">
        <w:trPr>
          <w:trHeight w:val="260"/>
        </w:trPr>
        <w:tc>
          <w:tcPr>
            <w:tcW w:w="296" w:type="pct"/>
            <w:gridSpan w:val="2"/>
          </w:tcPr>
          <w:p w14:paraId="47CABC41"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7A4E7F3" w14:textId="5C457919"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priskirti ir pakeisti pirkimo vykdymui priskirtą specialistą. </w:t>
            </w:r>
          </w:p>
        </w:tc>
      </w:tr>
      <w:tr w:rsidR="00507566" w:rsidRPr="00972CFC" w14:paraId="0BA8268B" w14:textId="77777777" w:rsidTr="00F554FB">
        <w:trPr>
          <w:trHeight w:val="260"/>
        </w:trPr>
        <w:tc>
          <w:tcPr>
            <w:tcW w:w="296" w:type="pct"/>
            <w:gridSpan w:val="2"/>
          </w:tcPr>
          <w:p w14:paraId="22449865"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3C971908" w14:textId="6EE9D764"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automatiškai suformuoti užduotį pirkimą vykdysiančiam specialistui.</w:t>
            </w:r>
          </w:p>
        </w:tc>
      </w:tr>
      <w:tr w:rsidR="00507566" w:rsidRPr="00972CFC" w14:paraId="02542950" w14:textId="77777777" w:rsidTr="00F554FB">
        <w:trPr>
          <w:trHeight w:val="116"/>
        </w:trPr>
        <w:tc>
          <w:tcPr>
            <w:tcW w:w="296" w:type="pct"/>
            <w:gridSpan w:val="2"/>
          </w:tcPr>
          <w:p w14:paraId="4CDB65C8"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17DC87D8" w14:textId="39E0FE01" w:rsidR="00507566" w:rsidRPr="00F554FB" w:rsidRDefault="00F554FB" w:rsidP="00C716C0">
            <w:pPr>
              <w:widowControl w:val="0"/>
              <w:suppressAutoHyphens/>
              <w:autoSpaceDN w:val="0"/>
              <w:spacing w:line="278" w:lineRule="auto"/>
              <w:jc w:val="both"/>
              <w:textAlignment w:val="baseline"/>
              <w:rPr>
                <w:rFonts w:eastAsia="Aptos"/>
                <w:color w:val="FF0000"/>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nustatyti pirkimo vykdymo etapus, trukmes.</w:t>
            </w:r>
          </w:p>
        </w:tc>
      </w:tr>
      <w:tr w:rsidR="00507566" w:rsidRPr="00972CFC" w14:paraId="6C14A4DC" w14:textId="77777777" w:rsidTr="00F554FB">
        <w:trPr>
          <w:trHeight w:val="242"/>
        </w:trPr>
        <w:tc>
          <w:tcPr>
            <w:tcW w:w="296" w:type="pct"/>
            <w:gridSpan w:val="2"/>
          </w:tcPr>
          <w:p w14:paraId="71C18C3F"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292E30D8" w14:textId="6B7F701F"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pildyti įvairius pirkimo dokumentus (pvz., techninę specifikaciją, pirkimo paraišą, pirkimo sutartį, dokumentų pakeitimus).</w:t>
            </w:r>
          </w:p>
        </w:tc>
      </w:tr>
      <w:tr w:rsidR="00507566" w:rsidRPr="00972CFC" w14:paraId="6B78D3E3" w14:textId="77777777" w:rsidTr="00F554FB">
        <w:trPr>
          <w:trHeight w:val="233"/>
        </w:trPr>
        <w:tc>
          <w:tcPr>
            <w:tcW w:w="296" w:type="pct"/>
            <w:gridSpan w:val="2"/>
          </w:tcPr>
          <w:p w14:paraId="6F057651"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3F98FEEE" w14:textId="1982C20D"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registruoti ir / ar siųsti kvietimus potencialiems tiekėjams.</w:t>
            </w:r>
          </w:p>
        </w:tc>
      </w:tr>
      <w:tr w:rsidR="00507566" w:rsidRPr="00972CFC" w14:paraId="4D3A30CD" w14:textId="77777777" w:rsidTr="00F554FB">
        <w:trPr>
          <w:trHeight w:val="296"/>
        </w:trPr>
        <w:tc>
          <w:tcPr>
            <w:tcW w:w="296" w:type="pct"/>
            <w:gridSpan w:val="2"/>
          </w:tcPr>
          <w:p w14:paraId="1565AD18"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78AE2E7C" w14:textId="6A9BB9F3"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pildyti gautus tiekėjų pasiūlymus.</w:t>
            </w:r>
          </w:p>
        </w:tc>
      </w:tr>
      <w:tr w:rsidR="00507566" w:rsidRPr="00972CFC" w14:paraId="392CF00E" w14:textId="77777777" w:rsidTr="00F554FB">
        <w:trPr>
          <w:trHeight w:val="232"/>
        </w:trPr>
        <w:tc>
          <w:tcPr>
            <w:tcW w:w="296" w:type="pct"/>
            <w:gridSpan w:val="2"/>
          </w:tcPr>
          <w:p w14:paraId="4C6EF5B9"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57D59E76" w14:textId="7F809EB6"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pildyti apklausos pažymą, pirkimų komisijų protokolus.</w:t>
            </w:r>
          </w:p>
        </w:tc>
      </w:tr>
      <w:tr w:rsidR="00507566" w:rsidRPr="00972CFC" w14:paraId="0517F0CA" w14:textId="77777777" w:rsidTr="00F554FB">
        <w:trPr>
          <w:trHeight w:val="530"/>
        </w:trPr>
        <w:tc>
          <w:tcPr>
            <w:tcW w:w="296" w:type="pct"/>
            <w:gridSpan w:val="2"/>
          </w:tcPr>
          <w:p w14:paraId="0C02251A"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9560C05" w14:textId="677583E0"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automatiškai generuoti pirkimų komisijų protokolus, apklausos pažymas, vertinimo išvadas iš tipinių Užsakovo formų ir įvestų specialiųjų duomenų, kitus su pirkimais susijusius dokumentus. </w:t>
            </w:r>
          </w:p>
        </w:tc>
      </w:tr>
      <w:bookmarkEnd w:id="42"/>
      <w:tr w:rsidR="00507566" w:rsidRPr="00F554FB" w14:paraId="167892E4" w14:textId="77777777" w:rsidTr="00F554FB">
        <w:trPr>
          <w:cantSplit/>
          <w:tblHeader/>
        </w:trPr>
        <w:tc>
          <w:tcPr>
            <w:tcW w:w="5000" w:type="pct"/>
            <w:gridSpan w:val="4"/>
          </w:tcPr>
          <w:p w14:paraId="027D281D" w14:textId="77777777" w:rsidR="00507566" w:rsidRPr="00F554FB" w:rsidRDefault="00507566" w:rsidP="00C716C0">
            <w:pPr>
              <w:widowControl w:val="0"/>
              <w:spacing w:line="278" w:lineRule="auto"/>
              <w:jc w:val="both"/>
              <w:rPr>
                <w:rFonts w:eastAsia="Aptos"/>
                <w:b/>
                <w:bCs/>
                <w:i/>
                <w:kern w:val="2"/>
                <w:lang w:val="lt-LT"/>
                <w14:ligatures w14:val="standardContextual"/>
              </w:rPr>
            </w:pPr>
            <w:r w:rsidRPr="00F554FB">
              <w:rPr>
                <w:rFonts w:eastAsia="Aptos"/>
                <w:b/>
                <w:i/>
                <w:kern w:val="2"/>
                <w:lang w:val="lt-LT"/>
                <w14:ligatures w14:val="standardContextual"/>
              </w:rPr>
              <w:t>Pirkimo sutarčių sudarymo funkcionalumas:</w:t>
            </w:r>
          </w:p>
        </w:tc>
      </w:tr>
      <w:tr w:rsidR="00507566" w:rsidRPr="00972CFC" w14:paraId="6E9D3CE9" w14:textId="77777777" w:rsidTr="00F554FB">
        <w:trPr>
          <w:cantSplit/>
          <w:trHeight w:val="278"/>
        </w:trPr>
        <w:tc>
          <w:tcPr>
            <w:tcW w:w="296" w:type="pct"/>
            <w:gridSpan w:val="2"/>
          </w:tcPr>
          <w:p w14:paraId="2AA7EAB5"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06E3DCE0" w14:textId="777A86CB" w:rsidR="00507566" w:rsidRPr="00F554FB" w:rsidRDefault="00F554FB" w:rsidP="00C716C0">
            <w:pPr>
              <w:widowControl w:val="0"/>
              <w:suppressAutoHyphens/>
              <w:autoSpaceDN w:val="0"/>
              <w:spacing w:line="278" w:lineRule="auto"/>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susieti sudarytą sutartį su inicijuotu pirkimu.</w:t>
            </w:r>
          </w:p>
        </w:tc>
      </w:tr>
      <w:tr w:rsidR="00507566" w:rsidRPr="00972CFC" w14:paraId="5C18D05F" w14:textId="77777777" w:rsidTr="00F554FB">
        <w:trPr>
          <w:cantSplit/>
          <w:trHeight w:val="278"/>
        </w:trPr>
        <w:tc>
          <w:tcPr>
            <w:tcW w:w="296" w:type="pct"/>
            <w:gridSpan w:val="2"/>
          </w:tcPr>
          <w:p w14:paraId="2136B80C"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B3F7282" w14:textId="25EF7F95" w:rsidR="00507566" w:rsidRPr="00F554FB" w:rsidRDefault="00F554FB" w:rsidP="00C716C0">
            <w:pPr>
              <w:widowControl w:val="0"/>
              <w:suppressAutoHyphens/>
              <w:autoSpaceDN w:val="0"/>
              <w:spacing w:line="278" w:lineRule="auto"/>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prie kiekvieno vykdyto pirkimo išsaugoti sudarytą pirkimo sutartį.</w:t>
            </w:r>
          </w:p>
        </w:tc>
      </w:tr>
      <w:tr w:rsidR="00507566" w:rsidRPr="00972CFC" w14:paraId="38CD9DC6" w14:textId="77777777" w:rsidTr="00F554FB">
        <w:trPr>
          <w:cantSplit/>
          <w:trHeight w:val="332"/>
        </w:trPr>
        <w:tc>
          <w:tcPr>
            <w:tcW w:w="296" w:type="pct"/>
            <w:gridSpan w:val="2"/>
          </w:tcPr>
          <w:p w14:paraId="3EFEC2F9"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E8AAAF7" w14:textId="098C363F" w:rsidR="00507566" w:rsidRPr="00F554FB" w:rsidRDefault="00F554FB" w:rsidP="00C716C0">
            <w:pPr>
              <w:widowControl w:val="0"/>
              <w:suppressAutoHyphens/>
              <w:autoSpaceDN w:val="0"/>
              <w:spacing w:line="278" w:lineRule="auto"/>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derinti, vizuoti, tvirtinti, susipažinti su sutartimi / susijusiais dokumentais.</w:t>
            </w:r>
          </w:p>
        </w:tc>
      </w:tr>
      <w:tr w:rsidR="00507566" w:rsidRPr="00972CFC" w14:paraId="2509E496" w14:textId="77777777" w:rsidTr="00F554FB">
        <w:trPr>
          <w:cantSplit/>
          <w:trHeight w:val="128"/>
        </w:trPr>
        <w:tc>
          <w:tcPr>
            <w:tcW w:w="296" w:type="pct"/>
            <w:gridSpan w:val="2"/>
          </w:tcPr>
          <w:p w14:paraId="432A78D1" w14:textId="77777777" w:rsidR="00507566" w:rsidRPr="00F554FB" w:rsidRDefault="00507566" w:rsidP="00507566">
            <w:pPr>
              <w:widowControl w:val="0"/>
              <w:numPr>
                <w:ilvl w:val="0"/>
                <w:numId w:val="299"/>
              </w:numPr>
              <w:jc w:val="both"/>
              <w:rPr>
                <w:rFonts w:eastAsia="Aptos"/>
                <w:kern w:val="2"/>
                <w:lang w:val="lt-LT"/>
                <w14:ligatures w14:val="standardContextual"/>
              </w:rPr>
            </w:pPr>
          </w:p>
        </w:tc>
        <w:tc>
          <w:tcPr>
            <w:tcW w:w="4704" w:type="pct"/>
            <w:gridSpan w:val="2"/>
          </w:tcPr>
          <w:p w14:paraId="4F69B321" w14:textId="06AC0FE5" w:rsidR="00507566" w:rsidRPr="00F554FB" w:rsidRDefault="00F554FB" w:rsidP="00C716C0">
            <w:pPr>
              <w:widowControl w:val="0"/>
              <w:suppressAutoHyphens/>
              <w:autoSpaceDN w:val="0"/>
              <w:spacing w:line="278" w:lineRule="auto"/>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pridėti ir saugoti sutartis ir sutarčių priedus įvairiais visuotinai pripažįstamais formatais (</w:t>
            </w:r>
            <w:proofErr w:type="spellStart"/>
            <w:r w:rsidR="00507566" w:rsidRPr="00F554FB">
              <w:rPr>
                <w:rFonts w:eastAsia="Aptos"/>
                <w:kern w:val="2"/>
                <w:lang w:val="lt-LT"/>
                <w14:ligatures w14:val="standardContextual"/>
              </w:rPr>
              <w:t>doc</w:t>
            </w:r>
            <w:proofErr w:type="spellEnd"/>
            <w:r w:rsidR="00507566" w:rsidRPr="00F554FB">
              <w:rPr>
                <w:rFonts w:eastAsia="Aptos"/>
                <w:kern w:val="2"/>
                <w:lang w:val="lt-LT"/>
                <w14:ligatures w14:val="standardContextual"/>
              </w:rPr>
              <w:t xml:space="preserve">(x), </w:t>
            </w:r>
            <w:proofErr w:type="spellStart"/>
            <w:r w:rsidR="00507566" w:rsidRPr="00F554FB">
              <w:rPr>
                <w:rFonts w:eastAsia="Aptos"/>
                <w:kern w:val="2"/>
                <w:lang w:val="lt-LT"/>
                <w14:ligatures w14:val="standardContextual"/>
              </w:rPr>
              <w:t>pdf</w:t>
            </w:r>
            <w:proofErr w:type="spellEnd"/>
            <w:r w:rsidR="00507566" w:rsidRPr="00F554FB">
              <w:rPr>
                <w:rFonts w:eastAsia="Aptos"/>
                <w:kern w:val="2"/>
                <w:lang w:val="lt-LT"/>
                <w14:ligatures w14:val="standardContextual"/>
              </w:rPr>
              <w:t>, pasirašytus elektroniniu kvalifikuotu parašu ir kt.,)</w:t>
            </w:r>
          </w:p>
        </w:tc>
      </w:tr>
      <w:tr w:rsidR="00507566" w:rsidRPr="00F554FB" w14:paraId="328DA16A" w14:textId="77777777" w:rsidTr="00F554FB">
        <w:trPr>
          <w:tblHeader/>
        </w:trPr>
        <w:tc>
          <w:tcPr>
            <w:tcW w:w="5000" w:type="pct"/>
            <w:gridSpan w:val="4"/>
          </w:tcPr>
          <w:p w14:paraId="0793220A" w14:textId="77777777" w:rsidR="00507566" w:rsidRPr="00F554FB" w:rsidRDefault="00507566" w:rsidP="00C716C0">
            <w:pPr>
              <w:widowControl w:val="0"/>
              <w:tabs>
                <w:tab w:val="left" w:pos="1440"/>
              </w:tabs>
              <w:spacing w:line="278" w:lineRule="auto"/>
              <w:rPr>
                <w:rFonts w:eastAsia="Aptos"/>
                <w:b/>
                <w:bCs/>
                <w:i/>
                <w:kern w:val="2"/>
                <w:lang w:val="lt-LT"/>
                <w14:ligatures w14:val="standardContextual"/>
              </w:rPr>
            </w:pPr>
            <w:bookmarkStart w:id="43" w:name="_Toc124911062"/>
            <w:r w:rsidRPr="00F554FB">
              <w:rPr>
                <w:rFonts w:eastAsia="Aptos"/>
                <w:b/>
                <w:i/>
                <w:kern w:val="2"/>
                <w:lang w:val="lt-LT"/>
                <w14:ligatures w14:val="standardContextual"/>
              </w:rPr>
              <w:t>Pirkimo sutarčių valdymo funkcionalumas:</w:t>
            </w:r>
          </w:p>
        </w:tc>
      </w:tr>
      <w:tr w:rsidR="00507566" w:rsidRPr="00972CFC" w14:paraId="050BC41A" w14:textId="77777777" w:rsidTr="00F554FB">
        <w:trPr>
          <w:cantSplit/>
          <w:trHeight w:val="242"/>
        </w:trPr>
        <w:tc>
          <w:tcPr>
            <w:tcW w:w="296" w:type="pct"/>
            <w:gridSpan w:val="2"/>
          </w:tcPr>
          <w:p w14:paraId="7E7639CB"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4" w:type="pct"/>
            <w:gridSpan w:val="2"/>
          </w:tcPr>
          <w:p w14:paraId="18941C3B" w14:textId="6AC42F61"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kiekvienos sutarties kortelėje formuoti el. katalogą užsakymų pagal sutartį valdymui.</w:t>
            </w:r>
          </w:p>
        </w:tc>
      </w:tr>
      <w:tr w:rsidR="00507566" w:rsidRPr="00972CFC" w14:paraId="08CFF9D7" w14:textId="77777777" w:rsidTr="00F554FB">
        <w:trPr>
          <w:cantSplit/>
          <w:trHeight w:val="200"/>
        </w:trPr>
        <w:tc>
          <w:tcPr>
            <w:tcW w:w="296" w:type="pct"/>
            <w:gridSpan w:val="2"/>
          </w:tcPr>
          <w:p w14:paraId="2F6EC38E"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4" w:type="pct"/>
            <w:gridSpan w:val="2"/>
          </w:tcPr>
          <w:p w14:paraId="4750FB92" w14:textId="4139E5F6"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suformuoti atnaujinto varžymosi užsakymą pagal preliminariąsias sutartis.</w:t>
            </w:r>
          </w:p>
        </w:tc>
      </w:tr>
      <w:tr w:rsidR="00507566" w:rsidRPr="00972CFC" w14:paraId="7FE6502E" w14:textId="77777777" w:rsidTr="00F554FB">
        <w:trPr>
          <w:cantSplit/>
          <w:trHeight w:val="502"/>
        </w:trPr>
        <w:tc>
          <w:tcPr>
            <w:tcW w:w="296" w:type="pct"/>
            <w:gridSpan w:val="2"/>
          </w:tcPr>
          <w:p w14:paraId="2DB072DD"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4" w:type="pct"/>
            <w:gridSpan w:val="2"/>
          </w:tcPr>
          <w:p w14:paraId="6533663E" w14:textId="2AD18214"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suvesti duomenis ir automatiškai perkelti duomenis apie sudarytą sutartį iš kitų procesų žingsnių.</w:t>
            </w:r>
          </w:p>
        </w:tc>
      </w:tr>
      <w:tr w:rsidR="00507566" w:rsidRPr="00F554FB" w14:paraId="3E112C73" w14:textId="77777777" w:rsidTr="00F554FB">
        <w:tc>
          <w:tcPr>
            <w:tcW w:w="296" w:type="pct"/>
            <w:gridSpan w:val="2"/>
          </w:tcPr>
          <w:p w14:paraId="419EF7FC"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4" w:type="pct"/>
            <w:gridSpan w:val="2"/>
          </w:tcPr>
          <w:p w14:paraId="0A9C6162" w14:textId="0F011858"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kontroliuoti užsakymų vykdymą pagal šiuos sutarčių galiojimo parametrus:</w:t>
            </w:r>
          </w:p>
          <w:p w14:paraId="2C50901E" w14:textId="77777777" w:rsidR="00507566" w:rsidRPr="00F554FB" w:rsidRDefault="00507566" w:rsidP="00507566">
            <w:pPr>
              <w:widowControl w:val="0"/>
              <w:numPr>
                <w:ilvl w:val="0"/>
                <w:numId w:val="303"/>
              </w:numPr>
              <w:ind w:left="1143" w:right="144" w:hanging="567"/>
              <w:contextualSpacing/>
              <w:jc w:val="both"/>
              <w:rPr>
                <w:rFonts w:eastAsia="Aptos"/>
                <w:kern w:val="2"/>
                <w:lang w:val="lt-LT"/>
                <w14:ligatures w14:val="standardContextual"/>
              </w:rPr>
            </w:pPr>
            <w:r w:rsidRPr="00F554FB">
              <w:rPr>
                <w:rFonts w:eastAsia="Aptos"/>
                <w:kern w:val="2"/>
                <w:lang w:val="lt-LT"/>
                <w14:ligatures w14:val="standardContextual"/>
              </w:rPr>
              <w:t>iki termino;</w:t>
            </w:r>
          </w:p>
          <w:p w14:paraId="29B5AC7C" w14:textId="77777777" w:rsidR="00507566" w:rsidRPr="00F554FB" w:rsidRDefault="00507566" w:rsidP="00507566">
            <w:pPr>
              <w:widowControl w:val="0"/>
              <w:numPr>
                <w:ilvl w:val="0"/>
                <w:numId w:val="303"/>
              </w:numPr>
              <w:ind w:left="1143" w:right="144" w:hanging="567"/>
              <w:contextualSpacing/>
              <w:jc w:val="both"/>
              <w:rPr>
                <w:rFonts w:eastAsia="Aptos"/>
                <w:kern w:val="2"/>
                <w:lang w:val="lt-LT"/>
                <w14:ligatures w14:val="standardContextual"/>
              </w:rPr>
            </w:pPr>
            <w:r w:rsidRPr="00F554FB">
              <w:rPr>
                <w:rFonts w:eastAsia="Aptos"/>
                <w:kern w:val="2"/>
                <w:lang w:val="lt-LT"/>
                <w14:ligatures w14:val="standardContextual"/>
              </w:rPr>
              <w:t>iki kainos;</w:t>
            </w:r>
          </w:p>
          <w:p w14:paraId="39A6E5DE" w14:textId="77777777" w:rsidR="00507566" w:rsidRPr="00F554FB" w:rsidRDefault="00507566" w:rsidP="00507566">
            <w:pPr>
              <w:widowControl w:val="0"/>
              <w:numPr>
                <w:ilvl w:val="0"/>
                <w:numId w:val="303"/>
              </w:numPr>
              <w:ind w:left="1143" w:right="144" w:hanging="567"/>
              <w:contextualSpacing/>
              <w:jc w:val="both"/>
              <w:rPr>
                <w:rFonts w:eastAsia="Aptos"/>
                <w:kern w:val="2"/>
                <w:lang w:val="lt-LT"/>
                <w14:ligatures w14:val="standardContextual"/>
              </w:rPr>
            </w:pPr>
            <w:r w:rsidRPr="00F554FB">
              <w:rPr>
                <w:rFonts w:eastAsia="Aptos"/>
                <w:kern w:val="2"/>
                <w:lang w:val="lt-LT"/>
                <w14:ligatures w14:val="standardContextual"/>
              </w:rPr>
              <w:t>iki kainos ir termino;</w:t>
            </w:r>
          </w:p>
          <w:p w14:paraId="52CD40CD" w14:textId="77777777" w:rsidR="00507566" w:rsidRPr="00F554FB" w:rsidRDefault="00507566" w:rsidP="00507566">
            <w:pPr>
              <w:widowControl w:val="0"/>
              <w:numPr>
                <w:ilvl w:val="0"/>
                <w:numId w:val="303"/>
              </w:numPr>
              <w:ind w:left="1143" w:right="144" w:hanging="567"/>
              <w:contextualSpacing/>
              <w:jc w:val="both"/>
              <w:rPr>
                <w:rFonts w:eastAsia="Aptos"/>
                <w:kern w:val="2"/>
                <w:lang w:val="lt-LT"/>
                <w14:ligatures w14:val="standardContextual"/>
              </w:rPr>
            </w:pPr>
            <w:r w:rsidRPr="00F554FB">
              <w:rPr>
                <w:rFonts w:eastAsia="Aptos"/>
                <w:kern w:val="2"/>
                <w:lang w:val="lt-LT"/>
                <w14:ligatures w14:val="standardContextual"/>
              </w:rPr>
              <w:t>iki kiekio ir kainos;</w:t>
            </w:r>
          </w:p>
          <w:p w14:paraId="273BD96F" w14:textId="77777777" w:rsidR="00507566" w:rsidRPr="00F554FB" w:rsidRDefault="00507566" w:rsidP="00507566">
            <w:pPr>
              <w:widowControl w:val="0"/>
              <w:numPr>
                <w:ilvl w:val="0"/>
                <w:numId w:val="303"/>
              </w:numPr>
              <w:ind w:left="1143" w:right="144" w:hanging="567"/>
              <w:contextualSpacing/>
              <w:jc w:val="both"/>
              <w:rPr>
                <w:rFonts w:eastAsia="Aptos"/>
                <w:i/>
                <w:kern w:val="2"/>
                <w:lang w:val="lt-LT"/>
                <w14:ligatures w14:val="standardContextual"/>
              </w:rPr>
            </w:pPr>
            <w:r w:rsidRPr="00F554FB">
              <w:rPr>
                <w:rFonts w:eastAsia="Aptos"/>
                <w:kern w:val="2"/>
                <w:lang w:val="lt-LT"/>
                <w14:ligatures w14:val="standardContextual"/>
              </w:rPr>
              <w:t>iki kiekio ir termino.</w:t>
            </w:r>
          </w:p>
        </w:tc>
      </w:tr>
      <w:tr w:rsidR="00507566" w:rsidRPr="00972CFC" w14:paraId="6C66CF87" w14:textId="77777777" w:rsidTr="00F554FB">
        <w:trPr>
          <w:cantSplit/>
          <w:trHeight w:val="80"/>
        </w:trPr>
        <w:tc>
          <w:tcPr>
            <w:tcW w:w="296" w:type="pct"/>
            <w:gridSpan w:val="2"/>
          </w:tcPr>
          <w:p w14:paraId="33E3094D"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4" w:type="pct"/>
            <w:gridSpan w:val="2"/>
          </w:tcPr>
          <w:p w14:paraId="27E89A6D" w14:textId="4A2A11D1"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numatytas išankstinis informavimas el. paštu apie besibaigiančias sutartis pagal pasirinktus nustatymus: </w:t>
            </w:r>
          </w:p>
          <w:p w14:paraId="21791E11" w14:textId="77777777" w:rsidR="00507566" w:rsidRPr="00F554FB" w:rsidRDefault="00507566" w:rsidP="00507566">
            <w:pPr>
              <w:widowControl w:val="0"/>
              <w:numPr>
                <w:ilvl w:val="0"/>
                <w:numId w:val="304"/>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iki pilno sutarties sumos išnaudojimo likus nustatytai ribinei sumai;</w:t>
            </w:r>
          </w:p>
          <w:p w14:paraId="3E833D2E" w14:textId="77777777" w:rsidR="00507566" w:rsidRPr="00F554FB" w:rsidRDefault="00507566" w:rsidP="00507566">
            <w:pPr>
              <w:widowControl w:val="0"/>
              <w:numPr>
                <w:ilvl w:val="0"/>
                <w:numId w:val="304"/>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iki tam tikro sutarties sumos limito;</w:t>
            </w:r>
          </w:p>
          <w:p w14:paraId="4BCEE0BB" w14:textId="77777777" w:rsidR="00507566" w:rsidRPr="00F554FB" w:rsidRDefault="00507566" w:rsidP="00507566">
            <w:pPr>
              <w:widowControl w:val="0"/>
              <w:numPr>
                <w:ilvl w:val="0"/>
                <w:numId w:val="304"/>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iki sutarties galiojimo pabaigos likus nustatytam laikotarpiui;</w:t>
            </w:r>
          </w:p>
          <w:p w14:paraId="5A9049A9" w14:textId="77777777" w:rsidR="00507566" w:rsidRPr="00F554FB" w:rsidRDefault="00507566" w:rsidP="00507566">
            <w:pPr>
              <w:widowControl w:val="0"/>
              <w:numPr>
                <w:ilvl w:val="0"/>
                <w:numId w:val="304"/>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 xml:space="preserve">iki sutarties galiojimo pabaigos termino.  </w:t>
            </w:r>
          </w:p>
        </w:tc>
      </w:tr>
      <w:tr w:rsidR="00507566" w:rsidRPr="00972CFC" w14:paraId="7072F5EC" w14:textId="77777777" w:rsidTr="00F554FB">
        <w:trPr>
          <w:cantSplit/>
          <w:trHeight w:val="800"/>
        </w:trPr>
        <w:tc>
          <w:tcPr>
            <w:tcW w:w="296" w:type="pct"/>
            <w:gridSpan w:val="2"/>
          </w:tcPr>
          <w:p w14:paraId="3F3466E7"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4" w:type="pct"/>
            <w:gridSpan w:val="2"/>
          </w:tcPr>
          <w:p w14:paraId="585C854E" w14:textId="03B8AB86"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įkelti sąskaitas faktūras ir susieti jas su atitinkama sutartimi, paraiška ir / ar užsakymu bei stebėti sutarčių likučius, </w:t>
            </w:r>
            <w:proofErr w:type="spellStart"/>
            <w:r w:rsidR="00507566" w:rsidRPr="00F554FB">
              <w:rPr>
                <w:rFonts w:eastAsia="Aptos"/>
                <w:kern w:val="2"/>
                <w:lang w:val="lt-LT"/>
                <w14:ligatures w14:val="standardContextual"/>
              </w:rPr>
              <w:t>t.y</w:t>
            </w:r>
            <w:proofErr w:type="spellEnd"/>
            <w:r w:rsidR="00507566" w:rsidRPr="00F554FB">
              <w:rPr>
                <w:rFonts w:eastAsia="Aptos"/>
                <w:kern w:val="2"/>
                <w:lang w:val="lt-LT"/>
                <w14:ligatures w14:val="standardContextual"/>
              </w:rPr>
              <w:t xml:space="preserve">. VP sistemoje turi būti galimybė įvykdžius užsakymą automatiškai perskaičiuoti, kokia suma išnaudota ir kokia liko.  </w:t>
            </w:r>
          </w:p>
        </w:tc>
      </w:tr>
      <w:tr w:rsidR="00507566" w:rsidRPr="00972CFC" w14:paraId="1F2C63BD" w14:textId="77777777" w:rsidTr="00F554FB">
        <w:trPr>
          <w:cantSplit/>
          <w:trHeight w:val="512"/>
        </w:trPr>
        <w:tc>
          <w:tcPr>
            <w:tcW w:w="296" w:type="pct"/>
            <w:gridSpan w:val="2"/>
          </w:tcPr>
          <w:p w14:paraId="055150DB"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4" w:type="pct"/>
            <w:gridSpan w:val="2"/>
          </w:tcPr>
          <w:p w14:paraId="1B978740" w14:textId="28A13575" w:rsidR="00507566" w:rsidRPr="00F554FB" w:rsidRDefault="00F554FB" w:rsidP="00C716C0">
            <w:pPr>
              <w:widowControl w:val="0"/>
              <w:tabs>
                <w:tab w:val="num" w:pos="720"/>
              </w:tabs>
              <w:spacing w:line="278" w:lineRule="auto"/>
              <w:jc w:val="both"/>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eksportuoti duomenis apie sutartis, jų galiojimą, atsakingus asmenis, likučius visuotinai pripažįstamais formatais.</w:t>
            </w:r>
          </w:p>
        </w:tc>
      </w:tr>
      <w:tr w:rsidR="00507566" w:rsidRPr="00F554FB" w14:paraId="3B42EC0D" w14:textId="77777777" w:rsidTr="00F554FB">
        <w:trPr>
          <w:gridBefore w:val="1"/>
          <w:wBefore w:w="33" w:type="pct"/>
          <w:tblHeader/>
        </w:trPr>
        <w:tc>
          <w:tcPr>
            <w:tcW w:w="4967" w:type="pct"/>
            <w:gridSpan w:val="3"/>
          </w:tcPr>
          <w:p w14:paraId="4293CD97" w14:textId="77777777" w:rsidR="00507566" w:rsidRPr="00F554FB" w:rsidRDefault="00507566" w:rsidP="00C716C0">
            <w:pPr>
              <w:widowControl w:val="0"/>
              <w:tabs>
                <w:tab w:val="left" w:pos="1440"/>
              </w:tabs>
              <w:spacing w:line="278" w:lineRule="auto"/>
              <w:rPr>
                <w:rFonts w:eastAsia="Aptos"/>
                <w:b/>
                <w:bCs/>
                <w:i/>
                <w:kern w:val="2"/>
                <w:lang w:val="lt-LT"/>
                <w14:ligatures w14:val="standardContextual"/>
              </w:rPr>
            </w:pPr>
            <w:r w:rsidRPr="00F554FB">
              <w:rPr>
                <w:rFonts w:eastAsia="Aptos"/>
                <w:b/>
                <w:i/>
                <w:kern w:val="2"/>
                <w:lang w:val="lt-LT"/>
                <w14:ligatures w14:val="standardContextual"/>
              </w:rPr>
              <w:t>Papildomi procesai:</w:t>
            </w:r>
          </w:p>
        </w:tc>
      </w:tr>
      <w:tr w:rsidR="00507566" w:rsidRPr="00972CFC" w14:paraId="302D1965" w14:textId="77777777" w:rsidTr="00F554FB">
        <w:trPr>
          <w:gridBefore w:val="1"/>
          <w:wBefore w:w="33" w:type="pct"/>
          <w:cantSplit/>
          <w:trHeight w:val="467"/>
        </w:trPr>
        <w:tc>
          <w:tcPr>
            <w:tcW w:w="267" w:type="pct"/>
            <w:gridSpan w:val="2"/>
          </w:tcPr>
          <w:p w14:paraId="11669288"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27101CC9" w14:textId="6C356638"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generuoti Viešųjų pirkimų tarnybai teikiamas (pirkimo procedūrų, sutarčių įvykdymo (AT – 8), metinės ataskaitos (AT – 6) ir kt.) ataskaitas. </w:t>
            </w:r>
          </w:p>
        </w:tc>
      </w:tr>
      <w:tr w:rsidR="00507566" w:rsidRPr="00972CFC" w14:paraId="4492E4E0" w14:textId="77777777" w:rsidTr="00F554FB">
        <w:trPr>
          <w:gridBefore w:val="1"/>
          <w:wBefore w:w="33" w:type="pct"/>
          <w:trHeight w:val="767"/>
        </w:trPr>
        <w:tc>
          <w:tcPr>
            <w:tcW w:w="267" w:type="pct"/>
            <w:gridSpan w:val="2"/>
          </w:tcPr>
          <w:p w14:paraId="4D341161"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618BA056" w14:textId="42625C4C" w:rsidR="00507566" w:rsidRPr="00F554FB" w:rsidRDefault="00F554FB" w:rsidP="00C716C0">
            <w:pPr>
              <w:widowControl w:val="0"/>
              <w:suppressAutoHyphens/>
              <w:autoSpaceDN w:val="0"/>
              <w:spacing w:line="278" w:lineRule="auto"/>
              <w:jc w:val="both"/>
              <w:textAlignment w:val="baseline"/>
              <w:rPr>
                <w:rFonts w:eastAsia="Aptos"/>
                <w:kern w:val="2"/>
                <w:lang w:val="lt-LT"/>
                <w14:ligatures w14:val="standardContextual"/>
              </w:rPr>
            </w:pPr>
            <w:r>
              <w:rPr>
                <w:rFonts w:eastAsia="Aptos"/>
                <w:kern w:val="2"/>
                <w:lang w:val="lt-LT"/>
                <w14:ligatures w14:val="standardContextual"/>
              </w:rPr>
              <w:t>VPS</w:t>
            </w:r>
            <w:r w:rsidR="00507566" w:rsidRPr="00F554FB">
              <w:rPr>
                <w:rFonts w:eastAsia="Aptos"/>
                <w:kern w:val="2"/>
                <w:lang w:val="lt-LT"/>
                <w14:ligatures w14:val="standardContextual"/>
              </w:rPr>
              <w:t xml:space="preserve"> turi būti galimybė generuoti analitines ataskaitas apie planuojamus, inicijuotus, vykdomus, pabaigtus pirkimus ir pirkimų sutartis įvairiais pjūviais. </w:t>
            </w:r>
            <w:r>
              <w:rPr>
                <w:rFonts w:eastAsia="Aptos"/>
                <w:kern w:val="2"/>
                <w:lang w:val="lt-LT"/>
                <w14:ligatures w14:val="standardContextual"/>
              </w:rPr>
              <w:t>VPS</w:t>
            </w:r>
            <w:r w:rsidR="00507566" w:rsidRPr="00F554FB">
              <w:rPr>
                <w:rFonts w:eastAsia="Aptos"/>
                <w:kern w:val="2"/>
                <w:lang w:val="lt-LT"/>
                <w14:ligatures w14:val="standardContextual"/>
              </w:rPr>
              <w:t xml:space="preserve"> turi būti įgyvendintos galimybės Užsakovui pačiam kurti analitines ataskaitas iš modulyje kaupiamų duomenų.</w:t>
            </w:r>
          </w:p>
        </w:tc>
      </w:tr>
      <w:tr w:rsidR="00507566" w:rsidRPr="00F554FB" w14:paraId="42A2A7FE" w14:textId="77777777" w:rsidTr="00F554FB">
        <w:trPr>
          <w:gridBefore w:val="1"/>
          <w:wBefore w:w="33" w:type="pct"/>
          <w:tblHeader/>
        </w:trPr>
        <w:tc>
          <w:tcPr>
            <w:tcW w:w="4967" w:type="pct"/>
            <w:gridSpan w:val="3"/>
          </w:tcPr>
          <w:p w14:paraId="526332DA" w14:textId="77777777" w:rsidR="00507566" w:rsidRPr="00F554FB" w:rsidRDefault="00507566" w:rsidP="00C716C0">
            <w:pPr>
              <w:widowControl w:val="0"/>
              <w:tabs>
                <w:tab w:val="left" w:pos="1440"/>
              </w:tabs>
              <w:spacing w:line="278" w:lineRule="auto"/>
              <w:rPr>
                <w:rFonts w:eastAsia="Aptos"/>
                <w:b/>
                <w:bCs/>
                <w:i/>
                <w:kern w:val="2"/>
                <w:lang w:val="lt-LT"/>
                <w14:ligatures w14:val="standardContextual"/>
              </w:rPr>
            </w:pPr>
            <w:r w:rsidRPr="00F554FB">
              <w:rPr>
                <w:rFonts w:eastAsia="Aptos"/>
                <w:b/>
                <w:i/>
                <w:kern w:val="2"/>
                <w:lang w:val="lt-LT"/>
                <w14:ligatures w14:val="standardContextual"/>
              </w:rPr>
              <w:t>Bendrieji reikalavimai:</w:t>
            </w:r>
          </w:p>
        </w:tc>
      </w:tr>
      <w:tr w:rsidR="00507566" w:rsidRPr="00972CFC" w14:paraId="367F3BCB" w14:textId="77777777" w:rsidTr="00F554FB">
        <w:trPr>
          <w:gridBefore w:val="1"/>
          <w:wBefore w:w="33" w:type="pct"/>
          <w:trHeight w:val="750"/>
        </w:trPr>
        <w:tc>
          <w:tcPr>
            <w:tcW w:w="267" w:type="pct"/>
            <w:gridSpan w:val="2"/>
          </w:tcPr>
          <w:p w14:paraId="75138A18"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09A5BE39" w14:textId="6421107A" w:rsidR="00507566" w:rsidRPr="00F554FB" w:rsidRDefault="00507566" w:rsidP="00C716C0">
            <w:pPr>
              <w:widowControl w:val="0"/>
              <w:tabs>
                <w:tab w:val="left" w:pos="426"/>
                <w:tab w:val="left" w:pos="709"/>
              </w:tabs>
              <w:spacing w:line="278" w:lineRule="auto"/>
              <w:jc w:val="both"/>
              <w:rPr>
                <w:rFonts w:eastAsia="Aptos"/>
                <w:kern w:val="2"/>
                <w:lang w:val="lt-LT" w:eastAsia="lt-LT"/>
                <w14:ligatures w14:val="standardContextual"/>
              </w:rPr>
            </w:pPr>
            <w:r w:rsidRPr="00F554FB">
              <w:rPr>
                <w:rFonts w:eastAsia="Aptos"/>
                <w:b/>
                <w:kern w:val="2"/>
                <w:lang w:val="lt-LT" w:eastAsia="lt-LT"/>
                <w14:ligatures w14:val="standardContextual"/>
              </w:rPr>
              <w:t>Plečiamumas</w:t>
            </w:r>
            <w:r w:rsidRPr="00F554FB">
              <w:rPr>
                <w:rFonts w:eastAsia="Aptos"/>
                <w:kern w:val="2"/>
                <w:lang w:val="lt-LT" w:eastAsia="lt-LT"/>
                <w14:ligatures w14:val="standardContextual"/>
              </w:rPr>
              <w:t xml:space="preserve"> –  </w:t>
            </w:r>
            <w:r w:rsidR="00F554FB">
              <w:rPr>
                <w:rFonts w:eastAsia="Aptos"/>
                <w:kern w:val="2"/>
                <w:lang w:val="lt-LT" w:eastAsia="lt-LT"/>
                <w14:ligatures w14:val="standardContextual"/>
              </w:rPr>
              <w:t>VPS</w:t>
            </w:r>
            <w:r w:rsidRPr="00F554FB">
              <w:rPr>
                <w:rFonts w:eastAsia="Aptos"/>
                <w:kern w:val="2"/>
                <w:lang w:val="lt-LT" w:eastAsia="lt-LT"/>
                <w14:ligatures w14:val="standardContextual"/>
              </w:rPr>
              <w:t xml:space="preserve"> programinės įrangos architektūra ir jos realizacija turi palaikyti pajėgumų plėtimą, prijungiant papildomą techninę įrangą (angl. </w:t>
            </w:r>
            <w:proofErr w:type="spellStart"/>
            <w:r w:rsidRPr="00F554FB">
              <w:rPr>
                <w:rFonts w:eastAsia="Aptos"/>
                <w:i/>
                <w:kern w:val="2"/>
                <w:lang w:val="lt-LT" w:eastAsia="lt-LT"/>
                <w14:ligatures w14:val="standardContextual"/>
              </w:rPr>
              <w:t>Scaling</w:t>
            </w:r>
            <w:proofErr w:type="spellEnd"/>
            <w:r w:rsidRPr="00F554FB">
              <w:rPr>
                <w:rFonts w:eastAsia="Aptos"/>
                <w:kern w:val="2"/>
                <w:lang w:val="lt-LT" w:eastAsia="lt-LT"/>
                <w14:ligatures w14:val="standardContextual"/>
              </w:rPr>
              <w:t xml:space="preserve">). </w:t>
            </w:r>
            <w:r w:rsidRPr="00F554FB">
              <w:rPr>
                <w:rFonts w:eastAsia="Aptos"/>
                <w:kern w:val="2"/>
                <w:lang w:val="lt-LT"/>
                <w14:ligatures w14:val="standardContextual"/>
              </w:rPr>
              <w:t>VPS</w:t>
            </w:r>
            <w:r w:rsidR="00F554FB">
              <w:rPr>
                <w:rFonts w:eastAsia="Aptos"/>
                <w:kern w:val="2"/>
                <w:lang w:val="lt-LT"/>
                <w14:ligatures w14:val="standardContextual"/>
              </w:rPr>
              <w:t xml:space="preserve"> </w:t>
            </w:r>
            <w:r w:rsidRPr="00F554FB">
              <w:rPr>
                <w:rFonts w:eastAsia="Aptos"/>
                <w:kern w:val="2"/>
                <w:lang w:val="lt-LT" w:eastAsia="lt-LT"/>
                <w14:ligatures w14:val="standardContextual"/>
              </w:rPr>
              <w:t>turi veikti daugiasluoksnės architektūros pagrindu ir turėti galimybę būti integruojama atskirų sluoksnių lygmenyse.</w:t>
            </w:r>
          </w:p>
        </w:tc>
      </w:tr>
      <w:tr w:rsidR="00507566" w:rsidRPr="00972CFC" w14:paraId="494831CF" w14:textId="77777777" w:rsidTr="00F554FB">
        <w:trPr>
          <w:gridBefore w:val="1"/>
          <w:wBefore w:w="33" w:type="pct"/>
          <w:trHeight w:val="500"/>
        </w:trPr>
        <w:tc>
          <w:tcPr>
            <w:tcW w:w="267" w:type="pct"/>
            <w:gridSpan w:val="2"/>
          </w:tcPr>
          <w:p w14:paraId="4A259F3B"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205A7506" w14:textId="2A7B27F7" w:rsidR="00507566" w:rsidRPr="00F554FB" w:rsidRDefault="00507566" w:rsidP="00C716C0">
            <w:pPr>
              <w:widowControl w:val="0"/>
              <w:tabs>
                <w:tab w:val="left" w:pos="426"/>
                <w:tab w:val="left" w:pos="709"/>
              </w:tabs>
              <w:spacing w:line="278" w:lineRule="auto"/>
              <w:jc w:val="both"/>
              <w:rPr>
                <w:rFonts w:eastAsia="Aptos"/>
                <w:kern w:val="2"/>
                <w:lang w:val="lt-LT" w:eastAsia="lt-LT"/>
                <w14:ligatures w14:val="standardContextual"/>
              </w:rPr>
            </w:pPr>
            <w:r w:rsidRPr="00F554FB">
              <w:rPr>
                <w:rFonts w:eastAsia="Aptos"/>
                <w:b/>
                <w:kern w:val="2"/>
                <w:lang w:val="lt-LT" w:eastAsia="lt-LT"/>
                <w14:ligatures w14:val="standardContextual"/>
              </w:rPr>
              <w:t>Prieinamumas</w:t>
            </w:r>
            <w:r w:rsidRPr="00F554FB">
              <w:rPr>
                <w:rFonts w:eastAsia="Aptos"/>
                <w:kern w:val="2"/>
                <w:lang w:val="lt-LT" w:eastAsia="lt-LT"/>
                <w14:ligatures w14:val="standardContextual"/>
              </w:rPr>
              <w:t xml:space="preserve"> (laikas ir vieta) – VP</w:t>
            </w:r>
            <w:r w:rsidR="00F554FB">
              <w:rPr>
                <w:rFonts w:eastAsia="Aptos"/>
                <w:kern w:val="2"/>
                <w:lang w:val="lt-LT" w:eastAsia="lt-LT"/>
                <w14:ligatures w14:val="standardContextual"/>
              </w:rPr>
              <w:t>S</w:t>
            </w:r>
            <w:r w:rsidRPr="00F554FB">
              <w:rPr>
                <w:rFonts w:eastAsia="Aptos"/>
                <w:kern w:val="2"/>
                <w:lang w:val="lt-LT" w:eastAsia="lt-LT"/>
                <w14:ligatures w14:val="standardContextual"/>
              </w:rPr>
              <w:t xml:space="preserve"> turi būti technologiškai funkcionali ir pasiekiama  pagal principą „</w:t>
            </w:r>
            <w:r w:rsidRPr="00F554FB">
              <w:rPr>
                <w:rFonts w:eastAsia="Aptos"/>
                <w:i/>
                <w:kern w:val="2"/>
                <w:lang w:val="lt-LT" w:eastAsia="lt-LT"/>
                <w14:ligatures w14:val="standardContextual"/>
              </w:rPr>
              <w:t>24 valandos per dieną, 7 dienos per savaitę, 365 dienos per metus</w:t>
            </w:r>
            <w:r w:rsidRPr="00F554FB">
              <w:rPr>
                <w:rFonts w:eastAsia="Aptos"/>
                <w:kern w:val="2"/>
                <w:lang w:val="lt-LT" w:eastAsia="lt-LT"/>
                <w14:ligatures w14:val="standardContextual"/>
              </w:rPr>
              <w:t>“.</w:t>
            </w:r>
          </w:p>
        </w:tc>
      </w:tr>
      <w:tr w:rsidR="00507566" w:rsidRPr="00F554FB" w14:paraId="39787287" w14:textId="77777777" w:rsidTr="00F554FB">
        <w:trPr>
          <w:gridBefore w:val="1"/>
          <w:wBefore w:w="33" w:type="pct"/>
        </w:trPr>
        <w:tc>
          <w:tcPr>
            <w:tcW w:w="267" w:type="pct"/>
            <w:gridSpan w:val="2"/>
          </w:tcPr>
          <w:p w14:paraId="71ABA8BD"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617552FE" w14:textId="77777777" w:rsidR="00507566" w:rsidRPr="00F554FB" w:rsidRDefault="00507566" w:rsidP="00C716C0">
            <w:pPr>
              <w:widowControl w:val="0"/>
              <w:tabs>
                <w:tab w:val="left" w:pos="426"/>
                <w:tab w:val="left" w:pos="709"/>
              </w:tabs>
              <w:spacing w:line="278" w:lineRule="auto"/>
              <w:jc w:val="both"/>
              <w:rPr>
                <w:rFonts w:eastAsia="Aptos"/>
                <w:kern w:val="2"/>
                <w:lang w:val="lt-LT" w:eastAsia="lt-LT"/>
                <w14:ligatures w14:val="standardContextual"/>
              </w:rPr>
            </w:pPr>
            <w:r w:rsidRPr="00F554FB">
              <w:rPr>
                <w:rFonts w:eastAsia="Aptos"/>
                <w:b/>
                <w:kern w:val="2"/>
                <w:lang w:val="lt-LT" w:eastAsia="lt-LT"/>
                <w14:ligatures w14:val="standardContextual"/>
              </w:rPr>
              <w:t>Privatumas ir saugumas</w:t>
            </w:r>
            <w:r w:rsidRPr="00F554FB">
              <w:rPr>
                <w:rFonts w:eastAsia="Aptos"/>
                <w:kern w:val="2"/>
                <w:lang w:val="lt-LT" w:eastAsia="lt-LT"/>
                <w14:ligatures w14:val="standardContextual"/>
              </w:rPr>
              <w:t xml:space="preserve"> </w:t>
            </w:r>
            <w:r w:rsidRPr="00F554FB">
              <w:rPr>
                <w:rFonts w:eastAsia="Aptos"/>
                <w:b/>
                <w:kern w:val="2"/>
                <w:lang w:val="lt-LT" w:eastAsia="lt-LT"/>
                <w14:ligatures w14:val="standardContextual"/>
              </w:rPr>
              <w:t>-</w:t>
            </w:r>
            <w:r w:rsidRPr="00F554FB">
              <w:rPr>
                <w:rFonts w:eastAsia="Aptos"/>
                <w:kern w:val="2"/>
                <w:lang w:val="lt-LT" w:eastAsia="lt-LT"/>
                <w14:ligatures w14:val="standardContextual"/>
              </w:rPr>
              <w:t xml:space="preserve"> technologinėmis priemonėmis užtikrinamas subjektų (tikslinių grupių atstovų) ir duomenų apie juos privatumas bei konfidencialumas informacijos teikimo metu, prieš ir po jo. Esminiai informacijos privatumo ir saugos principai, kurie turi būti įgyvendinti:</w:t>
            </w:r>
          </w:p>
          <w:p w14:paraId="6CFDCFAF" w14:textId="77777777" w:rsidR="00507566" w:rsidRPr="00F554FB" w:rsidRDefault="00507566" w:rsidP="00507566">
            <w:pPr>
              <w:widowControl w:val="0"/>
              <w:numPr>
                <w:ilvl w:val="0"/>
                <w:numId w:val="311"/>
              </w:numPr>
              <w:tabs>
                <w:tab w:val="left" w:pos="426"/>
              </w:tabs>
              <w:ind w:hanging="504"/>
              <w:contextualSpacing/>
              <w:jc w:val="both"/>
              <w:rPr>
                <w:rFonts w:eastAsia="Aptos"/>
                <w:kern w:val="2"/>
                <w:lang w:val="lt-LT" w:eastAsia="lt-LT"/>
                <w14:ligatures w14:val="standardContextual"/>
              </w:rPr>
            </w:pPr>
            <w:r w:rsidRPr="00F554FB">
              <w:rPr>
                <w:rFonts w:eastAsia="Aptos"/>
                <w:b/>
                <w:kern w:val="2"/>
                <w:lang w:val="lt-LT" w:eastAsia="lt-LT"/>
                <w14:ligatures w14:val="standardContextual"/>
              </w:rPr>
              <w:t>Konfidencialumas</w:t>
            </w:r>
            <w:r w:rsidRPr="00F554FB">
              <w:rPr>
                <w:rFonts w:eastAsia="Aptos"/>
                <w:kern w:val="2"/>
                <w:lang w:val="lt-LT" w:eastAsia="lt-LT"/>
                <w14:ligatures w14:val="standardContextual"/>
              </w:rPr>
              <w:t xml:space="preserve"> (angl. </w:t>
            </w:r>
            <w:proofErr w:type="spellStart"/>
            <w:r w:rsidRPr="00F554FB">
              <w:rPr>
                <w:rFonts w:eastAsia="Aptos"/>
                <w:i/>
                <w:kern w:val="2"/>
                <w:lang w:val="lt-LT" w:eastAsia="lt-LT"/>
                <w14:ligatures w14:val="standardContextual"/>
              </w:rPr>
              <w:t>Confidentiality</w:t>
            </w:r>
            <w:proofErr w:type="spellEnd"/>
            <w:r w:rsidRPr="00F554FB">
              <w:rPr>
                <w:rFonts w:eastAsia="Aptos"/>
                <w:kern w:val="2"/>
                <w:lang w:val="lt-LT" w:eastAsia="lt-LT"/>
                <w14:ligatures w14:val="standardContextual"/>
              </w:rPr>
              <w:t>) – siunčiamos ir saugomos informacijos konfidencialumas;</w:t>
            </w:r>
          </w:p>
          <w:p w14:paraId="60155E9D" w14:textId="77777777" w:rsidR="00507566" w:rsidRPr="00F554FB" w:rsidRDefault="00507566" w:rsidP="00507566">
            <w:pPr>
              <w:widowControl w:val="0"/>
              <w:numPr>
                <w:ilvl w:val="0"/>
                <w:numId w:val="311"/>
              </w:numPr>
              <w:tabs>
                <w:tab w:val="left" w:pos="426"/>
              </w:tabs>
              <w:ind w:hanging="504"/>
              <w:contextualSpacing/>
              <w:jc w:val="both"/>
              <w:rPr>
                <w:rFonts w:eastAsia="Aptos"/>
                <w:kern w:val="2"/>
                <w:lang w:val="lt-LT" w:eastAsia="lt-LT"/>
                <w14:ligatures w14:val="standardContextual"/>
              </w:rPr>
            </w:pPr>
            <w:r w:rsidRPr="00F554FB">
              <w:rPr>
                <w:rFonts w:eastAsia="Aptos"/>
                <w:b/>
                <w:kern w:val="2"/>
                <w:lang w:val="lt-LT" w:eastAsia="lt-LT"/>
                <w14:ligatures w14:val="standardContextual"/>
              </w:rPr>
              <w:t>Vientisumas</w:t>
            </w:r>
            <w:r w:rsidRPr="00F554FB">
              <w:rPr>
                <w:rFonts w:eastAsia="Aptos"/>
                <w:kern w:val="2"/>
                <w:lang w:val="lt-LT" w:eastAsia="lt-LT"/>
                <w14:ligatures w14:val="standardContextual"/>
              </w:rPr>
              <w:t xml:space="preserve"> (angl. </w:t>
            </w:r>
            <w:proofErr w:type="spellStart"/>
            <w:r w:rsidRPr="00F554FB">
              <w:rPr>
                <w:rFonts w:eastAsia="Aptos"/>
                <w:i/>
                <w:kern w:val="2"/>
                <w:lang w:val="lt-LT" w:eastAsia="lt-LT"/>
                <w14:ligatures w14:val="standardContextual"/>
              </w:rPr>
              <w:t>Integrity</w:t>
            </w:r>
            <w:proofErr w:type="spellEnd"/>
            <w:r w:rsidRPr="00F554FB">
              <w:rPr>
                <w:rFonts w:eastAsia="Aptos"/>
                <w:kern w:val="2"/>
                <w:lang w:val="lt-LT" w:eastAsia="lt-LT"/>
                <w14:ligatures w14:val="standardContextual"/>
              </w:rPr>
              <w:t>) – siunčiamos ir saugomos informacijos vientisumas;</w:t>
            </w:r>
          </w:p>
          <w:p w14:paraId="2EDB988F" w14:textId="77777777" w:rsidR="00507566" w:rsidRPr="00F554FB" w:rsidRDefault="00507566" w:rsidP="00507566">
            <w:pPr>
              <w:widowControl w:val="0"/>
              <w:numPr>
                <w:ilvl w:val="0"/>
                <w:numId w:val="311"/>
              </w:numPr>
              <w:tabs>
                <w:tab w:val="left" w:pos="426"/>
                <w:tab w:val="left" w:pos="709"/>
              </w:tabs>
              <w:ind w:hanging="504"/>
              <w:contextualSpacing/>
              <w:jc w:val="both"/>
              <w:rPr>
                <w:rFonts w:eastAsia="Aptos"/>
                <w:kern w:val="2"/>
                <w:lang w:val="lt-LT" w:eastAsia="lt-LT"/>
                <w14:ligatures w14:val="standardContextual"/>
              </w:rPr>
            </w:pPr>
            <w:r w:rsidRPr="00F554FB">
              <w:rPr>
                <w:rFonts w:eastAsia="Aptos"/>
                <w:b/>
                <w:kern w:val="2"/>
                <w:lang w:val="lt-LT" w:eastAsia="lt-LT"/>
                <w14:ligatures w14:val="standardContextual"/>
              </w:rPr>
              <w:t>Susiejimo efektas</w:t>
            </w:r>
            <w:r w:rsidRPr="00F554FB">
              <w:rPr>
                <w:rFonts w:eastAsia="Aptos"/>
                <w:kern w:val="2"/>
                <w:lang w:val="lt-LT" w:eastAsia="lt-LT"/>
                <w14:ligatures w14:val="standardContextual"/>
              </w:rPr>
              <w:t xml:space="preserve"> – siunčiamos ir saugomos informacijos autentiškumas ir įrodomumas (angl. </w:t>
            </w:r>
            <w:proofErr w:type="spellStart"/>
            <w:r w:rsidRPr="00F554FB">
              <w:rPr>
                <w:rFonts w:eastAsia="Aptos"/>
                <w:i/>
                <w:kern w:val="2"/>
                <w:lang w:val="lt-LT" w:eastAsia="lt-LT"/>
                <w14:ligatures w14:val="standardContextual"/>
              </w:rPr>
              <w:t>Non-repudiation</w:t>
            </w:r>
            <w:proofErr w:type="spellEnd"/>
            <w:r w:rsidRPr="00F554FB">
              <w:rPr>
                <w:rFonts w:eastAsia="Aptos"/>
                <w:kern w:val="2"/>
                <w:lang w:val="lt-LT" w:eastAsia="lt-LT"/>
                <w14:ligatures w14:val="standardContextual"/>
              </w:rPr>
              <w:t>).</w:t>
            </w:r>
          </w:p>
        </w:tc>
      </w:tr>
      <w:tr w:rsidR="00507566" w:rsidRPr="00F554FB" w14:paraId="76CFCDD3" w14:textId="77777777" w:rsidTr="00F554FB">
        <w:trPr>
          <w:gridBefore w:val="1"/>
          <w:wBefore w:w="33" w:type="pct"/>
          <w:tblHeader/>
        </w:trPr>
        <w:tc>
          <w:tcPr>
            <w:tcW w:w="4967" w:type="pct"/>
            <w:gridSpan w:val="3"/>
          </w:tcPr>
          <w:p w14:paraId="5CCE70F2" w14:textId="77777777" w:rsidR="00507566" w:rsidRPr="00F554FB" w:rsidRDefault="00507566" w:rsidP="00C716C0">
            <w:pPr>
              <w:widowControl w:val="0"/>
              <w:tabs>
                <w:tab w:val="left" w:pos="1440"/>
              </w:tabs>
              <w:spacing w:line="278" w:lineRule="auto"/>
              <w:rPr>
                <w:rFonts w:eastAsia="Aptos"/>
                <w:b/>
                <w:bCs/>
                <w:i/>
                <w:kern w:val="2"/>
                <w:lang w:val="lt-LT"/>
                <w14:ligatures w14:val="standardContextual"/>
              </w:rPr>
            </w:pPr>
            <w:r w:rsidRPr="00F554FB">
              <w:rPr>
                <w:rFonts w:eastAsia="Aptos"/>
                <w:b/>
                <w:i/>
                <w:kern w:val="2"/>
                <w:lang w:val="lt-LT"/>
                <w14:ligatures w14:val="standardContextual"/>
              </w:rPr>
              <w:t>Techniniai reikalavimai:</w:t>
            </w:r>
          </w:p>
        </w:tc>
      </w:tr>
      <w:tr w:rsidR="00507566" w:rsidRPr="00972CFC" w14:paraId="265D3872" w14:textId="77777777" w:rsidTr="00F554FB">
        <w:trPr>
          <w:gridBefore w:val="1"/>
          <w:wBefore w:w="33" w:type="pct"/>
          <w:trHeight w:val="614"/>
        </w:trPr>
        <w:tc>
          <w:tcPr>
            <w:tcW w:w="267" w:type="pct"/>
            <w:gridSpan w:val="2"/>
          </w:tcPr>
          <w:p w14:paraId="1D1816A9"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402A0060" w14:textId="77777777" w:rsidR="00507566" w:rsidRPr="00F554FB" w:rsidRDefault="00507566" w:rsidP="00C716C0">
            <w:pPr>
              <w:widowControl w:val="0"/>
              <w:tabs>
                <w:tab w:val="left" w:pos="426"/>
              </w:tabs>
              <w:spacing w:line="278" w:lineRule="auto"/>
              <w:jc w:val="both"/>
              <w:rPr>
                <w:rFonts w:eastAsia="Aptos"/>
                <w:kern w:val="2"/>
                <w:lang w:val="lt-LT" w:eastAsia="lt-LT"/>
                <w14:ligatures w14:val="standardContextual"/>
              </w:rPr>
            </w:pPr>
            <w:r w:rsidRPr="00F554FB">
              <w:rPr>
                <w:rFonts w:eastAsia="Aptos"/>
                <w:b/>
                <w:kern w:val="2"/>
                <w:lang w:val="lt-LT" w:eastAsia="lt-LT"/>
                <w14:ligatures w14:val="standardContextual"/>
              </w:rPr>
              <w:t>Atvirų standartų</w:t>
            </w:r>
            <w:r w:rsidRPr="00F554FB">
              <w:rPr>
                <w:rFonts w:eastAsia="Aptos"/>
                <w:kern w:val="2"/>
                <w:lang w:val="lt-LT" w:eastAsia="lt-LT"/>
                <w14:ligatures w14:val="standardContextual"/>
              </w:rPr>
              <w:t xml:space="preserve"> naudojimas (suderinamumas) – programinė sprendimo realizacija turi būti orientuojama į atitikimą atviriems techniniams standartams.</w:t>
            </w:r>
          </w:p>
        </w:tc>
      </w:tr>
      <w:tr w:rsidR="00507566" w:rsidRPr="00972CFC" w14:paraId="5045879E" w14:textId="77777777" w:rsidTr="00F554FB">
        <w:trPr>
          <w:gridBefore w:val="1"/>
          <w:wBefore w:w="33" w:type="pct"/>
          <w:trHeight w:val="1430"/>
        </w:trPr>
        <w:tc>
          <w:tcPr>
            <w:tcW w:w="267" w:type="pct"/>
            <w:gridSpan w:val="2"/>
          </w:tcPr>
          <w:p w14:paraId="614B3186"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1CB7BFCB" w14:textId="77777777" w:rsidR="00507566" w:rsidRPr="00F554FB" w:rsidRDefault="00507566" w:rsidP="00C716C0">
            <w:pPr>
              <w:widowControl w:val="0"/>
              <w:tabs>
                <w:tab w:val="left" w:pos="426"/>
              </w:tabs>
              <w:spacing w:line="278" w:lineRule="auto"/>
              <w:jc w:val="both"/>
              <w:rPr>
                <w:rFonts w:eastAsia="Aptos"/>
                <w:kern w:val="2"/>
                <w:lang w:val="lt-LT" w:eastAsia="lt-LT"/>
                <w14:ligatures w14:val="standardContextual"/>
              </w:rPr>
            </w:pPr>
            <w:r w:rsidRPr="00F554FB">
              <w:rPr>
                <w:rFonts w:eastAsia="Aptos"/>
                <w:b/>
                <w:kern w:val="2"/>
                <w:lang w:val="lt-LT" w:eastAsia="lt-LT"/>
                <w14:ligatures w14:val="standardContextual"/>
              </w:rPr>
              <w:t>Interneto naršyklės</w:t>
            </w:r>
            <w:r w:rsidRPr="00F554FB">
              <w:rPr>
                <w:rFonts w:eastAsia="Aptos"/>
                <w:kern w:val="2"/>
                <w:lang w:val="lt-LT" w:eastAsia="lt-LT"/>
                <w14:ligatures w14:val="standardContextual"/>
              </w:rPr>
              <w:t xml:space="preserve">: Google chrome (vėliausia versija), Mozilla </w:t>
            </w:r>
            <w:proofErr w:type="spellStart"/>
            <w:r w:rsidRPr="00F554FB">
              <w:rPr>
                <w:rFonts w:eastAsia="Aptos"/>
                <w:kern w:val="2"/>
                <w:lang w:val="lt-LT" w:eastAsia="lt-LT"/>
                <w14:ligatures w14:val="standardContextual"/>
              </w:rPr>
              <w:t>FireFox</w:t>
            </w:r>
            <w:proofErr w:type="spellEnd"/>
            <w:r w:rsidRPr="00F554FB">
              <w:rPr>
                <w:rFonts w:eastAsia="Aptos"/>
                <w:kern w:val="2"/>
                <w:lang w:val="lt-LT" w:eastAsia="lt-LT"/>
                <w14:ligatures w14:val="standardContextual"/>
              </w:rPr>
              <w:t xml:space="preserve"> (vėliausia versija), Opera (vėliausia versija), Safari (vėliausia versija), Microsoft </w:t>
            </w:r>
            <w:proofErr w:type="spellStart"/>
            <w:r w:rsidRPr="00F554FB">
              <w:rPr>
                <w:rFonts w:eastAsia="Aptos"/>
                <w:kern w:val="2"/>
                <w:lang w:val="lt-LT" w:eastAsia="lt-LT"/>
                <w14:ligatures w14:val="standardContextual"/>
              </w:rPr>
              <w:t>Edge</w:t>
            </w:r>
            <w:proofErr w:type="spellEnd"/>
            <w:r w:rsidRPr="00F554FB">
              <w:rPr>
                <w:rFonts w:eastAsia="Aptos"/>
                <w:kern w:val="2"/>
                <w:lang w:val="lt-LT" w:eastAsia="lt-LT"/>
                <w14:ligatures w14:val="standardContextual"/>
              </w:rPr>
              <w:t xml:space="preserve"> (vėliausia versija) naršyklės turi būti naudojamos kaip vienintelė VP sistemos naudotojų ir VP sistemos paslaugų gavėjų darbo vietos priemonė. Perkančiajai organizacijai nėra priimtini tokie sprendimai, kurie skirti istorinėms (angl. </w:t>
            </w:r>
            <w:proofErr w:type="spellStart"/>
            <w:r w:rsidRPr="00F554FB">
              <w:rPr>
                <w:rFonts w:eastAsia="Aptos"/>
                <w:kern w:val="2"/>
                <w:lang w:val="lt-LT" w:eastAsia="lt-LT"/>
                <w14:ligatures w14:val="standardContextual"/>
              </w:rPr>
              <w:t>legacy</w:t>
            </w:r>
            <w:proofErr w:type="spellEnd"/>
            <w:r w:rsidRPr="00F554FB">
              <w:rPr>
                <w:rFonts w:eastAsia="Aptos"/>
                <w:kern w:val="2"/>
                <w:lang w:val="lt-LT" w:eastAsia="lt-LT"/>
                <w14:ligatures w14:val="standardContextual"/>
              </w:rPr>
              <w:t xml:space="preserve">) sistemoms dirbtinai perkelti į </w:t>
            </w:r>
            <w:proofErr w:type="spellStart"/>
            <w:r w:rsidRPr="00F554FB">
              <w:rPr>
                <w:rFonts w:eastAsia="Aptos"/>
                <w:kern w:val="2"/>
                <w:lang w:val="lt-LT" w:eastAsia="lt-LT"/>
                <w14:ligatures w14:val="standardContextual"/>
              </w:rPr>
              <w:t>Web</w:t>
            </w:r>
            <w:proofErr w:type="spellEnd"/>
            <w:r w:rsidRPr="00F554FB">
              <w:rPr>
                <w:rFonts w:eastAsia="Aptos"/>
                <w:kern w:val="2"/>
                <w:lang w:val="lt-LT" w:eastAsia="lt-LT"/>
                <w14:ligatures w14:val="standardContextual"/>
              </w:rPr>
              <w:t xml:space="preserve"> paslaugas (tokie kaip </w:t>
            </w:r>
            <w:proofErr w:type="spellStart"/>
            <w:r w:rsidRPr="00F554FB">
              <w:rPr>
                <w:rFonts w:eastAsia="Aptos"/>
                <w:kern w:val="2"/>
                <w:lang w:val="lt-LT" w:eastAsia="lt-LT"/>
                <w14:ligatures w14:val="standardContextual"/>
              </w:rPr>
              <w:t>GraphOn</w:t>
            </w:r>
            <w:proofErr w:type="spellEnd"/>
            <w:r w:rsidRPr="00F554FB">
              <w:rPr>
                <w:rFonts w:eastAsia="Aptos"/>
                <w:kern w:val="2"/>
                <w:lang w:val="lt-LT" w:eastAsia="lt-LT"/>
                <w14:ligatures w14:val="standardContextual"/>
              </w:rPr>
              <w:t xml:space="preserve"> </w:t>
            </w:r>
            <w:proofErr w:type="spellStart"/>
            <w:r w:rsidRPr="00F554FB">
              <w:rPr>
                <w:rFonts w:eastAsia="Aptos"/>
                <w:kern w:val="2"/>
                <w:lang w:val="lt-LT" w:eastAsia="lt-LT"/>
                <w14:ligatures w14:val="standardContextual"/>
              </w:rPr>
              <w:t>GoGlobal</w:t>
            </w:r>
            <w:proofErr w:type="spellEnd"/>
            <w:r w:rsidRPr="00F554FB">
              <w:rPr>
                <w:rFonts w:eastAsia="Aptos"/>
                <w:kern w:val="2"/>
                <w:lang w:val="lt-LT" w:eastAsia="lt-LT"/>
                <w14:ligatures w14:val="standardContextual"/>
              </w:rPr>
              <w:t xml:space="preserve"> ir analogiškomis technologijomis paremti sprendimai);.</w:t>
            </w:r>
          </w:p>
        </w:tc>
      </w:tr>
      <w:tr w:rsidR="00507566" w:rsidRPr="00972CFC" w14:paraId="23B6DD51" w14:textId="77777777" w:rsidTr="00F554FB">
        <w:trPr>
          <w:gridBefore w:val="1"/>
          <w:wBefore w:w="33" w:type="pct"/>
          <w:trHeight w:val="250"/>
        </w:trPr>
        <w:tc>
          <w:tcPr>
            <w:tcW w:w="267" w:type="pct"/>
            <w:gridSpan w:val="2"/>
          </w:tcPr>
          <w:p w14:paraId="16708D12"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76E0A8C1" w14:textId="77777777" w:rsidR="00507566" w:rsidRPr="00F554FB" w:rsidRDefault="00507566" w:rsidP="00C716C0">
            <w:pPr>
              <w:widowControl w:val="0"/>
              <w:tabs>
                <w:tab w:val="left" w:pos="426"/>
              </w:tabs>
              <w:spacing w:line="278" w:lineRule="auto"/>
              <w:jc w:val="both"/>
              <w:rPr>
                <w:rFonts w:eastAsia="Aptos"/>
                <w:kern w:val="2"/>
                <w:lang w:val="lt-LT" w:eastAsia="lt-LT"/>
                <w14:ligatures w14:val="standardContextual"/>
              </w:rPr>
            </w:pPr>
            <w:r w:rsidRPr="00F554FB">
              <w:rPr>
                <w:rFonts w:eastAsia="Aptos"/>
                <w:b/>
                <w:kern w:val="2"/>
                <w:lang w:val="lt-LT" w:eastAsia="lt-LT"/>
                <w14:ligatures w14:val="standardContextual"/>
              </w:rPr>
              <w:t>XML formatas ir XML pagrįstos technologijos</w:t>
            </w:r>
            <w:r w:rsidRPr="00F554FB">
              <w:rPr>
                <w:rFonts w:eastAsia="Aptos"/>
                <w:kern w:val="2"/>
                <w:lang w:val="lt-LT" w:eastAsia="lt-LT"/>
                <w14:ligatures w14:val="standardContextual"/>
              </w:rPr>
              <w:t xml:space="preserve"> turi būti naudojamos duomenų mainams vykdyti.</w:t>
            </w:r>
          </w:p>
        </w:tc>
      </w:tr>
      <w:tr w:rsidR="00507566" w:rsidRPr="00972CFC" w14:paraId="2DDE1AEF" w14:textId="77777777" w:rsidTr="00F554FB">
        <w:trPr>
          <w:gridBefore w:val="1"/>
          <w:wBefore w:w="33" w:type="pct"/>
          <w:trHeight w:val="680"/>
        </w:trPr>
        <w:tc>
          <w:tcPr>
            <w:tcW w:w="267" w:type="pct"/>
            <w:gridSpan w:val="2"/>
          </w:tcPr>
          <w:p w14:paraId="395520CD"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11D8310B" w14:textId="77777777" w:rsidR="00507566" w:rsidRPr="00F554FB" w:rsidRDefault="00507566" w:rsidP="00C716C0">
            <w:pPr>
              <w:widowControl w:val="0"/>
              <w:tabs>
                <w:tab w:val="left" w:pos="426"/>
              </w:tabs>
              <w:spacing w:line="278" w:lineRule="auto"/>
              <w:jc w:val="both"/>
              <w:rPr>
                <w:rFonts w:eastAsia="Aptos"/>
                <w:b/>
                <w:kern w:val="2"/>
                <w:lang w:val="lt-LT" w:eastAsia="lt-LT"/>
                <w14:ligatures w14:val="standardContextual"/>
              </w:rPr>
            </w:pPr>
            <w:r w:rsidRPr="00F554FB">
              <w:rPr>
                <w:rFonts w:eastAsia="Aptos"/>
                <w:b/>
                <w:kern w:val="2"/>
                <w:lang w:val="lt-LT" w:eastAsia="lt-LT"/>
                <w14:ligatures w14:val="standardContextual"/>
              </w:rPr>
              <w:t xml:space="preserve">Duomenų matomumas ir prieinamumas </w:t>
            </w:r>
            <w:r w:rsidRPr="00F554FB">
              <w:rPr>
                <w:rFonts w:eastAsia="Aptos"/>
                <w:kern w:val="2"/>
                <w:lang w:val="lt-LT" w:eastAsia="lt-LT"/>
                <w14:ligatures w14:val="standardContextual"/>
              </w:rPr>
              <w:t>– duomenų matomumas ir prieinamumas VP sistemos naudotojams ir VP sistemos paslaugų gavėjams turi būti realizuotas ir užtikrintas pagal principą „</w:t>
            </w:r>
            <w:r w:rsidRPr="00F554FB">
              <w:rPr>
                <w:rFonts w:eastAsia="Aptos"/>
                <w:i/>
                <w:kern w:val="2"/>
                <w:lang w:val="lt-LT" w:eastAsia="lt-LT"/>
                <w14:ligatures w14:val="standardContextual"/>
              </w:rPr>
              <w:t>Tiek kiek būtina ir kiek įmanoma mažiau</w:t>
            </w:r>
            <w:r w:rsidRPr="00F554FB">
              <w:rPr>
                <w:rFonts w:eastAsia="Aptos"/>
                <w:kern w:val="2"/>
                <w:lang w:val="lt-LT" w:eastAsia="lt-LT"/>
                <w14:ligatures w14:val="standardContextual"/>
              </w:rPr>
              <w:t>“.</w:t>
            </w:r>
          </w:p>
        </w:tc>
      </w:tr>
      <w:tr w:rsidR="00507566" w:rsidRPr="00F554FB" w14:paraId="211AA62D" w14:textId="77777777" w:rsidTr="00F554FB">
        <w:trPr>
          <w:gridBefore w:val="1"/>
          <w:wBefore w:w="33" w:type="pct"/>
          <w:tblHeader/>
        </w:trPr>
        <w:tc>
          <w:tcPr>
            <w:tcW w:w="4967" w:type="pct"/>
            <w:gridSpan w:val="3"/>
          </w:tcPr>
          <w:p w14:paraId="04288248" w14:textId="77777777" w:rsidR="00507566" w:rsidRPr="00F554FB" w:rsidRDefault="00507566" w:rsidP="00C716C0">
            <w:pPr>
              <w:widowControl w:val="0"/>
              <w:tabs>
                <w:tab w:val="left" w:pos="1440"/>
              </w:tabs>
              <w:spacing w:line="278" w:lineRule="auto"/>
              <w:rPr>
                <w:rFonts w:eastAsia="Aptos"/>
                <w:b/>
                <w:bCs/>
                <w:i/>
                <w:kern w:val="2"/>
                <w:lang w:val="lt-LT"/>
                <w14:ligatures w14:val="standardContextual"/>
              </w:rPr>
            </w:pPr>
            <w:r w:rsidRPr="00F554FB">
              <w:rPr>
                <w:rFonts w:eastAsia="Aptos"/>
                <w:b/>
                <w:i/>
                <w:kern w:val="2"/>
                <w:lang w:val="lt-LT"/>
                <w14:ligatures w14:val="standardContextual"/>
              </w:rPr>
              <w:t>Nefunkciniai reikalavimai:</w:t>
            </w:r>
          </w:p>
        </w:tc>
      </w:tr>
      <w:tr w:rsidR="00507566" w:rsidRPr="00972CFC" w14:paraId="419B1402" w14:textId="77777777" w:rsidTr="00F554FB">
        <w:trPr>
          <w:gridBefore w:val="1"/>
          <w:wBefore w:w="33" w:type="pct"/>
          <w:trHeight w:val="3320"/>
        </w:trPr>
        <w:tc>
          <w:tcPr>
            <w:tcW w:w="267" w:type="pct"/>
            <w:gridSpan w:val="2"/>
          </w:tcPr>
          <w:p w14:paraId="1665D1A9"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5B28F48B" w14:textId="77777777" w:rsidR="00507566" w:rsidRPr="00F554FB" w:rsidRDefault="00507566" w:rsidP="00C716C0">
            <w:pPr>
              <w:widowControl w:val="0"/>
              <w:suppressAutoHyphens/>
              <w:autoSpaceDN w:val="0"/>
              <w:spacing w:line="278" w:lineRule="auto"/>
              <w:textAlignment w:val="baseline"/>
              <w:rPr>
                <w:rFonts w:eastAsia="Aptos"/>
                <w:kern w:val="2"/>
                <w:lang w:val="lt-LT"/>
                <w14:ligatures w14:val="standardContextual"/>
              </w:rPr>
            </w:pPr>
            <w:r w:rsidRPr="00F554FB">
              <w:rPr>
                <w:rFonts w:eastAsia="Aptos"/>
                <w:kern w:val="2"/>
                <w:lang w:val="lt-LT"/>
                <w14:ligatures w14:val="standardContextual"/>
              </w:rPr>
              <w:t>Reikalavimai naudotojo sąsajai:</w:t>
            </w:r>
          </w:p>
          <w:p w14:paraId="4D3A6285" w14:textId="77777777" w:rsidR="00507566" w:rsidRPr="00F554FB" w:rsidRDefault="00507566" w:rsidP="00507566">
            <w:pPr>
              <w:widowControl w:val="0"/>
              <w:numPr>
                <w:ilvl w:val="0"/>
                <w:numId w:val="306"/>
              </w:numPr>
              <w:suppressAutoHyphens/>
              <w:autoSpaceDN w:val="0"/>
              <w:ind w:left="1143" w:hanging="567"/>
              <w:textAlignment w:val="baseline"/>
              <w:rPr>
                <w:rFonts w:eastAsia="Aptos"/>
                <w:kern w:val="2"/>
                <w:lang w:val="lt-LT"/>
                <w14:ligatures w14:val="standardContextual"/>
              </w:rPr>
            </w:pPr>
            <w:r w:rsidRPr="00F554FB">
              <w:rPr>
                <w:rFonts w:eastAsia="Aptos"/>
                <w:kern w:val="2"/>
                <w:lang w:val="lt-LT"/>
                <w14:ligatures w14:val="standardContextual"/>
              </w:rPr>
              <w:t>naudotojo sąsajos turi būti parengtos laikantis bendrinės lietuvių kalbos taisyklių;</w:t>
            </w:r>
          </w:p>
          <w:p w14:paraId="53E262FB" w14:textId="77777777" w:rsidR="00507566" w:rsidRPr="00F554FB" w:rsidRDefault="00507566" w:rsidP="00507566">
            <w:pPr>
              <w:widowControl w:val="0"/>
              <w:numPr>
                <w:ilvl w:val="0"/>
                <w:numId w:val="306"/>
              </w:numPr>
              <w:suppressAutoHyphens/>
              <w:autoSpaceDN w:val="0"/>
              <w:ind w:left="1143" w:hanging="567"/>
              <w:textAlignment w:val="baseline"/>
              <w:rPr>
                <w:rFonts w:eastAsia="Aptos"/>
                <w:kern w:val="2"/>
                <w:lang w:val="lt-LT"/>
                <w14:ligatures w14:val="standardContextual"/>
              </w:rPr>
            </w:pPr>
            <w:r w:rsidRPr="00F554FB">
              <w:rPr>
                <w:rFonts w:eastAsia="Aptos"/>
                <w:kern w:val="2"/>
                <w:lang w:val="lt-LT"/>
                <w14:ligatures w14:val="standardContextual"/>
              </w:rPr>
              <w:t xml:space="preserve">sąsajai su naudotoju turi būti naudojamos paplitusios technologijos. Naudotojo sąsajos turi būti realizuotos remiantis </w:t>
            </w:r>
            <w:proofErr w:type="spellStart"/>
            <w:r w:rsidRPr="00F554FB">
              <w:rPr>
                <w:rFonts w:eastAsia="Aptos"/>
                <w:kern w:val="2"/>
                <w:lang w:val="lt-LT"/>
                <w14:ligatures w14:val="standardContextual"/>
              </w:rPr>
              <w:t>Web</w:t>
            </w:r>
            <w:proofErr w:type="spellEnd"/>
            <w:r w:rsidRPr="00F554FB">
              <w:rPr>
                <w:rFonts w:eastAsia="Aptos"/>
                <w:kern w:val="2"/>
                <w:lang w:val="lt-LT"/>
                <w14:ligatures w14:val="standardContextual"/>
              </w:rPr>
              <w:t xml:space="preserve"> sprendimo (angl. </w:t>
            </w:r>
            <w:proofErr w:type="spellStart"/>
            <w:r w:rsidRPr="00F554FB">
              <w:rPr>
                <w:rFonts w:eastAsia="Aptos"/>
                <w:kern w:val="2"/>
                <w:lang w:val="lt-LT"/>
                <w14:ligatures w14:val="standardContextual"/>
              </w:rPr>
              <w:t>Web</w:t>
            </w:r>
            <w:proofErr w:type="spellEnd"/>
            <w:r w:rsidRPr="00F554FB">
              <w:rPr>
                <w:rFonts w:eastAsia="Aptos"/>
                <w:kern w:val="2"/>
                <w:lang w:val="lt-LT"/>
                <w14:ligatures w14:val="standardContextual"/>
              </w:rPr>
              <w:t xml:space="preserve"> </w:t>
            </w:r>
            <w:proofErr w:type="spellStart"/>
            <w:r w:rsidRPr="00F554FB">
              <w:rPr>
                <w:rFonts w:eastAsia="Aptos"/>
                <w:kern w:val="2"/>
                <w:lang w:val="lt-LT"/>
                <w14:ligatures w14:val="standardContextual"/>
              </w:rPr>
              <w:t>based</w:t>
            </w:r>
            <w:proofErr w:type="spellEnd"/>
            <w:r w:rsidRPr="00F554FB">
              <w:rPr>
                <w:rFonts w:eastAsia="Aptos"/>
                <w:kern w:val="2"/>
                <w:lang w:val="lt-LT"/>
                <w14:ligatures w14:val="standardContextual"/>
              </w:rPr>
              <w:t>) principais ir prieinamos standartinės interneto naršyklės terpėje;</w:t>
            </w:r>
          </w:p>
          <w:p w14:paraId="2EFC08C8" w14:textId="77777777" w:rsidR="00507566" w:rsidRPr="00F554FB" w:rsidRDefault="00507566" w:rsidP="00507566">
            <w:pPr>
              <w:widowControl w:val="0"/>
              <w:numPr>
                <w:ilvl w:val="0"/>
                <w:numId w:val="306"/>
              </w:numPr>
              <w:suppressAutoHyphens/>
              <w:autoSpaceDN w:val="0"/>
              <w:ind w:left="1143" w:hanging="567"/>
              <w:textAlignment w:val="baseline"/>
              <w:rPr>
                <w:rFonts w:eastAsia="Aptos"/>
                <w:kern w:val="2"/>
                <w:lang w:val="lt-LT"/>
                <w14:ligatures w14:val="standardContextual"/>
              </w:rPr>
            </w:pPr>
            <w:r w:rsidRPr="00F554FB">
              <w:rPr>
                <w:rFonts w:eastAsia="Aptos"/>
                <w:kern w:val="2"/>
                <w:lang w:val="lt-LT"/>
                <w14:ligatures w14:val="standardContextual"/>
              </w:rPr>
              <w:t>naudotojo sąsajos turi atitikti šiuolaikinius ergonomikos reikalavimus, nurodytus standarte LST EN ISO 9241-110:2006 „Žmogaus ir sistemos sąveikos ergonomika. 110 dalis. Dialogo principai (ISO 9241-110:2006)“;</w:t>
            </w:r>
          </w:p>
          <w:p w14:paraId="15E9B315" w14:textId="77777777" w:rsidR="00507566" w:rsidRPr="00F554FB" w:rsidRDefault="00507566" w:rsidP="00507566">
            <w:pPr>
              <w:widowControl w:val="0"/>
              <w:numPr>
                <w:ilvl w:val="0"/>
                <w:numId w:val="306"/>
              </w:numPr>
              <w:suppressAutoHyphens/>
              <w:autoSpaceDN w:val="0"/>
              <w:ind w:left="1143" w:hanging="567"/>
              <w:textAlignment w:val="baseline"/>
              <w:rPr>
                <w:rFonts w:eastAsia="Aptos"/>
                <w:kern w:val="2"/>
                <w:lang w:val="lt-LT"/>
                <w14:ligatures w14:val="standardContextual"/>
              </w:rPr>
            </w:pPr>
            <w:r w:rsidRPr="00F554FB">
              <w:rPr>
                <w:rFonts w:eastAsia="Aptos"/>
                <w:kern w:val="2"/>
                <w:lang w:val="lt-LT"/>
                <w14:ligatures w14:val="standardContextual"/>
              </w:rPr>
              <w:t>naudotojo sąsajos valdymas turi remtis pelės ir klaviatūros įrenginiais;</w:t>
            </w:r>
          </w:p>
          <w:p w14:paraId="4187D89D" w14:textId="77777777" w:rsidR="00507566" w:rsidRPr="00F554FB" w:rsidRDefault="00507566" w:rsidP="00507566">
            <w:pPr>
              <w:widowControl w:val="0"/>
              <w:numPr>
                <w:ilvl w:val="0"/>
                <w:numId w:val="306"/>
              </w:numPr>
              <w:suppressAutoHyphens/>
              <w:autoSpaceDN w:val="0"/>
              <w:ind w:left="1143" w:hanging="567"/>
              <w:textAlignment w:val="baseline"/>
              <w:rPr>
                <w:rFonts w:eastAsia="Aptos"/>
                <w:kern w:val="2"/>
                <w:lang w:val="lt-LT"/>
                <w14:ligatures w14:val="standardContextual"/>
              </w:rPr>
            </w:pPr>
            <w:r w:rsidRPr="00F554FB">
              <w:rPr>
                <w:rFonts w:eastAsia="Aptos"/>
                <w:kern w:val="2"/>
                <w:lang w:val="lt-LT"/>
                <w14:ligatures w14:val="standardContextual"/>
              </w:rPr>
              <w:t xml:space="preserve">naudotojo sąsajos turi būti personalizuotos, priklausomai nuo naudotojo tipo ir prieigos teisių. Naudotojo darbui nereikalingas arba neleistinas funkcionalumas neturi būti matomas. Naudotojui turi būti pateikiamos jam aktualiausios funkcijos, jam atsiųstos žinutės ar užduotys; </w:t>
            </w:r>
          </w:p>
          <w:p w14:paraId="138DCA6B" w14:textId="77777777" w:rsidR="00507566" w:rsidRPr="00F554FB" w:rsidRDefault="00507566" w:rsidP="00507566">
            <w:pPr>
              <w:widowControl w:val="0"/>
              <w:numPr>
                <w:ilvl w:val="0"/>
                <w:numId w:val="306"/>
              </w:numPr>
              <w:suppressAutoHyphens/>
              <w:autoSpaceDN w:val="0"/>
              <w:ind w:left="1143" w:hanging="567"/>
              <w:textAlignment w:val="baseline"/>
              <w:rPr>
                <w:rFonts w:eastAsia="Aptos"/>
                <w:kern w:val="2"/>
                <w:lang w:val="lt-LT"/>
                <w14:ligatures w14:val="standardContextual"/>
              </w:rPr>
            </w:pPr>
            <w:r w:rsidRPr="00F554FB">
              <w:rPr>
                <w:rFonts w:eastAsia="Aptos"/>
                <w:kern w:val="2"/>
                <w:lang w:val="lt-LT"/>
                <w14:ligatures w14:val="standardContextual"/>
              </w:rPr>
              <w:t>naudotojo sąsajos klaidų pranešimai turi būti suformuluoti taip, kad naudotojui būtų aišku, kas atsitiko ir kokius veiksmus jam toliau reikia daryti, kad galėtų tęsti darbą.</w:t>
            </w:r>
          </w:p>
        </w:tc>
      </w:tr>
      <w:tr w:rsidR="00507566" w:rsidRPr="00F554FB" w14:paraId="76FB09D2" w14:textId="77777777" w:rsidTr="00F554FB">
        <w:trPr>
          <w:gridBefore w:val="1"/>
          <w:wBefore w:w="33" w:type="pct"/>
          <w:trHeight w:val="423"/>
        </w:trPr>
        <w:tc>
          <w:tcPr>
            <w:tcW w:w="267" w:type="pct"/>
            <w:gridSpan w:val="2"/>
          </w:tcPr>
          <w:p w14:paraId="755B5FD9"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4D7900D7" w14:textId="77777777" w:rsidR="00507566" w:rsidRPr="00F554FB" w:rsidRDefault="00507566" w:rsidP="00C716C0">
            <w:pPr>
              <w:widowControl w:val="0"/>
              <w:suppressAutoHyphens/>
              <w:autoSpaceDN w:val="0"/>
              <w:spacing w:line="278" w:lineRule="auto"/>
              <w:textAlignment w:val="baseline"/>
              <w:rPr>
                <w:rFonts w:eastAsia="Aptos"/>
                <w:kern w:val="2"/>
                <w:lang w:val="lt-LT"/>
                <w14:ligatures w14:val="standardContextual"/>
              </w:rPr>
            </w:pPr>
            <w:r w:rsidRPr="00F554FB">
              <w:rPr>
                <w:rFonts w:eastAsia="Aptos"/>
                <w:kern w:val="2"/>
                <w:lang w:val="lt-LT"/>
                <w14:ligatures w14:val="standardContextual"/>
              </w:rPr>
              <w:t>Reikalavimai naudotojų valdymui ir autentifikavimui/autorizavimui:</w:t>
            </w:r>
          </w:p>
          <w:p w14:paraId="36221F6F" w14:textId="6FA83353" w:rsidR="00507566" w:rsidRPr="00F554FB" w:rsidRDefault="00507566" w:rsidP="00507566">
            <w:pPr>
              <w:widowControl w:val="0"/>
              <w:numPr>
                <w:ilvl w:val="0"/>
                <w:numId w:val="310"/>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 xml:space="preserve">Naudotojai prie VPS jungiasi naudodami suteiktus prisijungimo duomenis (vartotojo vardas/slaptažodis) arba </w:t>
            </w:r>
            <w:proofErr w:type="spellStart"/>
            <w:r w:rsidRPr="00F554FB">
              <w:rPr>
                <w:rFonts w:eastAsia="Aptos"/>
                <w:kern w:val="2"/>
                <w:lang w:val="lt-LT"/>
                <w14:ligatures w14:val="standardContextual"/>
              </w:rPr>
              <w:t>Active</w:t>
            </w:r>
            <w:proofErr w:type="spellEnd"/>
            <w:r w:rsidRPr="00F554FB">
              <w:rPr>
                <w:rFonts w:eastAsia="Aptos"/>
                <w:kern w:val="2"/>
                <w:lang w:val="lt-LT"/>
                <w14:ligatures w14:val="standardContextual"/>
              </w:rPr>
              <w:t xml:space="preserve"> </w:t>
            </w:r>
            <w:proofErr w:type="spellStart"/>
            <w:r w:rsidRPr="00F554FB">
              <w:rPr>
                <w:rFonts w:eastAsia="Aptos"/>
                <w:kern w:val="2"/>
                <w:lang w:val="lt-LT"/>
                <w14:ligatures w14:val="standardContextual"/>
              </w:rPr>
              <w:t>Directory</w:t>
            </w:r>
            <w:proofErr w:type="spellEnd"/>
            <w:r w:rsidRPr="00F554FB">
              <w:rPr>
                <w:rFonts w:eastAsia="Aptos"/>
                <w:kern w:val="2"/>
                <w:lang w:val="lt-LT"/>
                <w14:ligatures w14:val="standardContextual"/>
              </w:rPr>
              <w:t xml:space="preserve"> kataloge saugomus naudotojų autentifikavimo duomenis. Naudotojas autentifikavęsis MS </w:t>
            </w:r>
            <w:proofErr w:type="spellStart"/>
            <w:r w:rsidRPr="00F554FB">
              <w:rPr>
                <w:rFonts w:eastAsia="Aptos"/>
                <w:kern w:val="2"/>
                <w:lang w:val="lt-LT"/>
                <w14:ligatures w14:val="standardContextual"/>
              </w:rPr>
              <w:t>Active</w:t>
            </w:r>
            <w:proofErr w:type="spellEnd"/>
            <w:r w:rsidRPr="00F554FB">
              <w:rPr>
                <w:rFonts w:eastAsia="Aptos"/>
                <w:kern w:val="2"/>
                <w:lang w:val="lt-LT"/>
                <w14:ligatures w14:val="standardContextual"/>
              </w:rPr>
              <w:t xml:space="preserve"> </w:t>
            </w:r>
            <w:proofErr w:type="spellStart"/>
            <w:r w:rsidRPr="00F554FB">
              <w:rPr>
                <w:rFonts w:eastAsia="Aptos"/>
                <w:kern w:val="2"/>
                <w:lang w:val="lt-LT"/>
                <w14:ligatures w14:val="standardContextual"/>
              </w:rPr>
              <w:t>Directory</w:t>
            </w:r>
            <w:proofErr w:type="spellEnd"/>
            <w:r w:rsidRPr="00F554FB">
              <w:rPr>
                <w:rFonts w:eastAsia="Aptos"/>
                <w:kern w:val="2"/>
                <w:lang w:val="lt-LT"/>
                <w14:ligatures w14:val="standardContextual"/>
              </w:rPr>
              <w:t xml:space="preserve"> turi būti automatiškai autorizuotas dirbti VPS modulyje pagal jo turimas teises;</w:t>
            </w:r>
          </w:p>
          <w:p w14:paraId="561CAB4E" w14:textId="557C72D0" w:rsidR="00507566" w:rsidRPr="00F554FB" w:rsidRDefault="00507566" w:rsidP="00507566">
            <w:pPr>
              <w:widowControl w:val="0"/>
              <w:numPr>
                <w:ilvl w:val="0"/>
                <w:numId w:val="310"/>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Jei pasikeičia vartotojo AD atributai, atnaujinta informacija turi būti automatiškai importuojama į VPS;</w:t>
            </w:r>
          </w:p>
          <w:p w14:paraId="24E4C234" w14:textId="77777777" w:rsidR="00507566" w:rsidRPr="00F554FB" w:rsidRDefault="00507566" w:rsidP="00507566">
            <w:pPr>
              <w:widowControl w:val="0"/>
              <w:numPr>
                <w:ilvl w:val="0"/>
                <w:numId w:val="310"/>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turi būti realizuota galimybė importuoti naudotojus iš kitų šaltinių (pvz. LDAP ir kt., suderinama diegimo metu).</w:t>
            </w:r>
          </w:p>
        </w:tc>
      </w:tr>
      <w:tr w:rsidR="00507566" w:rsidRPr="00972CFC" w14:paraId="533D4B9F" w14:textId="77777777" w:rsidTr="00F554FB">
        <w:trPr>
          <w:gridBefore w:val="1"/>
          <w:wBefore w:w="33" w:type="pct"/>
        </w:trPr>
        <w:tc>
          <w:tcPr>
            <w:tcW w:w="267" w:type="pct"/>
            <w:gridSpan w:val="2"/>
          </w:tcPr>
          <w:p w14:paraId="17B4C1B1"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0C775548" w14:textId="77777777" w:rsidR="00507566" w:rsidRPr="00F554FB" w:rsidRDefault="00507566" w:rsidP="00C716C0">
            <w:pPr>
              <w:widowControl w:val="0"/>
              <w:suppressAutoHyphens/>
              <w:autoSpaceDN w:val="0"/>
              <w:spacing w:line="278" w:lineRule="auto"/>
              <w:textAlignment w:val="baseline"/>
              <w:rPr>
                <w:rFonts w:eastAsia="Aptos"/>
                <w:kern w:val="2"/>
                <w:lang w:val="lt-LT"/>
                <w14:ligatures w14:val="standardContextual"/>
              </w:rPr>
            </w:pPr>
            <w:r w:rsidRPr="00F554FB">
              <w:rPr>
                <w:rFonts w:eastAsia="Aptos"/>
                <w:kern w:val="2"/>
                <w:lang w:val="lt-LT"/>
                <w14:ligatures w14:val="standardContextual"/>
              </w:rPr>
              <w:t>Turi būti realizuotas naudojimo patogumą užtikrinantis funkcionalumas:</w:t>
            </w:r>
          </w:p>
          <w:p w14:paraId="590F648D" w14:textId="77777777" w:rsidR="00507566" w:rsidRPr="00F554FB" w:rsidRDefault="00507566" w:rsidP="00507566">
            <w:pPr>
              <w:widowControl w:val="0"/>
              <w:numPr>
                <w:ilvl w:val="1"/>
                <w:numId w:val="308"/>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TAB klavišo seka einant per įvedimo laukus;</w:t>
            </w:r>
          </w:p>
          <w:p w14:paraId="3E91544F" w14:textId="77777777" w:rsidR="00507566" w:rsidRPr="00F554FB" w:rsidRDefault="00507566" w:rsidP="00507566">
            <w:pPr>
              <w:widowControl w:val="0"/>
              <w:numPr>
                <w:ilvl w:val="1"/>
                <w:numId w:val="308"/>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pateikiamos užuominos ir paaiškinimai pelės žymeklį užvedus ant objekto;</w:t>
            </w:r>
          </w:p>
          <w:p w14:paraId="685C216E" w14:textId="77777777" w:rsidR="00507566" w:rsidRPr="00F554FB" w:rsidRDefault="00507566" w:rsidP="00507566">
            <w:pPr>
              <w:widowControl w:val="0"/>
              <w:numPr>
                <w:ilvl w:val="1"/>
                <w:numId w:val="308"/>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langų/objektų išdėstymas turi atitikti naudotojų veiklos seką;</w:t>
            </w:r>
          </w:p>
          <w:p w14:paraId="317B64C9" w14:textId="77777777" w:rsidR="00507566" w:rsidRPr="00F554FB" w:rsidRDefault="00507566" w:rsidP="00507566">
            <w:pPr>
              <w:widowControl w:val="0"/>
              <w:numPr>
                <w:ilvl w:val="1"/>
                <w:numId w:val="308"/>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kitos naudotojo patogumą užtikrinančios priemonės gali būti nustatytos ir suderintos projekto diegimo metu;</w:t>
            </w:r>
          </w:p>
          <w:p w14:paraId="65D6351B" w14:textId="77777777" w:rsidR="00507566" w:rsidRPr="00F554FB" w:rsidRDefault="00507566" w:rsidP="00507566">
            <w:pPr>
              <w:widowControl w:val="0"/>
              <w:numPr>
                <w:ilvl w:val="1"/>
                <w:numId w:val="308"/>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meniu nuorodų pavadinimai ir grupavimas turi būti visiems aiškūs;</w:t>
            </w:r>
          </w:p>
          <w:p w14:paraId="65C02E97" w14:textId="77777777" w:rsidR="00507566" w:rsidRPr="00F554FB" w:rsidRDefault="00507566" w:rsidP="00507566">
            <w:pPr>
              <w:widowControl w:val="0"/>
              <w:numPr>
                <w:ilvl w:val="1"/>
                <w:numId w:val="308"/>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naudotojams turi būti galimybė pritaikyti naudotojo sąsają pagal savo pageidavimus ir darbo pobūdį;</w:t>
            </w:r>
          </w:p>
          <w:p w14:paraId="18C83245" w14:textId="77777777" w:rsidR="00507566" w:rsidRPr="00F554FB" w:rsidRDefault="00507566" w:rsidP="00507566">
            <w:pPr>
              <w:widowControl w:val="0"/>
              <w:numPr>
                <w:ilvl w:val="1"/>
                <w:numId w:val="308"/>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naudotojo sąsaja turi remtis standartiniais komponentais, palaikančiais visas populiarias naršykles šiuo metu ir perspektyvoje.</w:t>
            </w:r>
          </w:p>
        </w:tc>
      </w:tr>
      <w:tr w:rsidR="00507566" w:rsidRPr="00972CFC" w14:paraId="2F598A1C" w14:textId="77777777" w:rsidTr="00F554FB">
        <w:trPr>
          <w:gridBefore w:val="1"/>
          <w:wBefore w:w="33" w:type="pct"/>
          <w:trHeight w:val="70"/>
        </w:trPr>
        <w:tc>
          <w:tcPr>
            <w:tcW w:w="267" w:type="pct"/>
            <w:gridSpan w:val="2"/>
          </w:tcPr>
          <w:p w14:paraId="718AE255"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7819D355" w14:textId="6B0A5493" w:rsidR="00507566" w:rsidRPr="00F554FB" w:rsidRDefault="00507566" w:rsidP="00C716C0">
            <w:pPr>
              <w:widowControl w:val="0"/>
              <w:suppressAutoHyphens/>
              <w:autoSpaceDN w:val="0"/>
              <w:spacing w:line="278" w:lineRule="auto"/>
              <w:textAlignment w:val="baseline"/>
              <w:rPr>
                <w:rFonts w:eastAsia="Aptos"/>
                <w:kern w:val="2"/>
                <w:lang w:val="lt-LT"/>
                <w14:ligatures w14:val="standardContextual"/>
              </w:rPr>
            </w:pPr>
            <w:r w:rsidRPr="00F554FB">
              <w:rPr>
                <w:rFonts w:eastAsia="Aptos"/>
                <w:kern w:val="2"/>
                <w:lang w:val="lt-LT"/>
                <w14:ligatures w14:val="standardContextual"/>
              </w:rPr>
              <w:t>VPS greitaveikos reikalavimai:</w:t>
            </w:r>
          </w:p>
          <w:p w14:paraId="11CD58D8" w14:textId="377521DF" w:rsidR="00507566" w:rsidRPr="00F554FB" w:rsidRDefault="00507566" w:rsidP="00507566">
            <w:pPr>
              <w:widowControl w:val="0"/>
              <w:numPr>
                <w:ilvl w:val="0"/>
                <w:numId w:val="309"/>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prisijungimas ir darbas prie VP</w:t>
            </w:r>
            <w:r w:rsidR="00F554FB">
              <w:rPr>
                <w:rFonts w:eastAsia="Aptos"/>
                <w:kern w:val="2"/>
                <w:lang w:val="lt-LT"/>
                <w14:ligatures w14:val="standardContextual"/>
              </w:rPr>
              <w:t>S</w:t>
            </w:r>
            <w:r w:rsidRPr="00F554FB">
              <w:rPr>
                <w:rFonts w:eastAsia="Aptos"/>
                <w:kern w:val="2"/>
                <w:lang w:val="lt-LT"/>
                <w14:ligatures w14:val="standardContextual"/>
              </w:rPr>
              <w:t xml:space="preserve"> turi būti  interneto naršyklės pagalba;</w:t>
            </w:r>
          </w:p>
          <w:p w14:paraId="0DD61EC7" w14:textId="77777777" w:rsidR="00507566" w:rsidRPr="00F554FB" w:rsidRDefault="00507566" w:rsidP="00507566">
            <w:pPr>
              <w:widowControl w:val="0"/>
              <w:numPr>
                <w:ilvl w:val="0"/>
                <w:numId w:val="309"/>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subjektyviam IS greitaveikos suvokimui IS reakcija turi būti nedelsiama;</w:t>
            </w:r>
          </w:p>
          <w:p w14:paraId="6A6776A2" w14:textId="77777777" w:rsidR="00507566" w:rsidRPr="00F554FB" w:rsidRDefault="00507566" w:rsidP="00507566">
            <w:pPr>
              <w:widowControl w:val="0"/>
              <w:numPr>
                <w:ilvl w:val="0"/>
                <w:numId w:val="309"/>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 xml:space="preserve">realus reakcijos laikas, neskaitant tinklo vėlavimo (angl. </w:t>
            </w:r>
            <w:proofErr w:type="spellStart"/>
            <w:r w:rsidRPr="00F554FB">
              <w:rPr>
                <w:rFonts w:eastAsia="Aptos"/>
                <w:kern w:val="2"/>
                <w:lang w:val="lt-LT"/>
                <w14:ligatures w14:val="standardContextual"/>
              </w:rPr>
              <w:t>latency</w:t>
            </w:r>
            <w:proofErr w:type="spellEnd"/>
            <w:r w:rsidRPr="00F554FB">
              <w:rPr>
                <w:rFonts w:eastAsia="Aptos"/>
                <w:kern w:val="2"/>
                <w:lang w:val="lt-LT"/>
                <w14:ligatures w14:val="standardContextual"/>
              </w:rPr>
              <w:t>) neturi viršyti 3 sekundžių pereinant nuo vieno puslapio rodymo prie kito;</w:t>
            </w:r>
          </w:p>
          <w:p w14:paraId="1E3F037D" w14:textId="77777777" w:rsidR="00507566" w:rsidRPr="00F554FB" w:rsidRDefault="00507566" w:rsidP="00507566">
            <w:pPr>
              <w:widowControl w:val="0"/>
              <w:numPr>
                <w:ilvl w:val="0"/>
                <w:numId w:val="309"/>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atskiri puslapio elementai turi būti pakeičiami greičiau negu per 0,5 sekundės;</w:t>
            </w:r>
          </w:p>
          <w:p w14:paraId="727595B1" w14:textId="77777777" w:rsidR="00507566" w:rsidRPr="00F554FB" w:rsidRDefault="00507566" w:rsidP="00507566">
            <w:pPr>
              <w:widowControl w:val="0"/>
              <w:numPr>
                <w:ilvl w:val="0"/>
                <w:numId w:val="309"/>
              </w:numPr>
              <w:suppressAutoHyphens/>
              <w:autoSpaceDN w:val="0"/>
              <w:ind w:left="1143" w:hanging="567"/>
              <w:contextualSpacing/>
              <w:jc w:val="both"/>
              <w:textAlignment w:val="baseline"/>
              <w:rPr>
                <w:rFonts w:eastAsia="Aptos"/>
                <w:kern w:val="2"/>
                <w:lang w:val="lt-LT"/>
                <w14:ligatures w14:val="standardContextual"/>
              </w:rPr>
            </w:pPr>
            <w:r w:rsidRPr="00F554FB">
              <w:rPr>
                <w:rFonts w:eastAsia="Aptos"/>
                <w:kern w:val="2"/>
                <w:lang w:val="lt-LT"/>
                <w14:ligatures w14:val="standardContextual"/>
              </w:rPr>
              <w:t>jeigu vykdomas ilgiau trunkantis procesas, ekrane būtina indikuoti tokio proceso eigą dėmesio neblaškančiu būdu;</w:t>
            </w:r>
          </w:p>
          <w:p w14:paraId="23FCABDA" w14:textId="77777777" w:rsidR="00507566" w:rsidRPr="00F554FB" w:rsidDel="0080090B" w:rsidRDefault="00507566" w:rsidP="00507566">
            <w:pPr>
              <w:widowControl w:val="0"/>
              <w:numPr>
                <w:ilvl w:val="0"/>
                <w:numId w:val="309"/>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vartotojas turi turėti galimybę pereiti į kitą puslapį proceso vykdymo metu, tačiau procesas turi tęstis.</w:t>
            </w:r>
          </w:p>
        </w:tc>
      </w:tr>
      <w:bookmarkEnd w:id="43"/>
      <w:tr w:rsidR="00507566" w:rsidRPr="00F554FB" w14:paraId="35DCDEC6" w14:textId="77777777" w:rsidTr="00F554FB">
        <w:trPr>
          <w:gridBefore w:val="1"/>
          <w:wBefore w:w="33" w:type="pct"/>
          <w:tblHeader/>
        </w:trPr>
        <w:tc>
          <w:tcPr>
            <w:tcW w:w="4967" w:type="pct"/>
            <w:gridSpan w:val="3"/>
          </w:tcPr>
          <w:p w14:paraId="19142BB1" w14:textId="77777777" w:rsidR="00507566" w:rsidRPr="00F554FB" w:rsidRDefault="00507566" w:rsidP="00C716C0">
            <w:pPr>
              <w:widowControl w:val="0"/>
              <w:tabs>
                <w:tab w:val="left" w:pos="1440"/>
              </w:tabs>
              <w:spacing w:line="278" w:lineRule="auto"/>
              <w:rPr>
                <w:rFonts w:eastAsia="Aptos"/>
                <w:b/>
                <w:bCs/>
                <w:i/>
                <w:kern w:val="2"/>
                <w:lang w:val="lt-LT"/>
                <w14:ligatures w14:val="standardContextual"/>
              </w:rPr>
            </w:pPr>
            <w:r w:rsidRPr="00F554FB">
              <w:rPr>
                <w:rFonts w:eastAsia="Aptos"/>
                <w:b/>
                <w:bCs/>
                <w:i/>
                <w:kern w:val="2"/>
                <w:lang w:val="lt-LT"/>
                <w14:ligatures w14:val="standardContextual"/>
              </w:rPr>
              <w:t>Reikalavimai saugumui:</w:t>
            </w:r>
          </w:p>
        </w:tc>
      </w:tr>
      <w:tr w:rsidR="00507566" w:rsidRPr="00972CFC" w14:paraId="7FAB4E99" w14:textId="77777777" w:rsidTr="00F554FB">
        <w:trPr>
          <w:gridBefore w:val="1"/>
          <w:wBefore w:w="33" w:type="pct"/>
          <w:cantSplit/>
          <w:trHeight w:val="70"/>
        </w:trPr>
        <w:tc>
          <w:tcPr>
            <w:tcW w:w="267" w:type="pct"/>
            <w:gridSpan w:val="2"/>
          </w:tcPr>
          <w:p w14:paraId="755B119E" w14:textId="77777777" w:rsidR="00507566" w:rsidRPr="00F554FB" w:rsidRDefault="00507566" w:rsidP="00507566">
            <w:pPr>
              <w:widowControl w:val="0"/>
              <w:numPr>
                <w:ilvl w:val="0"/>
                <w:numId w:val="299"/>
              </w:numPr>
              <w:tabs>
                <w:tab w:val="num" w:pos="720"/>
              </w:tabs>
              <w:contextualSpacing/>
              <w:jc w:val="both"/>
              <w:rPr>
                <w:rFonts w:eastAsia="Aptos"/>
                <w:kern w:val="2"/>
                <w:lang w:val="lt-LT"/>
                <w14:ligatures w14:val="standardContextual"/>
              </w:rPr>
            </w:pPr>
          </w:p>
        </w:tc>
        <w:tc>
          <w:tcPr>
            <w:tcW w:w="4700" w:type="pct"/>
          </w:tcPr>
          <w:p w14:paraId="41BFC360" w14:textId="77777777" w:rsidR="00507566" w:rsidRPr="00F554FB" w:rsidRDefault="00507566" w:rsidP="00507566">
            <w:pPr>
              <w:widowControl w:val="0"/>
              <w:numPr>
                <w:ilvl w:val="0"/>
                <w:numId w:val="307"/>
              </w:numPr>
              <w:suppressAutoHyphens/>
              <w:autoSpaceDN w:val="0"/>
              <w:contextualSpacing/>
              <w:textAlignment w:val="baseline"/>
              <w:rPr>
                <w:rFonts w:eastAsia="Aptos"/>
                <w:kern w:val="2"/>
                <w:lang w:val="lt-LT"/>
                <w14:ligatures w14:val="standardContextual"/>
              </w:rPr>
            </w:pPr>
            <w:r w:rsidRPr="00F554FB">
              <w:rPr>
                <w:rFonts w:eastAsia="Aptos"/>
                <w:kern w:val="2"/>
                <w:lang w:val="lt-LT"/>
                <w14:ligatures w14:val="standardContextual"/>
              </w:rPr>
              <w:t>Pagrindiniai saugumo reikalavimai:</w:t>
            </w:r>
          </w:p>
          <w:p w14:paraId="74B6FFC8" w14:textId="240CE8E8"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visi VPS</w:t>
            </w:r>
            <w:r w:rsidRPr="00F554FB">
              <w:rPr>
                <w:rFonts w:eastAsia="Aptos"/>
                <w:kern w:val="2"/>
                <w:lang w:val="lt-LT" w:eastAsia="lt-LT"/>
                <w14:ligatures w14:val="standardContextual"/>
              </w:rPr>
              <w:t xml:space="preserve"> </w:t>
            </w:r>
            <w:r w:rsidRPr="00F554FB">
              <w:rPr>
                <w:rFonts w:eastAsia="Aptos"/>
                <w:kern w:val="2"/>
                <w:lang w:val="lt-LT"/>
                <w14:ligatures w14:val="standardContextual"/>
              </w:rPr>
              <w:t>naudotojai turi būti identifikuoti ir jų identifikaciją turi būti įmanoma patikrinti;</w:t>
            </w:r>
          </w:p>
          <w:p w14:paraId="2B7F878E" w14:textId="77777777"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neautorizuoti bandymai įsiveržti turi būti aptinkami;</w:t>
            </w:r>
          </w:p>
          <w:p w14:paraId="56801BA4" w14:textId="77777777"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neautorizuotos piktybinės programos (virusai ir pan.) negali turėti galimybės užkrėsti aplikacijos ar jos komponentų;</w:t>
            </w:r>
          </w:p>
          <w:p w14:paraId="0BB1403E" w14:textId="77777777"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duomenų perdavimas ir saugomi duomenys turi būti apsaugoti nuo sąmoningo iškraipymo;</w:t>
            </w:r>
          </w:p>
          <w:p w14:paraId="29FA3FF3" w14:textId="77777777"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konfidencialūs duomenys ir duomenų mainai turi išsaugoti veiksmų privatumą;</w:t>
            </w:r>
          </w:p>
          <w:p w14:paraId="00741450" w14:textId="77EEF7D9"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 xml:space="preserve">kontroliuoti, kad </w:t>
            </w:r>
            <w:r w:rsidRPr="00F554FB">
              <w:rPr>
                <w:rFonts w:eastAsia="Aptos"/>
                <w:kern w:val="2"/>
                <w:lang w:val="lt-LT" w:eastAsia="lt-LT"/>
                <w14:ligatures w14:val="standardContextual"/>
              </w:rPr>
              <w:t>VP</w:t>
            </w:r>
            <w:r w:rsidR="00F554FB">
              <w:rPr>
                <w:rFonts w:eastAsia="Aptos"/>
                <w:kern w:val="2"/>
                <w:lang w:val="lt-LT" w:eastAsia="lt-LT"/>
                <w14:ligatures w14:val="standardContextual"/>
              </w:rPr>
              <w:t>S</w:t>
            </w:r>
            <w:r w:rsidRPr="00F554FB">
              <w:rPr>
                <w:rFonts w:eastAsia="Aptos"/>
                <w:kern w:val="2"/>
                <w:lang w:val="lt-LT" w:eastAsia="lt-LT"/>
                <w14:ligatures w14:val="standardContextual"/>
              </w:rPr>
              <w:t xml:space="preserve"> </w:t>
            </w:r>
            <w:r w:rsidRPr="00F554FB">
              <w:rPr>
                <w:rFonts w:eastAsia="Aptos"/>
                <w:kern w:val="2"/>
                <w:lang w:val="lt-LT"/>
                <w14:ligatures w14:val="standardContextual"/>
              </w:rPr>
              <w:t>priežiūros veiksmai netyčia nesugadintų aplikacijos ar komponentų saugos mechanizmų;</w:t>
            </w:r>
          </w:p>
          <w:p w14:paraId="003BFC09" w14:textId="77777777"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visi asmens duomenų keitimai turi būti registruojami, įrašant pakeistas reikšmes, keitimo laiką.</w:t>
            </w:r>
          </w:p>
          <w:p w14:paraId="184096E0" w14:textId="77777777" w:rsidR="00507566" w:rsidRPr="00F554FB" w:rsidRDefault="00507566" w:rsidP="00507566">
            <w:pPr>
              <w:widowControl w:val="0"/>
              <w:numPr>
                <w:ilvl w:val="0"/>
                <w:numId w:val="307"/>
              </w:numPr>
              <w:suppressAutoHyphens/>
              <w:autoSpaceDN w:val="0"/>
              <w:contextualSpacing/>
              <w:textAlignment w:val="baseline"/>
              <w:rPr>
                <w:rFonts w:eastAsia="Aptos"/>
                <w:kern w:val="2"/>
                <w:lang w:val="lt-LT"/>
                <w14:ligatures w14:val="standardContextual"/>
              </w:rPr>
            </w:pPr>
            <w:r w:rsidRPr="00F554FB">
              <w:rPr>
                <w:rFonts w:eastAsia="Aptos"/>
                <w:kern w:val="2"/>
                <w:lang w:val="lt-LT"/>
                <w14:ligatures w14:val="standardContextual"/>
              </w:rPr>
              <w:t>Kiti saugumo reikalavimai:</w:t>
            </w:r>
          </w:p>
          <w:p w14:paraId="00E8D7CC" w14:textId="4EB73E05" w:rsidR="00507566" w:rsidRPr="00F554FB" w:rsidRDefault="00507566" w:rsidP="00507566">
            <w:pPr>
              <w:widowControl w:val="0"/>
              <w:numPr>
                <w:ilvl w:val="1"/>
                <w:numId w:val="307"/>
              </w:numPr>
              <w:suppressAutoHyphens/>
              <w:autoSpaceDN w:val="0"/>
              <w:ind w:left="1143" w:hanging="567"/>
              <w:contextualSpacing/>
              <w:textAlignment w:val="baseline"/>
              <w:rPr>
                <w:rFonts w:eastAsia="Aptos"/>
                <w:kern w:val="2"/>
                <w:lang w:val="lt-LT"/>
                <w14:ligatures w14:val="standardContextual"/>
              </w:rPr>
            </w:pPr>
            <w:r w:rsidRPr="00F554FB">
              <w:rPr>
                <w:rFonts w:eastAsia="Aptos"/>
                <w:kern w:val="2"/>
                <w:lang w:val="lt-LT"/>
                <w14:ligatures w14:val="standardContextual"/>
              </w:rPr>
              <w:t>VPS</w:t>
            </w:r>
            <w:r w:rsidRPr="00F554FB">
              <w:rPr>
                <w:rFonts w:eastAsia="Aptos"/>
                <w:kern w:val="2"/>
                <w:lang w:val="lt-LT" w:eastAsia="lt-LT"/>
                <w14:ligatures w14:val="standardContextual"/>
              </w:rPr>
              <w:t xml:space="preserve"> </w:t>
            </w:r>
            <w:r w:rsidRPr="00F554FB">
              <w:rPr>
                <w:rFonts w:eastAsia="Aptos"/>
                <w:kern w:val="2"/>
                <w:lang w:val="lt-LT"/>
                <w14:ligatures w14:val="standardContextual"/>
              </w:rPr>
              <w:t xml:space="preserve">naudotojas turi pateikti prisijungimo informaciją tik vieną kartą. </w:t>
            </w:r>
          </w:p>
        </w:tc>
      </w:tr>
    </w:tbl>
    <w:p w14:paraId="0B6280C7" w14:textId="24F31818" w:rsidR="005C70CF" w:rsidRPr="00F554FB" w:rsidRDefault="00F554FB" w:rsidP="0063746B">
      <w:pPr>
        <w:pStyle w:val="Heading2Nevda"/>
        <w:rPr>
          <w:b/>
          <w:bCs/>
          <w:sz w:val="24"/>
          <w:szCs w:val="24"/>
        </w:rPr>
      </w:pPr>
      <w:r>
        <w:rPr>
          <w:b/>
          <w:bCs/>
          <w:sz w:val="24"/>
          <w:szCs w:val="24"/>
        </w:rPr>
        <w:t xml:space="preserve">Reikalavimai </w:t>
      </w:r>
      <w:r w:rsidR="005C70CF" w:rsidRPr="00F554FB">
        <w:rPr>
          <w:b/>
          <w:bCs/>
          <w:sz w:val="24"/>
          <w:szCs w:val="24"/>
        </w:rPr>
        <w:t>Socialinių išmokų apskaitos sistem</w:t>
      </w:r>
      <w:r>
        <w:rPr>
          <w:b/>
          <w:bCs/>
          <w:sz w:val="24"/>
          <w:szCs w:val="24"/>
        </w:rPr>
        <w:t>ai</w:t>
      </w:r>
    </w:p>
    <w:tbl>
      <w:tblPr>
        <w:tblStyle w:val="Lentelstinklelisviesus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213"/>
      </w:tblGrid>
      <w:tr w:rsidR="0054574C" w:rsidRPr="00F554FB" w14:paraId="273986D5" w14:textId="77777777" w:rsidTr="00BE42A8">
        <w:trPr>
          <w:trHeight w:val="353"/>
        </w:trPr>
        <w:tc>
          <w:tcPr>
            <w:tcW w:w="988" w:type="dxa"/>
          </w:tcPr>
          <w:p w14:paraId="3FDE6544" w14:textId="77777777" w:rsidR="0054574C" w:rsidRPr="00F554FB" w:rsidRDefault="0054574C" w:rsidP="0041377B">
            <w:pPr>
              <w:tabs>
                <w:tab w:val="left" w:pos="567"/>
              </w:tabs>
              <w:ind w:right="-425"/>
              <w:rPr>
                <w:b/>
                <w:sz w:val="24"/>
                <w:szCs w:val="24"/>
                <w:lang w:val="lt-LT"/>
              </w:rPr>
            </w:pPr>
            <w:r w:rsidRPr="00F554FB">
              <w:rPr>
                <w:b/>
                <w:sz w:val="24"/>
                <w:szCs w:val="24"/>
                <w:lang w:val="lt-LT"/>
              </w:rPr>
              <w:t>Eil.</w:t>
            </w:r>
          </w:p>
          <w:p w14:paraId="51DFAA88" w14:textId="77777777" w:rsidR="0054574C" w:rsidRPr="00F554FB" w:rsidRDefault="0054574C" w:rsidP="0041377B">
            <w:pPr>
              <w:spacing w:line="276" w:lineRule="auto"/>
              <w:ind w:right="-115"/>
              <w:contextualSpacing/>
              <w:rPr>
                <w:b/>
                <w:bCs/>
                <w:sz w:val="24"/>
                <w:szCs w:val="24"/>
                <w:lang w:val="lt-LT" w:eastAsia="lt-LT"/>
              </w:rPr>
            </w:pPr>
            <w:r w:rsidRPr="00F554FB">
              <w:rPr>
                <w:b/>
                <w:sz w:val="24"/>
                <w:szCs w:val="24"/>
                <w:lang w:val="lt-LT"/>
              </w:rPr>
              <w:t>Nr.</w:t>
            </w:r>
          </w:p>
        </w:tc>
        <w:tc>
          <w:tcPr>
            <w:tcW w:w="9213" w:type="dxa"/>
          </w:tcPr>
          <w:p w14:paraId="0C9E1287" w14:textId="77777777" w:rsidR="0054574C" w:rsidRPr="00F554FB" w:rsidRDefault="0054574C" w:rsidP="0041377B">
            <w:pPr>
              <w:spacing w:line="276" w:lineRule="auto"/>
              <w:ind w:right="-115"/>
              <w:contextualSpacing/>
              <w:jc w:val="center"/>
              <w:rPr>
                <w:b/>
                <w:bCs/>
                <w:sz w:val="24"/>
                <w:szCs w:val="24"/>
                <w:lang w:val="lt-LT" w:eastAsia="lt-LT"/>
              </w:rPr>
            </w:pPr>
            <w:r w:rsidRPr="00F554FB">
              <w:rPr>
                <w:b/>
                <w:sz w:val="24"/>
                <w:szCs w:val="24"/>
                <w:lang w:val="lt-LT"/>
              </w:rPr>
              <w:t>Aprašymas</w:t>
            </w:r>
          </w:p>
        </w:tc>
      </w:tr>
      <w:tr w:rsidR="00946B7F" w:rsidRPr="00F554FB" w14:paraId="5AB25F6A" w14:textId="77777777" w:rsidTr="00BE42A8">
        <w:tc>
          <w:tcPr>
            <w:tcW w:w="988" w:type="dxa"/>
          </w:tcPr>
          <w:p w14:paraId="1E47094B" w14:textId="2DE159AE" w:rsidR="00946B7F" w:rsidRPr="00F554FB" w:rsidRDefault="00946B7F" w:rsidP="00946B7F">
            <w:pPr>
              <w:pStyle w:val="Sraopastraipa"/>
              <w:numPr>
                <w:ilvl w:val="0"/>
                <w:numId w:val="332"/>
              </w:numPr>
              <w:spacing w:line="276" w:lineRule="auto"/>
              <w:ind w:right="-115"/>
              <w:rPr>
                <w:b/>
                <w:bCs/>
                <w:sz w:val="24"/>
                <w:szCs w:val="24"/>
                <w:lang w:val="lt-LT"/>
              </w:rPr>
            </w:pPr>
          </w:p>
        </w:tc>
        <w:tc>
          <w:tcPr>
            <w:tcW w:w="9213" w:type="dxa"/>
          </w:tcPr>
          <w:p w14:paraId="64F65F49" w14:textId="27896245" w:rsidR="00946B7F" w:rsidRPr="00F554FB" w:rsidRDefault="00946B7F" w:rsidP="00946B7F">
            <w:pPr>
              <w:spacing w:line="276" w:lineRule="auto"/>
              <w:ind w:right="-115"/>
              <w:contextualSpacing/>
              <w:rPr>
                <w:b/>
                <w:bCs/>
                <w:sz w:val="24"/>
                <w:szCs w:val="24"/>
                <w:lang w:val="lt-LT"/>
              </w:rPr>
            </w:pPr>
            <w:r w:rsidRPr="00F554FB">
              <w:rPr>
                <w:b/>
                <w:bCs/>
                <w:sz w:val="24"/>
                <w:szCs w:val="24"/>
                <w:lang w:val="lt-LT"/>
              </w:rPr>
              <w:t>Bendrieji reikalavimai</w:t>
            </w:r>
          </w:p>
        </w:tc>
      </w:tr>
      <w:tr w:rsidR="0054574C" w:rsidRPr="00972CFC" w14:paraId="15C41F44" w14:textId="77777777" w:rsidTr="00BE42A8">
        <w:tc>
          <w:tcPr>
            <w:tcW w:w="988" w:type="dxa"/>
          </w:tcPr>
          <w:p w14:paraId="080354EE" w14:textId="393A36BD" w:rsidR="0054574C" w:rsidRPr="00F554FB" w:rsidRDefault="0054574C" w:rsidP="00946B7F">
            <w:pPr>
              <w:pStyle w:val="Sraopastraipa"/>
              <w:numPr>
                <w:ilvl w:val="1"/>
                <w:numId w:val="332"/>
              </w:numPr>
              <w:spacing w:line="276" w:lineRule="auto"/>
              <w:ind w:right="-115"/>
              <w:rPr>
                <w:sz w:val="24"/>
                <w:szCs w:val="24"/>
                <w:lang w:val="lt-LT"/>
              </w:rPr>
            </w:pPr>
          </w:p>
        </w:tc>
        <w:tc>
          <w:tcPr>
            <w:tcW w:w="9213" w:type="dxa"/>
          </w:tcPr>
          <w:p w14:paraId="02DDE5C3" w14:textId="77777777" w:rsidR="0054574C" w:rsidRPr="00F554FB" w:rsidRDefault="0054574C" w:rsidP="0041377B">
            <w:pPr>
              <w:autoSpaceDE w:val="0"/>
              <w:autoSpaceDN w:val="0"/>
              <w:adjustRightInd w:val="0"/>
              <w:spacing w:line="276" w:lineRule="auto"/>
              <w:ind w:left="-11" w:right="-115" w:firstLine="2"/>
              <w:rPr>
                <w:sz w:val="24"/>
                <w:szCs w:val="24"/>
                <w:lang w:val="lt-LT" w:eastAsia="lt-LT"/>
              </w:rPr>
            </w:pPr>
            <w:r w:rsidRPr="00F554FB">
              <w:rPr>
                <w:sz w:val="24"/>
                <w:szCs w:val="24"/>
                <w:lang w:val="lt-LT" w:eastAsia="lt-LT"/>
              </w:rPr>
              <w:t>Skaitmenizuotų dokumentų pasirašymo metu turi būti surenkama ir išsaugoma biometrinė parašo informacija pagal ISO/IEC 19794-7:2021 standartą.</w:t>
            </w:r>
          </w:p>
        </w:tc>
      </w:tr>
      <w:tr w:rsidR="0054574C" w:rsidRPr="00972CFC" w14:paraId="48DEB3C0" w14:textId="77777777" w:rsidTr="00BE42A8">
        <w:tc>
          <w:tcPr>
            <w:tcW w:w="988" w:type="dxa"/>
          </w:tcPr>
          <w:p w14:paraId="1FF03ABD" w14:textId="0952B1ED" w:rsidR="0054574C" w:rsidRPr="00F554FB" w:rsidRDefault="0054574C" w:rsidP="00946B7F">
            <w:pPr>
              <w:pStyle w:val="Sraopastraipa"/>
              <w:numPr>
                <w:ilvl w:val="1"/>
                <w:numId w:val="332"/>
              </w:numPr>
              <w:spacing w:line="276" w:lineRule="auto"/>
              <w:ind w:right="-115"/>
              <w:rPr>
                <w:sz w:val="24"/>
                <w:szCs w:val="24"/>
                <w:lang w:val="lt-LT"/>
              </w:rPr>
            </w:pPr>
          </w:p>
        </w:tc>
        <w:tc>
          <w:tcPr>
            <w:tcW w:w="9213" w:type="dxa"/>
          </w:tcPr>
          <w:p w14:paraId="5E0A36A1" w14:textId="77777777" w:rsidR="0054574C" w:rsidRPr="00F554FB" w:rsidRDefault="0054574C" w:rsidP="0041377B">
            <w:pPr>
              <w:autoSpaceDE w:val="0"/>
              <w:autoSpaceDN w:val="0"/>
              <w:adjustRightInd w:val="0"/>
              <w:spacing w:line="276" w:lineRule="auto"/>
              <w:ind w:left="-11" w:right="-115" w:firstLine="2"/>
              <w:rPr>
                <w:sz w:val="24"/>
                <w:szCs w:val="24"/>
                <w:lang w:val="lt-LT" w:eastAsia="lt-LT"/>
              </w:rPr>
            </w:pPr>
            <w:r w:rsidRPr="00F554FB">
              <w:rPr>
                <w:sz w:val="24"/>
                <w:szCs w:val="24"/>
                <w:lang w:val="lt-LT" w:eastAsia="lt-LT"/>
              </w:rPr>
              <w:t xml:space="preserve">Parašo duomenų surinkimas turi būti atliekamas taikant gerąsias praktikas, kurios apibrėžtos ISO/IEC 19794-7:2021 </w:t>
            </w:r>
            <w:proofErr w:type="spellStart"/>
            <w:r w:rsidRPr="00F554FB">
              <w:rPr>
                <w:sz w:val="24"/>
                <w:szCs w:val="24"/>
                <w:lang w:val="lt-LT" w:eastAsia="lt-LT"/>
              </w:rPr>
              <w:t>Annex</w:t>
            </w:r>
            <w:proofErr w:type="spellEnd"/>
            <w:r w:rsidRPr="00F554FB">
              <w:rPr>
                <w:sz w:val="24"/>
                <w:szCs w:val="24"/>
                <w:lang w:val="lt-LT" w:eastAsia="lt-LT"/>
              </w:rPr>
              <w:t xml:space="preserve"> B reikalavimuose.</w:t>
            </w:r>
          </w:p>
        </w:tc>
      </w:tr>
      <w:tr w:rsidR="0054574C" w:rsidRPr="00972CFC" w14:paraId="5DDE7F74" w14:textId="77777777" w:rsidTr="00BE42A8">
        <w:tc>
          <w:tcPr>
            <w:tcW w:w="988" w:type="dxa"/>
          </w:tcPr>
          <w:p w14:paraId="22A2B0DB" w14:textId="2652259B" w:rsidR="0054574C" w:rsidRPr="00F554FB" w:rsidRDefault="0054574C" w:rsidP="00946B7F">
            <w:pPr>
              <w:pStyle w:val="Sraopastraipa"/>
              <w:numPr>
                <w:ilvl w:val="1"/>
                <w:numId w:val="332"/>
              </w:numPr>
              <w:spacing w:line="276" w:lineRule="auto"/>
              <w:ind w:right="-115"/>
              <w:rPr>
                <w:color w:val="000000"/>
                <w:sz w:val="24"/>
                <w:szCs w:val="24"/>
                <w:lang w:val="lt-LT"/>
              </w:rPr>
            </w:pPr>
          </w:p>
        </w:tc>
        <w:tc>
          <w:tcPr>
            <w:tcW w:w="9213" w:type="dxa"/>
          </w:tcPr>
          <w:p w14:paraId="56678ECF" w14:textId="248A3542" w:rsidR="0054574C" w:rsidRPr="00F554FB" w:rsidRDefault="0054574C" w:rsidP="0041377B">
            <w:pPr>
              <w:pStyle w:val="ListNumber2FirstLine"/>
              <w:numPr>
                <w:ilvl w:val="0"/>
                <w:numId w:val="0"/>
              </w:numPr>
              <w:tabs>
                <w:tab w:val="left" w:pos="142"/>
                <w:tab w:val="left" w:pos="284"/>
              </w:tabs>
              <w:rPr>
                <w:color w:val="000000"/>
                <w:sz w:val="24"/>
                <w:szCs w:val="24"/>
                <w:lang w:val="lt-LT"/>
              </w:rPr>
            </w:pPr>
            <w:r w:rsidRPr="00F554FB">
              <w:rPr>
                <w:sz w:val="24"/>
                <w:szCs w:val="24"/>
                <w:lang w:val="lt-LT" w:eastAsia="lt-LT"/>
              </w:rPr>
              <w:t xml:space="preserve">Paslaugos teikimo metu Vykdytojas privalo palaikyti Biometrinio parašo paslaugos funkcionalumą bei užtikrinti, kad </w:t>
            </w:r>
            <w:r w:rsidR="00F554FB">
              <w:rPr>
                <w:sz w:val="24"/>
                <w:szCs w:val="24"/>
                <w:lang w:val="lt-LT" w:eastAsia="lt-LT"/>
              </w:rPr>
              <w:t>Socialinių išmokų apskaitos s</w:t>
            </w:r>
            <w:r w:rsidRPr="00F554FB">
              <w:rPr>
                <w:sz w:val="24"/>
                <w:szCs w:val="24"/>
                <w:lang w:val="lt-LT" w:eastAsia="lt-LT"/>
              </w:rPr>
              <w:t>istema</w:t>
            </w:r>
            <w:r w:rsidR="00F554FB">
              <w:rPr>
                <w:sz w:val="24"/>
                <w:szCs w:val="24"/>
                <w:lang w:val="lt-LT" w:eastAsia="lt-LT"/>
              </w:rPr>
              <w:t xml:space="preserve"> (toliau </w:t>
            </w:r>
            <w:r w:rsidR="008D03FD">
              <w:rPr>
                <w:sz w:val="24"/>
                <w:szCs w:val="24"/>
                <w:lang w:val="lt-LT" w:eastAsia="lt-LT"/>
              </w:rPr>
              <w:t>–</w:t>
            </w:r>
            <w:r w:rsidR="00F554FB">
              <w:rPr>
                <w:sz w:val="24"/>
                <w:szCs w:val="24"/>
                <w:lang w:val="lt-LT" w:eastAsia="lt-LT"/>
              </w:rPr>
              <w:t xml:space="preserve"> SIA</w:t>
            </w:r>
            <w:r w:rsidR="008D03FD">
              <w:rPr>
                <w:sz w:val="24"/>
                <w:szCs w:val="24"/>
                <w:lang w:val="lt-LT" w:eastAsia="lt-LT"/>
              </w:rPr>
              <w:t>S)</w:t>
            </w:r>
            <w:r w:rsidRPr="00F554FB">
              <w:rPr>
                <w:sz w:val="24"/>
                <w:szCs w:val="24"/>
                <w:lang w:val="lt-LT" w:eastAsia="lt-LT"/>
              </w:rPr>
              <w:t xml:space="preserve"> tenkina Sistemos dokumentacijoje apibrėžtus reikalavimus. Į šią sąvoką įeina ir Užsakovo darbuotojų konsultavimas darbo su S</w:t>
            </w:r>
            <w:r w:rsidR="008D03FD">
              <w:rPr>
                <w:sz w:val="24"/>
                <w:szCs w:val="24"/>
                <w:lang w:val="lt-LT" w:eastAsia="lt-LT"/>
              </w:rPr>
              <w:t>IAS</w:t>
            </w:r>
            <w:r w:rsidRPr="00F554FB">
              <w:rPr>
                <w:sz w:val="24"/>
                <w:szCs w:val="24"/>
                <w:lang w:val="lt-LT" w:eastAsia="lt-LT"/>
              </w:rPr>
              <w:t xml:space="preserve"> klausimais, S</w:t>
            </w:r>
            <w:r w:rsidR="008D03FD">
              <w:rPr>
                <w:sz w:val="24"/>
                <w:szCs w:val="24"/>
                <w:lang w:val="lt-LT" w:eastAsia="lt-LT"/>
              </w:rPr>
              <w:t>IAS</w:t>
            </w:r>
            <w:r w:rsidRPr="00F554FB">
              <w:rPr>
                <w:sz w:val="24"/>
                <w:szCs w:val="24"/>
                <w:lang w:val="lt-LT" w:eastAsia="lt-LT"/>
              </w:rPr>
              <w:t xml:space="preserve"> funkcionalumo atstatymas, įvykus duomenų bazės ar atskirų jos komponentų funkcionavimo sutrikimams.</w:t>
            </w:r>
          </w:p>
        </w:tc>
      </w:tr>
      <w:tr w:rsidR="00946B7F" w:rsidRPr="00F554FB" w14:paraId="1E26B591" w14:textId="77777777" w:rsidTr="00BE42A8">
        <w:tc>
          <w:tcPr>
            <w:tcW w:w="988" w:type="dxa"/>
          </w:tcPr>
          <w:p w14:paraId="10FDD681" w14:textId="77777777" w:rsidR="00946B7F" w:rsidRPr="00F554FB" w:rsidRDefault="00946B7F" w:rsidP="00946B7F">
            <w:pPr>
              <w:pStyle w:val="Sraopastraipa"/>
              <w:numPr>
                <w:ilvl w:val="0"/>
                <w:numId w:val="332"/>
              </w:numPr>
              <w:spacing w:line="276" w:lineRule="auto"/>
              <w:ind w:right="-115"/>
              <w:rPr>
                <w:b/>
                <w:bCs/>
                <w:sz w:val="24"/>
                <w:szCs w:val="24"/>
                <w:lang w:val="lt-LT" w:eastAsia="lt-LT"/>
              </w:rPr>
            </w:pPr>
          </w:p>
        </w:tc>
        <w:tc>
          <w:tcPr>
            <w:tcW w:w="9213" w:type="dxa"/>
          </w:tcPr>
          <w:p w14:paraId="751ABF38" w14:textId="3A3A523C" w:rsidR="00946B7F" w:rsidRPr="00F554FB" w:rsidRDefault="00946B7F" w:rsidP="00946B7F">
            <w:pPr>
              <w:spacing w:line="276" w:lineRule="auto"/>
              <w:ind w:left="360" w:right="-115"/>
              <w:contextualSpacing/>
              <w:rPr>
                <w:b/>
                <w:bCs/>
                <w:sz w:val="24"/>
                <w:szCs w:val="24"/>
                <w:lang w:val="lt-LT" w:eastAsia="lt-LT"/>
              </w:rPr>
            </w:pPr>
            <w:r w:rsidRPr="00F554FB">
              <w:rPr>
                <w:b/>
                <w:bCs/>
                <w:sz w:val="24"/>
                <w:szCs w:val="24"/>
                <w:lang w:val="lt-LT" w:eastAsia="lt-LT"/>
              </w:rPr>
              <w:t xml:space="preserve">Pagrindinės </w:t>
            </w:r>
            <w:r w:rsidR="008D03FD">
              <w:rPr>
                <w:b/>
                <w:bCs/>
                <w:sz w:val="24"/>
                <w:szCs w:val="24"/>
                <w:lang w:val="lt-LT" w:eastAsia="lt-LT"/>
              </w:rPr>
              <w:t>SIAS</w:t>
            </w:r>
            <w:r w:rsidRPr="00F554FB">
              <w:rPr>
                <w:b/>
                <w:bCs/>
                <w:sz w:val="24"/>
                <w:szCs w:val="24"/>
                <w:lang w:val="lt-LT" w:eastAsia="lt-LT"/>
              </w:rPr>
              <w:t xml:space="preserve"> funkcijos</w:t>
            </w:r>
          </w:p>
        </w:tc>
      </w:tr>
      <w:tr w:rsidR="00946B7F" w:rsidRPr="00972CFC" w14:paraId="0B8C146E" w14:textId="77777777" w:rsidTr="00BE42A8">
        <w:tc>
          <w:tcPr>
            <w:tcW w:w="988" w:type="dxa"/>
          </w:tcPr>
          <w:p w14:paraId="5CF855C6"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3DFF7083" w14:textId="28AA6F51" w:rsidR="00946B7F" w:rsidRPr="00F554FB" w:rsidRDefault="007A68C8"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sidR="008D03FD">
              <w:rPr>
                <w:sz w:val="24"/>
                <w:szCs w:val="24"/>
                <w:lang w:val="lt-LT"/>
              </w:rPr>
              <w:t>IAS</w:t>
            </w:r>
            <w:r w:rsidRPr="00F554FB">
              <w:rPr>
                <w:sz w:val="24"/>
                <w:szCs w:val="24"/>
                <w:lang w:val="lt-LT"/>
              </w:rPr>
              <w:t xml:space="preserve"> turi užtikrinti gyventojų, besikreipiančių dėl socialinės paramos, asmens duomenų, taip pat duomenų apie šeimą ir jos narius įvedimą, kaupimą, saugojimą ir vaizdavimą, vadovaujantis asmens duomenų apsaugos teisės aktų reikalavimais</w:t>
            </w:r>
          </w:p>
        </w:tc>
      </w:tr>
      <w:tr w:rsidR="00946B7F" w:rsidRPr="00972CFC" w14:paraId="036E39A2" w14:textId="77777777" w:rsidTr="00BE42A8">
        <w:tc>
          <w:tcPr>
            <w:tcW w:w="988" w:type="dxa"/>
          </w:tcPr>
          <w:p w14:paraId="52B70ACE"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532667F0" w14:textId="23C3FA6F" w:rsidR="00946B7F" w:rsidRPr="00F554FB" w:rsidRDefault="007A68C8"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sidR="008D03FD">
              <w:rPr>
                <w:sz w:val="24"/>
                <w:szCs w:val="24"/>
                <w:lang w:val="lt-LT"/>
              </w:rPr>
              <w:t>IAS</w:t>
            </w:r>
            <w:r w:rsidRPr="00F554FB">
              <w:rPr>
                <w:sz w:val="24"/>
                <w:szCs w:val="24"/>
                <w:lang w:val="lt-LT"/>
              </w:rPr>
              <w:t xml:space="preserve"> turi užtikrinti prašymų–paraiškų piniginei socialinei paramai gauti registravimą, tvarkymą ir spausdinimą.</w:t>
            </w:r>
          </w:p>
        </w:tc>
      </w:tr>
      <w:tr w:rsidR="00946B7F" w:rsidRPr="00972CFC" w14:paraId="15B79F71" w14:textId="77777777" w:rsidTr="00BE42A8">
        <w:tc>
          <w:tcPr>
            <w:tcW w:w="988" w:type="dxa"/>
          </w:tcPr>
          <w:p w14:paraId="17F3BA90"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7C48F3A3" w14:textId="537E6900"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7A68C8" w:rsidRPr="00F554FB">
              <w:rPr>
                <w:sz w:val="24"/>
                <w:szCs w:val="24"/>
                <w:lang w:val="lt-LT"/>
              </w:rPr>
              <w:t xml:space="preserve"> turi sudaryti galimybę šeimos arba vieno gyvenančio asmens deklaruoto turto duomenų įvedimui, vertinimui ir teisės į socialinę paramą nustatymui.</w:t>
            </w:r>
          </w:p>
        </w:tc>
      </w:tr>
      <w:tr w:rsidR="00946B7F" w:rsidRPr="00972CFC" w14:paraId="55B85D94" w14:textId="77777777" w:rsidTr="00BE42A8">
        <w:tc>
          <w:tcPr>
            <w:tcW w:w="988" w:type="dxa"/>
          </w:tcPr>
          <w:p w14:paraId="566844DC"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7926848F" w14:textId="107CE826"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7A68C8" w:rsidRPr="00F554FB">
              <w:rPr>
                <w:sz w:val="24"/>
                <w:szCs w:val="24"/>
                <w:lang w:val="lt-LT"/>
              </w:rPr>
              <w:t xml:space="preserve"> turi užtikrinti informacijos apie paskirtas socialines išmokas įvedimą bei automatinį socialinių išmokų dydžių skaičiavimą pagal nustatytus kriterijus.</w:t>
            </w:r>
          </w:p>
        </w:tc>
      </w:tr>
      <w:tr w:rsidR="00946B7F" w:rsidRPr="00972CFC" w14:paraId="101D09F7" w14:textId="77777777" w:rsidTr="00BE42A8">
        <w:tc>
          <w:tcPr>
            <w:tcW w:w="988" w:type="dxa"/>
          </w:tcPr>
          <w:p w14:paraId="000E0BFB"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35EE4014" w14:textId="70DBA9C3"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7A68C8" w:rsidRPr="00F554FB">
              <w:rPr>
                <w:sz w:val="24"/>
                <w:szCs w:val="24"/>
                <w:lang w:val="lt-LT"/>
              </w:rPr>
              <w:t xml:space="preserve"> turi sudaryti galimybę socialinių išmokų skyrimo sprendimų, pažymų ir kitų susijusių dokumentų formavimui ir spausdinimui.</w:t>
            </w:r>
          </w:p>
        </w:tc>
      </w:tr>
      <w:tr w:rsidR="00946B7F" w:rsidRPr="00F554FB" w14:paraId="3A55CB30" w14:textId="77777777" w:rsidTr="00BE42A8">
        <w:tc>
          <w:tcPr>
            <w:tcW w:w="988" w:type="dxa"/>
          </w:tcPr>
          <w:p w14:paraId="2AFD6936"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1EE0A6A1" w14:textId="189731AE" w:rsidR="007A68C8" w:rsidRPr="00F554FB" w:rsidRDefault="00946B7F" w:rsidP="00225804">
            <w:pPr>
              <w:pStyle w:val="ListNumber2FirstLine"/>
              <w:numPr>
                <w:ilvl w:val="0"/>
                <w:numId w:val="0"/>
              </w:numPr>
              <w:tabs>
                <w:tab w:val="left" w:pos="142"/>
                <w:tab w:val="left" w:pos="284"/>
              </w:tabs>
              <w:rPr>
                <w:sz w:val="24"/>
                <w:szCs w:val="24"/>
                <w:lang w:val="lt-LT"/>
              </w:rPr>
            </w:pPr>
            <w:r w:rsidRPr="00F554FB">
              <w:rPr>
                <w:sz w:val="24"/>
                <w:szCs w:val="24"/>
                <w:lang w:val="lt-LT"/>
              </w:rPr>
              <w:t xml:space="preserve">Socialinių išmokų mokėjimo dokumentų (žiniaraščių paštams bei kasoms, sąrašų bankams, </w:t>
            </w:r>
            <w:r w:rsidR="008D03FD" w:rsidRPr="00F554FB">
              <w:rPr>
                <w:sz w:val="24"/>
                <w:szCs w:val="24"/>
                <w:lang w:val="lt-LT"/>
              </w:rPr>
              <w:t>S</w:t>
            </w:r>
            <w:r w:rsidR="008D03FD">
              <w:rPr>
                <w:sz w:val="24"/>
                <w:szCs w:val="24"/>
                <w:lang w:val="lt-LT"/>
              </w:rPr>
              <w:t>IAS</w:t>
            </w:r>
            <w:r w:rsidR="007A68C8" w:rsidRPr="00F554FB">
              <w:rPr>
                <w:sz w:val="24"/>
                <w:szCs w:val="24"/>
                <w:lang w:val="lt-LT"/>
              </w:rPr>
              <w:t xml:space="preserve"> turi užtikrinti socialinių išmokų mokėjimo dokumentų formavimą ir spausdinimą, įskaitant:</w:t>
            </w:r>
          </w:p>
          <w:p w14:paraId="2B652D0E" w14:textId="77777777" w:rsidR="007A68C8" w:rsidRPr="00F554FB" w:rsidRDefault="007A68C8" w:rsidP="00FA396D">
            <w:pPr>
              <w:pStyle w:val="ListNumber2FirstLine"/>
              <w:numPr>
                <w:ilvl w:val="0"/>
                <w:numId w:val="334"/>
              </w:numPr>
              <w:tabs>
                <w:tab w:val="left" w:pos="142"/>
                <w:tab w:val="left" w:pos="284"/>
              </w:tabs>
              <w:rPr>
                <w:sz w:val="24"/>
                <w:szCs w:val="24"/>
                <w:lang w:val="lt-LT"/>
              </w:rPr>
            </w:pPr>
            <w:r w:rsidRPr="00F554FB">
              <w:rPr>
                <w:sz w:val="24"/>
                <w:szCs w:val="24"/>
                <w:lang w:val="lt-LT"/>
              </w:rPr>
              <w:t>žiniaraščius paštams ir kasoms,</w:t>
            </w:r>
          </w:p>
          <w:p w14:paraId="637E3F43" w14:textId="77777777" w:rsidR="007A68C8" w:rsidRPr="00F554FB" w:rsidRDefault="007A68C8" w:rsidP="00FA396D">
            <w:pPr>
              <w:pStyle w:val="ListNumber2FirstLine"/>
              <w:numPr>
                <w:ilvl w:val="0"/>
                <w:numId w:val="334"/>
              </w:numPr>
              <w:tabs>
                <w:tab w:val="left" w:pos="142"/>
                <w:tab w:val="left" w:pos="284"/>
              </w:tabs>
              <w:rPr>
                <w:sz w:val="24"/>
                <w:szCs w:val="24"/>
                <w:lang w:val="lt-LT"/>
              </w:rPr>
            </w:pPr>
            <w:r w:rsidRPr="00F554FB">
              <w:rPr>
                <w:sz w:val="24"/>
                <w:szCs w:val="24"/>
                <w:lang w:val="lt-LT"/>
              </w:rPr>
              <w:t>sąrašus bankams,</w:t>
            </w:r>
          </w:p>
          <w:p w14:paraId="7D4DCA9F" w14:textId="77777777" w:rsidR="007A68C8" w:rsidRPr="00F554FB" w:rsidRDefault="007A68C8" w:rsidP="00FA396D">
            <w:pPr>
              <w:pStyle w:val="ListNumber2FirstLine"/>
              <w:numPr>
                <w:ilvl w:val="0"/>
                <w:numId w:val="334"/>
              </w:numPr>
              <w:tabs>
                <w:tab w:val="left" w:pos="142"/>
                <w:tab w:val="left" w:pos="284"/>
              </w:tabs>
              <w:rPr>
                <w:sz w:val="24"/>
                <w:szCs w:val="24"/>
                <w:lang w:val="lt-LT"/>
              </w:rPr>
            </w:pPr>
            <w:r w:rsidRPr="00F554FB">
              <w:rPr>
                <w:sz w:val="24"/>
                <w:szCs w:val="24"/>
                <w:lang w:val="lt-LT"/>
              </w:rPr>
              <w:t>vienkartinių kasos išlaidų orderius,</w:t>
            </w:r>
          </w:p>
          <w:p w14:paraId="56BA0B71" w14:textId="2C633B6F" w:rsidR="00946B7F" w:rsidRPr="00F554FB" w:rsidRDefault="007A68C8" w:rsidP="00FA396D">
            <w:pPr>
              <w:pStyle w:val="ListNumber2FirstLine"/>
              <w:numPr>
                <w:ilvl w:val="0"/>
                <w:numId w:val="334"/>
              </w:numPr>
              <w:tabs>
                <w:tab w:val="left" w:pos="142"/>
                <w:tab w:val="left" w:pos="284"/>
              </w:tabs>
              <w:rPr>
                <w:sz w:val="24"/>
                <w:szCs w:val="24"/>
                <w:lang w:val="lt-LT" w:eastAsia="lt-LT"/>
              </w:rPr>
            </w:pPr>
            <w:r w:rsidRPr="00F554FB">
              <w:rPr>
                <w:sz w:val="24"/>
                <w:szCs w:val="24"/>
                <w:lang w:val="lt-LT"/>
              </w:rPr>
              <w:t>pašto perlaidas.</w:t>
            </w:r>
          </w:p>
        </w:tc>
      </w:tr>
      <w:tr w:rsidR="00946B7F" w:rsidRPr="00972CFC" w14:paraId="1D5F3A2F" w14:textId="77777777" w:rsidTr="00BE42A8">
        <w:tc>
          <w:tcPr>
            <w:tcW w:w="988" w:type="dxa"/>
          </w:tcPr>
          <w:p w14:paraId="10F3F07E"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795DC519" w14:textId="38F91C4A"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FA396D" w:rsidRPr="00F554FB">
              <w:rPr>
                <w:sz w:val="24"/>
                <w:szCs w:val="24"/>
                <w:lang w:val="lt-LT"/>
              </w:rPr>
              <w:t xml:space="preserve"> turi leisti pervedamų sumų eksportą į finansų įstaigų informacines sistemas (bankų sąskaitas ar mokėjimo korteles), naudojant standartinius elektroninių duomenų formatus, nedetalizuojant konkrečių finansų įstaigų.</w:t>
            </w:r>
          </w:p>
        </w:tc>
      </w:tr>
      <w:tr w:rsidR="00946B7F" w:rsidRPr="00972CFC" w14:paraId="34438A46" w14:textId="77777777" w:rsidTr="00BE42A8">
        <w:tc>
          <w:tcPr>
            <w:tcW w:w="988" w:type="dxa"/>
          </w:tcPr>
          <w:p w14:paraId="235005C1"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4FF9912F" w14:textId="06AA1A51"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FA396D" w:rsidRPr="00F554FB">
              <w:rPr>
                <w:sz w:val="24"/>
                <w:szCs w:val="24"/>
                <w:lang w:val="lt-LT"/>
              </w:rPr>
              <w:t xml:space="preserve"> turi užtikrinti informacijos apie išmokėtas socialines išmokas kaupimą, peržiūrą, spausdinimą ir eksportą pagal naudotojo pasirinktus kriterijus</w:t>
            </w:r>
          </w:p>
        </w:tc>
      </w:tr>
      <w:tr w:rsidR="00946B7F" w:rsidRPr="00972CFC" w14:paraId="59C8FF65" w14:textId="77777777" w:rsidTr="00BE42A8">
        <w:tc>
          <w:tcPr>
            <w:tcW w:w="988" w:type="dxa"/>
          </w:tcPr>
          <w:p w14:paraId="3EF74E0D"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307A2ACE" w14:textId="5C267BA7"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FA396D" w:rsidRPr="00F554FB">
              <w:rPr>
                <w:sz w:val="24"/>
                <w:szCs w:val="24"/>
                <w:lang w:val="lt-LT"/>
              </w:rPr>
              <w:t xml:space="preserve"> turi sudaryti galimybę suvestinės informacijos apie gyventojams išmokėtas socialines išmokas generavimui ir spausdinimui</w:t>
            </w:r>
            <w:r w:rsidR="00946B7F" w:rsidRPr="00F554FB">
              <w:rPr>
                <w:sz w:val="24"/>
                <w:szCs w:val="24"/>
                <w:lang w:val="lt-LT"/>
              </w:rPr>
              <w:t>;</w:t>
            </w:r>
          </w:p>
        </w:tc>
      </w:tr>
      <w:tr w:rsidR="00946B7F" w:rsidRPr="00972CFC" w14:paraId="3A5619A2" w14:textId="77777777" w:rsidTr="00BE42A8">
        <w:tc>
          <w:tcPr>
            <w:tcW w:w="988" w:type="dxa"/>
          </w:tcPr>
          <w:p w14:paraId="59954FC3"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5021C381" w14:textId="1D5AF82B"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Pr="00F554FB">
              <w:rPr>
                <w:sz w:val="24"/>
                <w:szCs w:val="24"/>
                <w:lang w:val="lt-LT"/>
              </w:rPr>
              <w:t xml:space="preserve"> </w:t>
            </w:r>
            <w:r w:rsidR="00FA396D" w:rsidRPr="00F554FB">
              <w:rPr>
                <w:sz w:val="24"/>
                <w:szCs w:val="24"/>
                <w:lang w:val="lt-LT"/>
              </w:rPr>
              <w:t>turi užtikrinti šeimų (asmenų), besikreipiančių dėl patalpų šildymo, karšto ir šalto vandens išlaidų kompensavimo, prašymų registravimą ir tvarkymą</w:t>
            </w:r>
            <w:r w:rsidR="00946B7F" w:rsidRPr="00F554FB">
              <w:rPr>
                <w:sz w:val="24"/>
                <w:szCs w:val="24"/>
                <w:lang w:val="lt-LT"/>
              </w:rPr>
              <w:t>;</w:t>
            </w:r>
          </w:p>
        </w:tc>
      </w:tr>
      <w:tr w:rsidR="00946B7F" w:rsidRPr="00972CFC" w14:paraId="4A4FDA86" w14:textId="77777777" w:rsidTr="00BE42A8">
        <w:tc>
          <w:tcPr>
            <w:tcW w:w="988" w:type="dxa"/>
          </w:tcPr>
          <w:p w14:paraId="158DA596"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76162329" w14:textId="0A2C6A09"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FA396D" w:rsidRPr="00F554FB">
              <w:rPr>
                <w:sz w:val="24"/>
                <w:szCs w:val="24"/>
                <w:lang w:val="lt-LT"/>
              </w:rPr>
              <w:t xml:space="preserve"> turi sudaryti galimybę šeimos pajamų duomenų įvedimui, vidutinių šeimos pajamų apskaičiavimui, automatiškai įtraukiant išmokėtas socialines išmokas, bei šių duomenų kaupimui</w:t>
            </w:r>
            <w:r w:rsidR="00946B7F" w:rsidRPr="00F554FB">
              <w:rPr>
                <w:sz w:val="24"/>
                <w:szCs w:val="24"/>
                <w:lang w:val="lt-LT"/>
              </w:rPr>
              <w:t>;</w:t>
            </w:r>
          </w:p>
        </w:tc>
      </w:tr>
      <w:tr w:rsidR="00946B7F" w:rsidRPr="00972CFC" w14:paraId="392F2004" w14:textId="77777777" w:rsidTr="00BE42A8">
        <w:tc>
          <w:tcPr>
            <w:tcW w:w="988" w:type="dxa"/>
          </w:tcPr>
          <w:p w14:paraId="7CD65F62"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47162FA8" w14:textId="642F8FE8"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FA396D" w:rsidRPr="00F554FB">
              <w:rPr>
                <w:sz w:val="24"/>
                <w:szCs w:val="24"/>
                <w:lang w:val="lt-LT"/>
              </w:rPr>
              <w:t xml:space="preserve"> turi užtikrinti pažymų apie pajamas formavimą ir spausdinimą, skirtų būsto šildymo bei karšto ir šalto vandens išlaidų kompensacijų apskaičiavimui.</w:t>
            </w:r>
            <w:r w:rsidR="00946B7F" w:rsidRPr="00F554FB">
              <w:rPr>
                <w:sz w:val="24"/>
                <w:szCs w:val="24"/>
                <w:lang w:val="lt-LT"/>
              </w:rPr>
              <w:t>;</w:t>
            </w:r>
          </w:p>
        </w:tc>
      </w:tr>
      <w:tr w:rsidR="00946B7F" w:rsidRPr="00972CFC" w14:paraId="18AF4D14" w14:textId="77777777" w:rsidTr="00BE42A8">
        <w:tc>
          <w:tcPr>
            <w:tcW w:w="988" w:type="dxa"/>
          </w:tcPr>
          <w:p w14:paraId="19A4956E"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5A054EDD" w14:textId="081A51A1"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FA396D" w:rsidRPr="00F554FB">
              <w:rPr>
                <w:sz w:val="24"/>
                <w:szCs w:val="24"/>
                <w:lang w:val="lt-LT"/>
              </w:rPr>
              <w:t xml:space="preserve"> turi sudaryti galimybę gyventojų, besikreipiančių dėl kompensacijų, sąrašų formavimui ir spausdinimui pagal pasirinktus kriterijus</w:t>
            </w:r>
            <w:r w:rsidR="00946B7F" w:rsidRPr="00F554FB">
              <w:rPr>
                <w:sz w:val="24"/>
                <w:szCs w:val="24"/>
                <w:lang w:val="lt-LT"/>
              </w:rPr>
              <w:t>;</w:t>
            </w:r>
          </w:p>
        </w:tc>
      </w:tr>
      <w:tr w:rsidR="00946B7F" w:rsidRPr="00972CFC" w14:paraId="17DF6032" w14:textId="77777777" w:rsidTr="00BE42A8">
        <w:tc>
          <w:tcPr>
            <w:tcW w:w="988" w:type="dxa"/>
          </w:tcPr>
          <w:p w14:paraId="2E41E740" w14:textId="77777777" w:rsidR="00946B7F" w:rsidRPr="00F554FB" w:rsidRDefault="00946B7F" w:rsidP="00946B7F">
            <w:pPr>
              <w:pStyle w:val="Sraopastraipa"/>
              <w:numPr>
                <w:ilvl w:val="1"/>
                <w:numId w:val="332"/>
              </w:numPr>
              <w:spacing w:line="276" w:lineRule="auto"/>
              <w:ind w:right="-115"/>
              <w:rPr>
                <w:color w:val="000000"/>
                <w:sz w:val="24"/>
                <w:szCs w:val="24"/>
                <w:lang w:val="lt-LT"/>
              </w:rPr>
            </w:pPr>
          </w:p>
        </w:tc>
        <w:tc>
          <w:tcPr>
            <w:tcW w:w="9213" w:type="dxa"/>
          </w:tcPr>
          <w:p w14:paraId="315152B9" w14:textId="29832815" w:rsidR="00946B7F" w:rsidRPr="00F554FB" w:rsidRDefault="008D03FD" w:rsidP="00946B7F">
            <w:pPr>
              <w:pStyle w:val="ListNumber2FirstLine"/>
              <w:numPr>
                <w:ilvl w:val="0"/>
                <w:numId w:val="0"/>
              </w:numPr>
              <w:tabs>
                <w:tab w:val="left" w:pos="142"/>
                <w:tab w:val="left" w:pos="284"/>
              </w:tabs>
              <w:rPr>
                <w:sz w:val="24"/>
                <w:szCs w:val="24"/>
                <w:lang w:val="lt-LT" w:eastAsia="lt-LT"/>
              </w:rPr>
            </w:pPr>
            <w:r w:rsidRPr="00F554FB">
              <w:rPr>
                <w:sz w:val="24"/>
                <w:szCs w:val="24"/>
                <w:lang w:val="lt-LT"/>
              </w:rPr>
              <w:t>S</w:t>
            </w:r>
            <w:r>
              <w:rPr>
                <w:sz w:val="24"/>
                <w:szCs w:val="24"/>
                <w:lang w:val="lt-LT"/>
              </w:rPr>
              <w:t>IAS</w:t>
            </w:r>
            <w:r w:rsidR="00FA396D" w:rsidRPr="00F554FB">
              <w:rPr>
                <w:sz w:val="24"/>
                <w:szCs w:val="24"/>
                <w:lang w:val="lt-LT"/>
              </w:rPr>
              <w:t xml:space="preserve"> turi užtikrinti šeimų, kurioms priklauso kompensacijos, vidutinių pajamų duomenų eksportą ir perdavimą kitoms kompensacijas skaičiuojančioms informacinėms sistemoms</w:t>
            </w:r>
            <w:r w:rsidR="00946B7F" w:rsidRPr="00F554FB">
              <w:rPr>
                <w:sz w:val="24"/>
                <w:szCs w:val="24"/>
                <w:lang w:val="lt-LT"/>
              </w:rPr>
              <w:t>.</w:t>
            </w:r>
          </w:p>
        </w:tc>
      </w:tr>
      <w:tr w:rsidR="00BE42A8" w:rsidRPr="00F554FB" w14:paraId="1C4D921A" w14:textId="77777777" w:rsidTr="00BE42A8">
        <w:tc>
          <w:tcPr>
            <w:tcW w:w="988" w:type="dxa"/>
          </w:tcPr>
          <w:p w14:paraId="4613F89B" w14:textId="77777777" w:rsidR="00BE42A8" w:rsidRPr="00F554FB" w:rsidRDefault="00BE42A8" w:rsidP="00BE42A8">
            <w:pPr>
              <w:pStyle w:val="Sraopastraipa"/>
              <w:numPr>
                <w:ilvl w:val="0"/>
                <w:numId w:val="332"/>
              </w:numPr>
              <w:spacing w:line="276" w:lineRule="auto"/>
              <w:ind w:right="-115"/>
              <w:rPr>
                <w:b/>
                <w:bCs/>
                <w:sz w:val="24"/>
                <w:szCs w:val="24"/>
                <w:lang w:val="lt-LT" w:eastAsia="lt-LT"/>
              </w:rPr>
            </w:pPr>
          </w:p>
        </w:tc>
        <w:tc>
          <w:tcPr>
            <w:tcW w:w="9213" w:type="dxa"/>
          </w:tcPr>
          <w:p w14:paraId="0735215D" w14:textId="54C77E96" w:rsidR="00BE42A8" w:rsidRPr="00F554FB" w:rsidRDefault="00BE42A8" w:rsidP="00946B7F">
            <w:pPr>
              <w:pStyle w:val="ListNumber2FirstLine"/>
              <w:numPr>
                <w:ilvl w:val="0"/>
                <w:numId w:val="0"/>
              </w:numPr>
              <w:tabs>
                <w:tab w:val="left" w:pos="142"/>
                <w:tab w:val="left" w:pos="284"/>
              </w:tabs>
              <w:rPr>
                <w:sz w:val="24"/>
                <w:szCs w:val="24"/>
                <w:lang w:val="lt-LT"/>
              </w:rPr>
            </w:pPr>
            <w:r w:rsidRPr="00F554FB">
              <w:rPr>
                <w:b/>
                <w:bCs/>
                <w:sz w:val="24"/>
                <w:szCs w:val="24"/>
                <w:lang w:val="lt-LT" w:eastAsia="lt-LT"/>
              </w:rPr>
              <w:t>Dokumentų formų kūrimo reikalavimai</w:t>
            </w:r>
          </w:p>
        </w:tc>
      </w:tr>
      <w:tr w:rsidR="0054574C" w:rsidRPr="00972CFC" w14:paraId="0893FB43" w14:textId="77777777" w:rsidTr="00BE42A8">
        <w:tc>
          <w:tcPr>
            <w:tcW w:w="988" w:type="dxa"/>
          </w:tcPr>
          <w:p w14:paraId="30A2E0FB" w14:textId="28406226"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739DD226"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sukurti parametrizuojamas formas.</w:t>
            </w:r>
          </w:p>
        </w:tc>
      </w:tr>
      <w:tr w:rsidR="0054574C" w:rsidRPr="00972CFC" w14:paraId="38E3FF81" w14:textId="77777777" w:rsidTr="00BE42A8">
        <w:tc>
          <w:tcPr>
            <w:tcW w:w="988" w:type="dxa"/>
          </w:tcPr>
          <w:p w14:paraId="301AEBC5" w14:textId="165D8479"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13D3A169"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 xml:space="preserve">Turi būti galimybė valdyti formų versijas. Sistema neturi riboti kuriamų ir saugomų formų versijų skaičiaus. </w:t>
            </w:r>
          </w:p>
        </w:tc>
      </w:tr>
      <w:tr w:rsidR="0054574C" w:rsidRPr="00972CFC" w14:paraId="3DA905CE" w14:textId="77777777" w:rsidTr="00BE42A8">
        <w:trPr>
          <w:trHeight w:val="300"/>
        </w:trPr>
        <w:tc>
          <w:tcPr>
            <w:tcW w:w="988" w:type="dxa"/>
          </w:tcPr>
          <w:p w14:paraId="1DCDC0D9" w14:textId="1CAFCDDB"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796BF528"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 xml:space="preserve">Turi būti galimybė įkelti </w:t>
            </w:r>
            <w:r w:rsidRPr="00F554FB">
              <w:rPr>
                <w:i/>
                <w:iCs/>
                <w:color w:val="000000"/>
                <w:sz w:val="24"/>
                <w:szCs w:val="24"/>
                <w:lang w:val="lt-LT"/>
              </w:rPr>
              <w:t>.</w:t>
            </w:r>
            <w:proofErr w:type="spellStart"/>
            <w:r w:rsidRPr="00F554FB">
              <w:rPr>
                <w:i/>
                <w:iCs/>
                <w:color w:val="000000"/>
                <w:sz w:val="24"/>
                <w:szCs w:val="24"/>
                <w:lang w:val="lt-LT"/>
              </w:rPr>
              <w:t>pdf</w:t>
            </w:r>
            <w:proofErr w:type="spellEnd"/>
            <w:r w:rsidRPr="00F554FB">
              <w:rPr>
                <w:color w:val="000000"/>
                <w:sz w:val="24"/>
                <w:szCs w:val="24"/>
                <w:lang w:val="lt-LT"/>
              </w:rPr>
              <w:t xml:space="preserve"> formato dokumentą kaip pagrindą formai.</w:t>
            </w:r>
          </w:p>
        </w:tc>
      </w:tr>
      <w:tr w:rsidR="0054574C" w:rsidRPr="00972CFC" w14:paraId="355E7AB2" w14:textId="77777777" w:rsidTr="00BE42A8">
        <w:trPr>
          <w:trHeight w:val="300"/>
        </w:trPr>
        <w:tc>
          <w:tcPr>
            <w:tcW w:w="988" w:type="dxa"/>
          </w:tcPr>
          <w:p w14:paraId="1850767F" w14:textId="1F79115E"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1DEA4A0"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 xml:space="preserve">Turi būti galimybė konstruoti formą jos elementus nutempiant pele iš pateikto sąrašo į aktyvų lauką – </w:t>
            </w:r>
            <w:r w:rsidRPr="00F554FB">
              <w:rPr>
                <w:i/>
                <w:iCs/>
                <w:color w:val="000000"/>
                <w:sz w:val="24"/>
                <w:szCs w:val="24"/>
                <w:lang w:val="lt-LT"/>
              </w:rPr>
              <w:t>.</w:t>
            </w:r>
            <w:proofErr w:type="spellStart"/>
            <w:r w:rsidRPr="00F554FB">
              <w:rPr>
                <w:i/>
                <w:iCs/>
                <w:color w:val="000000"/>
                <w:sz w:val="24"/>
                <w:szCs w:val="24"/>
                <w:lang w:val="lt-LT"/>
              </w:rPr>
              <w:t>pdf</w:t>
            </w:r>
            <w:proofErr w:type="spellEnd"/>
            <w:r w:rsidRPr="00F554FB">
              <w:rPr>
                <w:color w:val="000000"/>
                <w:sz w:val="24"/>
                <w:szCs w:val="24"/>
                <w:lang w:val="lt-LT"/>
              </w:rPr>
              <w:t xml:space="preserve"> formato dokumentą (</w:t>
            </w:r>
            <w:proofErr w:type="spellStart"/>
            <w:r w:rsidRPr="00F554FB">
              <w:rPr>
                <w:i/>
                <w:iCs/>
                <w:color w:val="000000"/>
                <w:sz w:val="24"/>
                <w:szCs w:val="24"/>
                <w:lang w:val="lt-LT"/>
              </w:rPr>
              <w:t>drag&amp;drop</w:t>
            </w:r>
            <w:proofErr w:type="spellEnd"/>
            <w:r w:rsidRPr="00F554FB">
              <w:rPr>
                <w:color w:val="000000"/>
                <w:sz w:val="24"/>
                <w:szCs w:val="24"/>
                <w:lang w:val="lt-LT"/>
              </w:rPr>
              <w:t xml:space="preserve"> principu). </w:t>
            </w:r>
          </w:p>
        </w:tc>
      </w:tr>
      <w:tr w:rsidR="0054574C" w:rsidRPr="00F554FB" w14:paraId="7DC8F630" w14:textId="77777777" w:rsidTr="00BE42A8">
        <w:trPr>
          <w:trHeight w:val="300"/>
        </w:trPr>
        <w:tc>
          <w:tcPr>
            <w:tcW w:w="988" w:type="dxa"/>
          </w:tcPr>
          <w:p w14:paraId="0495E013" w14:textId="029C0F94"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4C1F17A"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 xml:space="preserve">Turi būti galimybė pasirinkti šiuos elementų (laukų) tipus: </w:t>
            </w:r>
          </w:p>
          <w:p w14:paraId="1F598E1E"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Tekstas</w:t>
            </w:r>
          </w:p>
          <w:p w14:paraId="49ADE299"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Skaičius</w:t>
            </w:r>
          </w:p>
          <w:p w14:paraId="2EDAEF49"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El. paštas</w:t>
            </w:r>
          </w:p>
          <w:p w14:paraId="201A85FC"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Data</w:t>
            </w:r>
          </w:p>
          <w:p w14:paraId="3492CC72"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w:t>
            </w:r>
            <w:proofErr w:type="spellStart"/>
            <w:r w:rsidRPr="00F554FB">
              <w:rPr>
                <w:color w:val="000000"/>
                <w:sz w:val="24"/>
                <w:szCs w:val="24"/>
                <w:lang w:val="lt-LT"/>
              </w:rPr>
              <w:t>Dropdown</w:t>
            </w:r>
            <w:proofErr w:type="spellEnd"/>
            <w:r w:rsidRPr="00F554FB">
              <w:rPr>
                <w:color w:val="000000"/>
                <w:sz w:val="24"/>
                <w:szCs w:val="24"/>
                <w:lang w:val="lt-LT"/>
              </w:rPr>
              <w:t>“ – pasirinkimas iš sąrašo</w:t>
            </w:r>
          </w:p>
          <w:p w14:paraId="7EB9F838"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w:t>
            </w:r>
            <w:proofErr w:type="spellStart"/>
            <w:r w:rsidRPr="00F554FB">
              <w:rPr>
                <w:color w:val="000000"/>
                <w:sz w:val="24"/>
                <w:szCs w:val="24"/>
                <w:lang w:val="lt-LT"/>
              </w:rPr>
              <w:t>Radio</w:t>
            </w:r>
            <w:proofErr w:type="spellEnd"/>
            <w:r w:rsidRPr="00F554FB">
              <w:rPr>
                <w:color w:val="000000"/>
                <w:sz w:val="24"/>
                <w:szCs w:val="24"/>
                <w:lang w:val="lt-LT"/>
              </w:rPr>
              <w:t xml:space="preserve">“ – pasirinkimas vienas iš daugelio </w:t>
            </w:r>
          </w:p>
          <w:p w14:paraId="3F746F22"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w:t>
            </w:r>
            <w:proofErr w:type="spellStart"/>
            <w:r w:rsidRPr="00F554FB">
              <w:rPr>
                <w:color w:val="000000"/>
                <w:sz w:val="24"/>
                <w:szCs w:val="24"/>
                <w:lang w:val="lt-LT"/>
              </w:rPr>
              <w:t>Checkbox</w:t>
            </w:r>
            <w:proofErr w:type="spellEnd"/>
            <w:r w:rsidRPr="00F554FB">
              <w:rPr>
                <w:color w:val="000000"/>
                <w:sz w:val="24"/>
                <w:szCs w:val="24"/>
                <w:lang w:val="lt-LT"/>
              </w:rPr>
              <w:t>“ – pažymimas laukas</w:t>
            </w:r>
          </w:p>
          <w:p w14:paraId="70D84FAE"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Bylos prisegimas</w:t>
            </w:r>
          </w:p>
          <w:p w14:paraId="3575A85E" w14:textId="77777777" w:rsidR="0054574C" w:rsidRPr="00F554FB" w:rsidRDefault="0054574C" w:rsidP="00BE42A8">
            <w:pPr>
              <w:numPr>
                <w:ilvl w:val="1"/>
                <w:numId w:val="322"/>
              </w:numPr>
              <w:spacing w:line="276" w:lineRule="auto"/>
              <w:ind w:right="-115"/>
              <w:contextualSpacing/>
              <w:rPr>
                <w:color w:val="000000"/>
                <w:sz w:val="24"/>
                <w:szCs w:val="24"/>
                <w:lang w:val="lt-LT"/>
              </w:rPr>
            </w:pPr>
            <w:r w:rsidRPr="00F554FB">
              <w:rPr>
                <w:color w:val="000000"/>
                <w:sz w:val="24"/>
                <w:szCs w:val="24"/>
                <w:lang w:val="lt-LT"/>
              </w:rPr>
              <w:t>Parašas</w:t>
            </w:r>
          </w:p>
        </w:tc>
      </w:tr>
      <w:tr w:rsidR="0054574C" w:rsidRPr="00972CFC" w14:paraId="3F3CF66B" w14:textId="77777777" w:rsidTr="00BE42A8">
        <w:trPr>
          <w:trHeight w:val="300"/>
        </w:trPr>
        <w:tc>
          <w:tcPr>
            <w:tcW w:w="988" w:type="dxa"/>
          </w:tcPr>
          <w:p w14:paraId="219979B0" w14:textId="380E5EBB"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17DE1E4C"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nustatyti lauko dydį ir vietą formoje.</w:t>
            </w:r>
          </w:p>
        </w:tc>
      </w:tr>
      <w:tr w:rsidR="0054574C" w:rsidRPr="00972CFC" w14:paraId="33B17AFC" w14:textId="77777777" w:rsidTr="00BE42A8">
        <w:trPr>
          <w:trHeight w:val="300"/>
        </w:trPr>
        <w:tc>
          <w:tcPr>
            <w:tcW w:w="988" w:type="dxa"/>
          </w:tcPr>
          <w:p w14:paraId="20C6322D" w14:textId="1A550E18"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E7FB0E0"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prie formos elemento nustatyti, ar jis yra privalomas pildyti. </w:t>
            </w:r>
          </w:p>
        </w:tc>
      </w:tr>
      <w:tr w:rsidR="0054574C" w:rsidRPr="00972CFC" w14:paraId="0EE73B8B" w14:textId="77777777" w:rsidTr="00BE42A8">
        <w:trPr>
          <w:trHeight w:val="300"/>
        </w:trPr>
        <w:tc>
          <w:tcPr>
            <w:tcW w:w="988" w:type="dxa"/>
          </w:tcPr>
          <w:p w14:paraId="3AC7E7E5" w14:textId="4C0A7740"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22180792"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 xml:space="preserve">Turi būti galimybė prie formos elemento nustatyti lauko pavadinimą (antraštę), suflerį ir numatytą reikšmę. </w:t>
            </w:r>
          </w:p>
        </w:tc>
      </w:tr>
      <w:tr w:rsidR="0054574C" w:rsidRPr="00972CFC" w14:paraId="2C992504" w14:textId="77777777" w:rsidTr="00BE42A8">
        <w:trPr>
          <w:trHeight w:val="300"/>
        </w:trPr>
        <w:tc>
          <w:tcPr>
            <w:tcW w:w="988" w:type="dxa"/>
          </w:tcPr>
          <w:p w14:paraId="57E3EC42" w14:textId="488DA57F"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5DEB729F"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kurti sąryšiais susietus laukus.</w:t>
            </w:r>
          </w:p>
        </w:tc>
      </w:tr>
      <w:tr w:rsidR="0054574C" w:rsidRPr="00972CFC" w14:paraId="49E515E7" w14:textId="77777777" w:rsidTr="00BE42A8">
        <w:trPr>
          <w:trHeight w:val="300"/>
        </w:trPr>
        <w:tc>
          <w:tcPr>
            <w:tcW w:w="988" w:type="dxa"/>
          </w:tcPr>
          <w:p w14:paraId="0A2DC979" w14:textId="7D12CB68"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1996D138"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formatuoti laukus pasirenkant šrifto stilių, dydį, spalvą.</w:t>
            </w:r>
          </w:p>
        </w:tc>
      </w:tr>
      <w:tr w:rsidR="0054574C" w:rsidRPr="00972CFC" w14:paraId="7477D201" w14:textId="77777777" w:rsidTr="00BE42A8">
        <w:trPr>
          <w:trHeight w:val="300"/>
        </w:trPr>
        <w:tc>
          <w:tcPr>
            <w:tcW w:w="988" w:type="dxa"/>
          </w:tcPr>
          <w:p w14:paraId="74862079" w14:textId="55123F8E"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5898AED4"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automatiškai įrašyti einamąją datą.</w:t>
            </w:r>
          </w:p>
        </w:tc>
      </w:tr>
      <w:tr w:rsidR="0054574C" w:rsidRPr="00972CFC" w14:paraId="71FC942B" w14:textId="77777777" w:rsidTr="00BE42A8">
        <w:trPr>
          <w:trHeight w:val="300"/>
        </w:trPr>
        <w:tc>
          <w:tcPr>
            <w:tcW w:w="988" w:type="dxa"/>
          </w:tcPr>
          <w:p w14:paraId="33C06C25" w14:textId="381CFE48"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7801A3FA"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riboti įvedamų simbolių kiekį.</w:t>
            </w:r>
          </w:p>
        </w:tc>
      </w:tr>
      <w:tr w:rsidR="0054574C" w:rsidRPr="00972CFC" w14:paraId="19BAEF6B" w14:textId="77777777" w:rsidTr="00BE42A8">
        <w:trPr>
          <w:trHeight w:val="300"/>
        </w:trPr>
        <w:tc>
          <w:tcPr>
            <w:tcW w:w="988" w:type="dxa"/>
          </w:tcPr>
          <w:p w14:paraId="01CD3A9F" w14:textId="4B53E5E0"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394EA91F" w14:textId="77777777" w:rsidR="0054574C" w:rsidRPr="00F554FB" w:rsidRDefault="0054574C" w:rsidP="0041377B">
            <w:pPr>
              <w:spacing w:line="276" w:lineRule="auto"/>
              <w:ind w:left="-11" w:right="-115" w:firstLine="2"/>
              <w:rPr>
                <w:color w:val="000000"/>
                <w:sz w:val="24"/>
                <w:szCs w:val="24"/>
                <w:lang w:val="lt-LT"/>
              </w:rPr>
            </w:pPr>
            <w:r w:rsidRPr="00F554FB">
              <w:rPr>
                <w:color w:val="000000"/>
                <w:sz w:val="24"/>
                <w:szCs w:val="24"/>
                <w:lang w:val="lt-LT"/>
              </w:rPr>
              <w:t>Turi būti galimybė nustatyti duomenų formatus, pvz. datos, skaičiaus.</w:t>
            </w:r>
          </w:p>
        </w:tc>
      </w:tr>
      <w:tr w:rsidR="00BE42A8" w:rsidRPr="00F554FB" w14:paraId="3FD88FFD" w14:textId="77777777" w:rsidTr="00BE42A8">
        <w:trPr>
          <w:trHeight w:val="300"/>
        </w:trPr>
        <w:tc>
          <w:tcPr>
            <w:tcW w:w="988" w:type="dxa"/>
          </w:tcPr>
          <w:p w14:paraId="4EB66B74" w14:textId="77777777" w:rsidR="00BE42A8" w:rsidRPr="00F554FB" w:rsidRDefault="00BE42A8" w:rsidP="00BE42A8">
            <w:pPr>
              <w:pStyle w:val="Sraopastraipa"/>
              <w:numPr>
                <w:ilvl w:val="0"/>
                <w:numId w:val="332"/>
              </w:numPr>
              <w:spacing w:line="276" w:lineRule="auto"/>
              <w:ind w:right="-115"/>
              <w:rPr>
                <w:b/>
                <w:bCs/>
                <w:sz w:val="24"/>
                <w:szCs w:val="24"/>
                <w:lang w:val="lt-LT" w:eastAsia="lt-LT"/>
              </w:rPr>
            </w:pPr>
          </w:p>
        </w:tc>
        <w:tc>
          <w:tcPr>
            <w:tcW w:w="9213" w:type="dxa"/>
          </w:tcPr>
          <w:p w14:paraId="47451237" w14:textId="68D8FEA6" w:rsidR="00BE42A8" w:rsidRPr="00F554FB" w:rsidRDefault="00BE42A8" w:rsidP="0041377B">
            <w:pPr>
              <w:spacing w:line="276" w:lineRule="auto"/>
              <w:ind w:left="-11" w:right="-115" w:firstLine="2"/>
              <w:rPr>
                <w:color w:val="000000"/>
                <w:sz w:val="24"/>
                <w:szCs w:val="24"/>
                <w:lang w:val="lt-LT"/>
              </w:rPr>
            </w:pPr>
            <w:r w:rsidRPr="00F554FB">
              <w:rPr>
                <w:b/>
                <w:bCs/>
                <w:sz w:val="24"/>
                <w:szCs w:val="24"/>
                <w:lang w:val="lt-LT"/>
              </w:rPr>
              <w:t>Dokumentų formų pildymo reikalavimai</w:t>
            </w:r>
          </w:p>
        </w:tc>
      </w:tr>
      <w:tr w:rsidR="0054574C" w:rsidRPr="00972CFC" w14:paraId="39C3F63B" w14:textId="77777777" w:rsidTr="00BE42A8">
        <w:tc>
          <w:tcPr>
            <w:tcW w:w="988" w:type="dxa"/>
          </w:tcPr>
          <w:p w14:paraId="42EA4B29" w14:textId="67AE09A8"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315234E5" w14:textId="77777777" w:rsidR="0054574C" w:rsidRPr="00F554FB" w:rsidRDefault="0054574C" w:rsidP="0041377B">
            <w:pPr>
              <w:spacing w:line="276" w:lineRule="auto"/>
              <w:ind w:right="38"/>
              <w:jc w:val="both"/>
              <w:rPr>
                <w:color w:val="000000"/>
                <w:sz w:val="24"/>
                <w:szCs w:val="24"/>
                <w:lang w:val="lt-LT"/>
              </w:rPr>
            </w:pPr>
            <w:r w:rsidRPr="00F554FB">
              <w:rPr>
                <w:color w:val="000000"/>
                <w:sz w:val="24"/>
                <w:szCs w:val="24"/>
                <w:lang w:val="lt-LT"/>
              </w:rPr>
              <w:t>Turi būti galimybė pildyti formą veidrodiniu principu – specialisto kompiuteryje ir įrenginyje tuo pačiu metu.</w:t>
            </w:r>
          </w:p>
        </w:tc>
      </w:tr>
      <w:tr w:rsidR="0054574C" w:rsidRPr="00972CFC" w14:paraId="22AC13A5" w14:textId="77777777" w:rsidTr="00BE42A8">
        <w:tc>
          <w:tcPr>
            <w:tcW w:w="988" w:type="dxa"/>
          </w:tcPr>
          <w:p w14:paraId="2DCA0263" w14:textId="1AB56CB1"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39CA5859" w14:textId="77777777" w:rsidR="0054574C" w:rsidRPr="00F554FB" w:rsidRDefault="0054574C" w:rsidP="0041377B">
            <w:pPr>
              <w:spacing w:line="276" w:lineRule="auto"/>
              <w:ind w:right="38"/>
              <w:jc w:val="both"/>
              <w:rPr>
                <w:color w:val="000000"/>
                <w:sz w:val="24"/>
                <w:szCs w:val="24"/>
                <w:lang w:val="lt-LT"/>
              </w:rPr>
            </w:pPr>
            <w:r w:rsidRPr="00F554FB">
              <w:rPr>
                <w:color w:val="000000"/>
                <w:sz w:val="24"/>
                <w:szCs w:val="24"/>
                <w:lang w:val="lt-LT"/>
              </w:rPr>
              <w:t>Turi būti galimybė prisiartinti/atitolinti formos atvaizdavimą.</w:t>
            </w:r>
          </w:p>
        </w:tc>
      </w:tr>
      <w:tr w:rsidR="0054574C" w:rsidRPr="00972CFC" w14:paraId="27828CE7" w14:textId="77777777" w:rsidTr="00BE42A8">
        <w:tc>
          <w:tcPr>
            <w:tcW w:w="988" w:type="dxa"/>
          </w:tcPr>
          <w:p w14:paraId="3E7A5518" w14:textId="3D17830A"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761F3D60" w14:textId="77777777" w:rsidR="0054574C" w:rsidRPr="00F554FB" w:rsidRDefault="0054574C" w:rsidP="0041377B">
            <w:pPr>
              <w:spacing w:line="276" w:lineRule="auto"/>
              <w:ind w:right="38"/>
              <w:jc w:val="both"/>
              <w:rPr>
                <w:color w:val="000000"/>
                <w:sz w:val="24"/>
                <w:szCs w:val="24"/>
                <w:lang w:val="lt-LT"/>
              </w:rPr>
            </w:pPr>
            <w:r w:rsidRPr="00F554FB">
              <w:rPr>
                <w:color w:val="000000"/>
                <w:sz w:val="24"/>
                <w:szCs w:val="24"/>
                <w:lang w:val="lt-LT"/>
              </w:rPr>
              <w:t>Turi būti galimybė patikrinti, ar visi formos laukai užpildyti, atvaizduoti pranešimą ir vizualiai parodyti neužpildytus/netinkamai užpildytus laukus.</w:t>
            </w:r>
          </w:p>
        </w:tc>
      </w:tr>
      <w:tr w:rsidR="0054574C" w:rsidRPr="00972CFC" w14:paraId="7E79DE00" w14:textId="77777777" w:rsidTr="00BE42A8">
        <w:tc>
          <w:tcPr>
            <w:tcW w:w="988" w:type="dxa"/>
          </w:tcPr>
          <w:p w14:paraId="56644BAA" w14:textId="4A0AEE13"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0B7991D" w14:textId="77777777" w:rsidR="0054574C" w:rsidRPr="00F554FB" w:rsidRDefault="0054574C" w:rsidP="0041377B">
            <w:pPr>
              <w:spacing w:line="276" w:lineRule="auto"/>
              <w:ind w:right="38"/>
              <w:jc w:val="both"/>
              <w:rPr>
                <w:color w:val="000000"/>
                <w:sz w:val="24"/>
                <w:szCs w:val="24"/>
                <w:lang w:val="lt-LT"/>
              </w:rPr>
            </w:pPr>
            <w:r w:rsidRPr="00F554FB">
              <w:rPr>
                <w:color w:val="000000"/>
                <w:sz w:val="24"/>
                <w:szCs w:val="24"/>
                <w:lang w:val="lt-LT"/>
              </w:rPr>
              <w:t>Turi būti galimybė bet kuriam pasirašymo proceso etape nutraukti pasirašymo sesiją.</w:t>
            </w:r>
          </w:p>
        </w:tc>
      </w:tr>
      <w:tr w:rsidR="0054574C" w:rsidRPr="00972CFC" w14:paraId="2A77BDB6" w14:textId="77777777" w:rsidTr="00BE42A8">
        <w:trPr>
          <w:trHeight w:val="300"/>
        </w:trPr>
        <w:tc>
          <w:tcPr>
            <w:tcW w:w="988" w:type="dxa"/>
          </w:tcPr>
          <w:p w14:paraId="2446987E" w14:textId="205C27C5"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4354E23B" w14:textId="77777777" w:rsidR="0054574C" w:rsidRPr="00F554FB" w:rsidRDefault="0054574C" w:rsidP="0041377B">
            <w:pPr>
              <w:spacing w:line="276" w:lineRule="auto"/>
              <w:ind w:right="38"/>
              <w:jc w:val="both"/>
              <w:rPr>
                <w:color w:val="000000"/>
                <w:sz w:val="24"/>
                <w:szCs w:val="24"/>
                <w:lang w:val="lt-LT"/>
              </w:rPr>
            </w:pPr>
            <w:r w:rsidRPr="00F554FB">
              <w:rPr>
                <w:color w:val="000000"/>
                <w:sz w:val="24"/>
                <w:szCs w:val="24"/>
                <w:lang w:val="lt-LT"/>
              </w:rPr>
              <w:t>Turi būti galimybė bet kuriame pasirašymo proceso etape grįžti į prieš tai buvusį žingsnį.</w:t>
            </w:r>
          </w:p>
        </w:tc>
      </w:tr>
      <w:tr w:rsidR="0054574C" w:rsidRPr="00972CFC" w14:paraId="3F102F44" w14:textId="77777777" w:rsidTr="00BE42A8">
        <w:trPr>
          <w:trHeight w:val="300"/>
        </w:trPr>
        <w:tc>
          <w:tcPr>
            <w:tcW w:w="988" w:type="dxa"/>
          </w:tcPr>
          <w:p w14:paraId="4EB5C582" w14:textId="0A6E7461"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2E66F6A0" w14:textId="77777777" w:rsidR="0054574C" w:rsidRPr="00F554FB" w:rsidRDefault="0054574C" w:rsidP="0041377B">
            <w:pPr>
              <w:spacing w:line="276" w:lineRule="auto"/>
              <w:ind w:right="38"/>
              <w:jc w:val="both"/>
              <w:rPr>
                <w:color w:val="000000"/>
                <w:sz w:val="24"/>
                <w:szCs w:val="24"/>
                <w:lang w:val="lt-LT"/>
              </w:rPr>
            </w:pPr>
            <w:r w:rsidRPr="00F554FB">
              <w:rPr>
                <w:color w:val="000000"/>
                <w:sz w:val="24"/>
                <w:szCs w:val="24"/>
                <w:lang w:val="lt-LT"/>
              </w:rPr>
              <w:t>Turi būti neribojamas parašo duomenų surinkimo kartų kiekis su galimybe atšaukti/išvalyti/išsaugoti parašo vaizdą.</w:t>
            </w:r>
          </w:p>
        </w:tc>
      </w:tr>
      <w:tr w:rsidR="0054574C" w:rsidRPr="00972CFC" w14:paraId="0460E634" w14:textId="77777777" w:rsidTr="00BE42A8">
        <w:trPr>
          <w:trHeight w:val="300"/>
        </w:trPr>
        <w:tc>
          <w:tcPr>
            <w:tcW w:w="988" w:type="dxa"/>
          </w:tcPr>
          <w:p w14:paraId="6AF2270E" w14:textId="4A736F79"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6D13EBE" w14:textId="77777777" w:rsidR="0054574C" w:rsidRPr="00F554FB" w:rsidRDefault="0054574C" w:rsidP="0041377B">
            <w:pPr>
              <w:spacing w:line="276" w:lineRule="auto"/>
              <w:ind w:right="38"/>
              <w:jc w:val="both"/>
              <w:rPr>
                <w:color w:val="000000"/>
                <w:sz w:val="24"/>
                <w:szCs w:val="24"/>
                <w:lang w:val="lt-LT"/>
              </w:rPr>
            </w:pPr>
            <w:r w:rsidRPr="00F554FB">
              <w:rPr>
                <w:color w:val="000000"/>
                <w:sz w:val="24"/>
                <w:szCs w:val="24"/>
                <w:lang w:val="lt-LT"/>
              </w:rPr>
              <w:t>Turi būti galimybė peržiūrėti užpildytą formą su duomenimis ir skaitmenizuotu parašu prieš patvirtinant galutinį pasirašytą dokumentą.</w:t>
            </w:r>
          </w:p>
        </w:tc>
      </w:tr>
      <w:tr w:rsidR="00BE42A8" w:rsidRPr="00F554FB" w14:paraId="2819DF77" w14:textId="77777777" w:rsidTr="00BE42A8">
        <w:trPr>
          <w:trHeight w:val="300"/>
        </w:trPr>
        <w:tc>
          <w:tcPr>
            <w:tcW w:w="988" w:type="dxa"/>
          </w:tcPr>
          <w:p w14:paraId="6304EED8" w14:textId="77777777" w:rsidR="00BE42A8" w:rsidRPr="00F554FB" w:rsidRDefault="00BE42A8" w:rsidP="00BE42A8">
            <w:pPr>
              <w:pStyle w:val="Sraopastraipa"/>
              <w:numPr>
                <w:ilvl w:val="0"/>
                <w:numId w:val="332"/>
              </w:numPr>
              <w:spacing w:line="276" w:lineRule="auto"/>
              <w:ind w:right="-115"/>
              <w:rPr>
                <w:b/>
                <w:bCs/>
                <w:sz w:val="24"/>
                <w:szCs w:val="24"/>
                <w:lang w:val="lt-LT" w:eastAsia="lt-LT"/>
              </w:rPr>
            </w:pPr>
          </w:p>
        </w:tc>
        <w:tc>
          <w:tcPr>
            <w:tcW w:w="9213" w:type="dxa"/>
          </w:tcPr>
          <w:p w14:paraId="4F4BC037" w14:textId="7A98CEED" w:rsidR="00BE42A8" w:rsidRPr="00F554FB" w:rsidRDefault="00BE42A8" w:rsidP="0041377B">
            <w:pPr>
              <w:spacing w:line="276" w:lineRule="auto"/>
              <w:ind w:right="38"/>
              <w:jc w:val="both"/>
              <w:rPr>
                <w:color w:val="000000"/>
                <w:sz w:val="24"/>
                <w:szCs w:val="24"/>
                <w:lang w:val="lt-LT"/>
              </w:rPr>
            </w:pPr>
            <w:r w:rsidRPr="00F554FB">
              <w:rPr>
                <w:b/>
                <w:bCs/>
                <w:sz w:val="24"/>
                <w:szCs w:val="24"/>
                <w:lang w:val="lt-LT" w:eastAsia="lt-LT"/>
              </w:rPr>
              <w:t>Pasirašymo įrenginių reikalavimai</w:t>
            </w:r>
          </w:p>
        </w:tc>
      </w:tr>
      <w:tr w:rsidR="0054574C" w:rsidRPr="00972CFC" w14:paraId="64978B06" w14:textId="77777777" w:rsidTr="00BE42A8">
        <w:tc>
          <w:tcPr>
            <w:tcW w:w="988" w:type="dxa"/>
          </w:tcPr>
          <w:p w14:paraId="7AB4E401"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89C05CF"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Turi būti galimybė užregistruoti turimus įrenginius (planšetinius kompiuterius), nurodant jų pavadinimus ir prisijungimo duomenis.</w:t>
            </w:r>
          </w:p>
        </w:tc>
      </w:tr>
      <w:tr w:rsidR="0054574C" w:rsidRPr="00972CFC" w14:paraId="01A6B7A2" w14:textId="77777777" w:rsidTr="00BE42A8">
        <w:trPr>
          <w:trHeight w:val="300"/>
        </w:trPr>
        <w:tc>
          <w:tcPr>
            <w:tcW w:w="988" w:type="dxa"/>
          </w:tcPr>
          <w:p w14:paraId="24BD4132"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B7AD0BE"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Turi būti galimybė matyti, ar įrenginys yra prijungtas ir pasiekiamas.</w:t>
            </w:r>
          </w:p>
        </w:tc>
      </w:tr>
      <w:tr w:rsidR="0054574C" w:rsidRPr="00972CFC" w14:paraId="28D29876" w14:textId="77777777" w:rsidTr="00BE42A8">
        <w:trPr>
          <w:trHeight w:val="300"/>
        </w:trPr>
        <w:tc>
          <w:tcPr>
            <w:tcW w:w="988" w:type="dxa"/>
          </w:tcPr>
          <w:p w14:paraId="73DF7493"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5E882A7B"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Turi būti galimybė naikinti nenaudojamų įrenginių registraciją.</w:t>
            </w:r>
          </w:p>
        </w:tc>
      </w:tr>
      <w:tr w:rsidR="0054574C" w:rsidRPr="00972CFC" w14:paraId="7866E5EE" w14:textId="77777777" w:rsidTr="00BE42A8">
        <w:trPr>
          <w:trHeight w:val="300"/>
        </w:trPr>
        <w:tc>
          <w:tcPr>
            <w:tcW w:w="988" w:type="dxa"/>
          </w:tcPr>
          <w:p w14:paraId="322FB04C"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A8B2DBF"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Įrenginio prisijungimo sesija turi būti neapribota laiko parametrais. Įrenginys turi turėti galimybę atjungimui rankiniu būdu.</w:t>
            </w:r>
          </w:p>
        </w:tc>
      </w:tr>
      <w:tr w:rsidR="0054574C" w:rsidRPr="00F554FB" w14:paraId="65A3EBEE" w14:textId="77777777" w:rsidTr="00BE42A8">
        <w:trPr>
          <w:trHeight w:val="300"/>
        </w:trPr>
        <w:tc>
          <w:tcPr>
            <w:tcW w:w="988" w:type="dxa"/>
          </w:tcPr>
          <w:p w14:paraId="1E8FCABB"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D6137BC"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Įrenginys turi turėti laukimo langą, kuriame rodoma užsklanda.</w:t>
            </w:r>
          </w:p>
        </w:tc>
      </w:tr>
      <w:tr w:rsidR="0054574C" w:rsidRPr="00972CFC" w14:paraId="61C0EFE6" w14:textId="77777777" w:rsidTr="00BE42A8">
        <w:trPr>
          <w:trHeight w:val="300"/>
        </w:trPr>
        <w:tc>
          <w:tcPr>
            <w:tcW w:w="988" w:type="dxa"/>
          </w:tcPr>
          <w:p w14:paraId="5C9EF1FC"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58B6394C"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Turi būti galimybė įkelti/pasirinkti įrenginio ekrano užsklandą.</w:t>
            </w:r>
          </w:p>
        </w:tc>
      </w:tr>
      <w:tr w:rsidR="0054574C" w:rsidRPr="00972CFC" w14:paraId="450228F4" w14:textId="77777777" w:rsidTr="00BE42A8">
        <w:trPr>
          <w:trHeight w:val="300"/>
        </w:trPr>
        <w:tc>
          <w:tcPr>
            <w:tcW w:w="988" w:type="dxa"/>
          </w:tcPr>
          <w:p w14:paraId="41C03BD9"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6C4BFE3"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Turi būti kontroliuojama, ar tuo pat metu yra prijungtas tik vienas įrenginys, kad pasirašymas nebūtų inicijuojamas keliuose įrenginiuose tuo pat metu.</w:t>
            </w:r>
          </w:p>
        </w:tc>
      </w:tr>
      <w:tr w:rsidR="0054574C" w:rsidRPr="00972CFC" w14:paraId="3DA5A03A" w14:textId="77777777" w:rsidTr="00BE42A8">
        <w:trPr>
          <w:trHeight w:val="300"/>
        </w:trPr>
        <w:tc>
          <w:tcPr>
            <w:tcW w:w="988" w:type="dxa"/>
          </w:tcPr>
          <w:p w14:paraId="7EE9E909"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E9DFAA6"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Turi būti galimybė pasirinktą dokumento formą išsiųsti į pasirinktą įrenginį.</w:t>
            </w:r>
          </w:p>
        </w:tc>
      </w:tr>
      <w:tr w:rsidR="0054574C" w:rsidRPr="00972CFC" w14:paraId="008F408F" w14:textId="77777777" w:rsidTr="00BE42A8">
        <w:trPr>
          <w:trHeight w:val="300"/>
        </w:trPr>
        <w:tc>
          <w:tcPr>
            <w:tcW w:w="988" w:type="dxa"/>
          </w:tcPr>
          <w:p w14:paraId="16009688"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2F9BA17F"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Turi būti galimybė pasirinktą dokumento formą siųsti pasirašymui į tą patį įrenginį, iš kurio vyksta inicijavimas.</w:t>
            </w:r>
          </w:p>
        </w:tc>
      </w:tr>
      <w:tr w:rsidR="0054574C" w:rsidRPr="00972CFC" w14:paraId="20343FAA" w14:textId="77777777" w:rsidTr="00BE42A8">
        <w:trPr>
          <w:trHeight w:val="300"/>
        </w:trPr>
        <w:tc>
          <w:tcPr>
            <w:tcW w:w="988" w:type="dxa"/>
          </w:tcPr>
          <w:p w14:paraId="12AC6300"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7A5EC18D" w14:textId="77777777" w:rsidR="0054574C" w:rsidRPr="00F554FB" w:rsidRDefault="0054574C" w:rsidP="0041377B">
            <w:pPr>
              <w:autoSpaceDE w:val="0"/>
              <w:autoSpaceDN w:val="0"/>
              <w:adjustRightInd w:val="0"/>
              <w:spacing w:line="276" w:lineRule="auto"/>
              <w:ind w:right="38"/>
              <w:jc w:val="both"/>
              <w:rPr>
                <w:color w:val="000000"/>
                <w:sz w:val="24"/>
                <w:szCs w:val="24"/>
                <w:lang w:val="lt-LT" w:eastAsia="lt-LT"/>
              </w:rPr>
            </w:pPr>
            <w:r w:rsidRPr="00F554FB">
              <w:rPr>
                <w:color w:val="000000"/>
                <w:sz w:val="24"/>
                <w:szCs w:val="24"/>
                <w:lang w:val="lt-LT" w:eastAsia="lt-LT"/>
              </w:rPr>
              <w:t xml:space="preserve">Turi būti galimybė pasirašymui naudoti specialų rašiklį, kuris leidžia surinkti pasirašančio asmens biometrinę parašo informaciją pagal standartą </w:t>
            </w:r>
            <w:r w:rsidRPr="00F554FB">
              <w:rPr>
                <w:sz w:val="24"/>
                <w:szCs w:val="24"/>
                <w:lang w:val="lt-LT" w:eastAsia="lt-LT"/>
              </w:rPr>
              <w:t>ISO/IEC 19794-7:2021.</w:t>
            </w:r>
          </w:p>
        </w:tc>
      </w:tr>
      <w:tr w:rsidR="00BE42A8" w:rsidRPr="00F554FB" w14:paraId="0FB777C5" w14:textId="77777777" w:rsidTr="00BE42A8">
        <w:trPr>
          <w:trHeight w:val="300"/>
        </w:trPr>
        <w:tc>
          <w:tcPr>
            <w:tcW w:w="988" w:type="dxa"/>
          </w:tcPr>
          <w:p w14:paraId="0097E9BF" w14:textId="77777777" w:rsidR="00BE42A8" w:rsidRPr="00F554FB" w:rsidRDefault="00BE42A8" w:rsidP="00BE42A8">
            <w:pPr>
              <w:pStyle w:val="Sraopastraipa"/>
              <w:numPr>
                <w:ilvl w:val="0"/>
                <w:numId w:val="332"/>
              </w:numPr>
              <w:spacing w:line="276" w:lineRule="auto"/>
              <w:ind w:right="-115"/>
              <w:rPr>
                <w:sz w:val="24"/>
                <w:szCs w:val="24"/>
                <w:lang w:val="lt-LT" w:eastAsia="lt-LT"/>
              </w:rPr>
            </w:pPr>
          </w:p>
        </w:tc>
        <w:tc>
          <w:tcPr>
            <w:tcW w:w="9213" w:type="dxa"/>
          </w:tcPr>
          <w:p w14:paraId="5EEEF19A" w14:textId="047C808A" w:rsidR="00BE42A8" w:rsidRPr="00F554FB" w:rsidRDefault="00BE42A8" w:rsidP="0041377B">
            <w:pPr>
              <w:autoSpaceDE w:val="0"/>
              <w:autoSpaceDN w:val="0"/>
              <w:adjustRightInd w:val="0"/>
              <w:spacing w:line="276" w:lineRule="auto"/>
              <w:ind w:right="38"/>
              <w:jc w:val="both"/>
              <w:rPr>
                <w:color w:val="000000"/>
                <w:sz w:val="24"/>
                <w:szCs w:val="24"/>
                <w:lang w:val="lt-LT" w:eastAsia="lt-LT"/>
              </w:rPr>
            </w:pPr>
            <w:r w:rsidRPr="00F554FB">
              <w:rPr>
                <w:b/>
                <w:bCs/>
                <w:sz w:val="24"/>
                <w:szCs w:val="24"/>
                <w:lang w:val="lt-LT" w:eastAsia="lt-LT"/>
              </w:rPr>
              <w:t>Informacijos saugos reikalavimai</w:t>
            </w:r>
          </w:p>
        </w:tc>
      </w:tr>
      <w:tr w:rsidR="0054574C" w:rsidRPr="00972CFC" w14:paraId="548F930D" w14:textId="77777777" w:rsidTr="00BE42A8">
        <w:tc>
          <w:tcPr>
            <w:tcW w:w="988" w:type="dxa"/>
          </w:tcPr>
          <w:p w14:paraId="055CFC06"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5B3D2A60" w14:textId="186A6234"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 xml:space="preserve">Komunikacija tarp atskirų </w:t>
            </w:r>
            <w:r w:rsidR="008D03FD" w:rsidRPr="00F554FB">
              <w:rPr>
                <w:sz w:val="24"/>
                <w:szCs w:val="24"/>
                <w:lang w:val="lt-LT"/>
              </w:rPr>
              <w:t>S</w:t>
            </w:r>
            <w:r w:rsidR="008D03FD">
              <w:rPr>
                <w:sz w:val="24"/>
                <w:szCs w:val="24"/>
                <w:lang w:val="lt-LT"/>
              </w:rPr>
              <w:t>IAS</w:t>
            </w:r>
            <w:r w:rsidR="008D03FD" w:rsidRPr="00F554FB">
              <w:rPr>
                <w:sz w:val="24"/>
                <w:szCs w:val="24"/>
                <w:lang w:val="lt-LT" w:eastAsia="lt-LT"/>
              </w:rPr>
              <w:t xml:space="preserve"> </w:t>
            </w:r>
            <w:r w:rsidRPr="00F554FB">
              <w:rPr>
                <w:sz w:val="24"/>
                <w:szCs w:val="24"/>
                <w:lang w:val="lt-LT" w:eastAsia="lt-LT"/>
              </w:rPr>
              <w:t>komponentų ir išorinių sistemų atliekama naudojant apsaugot</w:t>
            </w:r>
            <w:r w:rsidR="008D03FD">
              <w:rPr>
                <w:sz w:val="24"/>
                <w:szCs w:val="24"/>
                <w:lang w:val="lt-LT" w:eastAsia="lt-LT"/>
              </w:rPr>
              <w:t>ą</w:t>
            </w:r>
            <w:r w:rsidRPr="00F554FB">
              <w:rPr>
                <w:sz w:val="24"/>
                <w:szCs w:val="24"/>
                <w:lang w:val="lt-LT" w:eastAsia="lt-LT"/>
              </w:rPr>
              <w:t xml:space="preserve"> ir šifruotą komunikacijos kanalą. </w:t>
            </w:r>
          </w:p>
        </w:tc>
      </w:tr>
      <w:tr w:rsidR="0054574C" w:rsidRPr="00972CFC" w14:paraId="167EF84E" w14:textId="77777777" w:rsidTr="00BE42A8">
        <w:tc>
          <w:tcPr>
            <w:tcW w:w="988" w:type="dxa"/>
          </w:tcPr>
          <w:p w14:paraId="23094313"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355EF237"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Išorinės integruojamos sistemos autentifikuojamos pagal unikalų suteiktą prieigos raktą.</w:t>
            </w:r>
          </w:p>
        </w:tc>
      </w:tr>
      <w:tr w:rsidR="0054574C" w:rsidRPr="00972CFC" w14:paraId="354E8AF4" w14:textId="77777777" w:rsidTr="00BE42A8">
        <w:tc>
          <w:tcPr>
            <w:tcW w:w="988" w:type="dxa"/>
          </w:tcPr>
          <w:p w14:paraId="20089763"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4A47CA5"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Parašo biometriniai duomenys turi būti šifruojami ne žemesniu nei 128-bit saugumo lygiu, atitikti aktualias ENISA arba NIST raktų ilgumo ir saugumo rekomendacijas.</w:t>
            </w:r>
          </w:p>
        </w:tc>
      </w:tr>
      <w:tr w:rsidR="0054574C" w:rsidRPr="00972CFC" w14:paraId="4A838223" w14:textId="77777777" w:rsidTr="00BE42A8">
        <w:tc>
          <w:tcPr>
            <w:tcW w:w="988" w:type="dxa"/>
          </w:tcPr>
          <w:p w14:paraId="21357148"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1A47AB4E"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Teisinių ginčų atveju, paslaugos Vykdytojas bendradarbiaudamas su Užsakovu, neatlygintai turi atšifruoti parašo duomenis.</w:t>
            </w:r>
          </w:p>
        </w:tc>
      </w:tr>
      <w:tr w:rsidR="0054574C" w:rsidRPr="00972CFC" w14:paraId="7CB277D6" w14:textId="77777777" w:rsidTr="00BE42A8">
        <w:tc>
          <w:tcPr>
            <w:tcW w:w="988" w:type="dxa"/>
          </w:tcPr>
          <w:p w14:paraId="32245866"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3760192C" w14:textId="53ADF6F4" w:rsidR="0054574C" w:rsidRPr="00F554FB" w:rsidRDefault="008D03FD" w:rsidP="0041377B">
            <w:pPr>
              <w:autoSpaceDE w:val="0"/>
              <w:autoSpaceDN w:val="0"/>
              <w:adjustRightInd w:val="0"/>
              <w:spacing w:line="276" w:lineRule="auto"/>
              <w:ind w:right="38"/>
              <w:jc w:val="both"/>
              <w:rPr>
                <w:sz w:val="24"/>
                <w:szCs w:val="24"/>
                <w:lang w:val="lt-LT" w:eastAsia="lt-LT"/>
              </w:rPr>
            </w:pPr>
            <w:r w:rsidRPr="00F554FB">
              <w:rPr>
                <w:sz w:val="24"/>
                <w:szCs w:val="24"/>
                <w:lang w:val="lt-LT"/>
              </w:rPr>
              <w:t>S</w:t>
            </w:r>
            <w:r>
              <w:rPr>
                <w:sz w:val="24"/>
                <w:szCs w:val="24"/>
                <w:lang w:val="lt-LT"/>
              </w:rPr>
              <w:t>IAS</w:t>
            </w:r>
            <w:r w:rsidR="0054574C" w:rsidRPr="00F554FB">
              <w:rPr>
                <w:sz w:val="24"/>
                <w:szCs w:val="24"/>
                <w:lang w:val="lt-LT" w:eastAsia="lt-LT"/>
              </w:rPr>
              <w:t xml:space="preserve"> turi būti užtikrinama, kad Užsakovo duomenys (data at </w:t>
            </w:r>
            <w:proofErr w:type="spellStart"/>
            <w:r w:rsidR="0054574C" w:rsidRPr="00F554FB">
              <w:rPr>
                <w:sz w:val="24"/>
                <w:szCs w:val="24"/>
                <w:lang w:val="lt-LT" w:eastAsia="lt-LT"/>
              </w:rPr>
              <w:t>rest</w:t>
            </w:r>
            <w:proofErr w:type="spellEnd"/>
            <w:r w:rsidR="0054574C" w:rsidRPr="00F554FB">
              <w:rPr>
                <w:sz w:val="24"/>
                <w:szCs w:val="24"/>
                <w:lang w:val="lt-LT" w:eastAsia="lt-LT"/>
              </w:rPr>
              <w:t xml:space="preserve">), jų perdavimas (data </w:t>
            </w:r>
            <w:proofErr w:type="spellStart"/>
            <w:r w:rsidR="0054574C" w:rsidRPr="00F554FB">
              <w:rPr>
                <w:sz w:val="24"/>
                <w:szCs w:val="24"/>
                <w:lang w:val="lt-LT" w:eastAsia="lt-LT"/>
              </w:rPr>
              <w:t>in</w:t>
            </w:r>
            <w:proofErr w:type="spellEnd"/>
            <w:r w:rsidR="0054574C" w:rsidRPr="00F554FB">
              <w:rPr>
                <w:sz w:val="24"/>
                <w:szCs w:val="24"/>
                <w:lang w:val="lt-LT" w:eastAsia="lt-LT"/>
              </w:rPr>
              <w:t xml:space="preserve"> </w:t>
            </w:r>
            <w:proofErr w:type="spellStart"/>
            <w:r w:rsidR="0054574C" w:rsidRPr="00F554FB">
              <w:rPr>
                <w:sz w:val="24"/>
                <w:szCs w:val="24"/>
                <w:lang w:val="lt-LT" w:eastAsia="lt-LT"/>
              </w:rPr>
              <w:t>transit</w:t>
            </w:r>
            <w:proofErr w:type="spellEnd"/>
            <w:r w:rsidR="0054574C" w:rsidRPr="00F554FB">
              <w:rPr>
                <w:sz w:val="24"/>
                <w:szCs w:val="24"/>
                <w:lang w:val="lt-LT" w:eastAsia="lt-LT"/>
              </w:rPr>
              <w:t>) yra šifruojami, parenkant naujausias NIST, EISA ar BSI organizacijų rekomendacijas atitinkančius šifravimo algoritmus, šifravimo raktų ilgius.</w:t>
            </w:r>
          </w:p>
        </w:tc>
      </w:tr>
      <w:tr w:rsidR="0054574C" w:rsidRPr="00972CFC" w14:paraId="2F4ECCE9" w14:textId="77777777" w:rsidTr="00BE42A8">
        <w:tc>
          <w:tcPr>
            <w:tcW w:w="988" w:type="dxa"/>
          </w:tcPr>
          <w:p w14:paraId="65AC3830"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1AF47590" w14:textId="7E422582"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 xml:space="preserve">Vykdytojas privalo užtikrinti, kad visą </w:t>
            </w:r>
            <w:r w:rsidR="008D03FD" w:rsidRPr="00F554FB">
              <w:rPr>
                <w:sz w:val="24"/>
                <w:szCs w:val="24"/>
                <w:lang w:val="lt-LT"/>
              </w:rPr>
              <w:t>S</w:t>
            </w:r>
            <w:r w:rsidR="008D03FD">
              <w:rPr>
                <w:sz w:val="24"/>
                <w:szCs w:val="24"/>
                <w:lang w:val="lt-LT"/>
              </w:rPr>
              <w:t>IAS</w:t>
            </w:r>
            <w:r w:rsidRPr="00F554FB">
              <w:rPr>
                <w:sz w:val="24"/>
                <w:szCs w:val="24"/>
                <w:lang w:val="lt-LT" w:eastAsia="lt-LT"/>
              </w:rPr>
              <w:t xml:space="preserve"> veikimui reikalinga aparatinė ir programinė įranga, įskaitant licencijas, programinį kodą, saugos (šifravimo) raktus ir kt., yra valdoma ir kontroliuojama, užtikrinant, kad Sistemos kūrimui, palaikymui ir vystymui būtų naudojama tik leistina ir licencijuota aparatinė ir programinė įranga.</w:t>
            </w:r>
          </w:p>
        </w:tc>
      </w:tr>
      <w:tr w:rsidR="0054574C" w:rsidRPr="00972CFC" w14:paraId="4D3DC6E8" w14:textId="77777777" w:rsidTr="00BE42A8">
        <w:tc>
          <w:tcPr>
            <w:tcW w:w="988" w:type="dxa"/>
          </w:tcPr>
          <w:p w14:paraId="7D17D7F0"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7B7832B2" w14:textId="48EDDA1B" w:rsidR="0054574C" w:rsidRPr="00F554FB" w:rsidRDefault="0054574C" w:rsidP="008D03FD">
            <w:pPr>
              <w:widowControl w:val="0"/>
              <w:autoSpaceDE w:val="0"/>
              <w:autoSpaceDN w:val="0"/>
              <w:adjustRightInd w:val="0"/>
              <w:spacing w:line="276" w:lineRule="auto"/>
              <w:ind w:right="38"/>
              <w:jc w:val="both"/>
              <w:rPr>
                <w:sz w:val="24"/>
                <w:szCs w:val="24"/>
                <w:lang w:val="lt-LT" w:eastAsia="lt-LT"/>
              </w:rPr>
            </w:pPr>
            <w:r w:rsidRPr="00F554FB">
              <w:rPr>
                <w:sz w:val="24"/>
                <w:szCs w:val="24"/>
                <w:lang w:val="lt-LT" w:eastAsia="lt-LT"/>
              </w:rPr>
              <w:t xml:space="preserve">Jei to reikia </w:t>
            </w:r>
            <w:r w:rsidR="008D03FD" w:rsidRPr="00F554FB">
              <w:rPr>
                <w:sz w:val="24"/>
                <w:szCs w:val="24"/>
                <w:lang w:val="lt-LT"/>
              </w:rPr>
              <w:t>S</w:t>
            </w:r>
            <w:r w:rsidR="008D03FD">
              <w:rPr>
                <w:sz w:val="24"/>
                <w:szCs w:val="24"/>
                <w:lang w:val="lt-LT"/>
              </w:rPr>
              <w:t>IAS</w:t>
            </w:r>
            <w:r w:rsidRPr="00F554FB">
              <w:rPr>
                <w:sz w:val="24"/>
                <w:szCs w:val="24"/>
                <w:lang w:val="lt-LT" w:eastAsia="lt-LT"/>
              </w:rPr>
              <w:t xml:space="preserve"> veikimui, kūrimui ir palaikymui, Vykdytojas ir (arba) kitos Šalys, veikiantys kaip duomenų tvarkytojai ir tvarkantys Užsakovo asmens duomenis, turi įgyvendinti technines ir organizacines priemones, kad apsaugotų Užsakovo duomenis pagal BDAR reikalavimus, užtikrinant, be kita ko, atitikimą pritaikytosios duomenų apsaugos (data </w:t>
            </w:r>
            <w:proofErr w:type="spellStart"/>
            <w:r w:rsidRPr="00F554FB">
              <w:rPr>
                <w:sz w:val="24"/>
                <w:szCs w:val="24"/>
                <w:lang w:val="lt-LT" w:eastAsia="lt-LT"/>
              </w:rPr>
              <w:t>protection</w:t>
            </w:r>
            <w:proofErr w:type="spellEnd"/>
            <w:r w:rsidRPr="00F554FB">
              <w:rPr>
                <w:sz w:val="24"/>
                <w:szCs w:val="24"/>
                <w:lang w:val="lt-LT" w:eastAsia="lt-LT"/>
              </w:rPr>
              <w:t xml:space="preserve"> </w:t>
            </w:r>
            <w:proofErr w:type="spellStart"/>
            <w:r w:rsidRPr="00F554FB">
              <w:rPr>
                <w:sz w:val="24"/>
                <w:szCs w:val="24"/>
                <w:lang w:val="lt-LT" w:eastAsia="lt-LT"/>
              </w:rPr>
              <w:t>by</w:t>
            </w:r>
            <w:proofErr w:type="spellEnd"/>
            <w:r w:rsidRPr="00F554FB">
              <w:rPr>
                <w:sz w:val="24"/>
                <w:szCs w:val="24"/>
                <w:lang w:val="lt-LT" w:eastAsia="lt-LT"/>
              </w:rPr>
              <w:t xml:space="preserve"> </w:t>
            </w:r>
            <w:proofErr w:type="spellStart"/>
            <w:r w:rsidRPr="00F554FB">
              <w:rPr>
                <w:sz w:val="24"/>
                <w:szCs w:val="24"/>
                <w:lang w:val="lt-LT" w:eastAsia="lt-LT"/>
              </w:rPr>
              <w:t>design</w:t>
            </w:r>
            <w:proofErr w:type="spellEnd"/>
            <w:r w:rsidRPr="00F554FB">
              <w:rPr>
                <w:sz w:val="24"/>
                <w:szCs w:val="24"/>
                <w:lang w:val="lt-LT" w:eastAsia="lt-LT"/>
              </w:rPr>
              <w:t xml:space="preserve">) ir standartizuotosios duomenų apsaugos (data </w:t>
            </w:r>
            <w:proofErr w:type="spellStart"/>
            <w:r w:rsidRPr="00F554FB">
              <w:rPr>
                <w:sz w:val="24"/>
                <w:szCs w:val="24"/>
                <w:lang w:val="lt-LT" w:eastAsia="lt-LT"/>
              </w:rPr>
              <w:t>protection</w:t>
            </w:r>
            <w:proofErr w:type="spellEnd"/>
            <w:r w:rsidRPr="00F554FB">
              <w:rPr>
                <w:sz w:val="24"/>
                <w:szCs w:val="24"/>
                <w:lang w:val="lt-LT" w:eastAsia="lt-LT"/>
              </w:rPr>
              <w:t xml:space="preserve"> </w:t>
            </w:r>
            <w:proofErr w:type="spellStart"/>
            <w:r w:rsidRPr="00F554FB">
              <w:rPr>
                <w:sz w:val="24"/>
                <w:szCs w:val="24"/>
                <w:lang w:val="lt-LT" w:eastAsia="lt-LT"/>
              </w:rPr>
              <w:t>by</w:t>
            </w:r>
            <w:proofErr w:type="spellEnd"/>
            <w:r w:rsidRPr="00F554FB">
              <w:rPr>
                <w:sz w:val="24"/>
                <w:szCs w:val="24"/>
                <w:lang w:val="lt-LT" w:eastAsia="lt-LT"/>
              </w:rPr>
              <w:t xml:space="preserve"> </w:t>
            </w:r>
            <w:proofErr w:type="spellStart"/>
            <w:r w:rsidRPr="00F554FB">
              <w:rPr>
                <w:sz w:val="24"/>
                <w:szCs w:val="24"/>
                <w:lang w:val="lt-LT" w:eastAsia="lt-LT"/>
              </w:rPr>
              <w:t>default</w:t>
            </w:r>
            <w:proofErr w:type="spellEnd"/>
            <w:r w:rsidRPr="00F554FB">
              <w:rPr>
                <w:sz w:val="24"/>
                <w:szCs w:val="24"/>
                <w:lang w:val="lt-LT" w:eastAsia="lt-LT"/>
              </w:rPr>
              <w:t xml:space="preserve">) (BDAR 25 str.) įskaitant, bet neapsiribojant saugojimo terminų nustatymą, asmens duomenų </w:t>
            </w:r>
            <w:proofErr w:type="spellStart"/>
            <w:r w:rsidRPr="00F554FB">
              <w:rPr>
                <w:sz w:val="24"/>
                <w:szCs w:val="24"/>
                <w:lang w:val="lt-LT" w:eastAsia="lt-LT"/>
              </w:rPr>
              <w:t>anonimizavimą</w:t>
            </w:r>
            <w:proofErr w:type="spellEnd"/>
            <w:r w:rsidRPr="00F554FB">
              <w:rPr>
                <w:sz w:val="24"/>
                <w:szCs w:val="24"/>
                <w:lang w:val="lt-LT" w:eastAsia="lt-LT"/>
              </w:rPr>
              <w:t xml:space="preserve"> ar trynimą automatizuotomis priemonėmis.</w:t>
            </w:r>
          </w:p>
        </w:tc>
      </w:tr>
      <w:tr w:rsidR="0054574C" w:rsidRPr="00972CFC" w14:paraId="4747F687" w14:textId="77777777" w:rsidTr="00BE42A8">
        <w:tc>
          <w:tcPr>
            <w:tcW w:w="988" w:type="dxa"/>
          </w:tcPr>
          <w:p w14:paraId="56049004"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815CC36"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Vykdytojui teikiant paslaugas turi būti įgyvendintos organizacinės ir techninės saugumo valdymo priemonės, atitinkančios ISO27000 šeimos arba lygiaverčių standartų reikalavimus.</w:t>
            </w:r>
          </w:p>
        </w:tc>
      </w:tr>
      <w:tr w:rsidR="0054574C" w:rsidRPr="00972CFC" w14:paraId="275008D7" w14:textId="77777777" w:rsidTr="00BE42A8">
        <w:tc>
          <w:tcPr>
            <w:tcW w:w="988" w:type="dxa"/>
          </w:tcPr>
          <w:p w14:paraId="2EC97AC0"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276EC33"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Visų užpildytų ir pasirašytų dokumentu autentiškumas turi būti užtikrinamas pasirašant juos skaitmeniniu spaudu paženklintu kvalifikuota laiko žyma.</w:t>
            </w:r>
          </w:p>
        </w:tc>
      </w:tr>
      <w:tr w:rsidR="00BE42A8" w:rsidRPr="00F554FB" w14:paraId="775169A6" w14:textId="77777777" w:rsidTr="00BE42A8">
        <w:tc>
          <w:tcPr>
            <w:tcW w:w="988" w:type="dxa"/>
          </w:tcPr>
          <w:p w14:paraId="3D0918E3" w14:textId="77777777" w:rsidR="00BE42A8" w:rsidRPr="00F554FB" w:rsidRDefault="00BE42A8" w:rsidP="00BE42A8">
            <w:pPr>
              <w:pStyle w:val="Sraopastraipa"/>
              <w:numPr>
                <w:ilvl w:val="0"/>
                <w:numId w:val="332"/>
              </w:numPr>
              <w:spacing w:line="276" w:lineRule="auto"/>
              <w:ind w:right="-115"/>
              <w:rPr>
                <w:sz w:val="24"/>
                <w:szCs w:val="24"/>
                <w:lang w:val="lt-LT" w:eastAsia="lt-LT"/>
              </w:rPr>
            </w:pPr>
          </w:p>
        </w:tc>
        <w:tc>
          <w:tcPr>
            <w:tcW w:w="9213" w:type="dxa"/>
          </w:tcPr>
          <w:p w14:paraId="210C7E2E" w14:textId="090EA53C" w:rsidR="00BE42A8" w:rsidRPr="00F554FB" w:rsidRDefault="00BE42A8" w:rsidP="0041377B">
            <w:pPr>
              <w:autoSpaceDE w:val="0"/>
              <w:autoSpaceDN w:val="0"/>
              <w:adjustRightInd w:val="0"/>
              <w:spacing w:line="276" w:lineRule="auto"/>
              <w:ind w:right="38"/>
              <w:jc w:val="both"/>
              <w:rPr>
                <w:sz w:val="24"/>
                <w:szCs w:val="24"/>
                <w:lang w:val="lt-LT" w:eastAsia="lt-LT"/>
              </w:rPr>
            </w:pPr>
            <w:r w:rsidRPr="00F554FB">
              <w:rPr>
                <w:b/>
                <w:bCs/>
                <w:sz w:val="24"/>
                <w:szCs w:val="24"/>
                <w:lang w:val="lt-LT" w:eastAsia="lt-LT"/>
              </w:rPr>
              <w:t>Integracijų reikalavimai</w:t>
            </w:r>
          </w:p>
        </w:tc>
      </w:tr>
      <w:tr w:rsidR="0054574C" w:rsidRPr="00972CFC" w14:paraId="3BDC731F" w14:textId="77777777" w:rsidTr="00BE42A8">
        <w:tc>
          <w:tcPr>
            <w:tcW w:w="988" w:type="dxa"/>
          </w:tcPr>
          <w:p w14:paraId="4B3931B4"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C34ACF7" w14:textId="4167909F"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Sprendimas turi turėti integracinę sąsają įgyvendintą REST API principu ir jau būti susietas su SIAS.</w:t>
            </w:r>
          </w:p>
        </w:tc>
      </w:tr>
      <w:tr w:rsidR="0054574C" w:rsidRPr="00972CFC" w14:paraId="3771E099" w14:textId="77777777" w:rsidTr="00BE42A8">
        <w:tc>
          <w:tcPr>
            <w:tcW w:w="988" w:type="dxa"/>
          </w:tcPr>
          <w:p w14:paraId="13393B9D"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15B0B73A"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Paslauga turi turėti integracinės sąsajos dokumentaciją su integravimo pavyzdžiais, scenarijais ir aprašymais.</w:t>
            </w:r>
          </w:p>
        </w:tc>
      </w:tr>
      <w:tr w:rsidR="0054574C" w:rsidRPr="00972CFC" w14:paraId="609C5C2C" w14:textId="77777777" w:rsidTr="00BE42A8">
        <w:tc>
          <w:tcPr>
            <w:tcW w:w="988" w:type="dxa"/>
          </w:tcPr>
          <w:p w14:paraId="26C20DB9"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7D953843"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Turi būti galimybė inicijuoti pasirašymą per integracinę API sąsają nenaudojant naudotojo sąsajos, nurodant kuriame įrenginyje reikalingas konkretaus šablono pasirašymas.</w:t>
            </w:r>
          </w:p>
        </w:tc>
      </w:tr>
      <w:tr w:rsidR="0054574C" w:rsidRPr="00972CFC" w14:paraId="66FEF2DC" w14:textId="77777777" w:rsidTr="00BE42A8">
        <w:tc>
          <w:tcPr>
            <w:tcW w:w="988" w:type="dxa"/>
          </w:tcPr>
          <w:p w14:paraId="6988EB4F"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44B8220C"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 xml:space="preserve">Turi būti galimybė po pasirašymo automatizuotomis priemonėmis gauti pasirašymo būseną. </w:t>
            </w:r>
          </w:p>
        </w:tc>
      </w:tr>
      <w:tr w:rsidR="0054574C" w:rsidRPr="00972CFC" w14:paraId="54495081" w14:textId="77777777" w:rsidTr="00BE42A8">
        <w:tc>
          <w:tcPr>
            <w:tcW w:w="988" w:type="dxa"/>
          </w:tcPr>
          <w:p w14:paraId="5DB7CD38"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F48BB60"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Turi būti galimybė inicijuojant pasirašymą nurodyti dokumento šablono versiją.</w:t>
            </w:r>
          </w:p>
        </w:tc>
      </w:tr>
      <w:tr w:rsidR="0054574C" w:rsidRPr="00972CFC" w14:paraId="7181B583" w14:textId="77777777" w:rsidTr="00BE42A8">
        <w:tc>
          <w:tcPr>
            <w:tcW w:w="988" w:type="dxa"/>
          </w:tcPr>
          <w:p w14:paraId="1BA23DCE"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3A29D29D"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Turi būti galimybė gauti užpildytus dokumentų šablono duomenis per integracinę sąsają.</w:t>
            </w:r>
          </w:p>
        </w:tc>
      </w:tr>
      <w:tr w:rsidR="00974258" w:rsidRPr="00972CFC" w14:paraId="425D5E32" w14:textId="77777777" w:rsidTr="00BE42A8">
        <w:tc>
          <w:tcPr>
            <w:tcW w:w="988" w:type="dxa"/>
          </w:tcPr>
          <w:p w14:paraId="082EBAEA" w14:textId="77777777" w:rsidR="00974258" w:rsidRPr="00F554FB" w:rsidRDefault="00974258" w:rsidP="00BE42A8">
            <w:pPr>
              <w:pStyle w:val="Sraopastraipa"/>
              <w:numPr>
                <w:ilvl w:val="1"/>
                <w:numId w:val="332"/>
              </w:numPr>
              <w:spacing w:line="276" w:lineRule="auto"/>
              <w:ind w:right="-115"/>
              <w:rPr>
                <w:lang w:val="lt-LT" w:eastAsia="lt-LT"/>
              </w:rPr>
            </w:pPr>
          </w:p>
        </w:tc>
        <w:tc>
          <w:tcPr>
            <w:tcW w:w="9213" w:type="dxa"/>
          </w:tcPr>
          <w:p w14:paraId="03C547BA" w14:textId="5D9F382F" w:rsidR="00974258" w:rsidRPr="00F554FB" w:rsidRDefault="00FE5719" w:rsidP="0041377B">
            <w:pPr>
              <w:autoSpaceDE w:val="0"/>
              <w:autoSpaceDN w:val="0"/>
              <w:adjustRightInd w:val="0"/>
              <w:spacing w:line="276" w:lineRule="auto"/>
              <w:ind w:right="38"/>
              <w:jc w:val="both"/>
              <w:rPr>
                <w:lang w:val="lt-LT" w:eastAsia="lt-LT"/>
              </w:rPr>
            </w:pPr>
            <w:r>
              <w:rPr>
                <w:lang w:val="lt-LT" w:eastAsia="lt-LT"/>
              </w:rPr>
              <w:t xml:space="preserve">SIAS </w:t>
            </w:r>
            <w:r w:rsidRPr="003C2B1C">
              <w:rPr>
                <w:rFonts w:eastAsia="Aptos"/>
                <w:kern w:val="2"/>
                <w:sz w:val="24"/>
                <w:szCs w:val="24"/>
                <w:lang w:val="lt-LT"/>
                <w14:ligatures w14:val="standardContextual"/>
              </w:rPr>
              <w:t>turi turėti integracij</w:t>
            </w:r>
            <w:r>
              <w:rPr>
                <w:rFonts w:eastAsia="Aptos"/>
                <w:kern w:val="2"/>
                <w:sz w:val="24"/>
                <w:szCs w:val="24"/>
                <w:lang w:val="lt-LT"/>
                <w14:ligatures w14:val="standardContextual"/>
              </w:rPr>
              <w:t>ą su Socialinės paramos šeimai informacine sistema (SPIS).</w:t>
            </w:r>
          </w:p>
        </w:tc>
      </w:tr>
      <w:tr w:rsidR="00BE42A8" w:rsidRPr="00F554FB" w14:paraId="26E64EC4" w14:textId="77777777" w:rsidTr="00BE42A8">
        <w:tc>
          <w:tcPr>
            <w:tcW w:w="988" w:type="dxa"/>
          </w:tcPr>
          <w:p w14:paraId="0B201EB2" w14:textId="77777777" w:rsidR="00BE42A8" w:rsidRPr="00F554FB" w:rsidRDefault="00BE42A8" w:rsidP="00BE42A8">
            <w:pPr>
              <w:pStyle w:val="Sraopastraipa"/>
              <w:numPr>
                <w:ilvl w:val="0"/>
                <w:numId w:val="332"/>
              </w:numPr>
              <w:spacing w:line="276" w:lineRule="auto"/>
              <w:ind w:right="-115"/>
              <w:rPr>
                <w:sz w:val="24"/>
                <w:szCs w:val="24"/>
                <w:lang w:val="lt-LT" w:eastAsia="lt-LT"/>
              </w:rPr>
            </w:pPr>
          </w:p>
        </w:tc>
        <w:tc>
          <w:tcPr>
            <w:tcW w:w="9213" w:type="dxa"/>
          </w:tcPr>
          <w:p w14:paraId="6A4652E0" w14:textId="78124BE7" w:rsidR="00BE42A8" w:rsidRPr="00F554FB" w:rsidRDefault="00BE42A8" w:rsidP="0041377B">
            <w:pPr>
              <w:autoSpaceDE w:val="0"/>
              <w:autoSpaceDN w:val="0"/>
              <w:adjustRightInd w:val="0"/>
              <w:spacing w:line="276" w:lineRule="auto"/>
              <w:ind w:right="38"/>
              <w:jc w:val="both"/>
              <w:rPr>
                <w:sz w:val="24"/>
                <w:szCs w:val="24"/>
                <w:lang w:val="lt-LT" w:eastAsia="lt-LT"/>
              </w:rPr>
            </w:pPr>
            <w:r w:rsidRPr="00F554FB">
              <w:rPr>
                <w:b/>
                <w:bCs/>
                <w:sz w:val="24"/>
                <w:szCs w:val="24"/>
                <w:lang w:val="lt-LT" w:eastAsia="lt-LT"/>
              </w:rPr>
              <w:t>Kiti reikalavimai</w:t>
            </w:r>
          </w:p>
        </w:tc>
      </w:tr>
      <w:tr w:rsidR="0054574C" w:rsidRPr="00972CFC" w14:paraId="70754BAB" w14:textId="77777777" w:rsidTr="00BE42A8">
        <w:tc>
          <w:tcPr>
            <w:tcW w:w="988" w:type="dxa"/>
          </w:tcPr>
          <w:p w14:paraId="59080893"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243DC32D"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 xml:space="preserve">Naudotojo sąsaja turi veikti WEB aplinkoje realizuotoje aplikacijoje (Microsoft </w:t>
            </w:r>
            <w:proofErr w:type="spellStart"/>
            <w:r w:rsidRPr="00F554FB">
              <w:rPr>
                <w:sz w:val="24"/>
                <w:szCs w:val="24"/>
                <w:lang w:val="lt-LT" w:eastAsia="lt-LT"/>
              </w:rPr>
              <w:t>Edge</w:t>
            </w:r>
            <w:proofErr w:type="spellEnd"/>
            <w:r w:rsidRPr="00F554FB">
              <w:rPr>
                <w:sz w:val="24"/>
                <w:szCs w:val="24"/>
                <w:lang w:val="lt-LT" w:eastAsia="lt-LT"/>
              </w:rPr>
              <w:t>, Google Chrome, Mozilla Firefox, Opera, Safari oficialiais gamintojo palaikomose versijose) su galimybe naudoti saugų duomenų apsikeitimo protokolą  HTTPS.</w:t>
            </w:r>
          </w:p>
        </w:tc>
      </w:tr>
      <w:tr w:rsidR="0054574C" w:rsidRPr="00972CFC" w14:paraId="1099676E" w14:textId="77777777" w:rsidTr="00BE42A8">
        <w:tc>
          <w:tcPr>
            <w:tcW w:w="988" w:type="dxa"/>
          </w:tcPr>
          <w:p w14:paraId="5EE4D369"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0B8F3964"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Turi būti galimybė paslaugą naudoti planšetiniuose kompiuteriuose su Android ar iOS operacinėmis sistemomis.</w:t>
            </w:r>
          </w:p>
        </w:tc>
      </w:tr>
      <w:tr w:rsidR="0054574C" w:rsidRPr="00972CFC" w14:paraId="31261AB9" w14:textId="77777777" w:rsidTr="00BE42A8">
        <w:tc>
          <w:tcPr>
            <w:tcW w:w="988" w:type="dxa"/>
          </w:tcPr>
          <w:p w14:paraId="68219FFB"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6D0342C9" w14:textId="2591937A"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eastAsia="lt-LT"/>
              </w:rPr>
              <w:t xml:space="preserve">Sistemoje turi būti užtikrinti šie </w:t>
            </w:r>
            <w:r w:rsidR="008D03FD" w:rsidRPr="00F554FB">
              <w:rPr>
                <w:sz w:val="24"/>
                <w:szCs w:val="24"/>
                <w:lang w:val="lt-LT"/>
              </w:rPr>
              <w:t>S</w:t>
            </w:r>
            <w:r w:rsidR="008D03FD">
              <w:rPr>
                <w:sz w:val="24"/>
                <w:szCs w:val="24"/>
                <w:lang w:val="lt-LT"/>
              </w:rPr>
              <w:t>IAS</w:t>
            </w:r>
            <w:r w:rsidRPr="00F554FB">
              <w:rPr>
                <w:sz w:val="24"/>
                <w:szCs w:val="24"/>
                <w:lang w:val="lt-LT" w:eastAsia="lt-LT"/>
              </w:rPr>
              <w:t xml:space="preserve"> reakcijos greičiai (įvertinus, jog su Sistema vienu metu gali dirbti apie 100 sistemos naudotojų) </w:t>
            </w:r>
          </w:p>
        </w:tc>
      </w:tr>
      <w:tr w:rsidR="0054574C" w:rsidRPr="00972CFC" w14:paraId="35D7EFA9" w14:textId="77777777" w:rsidTr="00BE42A8">
        <w:tc>
          <w:tcPr>
            <w:tcW w:w="988" w:type="dxa"/>
          </w:tcPr>
          <w:p w14:paraId="1DDBEEDF"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19679550" w14:textId="77777777" w:rsidR="0054574C" w:rsidRPr="00F554FB" w:rsidRDefault="0054574C" w:rsidP="0041377B">
            <w:pPr>
              <w:autoSpaceDE w:val="0"/>
              <w:autoSpaceDN w:val="0"/>
              <w:adjustRightInd w:val="0"/>
              <w:spacing w:line="276" w:lineRule="auto"/>
              <w:ind w:right="38"/>
              <w:rPr>
                <w:sz w:val="24"/>
                <w:szCs w:val="24"/>
                <w:lang w:val="lt-LT" w:eastAsia="lt-LT"/>
              </w:rPr>
            </w:pPr>
            <w:r w:rsidRPr="00F554FB">
              <w:rPr>
                <w:sz w:val="24"/>
                <w:szCs w:val="24"/>
                <w:lang w:val="lt-LT" w:eastAsia="lt-LT"/>
              </w:rPr>
              <w:t>Turi būti galimybė naudoti elektroninių dokumentų pasirašymo procesui būtinąsias papildomas priemones.</w:t>
            </w:r>
          </w:p>
        </w:tc>
      </w:tr>
      <w:tr w:rsidR="0054574C" w:rsidRPr="00972CFC" w14:paraId="59AC14CE" w14:textId="77777777" w:rsidTr="00BE42A8">
        <w:tc>
          <w:tcPr>
            <w:tcW w:w="988" w:type="dxa"/>
          </w:tcPr>
          <w:p w14:paraId="3811F8D1"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tcPr>
          <w:p w14:paraId="24833C46" w14:textId="77777777" w:rsidR="0054574C" w:rsidRPr="00F554FB" w:rsidRDefault="0054574C" w:rsidP="0041377B">
            <w:pPr>
              <w:autoSpaceDE w:val="0"/>
              <w:autoSpaceDN w:val="0"/>
              <w:adjustRightInd w:val="0"/>
              <w:spacing w:line="276" w:lineRule="auto"/>
              <w:ind w:right="38"/>
              <w:jc w:val="both"/>
              <w:rPr>
                <w:sz w:val="24"/>
                <w:szCs w:val="24"/>
                <w:lang w:val="lt-LT" w:eastAsia="lt-LT"/>
              </w:rPr>
            </w:pPr>
            <w:r w:rsidRPr="00F554FB">
              <w:rPr>
                <w:sz w:val="24"/>
                <w:szCs w:val="24"/>
                <w:lang w:val="lt-LT"/>
              </w:rPr>
              <w:t>Naudotojų, pasirašančiųjų el. parašu, skaičius – neribojamas.</w:t>
            </w:r>
          </w:p>
        </w:tc>
      </w:tr>
      <w:tr w:rsidR="0054574C" w:rsidRPr="00F554FB" w14:paraId="2A71BA38" w14:textId="77777777" w:rsidTr="00BE42A8">
        <w:tc>
          <w:tcPr>
            <w:tcW w:w="988" w:type="dxa"/>
          </w:tcPr>
          <w:p w14:paraId="6D6C40FF" w14:textId="77777777" w:rsidR="0054574C" w:rsidRPr="00F554FB" w:rsidRDefault="0054574C" w:rsidP="00BE42A8">
            <w:pPr>
              <w:pStyle w:val="Sraopastraipa"/>
              <w:numPr>
                <w:ilvl w:val="0"/>
                <w:numId w:val="332"/>
              </w:numPr>
              <w:spacing w:line="276" w:lineRule="auto"/>
              <w:ind w:right="-115"/>
              <w:rPr>
                <w:sz w:val="24"/>
                <w:szCs w:val="24"/>
                <w:lang w:val="lt-LT" w:eastAsia="lt-LT"/>
              </w:rPr>
            </w:pPr>
          </w:p>
        </w:tc>
        <w:tc>
          <w:tcPr>
            <w:tcW w:w="9213" w:type="dxa"/>
          </w:tcPr>
          <w:p w14:paraId="6D066C32" w14:textId="1D79BCD3" w:rsidR="0054574C" w:rsidRPr="00F554FB" w:rsidRDefault="0054574C" w:rsidP="0041377B">
            <w:pPr>
              <w:autoSpaceDE w:val="0"/>
              <w:autoSpaceDN w:val="0"/>
              <w:adjustRightInd w:val="0"/>
              <w:spacing w:line="276" w:lineRule="auto"/>
              <w:ind w:right="38"/>
              <w:jc w:val="both"/>
              <w:rPr>
                <w:b/>
                <w:bCs/>
                <w:sz w:val="24"/>
                <w:szCs w:val="24"/>
                <w:lang w:val="lt-LT"/>
              </w:rPr>
            </w:pPr>
            <w:r w:rsidRPr="00F554FB">
              <w:rPr>
                <w:b/>
                <w:bCs/>
                <w:sz w:val="24"/>
                <w:szCs w:val="24"/>
                <w:lang w:val="lt-LT"/>
              </w:rPr>
              <w:t>SMS siuntimas</w:t>
            </w:r>
          </w:p>
        </w:tc>
      </w:tr>
      <w:tr w:rsidR="0054574C" w:rsidRPr="00972CFC" w14:paraId="075B327B" w14:textId="77777777" w:rsidTr="00BE42A8">
        <w:tc>
          <w:tcPr>
            <w:tcW w:w="988" w:type="dxa"/>
          </w:tcPr>
          <w:p w14:paraId="4E55A231"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vAlign w:val="center"/>
          </w:tcPr>
          <w:p w14:paraId="463C0366" w14:textId="6723D419" w:rsidR="0054574C" w:rsidRPr="00F554FB" w:rsidRDefault="0054574C" w:rsidP="0054574C">
            <w:pPr>
              <w:autoSpaceDE w:val="0"/>
              <w:autoSpaceDN w:val="0"/>
              <w:adjustRightInd w:val="0"/>
              <w:spacing w:line="276" w:lineRule="auto"/>
              <w:ind w:right="38"/>
              <w:jc w:val="both"/>
              <w:rPr>
                <w:sz w:val="24"/>
                <w:szCs w:val="24"/>
                <w:lang w:val="lt-LT"/>
              </w:rPr>
            </w:pPr>
            <w:r w:rsidRPr="00F554FB">
              <w:rPr>
                <w:color w:val="000000"/>
                <w:sz w:val="24"/>
                <w:szCs w:val="24"/>
                <w:lang w:val="lt-LT"/>
              </w:rPr>
              <w:t xml:space="preserve">Turi būti galimybė, SIAS pildant kreipimosi dokumentą, pažymėti, jog pareiškėją reikia informuoti SMS žinute, pasikeitus prašymo būsenai. </w:t>
            </w:r>
          </w:p>
        </w:tc>
      </w:tr>
      <w:tr w:rsidR="0054574C" w:rsidRPr="00972CFC" w14:paraId="55CAC7E6" w14:textId="77777777" w:rsidTr="00BE42A8">
        <w:tc>
          <w:tcPr>
            <w:tcW w:w="988" w:type="dxa"/>
          </w:tcPr>
          <w:p w14:paraId="02CB68CB"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vAlign w:val="center"/>
          </w:tcPr>
          <w:p w14:paraId="507FE6EC" w14:textId="39678B2F" w:rsidR="0054574C" w:rsidRPr="00F554FB" w:rsidRDefault="0054574C" w:rsidP="0054574C">
            <w:pPr>
              <w:autoSpaceDE w:val="0"/>
              <w:autoSpaceDN w:val="0"/>
              <w:adjustRightInd w:val="0"/>
              <w:spacing w:line="276" w:lineRule="auto"/>
              <w:ind w:right="38"/>
              <w:jc w:val="both"/>
              <w:rPr>
                <w:sz w:val="24"/>
                <w:szCs w:val="24"/>
                <w:lang w:val="lt-LT"/>
              </w:rPr>
            </w:pPr>
            <w:r w:rsidRPr="00F554FB">
              <w:rPr>
                <w:color w:val="000000"/>
                <w:sz w:val="24"/>
                <w:szCs w:val="24"/>
                <w:lang w:val="lt-LT"/>
              </w:rPr>
              <w:t>Turi būti galimybė susikurti standartinius SMS pranešimų tekstus.</w:t>
            </w:r>
          </w:p>
        </w:tc>
      </w:tr>
      <w:tr w:rsidR="0054574C" w:rsidRPr="00972CFC" w14:paraId="14D777CD" w14:textId="77777777" w:rsidTr="00BE42A8">
        <w:tc>
          <w:tcPr>
            <w:tcW w:w="988" w:type="dxa"/>
          </w:tcPr>
          <w:p w14:paraId="4F4E0BA2"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vAlign w:val="center"/>
          </w:tcPr>
          <w:p w14:paraId="00213413" w14:textId="54536A35" w:rsidR="0054574C" w:rsidRPr="00F554FB" w:rsidRDefault="0054574C" w:rsidP="0054574C">
            <w:pPr>
              <w:autoSpaceDE w:val="0"/>
              <w:autoSpaceDN w:val="0"/>
              <w:adjustRightInd w:val="0"/>
              <w:spacing w:line="276" w:lineRule="auto"/>
              <w:ind w:right="38"/>
              <w:jc w:val="both"/>
              <w:rPr>
                <w:sz w:val="24"/>
                <w:szCs w:val="24"/>
                <w:lang w:val="lt-LT"/>
              </w:rPr>
            </w:pPr>
            <w:r w:rsidRPr="00F554FB">
              <w:rPr>
                <w:color w:val="000000"/>
                <w:sz w:val="24"/>
                <w:szCs w:val="24"/>
                <w:lang w:val="lt-LT"/>
              </w:rPr>
              <w:t>Turi būti galimybė įkeltą šablono tekstą koreguoti ir pritaikyti kiekvienam gavėjui.</w:t>
            </w:r>
          </w:p>
        </w:tc>
      </w:tr>
      <w:tr w:rsidR="0054574C" w:rsidRPr="00972CFC" w14:paraId="794195AA" w14:textId="77777777" w:rsidTr="00BE42A8">
        <w:tc>
          <w:tcPr>
            <w:tcW w:w="988" w:type="dxa"/>
          </w:tcPr>
          <w:p w14:paraId="626CCB46"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vAlign w:val="center"/>
          </w:tcPr>
          <w:p w14:paraId="02BF202A" w14:textId="1F1E4ED2" w:rsidR="0054574C" w:rsidRPr="00F554FB" w:rsidRDefault="0054574C" w:rsidP="0054574C">
            <w:pPr>
              <w:autoSpaceDE w:val="0"/>
              <w:autoSpaceDN w:val="0"/>
              <w:adjustRightInd w:val="0"/>
              <w:spacing w:line="276" w:lineRule="auto"/>
              <w:ind w:right="38"/>
              <w:jc w:val="both"/>
              <w:rPr>
                <w:sz w:val="24"/>
                <w:szCs w:val="24"/>
                <w:lang w:val="lt-LT"/>
              </w:rPr>
            </w:pPr>
            <w:r w:rsidRPr="00F554FB">
              <w:rPr>
                <w:color w:val="000000"/>
                <w:sz w:val="24"/>
                <w:szCs w:val="24"/>
                <w:lang w:val="lt-LT"/>
              </w:rPr>
              <w:t xml:space="preserve">Turi būti sudaryta galimybė išsiųsti gyventojui SMS žinutę. </w:t>
            </w:r>
            <w:r w:rsidRPr="00F554FB">
              <w:rPr>
                <w:rFonts w:eastAsiaTheme="majorEastAsia"/>
                <w:color w:val="000000"/>
                <w:sz w:val="24"/>
                <w:szCs w:val="24"/>
                <w:lang w:val="lt-LT"/>
              </w:rPr>
              <w:t xml:space="preserve"> Pakeitus prašymo būseną, per meniu pasirinkus „Gyventojas/SMS žinutės“ arba įrankių juostoje paspaudus mygtuką „Naujas“.  </w:t>
            </w:r>
          </w:p>
        </w:tc>
      </w:tr>
      <w:tr w:rsidR="0054574C" w:rsidRPr="00972CFC" w14:paraId="2D3AD7BC" w14:textId="77777777" w:rsidTr="00BE42A8">
        <w:tc>
          <w:tcPr>
            <w:tcW w:w="988" w:type="dxa"/>
          </w:tcPr>
          <w:p w14:paraId="6F2718EB"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vAlign w:val="center"/>
          </w:tcPr>
          <w:p w14:paraId="49F3E8E8" w14:textId="68C2806A" w:rsidR="0054574C" w:rsidRPr="00F554FB" w:rsidRDefault="0054574C" w:rsidP="0054574C">
            <w:pPr>
              <w:autoSpaceDE w:val="0"/>
              <w:autoSpaceDN w:val="0"/>
              <w:adjustRightInd w:val="0"/>
              <w:spacing w:line="276" w:lineRule="auto"/>
              <w:ind w:right="38"/>
              <w:jc w:val="both"/>
              <w:rPr>
                <w:sz w:val="24"/>
                <w:szCs w:val="24"/>
                <w:lang w:val="lt-LT"/>
              </w:rPr>
            </w:pPr>
            <w:r w:rsidRPr="00F554FB">
              <w:rPr>
                <w:color w:val="000000"/>
                <w:sz w:val="24"/>
                <w:szCs w:val="24"/>
                <w:lang w:val="lt-LT"/>
              </w:rPr>
              <w:t>Ma</w:t>
            </w:r>
            <w:r w:rsidRPr="00F554FB">
              <w:rPr>
                <w:rFonts w:eastAsiaTheme="majorEastAsia"/>
                <w:color w:val="000000"/>
                <w:sz w:val="24"/>
                <w:szCs w:val="24"/>
                <w:lang w:val="lt-LT"/>
              </w:rPr>
              <w:t>ksimalus žinutės ilgis 140 simbolių, jei nenaudojamos lietuviškos raidės. Jei yra bent viena l</w:t>
            </w:r>
            <w:r w:rsidRPr="00F554FB">
              <w:rPr>
                <w:color w:val="000000"/>
                <w:sz w:val="24"/>
                <w:szCs w:val="24"/>
                <w:lang w:val="lt-LT"/>
              </w:rPr>
              <w:t>i</w:t>
            </w:r>
            <w:r w:rsidRPr="00F554FB">
              <w:rPr>
                <w:rFonts w:eastAsiaTheme="majorEastAsia"/>
                <w:color w:val="000000"/>
                <w:sz w:val="24"/>
                <w:szCs w:val="24"/>
                <w:lang w:val="lt-LT"/>
              </w:rPr>
              <w:t>etuviška raidė</w:t>
            </w:r>
            <w:r w:rsidRPr="00F554FB">
              <w:rPr>
                <w:color w:val="000000"/>
                <w:sz w:val="24"/>
                <w:szCs w:val="24"/>
                <w:lang w:val="lt-LT"/>
              </w:rPr>
              <w:t xml:space="preserve"> - </w:t>
            </w:r>
            <w:r w:rsidRPr="00F554FB">
              <w:rPr>
                <w:rFonts w:eastAsiaTheme="majorEastAsia"/>
                <w:color w:val="000000"/>
                <w:sz w:val="24"/>
                <w:szCs w:val="24"/>
                <w:lang w:val="lt-LT"/>
              </w:rPr>
              <w:t>70 simbolių. Vienu metu galima siųsti iki 3 žinučių, tokiu būdu maksimalus teksto ilgis be lietuviškų raidžių 420 simbolių, su lietuviškomis</w:t>
            </w:r>
            <w:r w:rsidRPr="00F554FB">
              <w:rPr>
                <w:color w:val="000000"/>
                <w:sz w:val="24"/>
                <w:szCs w:val="24"/>
                <w:lang w:val="lt-LT"/>
              </w:rPr>
              <w:t xml:space="preserve"> </w:t>
            </w:r>
            <w:r w:rsidRPr="00F554FB">
              <w:rPr>
                <w:rFonts w:eastAsiaTheme="majorEastAsia"/>
                <w:color w:val="000000"/>
                <w:sz w:val="24"/>
                <w:szCs w:val="24"/>
                <w:lang w:val="lt-LT"/>
              </w:rPr>
              <w:t xml:space="preserve">210 simbolių.  </w:t>
            </w:r>
          </w:p>
        </w:tc>
      </w:tr>
      <w:tr w:rsidR="0054574C" w:rsidRPr="00972CFC" w14:paraId="754DDC48" w14:textId="77777777" w:rsidTr="00BE42A8">
        <w:tc>
          <w:tcPr>
            <w:tcW w:w="988" w:type="dxa"/>
          </w:tcPr>
          <w:p w14:paraId="1726AA73"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vAlign w:val="center"/>
          </w:tcPr>
          <w:p w14:paraId="4165B141" w14:textId="21420431" w:rsidR="0054574C" w:rsidRPr="00F554FB" w:rsidRDefault="0054574C" w:rsidP="00AE445B">
            <w:pPr>
              <w:jc w:val="both"/>
              <w:rPr>
                <w:color w:val="000000"/>
                <w:sz w:val="24"/>
                <w:szCs w:val="24"/>
                <w:lang w:val="lt-LT"/>
              </w:rPr>
            </w:pPr>
            <w:r w:rsidRPr="00F554FB">
              <w:rPr>
                <w:color w:val="000000"/>
                <w:sz w:val="24"/>
                <w:szCs w:val="24"/>
                <w:lang w:val="lt-LT"/>
              </w:rPr>
              <w:t xml:space="preserve">Funkcionalumas turi turėti integracinį API servisą, duomenų perdavimui ryšio paslaugų tiekėjui. </w:t>
            </w:r>
          </w:p>
        </w:tc>
      </w:tr>
      <w:tr w:rsidR="0054574C" w:rsidRPr="00972CFC" w14:paraId="0302838F" w14:textId="77777777" w:rsidTr="00BE42A8">
        <w:tc>
          <w:tcPr>
            <w:tcW w:w="988" w:type="dxa"/>
          </w:tcPr>
          <w:p w14:paraId="0B780B3C" w14:textId="77777777" w:rsidR="0054574C" w:rsidRPr="00F554FB" w:rsidRDefault="0054574C" w:rsidP="00BE42A8">
            <w:pPr>
              <w:pStyle w:val="Sraopastraipa"/>
              <w:numPr>
                <w:ilvl w:val="1"/>
                <w:numId w:val="332"/>
              </w:numPr>
              <w:spacing w:line="276" w:lineRule="auto"/>
              <w:ind w:right="-115"/>
              <w:rPr>
                <w:sz w:val="24"/>
                <w:szCs w:val="24"/>
                <w:lang w:val="lt-LT" w:eastAsia="lt-LT"/>
              </w:rPr>
            </w:pPr>
          </w:p>
        </w:tc>
        <w:tc>
          <w:tcPr>
            <w:tcW w:w="9213" w:type="dxa"/>
            <w:vAlign w:val="center"/>
          </w:tcPr>
          <w:p w14:paraId="1753C03C" w14:textId="43AABA00" w:rsidR="0054574C" w:rsidRPr="00F554FB" w:rsidRDefault="0054574C" w:rsidP="00AE445B">
            <w:pPr>
              <w:jc w:val="both"/>
              <w:rPr>
                <w:color w:val="000000"/>
                <w:sz w:val="24"/>
                <w:szCs w:val="24"/>
                <w:lang w:val="lt-LT"/>
              </w:rPr>
            </w:pPr>
            <w:r w:rsidRPr="00F554FB">
              <w:rPr>
                <w:color w:val="000000"/>
                <w:sz w:val="24"/>
                <w:szCs w:val="24"/>
                <w:lang w:val="lt-LT"/>
              </w:rPr>
              <w:t>SIAS turi būti realizuotas SMS siuntimo istorijos peržiūros funkcionalumas.</w:t>
            </w:r>
          </w:p>
        </w:tc>
      </w:tr>
      <w:tr w:rsidR="00AE445B" w:rsidRPr="00F554FB" w14:paraId="29BF8166" w14:textId="77777777" w:rsidTr="00BE42A8">
        <w:tc>
          <w:tcPr>
            <w:tcW w:w="988" w:type="dxa"/>
          </w:tcPr>
          <w:p w14:paraId="05B1B6F0" w14:textId="77777777" w:rsidR="00AE445B" w:rsidRPr="00F554FB" w:rsidRDefault="00AE445B" w:rsidP="00BE42A8">
            <w:pPr>
              <w:pStyle w:val="Sraopastraipa"/>
              <w:numPr>
                <w:ilvl w:val="0"/>
                <w:numId w:val="332"/>
              </w:numPr>
              <w:spacing w:line="276" w:lineRule="auto"/>
              <w:ind w:right="-115"/>
              <w:rPr>
                <w:sz w:val="24"/>
                <w:szCs w:val="24"/>
                <w:lang w:val="lt-LT" w:eastAsia="lt-LT"/>
              </w:rPr>
            </w:pPr>
          </w:p>
        </w:tc>
        <w:tc>
          <w:tcPr>
            <w:tcW w:w="9213" w:type="dxa"/>
            <w:vAlign w:val="center"/>
          </w:tcPr>
          <w:p w14:paraId="0DC3C093" w14:textId="258AA18F" w:rsidR="00AE445B" w:rsidRPr="00F554FB" w:rsidRDefault="00AE445B" w:rsidP="0054574C">
            <w:pPr>
              <w:autoSpaceDE w:val="0"/>
              <w:autoSpaceDN w:val="0"/>
              <w:adjustRightInd w:val="0"/>
              <w:spacing w:line="276" w:lineRule="auto"/>
              <w:ind w:right="38"/>
              <w:jc w:val="both"/>
              <w:rPr>
                <w:b/>
                <w:bCs/>
                <w:sz w:val="24"/>
                <w:szCs w:val="24"/>
                <w:lang w:val="lt-LT" w:eastAsia="lt-LT"/>
              </w:rPr>
            </w:pPr>
            <w:r w:rsidRPr="00F554FB">
              <w:rPr>
                <w:b/>
                <w:bCs/>
                <w:sz w:val="24"/>
                <w:szCs w:val="24"/>
                <w:lang w:val="lt-LT" w:eastAsia="lt-LT"/>
              </w:rPr>
              <w:t>Virtuali byla</w:t>
            </w:r>
          </w:p>
        </w:tc>
      </w:tr>
      <w:tr w:rsidR="00AE445B" w:rsidRPr="00972CFC" w14:paraId="0ECE7459" w14:textId="77777777" w:rsidTr="00FE5719">
        <w:tc>
          <w:tcPr>
            <w:tcW w:w="988" w:type="dxa"/>
          </w:tcPr>
          <w:p w14:paraId="5D4D4382" w14:textId="18FAE11F" w:rsidR="00AE445B" w:rsidRPr="00F554FB" w:rsidRDefault="00AE445B" w:rsidP="00BE42A8">
            <w:pPr>
              <w:pStyle w:val="Sraopastraipa"/>
              <w:numPr>
                <w:ilvl w:val="1"/>
                <w:numId w:val="332"/>
              </w:numPr>
              <w:spacing w:line="276" w:lineRule="auto"/>
              <w:ind w:right="-115"/>
              <w:rPr>
                <w:sz w:val="24"/>
                <w:szCs w:val="24"/>
                <w:lang w:val="lt-LT" w:eastAsia="lt-LT"/>
              </w:rPr>
            </w:pPr>
          </w:p>
        </w:tc>
        <w:tc>
          <w:tcPr>
            <w:tcW w:w="9213" w:type="dxa"/>
          </w:tcPr>
          <w:p w14:paraId="7823C1CB" w14:textId="77777777" w:rsidR="00AE445B" w:rsidRPr="00F554FB" w:rsidRDefault="00AE445B" w:rsidP="0041377B">
            <w:pPr>
              <w:tabs>
                <w:tab w:val="left" w:pos="567"/>
              </w:tabs>
              <w:ind w:right="32"/>
              <w:rPr>
                <w:sz w:val="24"/>
                <w:szCs w:val="24"/>
                <w:lang w:val="lt-LT"/>
              </w:rPr>
            </w:pPr>
            <w:r w:rsidRPr="00F554FB">
              <w:rPr>
                <w:sz w:val="24"/>
                <w:szCs w:val="24"/>
                <w:lang w:val="lt-LT"/>
              </w:rPr>
              <w:t>Gyventojų sąraše pasirinktam gyventojui ar atidarytam konkrečiam prašymui turi būti sukurtas patekimas į modulį per specializuotą mygtuką „</w:t>
            </w:r>
            <w:proofErr w:type="spellStart"/>
            <w:r w:rsidRPr="00F554FB">
              <w:rPr>
                <w:sz w:val="24"/>
                <w:szCs w:val="24"/>
                <w:lang w:val="lt-LT"/>
              </w:rPr>
              <w:t>VByla</w:t>
            </w:r>
            <w:proofErr w:type="spellEnd"/>
            <w:r w:rsidRPr="00F554FB">
              <w:rPr>
                <w:sz w:val="24"/>
                <w:szCs w:val="24"/>
                <w:lang w:val="lt-LT"/>
              </w:rPr>
              <w:t>“.</w:t>
            </w:r>
          </w:p>
        </w:tc>
      </w:tr>
      <w:tr w:rsidR="00AE445B" w:rsidRPr="00F554FB" w14:paraId="669EB209" w14:textId="77777777" w:rsidTr="00FE5719">
        <w:tc>
          <w:tcPr>
            <w:tcW w:w="988" w:type="dxa"/>
          </w:tcPr>
          <w:p w14:paraId="21522784" w14:textId="62D611DD" w:rsidR="00AE445B" w:rsidRPr="00F554FB" w:rsidRDefault="00AE445B" w:rsidP="00BE42A8">
            <w:pPr>
              <w:pStyle w:val="Sraopastraipa"/>
              <w:numPr>
                <w:ilvl w:val="1"/>
                <w:numId w:val="332"/>
              </w:numPr>
              <w:spacing w:line="276" w:lineRule="auto"/>
              <w:ind w:right="-115"/>
              <w:rPr>
                <w:sz w:val="24"/>
                <w:szCs w:val="24"/>
                <w:lang w:val="lt-LT" w:eastAsia="lt-LT"/>
              </w:rPr>
            </w:pPr>
          </w:p>
        </w:tc>
        <w:tc>
          <w:tcPr>
            <w:tcW w:w="9213" w:type="dxa"/>
          </w:tcPr>
          <w:p w14:paraId="67C2BABB" w14:textId="77777777" w:rsidR="00AE445B" w:rsidRPr="00F554FB" w:rsidRDefault="00AE445B" w:rsidP="0041377B">
            <w:pPr>
              <w:pStyle w:val="Sraopastraipa"/>
              <w:tabs>
                <w:tab w:val="left" w:pos="204"/>
              </w:tabs>
              <w:ind w:left="573" w:right="32" w:hanging="425"/>
              <w:rPr>
                <w:sz w:val="24"/>
                <w:szCs w:val="24"/>
                <w:lang w:val="lt-LT"/>
              </w:rPr>
            </w:pPr>
            <w:r w:rsidRPr="00F554FB">
              <w:rPr>
                <w:sz w:val="24"/>
                <w:szCs w:val="24"/>
                <w:lang w:val="lt-LT"/>
              </w:rPr>
              <w:t>Modulyje turi būti rodomas pasirinkto asmens dokumentų sąrašas. Sąraše turi būti atvaizduojamas informacija pagal šiuos pjūvius:</w:t>
            </w:r>
          </w:p>
          <w:p w14:paraId="34829896" w14:textId="77777777" w:rsidR="00AE445B" w:rsidRPr="00F554FB" w:rsidRDefault="00AE445B" w:rsidP="00BE42A8">
            <w:pPr>
              <w:pStyle w:val="Sraopastraipa"/>
              <w:numPr>
                <w:ilvl w:val="1"/>
                <w:numId w:val="324"/>
              </w:numPr>
              <w:tabs>
                <w:tab w:val="left" w:pos="0"/>
              </w:tabs>
              <w:ind w:right="32"/>
              <w:jc w:val="both"/>
              <w:rPr>
                <w:sz w:val="24"/>
                <w:szCs w:val="24"/>
                <w:lang w:val="lt-LT"/>
              </w:rPr>
            </w:pPr>
            <w:r w:rsidRPr="00F554FB">
              <w:rPr>
                <w:sz w:val="24"/>
                <w:szCs w:val="24"/>
                <w:lang w:val="lt-LT"/>
              </w:rPr>
              <w:t>Nuoroda į prašymo numerį.</w:t>
            </w:r>
          </w:p>
          <w:p w14:paraId="1124879D" w14:textId="77777777" w:rsidR="00AE445B" w:rsidRPr="00F554FB" w:rsidRDefault="00AE445B" w:rsidP="00BE42A8">
            <w:pPr>
              <w:pStyle w:val="Sraopastraipa"/>
              <w:numPr>
                <w:ilvl w:val="1"/>
                <w:numId w:val="324"/>
              </w:numPr>
              <w:tabs>
                <w:tab w:val="left" w:pos="0"/>
              </w:tabs>
              <w:ind w:right="32"/>
              <w:jc w:val="both"/>
              <w:rPr>
                <w:sz w:val="24"/>
                <w:szCs w:val="24"/>
                <w:lang w:val="lt-LT"/>
              </w:rPr>
            </w:pPr>
            <w:r w:rsidRPr="00F554FB">
              <w:rPr>
                <w:sz w:val="24"/>
                <w:szCs w:val="24"/>
                <w:lang w:val="lt-LT"/>
              </w:rPr>
              <w:t>Dokumentų grupė.</w:t>
            </w:r>
          </w:p>
          <w:p w14:paraId="417352B3" w14:textId="77777777" w:rsidR="00AE445B" w:rsidRPr="00F554FB" w:rsidRDefault="00AE445B" w:rsidP="00BE42A8">
            <w:pPr>
              <w:pStyle w:val="Sraopastraipa"/>
              <w:numPr>
                <w:ilvl w:val="1"/>
                <w:numId w:val="324"/>
              </w:numPr>
              <w:tabs>
                <w:tab w:val="left" w:pos="0"/>
              </w:tabs>
              <w:ind w:right="32"/>
              <w:jc w:val="both"/>
              <w:rPr>
                <w:sz w:val="24"/>
                <w:szCs w:val="24"/>
                <w:lang w:val="lt-LT"/>
              </w:rPr>
            </w:pPr>
            <w:r w:rsidRPr="00F554FB">
              <w:rPr>
                <w:sz w:val="24"/>
                <w:szCs w:val="24"/>
                <w:lang w:val="lt-LT"/>
              </w:rPr>
              <w:t>Dokumento pavadinimas.</w:t>
            </w:r>
          </w:p>
          <w:p w14:paraId="00386D81" w14:textId="77777777" w:rsidR="00AE445B" w:rsidRPr="00F554FB" w:rsidRDefault="00AE445B" w:rsidP="00BE42A8">
            <w:pPr>
              <w:pStyle w:val="Sraopastraipa"/>
              <w:numPr>
                <w:ilvl w:val="1"/>
                <w:numId w:val="324"/>
              </w:numPr>
              <w:tabs>
                <w:tab w:val="left" w:pos="0"/>
              </w:tabs>
              <w:ind w:right="32"/>
              <w:jc w:val="both"/>
              <w:rPr>
                <w:sz w:val="24"/>
                <w:szCs w:val="24"/>
                <w:lang w:val="lt-LT"/>
              </w:rPr>
            </w:pPr>
            <w:r w:rsidRPr="00F554FB">
              <w:rPr>
                <w:sz w:val="24"/>
                <w:szCs w:val="24"/>
                <w:lang w:val="lt-LT"/>
              </w:rPr>
              <w:t>Patalpinimo data.</w:t>
            </w:r>
          </w:p>
          <w:p w14:paraId="0FCDA47D" w14:textId="77777777" w:rsidR="00AE445B" w:rsidRPr="00F554FB" w:rsidRDefault="00AE445B" w:rsidP="00BE42A8">
            <w:pPr>
              <w:pStyle w:val="Sraopastraipa"/>
              <w:numPr>
                <w:ilvl w:val="1"/>
                <w:numId w:val="324"/>
              </w:numPr>
              <w:tabs>
                <w:tab w:val="left" w:pos="0"/>
              </w:tabs>
              <w:ind w:right="32"/>
              <w:jc w:val="both"/>
              <w:rPr>
                <w:sz w:val="24"/>
                <w:szCs w:val="24"/>
                <w:lang w:val="lt-LT"/>
              </w:rPr>
            </w:pPr>
            <w:r w:rsidRPr="00F554FB">
              <w:rPr>
                <w:sz w:val="24"/>
                <w:szCs w:val="24"/>
                <w:lang w:val="lt-LT"/>
              </w:rPr>
              <w:t>Bendro pobūdžio dokumentai tinkantys ir kitiems prašymams.</w:t>
            </w:r>
          </w:p>
          <w:p w14:paraId="5F2C12D8" w14:textId="77777777" w:rsidR="00AE445B" w:rsidRPr="00F554FB" w:rsidRDefault="00AE445B" w:rsidP="00BE42A8">
            <w:pPr>
              <w:pStyle w:val="Sraopastraipa"/>
              <w:numPr>
                <w:ilvl w:val="1"/>
                <w:numId w:val="324"/>
              </w:numPr>
              <w:tabs>
                <w:tab w:val="left" w:pos="0"/>
              </w:tabs>
              <w:ind w:right="32"/>
              <w:jc w:val="both"/>
              <w:rPr>
                <w:sz w:val="24"/>
                <w:szCs w:val="24"/>
                <w:lang w:val="lt-LT"/>
              </w:rPr>
            </w:pPr>
            <w:r w:rsidRPr="00F554FB">
              <w:rPr>
                <w:sz w:val="24"/>
                <w:szCs w:val="24"/>
                <w:lang w:val="lt-LT"/>
              </w:rPr>
              <w:t>Dokumento originalo data.</w:t>
            </w:r>
          </w:p>
          <w:p w14:paraId="38DBE2F5" w14:textId="77777777" w:rsidR="00AE445B" w:rsidRPr="00F554FB" w:rsidRDefault="00AE445B" w:rsidP="00BE42A8">
            <w:pPr>
              <w:pStyle w:val="Sraopastraipa"/>
              <w:numPr>
                <w:ilvl w:val="1"/>
                <w:numId w:val="324"/>
              </w:numPr>
              <w:tabs>
                <w:tab w:val="left" w:pos="0"/>
              </w:tabs>
              <w:ind w:right="32"/>
              <w:jc w:val="both"/>
              <w:rPr>
                <w:sz w:val="24"/>
                <w:szCs w:val="24"/>
                <w:lang w:val="lt-LT"/>
              </w:rPr>
            </w:pPr>
            <w:r w:rsidRPr="00F554FB">
              <w:rPr>
                <w:sz w:val="24"/>
                <w:szCs w:val="24"/>
                <w:lang w:val="lt-LT"/>
              </w:rPr>
              <w:t>Pastaba/komentaras.</w:t>
            </w:r>
          </w:p>
        </w:tc>
      </w:tr>
      <w:tr w:rsidR="00AE445B" w:rsidRPr="00F554FB" w14:paraId="6D11D316" w14:textId="77777777" w:rsidTr="00FE5719">
        <w:tc>
          <w:tcPr>
            <w:tcW w:w="988" w:type="dxa"/>
          </w:tcPr>
          <w:p w14:paraId="7120E5B9" w14:textId="49784259" w:rsidR="00AE445B" w:rsidRPr="00F554FB" w:rsidRDefault="00AE445B" w:rsidP="00BE42A8">
            <w:pPr>
              <w:pStyle w:val="Sraopastraipa"/>
              <w:numPr>
                <w:ilvl w:val="1"/>
                <w:numId w:val="332"/>
              </w:numPr>
              <w:spacing w:line="276" w:lineRule="auto"/>
              <w:ind w:right="-115"/>
              <w:rPr>
                <w:sz w:val="24"/>
                <w:szCs w:val="24"/>
                <w:lang w:val="lt-LT" w:eastAsia="lt-LT"/>
              </w:rPr>
            </w:pPr>
          </w:p>
        </w:tc>
        <w:tc>
          <w:tcPr>
            <w:tcW w:w="9213" w:type="dxa"/>
          </w:tcPr>
          <w:p w14:paraId="1619DDF9" w14:textId="77777777" w:rsidR="00AE445B" w:rsidRPr="00F554FB" w:rsidRDefault="00AE445B" w:rsidP="0041377B">
            <w:pPr>
              <w:tabs>
                <w:tab w:val="left" w:pos="567"/>
              </w:tabs>
              <w:ind w:left="573" w:right="32" w:hanging="425"/>
              <w:rPr>
                <w:sz w:val="24"/>
                <w:szCs w:val="24"/>
                <w:lang w:val="lt-LT"/>
              </w:rPr>
            </w:pPr>
            <w:r w:rsidRPr="00F554FB">
              <w:rPr>
                <w:sz w:val="24"/>
                <w:szCs w:val="24"/>
                <w:lang w:val="lt-LT"/>
              </w:rPr>
              <w:t>Turi būti sudaryta galimybė registruoti naują dokumentą nurodant:</w:t>
            </w:r>
          </w:p>
          <w:p w14:paraId="7965655B" w14:textId="77777777" w:rsidR="00AE445B" w:rsidRPr="00F554FB" w:rsidRDefault="00AE445B" w:rsidP="00BE42A8">
            <w:pPr>
              <w:pStyle w:val="Sraopastraipa"/>
              <w:numPr>
                <w:ilvl w:val="1"/>
                <w:numId w:val="325"/>
              </w:numPr>
              <w:tabs>
                <w:tab w:val="left" w:pos="0"/>
              </w:tabs>
              <w:ind w:right="32"/>
              <w:jc w:val="both"/>
              <w:rPr>
                <w:sz w:val="24"/>
                <w:szCs w:val="24"/>
                <w:lang w:val="lt-LT"/>
              </w:rPr>
            </w:pPr>
            <w:r w:rsidRPr="00F554FB">
              <w:rPr>
                <w:sz w:val="24"/>
                <w:szCs w:val="24"/>
                <w:lang w:val="lt-LT"/>
              </w:rPr>
              <w:t>Nuoroda į prašymą - naudotojo pasirenkamas iš esamų užregistruotų prašymų.</w:t>
            </w:r>
          </w:p>
          <w:p w14:paraId="41EE5456" w14:textId="77777777" w:rsidR="00AE445B" w:rsidRPr="00F554FB" w:rsidRDefault="00AE445B" w:rsidP="00BE42A8">
            <w:pPr>
              <w:pStyle w:val="Sraopastraipa"/>
              <w:numPr>
                <w:ilvl w:val="1"/>
                <w:numId w:val="325"/>
              </w:numPr>
              <w:tabs>
                <w:tab w:val="left" w:pos="0"/>
              </w:tabs>
              <w:ind w:right="32"/>
              <w:jc w:val="both"/>
              <w:rPr>
                <w:sz w:val="24"/>
                <w:szCs w:val="24"/>
                <w:lang w:val="lt-LT"/>
              </w:rPr>
            </w:pPr>
            <w:r w:rsidRPr="00F554FB">
              <w:rPr>
                <w:sz w:val="24"/>
                <w:szCs w:val="24"/>
                <w:lang w:val="lt-LT"/>
              </w:rPr>
              <w:t>Dokumento grupė - pasirenkama iš atitinkamo žinyno.</w:t>
            </w:r>
            <w:r w:rsidRPr="00F554FB">
              <w:rPr>
                <w:sz w:val="24"/>
                <w:szCs w:val="24"/>
                <w:lang w:val="lt-LT"/>
              </w:rPr>
              <w:tab/>
            </w:r>
          </w:p>
          <w:p w14:paraId="6F263FE1" w14:textId="77777777" w:rsidR="00AE445B" w:rsidRPr="00F554FB" w:rsidRDefault="00AE445B" w:rsidP="00BE42A8">
            <w:pPr>
              <w:pStyle w:val="Sraopastraipa"/>
              <w:numPr>
                <w:ilvl w:val="1"/>
                <w:numId w:val="325"/>
              </w:numPr>
              <w:tabs>
                <w:tab w:val="left" w:pos="0"/>
              </w:tabs>
              <w:ind w:right="32"/>
              <w:jc w:val="both"/>
              <w:rPr>
                <w:sz w:val="24"/>
                <w:szCs w:val="24"/>
                <w:lang w:val="lt-LT"/>
              </w:rPr>
            </w:pPr>
            <w:r w:rsidRPr="00F554FB">
              <w:rPr>
                <w:sz w:val="24"/>
                <w:szCs w:val="24"/>
                <w:lang w:val="lt-LT"/>
              </w:rPr>
              <w:t>Dokumento pavadinimas - pasirenkama iš atitinkamo žinyno.</w:t>
            </w:r>
          </w:p>
          <w:p w14:paraId="296D965F" w14:textId="77777777" w:rsidR="00AE445B" w:rsidRPr="00F554FB" w:rsidRDefault="00AE445B" w:rsidP="00BE42A8">
            <w:pPr>
              <w:pStyle w:val="Sraopastraipa"/>
              <w:numPr>
                <w:ilvl w:val="1"/>
                <w:numId w:val="325"/>
              </w:numPr>
              <w:tabs>
                <w:tab w:val="left" w:pos="0"/>
              </w:tabs>
              <w:ind w:right="32"/>
              <w:jc w:val="both"/>
              <w:rPr>
                <w:sz w:val="24"/>
                <w:szCs w:val="24"/>
                <w:lang w:val="lt-LT"/>
              </w:rPr>
            </w:pPr>
            <w:r w:rsidRPr="00F554FB">
              <w:rPr>
                <w:sz w:val="24"/>
                <w:szCs w:val="24"/>
                <w:lang w:val="lt-LT"/>
              </w:rPr>
              <w:t>Patalpinimo data - automatiškai sistemos užpildoma data, kada įkeliamas dokumentas</w:t>
            </w:r>
          </w:p>
          <w:p w14:paraId="6C2E8942" w14:textId="77777777" w:rsidR="00AE445B" w:rsidRPr="00F554FB" w:rsidRDefault="00AE445B" w:rsidP="00BE42A8">
            <w:pPr>
              <w:pStyle w:val="Sraopastraipa"/>
              <w:numPr>
                <w:ilvl w:val="1"/>
                <w:numId w:val="325"/>
              </w:numPr>
              <w:tabs>
                <w:tab w:val="left" w:pos="0"/>
              </w:tabs>
              <w:ind w:right="32"/>
              <w:jc w:val="both"/>
              <w:rPr>
                <w:sz w:val="24"/>
                <w:szCs w:val="24"/>
                <w:lang w:val="lt-LT"/>
              </w:rPr>
            </w:pPr>
            <w:r w:rsidRPr="00F554FB">
              <w:rPr>
                <w:sz w:val="24"/>
                <w:szCs w:val="24"/>
                <w:lang w:val="lt-LT"/>
              </w:rPr>
              <w:t>Bendro pobūdžio dokumentai tinkantys ir kitiems prašymams - įvedant dokumentą naudotojas gali nurodyti ar tai bendro pobūdžio dokumentas</w:t>
            </w:r>
          </w:p>
          <w:p w14:paraId="5054A582" w14:textId="77777777" w:rsidR="00AE445B" w:rsidRPr="00F554FB" w:rsidRDefault="00AE445B" w:rsidP="00BE42A8">
            <w:pPr>
              <w:pStyle w:val="Sraopastraipa"/>
              <w:numPr>
                <w:ilvl w:val="1"/>
                <w:numId w:val="325"/>
              </w:numPr>
              <w:tabs>
                <w:tab w:val="left" w:pos="0"/>
              </w:tabs>
              <w:ind w:right="32"/>
              <w:jc w:val="both"/>
              <w:rPr>
                <w:sz w:val="24"/>
                <w:szCs w:val="24"/>
                <w:lang w:val="lt-LT"/>
              </w:rPr>
            </w:pPr>
            <w:r w:rsidRPr="00F554FB">
              <w:rPr>
                <w:sz w:val="24"/>
                <w:szCs w:val="24"/>
                <w:lang w:val="lt-LT"/>
              </w:rPr>
              <w:t>Dokumento originalo vieta - pildo naudotojas</w:t>
            </w:r>
          </w:p>
          <w:p w14:paraId="5A5E41DE" w14:textId="77777777" w:rsidR="00AE445B" w:rsidRPr="00F554FB" w:rsidRDefault="00AE445B" w:rsidP="00BE42A8">
            <w:pPr>
              <w:pStyle w:val="Sraopastraipa"/>
              <w:numPr>
                <w:ilvl w:val="1"/>
                <w:numId w:val="325"/>
              </w:numPr>
              <w:tabs>
                <w:tab w:val="left" w:pos="0"/>
              </w:tabs>
              <w:ind w:right="32"/>
              <w:jc w:val="both"/>
              <w:rPr>
                <w:sz w:val="24"/>
                <w:szCs w:val="24"/>
                <w:lang w:val="lt-LT"/>
              </w:rPr>
            </w:pPr>
            <w:r w:rsidRPr="00F554FB">
              <w:rPr>
                <w:sz w:val="24"/>
                <w:szCs w:val="24"/>
                <w:lang w:val="lt-LT"/>
              </w:rPr>
              <w:t>Pastaba/komentaras - laukas papildomai galimai informacija susivesti apie dokumentą.</w:t>
            </w:r>
          </w:p>
        </w:tc>
      </w:tr>
      <w:tr w:rsidR="00AE445B" w:rsidRPr="00F554FB" w14:paraId="2D702B58" w14:textId="77777777" w:rsidTr="00FE5719">
        <w:tc>
          <w:tcPr>
            <w:tcW w:w="988" w:type="dxa"/>
          </w:tcPr>
          <w:p w14:paraId="5FDBF358" w14:textId="25961BDD" w:rsidR="00AE445B" w:rsidRPr="00F554FB" w:rsidRDefault="00AE445B" w:rsidP="00BE42A8">
            <w:pPr>
              <w:pStyle w:val="Sraopastraipa"/>
              <w:numPr>
                <w:ilvl w:val="1"/>
                <w:numId w:val="332"/>
              </w:numPr>
              <w:spacing w:line="276" w:lineRule="auto"/>
              <w:ind w:right="-115"/>
              <w:rPr>
                <w:sz w:val="24"/>
                <w:szCs w:val="24"/>
                <w:lang w:val="lt-LT" w:eastAsia="lt-LT"/>
              </w:rPr>
            </w:pPr>
          </w:p>
        </w:tc>
        <w:tc>
          <w:tcPr>
            <w:tcW w:w="9213" w:type="dxa"/>
          </w:tcPr>
          <w:p w14:paraId="141356A8" w14:textId="77777777" w:rsidR="00AE445B" w:rsidRPr="00F554FB" w:rsidRDefault="00AE445B" w:rsidP="0041377B">
            <w:pPr>
              <w:tabs>
                <w:tab w:val="left" w:pos="567"/>
              </w:tabs>
              <w:ind w:left="573" w:right="32" w:hanging="425"/>
              <w:rPr>
                <w:sz w:val="24"/>
                <w:szCs w:val="24"/>
                <w:lang w:val="lt-LT"/>
              </w:rPr>
            </w:pPr>
            <w:r w:rsidRPr="00F554FB">
              <w:rPr>
                <w:sz w:val="24"/>
                <w:szCs w:val="24"/>
                <w:lang w:val="lt-LT"/>
              </w:rPr>
              <w:t>Turi būti sudaryta galimybė naują dokumentą įkelti:</w:t>
            </w:r>
          </w:p>
          <w:p w14:paraId="44F01CC9" w14:textId="77777777" w:rsidR="00AE445B" w:rsidRPr="00F554FB" w:rsidRDefault="00AE445B" w:rsidP="00BE42A8">
            <w:pPr>
              <w:pStyle w:val="Sraopastraipa"/>
              <w:numPr>
                <w:ilvl w:val="1"/>
                <w:numId w:val="326"/>
              </w:numPr>
              <w:tabs>
                <w:tab w:val="left" w:pos="567"/>
              </w:tabs>
              <w:ind w:right="32"/>
              <w:jc w:val="both"/>
              <w:rPr>
                <w:sz w:val="24"/>
                <w:szCs w:val="24"/>
                <w:lang w:val="lt-LT"/>
              </w:rPr>
            </w:pPr>
            <w:r w:rsidRPr="00F554FB">
              <w:rPr>
                <w:sz w:val="24"/>
                <w:szCs w:val="24"/>
                <w:lang w:val="lt-LT"/>
              </w:rPr>
              <w:t>Bendrame asmens dokumentų sąraše.</w:t>
            </w:r>
          </w:p>
          <w:p w14:paraId="4A8D15DF" w14:textId="77777777" w:rsidR="00AE445B" w:rsidRPr="00F554FB" w:rsidRDefault="00AE445B" w:rsidP="00BE42A8">
            <w:pPr>
              <w:pStyle w:val="Sraopastraipa"/>
              <w:numPr>
                <w:ilvl w:val="1"/>
                <w:numId w:val="326"/>
              </w:numPr>
              <w:tabs>
                <w:tab w:val="left" w:pos="567"/>
              </w:tabs>
              <w:ind w:right="32"/>
              <w:jc w:val="both"/>
              <w:rPr>
                <w:sz w:val="24"/>
                <w:szCs w:val="24"/>
                <w:lang w:val="lt-LT"/>
              </w:rPr>
            </w:pPr>
            <w:r w:rsidRPr="00F554FB">
              <w:rPr>
                <w:sz w:val="24"/>
                <w:szCs w:val="24"/>
                <w:lang w:val="lt-LT"/>
              </w:rPr>
              <w:t>Pildomo prašymo kortelėje.</w:t>
            </w:r>
          </w:p>
          <w:p w14:paraId="218CF776" w14:textId="525B8BF1" w:rsidR="00AE445B" w:rsidRPr="00F554FB" w:rsidRDefault="00974258" w:rsidP="00BE42A8">
            <w:pPr>
              <w:pStyle w:val="Sraopastraipa"/>
              <w:numPr>
                <w:ilvl w:val="1"/>
                <w:numId w:val="326"/>
              </w:numPr>
              <w:tabs>
                <w:tab w:val="left" w:pos="567"/>
              </w:tabs>
              <w:ind w:right="32"/>
              <w:jc w:val="both"/>
              <w:rPr>
                <w:sz w:val="24"/>
                <w:szCs w:val="24"/>
                <w:lang w:val="lt-LT"/>
              </w:rPr>
            </w:pPr>
            <w:r>
              <w:rPr>
                <w:sz w:val="24"/>
                <w:szCs w:val="24"/>
                <w:lang w:val="lt-LT"/>
              </w:rPr>
              <w:t>SIAS</w:t>
            </w:r>
            <w:r w:rsidR="00AE445B" w:rsidRPr="00F554FB">
              <w:rPr>
                <w:sz w:val="24"/>
                <w:szCs w:val="24"/>
                <w:lang w:val="lt-LT"/>
              </w:rPr>
              <w:t xml:space="preserve"> suformuoto dokumento peržiūros lange.</w:t>
            </w:r>
          </w:p>
          <w:p w14:paraId="37FE2F7A" w14:textId="77777777" w:rsidR="00AE445B" w:rsidRPr="00F554FB" w:rsidRDefault="00AE445B" w:rsidP="00BE42A8">
            <w:pPr>
              <w:pStyle w:val="Sraopastraipa"/>
              <w:numPr>
                <w:ilvl w:val="1"/>
                <w:numId w:val="326"/>
              </w:numPr>
              <w:tabs>
                <w:tab w:val="left" w:pos="567"/>
              </w:tabs>
              <w:ind w:right="32"/>
              <w:jc w:val="both"/>
              <w:rPr>
                <w:sz w:val="24"/>
                <w:szCs w:val="24"/>
                <w:lang w:val="lt-LT"/>
              </w:rPr>
            </w:pPr>
            <w:r w:rsidRPr="00F554FB">
              <w:rPr>
                <w:sz w:val="24"/>
                <w:szCs w:val="24"/>
                <w:lang w:val="lt-LT"/>
              </w:rPr>
              <w:t>SPIS sistemos registrų išrašo lange.</w:t>
            </w:r>
          </w:p>
        </w:tc>
      </w:tr>
      <w:tr w:rsidR="00627375" w:rsidRPr="00F554FB" w14:paraId="6F9CA3A5" w14:textId="77777777" w:rsidTr="00FE5719">
        <w:tc>
          <w:tcPr>
            <w:tcW w:w="988" w:type="dxa"/>
          </w:tcPr>
          <w:p w14:paraId="2CE69078" w14:textId="77777777" w:rsidR="00627375" w:rsidRPr="00F554FB" w:rsidRDefault="00627375" w:rsidP="00BE42A8">
            <w:pPr>
              <w:pStyle w:val="Sraopastraipa"/>
              <w:numPr>
                <w:ilvl w:val="0"/>
                <w:numId w:val="332"/>
              </w:numPr>
              <w:spacing w:line="276" w:lineRule="auto"/>
              <w:ind w:right="-115"/>
              <w:rPr>
                <w:sz w:val="24"/>
                <w:szCs w:val="24"/>
                <w:lang w:val="lt-LT" w:eastAsia="lt-LT"/>
              </w:rPr>
            </w:pPr>
          </w:p>
        </w:tc>
        <w:tc>
          <w:tcPr>
            <w:tcW w:w="9213" w:type="dxa"/>
          </w:tcPr>
          <w:p w14:paraId="244113AD" w14:textId="7E8A294F" w:rsidR="00627375" w:rsidRPr="00F554FB" w:rsidRDefault="00627375" w:rsidP="0041377B">
            <w:pPr>
              <w:tabs>
                <w:tab w:val="left" w:pos="567"/>
              </w:tabs>
              <w:ind w:left="573" w:right="32" w:hanging="425"/>
              <w:rPr>
                <w:b/>
                <w:bCs/>
                <w:sz w:val="24"/>
                <w:szCs w:val="24"/>
                <w:lang w:val="lt-LT"/>
              </w:rPr>
            </w:pPr>
            <w:r w:rsidRPr="00F554FB">
              <w:rPr>
                <w:b/>
                <w:bCs/>
                <w:sz w:val="24"/>
                <w:szCs w:val="24"/>
                <w:lang w:val="lt-LT"/>
              </w:rPr>
              <w:t>Elektroninių dokumentų archyvas</w:t>
            </w:r>
          </w:p>
        </w:tc>
      </w:tr>
      <w:tr w:rsidR="00627375" w:rsidRPr="00972CFC" w14:paraId="3A06B0A4" w14:textId="77777777" w:rsidTr="00FE5719">
        <w:tc>
          <w:tcPr>
            <w:tcW w:w="988" w:type="dxa"/>
          </w:tcPr>
          <w:p w14:paraId="4E22565A" w14:textId="77777777" w:rsidR="00627375" w:rsidRPr="00F554FB" w:rsidRDefault="00627375" w:rsidP="00BE42A8">
            <w:pPr>
              <w:pStyle w:val="Sraopastraipa"/>
              <w:numPr>
                <w:ilvl w:val="1"/>
                <w:numId w:val="332"/>
              </w:numPr>
              <w:spacing w:line="276" w:lineRule="auto"/>
              <w:ind w:right="-115"/>
              <w:rPr>
                <w:sz w:val="24"/>
                <w:szCs w:val="24"/>
                <w:lang w:val="lt-LT" w:eastAsia="lt-LT"/>
              </w:rPr>
            </w:pPr>
          </w:p>
        </w:tc>
        <w:tc>
          <w:tcPr>
            <w:tcW w:w="9213" w:type="dxa"/>
          </w:tcPr>
          <w:p w14:paraId="16579BF5" w14:textId="61F7B8D7" w:rsidR="00627375" w:rsidRPr="00F554FB" w:rsidRDefault="00627375" w:rsidP="00627375">
            <w:pPr>
              <w:tabs>
                <w:tab w:val="left" w:pos="567"/>
              </w:tabs>
              <w:ind w:left="573" w:right="32" w:hanging="425"/>
              <w:rPr>
                <w:sz w:val="24"/>
                <w:szCs w:val="24"/>
                <w:lang w:val="lt-LT"/>
              </w:rPr>
            </w:pPr>
            <w:r w:rsidRPr="00F554FB">
              <w:rPr>
                <w:sz w:val="24"/>
                <w:szCs w:val="24"/>
                <w:lang w:val="lt-LT"/>
              </w:rPr>
              <w:t>Turi būti modernizuotas SIAS modulis „Virtuali byla“ atliekant integraciją su ELPAKO. Funkcionalumas turi būti panaudojamas specialistų suformuotų ir priimtų sprendimų dokumentams ar bet kokiems kitiems dokumentams įkeltiems į modulį „Virtuali byla“  pasirašyti ir saugoti.</w:t>
            </w:r>
          </w:p>
        </w:tc>
      </w:tr>
      <w:tr w:rsidR="00627375" w:rsidRPr="00972CFC" w14:paraId="1814BC1B" w14:textId="77777777" w:rsidTr="00FE5719">
        <w:tc>
          <w:tcPr>
            <w:tcW w:w="988" w:type="dxa"/>
          </w:tcPr>
          <w:p w14:paraId="36346777" w14:textId="77777777" w:rsidR="00627375" w:rsidRPr="00F554FB" w:rsidRDefault="00627375" w:rsidP="00BE42A8">
            <w:pPr>
              <w:pStyle w:val="Sraopastraipa"/>
              <w:numPr>
                <w:ilvl w:val="1"/>
                <w:numId w:val="332"/>
              </w:numPr>
              <w:spacing w:line="276" w:lineRule="auto"/>
              <w:ind w:right="-115"/>
              <w:rPr>
                <w:sz w:val="24"/>
                <w:szCs w:val="24"/>
                <w:lang w:val="lt-LT" w:eastAsia="lt-LT"/>
              </w:rPr>
            </w:pPr>
          </w:p>
        </w:tc>
        <w:tc>
          <w:tcPr>
            <w:tcW w:w="9213" w:type="dxa"/>
          </w:tcPr>
          <w:p w14:paraId="1372041E" w14:textId="6708B991" w:rsidR="00627375" w:rsidRPr="00F554FB" w:rsidRDefault="00FE5719" w:rsidP="00FE5719">
            <w:pPr>
              <w:ind w:left="72"/>
              <w:rPr>
                <w:sz w:val="24"/>
                <w:szCs w:val="24"/>
                <w:lang w:val="lt-LT"/>
              </w:rPr>
            </w:pPr>
            <w:r>
              <w:rPr>
                <w:sz w:val="24"/>
                <w:szCs w:val="24"/>
                <w:lang w:val="lt-LT"/>
              </w:rPr>
              <w:t>SIAS</w:t>
            </w:r>
            <w:r w:rsidR="00627375" w:rsidRPr="00F554FB">
              <w:rPr>
                <w:sz w:val="24"/>
                <w:szCs w:val="24"/>
                <w:lang w:val="lt-LT"/>
              </w:rPr>
              <w:t xml:space="preserve"> turi būti sukurtas dokumentų pasirašymo kvalifikuotu elektroniniu parašu  </w:t>
            </w:r>
            <w:r>
              <w:rPr>
                <w:sz w:val="24"/>
                <w:szCs w:val="24"/>
                <w:lang w:val="lt-LT"/>
              </w:rPr>
              <w:t>f</w:t>
            </w:r>
            <w:r w:rsidR="00627375" w:rsidRPr="00F554FB">
              <w:rPr>
                <w:sz w:val="24"/>
                <w:szCs w:val="24"/>
                <w:lang w:val="lt-LT"/>
              </w:rPr>
              <w:t>unkcionalumas naudojantis</w:t>
            </w:r>
            <w:r>
              <w:rPr>
                <w:sz w:val="24"/>
                <w:szCs w:val="24"/>
                <w:lang w:val="lt-LT"/>
              </w:rPr>
              <w:t xml:space="preserve"> s</w:t>
            </w:r>
            <w:r w:rsidRPr="00F554FB">
              <w:rPr>
                <w:sz w:val="24"/>
                <w:szCs w:val="24"/>
                <w:lang w:val="lt-LT"/>
              </w:rPr>
              <w:t>tacionariu parašu esančiu USB laikmenoje, asmens tapatybės kortelėje arba valstybės tarnautojo pažymėjime</w:t>
            </w:r>
            <w:r>
              <w:rPr>
                <w:sz w:val="24"/>
                <w:szCs w:val="24"/>
                <w:lang w:val="lt-LT"/>
              </w:rPr>
              <w:t>, m</w:t>
            </w:r>
            <w:r w:rsidRPr="00F554FB">
              <w:rPr>
                <w:sz w:val="24"/>
                <w:szCs w:val="24"/>
                <w:lang w:val="lt-LT"/>
              </w:rPr>
              <w:t>obiliu parašu (</w:t>
            </w:r>
            <w:proofErr w:type="spellStart"/>
            <w:r w:rsidRPr="00F554FB">
              <w:rPr>
                <w:sz w:val="24"/>
                <w:szCs w:val="24"/>
                <w:lang w:val="lt-LT"/>
              </w:rPr>
              <w:t>Mobile</w:t>
            </w:r>
            <w:proofErr w:type="spellEnd"/>
            <w:r w:rsidRPr="00F554FB">
              <w:rPr>
                <w:sz w:val="24"/>
                <w:szCs w:val="24"/>
                <w:lang w:val="lt-LT"/>
              </w:rPr>
              <w:t>-ID)</w:t>
            </w:r>
            <w:r>
              <w:rPr>
                <w:sz w:val="24"/>
                <w:szCs w:val="24"/>
                <w:lang w:val="lt-LT"/>
              </w:rPr>
              <w:t xml:space="preserve">, </w:t>
            </w:r>
            <w:proofErr w:type="spellStart"/>
            <w:r w:rsidRPr="00F554FB">
              <w:rPr>
                <w:sz w:val="24"/>
                <w:szCs w:val="24"/>
                <w:lang w:val="lt-LT"/>
              </w:rPr>
              <w:t>Smart</w:t>
            </w:r>
            <w:proofErr w:type="spellEnd"/>
            <w:r w:rsidRPr="00F554FB">
              <w:rPr>
                <w:sz w:val="24"/>
                <w:szCs w:val="24"/>
                <w:lang w:val="lt-LT"/>
              </w:rPr>
              <w:t>-ID priemonės formuojamu parašu.</w:t>
            </w:r>
          </w:p>
        </w:tc>
      </w:tr>
      <w:tr w:rsidR="00627375" w:rsidRPr="00972CFC" w14:paraId="1A0C24DF" w14:textId="77777777" w:rsidTr="00FE5719">
        <w:tc>
          <w:tcPr>
            <w:tcW w:w="988" w:type="dxa"/>
          </w:tcPr>
          <w:p w14:paraId="673EDBF0" w14:textId="77777777" w:rsidR="00627375" w:rsidRPr="00F554FB" w:rsidRDefault="00627375" w:rsidP="00BE42A8">
            <w:pPr>
              <w:pStyle w:val="Sraopastraipa"/>
              <w:numPr>
                <w:ilvl w:val="1"/>
                <w:numId w:val="332"/>
              </w:numPr>
              <w:spacing w:line="276" w:lineRule="auto"/>
              <w:ind w:right="-115"/>
              <w:rPr>
                <w:sz w:val="24"/>
                <w:szCs w:val="24"/>
                <w:lang w:val="lt-LT" w:eastAsia="lt-LT"/>
              </w:rPr>
            </w:pPr>
          </w:p>
        </w:tc>
        <w:tc>
          <w:tcPr>
            <w:tcW w:w="9213" w:type="dxa"/>
          </w:tcPr>
          <w:p w14:paraId="71886EB6" w14:textId="334C659B" w:rsidR="00627375" w:rsidRPr="00F554FB" w:rsidRDefault="00627375" w:rsidP="00FE5719">
            <w:pPr>
              <w:tabs>
                <w:tab w:val="left" w:pos="567"/>
              </w:tabs>
              <w:ind w:left="34" w:right="32"/>
              <w:rPr>
                <w:sz w:val="24"/>
                <w:szCs w:val="24"/>
                <w:lang w:val="lt-LT"/>
              </w:rPr>
            </w:pPr>
            <w:r w:rsidRPr="00F554FB">
              <w:rPr>
                <w:sz w:val="24"/>
                <w:szCs w:val="24"/>
                <w:lang w:val="lt-LT"/>
              </w:rPr>
              <w:t xml:space="preserve">Lietuvos teisės aktuose reglamentuotų PDF-LT bei Europos sąjungoje pripažįstamų ir naudojamų tarptautiniu </w:t>
            </w:r>
            <w:proofErr w:type="spellStart"/>
            <w:r w:rsidRPr="00F554FB">
              <w:rPr>
                <w:sz w:val="24"/>
                <w:szCs w:val="24"/>
                <w:lang w:val="lt-LT"/>
              </w:rPr>
              <w:t>ASiC</w:t>
            </w:r>
            <w:proofErr w:type="spellEnd"/>
            <w:r w:rsidRPr="00F554FB">
              <w:rPr>
                <w:sz w:val="24"/>
                <w:szCs w:val="24"/>
                <w:lang w:val="lt-LT"/>
              </w:rPr>
              <w:t xml:space="preserve"> formatų elektroninių dokumentų formavimas.</w:t>
            </w:r>
          </w:p>
        </w:tc>
      </w:tr>
      <w:tr w:rsidR="00627375" w:rsidRPr="00972CFC" w14:paraId="2B82E789" w14:textId="77777777" w:rsidTr="00FE5719">
        <w:tc>
          <w:tcPr>
            <w:tcW w:w="988" w:type="dxa"/>
          </w:tcPr>
          <w:p w14:paraId="3CFBEFCE" w14:textId="77777777" w:rsidR="00627375" w:rsidRPr="00F554FB" w:rsidRDefault="00627375" w:rsidP="00BE42A8">
            <w:pPr>
              <w:pStyle w:val="Sraopastraipa"/>
              <w:numPr>
                <w:ilvl w:val="1"/>
                <w:numId w:val="332"/>
              </w:numPr>
              <w:spacing w:line="276" w:lineRule="auto"/>
              <w:ind w:right="-115"/>
              <w:rPr>
                <w:sz w:val="24"/>
                <w:szCs w:val="24"/>
                <w:lang w:val="lt-LT" w:eastAsia="lt-LT"/>
              </w:rPr>
            </w:pPr>
          </w:p>
        </w:tc>
        <w:tc>
          <w:tcPr>
            <w:tcW w:w="9213" w:type="dxa"/>
          </w:tcPr>
          <w:p w14:paraId="282B986A" w14:textId="14E2C84C" w:rsidR="00627375" w:rsidRPr="00F554FB" w:rsidRDefault="00627375" w:rsidP="00FE5719">
            <w:pPr>
              <w:tabs>
                <w:tab w:val="left" w:pos="176"/>
              </w:tabs>
              <w:ind w:left="176" w:right="32" w:hanging="28"/>
              <w:rPr>
                <w:sz w:val="24"/>
                <w:szCs w:val="24"/>
                <w:lang w:val="lt-LT"/>
              </w:rPr>
            </w:pPr>
            <w:r w:rsidRPr="00F554FB">
              <w:rPr>
                <w:sz w:val="24"/>
                <w:szCs w:val="24"/>
                <w:lang w:val="lt-LT"/>
              </w:rPr>
              <w:t>Elektroninių dokumentų peržiūra ir juose esančių parašų bei metaduomenų patikra (validacija).</w:t>
            </w:r>
          </w:p>
        </w:tc>
      </w:tr>
      <w:tr w:rsidR="00627375" w:rsidRPr="00972CFC" w14:paraId="4B5F3D84" w14:textId="77777777" w:rsidTr="00FE5719">
        <w:tc>
          <w:tcPr>
            <w:tcW w:w="988" w:type="dxa"/>
          </w:tcPr>
          <w:p w14:paraId="5EEF3017" w14:textId="77777777" w:rsidR="00627375" w:rsidRPr="00F554FB" w:rsidRDefault="00627375" w:rsidP="00BE42A8">
            <w:pPr>
              <w:pStyle w:val="Sraopastraipa"/>
              <w:numPr>
                <w:ilvl w:val="1"/>
                <w:numId w:val="332"/>
              </w:numPr>
              <w:spacing w:line="276" w:lineRule="auto"/>
              <w:ind w:right="-115"/>
              <w:rPr>
                <w:sz w:val="24"/>
                <w:szCs w:val="24"/>
                <w:lang w:val="lt-LT" w:eastAsia="lt-LT"/>
              </w:rPr>
            </w:pPr>
          </w:p>
        </w:tc>
        <w:tc>
          <w:tcPr>
            <w:tcW w:w="9213" w:type="dxa"/>
          </w:tcPr>
          <w:p w14:paraId="1914BB39" w14:textId="5B2ACF0B" w:rsidR="00627375" w:rsidRPr="00F554FB" w:rsidRDefault="00627375" w:rsidP="00FE5719">
            <w:pPr>
              <w:tabs>
                <w:tab w:val="left" w:pos="176"/>
              </w:tabs>
              <w:ind w:left="176" w:right="32" w:hanging="28"/>
              <w:rPr>
                <w:sz w:val="24"/>
                <w:szCs w:val="24"/>
                <w:lang w:val="lt-LT"/>
              </w:rPr>
            </w:pPr>
            <w:r w:rsidRPr="00F554FB">
              <w:rPr>
                <w:sz w:val="24"/>
                <w:szCs w:val="24"/>
                <w:lang w:val="lt-LT"/>
              </w:rPr>
              <w:t>Dokumentų formavimas panaudojant laiko žymas bei elektroninių dokumentų parengimas ilgalaikiam saugojimui.</w:t>
            </w:r>
          </w:p>
        </w:tc>
      </w:tr>
      <w:tr w:rsidR="00627375" w:rsidRPr="00972CFC" w14:paraId="6B0F21B8" w14:textId="77777777" w:rsidTr="00FE5719">
        <w:tc>
          <w:tcPr>
            <w:tcW w:w="988" w:type="dxa"/>
          </w:tcPr>
          <w:p w14:paraId="1FC7D98E" w14:textId="77777777" w:rsidR="00627375" w:rsidRPr="00F554FB" w:rsidRDefault="00627375" w:rsidP="00BE42A8">
            <w:pPr>
              <w:pStyle w:val="Sraopastraipa"/>
              <w:numPr>
                <w:ilvl w:val="1"/>
                <w:numId w:val="332"/>
              </w:numPr>
              <w:spacing w:line="276" w:lineRule="auto"/>
              <w:ind w:right="-115"/>
              <w:rPr>
                <w:sz w:val="24"/>
                <w:szCs w:val="24"/>
                <w:lang w:val="lt-LT" w:eastAsia="lt-LT"/>
              </w:rPr>
            </w:pPr>
          </w:p>
        </w:tc>
        <w:tc>
          <w:tcPr>
            <w:tcW w:w="9213" w:type="dxa"/>
          </w:tcPr>
          <w:p w14:paraId="50F1E5F1" w14:textId="1455C51F" w:rsidR="00627375" w:rsidRPr="00F554FB" w:rsidRDefault="00627375" w:rsidP="00FE5719">
            <w:pPr>
              <w:tabs>
                <w:tab w:val="left" w:pos="176"/>
              </w:tabs>
              <w:ind w:left="176" w:right="32"/>
              <w:rPr>
                <w:sz w:val="24"/>
                <w:szCs w:val="24"/>
                <w:lang w:val="lt-LT"/>
              </w:rPr>
            </w:pPr>
            <w:r w:rsidRPr="00F554FB">
              <w:rPr>
                <w:sz w:val="24"/>
                <w:szCs w:val="24"/>
                <w:lang w:val="lt-LT"/>
              </w:rPr>
              <w:t xml:space="preserve">Turi būti sukurtas elektroninių dokumentų archyvas skirtas saugoti elektroninius dokumentus su automatizuotu laiko žymų atnaujinimu. </w:t>
            </w:r>
          </w:p>
        </w:tc>
      </w:tr>
    </w:tbl>
    <w:p w14:paraId="3EC2B1AE" w14:textId="46B649EE" w:rsidR="005C70CF" w:rsidRPr="00FE5719" w:rsidRDefault="005C70CF" w:rsidP="0063746B">
      <w:pPr>
        <w:pStyle w:val="Heading2Nevda"/>
        <w:rPr>
          <w:b/>
          <w:bCs/>
          <w:sz w:val="24"/>
          <w:szCs w:val="24"/>
        </w:rPr>
      </w:pPr>
      <w:r w:rsidRPr="00FE5719">
        <w:rPr>
          <w:b/>
          <w:bCs/>
          <w:sz w:val="24"/>
          <w:szCs w:val="24"/>
        </w:rPr>
        <w:t>Elektroninių dokumentų pasirašymas</w:t>
      </w:r>
    </w:p>
    <w:tbl>
      <w:tblPr>
        <w:tblStyle w:val="Lentelstinklelis"/>
        <w:tblW w:w="0" w:type="auto"/>
        <w:tblLook w:val="04A0" w:firstRow="1" w:lastRow="0" w:firstColumn="1" w:lastColumn="0" w:noHBand="0" w:noVBand="1"/>
      </w:tblPr>
      <w:tblGrid>
        <w:gridCol w:w="988"/>
        <w:gridCol w:w="9067"/>
      </w:tblGrid>
      <w:tr w:rsidR="0012306B" w:rsidRPr="00FE5719" w14:paraId="738230FD" w14:textId="77777777" w:rsidTr="0012306B">
        <w:tc>
          <w:tcPr>
            <w:tcW w:w="988" w:type="dxa"/>
          </w:tcPr>
          <w:p w14:paraId="584B5EBE" w14:textId="77777777" w:rsidR="0012306B" w:rsidRPr="00FE5719" w:rsidRDefault="0012306B" w:rsidP="0012306B">
            <w:pPr>
              <w:tabs>
                <w:tab w:val="left" w:pos="567"/>
              </w:tabs>
              <w:ind w:right="-425"/>
              <w:rPr>
                <w:b/>
                <w:sz w:val="24"/>
                <w:szCs w:val="24"/>
                <w:lang w:val="lt-LT"/>
              </w:rPr>
            </w:pPr>
            <w:r w:rsidRPr="00FE5719">
              <w:rPr>
                <w:b/>
                <w:sz w:val="24"/>
                <w:szCs w:val="24"/>
                <w:lang w:val="lt-LT"/>
              </w:rPr>
              <w:t>Eil.</w:t>
            </w:r>
          </w:p>
          <w:p w14:paraId="3BEA4106" w14:textId="5E7E74AA" w:rsidR="0012306B" w:rsidRPr="00FE5719" w:rsidRDefault="0012306B" w:rsidP="0012306B">
            <w:pPr>
              <w:pStyle w:val="Sraopastraipa"/>
              <w:tabs>
                <w:tab w:val="left" w:pos="284"/>
              </w:tabs>
              <w:spacing w:line="276" w:lineRule="auto"/>
              <w:ind w:left="0"/>
              <w:jc w:val="both"/>
              <w:rPr>
                <w:sz w:val="24"/>
                <w:szCs w:val="24"/>
                <w:lang w:val="lt-LT"/>
              </w:rPr>
            </w:pPr>
            <w:r w:rsidRPr="00FE5719">
              <w:rPr>
                <w:b/>
                <w:sz w:val="24"/>
                <w:szCs w:val="24"/>
                <w:lang w:val="lt-LT"/>
              </w:rPr>
              <w:t>Nr.</w:t>
            </w:r>
          </w:p>
        </w:tc>
        <w:tc>
          <w:tcPr>
            <w:tcW w:w="9067" w:type="dxa"/>
          </w:tcPr>
          <w:p w14:paraId="24CD4FFC" w14:textId="344E8F33" w:rsidR="0012306B" w:rsidRPr="00FE5719" w:rsidRDefault="0012306B" w:rsidP="0012306B">
            <w:pPr>
              <w:pStyle w:val="Sraopastraipa"/>
              <w:tabs>
                <w:tab w:val="left" w:pos="284"/>
              </w:tabs>
              <w:spacing w:line="276" w:lineRule="auto"/>
              <w:ind w:left="0"/>
              <w:jc w:val="both"/>
              <w:rPr>
                <w:sz w:val="24"/>
                <w:szCs w:val="24"/>
                <w:lang w:val="lt-LT"/>
              </w:rPr>
            </w:pPr>
            <w:r w:rsidRPr="00FE5719">
              <w:rPr>
                <w:b/>
                <w:sz w:val="24"/>
                <w:szCs w:val="24"/>
                <w:lang w:val="lt-LT"/>
              </w:rPr>
              <w:t>Aprašymas</w:t>
            </w:r>
          </w:p>
        </w:tc>
      </w:tr>
      <w:tr w:rsidR="0012306B" w:rsidRPr="00972CFC" w14:paraId="678F9011" w14:textId="77777777" w:rsidTr="0012306B">
        <w:tc>
          <w:tcPr>
            <w:tcW w:w="988" w:type="dxa"/>
          </w:tcPr>
          <w:p w14:paraId="2323D8AC" w14:textId="7335013C" w:rsidR="0012306B" w:rsidRPr="00FE5719" w:rsidRDefault="0012306B" w:rsidP="00FB1271">
            <w:pPr>
              <w:pStyle w:val="Sraopastraipa"/>
              <w:numPr>
                <w:ilvl w:val="0"/>
                <w:numId w:val="335"/>
              </w:numPr>
              <w:spacing w:line="276" w:lineRule="auto"/>
              <w:ind w:right="-115"/>
              <w:rPr>
                <w:sz w:val="24"/>
                <w:szCs w:val="24"/>
                <w:lang w:val="lt-LT"/>
              </w:rPr>
            </w:pPr>
          </w:p>
        </w:tc>
        <w:tc>
          <w:tcPr>
            <w:tcW w:w="9067" w:type="dxa"/>
          </w:tcPr>
          <w:p w14:paraId="313C0B70" w14:textId="38B096F5" w:rsidR="0012306B" w:rsidRPr="00FE5719" w:rsidRDefault="0012306B" w:rsidP="0012306B">
            <w:pPr>
              <w:keepNext/>
              <w:keepLines/>
              <w:widowControl w:val="0"/>
              <w:tabs>
                <w:tab w:val="left" w:pos="426"/>
                <w:tab w:val="left" w:pos="1276"/>
              </w:tabs>
              <w:suppressAutoHyphens/>
              <w:overflowPunct w:val="0"/>
              <w:autoSpaceDE w:val="0"/>
              <w:autoSpaceDN w:val="0"/>
              <w:adjustRightInd w:val="0"/>
              <w:jc w:val="both"/>
              <w:outlineLvl w:val="1"/>
              <w:rPr>
                <w:rFonts w:eastAsia="HG Mincho Light J"/>
                <w:sz w:val="24"/>
                <w:szCs w:val="24"/>
                <w:lang w:val="lt-LT"/>
              </w:rPr>
            </w:pPr>
            <w:r w:rsidRPr="00FE5719">
              <w:rPr>
                <w:rFonts w:eastAsia="HG Mincho Light J"/>
                <w:sz w:val="24"/>
                <w:szCs w:val="24"/>
                <w:lang w:val="lt-LT"/>
              </w:rPr>
              <w:t xml:space="preserve">Naudotojų, pasirašančiųjų el. parašu skaičius </w:t>
            </w:r>
            <w:r w:rsidR="00FB1271" w:rsidRPr="00FE5719">
              <w:rPr>
                <w:rFonts w:eastAsia="HG Mincho Light J"/>
                <w:sz w:val="24"/>
                <w:szCs w:val="24"/>
                <w:lang w:val="lt-LT"/>
              </w:rPr>
              <w:t xml:space="preserve">neturi būti </w:t>
            </w:r>
            <w:r w:rsidRPr="00FE5719">
              <w:rPr>
                <w:rFonts w:eastAsia="HG Mincho Light J"/>
                <w:sz w:val="24"/>
                <w:szCs w:val="24"/>
                <w:lang w:val="lt-LT"/>
              </w:rPr>
              <w:t>ribojamas.</w:t>
            </w:r>
          </w:p>
        </w:tc>
      </w:tr>
      <w:tr w:rsidR="0012306B" w:rsidRPr="00972CFC" w14:paraId="4309C4EC" w14:textId="77777777" w:rsidTr="0012306B">
        <w:tc>
          <w:tcPr>
            <w:tcW w:w="988" w:type="dxa"/>
          </w:tcPr>
          <w:p w14:paraId="7252FF2F" w14:textId="77777777" w:rsidR="0012306B" w:rsidRPr="00FE5719" w:rsidRDefault="0012306B" w:rsidP="00FB1271">
            <w:pPr>
              <w:pStyle w:val="Sraopastraipa"/>
              <w:numPr>
                <w:ilvl w:val="0"/>
                <w:numId w:val="335"/>
              </w:numPr>
              <w:spacing w:line="276" w:lineRule="auto"/>
              <w:ind w:right="-115"/>
              <w:rPr>
                <w:sz w:val="24"/>
                <w:szCs w:val="24"/>
                <w:lang w:val="lt-LT"/>
              </w:rPr>
            </w:pPr>
            <w:bookmarkStart w:id="44" w:name="_Hlk46841978"/>
          </w:p>
        </w:tc>
        <w:tc>
          <w:tcPr>
            <w:tcW w:w="9067" w:type="dxa"/>
          </w:tcPr>
          <w:p w14:paraId="327AAA18" w14:textId="3A09F226" w:rsidR="0012306B" w:rsidRPr="00FE5719" w:rsidRDefault="0012306B" w:rsidP="0012306B">
            <w:pPr>
              <w:keepNext/>
              <w:keepLines/>
              <w:widowControl w:val="0"/>
              <w:tabs>
                <w:tab w:val="left" w:pos="426"/>
                <w:tab w:val="left" w:pos="1276"/>
              </w:tabs>
              <w:suppressAutoHyphens/>
              <w:overflowPunct w:val="0"/>
              <w:autoSpaceDE w:val="0"/>
              <w:autoSpaceDN w:val="0"/>
              <w:adjustRightInd w:val="0"/>
              <w:jc w:val="both"/>
              <w:outlineLvl w:val="1"/>
              <w:rPr>
                <w:rFonts w:eastAsia="HG Mincho Light J"/>
                <w:sz w:val="24"/>
                <w:szCs w:val="24"/>
                <w:lang w:val="lt-LT"/>
              </w:rPr>
            </w:pPr>
            <w:r w:rsidRPr="00FE5719">
              <w:rPr>
                <w:rFonts w:eastAsia="HG Mincho Light J"/>
                <w:sz w:val="24"/>
                <w:szCs w:val="24"/>
                <w:lang w:val="lt-LT"/>
              </w:rPr>
              <w:t>Preliminarūs transakcijų kiekiai</w:t>
            </w:r>
            <w:r w:rsidR="00FB1271" w:rsidRPr="00FE5719">
              <w:rPr>
                <w:rFonts w:eastAsia="HG Mincho Light J"/>
                <w:sz w:val="24"/>
                <w:szCs w:val="24"/>
                <w:lang w:val="lt-LT"/>
              </w:rPr>
              <w:t>:</w:t>
            </w:r>
          </w:p>
          <w:p w14:paraId="4F1BE176" w14:textId="3C58077B" w:rsidR="0012306B" w:rsidRPr="00FE5719" w:rsidRDefault="0012306B" w:rsidP="0012306B">
            <w:pPr>
              <w:keepNext/>
              <w:keepLines/>
              <w:widowControl w:val="0"/>
              <w:tabs>
                <w:tab w:val="left" w:pos="426"/>
                <w:tab w:val="left" w:pos="1276"/>
              </w:tabs>
              <w:suppressAutoHyphens/>
              <w:overflowPunct w:val="0"/>
              <w:autoSpaceDE w:val="0"/>
              <w:autoSpaceDN w:val="0"/>
              <w:adjustRightInd w:val="0"/>
              <w:jc w:val="both"/>
              <w:outlineLvl w:val="1"/>
              <w:rPr>
                <w:rFonts w:eastAsia="HG Mincho Light J"/>
                <w:sz w:val="24"/>
                <w:szCs w:val="24"/>
                <w:lang w:val="lt-LT"/>
              </w:rPr>
            </w:pPr>
            <w:proofErr w:type="spellStart"/>
            <w:r w:rsidRPr="00FE5719">
              <w:rPr>
                <w:rFonts w:eastAsia="HG Mincho Light J"/>
                <w:sz w:val="24"/>
                <w:szCs w:val="24"/>
                <w:lang w:val="lt-LT"/>
              </w:rPr>
              <w:t>Mobile</w:t>
            </w:r>
            <w:proofErr w:type="spellEnd"/>
            <w:r w:rsidRPr="00FE5719">
              <w:rPr>
                <w:rFonts w:eastAsia="HG Mincho Light J"/>
                <w:sz w:val="24"/>
                <w:szCs w:val="24"/>
                <w:lang w:val="lt-LT"/>
              </w:rPr>
              <w:t xml:space="preserve">-ID preliminarus transakcijų kiekis per mėnesį – </w:t>
            </w:r>
            <w:r w:rsidR="00E75E5A">
              <w:rPr>
                <w:rFonts w:eastAsia="HG Mincho Light J"/>
                <w:sz w:val="24"/>
                <w:szCs w:val="24"/>
                <w:lang w:val="lt-LT"/>
              </w:rPr>
              <w:t>3</w:t>
            </w:r>
            <w:r w:rsidRPr="00FE5719">
              <w:rPr>
                <w:rFonts w:eastAsia="HG Mincho Light J"/>
                <w:sz w:val="24"/>
                <w:szCs w:val="24"/>
                <w:lang w:val="lt-LT"/>
              </w:rPr>
              <w:t>000 vnt.</w:t>
            </w:r>
          </w:p>
          <w:p w14:paraId="7BA541F5" w14:textId="30D5A17A" w:rsidR="0012306B" w:rsidRPr="00FE5719" w:rsidRDefault="0012306B" w:rsidP="0012306B">
            <w:pPr>
              <w:keepNext/>
              <w:keepLines/>
              <w:widowControl w:val="0"/>
              <w:tabs>
                <w:tab w:val="left" w:pos="426"/>
                <w:tab w:val="left" w:pos="1276"/>
              </w:tabs>
              <w:suppressAutoHyphens/>
              <w:overflowPunct w:val="0"/>
              <w:autoSpaceDE w:val="0"/>
              <w:autoSpaceDN w:val="0"/>
              <w:adjustRightInd w:val="0"/>
              <w:jc w:val="both"/>
              <w:outlineLvl w:val="1"/>
              <w:rPr>
                <w:rFonts w:eastAsia="HG Mincho Light J"/>
                <w:sz w:val="24"/>
                <w:szCs w:val="24"/>
                <w:lang w:val="lt-LT"/>
              </w:rPr>
            </w:pPr>
            <w:r w:rsidRPr="00FE5719">
              <w:rPr>
                <w:rFonts w:eastAsia="HG Mincho Light J"/>
                <w:sz w:val="24"/>
                <w:szCs w:val="24"/>
                <w:lang w:val="lt-LT"/>
              </w:rPr>
              <w:t xml:space="preserve">SMART-ID preliminarus transakcijų kiekis per mėnesį – </w:t>
            </w:r>
            <w:r w:rsidR="00E75E5A">
              <w:rPr>
                <w:rFonts w:eastAsia="HG Mincho Light J"/>
                <w:sz w:val="24"/>
                <w:szCs w:val="24"/>
                <w:lang w:val="lt-LT"/>
              </w:rPr>
              <w:t>3</w:t>
            </w:r>
            <w:r w:rsidRPr="00FE5719">
              <w:rPr>
                <w:rFonts w:eastAsia="HG Mincho Light J"/>
                <w:sz w:val="24"/>
                <w:szCs w:val="24"/>
                <w:lang w:val="lt-LT"/>
              </w:rPr>
              <w:t>00 vnt.</w:t>
            </w:r>
          </w:p>
          <w:p w14:paraId="0DE048E5" w14:textId="31B2EAA3" w:rsidR="0012306B" w:rsidRPr="00FE5719" w:rsidRDefault="0012306B" w:rsidP="0012306B">
            <w:pPr>
              <w:keepNext/>
              <w:keepLines/>
              <w:widowControl w:val="0"/>
              <w:tabs>
                <w:tab w:val="left" w:pos="426"/>
                <w:tab w:val="left" w:pos="1276"/>
              </w:tabs>
              <w:suppressAutoHyphens/>
              <w:overflowPunct w:val="0"/>
              <w:autoSpaceDE w:val="0"/>
              <w:autoSpaceDN w:val="0"/>
              <w:adjustRightInd w:val="0"/>
              <w:jc w:val="both"/>
              <w:outlineLvl w:val="1"/>
              <w:rPr>
                <w:rFonts w:eastAsia="HG Mincho Light J"/>
                <w:sz w:val="24"/>
                <w:szCs w:val="24"/>
                <w:lang w:val="lt-LT"/>
              </w:rPr>
            </w:pPr>
            <w:r w:rsidRPr="00FE5719">
              <w:rPr>
                <w:rFonts w:eastAsia="HG Mincho Light J"/>
                <w:sz w:val="24"/>
                <w:szCs w:val="24"/>
                <w:lang w:val="lt-LT"/>
              </w:rPr>
              <w:t xml:space="preserve">LT-ID preliminarus transakcijų kiekis per mėnesį – </w:t>
            </w:r>
            <w:r w:rsidR="00E75E5A">
              <w:rPr>
                <w:rFonts w:eastAsia="HG Mincho Light J"/>
                <w:sz w:val="24"/>
                <w:szCs w:val="24"/>
                <w:lang w:val="lt-LT"/>
              </w:rPr>
              <w:t>2</w:t>
            </w:r>
            <w:r w:rsidRPr="00FE5719">
              <w:rPr>
                <w:rFonts w:eastAsia="HG Mincho Light J"/>
                <w:sz w:val="24"/>
                <w:szCs w:val="24"/>
                <w:lang w:val="lt-LT"/>
              </w:rPr>
              <w:t>0 vnt.</w:t>
            </w:r>
          </w:p>
          <w:p w14:paraId="651A7510" w14:textId="43B3E2E1" w:rsidR="0012306B" w:rsidRPr="00FE5719" w:rsidRDefault="0012306B" w:rsidP="0012306B">
            <w:pPr>
              <w:keepNext/>
              <w:keepLines/>
              <w:widowControl w:val="0"/>
              <w:tabs>
                <w:tab w:val="left" w:pos="426"/>
                <w:tab w:val="left" w:pos="1276"/>
              </w:tabs>
              <w:suppressAutoHyphens/>
              <w:overflowPunct w:val="0"/>
              <w:autoSpaceDE w:val="0"/>
              <w:autoSpaceDN w:val="0"/>
              <w:adjustRightInd w:val="0"/>
              <w:jc w:val="both"/>
              <w:outlineLvl w:val="1"/>
              <w:rPr>
                <w:rFonts w:eastAsia="HG Mincho Light J"/>
                <w:sz w:val="24"/>
                <w:szCs w:val="24"/>
                <w:lang w:val="lt-LT"/>
              </w:rPr>
            </w:pPr>
            <w:r w:rsidRPr="00FE5719">
              <w:rPr>
                <w:rFonts w:eastAsia="HG Mincho Light J"/>
                <w:sz w:val="24"/>
                <w:szCs w:val="24"/>
                <w:lang w:val="lt-LT"/>
              </w:rPr>
              <w:t>Laiko žymų uždėjimo preliminarus transakcijų kiekis per mėnesį – 1000 vnt.</w:t>
            </w:r>
          </w:p>
        </w:tc>
      </w:tr>
      <w:tr w:rsidR="0012306B" w:rsidRPr="00972CFC" w14:paraId="38FEAEC3" w14:textId="77777777" w:rsidTr="0012306B">
        <w:tc>
          <w:tcPr>
            <w:tcW w:w="988" w:type="dxa"/>
          </w:tcPr>
          <w:p w14:paraId="30F69F03" w14:textId="77777777" w:rsidR="0012306B" w:rsidRPr="00FE5719" w:rsidRDefault="0012306B" w:rsidP="00FB1271">
            <w:pPr>
              <w:pStyle w:val="Sraopastraipa"/>
              <w:numPr>
                <w:ilvl w:val="0"/>
                <w:numId w:val="335"/>
              </w:numPr>
              <w:spacing w:line="276" w:lineRule="auto"/>
              <w:ind w:right="-115"/>
              <w:rPr>
                <w:sz w:val="24"/>
                <w:szCs w:val="24"/>
                <w:lang w:val="lt-LT"/>
              </w:rPr>
            </w:pPr>
          </w:p>
        </w:tc>
        <w:tc>
          <w:tcPr>
            <w:tcW w:w="9067" w:type="dxa"/>
          </w:tcPr>
          <w:p w14:paraId="68D470F7" w14:textId="04D8ACC3" w:rsidR="0012306B" w:rsidRPr="00FE5719" w:rsidRDefault="0012306B" w:rsidP="0012306B">
            <w:pPr>
              <w:tabs>
                <w:tab w:val="left" w:pos="284"/>
              </w:tabs>
              <w:spacing w:line="276" w:lineRule="auto"/>
              <w:jc w:val="both"/>
              <w:rPr>
                <w:sz w:val="24"/>
                <w:szCs w:val="24"/>
                <w:lang w:val="lt-LT"/>
              </w:rPr>
            </w:pPr>
            <w:r w:rsidRPr="00FE5719">
              <w:rPr>
                <w:rFonts w:eastAsia="HG Mincho Light J"/>
                <w:sz w:val="24"/>
                <w:szCs w:val="24"/>
                <w:lang w:val="lt-LT"/>
              </w:rPr>
              <w:t>Užsakovas atsiskaito už faktinį elektroninio parašo paslaugų panaudojimą</w:t>
            </w:r>
            <w:r w:rsidR="003E4CF1" w:rsidRPr="00FE5719">
              <w:rPr>
                <w:rFonts w:eastAsia="HG Mincho Light J"/>
                <w:sz w:val="24"/>
                <w:szCs w:val="24"/>
                <w:lang w:val="lt-LT"/>
              </w:rPr>
              <w:t>.</w:t>
            </w:r>
          </w:p>
        </w:tc>
      </w:tr>
      <w:tr w:rsidR="0012306B" w:rsidRPr="00FE5719" w14:paraId="531E98B7" w14:textId="77777777" w:rsidTr="0012306B">
        <w:tc>
          <w:tcPr>
            <w:tcW w:w="988" w:type="dxa"/>
          </w:tcPr>
          <w:p w14:paraId="074B4BB9" w14:textId="77777777" w:rsidR="0012306B" w:rsidRPr="00FE5719" w:rsidRDefault="0012306B" w:rsidP="00FB1271">
            <w:pPr>
              <w:pStyle w:val="Sraopastraipa"/>
              <w:numPr>
                <w:ilvl w:val="0"/>
                <w:numId w:val="335"/>
              </w:numPr>
              <w:spacing w:line="276" w:lineRule="auto"/>
              <w:ind w:right="-115"/>
              <w:rPr>
                <w:sz w:val="24"/>
                <w:szCs w:val="24"/>
                <w:lang w:val="lt-LT"/>
              </w:rPr>
            </w:pPr>
          </w:p>
        </w:tc>
        <w:tc>
          <w:tcPr>
            <w:tcW w:w="9067" w:type="dxa"/>
          </w:tcPr>
          <w:p w14:paraId="0BD3B049" w14:textId="36C038AE" w:rsidR="0012306B" w:rsidRPr="00FE5719" w:rsidRDefault="0012306B" w:rsidP="009F3410">
            <w:pPr>
              <w:tabs>
                <w:tab w:val="left" w:pos="284"/>
              </w:tabs>
              <w:spacing w:line="276" w:lineRule="auto"/>
              <w:jc w:val="both"/>
              <w:rPr>
                <w:sz w:val="24"/>
                <w:szCs w:val="24"/>
                <w:lang w:val="lt-LT"/>
              </w:rPr>
            </w:pPr>
            <w:proofErr w:type="spellStart"/>
            <w:r w:rsidRPr="00FE5719">
              <w:rPr>
                <w:sz w:val="24"/>
                <w:szCs w:val="24"/>
                <w:lang w:val="lt-LT" w:eastAsia="en-US"/>
              </w:rPr>
              <w:t>XAdES</w:t>
            </w:r>
            <w:proofErr w:type="spellEnd"/>
            <w:r w:rsidRPr="00FE5719">
              <w:rPr>
                <w:sz w:val="24"/>
                <w:szCs w:val="24"/>
                <w:lang w:val="lt-LT" w:eastAsia="en-US"/>
              </w:rPr>
              <w:t xml:space="preserve"> ir </w:t>
            </w:r>
            <w:proofErr w:type="spellStart"/>
            <w:r w:rsidRPr="00FE5719">
              <w:rPr>
                <w:sz w:val="24"/>
                <w:szCs w:val="24"/>
                <w:lang w:val="lt-LT" w:eastAsia="en-US"/>
              </w:rPr>
              <w:t>PAdES</w:t>
            </w:r>
            <w:proofErr w:type="spellEnd"/>
            <w:r w:rsidRPr="00FE5719">
              <w:rPr>
                <w:sz w:val="24"/>
                <w:szCs w:val="24"/>
                <w:lang w:val="lt-LT" w:eastAsia="en-US"/>
              </w:rPr>
              <w:t xml:space="preserve"> formato parašo apsaugos lygiai: </w:t>
            </w:r>
          </w:p>
        </w:tc>
      </w:tr>
      <w:tr w:rsidR="0012306B" w:rsidRPr="00972CFC" w14:paraId="35AF1234" w14:textId="77777777" w:rsidTr="0012306B">
        <w:tc>
          <w:tcPr>
            <w:tcW w:w="988" w:type="dxa"/>
          </w:tcPr>
          <w:p w14:paraId="3E162D5A" w14:textId="77777777" w:rsidR="0012306B" w:rsidRPr="00FE5719" w:rsidRDefault="0012306B" w:rsidP="009F3410">
            <w:pPr>
              <w:pStyle w:val="Sraopastraipa"/>
              <w:numPr>
                <w:ilvl w:val="1"/>
                <w:numId w:val="335"/>
              </w:numPr>
              <w:spacing w:line="276" w:lineRule="auto"/>
              <w:ind w:right="-115"/>
              <w:rPr>
                <w:sz w:val="24"/>
                <w:szCs w:val="24"/>
                <w:lang w:val="lt-LT"/>
              </w:rPr>
            </w:pPr>
          </w:p>
        </w:tc>
        <w:tc>
          <w:tcPr>
            <w:tcW w:w="9067" w:type="dxa"/>
          </w:tcPr>
          <w:p w14:paraId="57D58729" w14:textId="6EA4A9E2" w:rsidR="0012306B" w:rsidRPr="00FE5719" w:rsidRDefault="0012306B" w:rsidP="009F3410">
            <w:pPr>
              <w:tabs>
                <w:tab w:val="left" w:pos="284"/>
              </w:tabs>
              <w:spacing w:line="276" w:lineRule="auto"/>
              <w:jc w:val="both"/>
              <w:rPr>
                <w:sz w:val="24"/>
                <w:szCs w:val="24"/>
                <w:lang w:val="lt-LT"/>
              </w:rPr>
            </w:pPr>
            <w:r w:rsidRPr="00FE5719">
              <w:rPr>
                <w:bCs/>
                <w:sz w:val="24"/>
                <w:szCs w:val="24"/>
                <w:lang w:val="lt-LT" w:eastAsia="en-US"/>
              </w:rPr>
              <w:t xml:space="preserve">Elektroninio parašo modulio funkcionalumas </w:t>
            </w:r>
            <w:r w:rsidRPr="00FE5719">
              <w:rPr>
                <w:sz w:val="24"/>
                <w:szCs w:val="24"/>
                <w:lang w:val="lt-LT" w:eastAsia="en-US"/>
              </w:rPr>
              <w:t xml:space="preserve">turi gebėti suformuoti </w:t>
            </w:r>
            <w:proofErr w:type="spellStart"/>
            <w:r w:rsidRPr="00FE5719">
              <w:rPr>
                <w:sz w:val="24"/>
                <w:szCs w:val="24"/>
                <w:lang w:val="lt-LT" w:eastAsia="en-US"/>
              </w:rPr>
              <w:t>XAdES</w:t>
            </w:r>
            <w:proofErr w:type="spellEnd"/>
            <w:r w:rsidRPr="00FE5719">
              <w:rPr>
                <w:sz w:val="24"/>
                <w:szCs w:val="24"/>
                <w:lang w:val="lt-LT" w:eastAsia="en-US"/>
              </w:rPr>
              <w:t xml:space="preserve"> ir </w:t>
            </w:r>
            <w:proofErr w:type="spellStart"/>
            <w:r w:rsidRPr="00FE5719">
              <w:rPr>
                <w:sz w:val="24"/>
                <w:szCs w:val="24"/>
                <w:lang w:val="lt-LT" w:eastAsia="en-US"/>
              </w:rPr>
              <w:t>PAdES</w:t>
            </w:r>
            <w:proofErr w:type="spellEnd"/>
            <w:r w:rsidRPr="00FE5719">
              <w:rPr>
                <w:sz w:val="24"/>
                <w:szCs w:val="24"/>
                <w:lang w:val="lt-LT" w:eastAsia="en-US"/>
              </w:rPr>
              <w:t xml:space="preserve"> formato parašą be laiko žymos. Toks parašas turi galioti iki parašo sertifikato galiojimo pabaigos arba iki parašo sertifikato atšaukimo momento. </w:t>
            </w:r>
          </w:p>
        </w:tc>
      </w:tr>
      <w:tr w:rsidR="0012306B" w:rsidRPr="00FE5719" w14:paraId="52CBBB21" w14:textId="77777777" w:rsidTr="0012306B">
        <w:tc>
          <w:tcPr>
            <w:tcW w:w="988" w:type="dxa"/>
          </w:tcPr>
          <w:p w14:paraId="0BA088E6" w14:textId="77777777" w:rsidR="0012306B" w:rsidRPr="00FE5719" w:rsidRDefault="0012306B" w:rsidP="009F3410">
            <w:pPr>
              <w:pStyle w:val="Sraopastraipa"/>
              <w:numPr>
                <w:ilvl w:val="1"/>
                <w:numId w:val="335"/>
              </w:numPr>
              <w:spacing w:line="276" w:lineRule="auto"/>
              <w:ind w:right="-115"/>
              <w:rPr>
                <w:sz w:val="24"/>
                <w:szCs w:val="24"/>
                <w:lang w:val="lt-LT"/>
              </w:rPr>
            </w:pPr>
          </w:p>
        </w:tc>
        <w:tc>
          <w:tcPr>
            <w:tcW w:w="9067" w:type="dxa"/>
          </w:tcPr>
          <w:p w14:paraId="185A145C" w14:textId="73D69F0C" w:rsidR="0012306B" w:rsidRPr="00FE5719" w:rsidRDefault="0012306B" w:rsidP="009F3410">
            <w:pPr>
              <w:tabs>
                <w:tab w:val="left" w:pos="284"/>
              </w:tabs>
              <w:spacing w:line="276" w:lineRule="auto"/>
              <w:jc w:val="both"/>
              <w:rPr>
                <w:sz w:val="24"/>
                <w:szCs w:val="24"/>
                <w:lang w:val="lt-LT"/>
              </w:rPr>
            </w:pPr>
            <w:r w:rsidRPr="00FE5719">
              <w:rPr>
                <w:bCs/>
                <w:sz w:val="24"/>
                <w:szCs w:val="24"/>
                <w:lang w:val="lt-LT" w:eastAsia="en-US"/>
              </w:rPr>
              <w:t xml:space="preserve">Elektroninio parašo modulio funkcionalumas </w:t>
            </w:r>
            <w:r w:rsidRPr="00FE5719">
              <w:rPr>
                <w:sz w:val="24"/>
                <w:szCs w:val="24"/>
                <w:lang w:val="lt-LT" w:eastAsia="en-US"/>
              </w:rPr>
              <w:t xml:space="preserve">turi gebėti pakelti parašo apsaugos lygį iki </w:t>
            </w:r>
            <w:proofErr w:type="spellStart"/>
            <w:r w:rsidRPr="00FE5719">
              <w:rPr>
                <w:sz w:val="24"/>
                <w:szCs w:val="24"/>
                <w:lang w:val="lt-LT" w:eastAsia="en-US"/>
              </w:rPr>
              <w:t>XAdES</w:t>
            </w:r>
            <w:proofErr w:type="spellEnd"/>
            <w:r w:rsidRPr="00FE5719">
              <w:rPr>
                <w:sz w:val="24"/>
                <w:szCs w:val="24"/>
                <w:lang w:val="lt-LT" w:eastAsia="en-US"/>
              </w:rPr>
              <w:t xml:space="preserve">-T ir </w:t>
            </w:r>
            <w:proofErr w:type="spellStart"/>
            <w:r w:rsidRPr="00FE5719">
              <w:rPr>
                <w:sz w:val="24"/>
                <w:szCs w:val="24"/>
                <w:lang w:val="lt-LT" w:eastAsia="en-US"/>
              </w:rPr>
              <w:t>PAdES</w:t>
            </w:r>
            <w:proofErr w:type="spellEnd"/>
            <w:r w:rsidRPr="00FE5719">
              <w:rPr>
                <w:sz w:val="24"/>
                <w:szCs w:val="24"/>
                <w:lang w:val="lt-LT" w:eastAsia="en-US"/>
              </w:rPr>
              <w:t>-T (parašas su laiko žyma). Toks parašas turi galioti iki parašo sertifikato galiojimo pabaigos.</w:t>
            </w:r>
          </w:p>
        </w:tc>
      </w:tr>
      <w:tr w:rsidR="0012306B" w:rsidRPr="00972CFC" w14:paraId="03A4F5E2" w14:textId="77777777" w:rsidTr="0012306B">
        <w:tc>
          <w:tcPr>
            <w:tcW w:w="988" w:type="dxa"/>
          </w:tcPr>
          <w:p w14:paraId="16DD8469" w14:textId="77777777" w:rsidR="0012306B" w:rsidRPr="00FE5719" w:rsidRDefault="0012306B" w:rsidP="009F3410">
            <w:pPr>
              <w:pStyle w:val="Sraopastraipa"/>
              <w:numPr>
                <w:ilvl w:val="1"/>
                <w:numId w:val="335"/>
              </w:numPr>
              <w:spacing w:line="276" w:lineRule="auto"/>
              <w:ind w:right="-115"/>
              <w:rPr>
                <w:sz w:val="24"/>
                <w:szCs w:val="24"/>
                <w:lang w:val="lt-LT"/>
              </w:rPr>
            </w:pPr>
          </w:p>
        </w:tc>
        <w:tc>
          <w:tcPr>
            <w:tcW w:w="9067" w:type="dxa"/>
          </w:tcPr>
          <w:p w14:paraId="6CD6B32F" w14:textId="28B084A5" w:rsidR="0012306B" w:rsidRPr="00FE5719" w:rsidRDefault="0012306B" w:rsidP="009F3410">
            <w:pPr>
              <w:tabs>
                <w:tab w:val="left" w:pos="284"/>
              </w:tabs>
              <w:spacing w:line="276" w:lineRule="auto"/>
              <w:jc w:val="both"/>
              <w:rPr>
                <w:sz w:val="24"/>
                <w:szCs w:val="24"/>
                <w:lang w:val="lt-LT"/>
              </w:rPr>
            </w:pPr>
            <w:r w:rsidRPr="00FE5719">
              <w:rPr>
                <w:bCs/>
                <w:sz w:val="24"/>
                <w:szCs w:val="24"/>
                <w:lang w:val="lt-LT" w:eastAsia="en-US"/>
              </w:rPr>
              <w:t>Elektroninio parašo modulio funkcionalumas</w:t>
            </w:r>
            <w:r w:rsidRPr="00FE5719">
              <w:rPr>
                <w:sz w:val="24"/>
                <w:szCs w:val="24"/>
                <w:lang w:val="lt-LT" w:eastAsia="en-US"/>
              </w:rPr>
              <w:t xml:space="preserve"> turi gebėti pakelti parašo apsaugos lygį iki </w:t>
            </w:r>
            <w:proofErr w:type="spellStart"/>
            <w:r w:rsidRPr="00FE5719">
              <w:rPr>
                <w:sz w:val="24"/>
                <w:szCs w:val="24"/>
                <w:lang w:val="lt-LT" w:eastAsia="en-US"/>
              </w:rPr>
              <w:t>XAdES</w:t>
            </w:r>
            <w:proofErr w:type="spellEnd"/>
            <w:r w:rsidRPr="00FE5719">
              <w:rPr>
                <w:sz w:val="24"/>
                <w:szCs w:val="24"/>
                <w:lang w:val="lt-LT" w:eastAsia="en-US"/>
              </w:rPr>
              <w:t xml:space="preserve">-XL ir PADES-LT (parašas su atšaukimo duomenimis). Tokiame paraše turi būti įtraukiami parašo sertifikato atšaukimo duomenys, leidžiantys patikrinti parašo galiojimą, net jei vėliau parašo sertifikatas buvo atšauktas. ADOC specifikacijos atveju parašo apsaugos lygį iki </w:t>
            </w:r>
            <w:proofErr w:type="spellStart"/>
            <w:r w:rsidRPr="00FE5719">
              <w:rPr>
                <w:sz w:val="24"/>
                <w:szCs w:val="24"/>
                <w:lang w:val="lt-LT" w:eastAsia="en-US"/>
              </w:rPr>
              <w:t>XAdES</w:t>
            </w:r>
            <w:proofErr w:type="spellEnd"/>
            <w:r w:rsidRPr="00FE5719">
              <w:rPr>
                <w:sz w:val="24"/>
                <w:szCs w:val="24"/>
                <w:lang w:val="lt-LT" w:eastAsia="en-US"/>
              </w:rPr>
              <w:t xml:space="preserve">-XL galima pakelti tik praėjus 24 val. nuo </w:t>
            </w:r>
            <w:proofErr w:type="spellStart"/>
            <w:r w:rsidRPr="00FE5719">
              <w:rPr>
                <w:sz w:val="24"/>
                <w:szCs w:val="24"/>
                <w:lang w:val="lt-LT" w:eastAsia="en-US"/>
              </w:rPr>
              <w:t>XAdES</w:t>
            </w:r>
            <w:proofErr w:type="spellEnd"/>
            <w:r w:rsidRPr="00FE5719">
              <w:rPr>
                <w:sz w:val="24"/>
                <w:szCs w:val="24"/>
                <w:lang w:val="lt-LT" w:eastAsia="en-US"/>
              </w:rPr>
              <w:t xml:space="preserve"> parašo suformavimo.</w:t>
            </w:r>
          </w:p>
        </w:tc>
      </w:tr>
      <w:tr w:rsidR="0012306B" w:rsidRPr="00972CFC" w14:paraId="54A88D0F" w14:textId="77777777" w:rsidTr="0012306B">
        <w:tc>
          <w:tcPr>
            <w:tcW w:w="988" w:type="dxa"/>
          </w:tcPr>
          <w:p w14:paraId="2ADA33D4" w14:textId="77777777" w:rsidR="0012306B" w:rsidRPr="00FE5719" w:rsidRDefault="0012306B" w:rsidP="009F3410">
            <w:pPr>
              <w:pStyle w:val="Sraopastraipa"/>
              <w:numPr>
                <w:ilvl w:val="1"/>
                <w:numId w:val="335"/>
              </w:numPr>
              <w:spacing w:line="276" w:lineRule="auto"/>
              <w:ind w:right="-115"/>
              <w:rPr>
                <w:sz w:val="24"/>
                <w:szCs w:val="24"/>
                <w:lang w:val="lt-LT"/>
              </w:rPr>
            </w:pPr>
          </w:p>
        </w:tc>
        <w:tc>
          <w:tcPr>
            <w:tcW w:w="9067" w:type="dxa"/>
          </w:tcPr>
          <w:p w14:paraId="6A79907A" w14:textId="4B2D7B26" w:rsidR="0012306B" w:rsidRPr="00FE5719" w:rsidRDefault="0012306B" w:rsidP="009F3410">
            <w:pPr>
              <w:tabs>
                <w:tab w:val="left" w:pos="284"/>
              </w:tabs>
              <w:spacing w:line="276" w:lineRule="auto"/>
              <w:jc w:val="both"/>
              <w:rPr>
                <w:sz w:val="24"/>
                <w:szCs w:val="24"/>
                <w:lang w:val="lt-LT"/>
              </w:rPr>
            </w:pPr>
            <w:r w:rsidRPr="00FE5719">
              <w:rPr>
                <w:bCs/>
                <w:sz w:val="24"/>
                <w:szCs w:val="24"/>
                <w:lang w:val="lt-LT" w:eastAsia="en-US"/>
              </w:rPr>
              <w:t xml:space="preserve">Elektroninio parašo modulio funkcionalumas </w:t>
            </w:r>
            <w:r w:rsidRPr="00FE5719">
              <w:rPr>
                <w:sz w:val="24"/>
                <w:szCs w:val="24"/>
                <w:lang w:val="lt-LT" w:eastAsia="en-US"/>
              </w:rPr>
              <w:t xml:space="preserve">turi gebėti pakelti parašo apsaugos lygį iki </w:t>
            </w:r>
            <w:proofErr w:type="spellStart"/>
            <w:r w:rsidRPr="00FE5719">
              <w:rPr>
                <w:sz w:val="24"/>
                <w:szCs w:val="24"/>
                <w:lang w:val="lt-LT" w:eastAsia="en-US"/>
              </w:rPr>
              <w:t>XAdES</w:t>
            </w:r>
            <w:proofErr w:type="spellEnd"/>
            <w:r w:rsidRPr="00FE5719">
              <w:rPr>
                <w:sz w:val="24"/>
                <w:szCs w:val="24"/>
                <w:lang w:val="lt-LT" w:eastAsia="en-US"/>
              </w:rPr>
              <w:t xml:space="preserve">-XL/A ir </w:t>
            </w:r>
            <w:proofErr w:type="spellStart"/>
            <w:r w:rsidRPr="00FE5719">
              <w:rPr>
                <w:sz w:val="24"/>
                <w:szCs w:val="24"/>
                <w:lang w:val="lt-LT" w:eastAsia="en-US"/>
              </w:rPr>
              <w:t>PAdES</w:t>
            </w:r>
            <w:proofErr w:type="spellEnd"/>
            <w:r w:rsidRPr="00FE5719">
              <w:rPr>
                <w:sz w:val="24"/>
                <w:szCs w:val="24"/>
                <w:lang w:val="lt-LT" w:eastAsia="en-US"/>
              </w:rPr>
              <w:t xml:space="preserve">-LT/A (parašas su atšaukimo duomenimis ir archyvine laiko žyma) iki baigiant galioti </w:t>
            </w:r>
            <w:proofErr w:type="spellStart"/>
            <w:r w:rsidRPr="00FE5719">
              <w:rPr>
                <w:sz w:val="24"/>
                <w:szCs w:val="24"/>
                <w:lang w:val="lt-LT" w:eastAsia="en-US"/>
              </w:rPr>
              <w:t>XAdES</w:t>
            </w:r>
            <w:proofErr w:type="spellEnd"/>
            <w:r w:rsidRPr="00FE5719">
              <w:rPr>
                <w:sz w:val="24"/>
                <w:szCs w:val="24"/>
                <w:lang w:val="lt-LT" w:eastAsia="en-US"/>
              </w:rPr>
              <w:t xml:space="preserve">-XL lygio paraše esančiai laiko žymai arba </w:t>
            </w:r>
            <w:proofErr w:type="spellStart"/>
            <w:r w:rsidRPr="00FE5719">
              <w:rPr>
                <w:sz w:val="24"/>
                <w:szCs w:val="24"/>
                <w:lang w:val="lt-LT" w:eastAsia="en-US"/>
              </w:rPr>
              <w:t>PAdES</w:t>
            </w:r>
            <w:proofErr w:type="spellEnd"/>
            <w:r w:rsidRPr="00FE5719">
              <w:rPr>
                <w:sz w:val="24"/>
                <w:szCs w:val="24"/>
                <w:lang w:val="lt-LT" w:eastAsia="en-US"/>
              </w:rPr>
              <w:t xml:space="preserve"> formato paraše nusilpus parašo sudarymo algoritmui. Archyvinės laiko žymos uždėjimas pratęstų parašo galiojimą iki laiko žymos galiojimo pabaigos.</w:t>
            </w:r>
          </w:p>
        </w:tc>
      </w:tr>
      <w:bookmarkEnd w:id="44"/>
    </w:tbl>
    <w:p w14:paraId="4042F6E1" w14:textId="77777777" w:rsidR="005C70CF" w:rsidRDefault="005C70CF" w:rsidP="0012306B">
      <w:pPr>
        <w:rPr>
          <w:lang w:val="lt-LT"/>
        </w:rPr>
      </w:pPr>
    </w:p>
    <w:p w14:paraId="0DE518F4" w14:textId="10A28715" w:rsidR="00FE5719" w:rsidRPr="00225804" w:rsidRDefault="00FE5719" w:rsidP="00FE5719">
      <w:pPr>
        <w:jc w:val="center"/>
        <w:rPr>
          <w:lang w:val="lt-LT"/>
        </w:rPr>
      </w:pPr>
      <w:r>
        <w:rPr>
          <w:lang w:val="lt-LT"/>
        </w:rPr>
        <w:t>____________________</w:t>
      </w:r>
    </w:p>
    <w:sectPr w:rsidR="00FE5719" w:rsidRPr="00225804" w:rsidSect="000F048C">
      <w:headerReference w:type="default" r:id="rId8"/>
      <w:footerReference w:type="even" r:id="rId9"/>
      <w:footerReference w:type="default" r:id="rId10"/>
      <w:pgSz w:w="11907" w:h="16840" w:code="9"/>
      <w:pgMar w:top="993" w:right="708"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F8BD" w14:textId="77777777" w:rsidR="00035C86" w:rsidRDefault="00035C86">
      <w:r>
        <w:separator/>
      </w:r>
    </w:p>
  </w:endnote>
  <w:endnote w:type="continuationSeparator" w:id="0">
    <w:p w14:paraId="12090E69" w14:textId="77777777" w:rsidR="00035C86" w:rsidRDefault="0003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4C69" w14:textId="77777777" w:rsidR="000F048C" w:rsidRDefault="000F048C" w:rsidP="00A822F0">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6AE562D" w14:textId="77777777" w:rsidR="000F048C" w:rsidRDefault="000F048C" w:rsidP="00A822F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A0ED" w14:textId="77777777" w:rsidR="000F048C" w:rsidRDefault="000F048C" w:rsidP="00A822F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D0E" w14:textId="77777777" w:rsidR="00035C86" w:rsidRDefault="00035C86">
      <w:r>
        <w:separator/>
      </w:r>
    </w:p>
  </w:footnote>
  <w:footnote w:type="continuationSeparator" w:id="0">
    <w:p w14:paraId="18DEB8E9" w14:textId="77777777" w:rsidR="00035C86" w:rsidRDefault="0003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232D" w14:textId="77777777" w:rsidR="000F048C" w:rsidRDefault="000F048C">
    <w:pPr>
      <w:pStyle w:val="Antrats"/>
      <w:jc w:val="center"/>
    </w:pPr>
    <w:r>
      <w:fldChar w:fldCharType="begin"/>
    </w:r>
    <w:r>
      <w:instrText xml:space="preserve"> PAGE   \* MERGEFORMAT </w:instrText>
    </w:r>
    <w:r>
      <w:fldChar w:fldCharType="separate"/>
    </w:r>
    <w:r>
      <w:rPr>
        <w:noProof/>
      </w:rPr>
      <w:t>41</w:t>
    </w:r>
    <w:r>
      <w:rPr>
        <w:noProof/>
      </w:rPr>
      <w:fldChar w:fldCharType="end"/>
    </w:r>
  </w:p>
  <w:p w14:paraId="5B1A606B" w14:textId="77777777" w:rsidR="000F048C" w:rsidRDefault="000F04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000000E"/>
    <w:multiLevelType w:val="multilevel"/>
    <w:tmpl w:val="68B20C06"/>
    <w:name w:val="WWNum15"/>
    <w:lvl w:ilvl="0">
      <w:start w:val="1"/>
      <w:numFmt w:val="lowerLetter"/>
      <w:lvlText w:val="%1)"/>
      <w:lvlJc w:val="left"/>
      <w:pPr>
        <w:tabs>
          <w:tab w:val="num" w:pos="0"/>
        </w:tabs>
        <w:ind w:left="1429" w:hanging="360"/>
      </w:pPr>
      <w:rPr>
        <w:b w:val="0"/>
        <w:kern w:val="24"/>
        <w:sz w:val="16"/>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11"/>
    <w:multiLevelType w:val="multilevel"/>
    <w:tmpl w:val="00000011"/>
    <w:name w:val="WWNum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2"/>
    <w:multiLevelType w:val="multilevel"/>
    <w:tmpl w:val="00000012"/>
    <w:name w:val="WW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3"/>
    <w:multiLevelType w:val="multilevel"/>
    <w:tmpl w:val="00000013"/>
    <w:name w:val="WWNum2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5"/>
    <w:multiLevelType w:val="multilevel"/>
    <w:tmpl w:val="00000015"/>
    <w:name w:val="WWNum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9"/>
    <w:multiLevelType w:val="multilevel"/>
    <w:tmpl w:val="88525320"/>
    <w:name w:val="WWNum26"/>
    <w:lvl w:ilvl="0">
      <w:start w:val="1"/>
      <w:numFmt w:val="lowerLetter"/>
      <w:lvlText w:val="%1)"/>
      <w:lvlJc w:val="left"/>
      <w:pPr>
        <w:tabs>
          <w:tab w:val="num" w:pos="-24"/>
        </w:tabs>
        <w:ind w:left="696" w:hanging="360"/>
      </w:pPr>
      <w:rPr>
        <w:b w:val="0"/>
      </w:rPr>
    </w:lvl>
    <w:lvl w:ilvl="1">
      <w:start w:val="1"/>
      <w:numFmt w:val="lowerLetter"/>
      <w:lvlText w:val="%2."/>
      <w:lvlJc w:val="left"/>
      <w:pPr>
        <w:tabs>
          <w:tab w:val="num" w:pos="-24"/>
        </w:tabs>
        <w:ind w:left="1416" w:hanging="360"/>
      </w:pPr>
    </w:lvl>
    <w:lvl w:ilvl="2">
      <w:start w:val="1"/>
      <w:numFmt w:val="lowerRoman"/>
      <w:lvlText w:val="%3."/>
      <w:lvlJc w:val="right"/>
      <w:pPr>
        <w:tabs>
          <w:tab w:val="num" w:pos="-24"/>
        </w:tabs>
        <w:ind w:left="2136" w:hanging="180"/>
      </w:pPr>
    </w:lvl>
    <w:lvl w:ilvl="3">
      <w:start w:val="1"/>
      <w:numFmt w:val="decimal"/>
      <w:lvlText w:val="%4."/>
      <w:lvlJc w:val="left"/>
      <w:pPr>
        <w:tabs>
          <w:tab w:val="num" w:pos="-24"/>
        </w:tabs>
        <w:ind w:left="2856" w:hanging="360"/>
      </w:pPr>
    </w:lvl>
    <w:lvl w:ilvl="4">
      <w:start w:val="1"/>
      <w:numFmt w:val="lowerLetter"/>
      <w:lvlText w:val="%5."/>
      <w:lvlJc w:val="left"/>
      <w:pPr>
        <w:tabs>
          <w:tab w:val="num" w:pos="-24"/>
        </w:tabs>
        <w:ind w:left="3576" w:hanging="360"/>
      </w:pPr>
    </w:lvl>
    <w:lvl w:ilvl="5">
      <w:start w:val="1"/>
      <w:numFmt w:val="lowerRoman"/>
      <w:lvlText w:val="%6."/>
      <w:lvlJc w:val="right"/>
      <w:pPr>
        <w:tabs>
          <w:tab w:val="num" w:pos="-24"/>
        </w:tabs>
        <w:ind w:left="4296" w:hanging="180"/>
      </w:pPr>
    </w:lvl>
    <w:lvl w:ilvl="6">
      <w:start w:val="1"/>
      <w:numFmt w:val="decimal"/>
      <w:lvlText w:val="%7."/>
      <w:lvlJc w:val="left"/>
      <w:pPr>
        <w:tabs>
          <w:tab w:val="num" w:pos="-24"/>
        </w:tabs>
        <w:ind w:left="5016" w:hanging="360"/>
      </w:pPr>
    </w:lvl>
    <w:lvl w:ilvl="7">
      <w:start w:val="1"/>
      <w:numFmt w:val="lowerLetter"/>
      <w:lvlText w:val="%8."/>
      <w:lvlJc w:val="left"/>
      <w:pPr>
        <w:tabs>
          <w:tab w:val="num" w:pos="-24"/>
        </w:tabs>
        <w:ind w:left="5736" w:hanging="360"/>
      </w:pPr>
    </w:lvl>
    <w:lvl w:ilvl="8">
      <w:start w:val="1"/>
      <w:numFmt w:val="lowerRoman"/>
      <w:lvlText w:val="%9."/>
      <w:lvlJc w:val="right"/>
      <w:pPr>
        <w:tabs>
          <w:tab w:val="num" w:pos="-24"/>
        </w:tabs>
        <w:ind w:left="6456" w:hanging="180"/>
      </w:pPr>
    </w:lvl>
  </w:abstractNum>
  <w:abstractNum w:abstractNumId="7" w15:restartNumberingAfterBreak="0">
    <w:nsid w:val="0000001A"/>
    <w:multiLevelType w:val="multilevel"/>
    <w:tmpl w:val="0000001A"/>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E"/>
    <w:multiLevelType w:val="multilevel"/>
    <w:tmpl w:val="540CE604"/>
    <w:name w:val="WWNum31"/>
    <w:lvl w:ilvl="0">
      <w:start w:val="1"/>
      <w:numFmt w:val="lowerLetter"/>
      <w:lvlText w:val="%1)"/>
      <w:lvlJc w:val="left"/>
      <w:pPr>
        <w:tabs>
          <w:tab w:val="num" w:pos="0"/>
        </w:tabs>
        <w:ind w:left="720" w:hanging="360"/>
      </w:pPr>
      <w:rPr>
        <w:b w:val="0"/>
        <w:kern w:val="24"/>
        <w:sz w:val="24"/>
        <w:szCs w:val="24"/>
      </w:rPr>
    </w:lvl>
    <w:lvl w:ilvl="1">
      <w:start w:val="1"/>
      <w:numFmt w:val="decimal"/>
      <w:lvlText w:val="%1.%2."/>
      <w:lvlJc w:val="left"/>
      <w:pPr>
        <w:tabs>
          <w:tab w:val="num" w:pos="0"/>
        </w:tabs>
        <w:ind w:left="840" w:hanging="360"/>
      </w:pPr>
      <w:rPr>
        <w:b/>
        <w:sz w:val="24"/>
      </w:r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00000020"/>
    <w:multiLevelType w:val="multilevel"/>
    <w:tmpl w:val="00000020"/>
    <w:name w:val="WWNum33"/>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21"/>
    <w:multiLevelType w:val="multilevel"/>
    <w:tmpl w:val="00000021"/>
    <w:name w:val="WWNum34"/>
    <w:lvl w:ilvl="0">
      <w:start w:val="1"/>
      <w:numFmt w:val="lowerLetter"/>
      <w:lvlText w:val="%1)"/>
      <w:lvlJc w:val="left"/>
      <w:pPr>
        <w:tabs>
          <w:tab w:val="num" w:pos="0"/>
        </w:tabs>
        <w:ind w:left="695" w:hanging="360"/>
      </w:pPr>
    </w:lvl>
    <w:lvl w:ilvl="1">
      <w:start w:val="1"/>
      <w:numFmt w:val="lowerLetter"/>
      <w:lvlText w:val="%2."/>
      <w:lvlJc w:val="left"/>
      <w:pPr>
        <w:tabs>
          <w:tab w:val="num" w:pos="0"/>
        </w:tabs>
        <w:ind w:left="1415" w:hanging="360"/>
      </w:pPr>
    </w:lvl>
    <w:lvl w:ilvl="2">
      <w:start w:val="1"/>
      <w:numFmt w:val="lowerRoman"/>
      <w:lvlText w:val="%3."/>
      <w:lvlJc w:val="right"/>
      <w:pPr>
        <w:tabs>
          <w:tab w:val="num" w:pos="0"/>
        </w:tabs>
        <w:ind w:left="2135" w:hanging="180"/>
      </w:pPr>
    </w:lvl>
    <w:lvl w:ilvl="3">
      <w:start w:val="1"/>
      <w:numFmt w:val="decimal"/>
      <w:lvlText w:val="%4."/>
      <w:lvlJc w:val="left"/>
      <w:pPr>
        <w:tabs>
          <w:tab w:val="num" w:pos="0"/>
        </w:tabs>
        <w:ind w:left="2855" w:hanging="360"/>
      </w:pPr>
    </w:lvl>
    <w:lvl w:ilvl="4">
      <w:start w:val="1"/>
      <w:numFmt w:val="lowerLetter"/>
      <w:lvlText w:val="%5."/>
      <w:lvlJc w:val="left"/>
      <w:pPr>
        <w:tabs>
          <w:tab w:val="num" w:pos="0"/>
        </w:tabs>
        <w:ind w:left="3575" w:hanging="360"/>
      </w:pPr>
    </w:lvl>
    <w:lvl w:ilvl="5">
      <w:start w:val="1"/>
      <w:numFmt w:val="lowerRoman"/>
      <w:lvlText w:val="%6."/>
      <w:lvlJc w:val="right"/>
      <w:pPr>
        <w:tabs>
          <w:tab w:val="num" w:pos="0"/>
        </w:tabs>
        <w:ind w:left="4295" w:hanging="180"/>
      </w:pPr>
    </w:lvl>
    <w:lvl w:ilvl="6">
      <w:start w:val="1"/>
      <w:numFmt w:val="decimal"/>
      <w:lvlText w:val="%7."/>
      <w:lvlJc w:val="left"/>
      <w:pPr>
        <w:tabs>
          <w:tab w:val="num" w:pos="0"/>
        </w:tabs>
        <w:ind w:left="5015" w:hanging="360"/>
      </w:pPr>
    </w:lvl>
    <w:lvl w:ilvl="7">
      <w:start w:val="1"/>
      <w:numFmt w:val="lowerLetter"/>
      <w:lvlText w:val="%8."/>
      <w:lvlJc w:val="left"/>
      <w:pPr>
        <w:tabs>
          <w:tab w:val="num" w:pos="0"/>
        </w:tabs>
        <w:ind w:left="5735" w:hanging="360"/>
      </w:pPr>
    </w:lvl>
    <w:lvl w:ilvl="8">
      <w:start w:val="1"/>
      <w:numFmt w:val="lowerRoman"/>
      <w:lvlText w:val="%9."/>
      <w:lvlJc w:val="right"/>
      <w:pPr>
        <w:tabs>
          <w:tab w:val="num" w:pos="0"/>
        </w:tabs>
        <w:ind w:left="6455" w:hanging="180"/>
      </w:pPr>
    </w:lvl>
  </w:abstractNum>
  <w:abstractNum w:abstractNumId="11" w15:restartNumberingAfterBreak="0">
    <w:nsid w:val="00526925"/>
    <w:multiLevelType w:val="multilevel"/>
    <w:tmpl w:val="0D8E5ED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059784C"/>
    <w:multiLevelType w:val="hybridMultilevel"/>
    <w:tmpl w:val="8610A836"/>
    <w:lvl w:ilvl="0" w:tplc="1B98EBB0">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3" w15:restartNumberingAfterBreak="0">
    <w:nsid w:val="00F43FCE"/>
    <w:multiLevelType w:val="hybridMultilevel"/>
    <w:tmpl w:val="E2D45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1430C4E"/>
    <w:multiLevelType w:val="hybridMultilevel"/>
    <w:tmpl w:val="0F2C7BFE"/>
    <w:lvl w:ilvl="0" w:tplc="3DECD27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1570955"/>
    <w:multiLevelType w:val="hybridMultilevel"/>
    <w:tmpl w:val="87C07BA4"/>
    <w:lvl w:ilvl="0" w:tplc="95BCD1C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19A2DDF"/>
    <w:multiLevelType w:val="hybridMultilevel"/>
    <w:tmpl w:val="A50EB66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1B944D6"/>
    <w:multiLevelType w:val="hybridMultilevel"/>
    <w:tmpl w:val="98381F86"/>
    <w:lvl w:ilvl="0" w:tplc="14F2DE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9" w15:restartNumberingAfterBreak="0">
    <w:nsid w:val="01BD6F5B"/>
    <w:multiLevelType w:val="hybridMultilevel"/>
    <w:tmpl w:val="DCB6F19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0" w15:restartNumberingAfterBreak="0">
    <w:nsid w:val="023B2D4E"/>
    <w:multiLevelType w:val="multilevel"/>
    <w:tmpl w:val="7B2CCB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2524400"/>
    <w:multiLevelType w:val="hybridMultilevel"/>
    <w:tmpl w:val="8B6634FC"/>
    <w:lvl w:ilvl="0" w:tplc="14F2DE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2" w15:restartNumberingAfterBreak="0">
    <w:nsid w:val="02662D8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2BD3D68"/>
    <w:multiLevelType w:val="multilevel"/>
    <w:tmpl w:val="223E234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2C20E25"/>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3614C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4282CC7"/>
    <w:multiLevelType w:val="multilevel"/>
    <w:tmpl w:val="339C74C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5176D36"/>
    <w:multiLevelType w:val="hybridMultilevel"/>
    <w:tmpl w:val="F22C1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55948F8"/>
    <w:multiLevelType w:val="multilevel"/>
    <w:tmpl w:val="4EC89EC6"/>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1" w15:restartNumberingAfterBreak="0">
    <w:nsid w:val="05E009E6"/>
    <w:multiLevelType w:val="hybridMultilevel"/>
    <w:tmpl w:val="B992AE1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5EB3FC3"/>
    <w:multiLevelType w:val="hybridMultilevel"/>
    <w:tmpl w:val="B5B45BC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05FE05F0"/>
    <w:multiLevelType w:val="multilevel"/>
    <w:tmpl w:val="5B16F22C"/>
    <w:lvl w:ilvl="0">
      <w:start w:val="1"/>
      <w:numFmt w:val="decimal"/>
      <w:lvlText w:val="%1."/>
      <w:lvlJc w:val="left"/>
      <w:pPr>
        <w:ind w:left="1658" w:hanging="1298"/>
      </w:pPr>
      <w:rPr>
        <w:rFonts w:hint="default"/>
      </w:rPr>
    </w:lvl>
    <w:lvl w:ilvl="1">
      <w:start w:val="1"/>
      <w:numFmt w:val="decimal"/>
      <w:isLgl/>
      <w:lvlText w:val="%1.%2."/>
      <w:lvlJc w:val="left"/>
      <w:pPr>
        <w:ind w:left="1658" w:hanging="1298"/>
      </w:pPr>
      <w:rPr>
        <w:rFonts w:hint="default"/>
      </w:rPr>
    </w:lvl>
    <w:lvl w:ilvl="2">
      <w:start w:val="1"/>
      <w:numFmt w:val="decimal"/>
      <w:isLgl/>
      <w:lvlText w:val="%1.%2.%3."/>
      <w:lvlJc w:val="left"/>
      <w:pPr>
        <w:ind w:left="1658" w:hanging="1298"/>
      </w:pPr>
      <w:rPr>
        <w:rFonts w:hint="default"/>
      </w:rPr>
    </w:lvl>
    <w:lvl w:ilvl="3">
      <w:start w:val="1"/>
      <w:numFmt w:val="decimal"/>
      <w:isLgl/>
      <w:lvlText w:val="%1.%2.%3.%4."/>
      <w:lvlJc w:val="left"/>
      <w:pPr>
        <w:ind w:left="1658" w:hanging="1298"/>
      </w:pPr>
      <w:rPr>
        <w:rFonts w:hint="default"/>
      </w:rPr>
    </w:lvl>
    <w:lvl w:ilvl="4">
      <w:start w:val="1"/>
      <w:numFmt w:val="decimal"/>
      <w:isLgl/>
      <w:lvlText w:val="%1.%2.%3.%4.%5."/>
      <w:lvlJc w:val="left"/>
      <w:pPr>
        <w:ind w:left="1658" w:hanging="1298"/>
      </w:pPr>
      <w:rPr>
        <w:rFonts w:hint="default"/>
      </w:rPr>
    </w:lvl>
    <w:lvl w:ilvl="5">
      <w:start w:val="1"/>
      <w:numFmt w:val="decimal"/>
      <w:isLgl/>
      <w:lvlText w:val="%1.%2.%3.%4.%5.%6."/>
      <w:lvlJc w:val="left"/>
      <w:pPr>
        <w:ind w:left="1658" w:hanging="1298"/>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62A3502"/>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06BA4189"/>
    <w:multiLevelType w:val="multilevel"/>
    <w:tmpl w:val="88525320"/>
    <w:lvl w:ilvl="0">
      <w:start w:val="1"/>
      <w:numFmt w:val="lowerLetter"/>
      <w:lvlText w:val="%1)"/>
      <w:lvlJc w:val="left"/>
      <w:pPr>
        <w:tabs>
          <w:tab w:val="num" w:pos="-336"/>
        </w:tabs>
        <w:ind w:left="384" w:hanging="360"/>
      </w:pPr>
      <w:rPr>
        <w:b w:val="0"/>
      </w:rPr>
    </w:lvl>
    <w:lvl w:ilvl="1">
      <w:start w:val="1"/>
      <w:numFmt w:val="lowerLetter"/>
      <w:lvlText w:val="%2."/>
      <w:lvlJc w:val="left"/>
      <w:pPr>
        <w:tabs>
          <w:tab w:val="num" w:pos="-336"/>
        </w:tabs>
        <w:ind w:left="1104" w:hanging="360"/>
      </w:pPr>
    </w:lvl>
    <w:lvl w:ilvl="2">
      <w:start w:val="1"/>
      <w:numFmt w:val="lowerRoman"/>
      <w:lvlText w:val="%3."/>
      <w:lvlJc w:val="right"/>
      <w:pPr>
        <w:tabs>
          <w:tab w:val="num" w:pos="-336"/>
        </w:tabs>
        <w:ind w:left="1824" w:hanging="180"/>
      </w:pPr>
    </w:lvl>
    <w:lvl w:ilvl="3">
      <w:start w:val="1"/>
      <w:numFmt w:val="decimal"/>
      <w:lvlText w:val="%4."/>
      <w:lvlJc w:val="left"/>
      <w:pPr>
        <w:tabs>
          <w:tab w:val="num" w:pos="-336"/>
        </w:tabs>
        <w:ind w:left="2544" w:hanging="360"/>
      </w:pPr>
    </w:lvl>
    <w:lvl w:ilvl="4">
      <w:start w:val="1"/>
      <w:numFmt w:val="lowerLetter"/>
      <w:lvlText w:val="%5."/>
      <w:lvlJc w:val="left"/>
      <w:pPr>
        <w:tabs>
          <w:tab w:val="num" w:pos="-336"/>
        </w:tabs>
        <w:ind w:left="3264" w:hanging="360"/>
      </w:pPr>
    </w:lvl>
    <w:lvl w:ilvl="5">
      <w:start w:val="1"/>
      <w:numFmt w:val="lowerRoman"/>
      <w:lvlText w:val="%6."/>
      <w:lvlJc w:val="right"/>
      <w:pPr>
        <w:tabs>
          <w:tab w:val="num" w:pos="-336"/>
        </w:tabs>
        <w:ind w:left="3984" w:hanging="180"/>
      </w:pPr>
    </w:lvl>
    <w:lvl w:ilvl="6">
      <w:start w:val="1"/>
      <w:numFmt w:val="decimal"/>
      <w:lvlText w:val="%7."/>
      <w:lvlJc w:val="left"/>
      <w:pPr>
        <w:tabs>
          <w:tab w:val="num" w:pos="-336"/>
        </w:tabs>
        <w:ind w:left="4704" w:hanging="360"/>
      </w:pPr>
    </w:lvl>
    <w:lvl w:ilvl="7">
      <w:start w:val="1"/>
      <w:numFmt w:val="lowerLetter"/>
      <w:lvlText w:val="%8."/>
      <w:lvlJc w:val="left"/>
      <w:pPr>
        <w:tabs>
          <w:tab w:val="num" w:pos="-336"/>
        </w:tabs>
        <w:ind w:left="5424" w:hanging="360"/>
      </w:pPr>
    </w:lvl>
    <w:lvl w:ilvl="8">
      <w:start w:val="1"/>
      <w:numFmt w:val="lowerRoman"/>
      <w:lvlText w:val="%9."/>
      <w:lvlJc w:val="right"/>
      <w:pPr>
        <w:tabs>
          <w:tab w:val="num" w:pos="-336"/>
        </w:tabs>
        <w:ind w:left="6144" w:hanging="180"/>
      </w:pPr>
    </w:lvl>
  </w:abstractNum>
  <w:abstractNum w:abstractNumId="36" w15:restartNumberingAfterBreak="0">
    <w:nsid w:val="07754D4E"/>
    <w:multiLevelType w:val="hybridMultilevel"/>
    <w:tmpl w:val="CB643766"/>
    <w:lvl w:ilvl="0" w:tplc="E758B60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7" w15:restartNumberingAfterBreak="0">
    <w:nsid w:val="07A74A06"/>
    <w:multiLevelType w:val="multilevel"/>
    <w:tmpl w:val="063C6C5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FF011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084C6E3D"/>
    <w:multiLevelType w:val="hybridMultilevel"/>
    <w:tmpl w:val="F0C6616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088513C5"/>
    <w:multiLevelType w:val="hybridMultilevel"/>
    <w:tmpl w:val="37BA28D0"/>
    <w:lvl w:ilvl="0" w:tplc="7950943A">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41" w15:restartNumberingAfterBreak="0">
    <w:nsid w:val="089F6D5D"/>
    <w:multiLevelType w:val="hybridMultilevel"/>
    <w:tmpl w:val="66205F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08EE3EA6"/>
    <w:multiLevelType w:val="multilevel"/>
    <w:tmpl w:val="3C3E5FF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9302F7B"/>
    <w:multiLevelType w:val="multilevel"/>
    <w:tmpl w:val="33CECD48"/>
    <w:lvl w:ilvl="0">
      <w:start w:val="1"/>
      <w:numFmt w:val="decimal"/>
      <w:lvlText w:val="%1."/>
      <w:lvlJc w:val="left"/>
      <w:pPr>
        <w:ind w:left="360" w:hanging="360"/>
      </w:pPr>
    </w:lvl>
    <w:lvl w:ilvl="1">
      <w:start w:val="1"/>
      <w:numFmt w:val="decimal"/>
      <w:lvlText w:val="%1.%2."/>
      <w:lvlJc w:val="left"/>
      <w:pPr>
        <w:ind w:left="792" w:hanging="432"/>
      </w:pPr>
      <w:rPr>
        <w:b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09B46E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0A727298"/>
    <w:multiLevelType w:val="multilevel"/>
    <w:tmpl w:val="2196D186"/>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AB15933"/>
    <w:multiLevelType w:val="multilevel"/>
    <w:tmpl w:val="B1A0CD3E"/>
    <w:lvl w:ilvl="0">
      <w:start w:val="1"/>
      <w:numFmt w:val="decimal"/>
      <w:suff w:val="nothing"/>
      <w:lvlText w:val="%1."/>
      <w:lvlJc w:val="left"/>
      <w:pPr>
        <w:ind w:left="0" w:firstLine="0"/>
      </w:pPr>
      <w:rPr>
        <w:rFonts w:ascii="Times New Roman" w:hAnsi="Times New Roman" w:hint="default"/>
        <w:b/>
        <w:i w:val="0"/>
        <w:sz w:val="20"/>
      </w:rPr>
    </w:lvl>
    <w:lvl w:ilvl="1">
      <w:start w:val="1"/>
      <w:numFmt w:val="decimal"/>
      <w:suff w:val="nothing"/>
      <w:lvlText w:val="%1.%2."/>
      <w:lvlJc w:val="left"/>
      <w:pPr>
        <w:ind w:left="284" w:firstLine="0"/>
      </w:pPr>
      <w:rPr>
        <w:rFonts w:ascii="Times New Roman" w:hAnsi="Times New Roman" w:hint="default"/>
        <w:b w:val="0"/>
        <w:i w:val="0"/>
        <w:sz w:val="16"/>
      </w:rPr>
    </w:lvl>
    <w:lvl w:ilvl="2">
      <w:start w:val="1"/>
      <w:numFmt w:val="decimal"/>
      <w:suff w:val="nothing"/>
      <w:lvlText w:val="%1.%2.%3."/>
      <w:lvlJc w:val="left"/>
      <w:pPr>
        <w:ind w:left="0" w:firstLine="0"/>
      </w:pPr>
      <w:rPr>
        <w:rFonts w:ascii="Times New Roman" w:hAnsi="Times New Roman" w:hint="default"/>
        <w:b w:val="0"/>
        <w:i w:val="0"/>
        <w:sz w:val="16"/>
      </w:rPr>
    </w:lvl>
    <w:lvl w:ilvl="3">
      <w:start w:val="1"/>
      <w:numFmt w:val="decimal"/>
      <w:suff w:val="nothing"/>
      <w:lvlText w:val="%1.%2.%3.%4."/>
      <w:lvlJc w:val="left"/>
      <w:pPr>
        <w:ind w:left="0" w:firstLine="0"/>
      </w:pPr>
      <w:rPr>
        <w:rFonts w:ascii="Times New Roman" w:hAnsi="Times New Roman" w:hint="default"/>
        <w:b w:val="0"/>
        <w:i w:val="0"/>
        <w:sz w:val="16"/>
      </w:rPr>
    </w:lvl>
    <w:lvl w:ilvl="4">
      <w:start w:val="1"/>
      <w:numFmt w:val="decimal"/>
      <w:suff w:val="nothing"/>
      <w:lvlText w:val="%1.%2.%3.%4.%5."/>
      <w:lvlJc w:val="left"/>
      <w:pPr>
        <w:ind w:left="0" w:firstLine="0"/>
      </w:pPr>
      <w:rPr>
        <w:rFonts w:ascii="Times New Roman" w:hAnsi="Times New Roman" w:hint="default"/>
        <w:b w:val="0"/>
        <w:i w:val="0"/>
        <w:sz w:val="16"/>
      </w:rPr>
    </w:lvl>
    <w:lvl w:ilvl="5">
      <w:start w:val="1"/>
      <w:numFmt w:val="decimal"/>
      <w:suff w:val="nothing"/>
      <w:lvlText w:val="%1.%2.%3.%4.%5.%6."/>
      <w:lvlJc w:val="left"/>
      <w:pPr>
        <w:ind w:left="0" w:firstLine="0"/>
      </w:pPr>
      <w:rPr>
        <w:rFonts w:ascii="Times New Roman" w:hAnsi="Times New Roman" w:hint="default"/>
        <w:b w:val="0"/>
        <w:i w:val="0"/>
        <w:sz w:val="16"/>
      </w:rPr>
    </w:lvl>
    <w:lvl w:ilvl="6">
      <w:start w:val="1"/>
      <w:numFmt w:val="decimal"/>
      <w:suff w:val="nothing"/>
      <w:lvlText w:val="%1.%2.%3.%4.%5.%6.%7."/>
      <w:lvlJc w:val="left"/>
      <w:pPr>
        <w:ind w:left="0" w:firstLine="0"/>
      </w:pPr>
      <w:rPr>
        <w:rFonts w:ascii="Times New Roman" w:hAnsi="Times New Roman" w:hint="default"/>
        <w:b w:val="0"/>
        <w:i w:val="0"/>
        <w:sz w:val="16"/>
      </w:rPr>
    </w:lvl>
    <w:lvl w:ilvl="7">
      <w:start w:val="1"/>
      <w:numFmt w:val="decimal"/>
      <w:suff w:val="nothing"/>
      <w:lvlText w:val="%1.%2.%3.%4.%5.%6.%7.%8."/>
      <w:lvlJc w:val="left"/>
      <w:pPr>
        <w:ind w:left="0" w:firstLine="0"/>
      </w:pPr>
      <w:rPr>
        <w:rFonts w:ascii="Times New Roman" w:hAnsi="Times New Roman" w:hint="default"/>
        <w:b w:val="0"/>
        <w:i w:val="0"/>
        <w:sz w:val="16"/>
      </w:rPr>
    </w:lvl>
    <w:lvl w:ilvl="8">
      <w:start w:val="1"/>
      <w:numFmt w:val="decimal"/>
      <w:suff w:val="nothing"/>
      <w:lvlText w:val="%1.%2.%3.%4.%5.%6.%7.%8.%9."/>
      <w:lvlJc w:val="left"/>
      <w:pPr>
        <w:ind w:left="0" w:firstLine="0"/>
      </w:pPr>
      <w:rPr>
        <w:rFonts w:ascii="Times New Roman" w:hAnsi="Times New Roman" w:hint="default"/>
        <w:b w:val="0"/>
        <w:i w:val="0"/>
        <w:sz w:val="16"/>
      </w:rPr>
    </w:lvl>
  </w:abstractNum>
  <w:abstractNum w:abstractNumId="47" w15:restartNumberingAfterBreak="0">
    <w:nsid w:val="0AF470FF"/>
    <w:multiLevelType w:val="hybridMultilevel"/>
    <w:tmpl w:val="5E74E43E"/>
    <w:lvl w:ilvl="0" w:tplc="7FB017C0">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48" w15:restartNumberingAfterBreak="0">
    <w:nsid w:val="0B200DF2"/>
    <w:multiLevelType w:val="hybridMultilevel"/>
    <w:tmpl w:val="C89EFC8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49" w15:restartNumberingAfterBreak="0">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0B933682"/>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0BD06B7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0C901E86"/>
    <w:multiLevelType w:val="hybridMultilevel"/>
    <w:tmpl w:val="654A5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CC93634"/>
    <w:multiLevelType w:val="hybridMultilevel"/>
    <w:tmpl w:val="F714733A"/>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54" w15:restartNumberingAfterBreak="0">
    <w:nsid w:val="0CE027F7"/>
    <w:multiLevelType w:val="multilevel"/>
    <w:tmpl w:val="AE38363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D867C8A"/>
    <w:multiLevelType w:val="multilevel"/>
    <w:tmpl w:val="FFBC9C74"/>
    <w:lvl w:ilvl="0">
      <w:start w:val="4"/>
      <w:numFmt w:val="decimal"/>
      <w:lvlText w:val="%1"/>
      <w:lvlJc w:val="left"/>
      <w:pPr>
        <w:ind w:left="413" w:hanging="413"/>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56" w15:restartNumberingAfterBreak="0">
    <w:nsid w:val="0D924108"/>
    <w:multiLevelType w:val="hybridMultilevel"/>
    <w:tmpl w:val="262E3864"/>
    <w:lvl w:ilvl="0" w:tplc="03D2E574">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57" w15:restartNumberingAfterBreak="0">
    <w:nsid w:val="0DDA19D8"/>
    <w:multiLevelType w:val="hybridMultilevel"/>
    <w:tmpl w:val="6B18CEC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0DF34FC1"/>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0EAC7EF7"/>
    <w:multiLevelType w:val="hybridMultilevel"/>
    <w:tmpl w:val="816CA3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0F0FFC4B"/>
    <w:multiLevelType w:val="hybridMultilevel"/>
    <w:tmpl w:val="E8DCCA2C"/>
    <w:lvl w:ilvl="0" w:tplc="745A40CE">
      <w:start w:val="1"/>
      <w:numFmt w:val="decimal"/>
      <w:lvlText w:val="%1."/>
      <w:lvlJc w:val="left"/>
      <w:pPr>
        <w:ind w:left="711" w:hanging="360"/>
      </w:pPr>
      <w:rPr>
        <w:rFonts w:ascii="Times New Roman" w:hAnsi="Times New Roman" w:hint="default"/>
      </w:rPr>
    </w:lvl>
    <w:lvl w:ilvl="1" w:tplc="A0322216">
      <w:start w:val="1"/>
      <w:numFmt w:val="lowerLetter"/>
      <w:lvlText w:val="%2."/>
      <w:lvlJc w:val="left"/>
      <w:pPr>
        <w:ind w:left="1440" w:hanging="360"/>
      </w:pPr>
    </w:lvl>
    <w:lvl w:ilvl="2" w:tplc="0A12C918">
      <w:start w:val="1"/>
      <w:numFmt w:val="lowerRoman"/>
      <w:lvlText w:val="%3."/>
      <w:lvlJc w:val="right"/>
      <w:pPr>
        <w:ind w:left="2160" w:hanging="180"/>
      </w:pPr>
    </w:lvl>
    <w:lvl w:ilvl="3" w:tplc="583091AE">
      <w:start w:val="1"/>
      <w:numFmt w:val="decimal"/>
      <w:lvlText w:val="%4."/>
      <w:lvlJc w:val="left"/>
      <w:pPr>
        <w:ind w:left="2880" w:hanging="360"/>
      </w:pPr>
    </w:lvl>
    <w:lvl w:ilvl="4" w:tplc="2BBACF64">
      <w:start w:val="1"/>
      <w:numFmt w:val="lowerLetter"/>
      <w:lvlText w:val="%5."/>
      <w:lvlJc w:val="left"/>
      <w:pPr>
        <w:ind w:left="3600" w:hanging="360"/>
      </w:pPr>
    </w:lvl>
    <w:lvl w:ilvl="5" w:tplc="A912B24E">
      <w:start w:val="1"/>
      <w:numFmt w:val="lowerRoman"/>
      <w:lvlText w:val="%6."/>
      <w:lvlJc w:val="right"/>
      <w:pPr>
        <w:ind w:left="4320" w:hanging="180"/>
      </w:pPr>
    </w:lvl>
    <w:lvl w:ilvl="6" w:tplc="D7D81D6A">
      <w:start w:val="1"/>
      <w:numFmt w:val="decimal"/>
      <w:lvlText w:val="%7."/>
      <w:lvlJc w:val="left"/>
      <w:pPr>
        <w:ind w:left="5040" w:hanging="360"/>
      </w:pPr>
    </w:lvl>
    <w:lvl w:ilvl="7" w:tplc="CB642F22">
      <w:start w:val="1"/>
      <w:numFmt w:val="lowerLetter"/>
      <w:lvlText w:val="%8."/>
      <w:lvlJc w:val="left"/>
      <w:pPr>
        <w:ind w:left="5760" w:hanging="360"/>
      </w:pPr>
    </w:lvl>
    <w:lvl w:ilvl="8" w:tplc="B5FAB4EA">
      <w:start w:val="1"/>
      <w:numFmt w:val="lowerRoman"/>
      <w:lvlText w:val="%9."/>
      <w:lvlJc w:val="right"/>
      <w:pPr>
        <w:ind w:left="6480" w:hanging="180"/>
      </w:pPr>
    </w:lvl>
  </w:abstractNum>
  <w:abstractNum w:abstractNumId="61" w15:restartNumberingAfterBreak="0">
    <w:nsid w:val="0F4F702D"/>
    <w:multiLevelType w:val="hybridMultilevel"/>
    <w:tmpl w:val="B36CBD90"/>
    <w:lvl w:ilvl="0" w:tplc="07CEE6CA">
      <w:start w:val="1"/>
      <w:numFmt w:val="decimal"/>
      <w:lvlText w:val="%1."/>
      <w:lvlJc w:val="left"/>
      <w:pPr>
        <w:ind w:left="720" w:hanging="360"/>
      </w:pPr>
      <w:rPr>
        <w:sz w:val="20"/>
        <w:szCs w:val="20"/>
      </w:rPr>
    </w:lvl>
    <w:lvl w:ilvl="1" w:tplc="90E05B38">
      <w:start w:val="1"/>
      <w:numFmt w:val="decimal"/>
      <w:lvlText w:val="%2."/>
      <w:lvlJc w:val="left"/>
      <w:pPr>
        <w:ind w:left="1658" w:hanging="578"/>
      </w:pPr>
      <w:rPr>
        <w:rFonts w:hint="default"/>
      </w:rPr>
    </w:lvl>
    <w:lvl w:ilvl="2" w:tplc="E5207FF0">
      <w:start w:val="1"/>
      <w:numFmt w:val="bullet"/>
      <w:lvlText w:val="•"/>
      <w:lvlJc w:val="left"/>
      <w:pPr>
        <w:ind w:left="2558" w:hanging="578"/>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F710E01"/>
    <w:multiLevelType w:val="hybridMultilevel"/>
    <w:tmpl w:val="E432FDA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FBE1B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0FCA768E"/>
    <w:multiLevelType w:val="multilevel"/>
    <w:tmpl w:val="FFBC9C74"/>
    <w:lvl w:ilvl="0">
      <w:start w:val="5"/>
      <w:numFmt w:val="decimal"/>
      <w:lvlText w:val="%1"/>
      <w:lvlJc w:val="left"/>
      <w:pPr>
        <w:ind w:left="413" w:hanging="413"/>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65" w15:restartNumberingAfterBreak="0">
    <w:nsid w:val="0FD75D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0FF14DFD"/>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105377D5"/>
    <w:multiLevelType w:val="hybridMultilevel"/>
    <w:tmpl w:val="05529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06C357E"/>
    <w:multiLevelType w:val="hybridMultilevel"/>
    <w:tmpl w:val="E2DA8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07D38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118F5545"/>
    <w:multiLevelType w:val="hybridMultilevel"/>
    <w:tmpl w:val="DEECBFB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11DA0D66"/>
    <w:multiLevelType w:val="multilevel"/>
    <w:tmpl w:val="88525320"/>
    <w:lvl w:ilvl="0">
      <w:start w:val="1"/>
      <w:numFmt w:val="lowerLetter"/>
      <w:lvlText w:val="%1)"/>
      <w:lvlJc w:val="left"/>
      <w:pPr>
        <w:tabs>
          <w:tab w:val="num" w:pos="-336"/>
        </w:tabs>
        <w:ind w:left="384" w:hanging="360"/>
      </w:pPr>
      <w:rPr>
        <w:b w:val="0"/>
      </w:rPr>
    </w:lvl>
    <w:lvl w:ilvl="1">
      <w:start w:val="1"/>
      <w:numFmt w:val="lowerLetter"/>
      <w:lvlText w:val="%2."/>
      <w:lvlJc w:val="left"/>
      <w:pPr>
        <w:tabs>
          <w:tab w:val="num" w:pos="-336"/>
        </w:tabs>
        <w:ind w:left="1104" w:hanging="360"/>
      </w:pPr>
    </w:lvl>
    <w:lvl w:ilvl="2">
      <w:start w:val="1"/>
      <w:numFmt w:val="lowerRoman"/>
      <w:lvlText w:val="%3."/>
      <w:lvlJc w:val="right"/>
      <w:pPr>
        <w:tabs>
          <w:tab w:val="num" w:pos="-336"/>
        </w:tabs>
        <w:ind w:left="1824" w:hanging="180"/>
      </w:pPr>
    </w:lvl>
    <w:lvl w:ilvl="3">
      <w:start w:val="1"/>
      <w:numFmt w:val="decimal"/>
      <w:lvlText w:val="%4."/>
      <w:lvlJc w:val="left"/>
      <w:pPr>
        <w:tabs>
          <w:tab w:val="num" w:pos="-336"/>
        </w:tabs>
        <w:ind w:left="2544" w:hanging="360"/>
      </w:pPr>
    </w:lvl>
    <w:lvl w:ilvl="4">
      <w:start w:val="1"/>
      <w:numFmt w:val="lowerLetter"/>
      <w:lvlText w:val="%5."/>
      <w:lvlJc w:val="left"/>
      <w:pPr>
        <w:tabs>
          <w:tab w:val="num" w:pos="-336"/>
        </w:tabs>
        <w:ind w:left="3264" w:hanging="360"/>
      </w:pPr>
    </w:lvl>
    <w:lvl w:ilvl="5">
      <w:start w:val="1"/>
      <w:numFmt w:val="lowerRoman"/>
      <w:lvlText w:val="%6."/>
      <w:lvlJc w:val="right"/>
      <w:pPr>
        <w:tabs>
          <w:tab w:val="num" w:pos="-336"/>
        </w:tabs>
        <w:ind w:left="3984" w:hanging="180"/>
      </w:pPr>
    </w:lvl>
    <w:lvl w:ilvl="6">
      <w:start w:val="1"/>
      <w:numFmt w:val="decimal"/>
      <w:lvlText w:val="%7."/>
      <w:lvlJc w:val="left"/>
      <w:pPr>
        <w:tabs>
          <w:tab w:val="num" w:pos="-336"/>
        </w:tabs>
        <w:ind w:left="4704" w:hanging="360"/>
      </w:pPr>
    </w:lvl>
    <w:lvl w:ilvl="7">
      <w:start w:val="1"/>
      <w:numFmt w:val="lowerLetter"/>
      <w:lvlText w:val="%8."/>
      <w:lvlJc w:val="left"/>
      <w:pPr>
        <w:tabs>
          <w:tab w:val="num" w:pos="-336"/>
        </w:tabs>
        <w:ind w:left="5424" w:hanging="360"/>
      </w:pPr>
    </w:lvl>
    <w:lvl w:ilvl="8">
      <w:start w:val="1"/>
      <w:numFmt w:val="lowerRoman"/>
      <w:lvlText w:val="%9."/>
      <w:lvlJc w:val="right"/>
      <w:pPr>
        <w:tabs>
          <w:tab w:val="num" w:pos="-336"/>
        </w:tabs>
        <w:ind w:left="6144" w:hanging="180"/>
      </w:pPr>
    </w:lvl>
  </w:abstractNum>
  <w:abstractNum w:abstractNumId="72" w15:restartNumberingAfterBreak="0">
    <w:nsid w:val="11E2413B"/>
    <w:multiLevelType w:val="hybridMultilevel"/>
    <w:tmpl w:val="8F7E6962"/>
    <w:lvl w:ilvl="0" w:tplc="04270001">
      <w:start w:val="1"/>
      <w:numFmt w:val="bullet"/>
      <w:lvlText w:val=""/>
      <w:lvlJc w:val="left"/>
      <w:pPr>
        <w:tabs>
          <w:tab w:val="num" w:pos="780"/>
        </w:tabs>
        <w:ind w:left="780" w:hanging="360"/>
      </w:pPr>
      <w:rPr>
        <w:rFonts w:ascii="Symbol" w:hAnsi="Symbol" w:hint="default"/>
      </w:rPr>
    </w:lvl>
    <w:lvl w:ilvl="1" w:tplc="04270003">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73" w15:restartNumberingAfterBreak="0">
    <w:nsid w:val="11E95C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13AF6634"/>
    <w:multiLevelType w:val="hybridMultilevel"/>
    <w:tmpl w:val="AB6AB2C4"/>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5" w15:restartNumberingAfterBreak="0">
    <w:nsid w:val="152020C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153258F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1553438D"/>
    <w:multiLevelType w:val="hybridMultilevel"/>
    <w:tmpl w:val="409622A0"/>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78" w15:restartNumberingAfterBreak="0">
    <w:nsid w:val="155A5318"/>
    <w:multiLevelType w:val="hybridMultilevel"/>
    <w:tmpl w:val="43322698"/>
    <w:lvl w:ilvl="0" w:tplc="B3983E94">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79" w15:restartNumberingAfterBreak="0">
    <w:nsid w:val="15A22936"/>
    <w:multiLevelType w:val="multilevel"/>
    <w:tmpl w:val="3B50ED4A"/>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15CD178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161545E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163A6BD6"/>
    <w:multiLevelType w:val="hybridMultilevel"/>
    <w:tmpl w:val="6BE47A20"/>
    <w:lvl w:ilvl="0" w:tplc="38B283B0">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83" w15:restartNumberingAfterBreak="0">
    <w:nsid w:val="16526E7A"/>
    <w:multiLevelType w:val="hybridMultilevel"/>
    <w:tmpl w:val="FB044BDE"/>
    <w:lvl w:ilvl="0" w:tplc="009E0820">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65C01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166F4944"/>
    <w:multiLevelType w:val="multilevel"/>
    <w:tmpl w:val="E42AE33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707ECE"/>
    <w:multiLevelType w:val="multilevel"/>
    <w:tmpl w:val="F8465C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6713422"/>
    <w:multiLevelType w:val="multilevel"/>
    <w:tmpl w:val="EAC645D6"/>
    <w:lvl w:ilvl="0">
      <w:start w:val="2"/>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6B141C0"/>
    <w:multiLevelType w:val="multilevel"/>
    <w:tmpl w:val="2BA822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6FA2F35"/>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172B0C5B"/>
    <w:multiLevelType w:val="hybridMultilevel"/>
    <w:tmpl w:val="15908672"/>
    <w:lvl w:ilvl="0" w:tplc="D1AC5834">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177354D9"/>
    <w:multiLevelType w:val="hybridMultilevel"/>
    <w:tmpl w:val="80F82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185D5C5C"/>
    <w:multiLevelType w:val="hybridMultilevel"/>
    <w:tmpl w:val="83F00414"/>
    <w:lvl w:ilvl="0" w:tplc="44943A2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94" w15:restartNumberingAfterBreak="0">
    <w:nsid w:val="18B3529B"/>
    <w:multiLevelType w:val="multilevel"/>
    <w:tmpl w:val="A558BB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8DB3332"/>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18F21FD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9E06C15"/>
    <w:multiLevelType w:val="hybridMultilevel"/>
    <w:tmpl w:val="1AC45BE8"/>
    <w:lvl w:ilvl="0" w:tplc="2AAEAB8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98" w15:restartNumberingAfterBreak="0">
    <w:nsid w:val="1A7112C6"/>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1ADA5CCB"/>
    <w:multiLevelType w:val="hybridMultilevel"/>
    <w:tmpl w:val="24BC9F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B0D7894"/>
    <w:multiLevelType w:val="hybridMultilevel"/>
    <w:tmpl w:val="182A6224"/>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1B247BE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1B357161"/>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1BD568E8"/>
    <w:multiLevelType w:val="hybridMultilevel"/>
    <w:tmpl w:val="C9E85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BE54F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1C3E22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1C504F60"/>
    <w:multiLevelType w:val="hybridMultilevel"/>
    <w:tmpl w:val="8982E52E"/>
    <w:lvl w:ilvl="0" w:tplc="B36015AA">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1C7850B3"/>
    <w:multiLevelType w:val="hybridMultilevel"/>
    <w:tmpl w:val="FEF230AC"/>
    <w:lvl w:ilvl="0" w:tplc="04270017">
      <w:start w:val="1"/>
      <w:numFmt w:val="lowerLetter"/>
      <w:lvlText w:val="%1)"/>
      <w:lvlJc w:val="left"/>
      <w:pPr>
        <w:ind w:left="695" w:hanging="360"/>
      </w:pPr>
      <w:rPr>
        <w:rFonts w:hint="default"/>
      </w:rPr>
    </w:lvl>
    <w:lvl w:ilvl="1" w:tplc="04270003" w:tentative="1">
      <w:start w:val="1"/>
      <w:numFmt w:val="bullet"/>
      <w:lvlText w:val="o"/>
      <w:lvlJc w:val="left"/>
      <w:pPr>
        <w:ind w:left="1415" w:hanging="360"/>
      </w:pPr>
      <w:rPr>
        <w:rFonts w:ascii="Courier New" w:hAnsi="Courier New" w:cs="Courier New" w:hint="default"/>
      </w:rPr>
    </w:lvl>
    <w:lvl w:ilvl="2" w:tplc="04270005" w:tentative="1">
      <w:start w:val="1"/>
      <w:numFmt w:val="bullet"/>
      <w:lvlText w:val=""/>
      <w:lvlJc w:val="left"/>
      <w:pPr>
        <w:ind w:left="2135" w:hanging="360"/>
      </w:pPr>
      <w:rPr>
        <w:rFonts w:ascii="Wingdings" w:hAnsi="Wingdings" w:hint="default"/>
      </w:rPr>
    </w:lvl>
    <w:lvl w:ilvl="3" w:tplc="04270001" w:tentative="1">
      <w:start w:val="1"/>
      <w:numFmt w:val="bullet"/>
      <w:lvlText w:val=""/>
      <w:lvlJc w:val="left"/>
      <w:pPr>
        <w:ind w:left="2855" w:hanging="360"/>
      </w:pPr>
      <w:rPr>
        <w:rFonts w:ascii="Symbol" w:hAnsi="Symbol" w:hint="default"/>
      </w:rPr>
    </w:lvl>
    <w:lvl w:ilvl="4" w:tplc="04270003" w:tentative="1">
      <w:start w:val="1"/>
      <w:numFmt w:val="bullet"/>
      <w:lvlText w:val="o"/>
      <w:lvlJc w:val="left"/>
      <w:pPr>
        <w:ind w:left="3575" w:hanging="360"/>
      </w:pPr>
      <w:rPr>
        <w:rFonts w:ascii="Courier New" w:hAnsi="Courier New" w:cs="Courier New" w:hint="default"/>
      </w:rPr>
    </w:lvl>
    <w:lvl w:ilvl="5" w:tplc="04270005" w:tentative="1">
      <w:start w:val="1"/>
      <w:numFmt w:val="bullet"/>
      <w:lvlText w:val=""/>
      <w:lvlJc w:val="left"/>
      <w:pPr>
        <w:ind w:left="4295" w:hanging="360"/>
      </w:pPr>
      <w:rPr>
        <w:rFonts w:ascii="Wingdings" w:hAnsi="Wingdings" w:hint="default"/>
      </w:rPr>
    </w:lvl>
    <w:lvl w:ilvl="6" w:tplc="04270001" w:tentative="1">
      <w:start w:val="1"/>
      <w:numFmt w:val="bullet"/>
      <w:lvlText w:val=""/>
      <w:lvlJc w:val="left"/>
      <w:pPr>
        <w:ind w:left="5015" w:hanging="360"/>
      </w:pPr>
      <w:rPr>
        <w:rFonts w:ascii="Symbol" w:hAnsi="Symbol" w:hint="default"/>
      </w:rPr>
    </w:lvl>
    <w:lvl w:ilvl="7" w:tplc="04270003" w:tentative="1">
      <w:start w:val="1"/>
      <w:numFmt w:val="bullet"/>
      <w:lvlText w:val="o"/>
      <w:lvlJc w:val="left"/>
      <w:pPr>
        <w:ind w:left="5735" w:hanging="360"/>
      </w:pPr>
      <w:rPr>
        <w:rFonts w:ascii="Courier New" w:hAnsi="Courier New" w:cs="Courier New" w:hint="default"/>
      </w:rPr>
    </w:lvl>
    <w:lvl w:ilvl="8" w:tplc="04270005" w:tentative="1">
      <w:start w:val="1"/>
      <w:numFmt w:val="bullet"/>
      <w:lvlText w:val=""/>
      <w:lvlJc w:val="left"/>
      <w:pPr>
        <w:ind w:left="6455" w:hanging="360"/>
      </w:pPr>
      <w:rPr>
        <w:rFonts w:ascii="Wingdings" w:hAnsi="Wingdings" w:hint="default"/>
      </w:rPr>
    </w:lvl>
  </w:abstractNum>
  <w:abstractNum w:abstractNumId="109" w15:restartNumberingAfterBreak="0">
    <w:nsid w:val="1C7D28C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1C970FC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1CD133F8"/>
    <w:multiLevelType w:val="hybridMultilevel"/>
    <w:tmpl w:val="E4424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1D7C478E"/>
    <w:multiLevelType w:val="multilevel"/>
    <w:tmpl w:val="B680EE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D980781"/>
    <w:multiLevelType w:val="hybridMultilevel"/>
    <w:tmpl w:val="34F406B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4" w15:restartNumberingAfterBreak="0">
    <w:nsid w:val="1D9F21FB"/>
    <w:multiLevelType w:val="hybridMultilevel"/>
    <w:tmpl w:val="CA524A6E"/>
    <w:lvl w:ilvl="0" w:tplc="0427000F">
      <w:start w:val="1"/>
      <w:numFmt w:val="decimal"/>
      <w:lvlText w:val="%1."/>
      <w:lvlJc w:val="left"/>
      <w:pPr>
        <w:ind w:left="720" w:hanging="360"/>
      </w:pPr>
      <w:rPr>
        <w:rFonts w:hint="default"/>
      </w:rPr>
    </w:lvl>
    <w:lvl w:ilvl="1" w:tplc="AD32C71C">
      <w:start w:val="1"/>
      <w:numFmt w:val="decimal"/>
      <w:lvlText w:val="%2."/>
      <w:lvlJc w:val="left"/>
      <w:pPr>
        <w:ind w:left="1658" w:hanging="578"/>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1DC11EE3"/>
    <w:multiLevelType w:val="multilevel"/>
    <w:tmpl w:val="2EA4BBE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DC41543"/>
    <w:multiLevelType w:val="hybridMultilevel"/>
    <w:tmpl w:val="C1E873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1E2F277B"/>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1F1B0BC7"/>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1FA243E6"/>
    <w:multiLevelType w:val="hybridMultilevel"/>
    <w:tmpl w:val="A412EFAE"/>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0" w15:restartNumberingAfterBreak="0">
    <w:nsid w:val="1FE54656"/>
    <w:multiLevelType w:val="hybridMultilevel"/>
    <w:tmpl w:val="B712E272"/>
    <w:lvl w:ilvl="0" w:tplc="04270019">
      <w:start w:val="1"/>
      <w:numFmt w:val="lowerLetter"/>
      <w:lvlText w:val="%1."/>
      <w:lvlJc w:val="left"/>
      <w:pPr>
        <w:ind w:left="720" w:hanging="360"/>
      </w:pPr>
    </w:lvl>
    <w:lvl w:ilvl="1" w:tplc="0427000F">
      <w:start w:val="1"/>
      <w:numFmt w:val="decimal"/>
      <w:lvlText w:val="%2."/>
      <w:lvlJc w:val="left"/>
      <w:pPr>
        <w:ind w:left="1440" w:hanging="360"/>
      </w:pPr>
    </w:lvl>
    <w:lvl w:ilvl="2" w:tplc="04270019">
      <w:start w:val="1"/>
      <w:numFmt w:val="lowerLetter"/>
      <w:lvlText w:val="%3."/>
      <w:lvlJc w:val="lef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201620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207A1D31"/>
    <w:multiLevelType w:val="hybridMultilevel"/>
    <w:tmpl w:val="C50045D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3" w15:restartNumberingAfterBreak="0">
    <w:nsid w:val="20F04C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20F46EC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21113D69"/>
    <w:multiLevelType w:val="multilevel"/>
    <w:tmpl w:val="BA9A420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6" w15:restartNumberingAfterBreak="0">
    <w:nsid w:val="21C378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21E63CFC"/>
    <w:multiLevelType w:val="multilevel"/>
    <w:tmpl w:val="93A6D91A"/>
    <w:lvl w:ilvl="0">
      <w:start w:val="1"/>
      <w:numFmt w:val="bullet"/>
      <w:lvlText w:val=""/>
      <w:lvlJc w:val="left"/>
      <w:pPr>
        <w:tabs>
          <w:tab w:val="num" w:pos="720"/>
        </w:tabs>
        <w:ind w:left="720" w:hanging="360"/>
      </w:pPr>
      <w:rPr>
        <w:rFonts w:ascii="Symbol" w:hAnsi="Symbol" w:hint="default"/>
      </w:rPr>
    </w:lvl>
    <w:lvl w:ilvl="1">
      <w:start w:val="13"/>
      <w:numFmt w:val="decimal"/>
      <w:lvlText w:val="%1.%2."/>
      <w:lvlJc w:val="left"/>
      <w:pPr>
        <w:tabs>
          <w:tab w:val="num" w:pos="0"/>
        </w:tabs>
        <w:ind w:left="900" w:hanging="540"/>
      </w:pPr>
      <w:rPr>
        <w:rFonts w:cs="Times New Roman" w:hint="default"/>
      </w:rPr>
    </w:lvl>
    <w:lvl w:ilvl="2">
      <w:start w:val="1"/>
      <w:numFmt w:val="decimal"/>
      <w:lvlText w:val="%1.%2.%3."/>
      <w:lvlJc w:val="left"/>
      <w:pPr>
        <w:tabs>
          <w:tab w:val="num" w:pos="0"/>
        </w:tabs>
        <w:ind w:left="1440" w:hanging="720"/>
      </w:pPr>
      <w:rPr>
        <w:rFonts w:cs="Times New Roman" w:hint="default"/>
        <w:sz w:val="24"/>
        <w:szCs w:val="24"/>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28" w15:restartNumberingAfterBreak="0">
    <w:nsid w:val="23D670B0"/>
    <w:multiLevelType w:val="multilevel"/>
    <w:tmpl w:val="1C84711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24382389"/>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248E17DB"/>
    <w:multiLevelType w:val="hybridMultilevel"/>
    <w:tmpl w:val="B35A01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250D260B"/>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257373CD"/>
    <w:multiLevelType w:val="hybridMultilevel"/>
    <w:tmpl w:val="DD7C6920"/>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33" w15:restartNumberingAfterBreak="0">
    <w:nsid w:val="257E08E8"/>
    <w:multiLevelType w:val="hybridMultilevel"/>
    <w:tmpl w:val="FD647FD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26886D6A"/>
    <w:multiLevelType w:val="multilevel"/>
    <w:tmpl w:val="B9C2E85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6B93D19"/>
    <w:multiLevelType w:val="hybridMultilevel"/>
    <w:tmpl w:val="30B87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27B86DE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27F4006D"/>
    <w:multiLevelType w:val="hybridMultilevel"/>
    <w:tmpl w:val="AEBE347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8" w15:restartNumberingAfterBreak="0">
    <w:nsid w:val="28DF2426"/>
    <w:multiLevelType w:val="multilevel"/>
    <w:tmpl w:val="C14AC1E6"/>
    <w:lvl w:ilvl="0">
      <w:start w:val="4"/>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360"/>
      </w:pPr>
      <w:rPr>
        <w:rFonts w:cs="Times New Roman" w:hint="default"/>
        <w:b/>
        <w:i w:val="0"/>
      </w:rPr>
    </w:lvl>
    <w:lvl w:ilvl="2">
      <w:start w:val="1"/>
      <w:numFmt w:val="decimal"/>
      <w:lvlText w:val="%1.%2.%3."/>
      <w:lvlJc w:val="left"/>
      <w:pPr>
        <w:tabs>
          <w:tab w:val="num" w:pos="2160"/>
        </w:tabs>
        <w:ind w:left="2160" w:hanging="720"/>
      </w:pPr>
      <w:rPr>
        <w:rFonts w:cs="Times New Roman" w:hint="default"/>
        <w:b/>
        <w:i w:val="0"/>
      </w:rPr>
    </w:lvl>
    <w:lvl w:ilvl="3">
      <w:start w:val="1"/>
      <w:numFmt w:val="decimal"/>
      <w:lvlText w:val="%1.%2.%3.%4"/>
      <w:lvlJc w:val="left"/>
      <w:pPr>
        <w:tabs>
          <w:tab w:val="num" w:pos="2880"/>
        </w:tabs>
        <w:ind w:left="2880" w:hanging="720"/>
      </w:pPr>
      <w:rPr>
        <w:rFonts w:cs="Times New Roman" w:hint="default"/>
        <w:b/>
        <w:i w:val="0"/>
      </w:rPr>
    </w:lvl>
    <w:lvl w:ilvl="4">
      <w:start w:val="1"/>
      <w:numFmt w:val="decimal"/>
      <w:lvlText w:val="%1.%2.%3.%4.%5"/>
      <w:lvlJc w:val="left"/>
      <w:pPr>
        <w:tabs>
          <w:tab w:val="num" w:pos="3960"/>
        </w:tabs>
        <w:ind w:left="3960" w:hanging="1080"/>
      </w:pPr>
      <w:rPr>
        <w:rFonts w:cs="Times New Roman" w:hint="default"/>
        <w:b/>
        <w:i w:val="0"/>
      </w:rPr>
    </w:lvl>
    <w:lvl w:ilvl="5">
      <w:start w:val="1"/>
      <w:numFmt w:val="decimal"/>
      <w:lvlText w:val="%1.%2.%3.%4.%5.%6"/>
      <w:lvlJc w:val="left"/>
      <w:pPr>
        <w:tabs>
          <w:tab w:val="num" w:pos="4680"/>
        </w:tabs>
        <w:ind w:left="4680" w:hanging="1080"/>
      </w:pPr>
      <w:rPr>
        <w:rFonts w:cs="Times New Roman" w:hint="default"/>
        <w:b/>
        <w:i w:val="0"/>
      </w:rPr>
    </w:lvl>
    <w:lvl w:ilvl="6">
      <w:start w:val="1"/>
      <w:numFmt w:val="decimal"/>
      <w:lvlText w:val="%1.%2.%3.%4.%5.%6.%7"/>
      <w:lvlJc w:val="left"/>
      <w:pPr>
        <w:tabs>
          <w:tab w:val="num" w:pos="5760"/>
        </w:tabs>
        <w:ind w:left="5760" w:hanging="1440"/>
      </w:pPr>
      <w:rPr>
        <w:rFonts w:cs="Times New Roman" w:hint="default"/>
        <w:b/>
        <w:i w:val="0"/>
      </w:rPr>
    </w:lvl>
    <w:lvl w:ilvl="7">
      <w:start w:val="1"/>
      <w:numFmt w:val="decimal"/>
      <w:lvlText w:val="%1.%2.%3.%4.%5.%6.%7.%8"/>
      <w:lvlJc w:val="left"/>
      <w:pPr>
        <w:tabs>
          <w:tab w:val="num" w:pos="6480"/>
        </w:tabs>
        <w:ind w:left="6480" w:hanging="1440"/>
      </w:pPr>
      <w:rPr>
        <w:rFonts w:cs="Times New Roman" w:hint="default"/>
        <w:b/>
        <w:i w:val="0"/>
      </w:rPr>
    </w:lvl>
    <w:lvl w:ilvl="8">
      <w:start w:val="1"/>
      <w:numFmt w:val="decimal"/>
      <w:lvlText w:val="%1.%2.%3.%4.%5.%6.%7.%8.%9"/>
      <w:lvlJc w:val="left"/>
      <w:pPr>
        <w:tabs>
          <w:tab w:val="num" w:pos="7560"/>
        </w:tabs>
        <w:ind w:left="7560" w:hanging="1800"/>
      </w:pPr>
      <w:rPr>
        <w:rFonts w:cs="Times New Roman" w:hint="default"/>
        <w:b/>
        <w:i w:val="0"/>
      </w:rPr>
    </w:lvl>
  </w:abstractNum>
  <w:abstractNum w:abstractNumId="139" w15:restartNumberingAfterBreak="0">
    <w:nsid w:val="29862A29"/>
    <w:multiLevelType w:val="hybridMultilevel"/>
    <w:tmpl w:val="F6B64FC8"/>
    <w:lvl w:ilvl="0" w:tplc="FC3295D8">
      <w:start w:val="1"/>
      <w:numFmt w:val="decimal"/>
      <w:lvlText w:val="%1."/>
      <w:lvlJc w:val="left"/>
      <w:pPr>
        <w:tabs>
          <w:tab w:val="num" w:pos="720"/>
        </w:tabs>
        <w:ind w:left="720" w:hanging="360"/>
      </w:pPr>
      <w:rPr>
        <w:rFonts w:cs="Times New Roman"/>
        <w:sz w:val="20"/>
        <w:szCs w:val="20"/>
      </w:rPr>
    </w:lvl>
    <w:lvl w:ilvl="1" w:tplc="04270001">
      <w:start w:val="1"/>
      <w:numFmt w:val="bullet"/>
      <w:lvlText w:val=""/>
      <w:lvlJc w:val="left"/>
      <w:pPr>
        <w:tabs>
          <w:tab w:val="num" w:pos="1440"/>
        </w:tabs>
        <w:ind w:left="1440" w:hanging="360"/>
      </w:pPr>
      <w:rPr>
        <w:rFonts w:ascii="Symbol" w:hAnsi="Symbol" w:hint="default"/>
        <w:sz w:val="22"/>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0" w15:restartNumberingAfterBreak="0">
    <w:nsid w:val="2A9263B3"/>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2B312CCE"/>
    <w:multiLevelType w:val="hybridMultilevel"/>
    <w:tmpl w:val="05F6033C"/>
    <w:lvl w:ilvl="0" w:tplc="FFFFFFFF">
      <w:start w:val="1"/>
      <w:numFmt w:val="decimal"/>
      <w:lvlText w:val="%1."/>
      <w:lvlJc w:val="left"/>
      <w:pPr>
        <w:ind w:left="720" w:hanging="360"/>
      </w:pPr>
      <w:rPr>
        <w:sz w:val="20"/>
        <w:szCs w:val="20"/>
      </w:rPr>
    </w:lvl>
    <w:lvl w:ilvl="1" w:tplc="54BE537C">
      <w:start w:val="1"/>
      <w:numFmt w:val="decimal"/>
      <w:lvlText w:val="%2."/>
      <w:lvlJc w:val="left"/>
      <w:pPr>
        <w:ind w:left="1658" w:hanging="57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2B3B347A"/>
    <w:multiLevelType w:val="hybridMultilevel"/>
    <w:tmpl w:val="EA76607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2BC67C02"/>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2CC41B0E"/>
    <w:multiLevelType w:val="multilevel"/>
    <w:tmpl w:val="6E981E9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2DCB0666"/>
    <w:multiLevelType w:val="multilevel"/>
    <w:tmpl w:val="2BD2761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DCC327D"/>
    <w:multiLevelType w:val="multilevel"/>
    <w:tmpl w:val="A3E29FA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2EE12094"/>
    <w:multiLevelType w:val="multilevel"/>
    <w:tmpl w:val="75548F3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2FAB6FEB"/>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2FE77936"/>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2FEA6836"/>
    <w:multiLevelType w:val="hybridMultilevel"/>
    <w:tmpl w:val="78C49A48"/>
    <w:lvl w:ilvl="0" w:tplc="04270011">
      <w:start w:val="1"/>
      <w:numFmt w:val="decimal"/>
      <w:lvlText w:val="%1)"/>
      <w:lvlJc w:val="left"/>
      <w:pPr>
        <w:ind w:left="711" w:hanging="360"/>
      </w:pPr>
    </w:lvl>
    <w:lvl w:ilvl="1" w:tplc="04270019" w:tentative="1">
      <w:start w:val="1"/>
      <w:numFmt w:val="lowerLetter"/>
      <w:lvlText w:val="%2."/>
      <w:lvlJc w:val="left"/>
      <w:pPr>
        <w:ind w:left="1431" w:hanging="360"/>
      </w:pPr>
    </w:lvl>
    <w:lvl w:ilvl="2" w:tplc="0427001B" w:tentative="1">
      <w:start w:val="1"/>
      <w:numFmt w:val="lowerRoman"/>
      <w:lvlText w:val="%3."/>
      <w:lvlJc w:val="right"/>
      <w:pPr>
        <w:ind w:left="2151" w:hanging="180"/>
      </w:pPr>
    </w:lvl>
    <w:lvl w:ilvl="3" w:tplc="0427000F" w:tentative="1">
      <w:start w:val="1"/>
      <w:numFmt w:val="decimal"/>
      <w:lvlText w:val="%4."/>
      <w:lvlJc w:val="left"/>
      <w:pPr>
        <w:ind w:left="2871" w:hanging="360"/>
      </w:pPr>
    </w:lvl>
    <w:lvl w:ilvl="4" w:tplc="04270019" w:tentative="1">
      <w:start w:val="1"/>
      <w:numFmt w:val="lowerLetter"/>
      <w:lvlText w:val="%5."/>
      <w:lvlJc w:val="left"/>
      <w:pPr>
        <w:ind w:left="3591" w:hanging="360"/>
      </w:pPr>
    </w:lvl>
    <w:lvl w:ilvl="5" w:tplc="0427001B" w:tentative="1">
      <w:start w:val="1"/>
      <w:numFmt w:val="lowerRoman"/>
      <w:lvlText w:val="%6."/>
      <w:lvlJc w:val="right"/>
      <w:pPr>
        <w:ind w:left="4311" w:hanging="180"/>
      </w:pPr>
    </w:lvl>
    <w:lvl w:ilvl="6" w:tplc="0427000F" w:tentative="1">
      <w:start w:val="1"/>
      <w:numFmt w:val="decimal"/>
      <w:lvlText w:val="%7."/>
      <w:lvlJc w:val="left"/>
      <w:pPr>
        <w:ind w:left="5031" w:hanging="360"/>
      </w:pPr>
    </w:lvl>
    <w:lvl w:ilvl="7" w:tplc="04270019" w:tentative="1">
      <w:start w:val="1"/>
      <w:numFmt w:val="lowerLetter"/>
      <w:lvlText w:val="%8."/>
      <w:lvlJc w:val="left"/>
      <w:pPr>
        <w:ind w:left="5751" w:hanging="360"/>
      </w:pPr>
    </w:lvl>
    <w:lvl w:ilvl="8" w:tplc="0427001B" w:tentative="1">
      <w:start w:val="1"/>
      <w:numFmt w:val="lowerRoman"/>
      <w:lvlText w:val="%9."/>
      <w:lvlJc w:val="right"/>
      <w:pPr>
        <w:ind w:left="6471" w:hanging="180"/>
      </w:pPr>
    </w:lvl>
  </w:abstractNum>
  <w:abstractNum w:abstractNumId="152" w15:restartNumberingAfterBreak="0">
    <w:nsid w:val="30196548"/>
    <w:multiLevelType w:val="hybridMultilevel"/>
    <w:tmpl w:val="89506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02A7D9F"/>
    <w:multiLevelType w:val="multilevel"/>
    <w:tmpl w:val="33CECD48"/>
    <w:lvl w:ilvl="0">
      <w:start w:val="1"/>
      <w:numFmt w:val="decimal"/>
      <w:lvlText w:val="%1."/>
      <w:lvlJc w:val="left"/>
      <w:pPr>
        <w:ind w:left="360" w:hanging="360"/>
      </w:pPr>
    </w:lvl>
    <w:lvl w:ilvl="1">
      <w:start w:val="1"/>
      <w:numFmt w:val="decimal"/>
      <w:lvlText w:val="%1.%2."/>
      <w:lvlJc w:val="left"/>
      <w:pPr>
        <w:ind w:left="792" w:hanging="432"/>
      </w:pPr>
      <w:rPr>
        <w:b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308D58D7"/>
    <w:multiLevelType w:val="multilevel"/>
    <w:tmpl w:val="D2BE4F44"/>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0F44677"/>
    <w:multiLevelType w:val="multilevel"/>
    <w:tmpl w:val="6FD82CEE"/>
    <w:lvl w:ilvl="0">
      <w:start w:val="4"/>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1211" w:hanging="360"/>
      </w:pPr>
      <w:rPr>
        <w:rFonts w:cs="Times New Roman" w:hint="default"/>
      </w:rPr>
    </w:lvl>
    <w:lvl w:ilvl="2">
      <w:start w:val="1"/>
      <w:numFmt w:val="decimal"/>
      <w:lvlText w:val="%1.%2.%3."/>
      <w:lvlJc w:val="left"/>
      <w:pPr>
        <w:tabs>
          <w:tab w:val="num" w:pos="0"/>
        </w:tabs>
        <w:ind w:left="2422" w:hanging="720"/>
      </w:pPr>
      <w:rPr>
        <w:rFonts w:cs="Times New Roman" w:hint="default"/>
      </w:rPr>
    </w:lvl>
    <w:lvl w:ilvl="3">
      <w:start w:val="1"/>
      <w:numFmt w:val="decimal"/>
      <w:lvlText w:val="%1.%2.%3.%4."/>
      <w:lvlJc w:val="left"/>
      <w:pPr>
        <w:tabs>
          <w:tab w:val="num" w:pos="0"/>
        </w:tabs>
        <w:ind w:left="3273" w:hanging="720"/>
      </w:pPr>
      <w:rPr>
        <w:rFonts w:cs="Times New Roman" w:hint="default"/>
        <w:b/>
      </w:rPr>
    </w:lvl>
    <w:lvl w:ilvl="4">
      <w:start w:val="1"/>
      <w:numFmt w:val="decimal"/>
      <w:lvlText w:val="%1.%2.%3.%4.%5."/>
      <w:lvlJc w:val="left"/>
      <w:pPr>
        <w:tabs>
          <w:tab w:val="num" w:pos="0"/>
        </w:tabs>
        <w:ind w:left="4484" w:hanging="1080"/>
      </w:pPr>
      <w:rPr>
        <w:rFonts w:cs="Times New Roman" w:hint="default"/>
      </w:rPr>
    </w:lvl>
    <w:lvl w:ilvl="5">
      <w:start w:val="1"/>
      <w:numFmt w:val="decimal"/>
      <w:lvlText w:val="%1.%2.%3.%4.%5.%6."/>
      <w:lvlJc w:val="left"/>
      <w:pPr>
        <w:tabs>
          <w:tab w:val="num" w:pos="0"/>
        </w:tabs>
        <w:ind w:left="5335" w:hanging="1080"/>
      </w:pPr>
      <w:rPr>
        <w:rFonts w:cs="Times New Roman" w:hint="default"/>
      </w:rPr>
    </w:lvl>
    <w:lvl w:ilvl="6">
      <w:start w:val="1"/>
      <w:numFmt w:val="decimal"/>
      <w:lvlText w:val="%1.%2.%3.%4.%5.%6.%7."/>
      <w:lvlJc w:val="left"/>
      <w:pPr>
        <w:tabs>
          <w:tab w:val="num" w:pos="0"/>
        </w:tabs>
        <w:ind w:left="6546" w:hanging="1440"/>
      </w:pPr>
      <w:rPr>
        <w:rFonts w:cs="Times New Roman" w:hint="default"/>
      </w:rPr>
    </w:lvl>
    <w:lvl w:ilvl="7">
      <w:start w:val="1"/>
      <w:numFmt w:val="decimal"/>
      <w:lvlText w:val="%1.%2.%3.%4.%5.%6.%7.%8."/>
      <w:lvlJc w:val="left"/>
      <w:pPr>
        <w:tabs>
          <w:tab w:val="num" w:pos="0"/>
        </w:tabs>
        <w:ind w:left="7397" w:hanging="1440"/>
      </w:pPr>
      <w:rPr>
        <w:rFonts w:cs="Times New Roman" w:hint="default"/>
      </w:rPr>
    </w:lvl>
    <w:lvl w:ilvl="8">
      <w:start w:val="1"/>
      <w:numFmt w:val="decimal"/>
      <w:lvlText w:val="%1.%2.%3.%4.%5.%6.%7.%8.%9."/>
      <w:lvlJc w:val="left"/>
      <w:pPr>
        <w:tabs>
          <w:tab w:val="num" w:pos="0"/>
        </w:tabs>
        <w:ind w:left="8608" w:hanging="1800"/>
      </w:pPr>
      <w:rPr>
        <w:rFonts w:cs="Times New Roman" w:hint="default"/>
      </w:rPr>
    </w:lvl>
  </w:abstractNum>
  <w:abstractNum w:abstractNumId="156" w15:restartNumberingAfterBreak="0">
    <w:nsid w:val="313E5ACD"/>
    <w:multiLevelType w:val="hybridMultilevel"/>
    <w:tmpl w:val="635661AE"/>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57" w15:restartNumberingAfterBreak="0">
    <w:nsid w:val="3143223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314844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32B32FA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33A630B4"/>
    <w:multiLevelType w:val="multilevel"/>
    <w:tmpl w:val="550AE0C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3B6045B"/>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34CE74B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34F679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35147979"/>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351C4341"/>
    <w:multiLevelType w:val="hybridMultilevel"/>
    <w:tmpl w:val="597ECAE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7" w15:restartNumberingAfterBreak="0">
    <w:nsid w:val="35343DCD"/>
    <w:multiLevelType w:val="hybridMultilevel"/>
    <w:tmpl w:val="635661AE"/>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68" w15:restartNumberingAfterBreak="0">
    <w:nsid w:val="35845579"/>
    <w:multiLevelType w:val="hybridMultilevel"/>
    <w:tmpl w:val="5642907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9" w15:restartNumberingAfterBreak="0">
    <w:nsid w:val="35F94436"/>
    <w:multiLevelType w:val="hybridMultilevel"/>
    <w:tmpl w:val="C89EFC8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70" w15:restartNumberingAfterBreak="0">
    <w:nsid w:val="36DF3E1E"/>
    <w:multiLevelType w:val="hybridMultilevel"/>
    <w:tmpl w:val="3D5E980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1" w15:restartNumberingAfterBreak="0">
    <w:nsid w:val="371A17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37420EE2"/>
    <w:multiLevelType w:val="hybridMultilevel"/>
    <w:tmpl w:val="C8A4E602"/>
    <w:lvl w:ilvl="0" w:tplc="0427000F">
      <w:start w:val="1"/>
      <w:numFmt w:val="decimal"/>
      <w:lvlText w:val="%1."/>
      <w:lvlJc w:val="left"/>
      <w:pPr>
        <w:ind w:left="720" w:hanging="360"/>
      </w:pPr>
    </w:lvl>
    <w:lvl w:ilvl="1" w:tplc="67721DA0">
      <w:start w:val="1"/>
      <w:numFmt w:val="decimal"/>
      <w:lvlText w:val="%2."/>
      <w:lvlJc w:val="left"/>
      <w:pPr>
        <w:ind w:left="1658" w:hanging="578"/>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374C3081"/>
    <w:multiLevelType w:val="hybridMultilevel"/>
    <w:tmpl w:val="F6D040F2"/>
    <w:lvl w:ilvl="0" w:tplc="E25C6902">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75" w15:restartNumberingAfterBreak="0">
    <w:nsid w:val="383F09F6"/>
    <w:multiLevelType w:val="hybridMultilevel"/>
    <w:tmpl w:val="84A63732"/>
    <w:lvl w:ilvl="0" w:tplc="99A242C2">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76" w15:restartNumberingAfterBreak="0">
    <w:nsid w:val="3932020D"/>
    <w:multiLevelType w:val="hybridMultilevel"/>
    <w:tmpl w:val="D90417C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7" w15:restartNumberingAfterBreak="0">
    <w:nsid w:val="3963515D"/>
    <w:multiLevelType w:val="hybridMultilevel"/>
    <w:tmpl w:val="744293C6"/>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78" w15:restartNumberingAfterBreak="0">
    <w:nsid w:val="3A3D010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9" w15:restartNumberingAfterBreak="0">
    <w:nsid w:val="3AEC1DB2"/>
    <w:multiLevelType w:val="multilevel"/>
    <w:tmpl w:val="D640CE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B394377"/>
    <w:multiLevelType w:val="multilevel"/>
    <w:tmpl w:val="00000013"/>
    <w:lvl w:ilvl="0">
      <w:start w:val="1"/>
      <w:numFmt w:val="lowerLetter"/>
      <w:lvlText w:val="%1)"/>
      <w:lvlJc w:val="left"/>
      <w:pPr>
        <w:tabs>
          <w:tab w:val="num" w:pos="-336"/>
        </w:tabs>
        <w:ind w:left="384" w:hanging="360"/>
      </w:pPr>
    </w:lvl>
    <w:lvl w:ilvl="1">
      <w:start w:val="1"/>
      <w:numFmt w:val="lowerLetter"/>
      <w:lvlText w:val="%2."/>
      <w:lvlJc w:val="left"/>
      <w:pPr>
        <w:tabs>
          <w:tab w:val="num" w:pos="-336"/>
        </w:tabs>
        <w:ind w:left="1104" w:hanging="360"/>
      </w:pPr>
    </w:lvl>
    <w:lvl w:ilvl="2">
      <w:start w:val="1"/>
      <w:numFmt w:val="lowerRoman"/>
      <w:lvlText w:val="%3."/>
      <w:lvlJc w:val="right"/>
      <w:pPr>
        <w:tabs>
          <w:tab w:val="num" w:pos="-336"/>
        </w:tabs>
        <w:ind w:left="1824" w:hanging="180"/>
      </w:pPr>
    </w:lvl>
    <w:lvl w:ilvl="3">
      <w:start w:val="1"/>
      <w:numFmt w:val="decimal"/>
      <w:lvlText w:val="%4."/>
      <w:lvlJc w:val="left"/>
      <w:pPr>
        <w:tabs>
          <w:tab w:val="num" w:pos="-336"/>
        </w:tabs>
        <w:ind w:left="2544" w:hanging="360"/>
      </w:pPr>
    </w:lvl>
    <w:lvl w:ilvl="4">
      <w:start w:val="1"/>
      <w:numFmt w:val="lowerLetter"/>
      <w:lvlText w:val="%5."/>
      <w:lvlJc w:val="left"/>
      <w:pPr>
        <w:tabs>
          <w:tab w:val="num" w:pos="-336"/>
        </w:tabs>
        <w:ind w:left="3264" w:hanging="360"/>
      </w:pPr>
    </w:lvl>
    <w:lvl w:ilvl="5">
      <w:start w:val="1"/>
      <w:numFmt w:val="lowerRoman"/>
      <w:lvlText w:val="%6."/>
      <w:lvlJc w:val="right"/>
      <w:pPr>
        <w:tabs>
          <w:tab w:val="num" w:pos="-336"/>
        </w:tabs>
        <w:ind w:left="3984" w:hanging="180"/>
      </w:pPr>
    </w:lvl>
    <w:lvl w:ilvl="6">
      <w:start w:val="1"/>
      <w:numFmt w:val="decimal"/>
      <w:lvlText w:val="%7."/>
      <w:lvlJc w:val="left"/>
      <w:pPr>
        <w:tabs>
          <w:tab w:val="num" w:pos="-336"/>
        </w:tabs>
        <w:ind w:left="4704" w:hanging="360"/>
      </w:pPr>
    </w:lvl>
    <w:lvl w:ilvl="7">
      <w:start w:val="1"/>
      <w:numFmt w:val="lowerLetter"/>
      <w:lvlText w:val="%8."/>
      <w:lvlJc w:val="left"/>
      <w:pPr>
        <w:tabs>
          <w:tab w:val="num" w:pos="-336"/>
        </w:tabs>
        <w:ind w:left="5424" w:hanging="360"/>
      </w:pPr>
    </w:lvl>
    <w:lvl w:ilvl="8">
      <w:start w:val="1"/>
      <w:numFmt w:val="lowerRoman"/>
      <w:lvlText w:val="%9."/>
      <w:lvlJc w:val="right"/>
      <w:pPr>
        <w:tabs>
          <w:tab w:val="num" w:pos="-336"/>
        </w:tabs>
        <w:ind w:left="6144" w:hanging="180"/>
      </w:pPr>
    </w:lvl>
  </w:abstractNum>
  <w:abstractNum w:abstractNumId="181" w15:restartNumberingAfterBreak="0">
    <w:nsid w:val="3B4E59DA"/>
    <w:multiLevelType w:val="multilevel"/>
    <w:tmpl w:val="73E2FED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BBD13B2"/>
    <w:multiLevelType w:val="hybridMultilevel"/>
    <w:tmpl w:val="374E32B8"/>
    <w:lvl w:ilvl="0" w:tplc="A65A51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83" w15:restartNumberingAfterBreak="0">
    <w:nsid w:val="3BBD1455"/>
    <w:multiLevelType w:val="hybridMultilevel"/>
    <w:tmpl w:val="C89EFC8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84" w15:restartNumberingAfterBreak="0">
    <w:nsid w:val="3C6774EB"/>
    <w:multiLevelType w:val="multilevel"/>
    <w:tmpl w:val="B936E39A"/>
    <w:lvl w:ilvl="0">
      <w:start w:val="4"/>
      <w:numFmt w:val="non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3C775F49"/>
    <w:multiLevelType w:val="hybridMultilevel"/>
    <w:tmpl w:val="6F26649E"/>
    <w:lvl w:ilvl="0" w:tplc="04270017">
      <w:start w:val="1"/>
      <w:numFmt w:val="lowerLetter"/>
      <w:lvlText w:val="%1)"/>
      <w:lvlJc w:val="left"/>
      <w:pPr>
        <w:ind w:left="376" w:hanging="360"/>
      </w:p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86" w15:restartNumberingAfterBreak="0">
    <w:nsid w:val="3E2A02F8"/>
    <w:multiLevelType w:val="multilevel"/>
    <w:tmpl w:val="1BB6763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7" w15:restartNumberingAfterBreak="0">
    <w:nsid w:val="3EAB66A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3F3C2802"/>
    <w:multiLevelType w:val="hybridMultilevel"/>
    <w:tmpl w:val="448ADEEC"/>
    <w:lvl w:ilvl="0" w:tplc="9816EB0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89" w15:restartNumberingAfterBreak="0">
    <w:nsid w:val="3F5F61B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3F8D4FF8"/>
    <w:multiLevelType w:val="multilevel"/>
    <w:tmpl w:val="000000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3FAD7E89"/>
    <w:multiLevelType w:val="hybridMultilevel"/>
    <w:tmpl w:val="00B696B4"/>
    <w:lvl w:ilvl="0" w:tplc="1D4A1E7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92" w15:restartNumberingAfterBreak="0">
    <w:nsid w:val="3FCF3698"/>
    <w:multiLevelType w:val="hybridMultilevel"/>
    <w:tmpl w:val="5046EE42"/>
    <w:lvl w:ilvl="0" w:tplc="C2384F72">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193" w15:restartNumberingAfterBreak="0">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405C478F"/>
    <w:multiLevelType w:val="multilevel"/>
    <w:tmpl w:val="E27414A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0B227BF"/>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419A6A58"/>
    <w:multiLevelType w:val="multilevel"/>
    <w:tmpl w:val="1E52830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1E40239"/>
    <w:multiLevelType w:val="multilevel"/>
    <w:tmpl w:val="E63E7B64"/>
    <w:lvl w:ilvl="0">
      <w:start w:val="1"/>
      <w:numFmt w:val="bullet"/>
      <w:lvlText w:val=""/>
      <w:lvlJc w:val="left"/>
      <w:pPr>
        <w:tabs>
          <w:tab w:val="num" w:pos="720"/>
        </w:tabs>
        <w:ind w:left="720" w:hanging="360"/>
      </w:pPr>
      <w:rPr>
        <w:rFonts w:ascii="Symbol" w:hAnsi="Symbol" w:hint="default"/>
      </w:rPr>
    </w:lvl>
    <w:lvl w:ilvl="1">
      <w:start w:val="12"/>
      <w:numFmt w:val="decimal"/>
      <w:lvlText w:val="%1.%2."/>
      <w:lvlJc w:val="left"/>
      <w:pPr>
        <w:tabs>
          <w:tab w:val="num" w:pos="0"/>
        </w:tabs>
        <w:ind w:left="900" w:hanging="540"/>
      </w:pPr>
      <w:rPr>
        <w:rFonts w:cs="Times New Roman" w:hint="default"/>
      </w:rPr>
    </w:lvl>
    <w:lvl w:ilvl="2">
      <w:start w:val="1"/>
      <w:numFmt w:val="decimal"/>
      <w:lvlText w:val="%1.%2.%3."/>
      <w:lvlJc w:val="left"/>
      <w:pPr>
        <w:tabs>
          <w:tab w:val="num" w:pos="0"/>
        </w:tabs>
        <w:ind w:left="1440" w:hanging="720"/>
      </w:pPr>
      <w:rPr>
        <w:rFonts w:cs="Times New Roman" w:hint="default"/>
        <w:sz w:val="24"/>
        <w:szCs w:val="24"/>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99" w15:restartNumberingAfterBreak="0">
    <w:nsid w:val="425028E0"/>
    <w:multiLevelType w:val="hybridMultilevel"/>
    <w:tmpl w:val="93DE3042"/>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00" w15:restartNumberingAfterBreak="0">
    <w:nsid w:val="431373AE"/>
    <w:multiLevelType w:val="multilevel"/>
    <w:tmpl w:val="4664E63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1" w15:restartNumberingAfterBreak="0">
    <w:nsid w:val="432531F3"/>
    <w:multiLevelType w:val="multilevel"/>
    <w:tmpl w:val="C69E1AF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3E025CD"/>
    <w:multiLevelType w:val="multilevel"/>
    <w:tmpl w:val="B568CE8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43EF5B0E"/>
    <w:multiLevelType w:val="hybridMultilevel"/>
    <w:tmpl w:val="6CE049F8"/>
    <w:lvl w:ilvl="0" w:tplc="F15E671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4" w15:restartNumberingAfterBreak="0">
    <w:nsid w:val="451153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45725815"/>
    <w:multiLevelType w:val="hybridMultilevel"/>
    <w:tmpl w:val="94AC2812"/>
    <w:lvl w:ilvl="0" w:tplc="04270019">
      <w:start w:val="1"/>
      <w:numFmt w:val="lowerLetter"/>
      <w:lvlText w:val="%1."/>
      <w:lvlJc w:val="left"/>
      <w:pPr>
        <w:ind w:left="792" w:hanging="360"/>
      </w:pPr>
    </w:lvl>
    <w:lvl w:ilvl="1" w:tplc="90CE935E">
      <w:start w:val="4"/>
      <w:numFmt w:val="bullet"/>
      <w:lvlText w:val="•"/>
      <w:lvlJc w:val="left"/>
      <w:pPr>
        <w:ind w:left="1152" w:firstLine="0"/>
      </w:pPr>
      <w:rPr>
        <w:rFonts w:ascii="Times New Roman" w:eastAsia="Calibri" w:hAnsi="Times New Roman" w:cs="Times New Roman" w:hint="default"/>
      </w:r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06" w15:restartNumberingAfterBreak="0">
    <w:nsid w:val="468530D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46BB4304"/>
    <w:multiLevelType w:val="hybridMultilevel"/>
    <w:tmpl w:val="7C428254"/>
    <w:lvl w:ilvl="0" w:tplc="04270019">
      <w:start w:val="1"/>
      <w:numFmt w:val="lowerLetter"/>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8" w15:restartNumberingAfterBreak="0">
    <w:nsid w:val="46E0393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9" w15:restartNumberingAfterBreak="0">
    <w:nsid w:val="470B3B89"/>
    <w:multiLevelType w:val="multilevel"/>
    <w:tmpl w:val="82382850"/>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0" w15:restartNumberingAfterBreak="0">
    <w:nsid w:val="477F1AD2"/>
    <w:multiLevelType w:val="hybridMultilevel"/>
    <w:tmpl w:val="72C22042"/>
    <w:lvl w:ilvl="0" w:tplc="A9C68D9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11" w15:restartNumberingAfterBreak="0">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47EE3C45"/>
    <w:multiLevelType w:val="multilevel"/>
    <w:tmpl w:val="7AA8F4F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3" w15:restartNumberingAfterBreak="0">
    <w:nsid w:val="484F5592"/>
    <w:multiLevelType w:val="hybridMultilevel"/>
    <w:tmpl w:val="F836D6AE"/>
    <w:lvl w:ilvl="0" w:tplc="8BB4FB78">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4" w15:restartNumberingAfterBreak="0">
    <w:nsid w:val="48856941"/>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48A7646F"/>
    <w:multiLevelType w:val="hybridMultilevel"/>
    <w:tmpl w:val="B8262BA6"/>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16" w15:restartNumberingAfterBreak="0">
    <w:nsid w:val="491A1C88"/>
    <w:multiLevelType w:val="multilevel"/>
    <w:tmpl w:val="62B404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49417E59"/>
    <w:multiLevelType w:val="hybridMultilevel"/>
    <w:tmpl w:val="03E0EAC6"/>
    <w:lvl w:ilvl="0" w:tplc="CB261A7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8" w15:restartNumberingAfterBreak="0">
    <w:nsid w:val="49592A8A"/>
    <w:multiLevelType w:val="hybridMultilevel"/>
    <w:tmpl w:val="DCB6F19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19" w15:restartNumberingAfterBreak="0">
    <w:nsid w:val="495D37EE"/>
    <w:multiLevelType w:val="multilevel"/>
    <w:tmpl w:val="C0C8703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95E6D9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1" w15:restartNumberingAfterBreak="0">
    <w:nsid w:val="497F3ECF"/>
    <w:multiLevelType w:val="multilevel"/>
    <w:tmpl w:val="7946EB04"/>
    <w:lvl w:ilvl="0">
      <w:start w:val="2"/>
      <w:numFmt w:val="decimal"/>
      <w:lvlText w:val="%1."/>
      <w:lvlJc w:val="left"/>
      <w:pPr>
        <w:ind w:left="360" w:hanging="360"/>
      </w:pPr>
      <w:rPr>
        <w:rFonts w:cs="Times New Roman" w:hint="default"/>
      </w:rPr>
    </w:lvl>
    <w:lvl w:ilvl="1">
      <w:start w:val="2"/>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2" w15:restartNumberingAfterBreak="0">
    <w:nsid w:val="498835B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4A8059B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4" w15:restartNumberingAfterBreak="0">
    <w:nsid w:val="4AA14A7F"/>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5" w15:restartNumberingAfterBreak="0">
    <w:nsid w:val="4AFD0B22"/>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6" w15:restartNumberingAfterBreak="0">
    <w:nsid w:val="4B682931"/>
    <w:multiLevelType w:val="hybridMultilevel"/>
    <w:tmpl w:val="8342E858"/>
    <w:lvl w:ilvl="0" w:tplc="7B0AA87A">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27" w15:restartNumberingAfterBreak="0">
    <w:nsid w:val="4B856840"/>
    <w:multiLevelType w:val="hybridMultilevel"/>
    <w:tmpl w:val="7BF633BA"/>
    <w:lvl w:ilvl="0" w:tplc="081439D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28" w15:restartNumberingAfterBreak="0">
    <w:nsid w:val="4BCD4884"/>
    <w:multiLevelType w:val="hybridMultilevel"/>
    <w:tmpl w:val="87A66972"/>
    <w:lvl w:ilvl="0" w:tplc="F7A65A4A">
      <w:start w:val="1"/>
      <w:numFmt w:val="lowerLetter"/>
      <w:lvlText w:val="%1)"/>
      <w:lvlJc w:val="left"/>
      <w:pPr>
        <w:tabs>
          <w:tab w:val="num" w:pos="1440"/>
        </w:tabs>
        <w:ind w:left="144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9" w15:restartNumberingAfterBreak="0">
    <w:nsid w:val="4C756B0D"/>
    <w:multiLevelType w:val="hybridMultilevel"/>
    <w:tmpl w:val="1AC45BE8"/>
    <w:lvl w:ilvl="0" w:tplc="2AAEAB8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30" w15:restartNumberingAfterBreak="0">
    <w:nsid w:val="4DB6757B"/>
    <w:multiLevelType w:val="multilevel"/>
    <w:tmpl w:val="A3986E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E5421B0"/>
    <w:multiLevelType w:val="hybridMultilevel"/>
    <w:tmpl w:val="0016C21A"/>
    <w:lvl w:ilvl="0" w:tplc="AD2A9F12">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32" w15:restartNumberingAfterBreak="0">
    <w:nsid w:val="4ECF12B5"/>
    <w:multiLevelType w:val="multilevel"/>
    <w:tmpl w:val="D4C4FCB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4EE4508E"/>
    <w:multiLevelType w:val="hybridMultilevel"/>
    <w:tmpl w:val="450895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4" w15:restartNumberingAfterBreak="0">
    <w:nsid w:val="4EF96EEC"/>
    <w:multiLevelType w:val="hybridMultilevel"/>
    <w:tmpl w:val="6C9294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5" w15:restartNumberingAfterBreak="0">
    <w:nsid w:val="4F4A215F"/>
    <w:multiLevelType w:val="multilevel"/>
    <w:tmpl w:val="E04661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F610F41"/>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7" w15:restartNumberingAfterBreak="0">
    <w:nsid w:val="4F6809BD"/>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8" w15:restartNumberingAfterBreak="0">
    <w:nsid w:val="4FB05456"/>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50047EA3"/>
    <w:multiLevelType w:val="multilevel"/>
    <w:tmpl w:val="2018AE04"/>
    <w:lvl w:ilvl="0">
      <w:numFmt w:val="bullet"/>
      <w:lvlText w:val="-"/>
      <w:lvlJc w:val="left"/>
      <w:pPr>
        <w:ind w:left="720" w:hanging="360"/>
      </w:pPr>
      <w:rPr>
        <w:rFonts w:ascii="Calibri" w:eastAsia="Calibri" w:hAnsi="Calibri" w:cs="Calibri"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0" w15:restartNumberingAfterBreak="0">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1" w15:restartNumberingAfterBreak="0">
    <w:nsid w:val="50411120"/>
    <w:multiLevelType w:val="multilevel"/>
    <w:tmpl w:val="3F68C8C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43" w15:restartNumberingAfterBreak="0">
    <w:nsid w:val="51450FA3"/>
    <w:multiLevelType w:val="hybridMultilevel"/>
    <w:tmpl w:val="3658314C"/>
    <w:lvl w:ilvl="0" w:tplc="04270001">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4" w15:restartNumberingAfterBreak="0">
    <w:nsid w:val="518350B6"/>
    <w:multiLevelType w:val="hybridMultilevel"/>
    <w:tmpl w:val="52FE70B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5" w15:restartNumberingAfterBreak="0">
    <w:nsid w:val="51987A4F"/>
    <w:multiLevelType w:val="hybridMultilevel"/>
    <w:tmpl w:val="4E2099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6" w15:restartNumberingAfterBreak="0">
    <w:nsid w:val="51F02DDC"/>
    <w:multiLevelType w:val="hybridMultilevel"/>
    <w:tmpl w:val="366412E8"/>
    <w:lvl w:ilvl="0" w:tplc="A01E17BA">
      <w:start w:val="1"/>
      <w:numFmt w:val="decimal"/>
      <w:lvlText w:val="%1."/>
      <w:lvlJc w:val="left"/>
      <w:pPr>
        <w:ind w:left="1069" w:hanging="360"/>
      </w:pPr>
      <w:rPr>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7" w15:restartNumberingAfterBreak="0">
    <w:nsid w:val="524E338D"/>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8" w15:restartNumberingAfterBreak="0">
    <w:nsid w:val="52BD611B"/>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53360275"/>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15:restartNumberingAfterBreak="0">
    <w:nsid w:val="54A629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1" w15:restartNumberingAfterBreak="0">
    <w:nsid w:val="54B91125"/>
    <w:multiLevelType w:val="multilevel"/>
    <w:tmpl w:val="FA0AE3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52662BA"/>
    <w:multiLevelType w:val="hybridMultilevel"/>
    <w:tmpl w:val="5046EE42"/>
    <w:lvl w:ilvl="0" w:tplc="C2384F72">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53" w15:restartNumberingAfterBreak="0">
    <w:nsid w:val="554F7306"/>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4" w15:restartNumberingAfterBreak="0">
    <w:nsid w:val="557534A0"/>
    <w:multiLevelType w:val="multilevel"/>
    <w:tmpl w:val="5B16F22C"/>
    <w:lvl w:ilvl="0">
      <w:start w:val="1"/>
      <w:numFmt w:val="decimal"/>
      <w:lvlText w:val="%1."/>
      <w:lvlJc w:val="left"/>
      <w:pPr>
        <w:ind w:left="1658" w:hanging="1298"/>
      </w:pPr>
      <w:rPr>
        <w:rFonts w:hint="default"/>
      </w:rPr>
    </w:lvl>
    <w:lvl w:ilvl="1">
      <w:start w:val="1"/>
      <w:numFmt w:val="decimal"/>
      <w:isLgl/>
      <w:lvlText w:val="%1.%2."/>
      <w:lvlJc w:val="left"/>
      <w:pPr>
        <w:ind w:left="1658" w:hanging="1298"/>
      </w:pPr>
      <w:rPr>
        <w:rFonts w:hint="default"/>
      </w:rPr>
    </w:lvl>
    <w:lvl w:ilvl="2">
      <w:start w:val="1"/>
      <w:numFmt w:val="decimal"/>
      <w:isLgl/>
      <w:lvlText w:val="%1.%2.%3."/>
      <w:lvlJc w:val="left"/>
      <w:pPr>
        <w:ind w:left="1658" w:hanging="1298"/>
      </w:pPr>
      <w:rPr>
        <w:rFonts w:hint="default"/>
      </w:rPr>
    </w:lvl>
    <w:lvl w:ilvl="3">
      <w:start w:val="1"/>
      <w:numFmt w:val="decimal"/>
      <w:isLgl/>
      <w:lvlText w:val="%1.%2.%3.%4."/>
      <w:lvlJc w:val="left"/>
      <w:pPr>
        <w:ind w:left="1658" w:hanging="1298"/>
      </w:pPr>
      <w:rPr>
        <w:rFonts w:hint="default"/>
      </w:rPr>
    </w:lvl>
    <w:lvl w:ilvl="4">
      <w:start w:val="1"/>
      <w:numFmt w:val="decimal"/>
      <w:isLgl/>
      <w:lvlText w:val="%1.%2.%3.%4.%5."/>
      <w:lvlJc w:val="left"/>
      <w:pPr>
        <w:ind w:left="1658" w:hanging="1298"/>
      </w:pPr>
      <w:rPr>
        <w:rFonts w:hint="default"/>
      </w:rPr>
    </w:lvl>
    <w:lvl w:ilvl="5">
      <w:start w:val="1"/>
      <w:numFmt w:val="decimal"/>
      <w:isLgl/>
      <w:lvlText w:val="%1.%2.%3.%4.%5.%6."/>
      <w:lvlJc w:val="left"/>
      <w:pPr>
        <w:ind w:left="1658" w:hanging="1298"/>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55753F60"/>
    <w:multiLevelType w:val="hybridMultilevel"/>
    <w:tmpl w:val="4D1245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6" w15:restartNumberingAfterBreak="0">
    <w:nsid w:val="5670581E"/>
    <w:multiLevelType w:val="multilevel"/>
    <w:tmpl w:val="44DE61F4"/>
    <w:lvl w:ilvl="0">
      <w:start w:val="2"/>
      <w:numFmt w:val="decimal"/>
      <w:lvlText w:val="%1."/>
      <w:lvlJc w:val="left"/>
      <w:pPr>
        <w:tabs>
          <w:tab w:val="num" w:pos="1290"/>
        </w:tabs>
        <w:ind w:left="1290" w:hanging="1290"/>
      </w:pPr>
      <w:rPr>
        <w:rFonts w:cs="Times New Roman" w:hint="default"/>
      </w:rPr>
    </w:lvl>
    <w:lvl w:ilvl="1">
      <w:start w:val="1"/>
      <w:numFmt w:val="decimal"/>
      <w:lvlText w:val="%1.%2."/>
      <w:lvlJc w:val="left"/>
      <w:pPr>
        <w:tabs>
          <w:tab w:val="num" w:pos="1290"/>
        </w:tabs>
        <w:ind w:left="1290" w:hanging="1290"/>
      </w:pPr>
      <w:rPr>
        <w:rFonts w:cs="Times New Roman" w:hint="default"/>
      </w:rPr>
    </w:lvl>
    <w:lvl w:ilvl="2">
      <w:start w:val="1"/>
      <w:numFmt w:val="decimal"/>
      <w:lvlText w:val="%1.%2.%3."/>
      <w:lvlJc w:val="left"/>
      <w:pPr>
        <w:tabs>
          <w:tab w:val="num" w:pos="1290"/>
        </w:tabs>
        <w:ind w:left="1290" w:hanging="1290"/>
      </w:pPr>
      <w:rPr>
        <w:rFonts w:cs="Times New Roman" w:hint="default"/>
      </w:rPr>
    </w:lvl>
    <w:lvl w:ilvl="3">
      <w:start w:val="1"/>
      <w:numFmt w:val="decimal"/>
      <w:lvlText w:val="%1.%2.%3.%4."/>
      <w:lvlJc w:val="left"/>
      <w:pPr>
        <w:tabs>
          <w:tab w:val="num" w:pos="1290"/>
        </w:tabs>
        <w:ind w:left="1290" w:hanging="1290"/>
      </w:pPr>
      <w:rPr>
        <w:rFonts w:cs="Times New Roman" w:hint="default"/>
      </w:rPr>
    </w:lvl>
    <w:lvl w:ilvl="4">
      <w:start w:val="1"/>
      <w:numFmt w:val="decimal"/>
      <w:lvlText w:val="%1.%2.%3.%4.%5."/>
      <w:lvlJc w:val="left"/>
      <w:pPr>
        <w:tabs>
          <w:tab w:val="num" w:pos="1290"/>
        </w:tabs>
        <w:ind w:left="1290" w:hanging="1290"/>
      </w:pPr>
      <w:rPr>
        <w:rFonts w:cs="Times New Roman" w:hint="default"/>
      </w:rPr>
    </w:lvl>
    <w:lvl w:ilvl="5">
      <w:start w:val="1"/>
      <w:numFmt w:val="decimal"/>
      <w:lvlText w:val="%1.%2.%3.%4.%5.%6."/>
      <w:lvlJc w:val="left"/>
      <w:pPr>
        <w:tabs>
          <w:tab w:val="num" w:pos="1290"/>
        </w:tabs>
        <w:ind w:left="1290" w:hanging="129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7" w15:restartNumberingAfterBreak="0">
    <w:nsid w:val="56856328"/>
    <w:multiLevelType w:val="hybridMultilevel"/>
    <w:tmpl w:val="DCB6F19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58" w15:restartNumberingAfterBreak="0">
    <w:nsid w:val="5717657A"/>
    <w:multiLevelType w:val="hybridMultilevel"/>
    <w:tmpl w:val="8AF08474"/>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9" w15:restartNumberingAfterBreak="0">
    <w:nsid w:val="573977DB"/>
    <w:multiLevelType w:val="multilevel"/>
    <w:tmpl w:val="F5D6A944"/>
    <w:lvl w:ilvl="0">
      <w:start w:val="1"/>
      <w:numFmt w:val="decimal"/>
      <w:pStyle w:val="Heading1Nevda"/>
      <w:lvlText w:val="%1."/>
      <w:lvlJc w:val="left"/>
      <w:pPr>
        <w:ind w:left="360" w:hanging="360"/>
      </w:pPr>
      <w:rPr>
        <w:rFonts w:hint="default"/>
        <w:sz w:val="24"/>
        <w:szCs w:val="24"/>
      </w:rPr>
    </w:lvl>
    <w:lvl w:ilvl="1">
      <w:start w:val="1"/>
      <w:numFmt w:val="decimal"/>
      <w:pStyle w:val="Heading2Nevda"/>
      <w:isLgl/>
      <w:lvlText w:val="%1.%2."/>
      <w:lvlJc w:val="left"/>
      <w:pPr>
        <w:ind w:left="720" w:hanging="720"/>
      </w:pPr>
      <w:rPr>
        <w:rFonts w:hint="default"/>
      </w:rPr>
    </w:lvl>
    <w:lvl w:ilvl="2">
      <w:start w:val="1"/>
      <w:numFmt w:val="decimal"/>
      <w:pStyle w:val="Heading3Nevda"/>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0" w15:restartNumberingAfterBreak="0">
    <w:nsid w:val="58A61B27"/>
    <w:multiLevelType w:val="multilevel"/>
    <w:tmpl w:val="D82ED8E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90313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5914150A"/>
    <w:multiLevelType w:val="hybridMultilevel"/>
    <w:tmpl w:val="2196E772"/>
    <w:lvl w:ilvl="0" w:tplc="84E266FA">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63" w15:restartNumberingAfterBreak="0">
    <w:nsid w:val="591670B3"/>
    <w:multiLevelType w:val="multilevel"/>
    <w:tmpl w:val="A71C6CA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A193C6E"/>
    <w:multiLevelType w:val="multilevel"/>
    <w:tmpl w:val="15A6F9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5A5D6946"/>
    <w:multiLevelType w:val="hybridMultilevel"/>
    <w:tmpl w:val="93DE3042"/>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66" w15:restartNumberingAfterBreak="0">
    <w:nsid w:val="5A617752"/>
    <w:multiLevelType w:val="multilevel"/>
    <w:tmpl w:val="C80E4FB0"/>
    <w:lvl w:ilvl="0">
      <w:start w:val="1"/>
      <w:numFmt w:val="decimal"/>
      <w:lvlText w:val="%1"/>
      <w:lvlJc w:val="left"/>
      <w:pPr>
        <w:ind w:left="0"/>
      </w:pPr>
    </w:lvl>
    <w:lvl w:ilvl="1">
      <w:start w:val="1"/>
      <w:numFmt w:val="decimal"/>
      <w:lvlText w:val="%1.%2"/>
      <w:lvlJc w:val="left"/>
      <w:pPr>
        <w:ind w:left="360"/>
      </w:pPr>
    </w:lvl>
    <w:lvl w:ilvl="2">
      <w:start w:val="1"/>
      <w:numFmt w:val="decimal"/>
      <w:lvlText w:val="%1.%2.%3"/>
      <w:lvlJc w:val="left"/>
      <w:pPr>
        <w:ind w:left="720"/>
      </w:pPr>
    </w:lvl>
    <w:lvl w:ilvl="3">
      <w:start w:val="1"/>
      <w:numFmt w:val="decimal"/>
      <w:lvlText w:val="%1.%2.%3.%4"/>
      <w:lvlJc w:val="left"/>
      <w:pPr>
        <w:ind w:left="1080"/>
      </w:pPr>
    </w:lvl>
    <w:lvl w:ilvl="4">
      <w:start w:val="1"/>
      <w:numFmt w:val="decimal"/>
      <w:lvlText w:val="%1.%2.%3.%4.%5"/>
      <w:lvlJc w:val="left"/>
      <w:pPr>
        <w:ind w:left="1440"/>
      </w:pPr>
    </w:lvl>
    <w:lvl w:ilvl="5">
      <w:start w:val="1"/>
      <w:numFmt w:val="decimal"/>
      <w:lvlText w:val="%1.%2.%3.%4.%5.%6"/>
      <w:lvlJc w:val="left"/>
      <w:pPr>
        <w:ind w:left="1800"/>
      </w:pPr>
    </w:lvl>
    <w:lvl w:ilvl="6">
      <w:start w:val="1"/>
      <w:numFmt w:val="decimal"/>
      <w:lvlText w:val="%1.%2.%3.%4.%5.%6.%7"/>
      <w:lvlJc w:val="left"/>
      <w:pPr>
        <w:ind w:left="2160"/>
      </w:pPr>
    </w:lvl>
    <w:lvl w:ilvl="7">
      <w:start w:val="1"/>
      <w:numFmt w:val="decimal"/>
      <w:lvlText w:val="%1.%2.%3.%4.%5.%6.%7.%8"/>
      <w:lvlJc w:val="left"/>
      <w:pPr>
        <w:ind w:left="2520"/>
      </w:pPr>
    </w:lvl>
    <w:lvl w:ilvl="8">
      <w:start w:val="1"/>
      <w:numFmt w:val="decimal"/>
      <w:lvlText w:val="%1.%2.%3.%4.%5.%6.%7.%8.%9"/>
      <w:lvlJc w:val="left"/>
      <w:pPr>
        <w:ind w:left="2880"/>
      </w:pPr>
    </w:lvl>
  </w:abstractNum>
  <w:abstractNum w:abstractNumId="267" w15:restartNumberingAfterBreak="0">
    <w:nsid w:val="5AE605C0"/>
    <w:multiLevelType w:val="hybridMultilevel"/>
    <w:tmpl w:val="73E47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5B602E18"/>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9" w15:restartNumberingAfterBreak="0">
    <w:nsid w:val="5BA22AD4"/>
    <w:multiLevelType w:val="multilevel"/>
    <w:tmpl w:val="8AAA27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BD263D2"/>
    <w:multiLevelType w:val="hybridMultilevel"/>
    <w:tmpl w:val="D348E94E"/>
    <w:lvl w:ilvl="0" w:tplc="E55816E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71" w15:restartNumberingAfterBreak="0">
    <w:nsid w:val="5C463042"/>
    <w:multiLevelType w:val="hybridMultilevel"/>
    <w:tmpl w:val="76F88BB6"/>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2" w15:restartNumberingAfterBreak="0">
    <w:nsid w:val="5C9E6E8F"/>
    <w:multiLevelType w:val="hybridMultilevel"/>
    <w:tmpl w:val="6DA84052"/>
    <w:lvl w:ilvl="0" w:tplc="4FBC5502">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73" w15:restartNumberingAfterBreak="0">
    <w:nsid w:val="5D246C66"/>
    <w:multiLevelType w:val="hybridMultilevel"/>
    <w:tmpl w:val="CA629D74"/>
    <w:lvl w:ilvl="0" w:tplc="04270017">
      <w:start w:val="1"/>
      <w:numFmt w:val="lowerLetter"/>
      <w:lvlText w:val="%1)"/>
      <w:lvlJc w:val="left"/>
      <w:pPr>
        <w:ind w:left="744" w:hanging="360"/>
      </w:pPr>
    </w:lvl>
    <w:lvl w:ilvl="1" w:tplc="04270019" w:tentative="1">
      <w:start w:val="1"/>
      <w:numFmt w:val="lowerLetter"/>
      <w:lvlText w:val="%2."/>
      <w:lvlJc w:val="left"/>
      <w:pPr>
        <w:ind w:left="1464" w:hanging="360"/>
      </w:pPr>
    </w:lvl>
    <w:lvl w:ilvl="2" w:tplc="0427001B" w:tentative="1">
      <w:start w:val="1"/>
      <w:numFmt w:val="lowerRoman"/>
      <w:lvlText w:val="%3."/>
      <w:lvlJc w:val="right"/>
      <w:pPr>
        <w:ind w:left="2184" w:hanging="180"/>
      </w:pPr>
    </w:lvl>
    <w:lvl w:ilvl="3" w:tplc="0427000F" w:tentative="1">
      <w:start w:val="1"/>
      <w:numFmt w:val="decimal"/>
      <w:lvlText w:val="%4."/>
      <w:lvlJc w:val="left"/>
      <w:pPr>
        <w:ind w:left="2904" w:hanging="360"/>
      </w:pPr>
    </w:lvl>
    <w:lvl w:ilvl="4" w:tplc="04270019" w:tentative="1">
      <w:start w:val="1"/>
      <w:numFmt w:val="lowerLetter"/>
      <w:lvlText w:val="%5."/>
      <w:lvlJc w:val="left"/>
      <w:pPr>
        <w:ind w:left="3624" w:hanging="360"/>
      </w:pPr>
    </w:lvl>
    <w:lvl w:ilvl="5" w:tplc="0427001B" w:tentative="1">
      <w:start w:val="1"/>
      <w:numFmt w:val="lowerRoman"/>
      <w:lvlText w:val="%6."/>
      <w:lvlJc w:val="right"/>
      <w:pPr>
        <w:ind w:left="4344" w:hanging="180"/>
      </w:pPr>
    </w:lvl>
    <w:lvl w:ilvl="6" w:tplc="0427000F" w:tentative="1">
      <w:start w:val="1"/>
      <w:numFmt w:val="decimal"/>
      <w:lvlText w:val="%7."/>
      <w:lvlJc w:val="left"/>
      <w:pPr>
        <w:ind w:left="5064" w:hanging="360"/>
      </w:pPr>
    </w:lvl>
    <w:lvl w:ilvl="7" w:tplc="04270019" w:tentative="1">
      <w:start w:val="1"/>
      <w:numFmt w:val="lowerLetter"/>
      <w:lvlText w:val="%8."/>
      <w:lvlJc w:val="left"/>
      <w:pPr>
        <w:ind w:left="5784" w:hanging="360"/>
      </w:pPr>
    </w:lvl>
    <w:lvl w:ilvl="8" w:tplc="0427001B" w:tentative="1">
      <w:start w:val="1"/>
      <w:numFmt w:val="lowerRoman"/>
      <w:lvlText w:val="%9."/>
      <w:lvlJc w:val="right"/>
      <w:pPr>
        <w:ind w:left="6504" w:hanging="180"/>
      </w:pPr>
    </w:lvl>
  </w:abstractNum>
  <w:abstractNum w:abstractNumId="274" w15:restartNumberingAfterBreak="0">
    <w:nsid w:val="5DC6405F"/>
    <w:multiLevelType w:val="hybridMultilevel"/>
    <w:tmpl w:val="65B410D4"/>
    <w:lvl w:ilvl="0" w:tplc="3DECD27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5" w15:restartNumberingAfterBreak="0">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5EA05C91"/>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7" w15:restartNumberingAfterBreak="0">
    <w:nsid w:val="5EC2734F"/>
    <w:multiLevelType w:val="multilevel"/>
    <w:tmpl w:val="F3965780"/>
    <w:lvl w:ilvl="0">
      <w:start w:val="1"/>
      <w:numFmt w:val="decimal"/>
      <w:lvlText w:val="%1."/>
      <w:lvlJc w:val="left"/>
      <w:pPr>
        <w:tabs>
          <w:tab w:val="num" w:pos="0"/>
        </w:tabs>
        <w:ind w:left="360" w:hanging="360"/>
      </w:pPr>
      <w:rPr>
        <w:sz w:val="24"/>
        <w:szCs w:val="24"/>
      </w:rPr>
    </w:lvl>
    <w:lvl w:ilvl="1">
      <w:start w:val="1"/>
      <w:numFmt w:val="decimal"/>
      <w:lvlText w:val="%1.%2."/>
      <w:lvlJc w:val="left"/>
      <w:pPr>
        <w:tabs>
          <w:tab w:val="num" w:pos="90"/>
        </w:tabs>
        <w:ind w:left="882" w:hanging="432"/>
      </w:pPr>
      <w:rPr>
        <w:rFonts w:ascii="Times New Roman" w:hAnsi="Times New Roman" w:cs="Times New Roman" w:hint="default"/>
        <w:b w:val="0"/>
        <w:i w:val="0"/>
        <w:sz w:val="24"/>
        <w:szCs w:val="24"/>
      </w:rPr>
    </w:lvl>
    <w:lvl w:ilvl="2">
      <w:start w:val="1"/>
      <w:numFmt w:val="decimal"/>
      <w:lvlText w:val="%1.%2.%3."/>
      <w:lvlJc w:val="left"/>
      <w:pPr>
        <w:tabs>
          <w:tab w:val="num" w:pos="-41"/>
        </w:tabs>
        <w:ind w:left="1314" w:hanging="504"/>
      </w:pPr>
      <w:rPr>
        <w:b w:val="0"/>
        <w:i/>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8" w15:restartNumberingAfterBreak="0">
    <w:nsid w:val="5EEC3C3B"/>
    <w:multiLevelType w:val="hybridMultilevel"/>
    <w:tmpl w:val="D5940B20"/>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79" w15:restartNumberingAfterBreak="0">
    <w:nsid w:val="5F8E271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0" w15:restartNumberingAfterBreak="0">
    <w:nsid w:val="5FE10716"/>
    <w:multiLevelType w:val="hybridMultilevel"/>
    <w:tmpl w:val="744293C6"/>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81" w15:restartNumberingAfterBreak="0">
    <w:nsid w:val="60A7355F"/>
    <w:multiLevelType w:val="hybridMultilevel"/>
    <w:tmpl w:val="416E6ED4"/>
    <w:lvl w:ilvl="0" w:tplc="14F2DE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82" w15:restartNumberingAfterBreak="0">
    <w:nsid w:val="60BA0E7B"/>
    <w:multiLevelType w:val="multilevel"/>
    <w:tmpl w:val="5A26F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0CA72B8"/>
    <w:multiLevelType w:val="hybridMultilevel"/>
    <w:tmpl w:val="BE98755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60EB742D"/>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5" w15:restartNumberingAfterBreak="0">
    <w:nsid w:val="612D38C3"/>
    <w:multiLevelType w:val="hybridMultilevel"/>
    <w:tmpl w:val="93DE3042"/>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86" w15:restartNumberingAfterBreak="0">
    <w:nsid w:val="61303300"/>
    <w:multiLevelType w:val="hybridMultilevel"/>
    <w:tmpl w:val="A22C1AE4"/>
    <w:lvl w:ilvl="0" w:tplc="14F2DE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87" w15:restartNumberingAfterBreak="0">
    <w:nsid w:val="61C468B0"/>
    <w:multiLevelType w:val="hybridMultilevel"/>
    <w:tmpl w:val="262E3864"/>
    <w:lvl w:ilvl="0" w:tplc="03D2E574">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88" w15:restartNumberingAfterBreak="0">
    <w:nsid w:val="61C47ABA"/>
    <w:multiLevelType w:val="multilevel"/>
    <w:tmpl w:val="00841E7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61D91DB9"/>
    <w:multiLevelType w:val="hybridMultilevel"/>
    <w:tmpl w:val="2ED86BA0"/>
    <w:lvl w:ilvl="0" w:tplc="3F80A25C">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90" w15:restartNumberingAfterBreak="0">
    <w:nsid w:val="627866AB"/>
    <w:multiLevelType w:val="hybridMultilevel"/>
    <w:tmpl w:val="3A9A931C"/>
    <w:lvl w:ilvl="0" w:tplc="CC686A6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91" w15:restartNumberingAfterBreak="0">
    <w:nsid w:val="628E3A24"/>
    <w:multiLevelType w:val="multilevel"/>
    <w:tmpl w:val="00000013"/>
    <w:lvl w:ilvl="0">
      <w:start w:val="1"/>
      <w:numFmt w:val="lowerLetter"/>
      <w:lvlText w:val="%1)"/>
      <w:lvlJc w:val="left"/>
      <w:pPr>
        <w:tabs>
          <w:tab w:val="num" w:pos="-336"/>
        </w:tabs>
        <w:ind w:left="384" w:hanging="360"/>
      </w:pPr>
    </w:lvl>
    <w:lvl w:ilvl="1">
      <w:start w:val="1"/>
      <w:numFmt w:val="lowerLetter"/>
      <w:lvlText w:val="%2."/>
      <w:lvlJc w:val="left"/>
      <w:pPr>
        <w:tabs>
          <w:tab w:val="num" w:pos="-336"/>
        </w:tabs>
        <w:ind w:left="1104" w:hanging="360"/>
      </w:pPr>
    </w:lvl>
    <w:lvl w:ilvl="2">
      <w:start w:val="1"/>
      <w:numFmt w:val="lowerRoman"/>
      <w:lvlText w:val="%3."/>
      <w:lvlJc w:val="right"/>
      <w:pPr>
        <w:tabs>
          <w:tab w:val="num" w:pos="-336"/>
        </w:tabs>
        <w:ind w:left="1824" w:hanging="180"/>
      </w:pPr>
    </w:lvl>
    <w:lvl w:ilvl="3">
      <w:start w:val="1"/>
      <w:numFmt w:val="decimal"/>
      <w:lvlText w:val="%4."/>
      <w:lvlJc w:val="left"/>
      <w:pPr>
        <w:tabs>
          <w:tab w:val="num" w:pos="-336"/>
        </w:tabs>
        <w:ind w:left="2544" w:hanging="360"/>
      </w:pPr>
    </w:lvl>
    <w:lvl w:ilvl="4">
      <w:start w:val="1"/>
      <w:numFmt w:val="lowerLetter"/>
      <w:lvlText w:val="%5."/>
      <w:lvlJc w:val="left"/>
      <w:pPr>
        <w:tabs>
          <w:tab w:val="num" w:pos="-336"/>
        </w:tabs>
        <w:ind w:left="3264" w:hanging="360"/>
      </w:pPr>
    </w:lvl>
    <w:lvl w:ilvl="5">
      <w:start w:val="1"/>
      <w:numFmt w:val="lowerRoman"/>
      <w:lvlText w:val="%6."/>
      <w:lvlJc w:val="right"/>
      <w:pPr>
        <w:tabs>
          <w:tab w:val="num" w:pos="-336"/>
        </w:tabs>
        <w:ind w:left="3984" w:hanging="180"/>
      </w:pPr>
    </w:lvl>
    <w:lvl w:ilvl="6">
      <w:start w:val="1"/>
      <w:numFmt w:val="decimal"/>
      <w:lvlText w:val="%7."/>
      <w:lvlJc w:val="left"/>
      <w:pPr>
        <w:tabs>
          <w:tab w:val="num" w:pos="-336"/>
        </w:tabs>
        <w:ind w:left="4704" w:hanging="360"/>
      </w:pPr>
    </w:lvl>
    <w:lvl w:ilvl="7">
      <w:start w:val="1"/>
      <w:numFmt w:val="lowerLetter"/>
      <w:lvlText w:val="%8."/>
      <w:lvlJc w:val="left"/>
      <w:pPr>
        <w:tabs>
          <w:tab w:val="num" w:pos="-336"/>
        </w:tabs>
        <w:ind w:left="5424" w:hanging="360"/>
      </w:pPr>
    </w:lvl>
    <w:lvl w:ilvl="8">
      <w:start w:val="1"/>
      <w:numFmt w:val="lowerRoman"/>
      <w:lvlText w:val="%9."/>
      <w:lvlJc w:val="right"/>
      <w:pPr>
        <w:tabs>
          <w:tab w:val="num" w:pos="-336"/>
        </w:tabs>
        <w:ind w:left="6144" w:hanging="180"/>
      </w:pPr>
    </w:lvl>
  </w:abstractNum>
  <w:abstractNum w:abstractNumId="292" w15:restartNumberingAfterBreak="0">
    <w:nsid w:val="63981061"/>
    <w:multiLevelType w:val="hybridMultilevel"/>
    <w:tmpl w:val="0C92A9B2"/>
    <w:lvl w:ilvl="0" w:tplc="04270019">
      <w:start w:val="1"/>
      <w:numFmt w:val="lowerLetter"/>
      <w:lvlText w:val="%1."/>
      <w:lvlJc w:val="left"/>
      <w:pPr>
        <w:ind w:left="936" w:hanging="360"/>
      </w:p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abstractNum w:abstractNumId="293" w15:restartNumberingAfterBreak="0">
    <w:nsid w:val="6474141F"/>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4" w15:restartNumberingAfterBreak="0">
    <w:nsid w:val="6481687C"/>
    <w:multiLevelType w:val="multilevel"/>
    <w:tmpl w:val="4C34BBA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64E73CE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652161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7" w15:restartNumberingAfterBreak="0">
    <w:nsid w:val="65257A17"/>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8" w15:restartNumberingAfterBreak="0">
    <w:nsid w:val="65280E0F"/>
    <w:multiLevelType w:val="hybridMultilevel"/>
    <w:tmpl w:val="12A225E2"/>
    <w:lvl w:ilvl="0" w:tplc="04270017">
      <w:start w:val="1"/>
      <w:numFmt w:val="lowerLetter"/>
      <w:lvlText w:val="%1)"/>
      <w:lvlJc w:val="left"/>
      <w:pPr>
        <w:ind w:left="376" w:hanging="360"/>
      </w:p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299" w15:restartNumberingAfterBreak="0">
    <w:nsid w:val="652B7269"/>
    <w:multiLevelType w:val="hybridMultilevel"/>
    <w:tmpl w:val="D9644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0" w15:restartNumberingAfterBreak="0">
    <w:nsid w:val="6563495A"/>
    <w:multiLevelType w:val="multilevel"/>
    <w:tmpl w:val="94CCE546"/>
    <w:lvl w:ilvl="0">
      <w:start w:val="2"/>
      <w:numFmt w:val="decimal"/>
      <w:lvlText w:val="%1"/>
      <w:lvlJc w:val="left"/>
      <w:pPr>
        <w:ind w:left="428" w:hanging="428"/>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01" w15:restartNumberingAfterBreak="0">
    <w:nsid w:val="659C504B"/>
    <w:multiLevelType w:val="multilevel"/>
    <w:tmpl w:val="3E66504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5D0362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3" w15:restartNumberingAfterBreak="0">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4" w15:restartNumberingAfterBreak="0">
    <w:nsid w:val="665927A3"/>
    <w:multiLevelType w:val="multilevel"/>
    <w:tmpl w:val="00000013"/>
    <w:lvl w:ilvl="0">
      <w:start w:val="1"/>
      <w:numFmt w:val="lowerLetter"/>
      <w:lvlText w:val="%1)"/>
      <w:lvlJc w:val="left"/>
      <w:pPr>
        <w:tabs>
          <w:tab w:val="num" w:pos="-336"/>
        </w:tabs>
        <w:ind w:left="384" w:hanging="360"/>
      </w:pPr>
    </w:lvl>
    <w:lvl w:ilvl="1">
      <w:start w:val="1"/>
      <w:numFmt w:val="lowerLetter"/>
      <w:lvlText w:val="%2."/>
      <w:lvlJc w:val="left"/>
      <w:pPr>
        <w:tabs>
          <w:tab w:val="num" w:pos="-336"/>
        </w:tabs>
        <w:ind w:left="1104" w:hanging="360"/>
      </w:pPr>
    </w:lvl>
    <w:lvl w:ilvl="2">
      <w:start w:val="1"/>
      <w:numFmt w:val="lowerRoman"/>
      <w:lvlText w:val="%3."/>
      <w:lvlJc w:val="right"/>
      <w:pPr>
        <w:tabs>
          <w:tab w:val="num" w:pos="-336"/>
        </w:tabs>
        <w:ind w:left="1824" w:hanging="180"/>
      </w:pPr>
    </w:lvl>
    <w:lvl w:ilvl="3">
      <w:start w:val="1"/>
      <w:numFmt w:val="decimal"/>
      <w:lvlText w:val="%4."/>
      <w:lvlJc w:val="left"/>
      <w:pPr>
        <w:tabs>
          <w:tab w:val="num" w:pos="-336"/>
        </w:tabs>
        <w:ind w:left="2544" w:hanging="360"/>
      </w:pPr>
    </w:lvl>
    <w:lvl w:ilvl="4">
      <w:start w:val="1"/>
      <w:numFmt w:val="lowerLetter"/>
      <w:lvlText w:val="%5."/>
      <w:lvlJc w:val="left"/>
      <w:pPr>
        <w:tabs>
          <w:tab w:val="num" w:pos="-336"/>
        </w:tabs>
        <w:ind w:left="3264" w:hanging="360"/>
      </w:pPr>
    </w:lvl>
    <w:lvl w:ilvl="5">
      <w:start w:val="1"/>
      <w:numFmt w:val="lowerRoman"/>
      <w:lvlText w:val="%6."/>
      <w:lvlJc w:val="right"/>
      <w:pPr>
        <w:tabs>
          <w:tab w:val="num" w:pos="-336"/>
        </w:tabs>
        <w:ind w:left="3984" w:hanging="180"/>
      </w:pPr>
    </w:lvl>
    <w:lvl w:ilvl="6">
      <w:start w:val="1"/>
      <w:numFmt w:val="decimal"/>
      <w:lvlText w:val="%7."/>
      <w:lvlJc w:val="left"/>
      <w:pPr>
        <w:tabs>
          <w:tab w:val="num" w:pos="-336"/>
        </w:tabs>
        <w:ind w:left="4704" w:hanging="360"/>
      </w:pPr>
    </w:lvl>
    <w:lvl w:ilvl="7">
      <w:start w:val="1"/>
      <w:numFmt w:val="lowerLetter"/>
      <w:lvlText w:val="%8."/>
      <w:lvlJc w:val="left"/>
      <w:pPr>
        <w:tabs>
          <w:tab w:val="num" w:pos="-336"/>
        </w:tabs>
        <w:ind w:left="5424" w:hanging="360"/>
      </w:pPr>
    </w:lvl>
    <w:lvl w:ilvl="8">
      <w:start w:val="1"/>
      <w:numFmt w:val="lowerRoman"/>
      <w:lvlText w:val="%9."/>
      <w:lvlJc w:val="right"/>
      <w:pPr>
        <w:tabs>
          <w:tab w:val="num" w:pos="-336"/>
        </w:tabs>
        <w:ind w:left="6144" w:hanging="180"/>
      </w:pPr>
    </w:lvl>
  </w:abstractNum>
  <w:abstractNum w:abstractNumId="305" w15:restartNumberingAfterBreak="0">
    <w:nsid w:val="666030B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6" w15:restartNumberingAfterBreak="0">
    <w:nsid w:val="66E06DF3"/>
    <w:multiLevelType w:val="hybridMultilevel"/>
    <w:tmpl w:val="93DE3042"/>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07" w15:restartNumberingAfterBreak="0">
    <w:nsid w:val="66F81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8" w15:restartNumberingAfterBreak="0">
    <w:nsid w:val="670F000F"/>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9" w15:restartNumberingAfterBreak="0">
    <w:nsid w:val="679C080A"/>
    <w:multiLevelType w:val="multilevel"/>
    <w:tmpl w:val="4D36622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679F1138"/>
    <w:multiLevelType w:val="multilevel"/>
    <w:tmpl w:val="71100C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67B564B1"/>
    <w:multiLevelType w:val="multilevel"/>
    <w:tmpl w:val="4B02FD1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67DB0151"/>
    <w:multiLevelType w:val="multilevel"/>
    <w:tmpl w:val="75548F3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3" w15:restartNumberingAfterBreak="0">
    <w:nsid w:val="67DF21DE"/>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4" w15:restartNumberingAfterBreak="0">
    <w:nsid w:val="67E33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5" w15:restartNumberingAfterBreak="0">
    <w:nsid w:val="68402C7B"/>
    <w:multiLevelType w:val="hybridMultilevel"/>
    <w:tmpl w:val="17B4924E"/>
    <w:lvl w:ilvl="0" w:tplc="2F46F5B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16" w15:restartNumberingAfterBreak="0">
    <w:nsid w:val="68746754"/>
    <w:multiLevelType w:val="multilevel"/>
    <w:tmpl w:val="A0BE46B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688C1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8" w15:restartNumberingAfterBreak="0">
    <w:nsid w:val="68962168"/>
    <w:multiLevelType w:val="hybridMultilevel"/>
    <w:tmpl w:val="4BAC89C6"/>
    <w:lvl w:ilvl="0" w:tplc="14F2DE16">
      <w:start w:val="1"/>
      <w:numFmt w:val="lowerLetter"/>
      <w:lvlText w:val="%1)"/>
      <w:lvlJc w:val="left"/>
      <w:pPr>
        <w:ind w:left="384" w:hanging="360"/>
      </w:pPr>
      <w:rPr>
        <w:rFonts w:ascii="Times New Roman" w:hAnsi="Times New Roman" w:cs="Times New Roman"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19" w15:restartNumberingAfterBreak="0">
    <w:nsid w:val="68D75EF5"/>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0" w15:restartNumberingAfterBreak="0">
    <w:nsid w:val="68F97639"/>
    <w:multiLevelType w:val="multilevel"/>
    <w:tmpl w:val="8F56520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8FD7199"/>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2" w15:restartNumberingAfterBreak="0">
    <w:nsid w:val="69523454"/>
    <w:multiLevelType w:val="multilevel"/>
    <w:tmpl w:val="5158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6967701D"/>
    <w:multiLevelType w:val="multilevel"/>
    <w:tmpl w:val="ADE4A7A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4" w15:restartNumberingAfterBreak="0">
    <w:nsid w:val="699836DF"/>
    <w:multiLevelType w:val="multilevel"/>
    <w:tmpl w:val="588C7C2C"/>
    <w:lvl w:ilvl="0">
      <w:start w:val="53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5" w15:restartNumberingAfterBreak="0">
    <w:nsid w:val="69AA674B"/>
    <w:multiLevelType w:val="multilevel"/>
    <w:tmpl w:val="D7EE4B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69E00DDF"/>
    <w:multiLevelType w:val="hybridMultilevel"/>
    <w:tmpl w:val="FF6EC70C"/>
    <w:lvl w:ilvl="0" w:tplc="14F2DE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27" w15:restartNumberingAfterBreak="0">
    <w:nsid w:val="69F64545"/>
    <w:multiLevelType w:val="hybridMultilevel"/>
    <w:tmpl w:val="507E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6A021A04"/>
    <w:multiLevelType w:val="hybridMultilevel"/>
    <w:tmpl w:val="029A4F8C"/>
    <w:lvl w:ilvl="0" w:tplc="9816EB0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29" w15:restartNumberingAfterBreak="0">
    <w:nsid w:val="6A661519"/>
    <w:multiLevelType w:val="hybridMultilevel"/>
    <w:tmpl w:val="03CC22FA"/>
    <w:lvl w:ilvl="0" w:tplc="21263A66">
      <w:start w:val="1"/>
      <w:numFmt w:val="decimal"/>
      <w:lvlText w:val="%1."/>
      <w:lvlJc w:val="left"/>
      <w:pPr>
        <w:tabs>
          <w:tab w:val="num" w:pos="720"/>
        </w:tabs>
        <w:ind w:left="720" w:hanging="360"/>
      </w:pPr>
      <w:rPr>
        <w:rFonts w:cs="Times New Roman" w:hint="default"/>
      </w:rPr>
    </w:lvl>
    <w:lvl w:ilvl="1" w:tplc="E68C4ED0">
      <w:numFmt w:val="none"/>
      <w:lvlText w:val=""/>
      <w:lvlJc w:val="left"/>
      <w:pPr>
        <w:tabs>
          <w:tab w:val="num" w:pos="360"/>
        </w:tabs>
      </w:pPr>
      <w:rPr>
        <w:rFonts w:cs="Times New Roman"/>
      </w:rPr>
    </w:lvl>
    <w:lvl w:ilvl="2" w:tplc="E774E5EA">
      <w:numFmt w:val="none"/>
      <w:lvlText w:val=""/>
      <w:lvlJc w:val="left"/>
      <w:pPr>
        <w:tabs>
          <w:tab w:val="num" w:pos="360"/>
        </w:tabs>
      </w:pPr>
      <w:rPr>
        <w:rFonts w:cs="Times New Roman"/>
      </w:rPr>
    </w:lvl>
    <w:lvl w:ilvl="3" w:tplc="E9A03DDC">
      <w:numFmt w:val="none"/>
      <w:lvlText w:val=""/>
      <w:lvlJc w:val="left"/>
      <w:pPr>
        <w:tabs>
          <w:tab w:val="num" w:pos="360"/>
        </w:tabs>
      </w:pPr>
      <w:rPr>
        <w:rFonts w:cs="Times New Roman"/>
      </w:rPr>
    </w:lvl>
    <w:lvl w:ilvl="4" w:tplc="A75E6E30">
      <w:numFmt w:val="none"/>
      <w:lvlText w:val=""/>
      <w:lvlJc w:val="left"/>
      <w:pPr>
        <w:tabs>
          <w:tab w:val="num" w:pos="360"/>
        </w:tabs>
      </w:pPr>
      <w:rPr>
        <w:rFonts w:cs="Times New Roman"/>
      </w:rPr>
    </w:lvl>
    <w:lvl w:ilvl="5" w:tplc="C160FE06">
      <w:numFmt w:val="none"/>
      <w:lvlText w:val=""/>
      <w:lvlJc w:val="left"/>
      <w:pPr>
        <w:tabs>
          <w:tab w:val="num" w:pos="360"/>
        </w:tabs>
      </w:pPr>
      <w:rPr>
        <w:rFonts w:cs="Times New Roman"/>
      </w:rPr>
    </w:lvl>
    <w:lvl w:ilvl="6" w:tplc="E85EFB40">
      <w:numFmt w:val="none"/>
      <w:lvlText w:val=""/>
      <w:lvlJc w:val="left"/>
      <w:pPr>
        <w:tabs>
          <w:tab w:val="num" w:pos="360"/>
        </w:tabs>
      </w:pPr>
      <w:rPr>
        <w:rFonts w:cs="Times New Roman"/>
      </w:rPr>
    </w:lvl>
    <w:lvl w:ilvl="7" w:tplc="4C04A8D4">
      <w:numFmt w:val="none"/>
      <w:lvlText w:val=""/>
      <w:lvlJc w:val="left"/>
      <w:pPr>
        <w:tabs>
          <w:tab w:val="num" w:pos="360"/>
        </w:tabs>
      </w:pPr>
      <w:rPr>
        <w:rFonts w:cs="Times New Roman"/>
      </w:rPr>
    </w:lvl>
    <w:lvl w:ilvl="8" w:tplc="63D0A206">
      <w:numFmt w:val="none"/>
      <w:lvlText w:val=""/>
      <w:lvlJc w:val="left"/>
      <w:pPr>
        <w:tabs>
          <w:tab w:val="num" w:pos="360"/>
        </w:tabs>
      </w:pPr>
      <w:rPr>
        <w:rFonts w:cs="Times New Roman"/>
      </w:rPr>
    </w:lvl>
  </w:abstractNum>
  <w:abstractNum w:abstractNumId="330" w15:restartNumberingAfterBreak="0">
    <w:nsid w:val="6AF75E5E"/>
    <w:multiLevelType w:val="hybridMultilevel"/>
    <w:tmpl w:val="99F27D6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31" w15:restartNumberingAfterBreak="0">
    <w:nsid w:val="6B3819B3"/>
    <w:multiLevelType w:val="multilevel"/>
    <w:tmpl w:val="536254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6BD516A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3" w15:restartNumberingAfterBreak="0">
    <w:nsid w:val="6BD51BE9"/>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4" w15:restartNumberingAfterBreak="0">
    <w:nsid w:val="6BE6258A"/>
    <w:multiLevelType w:val="multilevel"/>
    <w:tmpl w:val="97EE21A4"/>
    <w:lvl w:ilvl="0">
      <w:start w:val="5"/>
      <w:numFmt w:val="decimal"/>
      <w:lvlText w:val="%1"/>
      <w:lvlJc w:val="left"/>
      <w:pPr>
        <w:ind w:left="413" w:hanging="413"/>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35" w15:restartNumberingAfterBreak="0">
    <w:nsid w:val="6CF0735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6" w15:restartNumberingAfterBreak="0">
    <w:nsid w:val="6D14579D"/>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6D6A43D3"/>
    <w:multiLevelType w:val="hybridMultilevel"/>
    <w:tmpl w:val="B7F4A750"/>
    <w:lvl w:ilvl="0" w:tplc="8D68577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8" w15:restartNumberingAfterBreak="0">
    <w:nsid w:val="6DE94E1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9" w15:restartNumberingAfterBreak="0">
    <w:nsid w:val="6EAD3819"/>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0" w15:restartNumberingAfterBreak="0">
    <w:nsid w:val="6EB86A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1" w15:restartNumberingAfterBreak="0">
    <w:nsid w:val="6F043447"/>
    <w:multiLevelType w:val="hybridMultilevel"/>
    <w:tmpl w:val="C3D0B26A"/>
    <w:lvl w:ilvl="0" w:tplc="5EDED4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2" w15:restartNumberingAfterBreak="0">
    <w:nsid w:val="6F902E80"/>
    <w:multiLevelType w:val="hybridMultilevel"/>
    <w:tmpl w:val="9BBCEBA8"/>
    <w:lvl w:ilvl="0" w:tplc="5EB6FD5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43" w15:restartNumberingAfterBreak="0">
    <w:nsid w:val="709D1439"/>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4" w15:restartNumberingAfterBreak="0">
    <w:nsid w:val="70FE0E95"/>
    <w:multiLevelType w:val="hybridMultilevel"/>
    <w:tmpl w:val="0F441370"/>
    <w:lvl w:ilvl="0" w:tplc="0A06EB6C">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5" w15:restartNumberingAfterBreak="0">
    <w:nsid w:val="71A22F26"/>
    <w:multiLevelType w:val="hybridMultilevel"/>
    <w:tmpl w:val="EFC89498"/>
    <w:lvl w:ilvl="0" w:tplc="6C1001AE">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6" w15:restartNumberingAfterBreak="0">
    <w:nsid w:val="72520C5E"/>
    <w:multiLevelType w:val="hybridMultilevel"/>
    <w:tmpl w:val="829CFCE6"/>
    <w:lvl w:ilvl="0" w:tplc="A4C499B0">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47" w15:restartNumberingAfterBreak="0">
    <w:nsid w:val="7283697E"/>
    <w:multiLevelType w:val="hybridMultilevel"/>
    <w:tmpl w:val="DCB6F19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48" w15:restartNumberingAfterBreak="0">
    <w:nsid w:val="729060C2"/>
    <w:multiLevelType w:val="hybridMultilevel"/>
    <w:tmpl w:val="17B4924E"/>
    <w:lvl w:ilvl="0" w:tplc="2F46F5B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49" w15:restartNumberingAfterBreak="0">
    <w:nsid w:val="72B431A6"/>
    <w:multiLevelType w:val="hybridMultilevel"/>
    <w:tmpl w:val="74B6D3BC"/>
    <w:lvl w:ilvl="0" w:tplc="188C1192">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50" w15:restartNumberingAfterBreak="0">
    <w:nsid w:val="72BF54FD"/>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1" w15:restartNumberingAfterBreak="0">
    <w:nsid w:val="72D227FF"/>
    <w:multiLevelType w:val="hybridMultilevel"/>
    <w:tmpl w:val="C7988928"/>
    <w:lvl w:ilvl="0" w:tplc="B6A6986A">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52" w15:restartNumberingAfterBreak="0">
    <w:nsid w:val="72ED3C6E"/>
    <w:multiLevelType w:val="multilevel"/>
    <w:tmpl w:val="FFBC9C74"/>
    <w:lvl w:ilvl="0">
      <w:start w:val="6"/>
      <w:numFmt w:val="decimal"/>
      <w:lvlText w:val="%1"/>
      <w:lvlJc w:val="left"/>
      <w:pPr>
        <w:ind w:left="413" w:hanging="413"/>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53" w15:restartNumberingAfterBreak="0">
    <w:nsid w:val="736E108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4" w15:restartNumberingAfterBreak="0">
    <w:nsid w:val="73DD3C47"/>
    <w:multiLevelType w:val="hybridMultilevel"/>
    <w:tmpl w:val="D5940B20"/>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55" w15:restartNumberingAfterBreak="0">
    <w:nsid w:val="73FC67B5"/>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6" w15:restartNumberingAfterBreak="0">
    <w:nsid w:val="74175B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7" w15:restartNumberingAfterBreak="0">
    <w:nsid w:val="743C6478"/>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8" w15:restartNumberingAfterBreak="0">
    <w:nsid w:val="746F1F3E"/>
    <w:multiLevelType w:val="multilevel"/>
    <w:tmpl w:val="7B3C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4A35FB9"/>
    <w:multiLevelType w:val="multilevel"/>
    <w:tmpl w:val="20362AB8"/>
    <w:lvl w:ilvl="0">
      <w:start w:val="1"/>
      <w:numFmt w:val="decimal"/>
      <w:lvlText w:val="%1."/>
      <w:lvlJc w:val="left"/>
      <w:pPr>
        <w:ind w:left="4210" w:hanging="360"/>
        <w:jc w:val="right"/>
      </w:pPr>
      <w:rPr>
        <w:rFonts w:ascii="Arial" w:eastAsia="Arial" w:hAnsi="Arial" w:cs="Arial" w:hint="default"/>
        <w:b/>
        <w:bCs/>
        <w:i w:val="0"/>
        <w:iCs w:val="0"/>
        <w:spacing w:val="0"/>
        <w:w w:val="100"/>
        <w:sz w:val="21"/>
        <w:szCs w:val="21"/>
        <w:lang w:val="lt-LT" w:eastAsia="en-US" w:bidi="ar-SA"/>
      </w:rPr>
    </w:lvl>
    <w:lvl w:ilvl="1">
      <w:start w:val="1"/>
      <w:numFmt w:val="decimal"/>
      <w:lvlText w:val="%1.%2."/>
      <w:lvlJc w:val="left"/>
      <w:pPr>
        <w:ind w:left="710" w:hanging="471"/>
      </w:pPr>
      <w:rPr>
        <w:rFonts w:hint="default"/>
        <w:spacing w:val="-1"/>
        <w:w w:val="100"/>
        <w:lang w:val="lt-LT" w:eastAsia="en-US" w:bidi="ar-SA"/>
      </w:rPr>
    </w:lvl>
    <w:lvl w:ilvl="2">
      <w:start w:val="1"/>
      <w:numFmt w:val="decimal"/>
      <w:lvlText w:val="%1.%2.%3."/>
      <w:lvlJc w:val="left"/>
      <w:pPr>
        <w:ind w:left="710" w:hanging="618"/>
      </w:pPr>
      <w:rPr>
        <w:rFonts w:hint="default"/>
        <w:spacing w:val="-2"/>
        <w:w w:val="100"/>
        <w:lang w:val="lt-LT" w:eastAsia="en-US" w:bidi="ar-SA"/>
      </w:rPr>
    </w:lvl>
    <w:lvl w:ilvl="3">
      <w:numFmt w:val="bullet"/>
      <w:lvlText w:val="•"/>
      <w:lvlJc w:val="left"/>
      <w:pPr>
        <w:ind w:left="5021" w:hanging="618"/>
      </w:pPr>
      <w:rPr>
        <w:rFonts w:hint="default"/>
        <w:lang w:val="lt-LT" w:eastAsia="en-US" w:bidi="ar-SA"/>
      </w:rPr>
    </w:lvl>
    <w:lvl w:ilvl="4">
      <w:numFmt w:val="bullet"/>
      <w:lvlText w:val="•"/>
      <w:lvlJc w:val="left"/>
      <w:pPr>
        <w:ind w:left="5822" w:hanging="618"/>
      </w:pPr>
      <w:rPr>
        <w:rFonts w:hint="default"/>
        <w:lang w:val="lt-LT" w:eastAsia="en-US" w:bidi="ar-SA"/>
      </w:rPr>
    </w:lvl>
    <w:lvl w:ilvl="5">
      <w:numFmt w:val="bullet"/>
      <w:lvlText w:val="•"/>
      <w:lvlJc w:val="left"/>
      <w:pPr>
        <w:ind w:left="6624" w:hanging="618"/>
      </w:pPr>
      <w:rPr>
        <w:rFonts w:hint="default"/>
        <w:lang w:val="lt-LT" w:eastAsia="en-US" w:bidi="ar-SA"/>
      </w:rPr>
    </w:lvl>
    <w:lvl w:ilvl="6">
      <w:numFmt w:val="bullet"/>
      <w:lvlText w:val="•"/>
      <w:lvlJc w:val="left"/>
      <w:pPr>
        <w:ind w:left="7425" w:hanging="618"/>
      </w:pPr>
      <w:rPr>
        <w:rFonts w:hint="default"/>
        <w:lang w:val="lt-LT" w:eastAsia="en-US" w:bidi="ar-SA"/>
      </w:rPr>
    </w:lvl>
    <w:lvl w:ilvl="7">
      <w:numFmt w:val="bullet"/>
      <w:lvlText w:val="•"/>
      <w:lvlJc w:val="left"/>
      <w:pPr>
        <w:ind w:left="8227" w:hanging="618"/>
      </w:pPr>
      <w:rPr>
        <w:rFonts w:hint="default"/>
        <w:lang w:val="lt-LT" w:eastAsia="en-US" w:bidi="ar-SA"/>
      </w:rPr>
    </w:lvl>
    <w:lvl w:ilvl="8">
      <w:numFmt w:val="bullet"/>
      <w:lvlText w:val="•"/>
      <w:lvlJc w:val="left"/>
      <w:pPr>
        <w:ind w:left="9028" w:hanging="618"/>
      </w:pPr>
      <w:rPr>
        <w:rFonts w:hint="default"/>
        <w:lang w:val="lt-LT" w:eastAsia="en-US" w:bidi="ar-SA"/>
      </w:rPr>
    </w:lvl>
  </w:abstractNum>
  <w:abstractNum w:abstractNumId="360" w15:restartNumberingAfterBreak="0">
    <w:nsid w:val="74E67D1A"/>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1" w15:restartNumberingAfterBreak="0">
    <w:nsid w:val="74FA73A8"/>
    <w:multiLevelType w:val="multilevel"/>
    <w:tmpl w:val="00000015"/>
    <w:lvl w:ilvl="0">
      <w:start w:val="1"/>
      <w:numFmt w:val="lowerLetter"/>
      <w:lvlText w:val="%1)"/>
      <w:lvlJc w:val="left"/>
      <w:pPr>
        <w:tabs>
          <w:tab w:val="num" w:pos="-336"/>
        </w:tabs>
        <w:ind w:left="384" w:hanging="360"/>
      </w:pPr>
    </w:lvl>
    <w:lvl w:ilvl="1">
      <w:start w:val="1"/>
      <w:numFmt w:val="lowerLetter"/>
      <w:lvlText w:val="%2."/>
      <w:lvlJc w:val="left"/>
      <w:pPr>
        <w:tabs>
          <w:tab w:val="num" w:pos="-336"/>
        </w:tabs>
        <w:ind w:left="1104" w:hanging="360"/>
      </w:pPr>
    </w:lvl>
    <w:lvl w:ilvl="2">
      <w:start w:val="1"/>
      <w:numFmt w:val="lowerRoman"/>
      <w:lvlText w:val="%3."/>
      <w:lvlJc w:val="right"/>
      <w:pPr>
        <w:tabs>
          <w:tab w:val="num" w:pos="-336"/>
        </w:tabs>
        <w:ind w:left="1824" w:hanging="180"/>
      </w:pPr>
    </w:lvl>
    <w:lvl w:ilvl="3">
      <w:start w:val="1"/>
      <w:numFmt w:val="decimal"/>
      <w:lvlText w:val="%4."/>
      <w:lvlJc w:val="left"/>
      <w:pPr>
        <w:tabs>
          <w:tab w:val="num" w:pos="-336"/>
        </w:tabs>
        <w:ind w:left="2544" w:hanging="360"/>
      </w:pPr>
    </w:lvl>
    <w:lvl w:ilvl="4">
      <w:start w:val="1"/>
      <w:numFmt w:val="lowerLetter"/>
      <w:lvlText w:val="%5."/>
      <w:lvlJc w:val="left"/>
      <w:pPr>
        <w:tabs>
          <w:tab w:val="num" w:pos="-336"/>
        </w:tabs>
        <w:ind w:left="3264" w:hanging="360"/>
      </w:pPr>
    </w:lvl>
    <w:lvl w:ilvl="5">
      <w:start w:val="1"/>
      <w:numFmt w:val="lowerRoman"/>
      <w:lvlText w:val="%6."/>
      <w:lvlJc w:val="right"/>
      <w:pPr>
        <w:tabs>
          <w:tab w:val="num" w:pos="-336"/>
        </w:tabs>
        <w:ind w:left="3984" w:hanging="180"/>
      </w:pPr>
    </w:lvl>
    <w:lvl w:ilvl="6">
      <w:start w:val="1"/>
      <w:numFmt w:val="decimal"/>
      <w:lvlText w:val="%7."/>
      <w:lvlJc w:val="left"/>
      <w:pPr>
        <w:tabs>
          <w:tab w:val="num" w:pos="-336"/>
        </w:tabs>
        <w:ind w:left="4704" w:hanging="360"/>
      </w:pPr>
    </w:lvl>
    <w:lvl w:ilvl="7">
      <w:start w:val="1"/>
      <w:numFmt w:val="lowerLetter"/>
      <w:lvlText w:val="%8."/>
      <w:lvlJc w:val="left"/>
      <w:pPr>
        <w:tabs>
          <w:tab w:val="num" w:pos="-336"/>
        </w:tabs>
        <w:ind w:left="5424" w:hanging="360"/>
      </w:pPr>
    </w:lvl>
    <w:lvl w:ilvl="8">
      <w:start w:val="1"/>
      <w:numFmt w:val="lowerRoman"/>
      <w:lvlText w:val="%9."/>
      <w:lvlJc w:val="right"/>
      <w:pPr>
        <w:tabs>
          <w:tab w:val="num" w:pos="-336"/>
        </w:tabs>
        <w:ind w:left="6144" w:hanging="180"/>
      </w:pPr>
    </w:lvl>
  </w:abstractNum>
  <w:abstractNum w:abstractNumId="362" w15:restartNumberingAfterBreak="0">
    <w:nsid w:val="75FF0E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3" w15:restartNumberingAfterBreak="0">
    <w:nsid w:val="768D57DC"/>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4" w15:restartNumberingAfterBreak="0">
    <w:nsid w:val="769D2F5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5" w15:restartNumberingAfterBreak="0">
    <w:nsid w:val="773A2C3A"/>
    <w:multiLevelType w:val="hybridMultilevel"/>
    <w:tmpl w:val="D49C1AB2"/>
    <w:lvl w:ilvl="0" w:tplc="7520E52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66" w15:restartNumberingAfterBreak="0">
    <w:nsid w:val="77A83D11"/>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7" w15:restartNumberingAfterBreak="0">
    <w:nsid w:val="786928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8" w15:restartNumberingAfterBreak="0">
    <w:nsid w:val="786D303F"/>
    <w:multiLevelType w:val="hybridMultilevel"/>
    <w:tmpl w:val="E1621C28"/>
    <w:lvl w:ilvl="0" w:tplc="F73EC4BC">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69" w15:restartNumberingAfterBreak="0">
    <w:nsid w:val="78AA5E50"/>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0" w15:restartNumberingAfterBreak="0">
    <w:nsid w:val="79382368"/>
    <w:multiLevelType w:val="hybridMultilevel"/>
    <w:tmpl w:val="98381F86"/>
    <w:lvl w:ilvl="0" w:tplc="14F2DE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71" w15:restartNumberingAfterBreak="0">
    <w:nsid w:val="7989516F"/>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2" w15:restartNumberingAfterBreak="0">
    <w:nsid w:val="79C66F1D"/>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3" w15:restartNumberingAfterBreak="0">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15:restartNumberingAfterBreak="0">
    <w:nsid w:val="7A3F08C6"/>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5" w15:restartNumberingAfterBreak="0">
    <w:nsid w:val="7A7D5FF2"/>
    <w:multiLevelType w:val="hybridMultilevel"/>
    <w:tmpl w:val="22D0FAC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6" w15:restartNumberingAfterBreak="0">
    <w:nsid w:val="7A8B0C47"/>
    <w:multiLevelType w:val="hybridMultilevel"/>
    <w:tmpl w:val="E87429DE"/>
    <w:lvl w:ilvl="0" w:tplc="409AB832">
      <w:start w:val="1"/>
      <w:numFmt w:val="lowerLetter"/>
      <w:lvlText w:val="%1)"/>
      <w:lvlJc w:val="left"/>
      <w:pPr>
        <w:ind w:left="351" w:hanging="360"/>
      </w:pPr>
      <w:rPr>
        <w:rFonts w:hint="default"/>
      </w:rPr>
    </w:lvl>
    <w:lvl w:ilvl="1" w:tplc="04270019" w:tentative="1">
      <w:start w:val="1"/>
      <w:numFmt w:val="lowerLetter"/>
      <w:lvlText w:val="%2."/>
      <w:lvlJc w:val="left"/>
      <w:pPr>
        <w:ind w:left="1071" w:hanging="360"/>
      </w:pPr>
    </w:lvl>
    <w:lvl w:ilvl="2" w:tplc="0427001B" w:tentative="1">
      <w:start w:val="1"/>
      <w:numFmt w:val="lowerRoman"/>
      <w:lvlText w:val="%3."/>
      <w:lvlJc w:val="right"/>
      <w:pPr>
        <w:ind w:left="1791" w:hanging="180"/>
      </w:pPr>
    </w:lvl>
    <w:lvl w:ilvl="3" w:tplc="0427000F" w:tentative="1">
      <w:start w:val="1"/>
      <w:numFmt w:val="decimal"/>
      <w:lvlText w:val="%4."/>
      <w:lvlJc w:val="left"/>
      <w:pPr>
        <w:ind w:left="2511" w:hanging="360"/>
      </w:pPr>
    </w:lvl>
    <w:lvl w:ilvl="4" w:tplc="04270019" w:tentative="1">
      <w:start w:val="1"/>
      <w:numFmt w:val="lowerLetter"/>
      <w:lvlText w:val="%5."/>
      <w:lvlJc w:val="left"/>
      <w:pPr>
        <w:ind w:left="3231" w:hanging="360"/>
      </w:pPr>
    </w:lvl>
    <w:lvl w:ilvl="5" w:tplc="0427001B" w:tentative="1">
      <w:start w:val="1"/>
      <w:numFmt w:val="lowerRoman"/>
      <w:lvlText w:val="%6."/>
      <w:lvlJc w:val="right"/>
      <w:pPr>
        <w:ind w:left="3951" w:hanging="180"/>
      </w:pPr>
    </w:lvl>
    <w:lvl w:ilvl="6" w:tplc="0427000F" w:tentative="1">
      <w:start w:val="1"/>
      <w:numFmt w:val="decimal"/>
      <w:lvlText w:val="%7."/>
      <w:lvlJc w:val="left"/>
      <w:pPr>
        <w:ind w:left="4671" w:hanging="360"/>
      </w:pPr>
    </w:lvl>
    <w:lvl w:ilvl="7" w:tplc="04270019" w:tentative="1">
      <w:start w:val="1"/>
      <w:numFmt w:val="lowerLetter"/>
      <w:lvlText w:val="%8."/>
      <w:lvlJc w:val="left"/>
      <w:pPr>
        <w:ind w:left="5391" w:hanging="360"/>
      </w:pPr>
    </w:lvl>
    <w:lvl w:ilvl="8" w:tplc="0427001B" w:tentative="1">
      <w:start w:val="1"/>
      <w:numFmt w:val="lowerRoman"/>
      <w:lvlText w:val="%9."/>
      <w:lvlJc w:val="right"/>
      <w:pPr>
        <w:ind w:left="6111" w:hanging="180"/>
      </w:pPr>
    </w:lvl>
  </w:abstractNum>
  <w:abstractNum w:abstractNumId="377" w15:restartNumberingAfterBreak="0">
    <w:nsid w:val="7AA431DF"/>
    <w:multiLevelType w:val="multilevel"/>
    <w:tmpl w:val="10224B1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7AD459CF"/>
    <w:multiLevelType w:val="multilevel"/>
    <w:tmpl w:val="6A5CAE76"/>
    <w:lvl w:ilvl="0">
      <w:start w:val="6"/>
      <w:numFmt w:val="decimal"/>
      <w:lvlText w:val="%1"/>
      <w:lvlJc w:val="left"/>
      <w:pPr>
        <w:ind w:left="413" w:hanging="413"/>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79" w15:restartNumberingAfterBreak="0">
    <w:nsid w:val="7AE8735A"/>
    <w:multiLevelType w:val="multilevel"/>
    <w:tmpl w:val="B936E39A"/>
    <w:lvl w:ilvl="0">
      <w:start w:val="4"/>
      <w:numFmt w:val="none"/>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0" w15:restartNumberingAfterBreak="0">
    <w:nsid w:val="7BE37A09"/>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1" w15:restartNumberingAfterBreak="0">
    <w:nsid w:val="7BF83A9E"/>
    <w:multiLevelType w:val="hybridMultilevel"/>
    <w:tmpl w:val="5D864BD6"/>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2" w15:restartNumberingAfterBreak="0">
    <w:nsid w:val="7C691604"/>
    <w:multiLevelType w:val="multilevel"/>
    <w:tmpl w:val="A1BAE312"/>
    <w:lvl w:ilvl="0">
      <w:start w:val="3"/>
      <w:numFmt w:val="decimal"/>
      <w:lvlText w:val="%1"/>
      <w:lvlJc w:val="left"/>
      <w:pPr>
        <w:ind w:left="413" w:hanging="413"/>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83" w15:restartNumberingAfterBreak="0">
    <w:nsid w:val="7CBF7355"/>
    <w:multiLevelType w:val="multilevel"/>
    <w:tmpl w:val="85B601E8"/>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4" w15:restartNumberingAfterBreak="0">
    <w:nsid w:val="7CEF21C5"/>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5" w15:restartNumberingAfterBreak="0">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6" w15:restartNumberingAfterBreak="0">
    <w:nsid w:val="7E705B64"/>
    <w:multiLevelType w:val="hybridMultilevel"/>
    <w:tmpl w:val="1D2445C8"/>
    <w:lvl w:ilvl="0" w:tplc="9816EB08">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87" w15:restartNumberingAfterBreak="0">
    <w:nsid w:val="7F177452"/>
    <w:multiLevelType w:val="hybridMultilevel"/>
    <w:tmpl w:val="7CA8C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7F275FD6"/>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9" w15:restartNumberingAfterBreak="0">
    <w:nsid w:val="7F4E292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0" w15:restartNumberingAfterBreak="0">
    <w:nsid w:val="7F7E694E"/>
    <w:multiLevelType w:val="hybridMultilevel"/>
    <w:tmpl w:val="26866198"/>
    <w:lvl w:ilvl="0" w:tplc="14F2DE16">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91" w15:restartNumberingAfterBreak="0">
    <w:nsid w:val="7FB807CD"/>
    <w:multiLevelType w:val="hybridMultilevel"/>
    <w:tmpl w:val="C89EFC88"/>
    <w:lvl w:ilvl="0" w:tplc="5FC0D60E">
      <w:start w:val="1"/>
      <w:numFmt w:val="lowerLetter"/>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92" w15:restartNumberingAfterBreak="0">
    <w:nsid w:val="7FC633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3" w15:restartNumberingAfterBreak="0">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4" w15:restartNumberingAfterBreak="0">
    <w:nsid w:val="7FF24464"/>
    <w:multiLevelType w:val="multilevel"/>
    <w:tmpl w:val="042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67272586">
    <w:abstractNumId w:val="266"/>
  </w:num>
  <w:num w:numId="2" w16cid:durableId="2067949886">
    <w:abstractNumId w:val="259"/>
  </w:num>
  <w:num w:numId="3" w16cid:durableId="131215336">
    <w:abstractNumId w:val="259"/>
    <w:lvlOverride w:ilvl="0">
      <w:startOverride w:val="4"/>
    </w:lvlOverride>
    <w:lvlOverride w:ilvl="1">
      <w:startOverride w:val="2"/>
    </w:lvlOverride>
    <w:lvlOverride w:ilvl="2">
      <w:startOverride w:val="1"/>
    </w:lvlOverride>
  </w:num>
  <w:num w:numId="4" w16cid:durableId="1025525379">
    <w:abstractNumId w:val="259"/>
    <w:lvlOverride w:ilvl="0">
      <w:startOverride w:val="4"/>
    </w:lvlOverride>
    <w:lvlOverride w:ilvl="1">
      <w:startOverride w:val="1"/>
    </w:lvlOverride>
    <w:lvlOverride w:ilvl="2">
      <w:startOverride w:val="2"/>
    </w:lvlOverride>
  </w:num>
  <w:num w:numId="5" w16cid:durableId="105468263">
    <w:abstractNumId w:val="31"/>
  </w:num>
  <w:num w:numId="6" w16cid:durableId="902300956">
    <w:abstractNumId w:val="139"/>
  </w:num>
  <w:num w:numId="7" w16cid:durableId="486558551">
    <w:abstractNumId w:val="259"/>
  </w:num>
  <w:num w:numId="8" w16cid:durableId="654455743">
    <w:abstractNumId w:val="209"/>
  </w:num>
  <w:num w:numId="9" w16cid:durableId="1640189371">
    <w:abstractNumId w:val="173"/>
  </w:num>
  <w:num w:numId="10" w16cid:durableId="1808235836">
    <w:abstractNumId w:val="359"/>
  </w:num>
  <w:num w:numId="11" w16cid:durableId="292055324">
    <w:abstractNumId w:val="105"/>
  </w:num>
  <w:num w:numId="12" w16cid:durableId="70549162">
    <w:abstractNumId w:val="61"/>
  </w:num>
  <w:num w:numId="13" w16cid:durableId="2045061368">
    <w:abstractNumId w:val="141"/>
  </w:num>
  <w:num w:numId="14" w16cid:durableId="1120148357">
    <w:abstractNumId w:val="307"/>
  </w:num>
  <w:num w:numId="15" w16cid:durableId="672101630">
    <w:abstractNumId w:val="85"/>
  </w:num>
  <w:num w:numId="16" w16cid:durableId="773139130">
    <w:abstractNumId w:val="314"/>
  </w:num>
  <w:num w:numId="17" w16cid:durableId="933975195">
    <w:abstractNumId w:val="203"/>
  </w:num>
  <w:num w:numId="18" w16cid:durableId="2100592204">
    <w:abstractNumId w:val="65"/>
  </w:num>
  <w:num w:numId="19" w16cid:durableId="296103947">
    <w:abstractNumId w:val="204"/>
  </w:num>
  <w:num w:numId="20" w16cid:durableId="2041544263">
    <w:abstractNumId w:val="15"/>
  </w:num>
  <w:num w:numId="21" w16cid:durableId="1344896079">
    <w:abstractNumId w:val="337"/>
  </w:num>
  <w:num w:numId="22" w16cid:durableId="381444880">
    <w:abstractNumId w:val="345"/>
  </w:num>
  <w:num w:numId="23" w16cid:durableId="1217351056">
    <w:abstractNumId w:val="217"/>
  </w:num>
  <w:num w:numId="24" w16cid:durableId="172844765">
    <w:abstractNumId w:val="83"/>
  </w:num>
  <w:num w:numId="25" w16cid:durableId="1614748939">
    <w:abstractNumId w:val="356"/>
  </w:num>
  <w:num w:numId="26" w16cid:durableId="975061399">
    <w:abstractNumId w:val="25"/>
  </w:num>
  <w:num w:numId="27" w16cid:durableId="733548625">
    <w:abstractNumId w:val="41"/>
  </w:num>
  <w:num w:numId="28" w16cid:durableId="1543833327">
    <w:abstractNumId w:val="121"/>
  </w:num>
  <w:num w:numId="29" w16cid:durableId="1993825793">
    <w:abstractNumId w:val="114"/>
  </w:num>
  <w:num w:numId="30" w16cid:durableId="1249659555">
    <w:abstractNumId w:val="69"/>
  </w:num>
  <w:num w:numId="31" w16cid:durableId="1821924628">
    <w:abstractNumId w:val="126"/>
  </w:num>
  <w:num w:numId="32" w16cid:durableId="98839203">
    <w:abstractNumId w:val="254"/>
  </w:num>
  <w:num w:numId="33" w16cid:durableId="1561014912">
    <w:abstractNumId w:val="33"/>
  </w:num>
  <w:num w:numId="34" w16cid:durableId="1082793667">
    <w:abstractNumId w:val="107"/>
  </w:num>
  <w:num w:numId="35" w16cid:durableId="1772818338">
    <w:abstractNumId w:val="296"/>
  </w:num>
  <w:num w:numId="36" w16cid:durableId="1547571994">
    <w:abstractNumId w:val="344"/>
  </w:num>
  <w:num w:numId="37" w16cid:durableId="1902906464">
    <w:abstractNumId w:val="392"/>
  </w:num>
  <w:num w:numId="38" w16cid:durableId="1145002741">
    <w:abstractNumId w:val="317"/>
  </w:num>
  <w:num w:numId="39" w16cid:durableId="456292940">
    <w:abstractNumId w:val="362"/>
  </w:num>
  <w:num w:numId="40" w16cid:durableId="680552129">
    <w:abstractNumId w:val="250"/>
  </w:num>
  <w:num w:numId="41" w16cid:durableId="2001810669">
    <w:abstractNumId w:val="106"/>
  </w:num>
  <w:num w:numId="42" w16cid:durableId="1957325463">
    <w:abstractNumId w:val="340"/>
  </w:num>
  <w:num w:numId="43" w16cid:durableId="1555921375">
    <w:abstractNumId w:val="213"/>
  </w:num>
  <w:num w:numId="44" w16cid:durableId="696271615">
    <w:abstractNumId w:val="91"/>
  </w:num>
  <w:num w:numId="45" w16cid:durableId="705183581">
    <w:abstractNumId w:val="63"/>
  </w:num>
  <w:num w:numId="46" w16cid:durableId="1074015612">
    <w:abstractNumId w:val="123"/>
  </w:num>
  <w:num w:numId="47" w16cid:durableId="85081923">
    <w:abstractNumId w:val="358"/>
  </w:num>
  <w:num w:numId="48" w16cid:durableId="59791974">
    <w:abstractNumId w:val="46"/>
  </w:num>
  <w:num w:numId="49" w16cid:durableId="1709988121">
    <w:abstractNumId w:val="228"/>
  </w:num>
  <w:num w:numId="50" w16cid:durableId="1191215032">
    <w:abstractNumId w:val="273"/>
  </w:num>
  <w:num w:numId="51" w16cid:durableId="1787699731">
    <w:abstractNumId w:val="0"/>
  </w:num>
  <w:num w:numId="52" w16cid:durableId="1895120572">
    <w:abstractNumId w:val="1"/>
  </w:num>
  <w:num w:numId="53" w16cid:durableId="1257906459">
    <w:abstractNumId w:val="176"/>
  </w:num>
  <w:num w:numId="54" w16cid:durableId="1985038666">
    <w:abstractNumId w:val="239"/>
  </w:num>
  <w:num w:numId="55" w16cid:durableId="786850421">
    <w:abstractNumId w:val="4"/>
  </w:num>
  <w:num w:numId="56" w16cid:durableId="927039297">
    <w:abstractNumId w:val="190"/>
  </w:num>
  <w:num w:numId="57" w16cid:durableId="1928810524">
    <w:abstractNumId w:val="5"/>
  </w:num>
  <w:num w:numId="58" w16cid:durableId="1723477764">
    <w:abstractNumId w:val="9"/>
  </w:num>
  <w:num w:numId="59" w16cid:durableId="243999645">
    <w:abstractNumId w:val="10"/>
  </w:num>
  <w:num w:numId="60" w16cid:durableId="753211883">
    <w:abstractNumId w:val="6"/>
  </w:num>
  <w:num w:numId="61" w16cid:durableId="1762945164">
    <w:abstractNumId w:val="7"/>
  </w:num>
  <w:num w:numId="62" w16cid:durableId="813836769">
    <w:abstractNumId w:val="119"/>
  </w:num>
  <w:num w:numId="63" w16cid:durableId="10835268">
    <w:abstractNumId w:val="168"/>
  </w:num>
  <w:num w:numId="64" w16cid:durableId="802773677">
    <w:abstractNumId w:val="185"/>
  </w:num>
  <w:num w:numId="65" w16cid:durableId="371543602">
    <w:abstractNumId w:val="376"/>
  </w:num>
  <w:num w:numId="66" w16cid:durableId="1289320213">
    <w:abstractNumId w:val="108"/>
  </w:num>
  <w:num w:numId="67" w16cid:durableId="1160731397">
    <w:abstractNumId w:val="2"/>
  </w:num>
  <w:num w:numId="68" w16cid:durableId="269044184">
    <w:abstractNumId w:val="3"/>
  </w:num>
  <w:num w:numId="69" w16cid:durableId="495919242">
    <w:abstractNumId w:val="170"/>
  </w:num>
  <w:num w:numId="70" w16cid:durableId="922252829">
    <w:abstractNumId w:val="122"/>
  </w:num>
  <w:num w:numId="71" w16cid:durableId="561142297">
    <w:abstractNumId w:val="8"/>
  </w:num>
  <w:num w:numId="72" w16cid:durableId="2134901587">
    <w:abstractNumId w:val="366"/>
  </w:num>
  <w:num w:numId="73" w16cid:durableId="1543325130">
    <w:abstractNumId w:val="365"/>
  </w:num>
  <w:num w:numId="74" w16cid:durableId="381514916">
    <w:abstractNumId w:val="231"/>
  </w:num>
  <w:num w:numId="75" w16cid:durableId="2037540090">
    <w:abstractNumId w:val="351"/>
  </w:num>
  <w:num w:numId="76" w16cid:durableId="1379470700">
    <w:abstractNumId w:val="363"/>
  </w:num>
  <w:num w:numId="77" w16cid:durableId="1903639798">
    <w:abstractNumId w:val="272"/>
  </w:num>
  <w:num w:numId="78" w16cid:durableId="1983582263">
    <w:abstractNumId w:val="290"/>
  </w:num>
  <w:num w:numId="79" w16cid:durableId="1952391141">
    <w:abstractNumId w:val="174"/>
  </w:num>
  <w:num w:numId="80" w16cid:durableId="746195882">
    <w:abstractNumId w:val="191"/>
  </w:num>
  <w:num w:numId="81" w16cid:durableId="966161455">
    <w:abstractNumId w:val="12"/>
  </w:num>
  <w:num w:numId="82" w16cid:durableId="1141536346">
    <w:abstractNumId w:val="210"/>
  </w:num>
  <w:num w:numId="83" w16cid:durableId="1182860777">
    <w:abstractNumId w:val="82"/>
  </w:num>
  <w:num w:numId="84" w16cid:durableId="859396239">
    <w:abstractNumId w:val="229"/>
  </w:num>
  <w:num w:numId="85" w16cid:durableId="852454483">
    <w:abstractNumId w:val="40"/>
  </w:num>
  <w:num w:numId="86" w16cid:durableId="1306466135">
    <w:abstractNumId w:val="270"/>
  </w:num>
  <w:num w:numId="87" w16cid:durableId="39404747">
    <w:abstractNumId w:val="182"/>
  </w:num>
  <w:num w:numId="88" w16cid:durableId="71968900">
    <w:abstractNumId w:val="78"/>
  </w:num>
  <w:num w:numId="89" w16cid:durableId="603852275">
    <w:abstractNumId w:val="383"/>
  </w:num>
  <w:num w:numId="90" w16cid:durableId="16006728">
    <w:abstractNumId w:val="74"/>
  </w:num>
  <w:num w:numId="91" w16cid:durableId="967979781">
    <w:abstractNumId w:val="271"/>
  </w:num>
  <w:num w:numId="92" w16cid:durableId="252517836">
    <w:abstractNumId w:val="255"/>
  </w:num>
  <w:num w:numId="93" w16cid:durableId="558442612">
    <w:abstractNumId w:val="16"/>
  </w:num>
  <w:num w:numId="94" w16cid:durableId="1125198290">
    <w:abstractNumId w:val="98"/>
  </w:num>
  <w:num w:numId="95" w16cid:durableId="151989636">
    <w:abstractNumId w:val="133"/>
  </w:num>
  <w:num w:numId="96" w16cid:durableId="43726349">
    <w:abstractNumId w:val="226"/>
  </w:num>
  <w:num w:numId="97" w16cid:durableId="181209762">
    <w:abstractNumId w:val="368"/>
  </w:num>
  <w:num w:numId="98" w16cid:durableId="1186793976">
    <w:abstractNumId w:val="342"/>
  </w:num>
  <w:num w:numId="99" w16cid:durableId="1422067748">
    <w:abstractNumId w:val="374"/>
  </w:num>
  <w:num w:numId="100" w16cid:durableId="486896582">
    <w:abstractNumId w:val="285"/>
  </w:num>
  <w:num w:numId="101" w16cid:durableId="996227943">
    <w:abstractNumId w:val="199"/>
  </w:num>
  <w:num w:numId="102" w16cid:durableId="133766575">
    <w:abstractNumId w:val="306"/>
  </w:num>
  <w:num w:numId="103" w16cid:durableId="483399587">
    <w:abstractNumId w:val="265"/>
  </w:num>
  <w:num w:numId="104" w16cid:durableId="571546487">
    <w:abstractNumId w:val="375"/>
  </w:num>
  <w:num w:numId="105" w16cid:durableId="742143851">
    <w:abstractNumId w:val="330"/>
  </w:num>
  <w:num w:numId="106" w16cid:durableId="1119103386">
    <w:abstractNumId w:val="167"/>
  </w:num>
  <w:num w:numId="107" w16cid:durableId="1418095043">
    <w:abstractNumId w:val="156"/>
  </w:num>
  <w:num w:numId="108" w16cid:durableId="1407218463">
    <w:abstractNumId w:val="280"/>
  </w:num>
  <w:num w:numId="109" w16cid:durableId="195043419">
    <w:abstractNumId w:val="354"/>
  </w:num>
  <w:num w:numId="110" w16cid:durableId="217253138">
    <w:abstractNumId w:val="169"/>
  </w:num>
  <w:num w:numId="111" w16cid:durableId="1875576200">
    <w:abstractNumId w:val="53"/>
  </w:num>
  <w:num w:numId="112" w16cid:durableId="1523856052">
    <w:abstractNumId w:val="19"/>
  </w:num>
  <w:num w:numId="113" w16cid:durableId="456607880">
    <w:abstractNumId w:val="132"/>
  </w:num>
  <w:num w:numId="114" w16cid:durableId="1851946422">
    <w:abstractNumId w:val="215"/>
  </w:num>
  <w:num w:numId="115" w16cid:durableId="459148165">
    <w:abstractNumId w:val="77"/>
  </w:num>
  <w:num w:numId="116" w16cid:durableId="964041009">
    <w:abstractNumId w:val="346"/>
  </w:num>
  <w:num w:numId="117" w16cid:durableId="978918029">
    <w:abstractNumId w:val="315"/>
  </w:num>
  <w:num w:numId="118" w16cid:durableId="1880239810">
    <w:abstractNumId w:val="36"/>
  </w:num>
  <w:num w:numId="119" w16cid:durableId="352154133">
    <w:abstractNumId w:val="349"/>
  </w:num>
  <w:num w:numId="120" w16cid:durableId="1821188737">
    <w:abstractNumId w:val="227"/>
  </w:num>
  <w:num w:numId="121" w16cid:durableId="1960138835">
    <w:abstractNumId w:val="262"/>
  </w:num>
  <w:num w:numId="122" w16cid:durableId="1808937225">
    <w:abstractNumId w:val="47"/>
  </w:num>
  <w:num w:numId="123" w16cid:durableId="880289534">
    <w:abstractNumId w:val="175"/>
  </w:num>
  <w:num w:numId="124" w16cid:durableId="1774010669">
    <w:abstractNumId w:val="109"/>
  </w:num>
  <w:num w:numId="125" w16cid:durableId="1352102844">
    <w:abstractNumId w:val="93"/>
  </w:num>
  <w:num w:numId="126" w16cid:durableId="1104837320">
    <w:abstractNumId w:val="252"/>
  </w:num>
  <w:num w:numId="127" w16cid:durableId="1952783995">
    <w:abstractNumId w:val="56"/>
  </w:num>
  <w:num w:numId="128" w16cid:durableId="706568792">
    <w:abstractNumId w:val="370"/>
  </w:num>
  <w:num w:numId="129" w16cid:durableId="1151605860">
    <w:abstractNumId w:val="289"/>
  </w:num>
  <w:num w:numId="130" w16cid:durableId="1132558749">
    <w:abstractNumId w:val="18"/>
  </w:num>
  <w:num w:numId="131" w16cid:durableId="283847115">
    <w:abstractNumId w:val="58"/>
  </w:num>
  <w:num w:numId="132" w16cid:durableId="49963445">
    <w:abstractNumId w:val="318"/>
  </w:num>
  <w:num w:numId="133" w16cid:durableId="2073768911">
    <w:abstractNumId w:val="38"/>
  </w:num>
  <w:num w:numId="134" w16cid:durableId="1717505098">
    <w:abstractNumId w:val="286"/>
  </w:num>
  <w:num w:numId="135" w16cid:durableId="1219976006">
    <w:abstractNumId w:val="281"/>
  </w:num>
  <w:num w:numId="136" w16cid:durableId="157577645">
    <w:abstractNumId w:val="390"/>
  </w:num>
  <w:num w:numId="137" w16cid:durableId="1673335104">
    <w:abstractNumId w:val="326"/>
  </w:num>
  <w:num w:numId="138" w16cid:durableId="1122916444">
    <w:abstractNumId w:val="21"/>
  </w:num>
  <w:num w:numId="139" w16cid:durableId="1114985198">
    <w:abstractNumId w:val="131"/>
  </w:num>
  <w:num w:numId="140" w16cid:durableId="1780221418">
    <w:abstractNumId w:val="248"/>
  </w:num>
  <w:num w:numId="141" w16cid:durableId="12801841">
    <w:abstractNumId w:val="305"/>
  </w:num>
  <w:num w:numId="142" w16cid:durableId="659041081">
    <w:abstractNumId w:val="343"/>
  </w:num>
  <w:num w:numId="143" w16cid:durableId="238029989">
    <w:abstractNumId w:val="302"/>
  </w:num>
  <w:num w:numId="144" w16cid:durableId="89278357">
    <w:abstractNumId w:val="187"/>
  </w:num>
  <w:num w:numId="145" w16cid:durableId="1262757923">
    <w:abstractNumId w:val="355"/>
  </w:num>
  <w:num w:numId="146" w16cid:durableId="542906241">
    <w:abstractNumId w:val="110"/>
  </w:num>
  <w:num w:numId="147" w16cid:durableId="429012218">
    <w:abstractNumId w:val="357"/>
  </w:num>
  <w:num w:numId="148" w16cid:durableId="1986078783">
    <w:abstractNumId w:val="214"/>
  </w:num>
  <w:num w:numId="149" w16cid:durableId="791169002">
    <w:abstractNumId w:val="102"/>
  </w:num>
  <w:num w:numId="150" w16cid:durableId="1952468010">
    <w:abstractNumId w:val="90"/>
  </w:num>
  <w:num w:numId="151" w16cid:durableId="1334258421">
    <w:abstractNumId w:val="118"/>
  </w:num>
  <w:num w:numId="152" w16cid:durableId="43913969">
    <w:abstractNumId w:val="79"/>
  </w:num>
  <w:num w:numId="153" w16cid:durableId="164825351">
    <w:abstractNumId w:val="360"/>
  </w:num>
  <w:num w:numId="154" w16cid:durableId="1695227246">
    <w:abstractNumId w:val="178"/>
  </w:num>
  <w:num w:numId="155" w16cid:durableId="383142383">
    <w:abstractNumId w:val="95"/>
  </w:num>
  <w:num w:numId="156" w16cid:durableId="1577205881">
    <w:abstractNumId w:val="364"/>
  </w:num>
  <w:num w:numId="157" w16cid:durableId="83846274">
    <w:abstractNumId w:val="353"/>
  </w:num>
  <w:num w:numId="158" w16cid:durableId="79638888">
    <w:abstractNumId w:val="189"/>
  </w:num>
  <w:num w:numId="159" w16cid:durableId="1714187837">
    <w:abstractNumId w:val="223"/>
  </w:num>
  <w:num w:numId="160" w16cid:durableId="1977300565">
    <w:abstractNumId w:val="224"/>
  </w:num>
  <w:num w:numId="161" w16cid:durableId="138957241">
    <w:abstractNumId w:val="332"/>
  </w:num>
  <w:num w:numId="162" w16cid:durableId="1781485602">
    <w:abstractNumId w:val="124"/>
  </w:num>
  <w:num w:numId="163" w16cid:durableId="2034064330">
    <w:abstractNumId w:val="369"/>
  </w:num>
  <w:num w:numId="164" w16cid:durableId="634721665">
    <w:abstractNumId w:val="335"/>
  </w:num>
  <w:num w:numId="165" w16cid:durableId="1925727568">
    <w:abstractNumId w:val="237"/>
  </w:num>
  <w:num w:numId="166" w16cid:durableId="659700366">
    <w:abstractNumId w:val="206"/>
  </w:num>
  <w:num w:numId="167" w16cid:durableId="233122369">
    <w:abstractNumId w:val="372"/>
  </w:num>
  <w:num w:numId="168" w16cid:durableId="1196819599">
    <w:abstractNumId w:val="150"/>
  </w:num>
  <w:num w:numId="169" w16cid:durableId="1985350138">
    <w:abstractNumId w:val="157"/>
  </w:num>
  <w:num w:numId="170" w16cid:durableId="1254239126">
    <w:abstractNumId w:val="308"/>
  </w:num>
  <w:num w:numId="171" w16cid:durableId="863129988">
    <w:abstractNumId w:val="295"/>
  </w:num>
  <w:num w:numId="172" w16cid:durableId="1996448609">
    <w:abstractNumId w:val="339"/>
  </w:num>
  <w:num w:numId="173" w16cid:durableId="923615102">
    <w:abstractNumId w:val="293"/>
  </w:num>
  <w:num w:numId="174" w16cid:durableId="1963804381">
    <w:abstractNumId w:val="220"/>
  </w:num>
  <w:num w:numId="175" w16cid:durableId="1097290628">
    <w:abstractNumId w:val="238"/>
  </w:num>
  <w:num w:numId="176" w16cid:durableId="786050852">
    <w:abstractNumId w:val="81"/>
  </w:num>
  <w:num w:numId="177" w16cid:durableId="2142572837">
    <w:abstractNumId w:val="165"/>
  </w:num>
  <w:num w:numId="178" w16cid:durableId="10838081">
    <w:abstractNumId w:val="350"/>
  </w:num>
  <w:num w:numId="179" w16cid:durableId="1930461134">
    <w:abstractNumId w:val="196"/>
  </w:num>
  <w:num w:numId="180" w16cid:durableId="2069836134">
    <w:abstractNumId w:val="388"/>
  </w:num>
  <w:num w:numId="181" w16cid:durableId="1009721152">
    <w:abstractNumId w:val="236"/>
  </w:num>
  <w:num w:numId="182" w16cid:durableId="623850811">
    <w:abstractNumId w:val="249"/>
  </w:num>
  <w:num w:numId="183" w16cid:durableId="1701470514">
    <w:abstractNumId w:val="336"/>
  </w:num>
  <w:num w:numId="184" w16cid:durableId="491141583">
    <w:abstractNumId w:val="276"/>
  </w:num>
  <w:num w:numId="185" w16cid:durableId="1870752525">
    <w:abstractNumId w:val="279"/>
  </w:num>
  <w:num w:numId="186" w16cid:durableId="1434933337">
    <w:abstractNumId w:val="75"/>
  </w:num>
  <w:num w:numId="187" w16cid:durableId="363099642">
    <w:abstractNumId w:val="380"/>
  </w:num>
  <w:num w:numId="188" w16cid:durableId="1475873012">
    <w:abstractNumId w:val="384"/>
  </w:num>
  <w:num w:numId="189" w16cid:durableId="1116288169">
    <w:abstractNumId w:val="140"/>
  </w:num>
  <w:num w:numId="190" w16cid:durableId="1229265924">
    <w:abstractNumId w:val="80"/>
  </w:num>
  <w:num w:numId="191" w16cid:durableId="419134216">
    <w:abstractNumId w:val="143"/>
  </w:num>
  <w:num w:numId="192" w16cid:durableId="650184064">
    <w:abstractNumId w:val="129"/>
  </w:num>
  <w:num w:numId="193" w16cid:durableId="2113477679">
    <w:abstractNumId w:val="76"/>
  </w:num>
  <w:num w:numId="194" w16cid:durableId="1973751421">
    <w:abstractNumId w:val="225"/>
  </w:num>
  <w:num w:numId="195" w16cid:durableId="405415558">
    <w:abstractNumId w:val="24"/>
  </w:num>
  <w:num w:numId="196" w16cid:durableId="1493451165">
    <w:abstractNumId w:val="253"/>
  </w:num>
  <w:num w:numId="197" w16cid:durableId="452557044">
    <w:abstractNumId w:val="149"/>
  </w:num>
  <w:num w:numId="198" w16cid:durableId="170069730">
    <w:abstractNumId w:val="268"/>
  </w:num>
  <w:num w:numId="199" w16cid:durableId="1488551113">
    <w:abstractNumId w:val="103"/>
  </w:num>
  <w:num w:numId="200" w16cid:durableId="1266227941">
    <w:abstractNumId w:val="159"/>
  </w:num>
  <w:num w:numId="201" w16cid:durableId="1741977702">
    <w:abstractNumId w:val="136"/>
  </w:num>
  <w:num w:numId="202" w16cid:durableId="28922465">
    <w:abstractNumId w:val="319"/>
  </w:num>
  <w:num w:numId="203" w16cid:durableId="1908346787">
    <w:abstractNumId w:val="371"/>
  </w:num>
  <w:num w:numId="204" w16cid:durableId="276914976">
    <w:abstractNumId w:val="50"/>
  </w:num>
  <w:num w:numId="205" w16cid:durableId="912814290">
    <w:abstractNumId w:val="34"/>
  </w:num>
  <w:num w:numId="206" w16cid:durableId="2129472340">
    <w:abstractNumId w:val="338"/>
  </w:num>
  <w:num w:numId="207" w16cid:durableId="1693652768">
    <w:abstractNumId w:val="313"/>
  </w:num>
  <w:num w:numId="208" w16cid:durableId="210045305">
    <w:abstractNumId w:val="247"/>
  </w:num>
  <w:num w:numId="209" w16cid:durableId="353074681">
    <w:abstractNumId w:val="284"/>
  </w:num>
  <w:num w:numId="210" w16cid:durableId="564023864">
    <w:abstractNumId w:val="117"/>
  </w:num>
  <w:num w:numId="211" w16cid:durableId="623847129">
    <w:abstractNumId w:val="22"/>
  </w:num>
  <w:num w:numId="212" w16cid:durableId="452554849">
    <w:abstractNumId w:val="333"/>
  </w:num>
  <w:num w:numId="213" w16cid:durableId="911426720">
    <w:abstractNumId w:val="321"/>
  </w:num>
  <w:num w:numId="214" w16cid:durableId="1843353055">
    <w:abstractNumId w:val="163"/>
  </w:num>
  <w:num w:numId="215" w16cid:durableId="1184780987">
    <w:abstractNumId w:val="96"/>
  </w:num>
  <w:num w:numId="216" w16cid:durableId="1995331241">
    <w:abstractNumId w:val="71"/>
  </w:num>
  <w:num w:numId="217" w16cid:durableId="324935831">
    <w:abstractNumId w:val="35"/>
  </w:num>
  <w:num w:numId="218" w16cid:durableId="1978948102">
    <w:abstractNumId w:val="386"/>
  </w:num>
  <w:num w:numId="219" w16cid:durableId="1258438178">
    <w:abstractNumId w:val="188"/>
  </w:num>
  <w:num w:numId="220" w16cid:durableId="547883717">
    <w:abstractNumId w:val="328"/>
  </w:num>
  <w:num w:numId="221" w16cid:durableId="1773011010">
    <w:abstractNumId w:val="66"/>
  </w:num>
  <w:num w:numId="222" w16cid:durableId="58795794">
    <w:abstractNumId w:val="297"/>
  </w:num>
  <w:num w:numId="223" w16cid:durableId="1534802992">
    <w:abstractNumId w:val="394"/>
  </w:num>
  <w:num w:numId="224" w16cid:durableId="1955206390">
    <w:abstractNumId w:val="161"/>
  </w:num>
  <w:num w:numId="225" w16cid:durableId="68235120">
    <w:abstractNumId w:val="151"/>
  </w:num>
  <w:num w:numId="226" w16cid:durableId="417101951">
    <w:abstractNumId w:val="304"/>
  </w:num>
  <w:num w:numId="227" w16cid:durableId="1341077735">
    <w:abstractNumId w:val="291"/>
  </w:num>
  <w:num w:numId="228" w16cid:durableId="1904172032">
    <w:abstractNumId w:val="180"/>
  </w:num>
  <w:num w:numId="229" w16cid:durableId="1282031960">
    <w:abstractNumId w:val="361"/>
  </w:num>
  <w:num w:numId="230" w16cid:durableId="1399522688">
    <w:abstractNumId w:val="147"/>
  </w:num>
  <w:num w:numId="231" w16cid:durableId="1946645279">
    <w:abstractNumId w:val="298"/>
  </w:num>
  <w:num w:numId="232" w16cid:durableId="474837512">
    <w:abstractNumId w:val="192"/>
  </w:num>
  <w:num w:numId="233" w16cid:durableId="810292686">
    <w:abstractNumId w:val="287"/>
  </w:num>
  <w:num w:numId="234" w16cid:durableId="1067269495">
    <w:abstractNumId w:val="222"/>
  </w:num>
  <w:num w:numId="235" w16cid:durableId="2089616369">
    <w:abstractNumId w:val="200"/>
  </w:num>
  <w:num w:numId="236" w16cid:durableId="682514968">
    <w:abstractNumId w:val="97"/>
  </w:num>
  <w:num w:numId="237" w16cid:durableId="2095204995">
    <w:abstractNumId w:val="177"/>
  </w:num>
  <w:num w:numId="238" w16cid:durableId="1800566141">
    <w:abstractNumId w:val="278"/>
  </w:num>
  <w:num w:numId="239" w16cid:durableId="105274255">
    <w:abstractNumId w:val="391"/>
  </w:num>
  <w:num w:numId="240" w16cid:durableId="1556743810">
    <w:abstractNumId w:val="48"/>
  </w:num>
  <w:num w:numId="241" w16cid:durableId="652299854">
    <w:abstractNumId w:val="257"/>
  </w:num>
  <w:num w:numId="242" w16cid:durableId="1384676198">
    <w:abstractNumId w:val="183"/>
  </w:num>
  <w:num w:numId="243" w16cid:durableId="1673029327">
    <w:abstractNumId w:val="218"/>
  </w:num>
  <w:num w:numId="244" w16cid:durableId="367490315">
    <w:abstractNumId w:val="347"/>
  </w:num>
  <w:num w:numId="245" w16cid:durableId="1393575568">
    <w:abstractNumId w:val="348"/>
  </w:num>
  <w:num w:numId="246" w16cid:durableId="1412199210">
    <w:abstractNumId w:val="212"/>
  </w:num>
  <w:num w:numId="247" w16cid:durableId="390227492">
    <w:abstractNumId w:val="145"/>
  </w:num>
  <w:num w:numId="248" w16cid:durableId="1839618663">
    <w:abstractNumId w:val="128"/>
  </w:num>
  <w:num w:numId="249" w16cid:durableId="990209784">
    <w:abstractNumId w:val="322"/>
  </w:num>
  <w:num w:numId="250" w16cid:durableId="1269200574">
    <w:abstractNumId w:val="230"/>
  </w:num>
  <w:num w:numId="251" w16cid:durableId="1350185135">
    <w:abstractNumId w:val="310"/>
  </w:num>
  <w:num w:numId="252" w16cid:durableId="369039874">
    <w:abstractNumId w:val="331"/>
  </w:num>
  <w:num w:numId="253" w16cid:durableId="252520786">
    <w:abstractNumId w:val="251"/>
  </w:num>
  <w:num w:numId="254" w16cid:durableId="195853891">
    <w:abstractNumId w:val="264"/>
  </w:num>
  <w:num w:numId="255" w16cid:durableId="1512257076">
    <w:abstractNumId w:val="282"/>
  </w:num>
  <w:num w:numId="256" w16cid:durableId="1761752828">
    <w:abstractNumId w:val="179"/>
  </w:num>
  <w:num w:numId="257" w16cid:durableId="533617707">
    <w:abstractNumId w:val="112"/>
  </w:num>
  <w:num w:numId="258" w16cid:durableId="1309093416">
    <w:abstractNumId w:val="216"/>
  </w:num>
  <w:num w:numId="259" w16cid:durableId="968433711">
    <w:abstractNumId w:val="20"/>
  </w:num>
  <w:num w:numId="260" w16cid:durableId="638147128">
    <w:abstractNumId w:val="181"/>
  </w:num>
  <w:num w:numId="261" w16cid:durableId="624237921">
    <w:abstractNumId w:val="195"/>
  </w:num>
  <w:num w:numId="262" w16cid:durableId="552279455">
    <w:abstractNumId w:val="87"/>
  </w:num>
  <w:num w:numId="263" w16cid:durableId="284969898">
    <w:abstractNumId w:val="325"/>
  </w:num>
  <w:num w:numId="264" w16cid:durableId="1665165576">
    <w:abstractNumId w:val="94"/>
  </w:num>
  <w:num w:numId="265" w16cid:durableId="1810322546">
    <w:abstractNumId w:val="269"/>
  </w:num>
  <w:num w:numId="266" w16cid:durableId="1363746635">
    <w:abstractNumId w:val="37"/>
  </w:num>
  <w:num w:numId="267" w16cid:durableId="74473637">
    <w:abstractNumId w:val="235"/>
  </w:num>
  <w:num w:numId="268" w16cid:durableId="146554224">
    <w:abstractNumId w:val="311"/>
  </w:num>
  <w:num w:numId="269" w16cid:durableId="287786212">
    <w:abstractNumId w:val="28"/>
  </w:num>
  <w:num w:numId="270" w16cid:durableId="678043023">
    <w:abstractNumId w:val="89"/>
  </w:num>
  <w:num w:numId="271" w16cid:durableId="1246915321">
    <w:abstractNumId w:val="201"/>
  </w:num>
  <w:num w:numId="272" w16cid:durableId="352919367">
    <w:abstractNumId w:val="309"/>
  </w:num>
  <w:num w:numId="273" w16cid:durableId="1144540859">
    <w:abstractNumId w:val="263"/>
  </w:num>
  <w:num w:numId="274" w16cid:durableId="1228145909">
    <w:abstractNumId w:val="241"/>
  </w:num>
  <w:num w:numId="275" w16cid:durableId="1492401974">
    <w:abstractNumId w:val="115"/>
  </w:num>
  <w:num w:numId="276" w16cid:durableId="1269117235">
    <w:abstractNumId w:val="260"/>
  </w:num>
  <w:num w:numId="277" w16cid:durableId="1026441696">
    <w:abstractNumId w:val="146"/>
  </w:num>
  <w:num w:numId="278" w16cid:durableId="769352419">
    <w:abstractNumId w:val="134"/>
  </w:num>
  <w:num w:numId="279" w16cid:durableId="1153182801">
    <w:abstractNumId w:val="197"/>
  </w:num>
  <w:num w:numId="280" w16cid:durableId="435056670">
    <w:abstractNumId w:val="320"/>
  </w:num>
  <w:num w:numId="281" w16cid:durableId="644050804">
    <w:abstractNumId w:val="219"/>
  </w:num>
  <w:num w:numId="282" w16cid:durableId="1987591242">
    <w:abstractNumId w:val="11"/>
  </w:num>
  <w:num w:numId="283" w16cid:durableId="774061401">
    <w:abstractNumId w:val="23"/>
  </w:num>
  <w:num w:numId="284" w16cid:durableId="1676034084">
    <w:abstractNumId w:val="232"/>
  </w:num>
  <w:num w:numId="285" w16cid:durableId="832061346">
    <w:abstractNumId w:val="42"/>
  </w:num>
  <w:num w:numId="286" w16cid:durableId="1109933420">
    <w:abstractNumId w:val="86"/>
  </w:num>
  <w:num w:numId="287" w16cid:durableId="1425222054">
    <w:abstractNumId w:val="202"/>
  </w:num>
  <w:num w:numId="288" w16cid:durableId="1283070417">
    <w:abstractNumId w:val="294"/>
  </w:num>
  <w:num w:numId="289" w16cid:durableId="920406106">
    <w:abstractNumId w:val="54"/>
  </w:num>
  <w:num w:numId="290" w16cid:durableId="1231500122">
    <w:abstractNumId w:val="316"/>
  </w:num>
  <w:num w:numId="291" w16cid:durableId="1865049960">
    <w:abstractNumId w:val="45"/>
  </w:num>
  <w:num w:numId="292" w16cid:durableId="200093759">
    <w:abstractNumId w:val="301"/>
  </w:num>
  <w:num w:numId="293" w16cid:durableId="374812837">
    <w:abstractNumId w:val="288"/>
  </w:num>
  <w:num w:numId="294" w16cid:durableId="1108625411">
    <w:abstractNumId w:val="377"/>
  </w:num>
  <w:num w:numId="295" w16cid:durableId="1397971333">
    <w:abstractNumId w:val="154"/>
  </w:num>
  <w:num w:numId="296" w16cid:durableId="150874244">
    <w:abstractNumId w:val="160"/>
  </w:num>
  <w:num w:numId="297" w16cid:durableId="1315178915">
    <w:abstractNumId w:val="142"/>
  </w:num>
  <w:num w:numId="298" w16cid:durableId="151878270">
    <w:abstractNumId w:val="57"/>
  </w:num>
  <w:num w:numId="299" w16cid:durableId="1367875986">
    <w:abstractNumId w:val="277"/>
  </w:num>
  <w:num w:numId="300" w16cid:durableId="475143933">
    <w:abstractNumId w:val="258"/>
  </w:num>
  <w:num w:numId="301" w16cid:durableId="1287346690">
    <w:abstractNumId w:val="205"/>
  </w:num>
  <w:num w:numId="302" w16cid:durableId="472144475">
    <w:abstractNumId w:val="70"/>
  </w:num>
  <w:num w:numId="303" w16cid:durableId="370347109">
    <w:abstractNumId w:val="244"/>
  </w:num>
  <w:num w:numId="304" w16cid:durableId="1746949209">
    <w:abstractNumId w:val="32"/>
  </w:num>
  <w:num w:numId="305" w16cid:durableId="1135684366">
    <w:abstractNumId w:val="246"/>
  </w:num>
  <w:num w:numId="306" w16cid:durableId="1811436201">
    <w:abstractNumId w:val="120"/>
  </w:num>
  <w:num w:numId="307" w16cid:durableId="905215245">
    <w:abstractNumId w:val="137"/>
  </w:num>
  <w:num w:numId="308" w16cid:durableId="515969976">
    <w:abstractNumId w:val="166"/>
  </w:num>
  <w:num w:numId="309" w16cid:durableId="1790391208">
    <w:abstractNumId w:val="39"/>
  </w:num>
  <w:num w:numId="310" w16cid:durableId="37827222">
    <w:abstractNumId w:val="292"/>
  </w:num>
  <w:num w:numId="311" w16cid:durableId="1736273830">
    <w:abstractNumId w:val="207"/>
  </w:num>
  <w:num w:numId="312" w16cid:durableId="1096823049">
    <w:abstractNumId w:val="245"/>
  </w:num>
  <w:num w:numId="313" w16cid:durableId="17691545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46297509">
    <w:abstractNumId w:val="153"/>
  </w:num>
  <w:num w:numId="315" w16cid:durableId="669791586">
    <w:abstractNumId w:val="208"/>
  </w:num>
  <w:num w:numId="316" w16cid:durableId="1265461541">
    <w:abstractNumId w:val="51"/>
  </w:num>
  <w:num w:numId="317" w16cid:durableId="215051589">
    <w:abstractNumId w:val="164"/>
  </w:num>
  <w:num w:numId="318" w16cid:durableId="1485975489">
    <w:abstractNumId w:val="158"/>
  </w:num>
  <w:num w:numId="319" w16cid:durableId="1519782015">
    <w:abstractNumId w:val="73"/>
  </w:num>
  <w:num w:numId="320" w16cid:durableId="1938950543">
    <w:abstractNumId w:val="367"/>
  </w:num>
  <w:num w:numId="321" w16cid:durableId="246693552">
    <w:abstractNumId w:val="242"/>
  </w:num>
  <w:num w:numId="322" w16cid:durableId="117992457">
    <w:abstractNumId w:val="60"/>
  </w:num>
  <w:num w:numId="323" w16cid:durableId="585966264">
    <w:abstractNumId w:val="312"/>
  </w:num>
  <w:num w:numId="324" w16cid:durableId="1968001320">
    <w:abstractNumId w:val="233"/>
  </w:num>
  <w:num w:numId="325" w16cid:durableId="1627421784">
    <w:abstractNumId w:val="274"/>
  </w:num>
  <w:num w:numId="326" w16cid:durableId="861012348">
    <w:abstractNumId w:val="14"/>
  </w:num>
  <w:num w:numId="327" w16cid:durableId="1313023181">
    <w:abstractNumId w:val="88"/>
  </w:num>
  <w:num w:numId="328" w16cid:durableId="1228028755">
    <w:abstractNumId w:val="341"/>
  </w:num>
  <w:num w:numId="329" w16cid:durableId="377244503">
    <w:abstractNumId w:val="148"/>
  </w:num>
  <w:num w:numId="330" w16cid:durableId="480657540">
    <w:abstractNumId w:val="379"/>
  </w:num>
  <w:num w:numId="331" w16cid:durableId="474881110">
    <w:abstractNumId w:val="171"/>
  </w:num>
  <w:num w:numId="332" w16cid:durableId="1260992068">
    <w:abstractNumId w:val="44"/>
  </w:num>
  <w:num w:numId="333" w16cid:durableId="1430540905">
    <w:abstractNumId w:val="184"/>
  </w:num>
  <w:num w:numId="334" w16cid:durableId="2039816861">
    <w:abstractNumId w:val="59"/>
  </w:num>
  <w:num w:numId="335" w16cid:durableId="1475489107">
    <w:abstractNumId w:val="261"/>
  </w:num>
  <w:num w:numId="336" w16cid:durableId="1230002385">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942033772">
    <w:abstractNumId w:val="3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48C"/>
    <w:rsid w:val="00005DE2"/>
    <w:rsid w:val="0001321C"/>
    <w:rsid w:val="00014676"/>
    <w:rsid w:val="000227AB"/>
    <w:rsid w:val="00035C86"/>
    <w:rsid w:val="00046848"/>
    <w:rsid w:val="00053409"/>
    <w:rsid w:val="0006049F"/>
    <w:rsid w:val="0007313F"/>
    <w:rsid w:val="000774E2"/>
    <w:rsid w:val="00086425"/>
    <w:rsid w:val="000E0261"/>
    <w:rsid w:val="000E548D"/>
    <w:rsid w:val="000F02F7"/>
    <w:rsid w:val="000F048C"/>
    <w:rsid w:val="00111A8E"/>
    <w:rsid w:val="0012306B"/>
    <w:rsid w:val="00133DBA"/>
    <w:rsid w:val="001343B4"/>
    <w:rsid w:val="001361E8"/>
    <w:rsid w:val="00147474"/>
    <w:rsid w:val="00152BA7"/>
    <w:rsid w:val="001620D3"/>
    <w:rsid w:val="00162996"/>
    <w:rsid w:val="00165C5E"/>
    <w:rsid w:val="001730DD"/>
    <w:rsid w:val="00186F7A"/>
    <w:rsid w:val="00192A74"/>
    <w:rsid w:val="00194A5B"/>
    <w:rsid w:val="001B2974"/>
    <w:rsid w:val="001C4367"/>
    <w:rsid w:val="001C64BD"/>
    <w:rsid w:val="001D202C"/>
    <w:rsid w:val="001F3B3A"/>
    <w:rsid w:val="001F7305"/>
    <w:rsid w:val="002108B1"/>
    <w:rsid w:val="00225804"/>
    <w:rsid w:val="002372EE"/>
    <w:rsid w:val="00241455"/>
    <w:rsid w:val="00244946"/>
    <w:rsid w:val="00252998"/>
    <w:rsid w:val="00260575"/>
    <w:rsid w:val="00274E50"/>
    <w:rsid w:val="00275EB5"/>
    <w:rsid w:val="00296CFC"/>
    <w:rsid w:val="002A5CDA"/>
    <w:rsid w:val="002B2AFB"/>
    <w:rsid w:val="002B5558"/>
    <w:rsid w:val="002D0FBC"/>
    <w:rsid w:val="002D3DB2"/>
    <w:rsid w:val="002F2B5D"/>
    <w:rsid w:val="002F7425"/>
    <w:rsid w:val="0031518F"/>
    <w:rsid w:val="00315DB6"/>
    <w:rsid w:val="00341547"/>
    <w:rsid w:val="00354C94"/>
    <w:rsid w:val="0036040F"/>
    <w:rsid w:val="003675B1"/>
    <w:rsid w:val="00380BB4"/>
    <w:rsid w:val="003B1BED"/>
    <w:rsid w:val="003B3599"/>
    <w:rsid w:val="003C0679"/>
    <w:rsid w:val="003C1473"/>
    <w:rsid w:val="003C1D69"/>
    <w:rsid w:val="003C2B1C"/>
    <w:rsid w:val="003C32EA"/>
    <w:rsid w:val="003D5577"/>
    <w:rsid w:val="003E12CB"/>
    <w:rsid w:val="003E2055"/>
    <w:rsid w:val="003E4CF1"/>
    <w:rsid w:val="00412044"/>
    <w:rsid w:val="00421014"/>
    <w:rsid w:val="004266C7"/>
    <w:rsid w:val="00443595"/>
    <w:rsid w:val="00445FDD"/>
    <w:rsid w:val="00454A54"/>
    <w:rsid w:val="004556A4"/>
    <w:rsid w:val="00457BB7"/>
    <w:rsid w:val="00463696"/>
    <w:rsid w:val="00465655"/>
    <w:rsid w:val="004930AB"/>
    <w:rsid w:val="004A7B63"/>
    <w:rsid w:val="004B639C"/>
    <w:rsid w:val="004C0EC2"/>
    <w:rsid w:val="004C47DD"/>
    <w:rsid w:val="004C4EE9"/>
    <w:rsid w:val="004D04A5"/>
    <w:rsid w:val="004F4EF1"/>
    <w:rsid w:val="00507566"/>
    <w:rsid w:val="0051597B"/>
    <w:rsid w:val="005372DC"/>
    <w:rsid w:val="00543CAE"/>
    <w:rsid w:val="0054574C"/>
    <w:rsid w:val="00550893"/>
    <w:rsid w:val="00573DCE"/>
    <w:rsid w:val="00574797"/>
    <w:rsid w:val="005774F1"/>
    <w:rsid w:val="0058391C"/>
    <w:rsid w:val="005902D7"/>
    <w:rsid w:val="005954A2"/>
    <w:rsid w:val="005A02C0"/>
    <w:rsid w:val="005B34E8"/>
    <w:rsid w:val="005B3BE6"/>
    <w:rsid w:val="005C6DC8"/>
    <w:rsid w:val="005C70CF"/>
    <w:rsid w:val="005D5E34"/>
    <w:rsid w:val="005D6F67"/>
    <w:rsid w:val="005D70A1"/>
    <w:rsid w:val="005E61B4"/>
    <w:rsid w:val="005F067C"/>
    <w:rsid w:val="005F410E"/>
    <w:rsid w:val="005F7403"/>
    <w:rsid w:val="006017AA"/>
    <w:rsid w:val="00621447"/>
    <w:rsid w:val="00627375"/>
    <w:rsid w:val="006303E0"/>
    <w:rsid w:val="0063746B"/>
    <w:rsid w:val="0064277E"/>
    <w:rsid w:val="0064410E"/>
    <w:rsid w:val="00661B73"/>
    <w:rsid w:val="0066603C"/>
    <w:rsid w:val="00681027"/>
    <w:rsid w:val="006C24E4"/>
    <w:rsid w:val="006C4C32"/>
    <w:rsid w:val="00700ACD"/>
    <w:rsid w:val="00725269"/>
    <w:rsid w:val="0072602F"/>
    <w:rsid w:val="007273CE"/>
    <w:rsid w:val="007309E1"/>
    <w:rsid w:val="007316DB"/>
    <w:rsid w:val="0073561F"/>
    <w:rsid w:val="007727FF"/>
    <w:rsid w:val="007746E9"/>
    <w:rsid w:val="007805C3"/>
    <w:rsid w:val="007907E1"/>
    <w:rsid w:val="007A1F0E"/>
    <w:rsid w:val="007A537A"/>
    <w:rsid w:val="007A68C8"/>
    <w:rsid w:val="007B1938"/>
    <w:rsid w:val="007C41D9"/>
    <w:rsid w:val="007D0A31"/>
    <w:rsid w:val="007D0D61"/>
    <w:rsid w:val="007F2ADE"/>
    <w:rsid w:val="007F3EC3"/>
    <w:rsid w:val="00812FBC"/>
    <w:rsid w:val="008220EA"/>
    <w:rsid w:val="00822DC1"/>
    <w:rsid w:val="00862F22"/>
    <w:rsid w:val="00864CD5"/>
    <w:rsid w:val="008654D8"/>
    <w:rsid w:val="00867B19"/>
    <w:rsid w:val="00871A46"/>
    <w:rsid w:val="0088508F"/>
    <w:rsid w:val="008A5335"/>
    <w:rsid w:val="008A6C94"/>
    <w:rsid w:val="008B4603"/>
    <w:rsid w:val="008D03FD"/>
    <w:rsid w:val="008D43A5"/>
    <w:rsid w:val="008D7273"/>
    <w:rsid w:val="008E5415"/>
    <w:rsid w:val="008F0F60"/>
    <w:rsid w:val="0090252E"/>
    <w:rsid w:val="009044F4"/>
    <w:rsid w:val="00906F28"/>
    <w:rsid w:val="00907613"/>
    <w:rsid w:val="00911052"/>
    <w:rsid w:val="0091213D"/>
    <w:rsid w:val="00916B69"/>
    <w:rsid w:val="00934DEC"/>
    <w:rsid w:val="009363A1"/>
    <w:rsid w:val="00946B7F"/>
    <w:rsid w:val="00952BB1"/>
    <w:rsid w:val="00956071"/>
    <w:rsid w:val="009576ED"/>
    <w:rsid w:val="009666C9"/>
    <w:rsid w:val="009719E3"/>
    <w:rsid w:val="00972CFC"/>
    <w:rsid w:val="00973DC1"/>
    <w:rsid w:val="00974258"/>
    <w:rsid w:val="009816E1"/>
    <w:rsid w:val="00984EBD"/>
    <w:rsid w:val="009A34E9"/>
    <w:rsid w:val="009C289A"/>
    <w:rsid w:val="009D259E"/>
    <w:rsid w:val="009F2162"/>
    <w:rsid w:val="009F3410"/>
    <w:rsid w:val="009F3CAB"/>
    <w:rsid w:val="00A019CB"/>
    <w:rsid w:val="00A06443"/>
    <w:rsid w:val="00A1050A"/>
    <w:rsid w:val="00A17828"/>
    <w:rsid w:val="00A2626E"/>
    <w:rsid w:val="00A26F83"/>
    <w:rsid w:val="00A3551A"/>
    <w:rsid w:val="00A4124E"/>
    <w:rsid w:val="00A57FC9"/>
    <w:rsid w:val="00A604A5"/>
    <w:rsid w:val="00A7384C"/>
    <w:rsid w:val="00A80D38"/>
    <w:rsid w:val="00A822F0"/>
    <w:rsid w:val="00AA5A13"/>
    <w:rsid w:val="00AB0F2C"/>
    <w:rsid w:val="00AD07AD"/>
    <w:rsid w:val="00AD25CB"/>
    <w:rsid w:val="00AE445B"/>
    <w:rsid w:val="00B01A7A"/>
    <w:rsid w:val="00B10BBC"/>
    <w:rsid w:val="00B31E57"/>
    <w:rsid w:val="00B45080"/>
    <w:rsid w:val="00B45FEF"/>
    <w:rsid w:val="00B46C93"/>
    <w:rsid w:val="00B57263"/>
    <w:rsid w:val="00B709F4"/>
    <w:rsid w:val="00B8457B"/>
    <w:rsid w:val="00B91D1F"/>
    <w:rsid w:val="00B9365D"/>
    <w:rsid w:val="00B94E42"/>
    <w:rsid w:val="00BE42A8"/>
    <w:rsid w:val="00BF360E"/>
    <w:rsid w:val="00BF5EA3"/>
    <w:rsid w:val="00BF6CD1"/>
    <w:rsid w:val="00C0583B"/>
    <w:rsid w:val="00C2335B"/>
    <w:rsid w:val="00C23803"/>
    <w:rsid w:val="00C34A65"/>
    <w:rsid w:val="00C41A2E"/>
    <w:rsid w:val="00C42A0C"/>
    <w:rsid w:val="00C55F34"/>
    <w:rsid w:val="00C650AD"/>
    <w:rsid w:val="00C87B31"/>
    <w:rsid w:val="00C93520"/>
    <w:rsid w:val="00CA3D8F"/>
    <w:rsid w:val="00CB3FFA"/>
    <w:rsid w:val="00CB6252"/>
    <w:rsid w:val="00CD23F5"/>
    <w:rsid w:val="00CD6ED0"/>
    <w:rsid w:val="00CE5B82"/>
    <w:rsid w:val="00D00BCE"/>
    <w:rsid w:val="00D07BAF"/>
    <w:rsid w:val="00D1405E"/>
    <w:rsid w:val="00D253C6"/>
    <w:rsid w:val="00D27549"/>
    <w:rsid w:val="00D372E4"/>
    <w:rsid w:val="00D4341D"/>
    <w:rsid w:val="00D43BDF"/>
    <w:rsid w:val="00D66B86"/>
    <w:rsid w:val="00D8068D"/>
    <w:rsid w:val="00D946E3"/>
    <w:rsid w:val="00DC1B3E"/>
    <w:rsid w:val="00DC644E"/>
    <w:rsid w:val="00DC7625"/>
    <w:rsid w:val="00DE2561"/>
    <w:rsid w:val="00DE2DE3"/>
    <w:rsid w:val="00DE586C"/>
    <w:rsid w:val="00DE5AD1"/>
    <w:rsid w:val="00E260B9"/>
    <w:rsid w:val="00E31F05"/>
    <w:rsid w:val="00E365C8"/>
    <w:rsid w:val="00E40A7A"/>
    <w:rsid w:val="00E41576"/>
    <w:rsid w:val="00E608E5"/>
    <w:rsid w:val="00E75E5A"/>
    <w:rsid w:val="00E82408"/>
    <w:rsid w:val="00E83CCF"/>
    <w:rsid w:val="00E94C1B"/>
    <w:rsid w:val="00EA314D"/>
    <w:rsid w:val="00EA36F8"/>
    <w:rsid w:val="00EB19CD"/>
    <w:rsid w:val="00EB1AA2"/>
    <w:rsid w:val="00EB4B8A"/>
    <w:rsid w:val="00EC746B"/>
    <w:rsid w:val="00ED0040"/>
    <w:rsid w:val="00EE1B32"/>
    <w:rsid w:val="00F03212"/>
    <w:rsid w:val="00F11E9B"/>
    <w:rsid w:val="00F12F96"/>
    <w:rsid w:val="00F14856"/>
    <w:rsid w:val="00F22840"/>
    <w:rsid w:val="00F32685"/>
    <w:rsid w:val="00F34BB4"/>
    <w:rsid w:val="00F374C7"/>
    <w:rsid w:val="00F40F4F"/>
    <w:rsid w:val="00F4246F"/>
    <w:rsid w:val="00F42F1F"/>
    <w:rsid w:val="00F47B5C"/>
    <w:rsid w:val="00F554FB"/>
    <w:rsid w:val="00F614A5"/>
    <w:rsid w:val="00F63EE4"/>
    <w:rsid w:val="00F8255D"/>
    <w:rsid w:val="00FA396D"/>
    <w:rsid w:val="00FB1271"/>
    <w:rsid w:val="00FB2A39"/>
    <w:rsid w:val="00FB5D9F"/>
    <w:rsid w:val="00FD166F"/>
    <w:rsid w:val="00FD6A12"/>
    <w:rsid w:val="00FE375C"/>
    <w:rsid w:val="00FE5719"/>
    <w:rsid w:val="00FF0AB9"/>
    <w:rsid w:val="00FF4F96"/>
    <w:rsid w:val="00FF789F"/>
    <w:rsid w:val="01613A21"/>
    <w:rsid w:val="016C32E5"/>
    <w:rsid w:val="02C07C77"/>
    <w:rsid w:val="030A9284"/>
    <w:rsid w:val="049AEF6F"/>
    <w:rsid w:val="050DD7A6"/>
    <w:rsid w:val="05DD7F7B"/>
    <w:rsid w:val="066AD248"/>
    <w:rsid w:val="07B55012"/>
    <w:rsid w:val="096399F2"/>
    <w:rsid w:val="0973D1F8"/>
    <w:rsid w:val="0A061FFB"/>
    <w:rsid w:val="0A666188"/>
    <w:rsid w:val="0AFEAA72"/>
    <w:rsid w:val="0BF28D6A"/>
    <w:rsid w:val="0C11A3C9"/>
    <w:rsid w:val="0C44BEB4"/>
    <w:rsid w:val="0C9DFF41"/>
    <w:rsid w:val="0CE39B01"/>
    <w:rsid w:val="0DAEDAED"/>
    <w:rsid w:val="0DE090EC"/>
    <w:rsid w:val="0E1F7011"/>
    <w:rsid w:val="0F622EF3"/>
    <w:rsid w:val="0F66DC47"/>
    <w:rsid w:val="0FD15124"/>
    <w:rsid w:val="100D0319"/>
    <w:rsid w:val="100DF1F4"/>
    <w:rsid w:val="10422369"/>
    <w:rsid w:val="10ED5E99"/>
    <w:rsid w:val="1170E802"/>
    <w:rsid w:val="11C1831A"/>
    <w:rsid w:val="12DC7371"/>
    <w:rsid w:val="13CF49A7"/>
    <w:rsid w:val="13D81A29"/>
    <w:rsid w:val="143470B4"/>
    <w:rsid w:val="14D9CF9D"/>
    <w:rsid w:val="15B85D3B"/>
    <w:rsid w:val="1735F85D"/>
    <w:rsid w:val="188C8317"/>
    <w:rsid w:val="19D7D924"/>
    <w:rsid w:val="1A19105C"/>
    <w:rsid w:val="1BAAE8F6"/>
    <w:rsid w:val="1BB6A571"/>
    <w:rsid w:val="1BE75851"/>
    <w:rsid w:val="1C1FF9B1"/>
    <w:rsid w:val="1C28D12C"/>
    <w:rsid w:val="1E721CD8"/>
    <w:rsid w:val="1EBF1C1C"/>
    <w:rsid w:val="2035C970"/>
    <w:rsid w:val="206BCF9A"/>
    <w:rsid w:val="25A81D99"/>
    <w:rsid w:val="25BA50B6"/>
    <w:rsid w:val="26E32B8C"/>
    <w:rsid w:val="27342A9C"/>
    <w:rsid w:val="285F5AD3"/>
    <w:rsid w:val="286590E6"/>
    <w:rsid w:val="28A30F1E"/>
    <w:rsid w:val="29644116"/>
    <w:rsid w:val="29B30336"/>
    <w:rsid w:val="29F3A7C6"/>
    <w:rsid w:val="2A60089B"/>
    <w:rsid w:val="2A699C38"/>
    <w:rsid w:val="2B3666EF"/>
    <w:rsid w:val="2BBCA210"/>
    <w:rsid w:val="2BEB8B8F"/>
    <w:rsid w:val="2C66D5C1"/>
    <w:rsid w:val="2C7F3C56"/>
    <w:rsid w:val="2FF862B4"/>
    <w:rsid w:val="30366007"/>
    <w:rsid w:val="305678F6"/>
    <w:rsid w:val="30860694"/>
    <w:rsid w:val="31D426A0"/>
    <w:rsid w:val="345EE964"/>
    <w:rsid w:val="353D1923"/>
    <w:rsid w:val="359EFC92"/>
    <w:rsid w:val="35A62FD8"/>
    <w:rsid w:val="36C01968"/>
    <w:rsid w:val="36DB475C"/>
    <w:rsid w:val="373466AB"/>
    <w:rsid w:val="38E6AA14"/>
    <w:rsid w:val="38F75613"/>
    <w:rsid w:val="397F6C59"/>
    <w:rsid w:val="39B6C91F"/>
    <w:rsid w:val="3B272948"/>
    <w:rsid w:val="3B4027D8"/>
    <w:rsid w:val="3BBB81B3"/>
    <w:rsid w:val="3BC22D47"/>
    <w:rsid w:val="3CC98438"/>
    <w:rsid w:val="408A46BD"/>
    <w:rsid w:val="40CB2BA3"/>
    <w:rsid w:val="41B5D211"/>
    <w:rsid w:val="433398A3"/>
    <w:rsid w:val="446DE3D3"/>
    <w:rsid w:val="44CE5C39"/>
    <w:rsid w:val="45BDA59C"/>
    <w:rsid w:val="46C163B2"/>
    <w:rsid w:val="47815670"/>
    <w:rsid w:val="4C60A57C"/>
    <w:rsid w:val="4CA9A20A"/>
    <w:rsid w:val="4D81747F"/>
    <w:rsid w:val="4DD7AAF7"/>
    <w:rsid w:val="4E440D3D"/>
    <w:rsid w:val="4F7FAF36"/>
    <w:rsid w:val="4FC9F02D"/>
    <w:rsid w:val="50BB9ACB"/>
    <w:rsid w:val="50CE68B1"/>
    <w:rsid w:val="51CA041C"/>
    <w:rsid w:val="52059A63"/>
    <w:rsid w:val="5227574F"/>
    <w:rsid w:val="5388AF1A"/>
    <w:rsid w:val="54F31A2E"/>
    <w:rsid w:val="58FD4909"/>
    <w:rsid w:val="5B681827"/>
    <w:rsid w:val="5B78B4C3"/>
    <w:rsid w:val="5B84C266"/>
    <w:rsid w:val="5B95E677"/>
    <w:rsid w:val="5BDECF8F"/>
    <w:rsid w:val="5C7B9C57"/>
    <w:rsid w:val="5D399066"/>
    <w:rsid w:val="5D6A1780"/>
    <w:rsid w:val="5D78B676"/>
    <w:rsid w:val="5DF7FEC7"/>
    <w:rsid w:val="5E0C2319"/>
    <w:rsid w:val="5E9DF6AA"/>
    <w:rsid w:val="611D7B80"/>
    <w:rsid w:val="6204694E"/>
    <w:rsid w:val="635E571B"/>
    <w:rsid w:val="63DADC27"/>
    <w:rsid w:val="63E1D43E"/>
    <w:rsid w:val="6413E7DA"/>
    <w:rsid w:val="64AC6905"/>
    <w:rsid w:val="6503E859"/>
    <w:rsid w:val="657FF5D4"/>
    <w:rsid w:val="657FF803"/>
    <w:rsid w:val="66272F54"/>
    <w:rsid w:val="663C157B"/>
    <w:rsid w:val="66E4FFEE"/>
    <w:rsid w:val="67F42174"/>
    <w:rsid w:val="68770F3B"/>
    <w:rsid w:val="68CFD8DE"/>
    <w:rsid w:val="68EF6890"/>
    <w:rsid w:val="6A3EF4D9"/>
    <w:rsid w:val="6BB0239C"/>
    <w:rsid w:val="6C6FEA6C"/>
    <w:rsid w:val="6CC856A0"/>
    <w:rsid w:val="6D8B2A79"/>
    <w:rsid w:val="6DFBA0D0"/>
    <w:rsid w:val="6E949629"/>
    <w:rsid w:val="6EE77D0C"/>
    <w:rsid w:val="6FD9DFC4"/>
    <w:rsid w:val="70084550"/>
    <w:rsid w:val="712E7E32"/>
    <w:rsid w:val="7377C1A7"/>
    <w:rsid w:val="74B1EE66"/>
    <w:rsid w:val="74FD8845"/>
    <w:rsid w:val="78AD7C4B"/>
    <w:rsid w:val="78B8252D"/>
    <w:rsid w:val="78E13DF5"/>
    <w:rsid w:val="7A570FDA"/>
    <w:rsid w:val="7AB9732D"/>
    <w:rsid w:val="7ACA50F7"/>
    <w:rsid w:val="7CFA07CD"/>
    <w:rsid w:val="7D5BE23C"/>
    <w:rsid w:val="7E4A350D"/>
    <w:rsid w:val="7E654F4C"/>
    <w:rsid w:val="7F5E6E12"/>
    <w:rsid w:val="7F5EE676"/>
    <w:rsid w:val="7FA13A5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5D2D"/>
  <w15:chartTrackingRefBased/>
  <w15:docId w15:val="{99684CA0-EC28-4267-B3AF-EA8E7527D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A65"/>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0F0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1.1 heading 2"/>
    <w:basedOn w:val="prastasis"/>
    <w:next w:val="prastasis"/>
    <w:link w:val="Antrat2Diagrama"/>
    <w:uiPriority w:val="99"/>
    <w:unhideWhenUsed/>
    <w:qFormat/>
    <w:rsid w:val="000F0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9"/>
    <w:unhideWhenUsed/>
    <w:qFormat/>
    <w:rsid w:val="000F048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0F048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048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F048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048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F048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048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0F048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1.1 heading 2 Diagrama"/>
    <w:basedOn w:val="Numatytasispastraiposriftas"/>
    <w:link w:val="Antrat2"/>
    <w:uiPriority w:val="99"/>
    <w:rsid w:val="000F048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0F048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0F048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048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048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048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048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048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048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048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048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048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048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048C"/>
    <w:rPr>
      <w:i/>
      <w:iCs/>
      <w:color w:val="404040" w:themeColor="text1" w:themeTint="BF"/>
    </w:rPr>
  </w:style>
  <w:style w:type="paragraph" w:styleId="Sraopastraipa">
    <w:name w:val="List Paragraph"/>
    <w:aliases w:val="Bullet EY,Table of contents numbered,List Paragraph21,List Paragraph1,List Paragraph2,List Paragraph Red,ERP-List Paragraph,List Paragraph11,VARNELES,Numbering,Paragraph,Buletai,lp1,Use Case List Paragraph,List Paragraph111,Lentele"/>
    <w:basedOn w:val="prastasis"/>
    <w:link w:val="SraopastraipaDiagrama"/>
    <w:uiPriority w:val="34"/>
    <w:qFormat/>
    <w:rsid w:val="000F048C"/>
    <w:pPr>
      <w:ind w:left="720"/>
      <w:contextualSpacing/>
    </w:pPr>
  </w:style>
  <w:style w:type="character" w:styleId="Rykuspabraukimas">
    <w:name w:val="Intense Emphasis"/>
    <w:basedOn w:val="Numatytasispastraiposriftas"/>
    <w:uiPriority w:val="21"/>
    <w:qFormat/>
    <w:rsid w:val="000F048C"/>
    <w:rPr>
      <w:i/>
      <w:iCs/>
      <w:color w:val="0F4761" w:themeColor="accent1" w:themeShade="BF"/>
    </w:rPr>
  </w:style>
  <w:style w:type="paragraph" w:styleId="Iskirtacitata">
    <w:name w:val="Intense Quote"/>
    <w:basedOn w:val="prastasis"/>
    <w:next w:val="prastasis"/>
    <w:link w:val="IskirtacitataDiagrama"/>
    <w:uiPriority w:val="30"/>
    <w:qFormat/>
    <w:rsid w:val="000F0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048C"/>
    <w:rPr>
      <w:i/>
      <w:iCs/>
      <w:color w:val="0F4761" w:themeColor="accent1" w:themeShade="BF"/>
    </w:rPr>
  </w:style>
  <w:style w:type="character" w:styleId="Rykinuoroda">
    <w:name w:val="Intense Reference"/>
    <w:basedOn w:val="Numatytasispastraiposriftas"/>
    <w:uiPriority w:val="32"/>
    <w:qFormat/>
    <w:rsid w:val="000F048C"/>
    <w:rPr>
      <w:b/>
      <w:bCs/>
      <w:smallCaps/>
      <w:color w:val="0F4761" w:themeColor="accent1" w:themeShade="BF"/>
      <w:spacing w:val="5"/>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048C"/>
    <w:rPr>
      <w:rFonts w:ascii="Times New Roman" w:eastAsia="Times New Roman" w:hAnsi="Times New Roman" w:cs="Times New Roman"/>
      <w:b/>
      <w:sz w:val="24"/>
      <w:szCs w:val="20"/>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basedOn w:val="Numatytasispastraiposriftas"/>
    <w:uiPriority w:val="99"/>
    <w:locked/>
    <w:rsid w:val="000F048C"/>
    <w:rPr>
      <w:rFonts w:ascii="Cambria" w:hAnsi="Cambria" w:cs="Times New Roman"/>
      <w:b/>
      <w:bCs/>
      <w:kern w:val="32"/>
      <w:sz w:val="32"/>
      <w:szCs w:val="32"/>
      <w:lang w:val="en-GB" w:eastAsia="en-US"/>
    </w:rPr>
  </w:style>
  <w:style w:type="paragraph" w:styleId="Pagrindinistekstas">
    <w:name w:val="Body Text"/>
    <w:aliases w:val="Char Char,body text,contents,bt,Corps de texte,body tesx,heading_txt,bodytxy2..."/>
    <w:basedOn w:val="prastasis"/>
    <w:link w:val="PagrindinistekstasDiagrama"/>
    <w:uiPriority w:val="99"/>
    <w:rsid w:val="000F048C"/>
    <w:pPr>
      <w:spacing w:after="120"/>
    </w:pPr>
    <w:rPr>
      <w:lang w:val="lt-LT"/>
    </w:rPr>
  </w:style>
  <w:style w:type="character" w:customStyle="1" w:styleId="PagrindinistekstasDiagrama">
    <w:name w:val="Pagrindinis tekstas Diagrama"/>
    <w:aliases w:val="Char Char Diagrama,body text Diagrama,contents Diagrama,bt Diagrama,Corps de texte Diagrama,body tesx Diagrama,heading_txt Diagrama,bodytxy2... Diagrama"/>
    <w:basedOn w:val="Numatytasispastraiposriftas"/>
    <w:link w:val="Pagrindinistekstas"/>
    <w:uiPriority w:val="99"/>
    <w:rsid w:val="000F048C"/>
    <w:rPr>
      <w:rFonts w:ascii="Times New Roman" w:eastAsia="Times New Roman" w:hAnsi="Times New Roman" w:cs="Times New Roman"/>
      <w:kern w:val="0"/>
      <w14:ligatures w14:val="none"/>
    </w:rPr>
  </w:style>
  <w:style w:type="paragraph" w:styleId="Porat">
    <w:name w:val="footer"/>
    <w:basedOn w:val="prastasis"/>
    <w:link w:val="PoratDiagrama"/>
    <w:uiPriority w:val="99"/>
    <w:rsid w:val="000F048C"/>
    <w:pPr>
      <w:tabs>
        <w:tab w:val="center" w:pos="4153"/>
        <w:tab w:val="right" w:pos="8306"/>
      </w:tabs>
    </w:pPr>
    <w:rPr>
      <w:szCs w:val="20"/>
      <w:lang w:val="lt-LT"/>
    </w:rPr>
  </w:style>
  <w:style w:type="character" w:customStyle="1" w:styleId="PoratDiagrama">
    <w:name w:val="Poraštė Diagrama"/>
    <w:basedOn w:val="Numatytasispastraiposriftas"/>
    <w:link w:val="Porat"/>
    <w:uiPriority w:val="99"/>
    <w:rsid w:val="000F048C"/>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0F048C"/>
    <w:pPr>
      <w:tabs>
        <w:tab w:val="center" w:pos="4819"/>
        <w:tab w:val="right" w:pos="9638"/>
      </w:tabs>
    </w:pPr>
    <w:rPr>
      <w:lang w:val="lt-LT"/>
    </w:rPr>
  </w:style>
  <w:style w:type="character" w:customStyle="1" w:styleId="AntratsDiagrama">
    <w:name w:val="Antraštės Diagrama"/>
    <w:basedOn w:val="Numatytasispastraiposriftas"/>
    <w:link w:val="Antrats"/>
    <w:uiPriority w:val="99"/>
    <w:rsid w:val="000F048C"/>
    <w:rPr>
      <w:rFonts w:ascii="Times New Roman" w:eastAsia="Times New Roman" w:hAnsi="Times New Roman" w:cs="Times New Roman"/>
      <w:kern w:val="0"/>
      <w14:ligatures w14:val="none"/>
    </w:rPr>
  </w:style>
  <w:style w:type="character" w:styleId="Puslapionumeris">
    <w:name w:val="page number"/>
    <w:basedOn w:val="Numatytasispastraiposriftas"/>
    <w:uiPriority w:val="99"/>
    <w:rsid w:val="000F048C"/>
    <w:rPr>
      <w:rFonts w:cs="Times New Roman"/>
    </w:rPr>
  </w:style>
  <w:style w:type="character" w:customStyle="1" w:styleId="PuslapioinaostekstasDiagrama">
    <w:name w:val="Puslapio išnašos tekstas Diagrama"/>
    <w:basedOn w:val="Numatytasispastraiposriftas"/>
    <w:link w:val="Puslapioinaostekstas"/>
    <w:uiPriority w:val="99"/>
    <w:semiHidden/>
    <w:rsid w:val="000F048C"/>
    <w:rPr>
      <w:rFonts w:ascii="Times New Roman" w:eastAsia="Times New Roman" w:hAnsi="Times New Roman" w:cs="Times New Roman"/>
      <w:szCs w:val="20"/>
    </w:rPr>
  </w:style>
  <w:style w:type="paragraph" w:styleId="Puslapioinaostekstas">
    <w:name w:val="footnote text"/>
    <w:basedOn w:val="prastasis"/>
    <w:link w:val="PuslapioinaostekstasDiagrama"/>
    <w:uiPriority w:val="99"/>
    <w:semiHidden/>
    <w:rsid w:val="000F048C"/>
    <w:pPr>
      <w:tabs>
        <w:tab w:val="left" w:pos="709"/>
        <w:tab w:val="left" w:pos="1418"/>
        <w:tab w:val="left" w:pos="2126"/>
        <w:tab w:val="right" w:pos="9356"/>
      </w:tabs>
      <w:overflowPunct w:val="0"/>
      <w:autoSpaceDE w:val="0"/>
      <w:autoSpaceDN w:val="0"/>
      <w:adjustRightInd w:val="0"/>
      <w:ind w:firstLine="720"/>
      <w:jc w:val="both"/>
      <w:textAlignment w:val="baseline"/>
    </w:pPr>
    <w:rPr>
      <w:kern w:val="2"/>
      <w:szCs w:val="20"/>
      <w:lang w:val="lt-LT"/>
      <w14:ligatures w14:val="standardContextual"/>
    </w:rPr>
  </w:style>
  <w:style w:type="character" w:customStyle="1" w:styleId="FootnoteTextChar1">
    <w:name w:val="Footnote Text Char1"/>
    <w:basedOn w:val="Numatytasispastraiposriftas"/>
    <w:uiPriority w:val="99"/>
    <w:semiHidden/>
    <w:rsid w:val="000F048C"/>
    <w:rPr>
      <w:rFonts w:ascii="Times New Roman" w:eastAsia="Times New Roman" w:hAnsi="Times New Roman" w:cs="Times New Roman"/>
      <w:kern w:val="0"/>
      <w:sz w:val="20"/>
      <w:szCs w:val="20"/>
      <w:lang w:val="en-GB"/>
      <w14:ligatures w14:val="none"/>
    </w:rPr>
  </w:style>
  <w:style w:type="paragraph" w:customStyle="1" w:styleId="BodyTextIndent1">
    <w:name w:val="Body Text Indent1"/>
    <w:basedOn w:val="prastasis"/>
    <w:link w:val="BodyTextIndentChar"/>
    <w:uiPriority w:val="99"/>
    <w:rsid w:val="000F048C"/>
    <w:pPr>
      <w:spacing w:before="60" w:after="120"/>
      <w:ind w:left="283"/>
    </w:pPr>
    <w:rPr>
      <w:szCs w:val="20"/>
      <w:lang w:val="en-US"/>
    </w:rPr>
  </w:style>
  <w:style w:type="character" w:customStyle="1" w:styleId="BodyTextIndentChar">
    <w:name w:val="Body Text Indent Char"/>
    <w:link w:val="BodyTextIndent1"/>
    <w:uiPriority w:val="99"/>
    <w:locked/>
    <w:rsid w:val="000F048C"/>
    <w:rPr>
      <w:rFonts w:ascii="Times New Roman" w:eastAsia="Times New Roman" w:hAnsi="Times New Roman" w:cs="Times New Roman"/>
      <w:kern w:val="0"/>
      <w:szCs w:val="20"/>
      <w:lang w:val="en-US"/>
      <w14:ligatures w14:val="none"/>
    </w:rPr>
  </w:style>
  <w:style w:type="paragraph" w:customStyle="1" w:styleId="Lentelestekstas">
    <w:name w:val="Lenteles tekstas"/>
    <w:basedOn w:val="prastasis"/>
    <w:uiPriority w:val="99"/>
    <w:rsid w:val="000F048C"/>
    <w:pPr>
      <w:spacing w:line="360" w:lineRule="auto"/>
    </w:pPr>
    <w:rPr>
      <w:lang w:val="en-US"/>
    </w:rPr>
  </w:style>
  <w:style w:type="character" w:customStyle="1" w:styleId="DebesliotekstasDiagrama">
    <w:name w:val="Debesėlio tekstas Diagrama"/>
    <w:basedOn w:val="Numatytasispastraiposriftas"/>
    <w:link w:val="Debesliotekstas"/>
    <w:uiPriority w:val="99"/>
    <w:semiHidden/>
    <w:rsid w:val="000F048C"/>
    <w:rPr>
      <w:rFonts w:ascii="Tahoma" w:eastAsia="Times New Roman" w:hAnsi="Tahoma" w:cs="Tahoma"/>
      <w:sz w:val="16"/>
      <w:szCs w:val="16"/>
      <w:lang w:val="en-GB"/>
    </w:rPr>
  </w:style>
  <w:style w:type="paragraph" w:styleId="Debesliotekstas">
    <w:name w:val="Balloon Text"/>
    <w:basedOn w:val="prastasis"/>
    <w:link w:val="DebesliotekstasDiagrama"/>
    <w:uiPriority w:val="99"/>
    <w:semiHidden/>
    <w:rsid w:val="000F048C"/>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0F048C"/>
    <w:rPr>
      <w:rFonts w:ascii="Segoe UI" w:eastAsia="Times New Roman" w:hAnsi="Segoe UI" w:cs="Segoe UI"/>
      <w:kern w:val="0"/>
      <w:sz w:val="18"/>
      <w:szCs w:val="18"/>
      <w:lang w:val="en-GB"/>
      <w14:ligatures w14:val="none"/>
    </w:rPr>
  </w:style>
  <w:style w:type="character" w:customStyle="1" w:styleId="KomentarotekstasDiagrama">
    <w:name w:val="Komentaro tekstas Diagrama"/>
    <w:basedOn w:val="Numatytasispastraiposriftas"/>
    <w:link w:val="Komentarotekstas"/>
    <w:uiPriority w:val="99"/>
    <w:semiHidden/>
    <w:rsid w:val="000F048C"/>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semiHidden/>
    <w:rsid w:val="000F048C"/>
    <w:rPr>
      <w:kern w:val="2"/>
      <w:sz w:val="20"/>
      <w:szCs w:val="20"/>
      <w14:ligatures w14:val="standardContextual"/>
    </w:rPr>
  </w:style>
  <w:style w:type="character" w:customStyle="1" w:styleId="CommentTextChar1">
    <w:name w:val="Comment Text Char1"/>
    <w:basedOn w:val="Numatytasispastraiposriftas"/>
    <w:uiPriority w:val="99"/>
    <w:semiHidden/>
    <w:rsid w:val="000F048C"/>
    <w:rPr>
      <w:rFonts w:ascii="Times New Roman" w:eastAsia="Times New Roman" w:hAnsi="Times New Roman" w:cs="Times New Roman"/>
      <w:kern w:val="0"/>
      <w:sz w:val="20"/>
      <w:szCs w:val="20"/>
      <w:lang w:val="en-GB"/>
      <w14:ligatures w14:val="none"/>
    </w:rPr>
  </w:style>
  <w:style w:type="character" w:customStyle="1" w:styleId="KomentarotemaDiagrama">
    <w:name w:val="Komentaro tema Diagrama"/>
    <w:basedOn w:val="KomentarotekstasDiagrama"/>
    <w:link w:val="Komentarotema"/>
    <w:uiPriority w:val="99"/>
    <w:semiHidden/>
    <w:rsid w:val="000F048C"/>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0F048C"/>
    <w:rPr>
      <w:b/>
      <w:bCs/>
    </w:rPr>
  </w:style>
  <w:style w:type="character" w:customStyle="1" w:styleId="CommentSubjectChar1">
    <w:name w:val="Comment Subject Char1"/>
    <w:basedOn w:val="CommentTextChar1"/>
    <w:uiPriority w:val="99"/>
    <w:semiHidden/>
    <w:rsid w:val="000F048C"/>
    <w:rPr>
      <w:rFonts w:ascii="Times New Roman" w:eastAsia="Times New Roman" w:hAnsi="Times New Roman" w:cs="Times New Roman"/>
      <w:b/>
      <w:bCs/>
      <w:kern w:val="0"/>
      <w:sz w:val="20"/>
      <w:szCs w:val="20"/>
      <w:lang w:val="en-GB"/>
      <w14:ligatures w14:val="none"/>
    </w:rPr>
  </w:style>
  <w:style w:type="character" w:customStyle="1" w:styleId="SraopastraipaDiagrama">
    <w:name w:val="Sąrašo pastraipa Diagrama"/>
    <w:aliases w:val="Bullet EY Diagrama,Table of contents numbered Diagrama,List Paragraph21 Diagrama,List Paragraph1 Diagrama,List Paragraph2 Diagrama,List Paragraph Red Diagrama,ERP-List Paragraph Diagrama,List Paragraph11 Diagrama,lp1 Diagrama"/>
    <w:link w:val="Sraopastraipa"/>
    <w:uiPriority w:val="34"/>
    <w:qFormat/>
    <w:locked/>
    <w:rsid w:val="000F048C"/>
  </w:style>
  <w:style w:type="paragraph" w:customStyle="1" w:styleId="Sraopastraipa1">
    <w:name w:val="Sąrašo pastraipa1"/>
    <w:basedOn w:val="prastasis"/>
    <w:uiPriority w:val="99"/>
    <w:rsid w:val="000F048C"/>
    <w:pPr>
      <w:ind w:left="720" w:firstLine="720"/>
      <w:contextualSpacing/>
      <w:jc w:val="both"/>
    </w:pPr>
    <w:rPr>
      <w:sz w:val="20"/>
      <w:szCs w:val="20"/>
      <w:lang w:val="lt-LT"/>
    </w:rPr>
  </w:style>
  <w:style w:type="table" w:customStyle="1" w:styleId="Lentelstinklelis3">
    <w:name w:val="Lentelės tinklelis3"/>
    <w:basedOn w:val="prastojilentel"/>
    <w:next w:val="Lentelstinklelis"/>
    <w:uiPriority w:val="39"/>
    <w:rsid w:val="000F048C"/>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F048C"/>
    <w:pPr>
      <w:spacing w:after="0" w:line="240" w:lineRule="auto"/>
    </w:pPr>
    <w:rPr>
      <w:rFonts w:ascii="Times New Roman" w:eastAsia="Times New Roman" w:hAnsi="Times New Roman"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0F048C"/>
    <w:rPr>
      <w:color w:val="467886" w:themeColor="hyperlink"/>
      <w:u w:val="single"/>
    </w:rPr>
  </w:style>
  <w:style w:type="character" w:styleId="Grietas">
    <w:name w:val="Strong"/>
    <w:basedOn w:val="Numatytasispastraiposriftas"/>
    <w:uiPriority w:val="22"/>
    <w:qFormat/>
    <w:rsid w:val="000F048C"/>
    <w:rPr>
      <w:b/>
      <w:bCs/>
    </w:rPr>
  </w:style>
  <w:style w:type="paragraph" w:customStyle="1" w:styleId="xmsonormal">
    <w:name w:val="x_msonormal"/>
    <w:basedOn w:val="prastasis"/>
    <w:rsid w:val="000F048C"/>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0F048C"/>
    <w:rPr>
      <w:sz w:val="16"/>
      <w:szCs w:val="16"/>
    </w:rPr>
  </w:style>
  <w:style w:type="paragraph" w:styleId="Pataisymai">
    <w:name w:val="Revision"/>
    <w:hidden/>
    <w:uiPriority w:val="99"/>
    <w:semiHidden/>
    <w:rsid w:val="000F048C"/>
    <w:pPr>
      <w:spacing w:after="0" w:line="240" w:lineRule="auto"/>
    </w:pPr>
    <w:rPr>
      <w:rFonts w:ascii="Times New Roman" w:eastAsia="Times New Roman" w:hAnsi="Times New Roman" w:cs="Times New Roman"/>
      <w:kern w:val="0"/>
      <w:lang w:val="en-GB"/>
      <w14:ligatures w14:val="none"/>
    </w:rPr>
  </w:style>
  <w:style w:type="paragraph" w:customStyle="1" w:styleId="Heading1Nevda">
    <w:name w:val="Heading 1 Nevda"/>
    <w:basedOn w:val="Antrat1"/>
    <w:qFormat/>
    <w:rsid w:val="009D259E"/>
    <w:pPr>
      <w:numPr>
        <w:numId w:val="7"/>
      </w:numPr>
      <w:spacing w:before="120" w:after="240"/>
    </w:pPr>
    <w:rPr>
      <w:rFonts w:ascii="Times New Roman" w:hAnsi="Times New Roman"/>
      <w:color w:val="auto"/>
      <w:lang w:val="lt-LT"/>
    </w:rPr>
  </w:style>
  <w:style w:type="paragraph" w:customStyle="1" w:styleId="Heading2Nevda">
    <w:name w:val="Heading 2 Nevda"/>
    <w:basedOn w:val="Antrat2"/>
    <w:qFormat/>
    <w:rsid w:val="009D259E"/>
    <w:pPr>
      <w:numPr>
        <w:ilvl w:val="1"/>
        <w:numId w:val="7"/>
      </w:numPr>
      <w:spacing w:before="120" w:after="240"/>
    </w:pPr>
    <w:rPr>
      <w:rFonts w:ascii="Times New Roman" w:hAnsi="Times New Roman"/>
      <w:color w:val="auto"/>
      <w:lang w:val="lt-LT"/>
    </w:rPr>
  </w:style>
  <w:style w:type="paragraph" w:customStyle="1" w:styleId="Heading3Nevda">
    <w:name w:val="Heading 3 Nevda"/>
    <w:basedOn w:val="Antrat3"/>
    <w:qFormat/>
    <w:rsid w:val="009D259E"/>
    <w:pPr>
      <w:numPr>
        <w:ilvl w:val="2"/>
        <w:numId w:val="7"/>
      </w:numPr>
      <w:spacing w:before="120" w:after="240"/>
    </w:pPr>
    <w:rPr>
      <w:color w:val="auto"/>
      <w:lang w:val="lt-LT"/>
    </w:rPr>
  </w:style>
  <w:style w:type="paragraph" w:customStyle="1" w:styleId="Heading4Nevda">
    <w:name w:val="Heading 4 Nevda"/>
    <w:basedOn w:val="Antrat4"/>
    <w:qFormat/>
    <w:rsid w:val="009D259E"/>
    <w:pPr>
      <w:spacing w:before="120" w:after="240"/>
      <w:ind w:left="1077"/>
    </w:pPr>
  </w:style>
  <w:style w:type="paragraph" w:customStyle="1" w:styleId="Heading5Nevda">
    <w:name w:val="Heading 5 Nevda"/>
    <w:basedOn w:val="Antrat5"/>
    <w:qFormat/>
    <w:pPr>
      <w:spacing w:before="0" w:after="0"/>
      <w:ind w:left="1440"/>
    </w:pPr>
  </w:style>
  <w:style w:type="paragraph" w:customStyle="1" w:styleId="Heading6Nevda">
    <w:name w:val="Heading 6 Nevda"/>
    <w:basedOn w:val="Antrat6"/>
    <w:qFormat/>
    <w:pPr>
      <w:spacing w:before="0"/>
      <w:ind w:left="1800"/>
    </w:pPr>
  </w:style>
  <w:style w:type="paragraph" w:customStyle="1" w:styleId="Heading7Nevda">
    <w:name w:val="Heading 7 Nevda"/>
    <w:basedOn w:val="Antrat7"/>
    <w:qFormat/>
    <w:pPr>
      <w:spacing w:before="0"/>
      <w:ind w:left="2160"/>
    </w:pPr>
  </w:style>
  <w:style w:type="paragraph" w:customStyle="1" w:styleId="Heading8Nevda">
    <w:name w:val="Heading 8 Nevda"/>
    <w:basedOn w:val="Antrat8"/>
    <w:qFormat/>
    <w:pPr>
      <w:ind w:left="2520"/>
    </w:pPr>
  </w:style>
  <w:style w:type="paragraph" w:customStyle="1" w:styleId="Heading9Nevda">
    <w:name w:val="Heading 9 Nevda"/>
    <w:basedOn w:val="Antrat9"/>
    <w:qFormat/>
    <w:pPr>
      <w:ind w:left="2880"/>
    </w:pPr>
  </w:style>
  <w:style w:type="numbering" w:customStyle="1" w:styleId="CurrentList1">
    <w:name w:val="Current List1"/>
    <w:uiPriority w:val="99"/>
    <w:rsid w:val="001620D3"/>
    <w:pPr>
      <w:numPr>
        <w:numId w:val="8"/>
      </w:numPr>
    </w:pPr>
  </w:style>
  <w:style w:type="paragraph" w:customStyle="1" w:styleId="Focus">
    <w:name w:val="Focus"/>
    <w:basedOn w:val="prastasis"/>
    <w:link w:val="FocusChar"/>
    <w:qFormat/>
    <w:rsid w:val="00FF0AB9"/>
    <w:pPr>
      <w:keepNext/>
      <w:spacing w:after="120"/>
      <w:jc w:val="both"/>
    </w:pPr>
    <w:rPr>
      <w:rFonts w:asciiTheme="minorHAnsi" w:eastAsia="SimSun" w:hAnsiTheme="minorHAnsi" w:cs="Cambria"/>
      <w:b/>
      <w:bCs/>
      <w:caps/>
      <w:color w:val="0E2841" w:themeColor="text2"/>
      <w:sz w:val="22"/>
      <w:szCs w:val="22"/>
      <w:lang w:val="lt-LT" w:eastAsia="ja-JP"/>
    </w:rPr>
  </w:style>
  <w:style w:type="character" w:customStyle="1" w:styleId="FocusChar">
    <w:name w:val="Focus Char"/>
    <w:basedOn w:val="Numatytasispastraiposriftas"/>
    <w:link w:val="Focus"/>
    <w:rsid w:val="00FF0AB9"/>
    <w:rPr>
      <w:rFonts w:eastAsia="SimSun" w:cs="Cambria"/>
      <w:b/>
      <w:bCs/>
      <w:caps/>
      <w:color w:val="0E2841" w:themeColor="text2"/>
      <w:kern w:val="0"/>
      <w:sz w:val="22"/>
      <w:szCs w:val="22"/>
      <w:lang w:eastAsia="ja-JP"/>
      <w14:ligatures w14:val="none"/>
    </w:rPr>
  </w:style>
  <w:style w:type="paragraph" w:styleId="Antrat">
    <w:name w:val="caption"/>
    <w:basedOn w:val="prastasis"/>
    <w:next w:val="prastasis"/>
    <w:uiPriority w:val="35"/>
    <w:unhideWhenUsed/>
    <w:qFormat/>
    <w:rsid w:val="001343B4"/>
    <w:pPr>
      <w:spacing w:after="200"/>
    </w:pPr>
    <w:rPr>
      <w:i/>
      <w:iCs/>
      <w:color w:val="0E2841" w:themeColor="text2"/>
      <w:sz w:val="18"/>
      <w:szCs w:val="18"/>
    </w:rPr>
  </w:style>
  <w:style w:type="character" w:customStyle="1" w:styleId="2">
    <w:name w:val="Основной текст (2)"/>
    <w:basedOn w:val="Numatytasispastraiposriftas"/>
    <w:rsid w:val="006374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20">
    <w:name w:val="Основной текст (2) + Курсив"/>
    <w:basedOn w:val="Numatytasispastraiposriftas"/>
    <w:rsid w:val="0063746B"/>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paragraph" w:styleId="Tekstoblokas">
    <w:name w:val="Block Text"/>
    <w:basedOn w:val="prastasis"/>
    <w:uiPriority w:val="99"/>
    <w:rsid w:val="0063746B"/>
    <w:pPr>
      <w:spacing w:after="120"/>
      <w:ind w:left="1440" w:right="142" w:firstLine="737"/>
    </w:pPr>
    <w:rPr>
      <w:szCs w:val="20"/>
      <w:lang w:val="lt-LT"/>
    </w:rPr>
  </w:style>
  <w:style w:type="paragraph" w:styleId="prastasiniatinklio">
    <w:name w:val="Normal (Web)"/>
    <w:basedOn w:val="prastasis"/>
    <w:uiPriority w:val="99"/>
    <w:rsid w:val="0063746B"/>
    <w:pPr>
      <w:spacing w:before="100" w:beforeAutospacing="1" w:after="100" w:afterAutospacing="1"/>
      <w:ind w:left="720"/>
      <w:jc w:val="both"/>
    </w:pPr>
    <w:rPr>
      <w:lang w:val="en-US"/>
    </w:rPr>
  </w:style>
  <w:style w:type="paragraph" w:styleId="Sraassunumeriais">
    <w:name w:val="List Number"/>
    <w:basedOn w:val="prastasis"/>
    <w:rsid w:val="0054574C"/>
    <w:pPr>
      <w:numPr>
        <w:numId w:val="321"/>
      </w:numPr>
      <w:spacing w:before="60" w:after="60"/>
      <w:ind w:left="0" w:firstLine="0"/>
      <w:jc w:val="both"/>
    </w:pPr>
    <w:rPr>
      <w:lang w:val="lt-LT"/>
    </w:rPr>
  </w:style>
  <w:style w:type="paragraph" w:styleId="Sraassunumeriais2">
    <w:name w:val="List Number 2"/>
    <w:basedOn w:val="prastasis"/>
    <w:rsid w:val="0054574C"/>
    <w:pPr>
      <w:numPr>
        <w:ilvl w:val="1"/>
        <w:numId w:val="321"/>
      </w:numPr>
      <w:ind w:left="0" w:firstLine="0"/>
      <w:jc w:val="both"/>
    </w:pPr>
    <w:rPr>
      <w:lang w:val="lt-LT"/>
    </w:rPr>
  </w:style>
  <w:style w:type="paragraph" w:styleId="Sraassunumeriais3">
    <w:name w:val="List Number 3"/>
    <w:basedOn w:val="prastasis"/>
    <w:rsid w:val="0054574C"/>
    <w:pPr>
      <w:numPr>
        <w:ilvl w:val="2"/>
        <w:numId w:val="321"/>
      </w:numPr>
      <w:ind w:left="0" w:firstLine="0"/>
      <w:jc w:val="both"/>
    </w:pPr>
  </w:style>
  <w:style w:type="paragraph" w:styleId="Sraassunumeriais4">
    <w:name w:val="List Number 4"/>
    <w:basedOn w:val="prastasis"/>
    <w:rsid w:val="0054574C"/>
    <w:pPr>
      <w:numPr>
        <w:ilvl w:val="3"/>
        <w:numId w:val="321"/>
      </w:numPr>
      <w:ind w:left="0" w:firstLine="0"/>
      <w:jc w:val="both"/>
    </w:pPr>
    <w:rPr>
      <w:szCs w:val="20"/>
      <w:lang w:val="lt-LT"/>
    </w:rPr>
  </w:style>
  <w:style w:type="paragraph" w:styleId="Sraassunumeriais5">
    <w:name w:val="List Number 5"/>
    <w:basedOn w:val="prastasis"/>
    <w:rsid w:val="0054574C"/>
    <w:pPr>
      <w:numPr>
        <w:ilvl w:val="4"/>
        <w:numId w:val="321"/>
      </w:numPr>
      <w:ind w:left="0" w:firstLine="0"/>
      <w:jc w:val="both"/>
    </w:pPr>
    <w:rPr>
      <w:szCs w:val="20"/>
      <w:lang w:val="lt-LT"/>
    </w:rPr>
  </w:style>
  <w:style w:type="paragraph" w:customStyle="1" w:styleId="ListNumber6">
    <w:name w:val="List Number 6"/>
    <w:basedOn w:val="prastasis"/>
    <w:rsid w:val="0054574C"/>
    <w:pPr>
      <w:numPr>
        <w:ilvl w:val="5"/>
        <w:numId w:val="321"/>
      </w:numPr>
      <w:ind w:left="0" w:firstLine="0"/>
      <w:jc w:val="both"/>
    </w:pPr>
    <w:rPr>
      <w:lang w:val="lt-LT"/>
    </w:rPr>
  </w:style>
  <w:style w:type="paragraph" w:customStyle="1" w:styleId="ListNumber2FirstLine">
    <w:name w:val="List Number 2 First Line"/>
    <w:basedOn w:val="Sraassunumeriais2"/>
    <w:rsid w:val="0054574C"/>
    <w:pPr>
      <w:ind w:firstLine="397"/>
    </w:pPr>
    <w:rPr>
      <w:lang w:val="en-US"/>
    </w:rPr>
  </w:style>
  <w:style w:type="table" w:customStyle="1" w:styleId="Lentelstinklelisviesus1">
    <w:name w:val="Lentelės tinklelis – šviesus1"/>
    <w:basedOn w:val="prastojilentel"/>
    <w:next w:val="Lentelstinklelisviesus"/>
    <w:uiPriority w:val="40"/>
    <w:rsid w:val="0054574C"/>
    <w:pPr>
      <w:spacing w:after="0" w:line="240" w:lineRule="auto"/>
    </w:pPr>
    <w:rPr>
      <w:rFonts w:ascii="Calibri" w:eastAsia="Calibri" w:hAnsi="Calibri" w:cs="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entelstinklelisviesus">
    <w:name w:val="Grid Table Light"/>
    <w:basedOn w:val="prastojilentel"/>
    <w:uiPriority w:val="40"/>
    <w:rsid w:val="005457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13A4-6FA1-4288-9EC2-3B74A14BD563}">
  <ds:schemaRefs>
    <ds:schemaRef ds:uri="http://schemas.openxmlformats.org/officeDocument/2006/bibliography"/>
  </ds:schemaRefs>
</ds:datastoreItem>
</file>

<file path=docMetadata/LabelInfo.xml><?xml version="1.0" encoding="utf-8"?>
<clbl:labelList xmlns:clbl="http://schemas.microsoft.com/office/2020/mipLabelMetadata">
  <clbl:label id="{e4916fbb-65b2-4b04-a931-e730501113c0}" enabled="0" method="" siteId="{e4916fbb-65b2-4b04-a931-e730501113c0}" removed="1"/>
</clbl:labelList>
</file>

<file path=docProps/app.xml><?xml version="1.0" encoding="utf-8"?>
<Properties xmlns="http://schemas.openxmlformats.org/officeDocument/2006/extended-properties" xmlns:vt="http://schemas.openxmlformats.org/officeDocument/2006/docPropsVTypes">
  <Template>Normal</Template>
  <TotalTime>11</TotalTime>
  <Pages>74</Pages>
  <Words>124022</Words>
  <Characters>70694</Characters>
  <Application>Microsoft Office Word</Application>
  <DocSecurity>0</DocSecurity>
  <Lines>589</Lines>
  <Paragraphs>388</Paragraphs>
  <ScaleCrop>false</ScaleCrop>
  <Company/>
  <LinksUpToDate>false</LinksUpToDate>
  <CharactersWithSpaces>194328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Renata Račienė</cp:lastModifiedBy>
  <cp:revision>9</cp:revision>
  <dcterms:created xsi:type="dcterms:W3CDTF">2026-04-15T14:04:00Z</dcterms:created>
  <dcterms:modified xsi:type="dcterms:W3CDTF">2026-05-05T10:02:00Z</dcterms:modified>
</cp:coreProperties>
</file>