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AFF27" w14:textId="77777777" w:rsidR="00216C68" w:rsidRPr="005E4B6B" w:rsidRDefault="00216C68" w:rsidP="00216C68">
      <w:pPr>
        <w:rPr>
          <w:b/>
          <w:bCs/>
          <w:sz w:val="28"/>
          <w:szCs w:val="28"/>
          <w:lang w:val="lt-LT"/>
        </w:rPr>
      </w:pPr>
      <w:r w:rsidRPr="005E4B6B">
        <w:rPr>
          <w:noProof/>
          <w:lang w:val="lt-LT"/>
        </w:rPr>
        <w:drawing>
          <wp:anchor distT="0" distB="0" distL="114300" distR="114300" simplePos="0" relativeHeight="251659264" behindDoc="0" locked="0" layoutInCell="1" allowOverlap="1" wp14:anchorId="4CB6D416" wp14:editId="1CF32364">
            <wp:simplePos x="0" y="0"/>
            <wp:positionH relativeFrom="page">
              <wp:posOffset>5031933</wp:posOffset>
            </wp:positionH>
            <wp:positionV relativeFrom="page">
              <wp:posOffset>363468</wp:posOffset>
            </wp:positionV>
            <wp:extent cx="2066925" cy="1303655"/>
            <wp:effectExtent l="0" t="0" r="9525" b="10795"/>
            <wp:wrapTopAndBottom/>
            <wp:docPr id="11935232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23215" name="Paveikslėlis 1"/>
                    <pic:cNvPicPr>
                      <a:picLocks noChangeAspect="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066925" cy="1303655"/>
                    </a:xfrm>
                    <a:prstGeom prst="rect">
                      <a:avLst/>
                    </a:prstGeom>
                    <a:noFill/>
                    <a:ln>
                      <a:noFill/>
                    </a:ln>
                  </pic:spPr>
                </pic:pic>
              </a:graphicData>
            </a:graphic>
          </wp:anchor>
        </w:drawing>
      </w:r>
    </w:p>
    <w:p w14:paraId="394B2581" w14:textId="77777777" w:rsidR="00216C68" w:rsidRPr="005E4B6B" w:rsidRDefault="00216C68" w:rsidP="00216C68">
      <w:pPr>
        <w:jc w:val="right"/>
        <w:rPr>
          <w:rFonts w:ascii="Times New Roman" w:hAnsi="Times New Roman" w:cs="Times New Roman"/>
          <w:b/>
          <w:bCs/>
          <w:noProof/>
          <w:lang w:val="lt-LT"/>
        </w:rPr>
      </w:pPr>
      <w:r w:rsidRPr="005E4B6B">
        <w:rPr>
          <w:rFonts w:ascii="Times New Roman" w:hAnsi="Times New Roman" w:cs="Times New Roman"/>
          <w:b/>
          <w:bCs/>
          <w:noProof/>
          <w:lang w:val="lt-LT"/>
        </w:rPr>
        <w:t>Priedas Nr.1.</w:t>
      </w:r>
    </w:p>
    <w:p w14:paraId="12EA9165" w14:textId="77777777" w:rsidR="00216C68" w:rsidRPr="005E4B6B" w:rsidRDefault="00216C68" w:rsidP="00216C68">
      <w:pPr>
        <w:jc w:val="center"/>
        <w:rPr>
          <w:rFonts w:ascii="Times New Roman" w:hAnsi="Times New Roman" w:cs="Times New Roman"/>
          <w:b/>
          <w:bCs/>
          <w:noProof/>
          <w:lang w:val="lt-LT"/>
        </w:rPr>
      </w:pPr>
      <w:r w:rsidRPr="005E4B6B">
        <w:rPr>
          <w:rFonts w:ascii="Times New Roman" w:hAnsi="Times New Roman" w:cs="Times New Roman"/>
          <w:b/>
          <w:bCs/>
          <w:noProof/>
          <w:lang w:val="lt-LT"/>
        </w:rPr>
        <w:t>TECHNINĖ SPECIFIKACIJA</w:t>
      </w:r>
    </w:p>
    <w:p w14:paraId="4BD886C3" w14:textId="14F586E0" w:rsidR="00216C68" w:rsidRPr="005E4B6B" w:rsidRDefault="00216C68" w:rsidP="00216C68">
      <w:pPr>
        <w:ind w:firstLine="1296"/>
        <w:jc w:val="both"/>
        <w:rPr>
          <w:rFonts w:ascii="Times New Roman" w:hAnsi="Times New Roman" w:cs="Times New Roman"/>
          <w:bCs/>
          <w:sz w:val="24"/>
          <w:szCs w:val="24"/>
          <w:lang w:val="lt-LT"/>
        </w:rPr>
      </w:pPr>
      <w:r w:rsidRPr="005E4B6B">
        <w:rPr>
          <w:rFonts w:ascii="Times New Roman" w:hAnsi="Times New Roman" w:cs="Times New Roman"/>
          <w:bCs/>
          <w:sz w:val="24"/>
          <w:szCs w:val="24"/>
          <w:lang w:val="lt-LT"/>
        </w:rPr>
        <w:t>Tiekėjas turi pateikti dokumentus, įrodančius siūlomos įrangos atitikimą techniniams reikalavimams, nurodytiems pirkimo dokumentų techninėje specifikacijoje: tiekėjas turi pateikti gamintojo parengtus katalogus ar brošiūras, tačiau jei gamintojo kataloguose ar brošiūrose neišsamiai atsispindi arba nėra nurodyta siūlomos įrangos atitikimas techninės specifikacijos reikalavimams, galima teikti siūlomos įrangos techninių charakteristikų aprašymus, t. y. tiekėjo ar gamintojo parengti komplektacijos aprašai arba kiti lygiaverčiai dokumentai (toliau – pagrindžiantys dokumentai)</w:t>
      </w:r>
      <w:r w:rsidRPr="008E4070">
        <w:rPr>
          <w:rFonts w:ascii="Times New Roman" w:hAnsi="Times New Roman" w:cs="Times New Roman"/>
          <w:bCs/>
          <w:sz w:val="24"/>
          <w:szCs w:val="24"/>
          <w:lang w:val="lt-LT"/>
        </w:rPr>
        <w:t>.</w:t>
      </w:r>
      <w:r w:rsidRPr="005E4B6B">
        <w:rPr>
          <w:rFonts w:ascii="Times New Roman" w:hAnsi="Times New Roman" w:cs="Times New Roman"/>
          <w:b/>
          <w:sz w:val="24"/>
          <w:szCs w:val="24"/>
          <w:lang w:val="lt-LT"/>
        </w:rPr>
        <w:t> </w:t>
      </w:r>
      <w:r w:rsidRPr="005E4B6B">
        <w:rPr>
          <w:rFonts w:ascii="Times New Roman" w:hAnsi="Times New Roman" w:cs="Times New Roman"/>
          <w:bCs/>
          <w:sz w:val="24"/>
          <w:szCs w:val="24"/>
          <w:lang w:val="lt-LT"/>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r w:rsidRPr="005E4B6B">
        <w:rPr>
          <w:rFonts w:ascii="Times New Roman" w:hAnsi="Times New Roman" w:cs="Times New Roman"/>
          <w:noProof/>
          <w:sz w:val="24"/>
          <w:szCs w:val="24"/>
          <w:lang w:val="lt-LT"/>
        </w:rPr>
        <w:t xml:space="preserve">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5E4B6B">
        <w:rPr>
          <w:rFonts w:ascii="Times New Roman" w:eastAsia="Aptos" w:hAnsi="Times New Roman" w:cs="Times New Roman"/>
          <w:i/>
          <w:iCs/>
          <w:sz w:val="24"/>
          <w:szCs w:val="24"/>
          <w:lang w:val="lt-LT" w:eastAsia="lt-LT"/>
        </w:rPr>
        <w:t>*Netaikoma garantijai.</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007"/>
        <w:gridCol w:w="4536"/>
        <w:gridCol w:w="3685"/>
      </w:tblGrid>
      <w:tr w:rsidR="002322FB" w:rsidRPr="005E4B6B" w14:paraId="6D6BF797" w14:textId="667D68B0" w:rsidTr="00661589">
        <w:tc>
          <w:tcPr>
            <w:tcW w:w="540" w:type="dxa"/>
          </w:tcPr>
          <w:p w14:paraId="7A191954" w14:textId="223916AA" w:rsidR="002322FB" w:rsidRPr="005E4B6B" w:rsidRDefault="002322FB" w:rsidP="002322FB">
            <w:pPr>
              <w:spacing w:after="0" w:line="240" w:lineRule="auto"/>
              <w:rPr>
                <w:rFonts w:ascii="Times New Roman" w:hAnsi="Times New Roman" w:cs="Times New Roman"/>
                <w:b/>
                <w:bCs/>
                <w:lang w:val="lt-LT"/>
              </w:rPr>
            </w:pPr>
            <w:r w:rsidRPr="005E4B6B">
              <w:rPr>
                <w:rFonts w:ascii="Times New Roman" w:eastAsia="Times New Roman" w:hAnsi="Times New Roman" w:cs="Times New Roman"/>
                <w:b/>
                <w:bCs/>
                <w:lang w:val="lt-LT"/>
              </w:rPr>
              <w:t>Eil. Nr.</w:t>
            </w:r>
          </w:p>
        </w:tc>
        <w:tc>
          <w:tcPr>
            <w:tcW w:w="2007" w:type="dxa"/>
          </w:tcPr>
          <w:p w14:paraId="7CE8FF62" w14:textId="03273A13" w:rsidR="002322FB" w:rsidRPr="005E4B6B" w:rsidRDefault="002322FB" w:rsidP="002322FB">
            <w:pPr>
              <w:spacing w:after="0" w:line="240" w:lineRule="auto"/>
              <w:rPr>
                <w:rFonts w:ascii="Times New Roman" w:hAnsi="Times New Roman" w:cs="Times New Roman"/>
                <w:b/>
                <w:bCs/>
                <w:lang w:val="lt-LT"/>
              </w:rPr>
            </w:pPr>
            <w:r w:rsidRPr="005E4B6B">
              <w:rPr>
                <w:rFonts w:ascii="Times New Roman" w:eastAsia="Arial" w:hAnsi="Times New Roman" w:cs="Times New Roman"/>
                <w:b/>
                <w:bCs/>
                <w:noProof/>
                <w:color w:val="000000" w:themeColor="text1"/>
                <w:lang w:val="lt-LT"/>
              </w:rPr>
              <w:t>Parametras</w:t>
            </w:r>
          </w:p>
        </w:tc>
        <w:tc>
          <w:tcPr>
            <w:tcW w:w="4536" w:type="dxa"/>
          </w:tcPr>
          <w:p w14:paraId="04E0472C" w14:textId="12EB94DE" w:rsidR="002322FB" w:rsidRPr="005E4B6B" w:rsidRDefault="002322FB" w:rsidP="002322FB">
            <w:pPr>
              <w:spacing w:after="0" w:line="240" w:lineRule="auto"/>
              <w:rPr>
                <w:rFonts w:ascii="Times New Roman" w:hAnsi="Times New Roman" w:cs="Times New Roman"/>
                <w:b/>
                <w:bCs/>
                <w:lang w:val="lt-LT"/>
              </w:rPr>
            </w:pPr>
            <w:r w:rsidRPr="005E4B6B">
              <w:rPr>
                <w:rFonts w:ascii="Times New Roman" w:eastAsia="Arial" w:hAnsi="Times New Roman" w:cs="Times New Roman"/>
                <w:b/>
                <w:bCs/>
                <w:noProof/>
                <w:color w:val="000000" w:themeColor="text1"/>
                <w:lang w:val="lt-LT"/>
              </w:rPr>
              <w:t>Reikalavimai parametrams</w:t>
            </w:r>
          </w:p>
        </w:tc>
        <w:tc>
          <w:tcPr>
            <w:tcW w:w="3685" w:type="dxa"/>
          </w:tcPr>
          <w:p w14:paraId="72BAB156" w14:textId="77777777" w:rsidR="002322FB" w:rsidRPr="005E4B6B" w:rsidRDefault="002322FB" w:rsidP="002322FB">
            <w:pPr>
              <w:jc w:val="both"/>
              <w:rPr>
                <w:rFonts w:ascii="Times New Roman" w:hAnsi="Times New Roman" w:cs="Times New Roman"/>
                <w:b/>
                <w:bCs/>
                <w:sz w:val="24"/>
                <w:szCs w:val="24"/>
                <w:lang w:val="lt-LT"/>
              </w:rPr>
            </w:pPr>
            <w:r w:rsidRPr="005E4B6B">
              <w:rPr>
                <w:rFonts w:ascii="Times New Roman" w:hAnsi="Times New Roman" w:cs="Times New Roman"/>
                <w:b/>
                <w:bCs/>
                <w:sz w:val="24"/>
                <w:szCs w:val="24"/>
                <w:lang w:val="lt-LT"/>
              </w:rPr>
              <w:t>Tiekėjo siūloma charakteristika</w:t>
            </w:r>
          </w:p>
          <w:p w14:paraId="7F3212EB" w14:textId="77777777" w:rsidR="002322FB" w:rsidRPr="005E4B6B" w:rsidRDefault="002322FB" w:rsidP="002322FB">
            <w:pPr>
              <w:jc w:val="center"/>
              <w:rPr>
                <w:rFonts w:ascii="Times New Roman" w:hAnsi="Times New Roman" w:cs="Times New Roman"/>
                <w:b/>
                <w:bCs/>
                <w:i/>
                <w:iCs/>
                <w:sz w:val="24"/>
                <w:szCs w:val="24"/>
                <w:u w:val="single"/>
                <w:lang w:val="lt-LT"/>
              </w:rPr>
            </w:pPr>
            <w:r w:rsidRPr="005E4B6B">
              <w:rPr>
                <w:rFonts w:ascii="Times New Roman" w:hAnsi="Times New Roman" w:cs="Times New Roman"/>
                <w:b/>
                <w:bCs/>
                <w:i/>
                <w:iCs/>
                <w:sz w:val="24"/>
                <w:szCs w:val="24"/>
                <w:u w:val="single"/>
                <w:lang w:val="lt-LT"/>
              </w:rPr>
              <w:t>(pildo tiekėjas)</w:t>
            </w:r>
          </w:p>
          <w:p w14:paraId="3F0CCA1E" w14:textId="77777777" w:rsidR="002322FB" w:rsidRPr="005E4B6B" w:rsidRDefault="002322FB" w:rsidP="002322FB">
            <w:pPr>
              <w:jc w:val="center"/>
              <w:rPr>
                <w:rFonts w:ascii="Times New Roman" w:hAnsi="Times New Roman" w:cs="Times New Roman"/>
                <w:b/>
                <w:bCs/>
                <w:sz w:val="24"/>
                <w:szCs w:val="24"/>
                <w:u w:val="single"/>
                <w:lang w:val="lt-LT"/>
              </w:rPr>
            </w:pPr>
          </w:p>
          <w:p w14:paraId="68B2A767" w14:textId="77777777" w:rsidR="002322FB" w:rsidRPr="005E4B6B" w:rsidRDefault="002322FB" w:rsidP="002322FB">
            <w:pPr>
              <w:spacing w:line="259" w:lineRule="auto"/>
              <w:jc w:val="both"/>
              <w:rPr>
                <w:rFonts w:ascii="Times New Roman" w:eastAsia="Aptos" w:hAnsi="Times New Roman" w:cs="Times New Roman"/>
                <w:b/>
                <w:bCs/>
                <w:sz w:val="24"/>
                <w:szCs w:val="24"/>
                <w:lang w:val="lt-LT" w:eastAsia="lt-LT"/>
              </w:rPr>
            </w:pPr>
            <w:r w:rsidRPr="005E4B6B">
              <w:rPr>
                <w:rFonts w:ascii="Times New Roman" w:eastAsia="Aptos" w:hAnsi="Times New Roman" w:cs="Times New Roman"/>
                <w:b/>
                <w:bCs/>
                <w:sz w:val="24"/>
                <w:szCs w:val="24"/>
                <w:lang w:val="lt-LT" w:eastAsia="lt-LT"/>
              </w:rPr>
              <w:t>Tiekėjas pildo kiekvieną reikalavimą su atitinkama siūloma reikšme.</w:t>
            </w:r>
          </w:p>
          <w:p w14:paraId="74261674" w14:textId="28CD17B3" w:rsidR="002322FB" w:rsidRPr="005E4B6B" w:rsidRDefault="002322FB" w:rsidP="002322FB">
            <w:pPr>
              <w:spacing w:after="0" w:line="240" w:lineRule="auto"/>
              <w:rPr>
                <w:rFonts w:ascii="Times New Roman" w:hAnsi="Times New Roman" w:cs="Times New Roman"/>
                <w:b/>
                <w:bCs/>
                <w:lang w:val="lt-LT"/>
              </w:rPr>
            </w:pPr>
            <w:r w:rsidRPr="005E4B6B">
              <w:rPr>
                <w:rFonts w:ascii="Times New Roman" w:eastAsia="Aptos" w:hAnsi="Times New Roman" w:cs="Times New Roman"/>
                <w:b/>
                <w:bCs/>
                <w:sz w:val="24"/>
                <w:szCs w:val="24"/>
                <w:lang w:val="lt-LT" w:eastAsia="lt-LT"/>
              </w:rPr>
              <w:t xml:space="preserve">Prie kiekvieno reikalavimo (jeigu žemiau nenurodyta kitaip) pateikiamas  techninę charakteristiką pagrindžiantis dokumentas </w:t>
            </w:r>
            <w:r w:rsidRPr="005E4B6B">
              <w:rPr>
                <w:rFonts w:ascii="Times New Roman" w:eastAsia="Aptos" w:hAnsi="Times New Roman" w:cs="Times New Roman"/>
                <w:b/>
                <w:bCs/>
                <w:sz w:val="24"/>
                <w:szCs w:val="24"/>
                <w:highlight w:val="yellow"/>
                <w:lang w:val="lt-LT" w:eastAsia="lt-LT"/>
              </w:rPr>
              <w:t>_______</w:t>
            </w:r>
            <w:r w:rsidRPr="005E4B6B">
              <w:rPr>
                <w:rFonts w:ascii="Times New Roman" w:eastAsia="Aptos" w:hAnsi="Times New Roman" w:cs="Times New Roman"/>
                <w:b/>
                <w:bCs/>
                <w:sz w:val="24"/>
                <w:szCs w:val="24"/>
                <w:lang w:val="lt-LT" w:eastAsia="lt-LT"/>
              </w:rPr>
              <w:t xml:space="preserve"> (</w:t>
            </w:r>
            <w:r w:rsidRPr="005E4B6B">
              <w:rPr>
                <w:rFonts w:ascii="Times New Roman" w:eastAsia="Aptos" w:hAnsi="Times New Roman" w:cs="Times New Roman"/>
                <w:b/>
                <w:bCs/>
                <w:i/>
                <w:iCs/>
                <w:sz w:val="24"/>
                <w:szCs w:val="24"/>
                <w:lang w:val="lt-LT" w:eastAsia="lt-LT"/>
              </w:rPr>
              <w:t>nurodyti pateikiamą dokumentą</w:t>
            </w:r>
            <w:r w:rsidRPr="005E4B6B">
              <w:rPr>
                <w:rFonts w:ascii="Times New Roman" w:eastAsia="Aptos" w:hAnsi="Times New Roman" w:cs="Times New Roman"/>
                <w:b/>
                <w:bCs/>
                <w:sz w:val="24"/>
                <w:szCs w:val="24"/>
                <w:lang w:val="lt-LT" w:eastAsia="lt-LT"/>
              </w:rPr>
              <w:t xml:space="preserve">), kurio </w:t>
            </w:r>
            <w:r w:rsidRPr="005E4B6B">
              <w:rPr>
                <w:rFonts w:ascii="Times New Roman" w:eastAsia="Aptos" w:hAnsi="Times New Roman" w:cs="Times New Roman"/>
                <w:b/>
                <w:bCs/>
                <w:sz w:val="24"/>
                <w:szCs w:val="24"/>
                <w:highlight w:val="yellow"/>
                <w:lang w:val="lt-LT" w:eastAsia="lt-LT"/>
              </w:rPr>
              <w:t>_____</w:t>
            </w:r>
            <w:r w:rsidRPr="005E4B6B">
              <w:rPr>
                <w:rFonts w:ascii="Times New Roman" w:eastAsia="Aptos" w:hAnsi="Times New Roman" w:cs="Times New Roman"/>
                <w:b/>
                <w:bCs/>
                <w:sz w:val="24"/>
                <w:szCs w:val="24"/>
                <w:lang w:val="lt-LT" w:eastAsia="lt-LT"/>
              </w:rPr>
              <w:t xml:space="preserve"> (</w:t>
            </w:r>
            <w:r w:rsidRPr="005E4B6B">
              <w:rPr>
                <w:rFonts w:ascii="Times New Roman" w:eastAsia="Aptos" w:hAnsi="Times New Roman" w:cs="Times New Roman"/>
                <w:b/>
                <w:bCs/>
                <w:i/>
                <w:iCs/>
                <w:sz w:val="24"/>
                <w:szCs w:val="24"/>
                <w:lang w:val="lt-LT" w:eastAsia="lt-LT"/>
              </w:rPr>
              <w:t>nurodyti</w:t>
            </w:r>
            <w:r w:rsidRPr="005E4B6B">
              <w:rPr>
                <w:rFonts w:ascii="Times New Roman" w:eastAsia="Aptos" w:hAnsi="Times New Roman" w:cs="Times New Roman"/>
                <w:b/>
                <w:bCs/>
                <w:sz w:val="24"/>
                <w:szCs w:val="24"/>
                <w:lang w:val="lt-LT" w:eastAsia="lt-LT"/>
              </w:rPr>
              <w:t>) puslapyje pateikta atžyma apie parametro reikšmę</w:t>
            </w:r>
          </w:p>
        </w:tc>
      </w:tr>
      <w:tr w:rsidR="002322FB" w:rsidRPr="005E4B6B" w14:paraId="094FCDDF" w14:textId="259FF445" w:rsidTr="00661589">
        <w:tc>
          <w:tcPr>
            <w:tcW w:w="540" w:type="dxa"/>
          </w:tcPr>
          <w:p w14:paraId="316AB616" w14:textId="549EA580" w:rsidR="002322FB" w:rsidRPr="005E4B6B" w:rsidRDefault="004365BE" w:rsidP="002322FB">
            <w:pPr>
              <w:spacing w:after="0" w:line="240" w:lineRule="auto"/>
              <w:rPr>
                <w:rFonts w:ascii="Times New Roman" w:hAnsi="Times New Roman" w:cs="Times New Roman"/>
                <w:lang w:val="lt-LT"/>
              </w:rPr>
            </w:pPr>
            <w:r w:rsidRPr="005E4B6B">
              <w:rPr>
                <w:rFonts w:ascii="Times New Roman" w:hAnsi="Times New Roman" w:cs="Times New Roman"/>
                <w:lang w:val="lt-LT"/>
              </w:rPr>
              <w:t>1.</w:t>
            </w:r>
          </w:p>
        </w:tc>
        <w:tc>
          <w:tcPr>
            <w:tcW w:w="2007" w:type="dxa"/>
          </w:tcPr>
          <w:p w14:paraId="49B736C2" w14:textId="5EE14839" w:rsidR="002322FB" w:rsidRPr="005E4B6B" w:rsidRDefault="002322FB" w:rsidP="002322FB">
            <w:pPr>
              <w:spacing w:after="0" w:line="240" w:lineRule="auto"/>
              <w:rPr>
                <w:rFonts w:ascii="Times New Roman" w:hAnsi="Times New Roman" w:cs="Times New Roman"/>
                <w:lang w:val="lt-LT"/>
              </w:rPr>
            </w:pPr>
            <w:r w:rsidRPr="005E4B6B">
              <w:rPr>
                <w:rFonts w:ascii="Times New Roman" w:hAnsi="Times New Roman" w:cs="Times New Roman"/>
                <w:lang w:val="lt-LT"/>
              </w:rPr>
              <w:t>Paskirtis</w:t>
            </w:r>
          </w:p>
        </w:tc>
        <w:tc>
          <w:tcPr>
            <w:tcW w:w="4536" w:type="dxa"/>
            <w:shd w:val="clear" w:color="auto" w:fill="FFFFFF" w:themeFill="background1"/>
          </w:tcPr>
          <w:p w14:paraId="32240341" w14:textId="493D24BD" w:rsidR="002322FB" w:rsidRPr="005E4B6B" w:rsidRDefault="002322FB" w:rsidP="004365BE">
            <w:pPr>
              <w:spacing w:after="0" w:line="240" w:lineRule="auto"/>
              <w:jc w:val="both"/>
              <w:rPr>
                <w:rFonts w:ascii="Times New Roman" w:hAnsi="Times New Roman" w:cs="Times New Roman"/>
                <w:lang w:val="lt-LT"/>
              </w:rPr>
            </w:pPr>
            <w:r w:rsidRPr="005E4B6B">
              <w:rPr>
                <w:rFonts w:ascii="Times New Roman" w:hAnsi="Times New Roman" w:cs="Times New Roman"/>
                <w:lang w:val="lt-LT"/>
              </w:rPr>
              <w:t>Didelio intensyvumo impulsinės šviesos sistema moksliniams tyrimams (UV–VIS–NIR spektras)</w:t>
            </w:r>
          </w:p>
        </w:tc>
        <w:tc>
          <w:tcPr>
            <w:tcW w:w="3685" w:type="dxa"/>
            <w:shd w:val="clear" w:color="auto" w:fill="FFFFFF" w:themeFill="background1"/>
          </w:tcPr>
          <w:p w14:paraId="046AB8A9" w14:textId="77777777" w:rsidR="002322FB" w:rsidRPr="005E4B6B" w:rsidRDefault="002322FB" w:rsidP="002322FB">
            <w:pPr>
              <w:spacing w:after="0" w:line="240" w:lineRule="auto"/>
              <w:rPr>
                <w:rFonts w:ascii="Times New Roman" w:hAnsi="Times New Roman" w:cs="Times New Roman"/>
                <w:lang w:val="lt-LT"/>
              </w:rPr>
            </w:pPr>
          </w:p>
        </w:tc>
      </w:tr>
      <w:tr w:rsidR="002322FB" w:rsidRPr="005E4B6B" w14:paraId="38AA426B" w14:textId="626E87B0" w:rsidTr="00661589">
        <w:tc>
          <w:tcPr>
            <w:tcW w:w="540" w:type="dxa"/>
          </w:tcPr>
          <w:p w14:paraId="04BFFC6C" w14:textId="61675A9F" w:rsidR="002322FB" w:rsidRPr="005E4B6B" w:rsidRDefault="004365BE" w:rsidP="002322FB">
            <w:pPr>
              <w:spacing w:after="0" w:line="240" w:lineRule="auto"/>
              <w:rPr>
                <w:rFonts w:ascii="Times New Roman" w:hAnsi="Times New Roman" w:cs="Times New Roman"/>
                <w:lang w:val="lt-LT"/>
              </w:rPr>
            </w:pPr>
            <w:r w:rsidRPr="005E4B6B">
              <w:rPr>
                <w:rFonts w:ascii="Times New Roman" w:hAnsi="Times New Roman" w:cs="Times New Roman"/>
                <w:lang w:val="lt-LT"/>
              </w:rPr>
              <w:t>2.</w:t>
            </w:r>
          </w:p>
        </w:tc>
        <w:tc>
          <w:tcPr>
            <w:tcW w:w="2007" w:type="dxa"/>
          </w:tcPr>
          <w:p w14:paraId="7C36193A" w14:textId="039CAD25" w:rsidR="002322FB" w:rsidRPr="000E5CAE" w:rsidRDefault="002322FB" w:rsidP="002322FB">
            <w:pPr>
              <w:spacing w:after="0" w:line="240" w:lineRule="auto"/>
              <w:rPr>
                <w:rFonts w:ascii="Times New Roman" w:hAnsi="Times New Roman" w:cs="Times New Roman"/>
                <w:lang w:val="lt-LT"/>
              </w:rPr>
            </w:pPr>
            <w:r w:rsidRPr="000E5CAE">
              <w:rPr>
                <w:rFonts w:ascii="Times New Roman" w:hAnsi="Times New Roman" w:cs="Times New Roman"/>
                <w:lang w:val="lt-LT"/>
              </w:rPr>
              <w:t>Sistemos tipas</w:t>
            </w:r>
          </w:p>
        </w:tc>
        <w:tc>
          <w:tcPr>
            <w:tcW w:w="4536" w:type="dxa"/>
            <w:shd w:val="clear" w:color="auto" w:fill="FFFFFF" w:themeFill="background1"/>
          </w:tcPr>
          <w:p w14:paraId="7A54F6AF" w14:textId="0D9C0765" w:rsidR="002322FB" w:rsidRPr="000E5CAE" w:rsidRDefault="002322FB" w:rsidP="004365BE">
            <w:pPr>
              <w:spacing w:after="0" w:line="240" w:lineRule="auto"/>
              <w:jc w:val="both"/>
              <w:rPr>
                <w:rFonts w:ascii="Times New Roman" w:hAnsi="Times New Roman" w:cs="Times New Roman"/>
                <w:lang w:val="lt-LT"/>
              </w:rPr>
            </w:pPr>
            <w:r w:rsidRPr="000E5CAE">
              <w:rPr>
                <w:rFonts w:ascii="Times New Roman" w:hAnsi="Times New Roman" w:cs="Times New Roman"/>
                <w:lang w:val="lt-LT"/>
              </w:rPr>
              <w:t>Stalinė (bench-top) sistema su integruotu valdymo bloku</w:t>
            </w:r>
          </w:p>
        </w:tc>
        <w:tc>
          <w:tcPr>
            <w:tcW w:w="3685" w:type="dxa"/>
            <w:shd w:val="clear" w:color="auto" w:fill="FFFFFF" w:themeFill="background1"/>
          </w:tcPr>
          <w:p w14:paraId="45584DFE" w14:textId="77777777" w:rsidR="002322FB" w:rsidRPr="005E4B6B" w:rsidRDefault="002322FB" w:rsidP="002322FB">
            <w:pPr>
              <w:spacing w:after="0" w:line="240" w:lineRule="auto"/>
              <w:rPr>
                <w:rFonts w:ascii="Times New Roman" w:hAnsi="Times New Roman" w:cs="Times New Roman"/>
                <w:lang w:val="lt-LT"/>
              </w:rPr>
            </w:pPr>
          </w:p>
        </w:tc>
      </w:tr>
      <w:tr w:rsidR="002322FB" w:rsidRPr="005E4B6B" w14:paraId="048D7BCB" w14:textId="4051946D" w:rsidTr="00661589">
        <w:tc>
          <w:tcPr>
            <w:tcW w:w="540" w:type="dxa"/>
          </w:tcPr>
          <w:p w14:paraId="04FD05CE" w14:textId="70FBC9A4" w:rsidR="002322FB" w:rsidRPr="005E4B6B" w:rsidRDefault="000C5E83" w:rsidP="002322FB">
            <w:pPr>
              <w:spacing w:after="0" w:line="240" w:lineRule="auto"/>
              <w:rPr>
                <w:rFonts w:ascii="Times New Roman" w:hAnsi="Times New Roman" w:cs="Times New Roman"/>
                <w:lang w:val="lt-LT"/>
              </w:rPr>
            </w:pPr>
            <w:r>
              <w:rPr>
                <w:rFonts w:ascii="Times New Roman" w:hAnsi="Times New Roman" w:cs="Times New Roman"/>
                <w:lang w:val="lt-LT"/>
              </w:rPr>
              <w:t>3.</w:t>
            </w:r>
          </w:p>
        </w:tc>
        <w:tc>
          <w:tcPr>
            <w:tcW w:w="2007" w:type="dxa"/>
          </w:tcPr>
          <w:p w14:paraId="679C5D4C" w14:textId="2CAB1047" w:rsidR="002322FB" w:rsidRPr="005E4B6B" w:rsidRDefault="002322FB" w:rsidP="002322FB">
            <w:pPr>
              <w:spacing w:after="0" w:line="240" w:lineRule="auto"/>
              <w:rPr>
                <w:rFonts w:ascii="Times New Roman" w:hAnsi="Times New Roman" w:cs="Times New Roman"/>
                <w:lang w:val="lt-LT"/>
              </w:rPr>
            </w:pPr>
            <w:r w:rsidRPr="005E4B6B">
              <w:rPr>
                <w:rFonts w:ascii="Times New Roman" w:hAnsi="Times New Roman" w:cs="Times New Roman"/>
                <w:lang w:val="lt-LT"/>
              </w:rPr>
              <w:t>Sistemos sudėtis</w:t>
            </w:r>
          </w:p>
        </w:tc>
        <w:tc>
          <w:tcPr>
            <w:tcW w:w="4536" w:type="dxa"/>
            <w:shd w:val="clear" w:color="auto" w:fill="FFFFFF" w:themeFill="background1"/>
          </w:tcPr>
          <w:p w14:paraId="7BDF9DCE" w14:textId="033371AB" w:rsidR="002322FB" w:rsidRPr="005E4B6B" w:rsidRDefault="002322FB" w:rsidP="004365BE">
            <w:pPr>
              <w:spacing w:after="0" w:line="240" w:lineRule="auto"/>
              <w:jc w:val="both"/>
              <w:rPr>
                <w:rFonts w:ascii="Times New Roman" w:hAnsi="Times New Roman" w:cs="Times New Roman"/>
                <w:lang w:val="lt-LT"/>
              </w:rPr>
            </w:pPr>
            <w:r w:rsidRPr="005E4B6B">
              <w:rPr>
                <w:rFonts w:ascii="Times New Roman" w:hAnsi="Times New Roman" w:cs="Times New Roman"/>
                <w:lang w:val="lt-LT"/>
              </w:rPr>
              <w:t>Sistemą privalo sudaryti ne mažiau kaip šie komponentai:</w:t>
            </w:r>
          </w:p>
          <w:p w14:paraId="0CC77935" w14:textId="07C4A02F" w:rsidR="002322FB" w:rsidRPr="005E4B6B" w:rsidRDefault="002322FB" w:rsidP="004365BE">
            <w:pPr>
              <w:spacing w:after="0" w:line="240" w:lineRule="auto"/>
              <w:jc w:val="both"/>
              <w:rPr>
                <w:rFonts w:ascii="Times New Roman" w:hAnsi="Times New Roman" w:cs="Times New Roman"/>
                <w:lang w:val="lt-LT"/>
              </w:rPr>
            </w:pPr>
            <w:r w:rsidRPr="005E4B6B">
              <w:rPr>
                <w:rFonts w:ascii="Times New Roman" w:hAnsi="Times New Roman" w:cs="Times New Roman"/>
                <w:lang w:val="lt-LT"/>
              </w:rPr>
              <w:lastRenderedPageBreak/>
              <w:t>pagrindinis valdymo blokas, impulsinė lempa, atskiras hermetinis oru aušinamas šviesos šaltinio, lempos, korpusas su lempos aušinimo sistema (ventiliatorius, ortakiai) ir mėginių matavimams skirta kamera.</w:t>
            </w:r>
          </w:p>
          <w:p w14:paraId="1CB78DA8" w14:textId="0A8E4E57" w:rsidR="002322FB" w:rsidRPr="005E4B6B" w:rsidRDefault="005E4B6B" w:rsidP="004365BE">
            <w:pPr>
              <w:spacing w:after="0" w:line="240" w:lineRule="auto"/>
              <w:jc w:val="both"/>
              <w:rPr>
                <w:rFonts w:ascii="Times New Roman" w:hAnsi="Times New Roman" w:cs="Times New Roman"/>
                <w:lang w:val="lt-LT"/>
              </w:rPr>
            </w:pPr>
            <w:r w:rsidRPr="005E4B6B">
              <w:rPr>
                <w:rFonts w:ascii="Times New Roman" w:hAnsi="Times New Roman" w:cs="Times New Roman"/>
                <w:lang w:val="lt-LT"/>
              </w:rPr>
              <w:t>Sistemos komponentai turi būti suderinami tarpusavyje ir užtikrinti pilną sistemos funkcionalumą</w:t>
            </w:r>
            <w:r w:rsidR="002322FB" w:rsidRPr="005E4B6B">
              <w:rPr>
                <w:rFonts w:ascii="Times New Roman" w:hAnsi="Times New Roman" w:cs="Times New Roman"/>
                <w:lang w:val="lt-LT"/>
              </w:rPr>
              <w:t>.</w:t>
            </w:r>
          </w:p>
        </w:tc>
        <w:tc>
          <w:tcPr>
            <w:tcW w:w="3685" w:type="dxa"/>
            <w:shd w:val="clear" w:color="auto" w:fill="FFFFFF" w:themeFill="background1"/>
          </w:tcPr>
          <w:p w14:paraId="14B8008D" w14:textId="77777777" w:rsidR="002322FB" w:rsidRPr="005E4B6B" w:rsidRDefault="002322FB" w:rsidP="002322FB">
            <w:pPr>
              <w:spacing w:after="0" w:line="240" w:lineRule="auto"/>
              <w:rPr>
                <w:rFonts w:ascii="Times New Roman" w:hAnsi="Times New Roman" w:cs="Times New Roman"/>
                <w:lang w:val="lt-LT"/>
              </w:rPr>
            </w:pPr>
          </w:p>
        </w:tc>
      </w:tr>
      <w:tr w:rsidR="002322FB" w:rsidRPr="005E4B6B" w14:paraId="1A404C9E" w14:textId="1A6F5046" w:rsidTr="00661589">
        <w:tc>
          <w:tcPr>
            <w:tcW w:w="540" w:type="dxa"/>
          </w:tcPr>
          <w:p w14:paraId="48810CD3" w14:textId="1C76B9DF" w:rsidR="002322FB" w:rsidRPr="005E4B6B" w:rsidRDefault="000C5E83" w:rsidP="002322FB">
            <w:pPr>
              <w:spacing w:after="0" w:line="240" w:lineRule="auto"/>
              <w:rPr>
                <w:rFonts w:ascii="Times New Roman" w:hAnsi="Times New Roman" w:cs="Times New Roman"/>
                <w:lang w:val="lt-LT"/>
              </w:rPr>
            </w:pPr>
            <w:r>
              <w:rPr>
                <w:rFonts w:ascii="Times New Roman" w:hAnsi="Times New Roman" w:cs="Times New Roman"/>
                <w:lang w:val="lt-LT"/>
              </w:rPr>
              <w:t>4.</w:t>
            </w:r>
          </w:p>
        </w:tc>
        <w:tc>
          <w:tcPr>
            <w:tcW w:w="2007" w:type="dxa"/>
          </w:tcPr>
          <w:p w14:paraId="7448B2CE" w14:textId="399C313C" w:rsidR="002322FB" w:rsidRPr="005E4B6B" w:rsidRDefault="002322FB" w:rsidP="002322FB">
            <w:pPr>
              <w:spacing w:after="0" w:line="240" w:lineRule="auto"/>
              <w:rPr>
                <w:rFonts w:ascii="Times New Roman" w:hAnsi="Times New Roman" w:cs="Times New Roman"/>
                <w:lang w:val="lt-LT"/>
              </w:rPr>
            </w:pPr>
            <w:r w:rsidRPr="005E4B6B">
              <w:rPr>
                <w:rFonts w:ascii="Times New Roman" w:hAnsi="Times New Roman" w:cs="Times New Roman"/>
                <w:lang w:val="lt-LT"/>
              </w:rPr>
              <w:t>Lempos ir optinė sistema</w:t>
            </w:r>
          </w:p>
        </w:tc>
        <w:tc>
          <w:tcPr>
            <w:tcW w:w="4536" w:type="dxa"/>
            <w:shd w:val="clear" w:color="auto" w:fill="FFFFFF" w:themeFill="background1"/>
          </w:tcPr>
          <w:p w14:paraId="5E3BC9A4" w14:textId="442255F7" w:rsidR="002322FB" w:rsidRPr="005E4B6B" w:rsidRDefault="002322FB" w:rsidP="006A1BFF">
            <w:pPr>
              <w:spacing w:after="0" w:line="240" w:lineRule="auto"/>
              <w:jc w:val="both"/>
              <w:rPr>
                <w:rFonts w:ascii="Times New Roman" w:hAnsi="Times New Roman" w:cs="Times New Roman"/>
                <w:lang w:val="lt-LT"/>
              </w:rPr>
            </w:pPr>
            <w:r w:rsidRPr="005E4B6B">
              <w:rPr>
                <w:rFonts w:ascii="Times New Roman" w:hAnsi="Times New Roman" w:cs="Times New Roman"/>
                <w:lang w:val="lt-LT"/>
              </w:rPr>
              <w:t>Impulsinė lempa su reflektoriumi arba kita optine sistema, užtikrinančia efektyvų ir tolygų spinduliuotės paskirstymą apdorojamoje zonoje</w:t>
            </w:r>
          </w:p>
        </w:tc>
        <w:tc>
          <w:tcPr>
            <w:tcW w:w="3685" w:type="dxa"/>
            <w:shd w:val="clear" w:color="auto" w:fill="FFFFFF" w:themeFill="background1"/>
          </w:tcPr>
          <w:p w14:paraId="3B6756B6" w14:textId="77777777" w:rsidR="002322FB" w:rsidRPr="005E4B6B" w:rsidRDefault="002322FB" w:rsidP="002322FB">
            <w:pPr>
              <w:spacing w:after="0" w:line="240" w:lineRule="auto"/>
              <w:rPr>
                <w:rFonts w:ascii="Times New Roman" w:hAnsi="Times New Roman" w:cs="Times New Roman"/>
                <w:lang w:val="lt-LT"/>
              </w:rPr>
            </w:pPr>
          </w:p>
        </w:tc>
      </w:tr>
      <w:tr w:rsidR="002322FB" w:rsidRPr="005E4B6B" w14:paraId="3BAD1BA1" w14:textId="48DDEB23" w:rsidTr="00661589">
        <w:tc>
          <w:tcPr>
            <w:tcW w:w="540" w:type="dxa"/>
          </w:tcPr>
          <w:p w14:paraId="25D09CA5" w14:textId="5A968EC7" w:rsidR="002322FB" w:rsidRPr="005E4B6B" w:rsidRDefault="000C5E83" w:rsidP="002322FB">
            <w:pPr>
              <w:spacing w:after="0" w:line="240" w:lineRule="auto"/>
              <w:rPr>
                <w:rFonts w:ascii="Times New Roman" w:hAnsi="Times New Roman" w:cs="Times New Roman"/>
                <w:lang w:val="lt-LT"/>
              </w:rPr>
            </w:pPr>
            <w:r>
              <w:rPr>
                <w:rFonts w:ascii="Times New Roman" w:hAnsi="Times New Roman" w:cs="Times New Roman"/>
                <w:lang w:val="lt-LT"/>
              </w:rPr>
              <w:t>5.</w:t>
            </w:r>
          </w:p>
        </w:tc>
        <w:tc>
          <w:tcPr>
            <w:tcW w:w="2007" w:type="dxa"/>
          </w:tcPr>
          <w:p w14:paraId="7D46F6D9" w14:textId="3819A28A" w:rsidR="002322FB" w:rsidRPr="005E4B6B" w:rsidRDefault="002322FB" w:rsidP="002322FB">
            <w:pPr>
              <w:spacing w:after="0" w:line="240" w:lineRule="auto"/>
              <w:rPr>
                <w:rFonts w:ascii="Times New Roman" w:hAnsi="Times New Roman" w:cs="Times New Roman"/>
                <w:lang w:val="lt-LT"/>
              </w:rPr>
            </w:pPr>
            <w:r w:rsidRPr="005E4B6B">
              <w:rPr>
                <w:rFonts w:ascii="Times New Roman" w:hAnsi="Times New Roman" w:cs="Times New Roman"/>
                <w:lang w:val="lt-LT"/>
              </w:rPr>
              <w:t>Spindulinė energija</w:t>
            </w:r>
          </w:p>
        </w:tc>
        <w:tc>
          <w:tcPr>
            <w:tcW w:w="4536" w:type="dxa"/>
            <w:shd w:val="clear" w:color="auto" w:fill="FFFFFF" w:themeFill="background1"/>
          </w:tcPr>
          <w:p w14:paraId="1EB79358" w14:textId="5506B47D" w:rsidR="002322FB" w:rsidRPr="005E4B6B" w:rsidRDefault="002322FB" w:rsidP="006A1BFF">
            <w:pPr>
              <w:spacing w:after="0" w:line="240" w:lineRule="auto"/>
              <w:jc w:val="both"/>
              <w:rPr>
                <w:rFonts w:ascii="Times New Roman" w:hAnsi="Times New Roman" w:cs="Times New Roman"/>
                <w:lang w:val="lt-LT"/>
              </w:rPr>
            </w:pPr>
            <w:r w:rsidRPr="005E4B6B">
              <w:rPr>
                <w:rFonts w:ascii="Times New Roman" w:hAnsi="Times New Roman" w:cs="Times New Roman"/>
                <w:lang w:val="lt-LT"/>
              </w:rPr>
              <w:t>Maksimali energija ne mažiau kaip 5 J/cm² vienam impulsui</w:t>
            </w:r>
          </w:p>
        </w:tc>
        <w:tc>
          <w:tcPr>
            <w:tcW w:w="3685" w:type="dxa"/>
            <w:shd w:val="clear" w:color="auto" w:fill="FFFFFF" w:themeFill="background1"/>
          </w:tcPr>
          <w:p w14:paraId="0492747C" w14:textId="77777777" w:rsidR="002322FB" w:rsidRPr="005E4B6B" w:rsidRDefault="002322FB" w:rsidP="002322FB">
            <w:pPr>
              <w:spacing w:after="0" w:line="240" w:lineRule="auto"/>
              <w:rPr>
                <w:rFonts w:ascii="Times New Roman" w:hAnsi="Times New Roman" w:cs="Times New Roman"/>
                <w:lang w:val="lt-LT"/>
              </w:rPr>
            </w:pPr>
          </w:p>
        </w:tc>
      </w:tr>
      <w:tr w:rsidR="002322FB" w:rsidRPr="005E4B6B" w14:paraId="2764ED3B" w14:textId="0541A911" w:rsidTr="00661589">
        <w:tc>
          <w:tcPr>
            <w:tcW w:w="540" w:type="dxa"/>
          </w:tcPr>
          <w:p w14:paraId="7B81F7FF" w14:textId="0B815D5C" w:rsidR="002322FB" w:rsidRPr="005E4B6B" w:rsidRDefault="000C5E83" w:rsidP="002322FB">
            <w:pPr>
              <w:spacing w:after="0" w:line="240" w:lineRule="auto"/>
              <w:rPr>
                <w:rFonts w:ascii="Times New Roman" w:hAnsi="Times New Roman" w:cs="Times New Roman"/>
                <w:lang w:val="lt-LT"/>
              </w:rPr>
            </w:pPr>
            <w:r>
              <w:rPr>
                <w:rFonts w:ascii="Times New Roman" w:hAnsi="Times New Roman" w:cs="Times New Roman"/>
                <w:lang w:val="lt-LT"/>
              </w:rPr>
              <w:t>6.</w:t>
            </w:r>
          </w:p>
        </w:tc>
        <w:tc>
          <w:tcPr>
            <w:tcW w:w="2007" w:type="dxa"/>
          </w:tcPr>
          <w:p w14:paraId="460073EC" w14:textId="4A7D5682" w:rsidR="002322FB" w:rsidRPr="005E4B6B" w:rsidRDefault="002322FB" w:rsidP="002322FB">
            <w:pPr>
              <w:spacing w:after="0" w:line="240" w:lineRule="auto"/>
              <w:rPr>
                <w:rFonts w:ascii="Times New Roman" w:hAnsi="Times New Roman" w:cs="Times New Roman"/>
                <w:lang w:val="lt-LT"/>
              </w:rPr>
            </w:pPr>
            <w:r w:rsidRPr="005E4B6B">
              <w:rPr>
                <w:rFonts w:ascii="Times New Roman" w:hAnsi="Times New Roman" w:cs="Times New Roman"/>
                <w:lang w:val="lt-LT"/>
              </w:rPr>
              <w:t>Bangos ilgių spektras</w:t>
            </w:r>
          </w:p>
        </w:tc>
        <w:tc>
          <w:tcPr>
            <w:tcW w:w="4536" w:type="dxa"/>
            <w:shd w:val="clear" w:color="auto" w:fill="FFFFFF" w:themeFill="background1"/>
          </w:tcPr>
          <w:p w14:paraId="21E8BAA9" w14:textId="4185D31A" w:rsidR="002322FB" w:rsidRPr="005E4B6B" w:rsidRDefault="002322FB" w:rsidP="006A1BFF">
            <w:pPr>
              <w:spacing w:after="0" w:line="240" w:lineRule="auto"/>
              <w:jc w:val="both"/>
              <w:rPr>
                <w:rFonts w:ascii="Times New Roman" w:hAnsi="Times New Roman" w:cs="Times New Roman"/>
                <w:lang w:val="lt-LT"/>
              </w:rPr>
            </w:pPr>
            <w:r w:rsidRPr="005E4B6B">
              <w:rPr>
                <w:rFonts w:ascii="Times New Roman" w:hAnsi="Times New Roman" w:cs="Times New Roman"/>
                <w:lang w:val="lt-LT"/>
              </w:rPr>
              <w:t>Ne siauresniame intervale kaip 200 – 1100 nm</w:t>
            </w:r>
          </w:p>
        </w:tc>
        <w:tc>
          <w:tcPr>
            <w:tcW w:w="3685" w:type="dxa"/>
            <w:shd w:val="clear" w:color="auto" w:fill="FFFFFF" w:themeFill="background1"/>
          </w:tcPr>
          <w:p w14:paraId="42FF98F6" w14:textId="77777777" w:rsidR="002322FB" w:rsidRPr="005E4B6B" w:rsidRDefault="002322FB" w:rsidP="002322FB">
            <w:pPr>
              <w:spacing w:after="0" w:line="240" w:lineRule="auto"/>
              <w:rPr>
                <w:rFonts w:ascii="Times New Roman" w:hAnsi="Times New Roman" w:cs="Times New Roman"/>
                <w:lang w:val="lt-LT"/>
              </w:rPr>
            </w:pPr>
          </w:p>
        </w:tc>
      </w:tr>
      <w:tr w:rsidR="002322FB" w:rsidRPr="005E4B6B" w14:paraId="30E5D53E" w14:textId="64F20B3A" w:rsidTr="00661589">
        <w:tc>
          <w:tcPr>
            <w:tcW w:w="540" w:type="dxa"/>
          </w:tcPr>
          <w:p w14:paraId="62A2FBEC" w14:textId="4EB0C2E4" w:rsidR="002322FB" w:rsidRPr="005E4B6B" w:rsidRDefault="000C5E83" w:rsidP="002322FB">
            <w:pPr>
              <w:spacing w:after="0" w:line="240" w:lineRule="auto"/>
              <w:rPr>
                <w:rFonts w:ascii="Times New Roman" w:hAnsi="Times New Roman" w:cs="Times New Roman"/>
                <w:lang w:val="lt-LT"/>
              </w:rPr>
            </w:pPr>
            <w:r>
              <w:rPr>
                <w:rFonts w:ascii="Times New Roman" w:hAnsi="Times New Roman" w:cs="Times New Roman"/>
                <w:lang w:val="lt-LT"/>
              </w:rPr>
              <w:t>7.</w:t>
            </w:r>
          </w:p>
        </w:tc>
        <w:tc>
          <w:tcPr>
            <w:tcW w:w="2007" w:type="dxa"/>
          </w:tcPr>
          <w:p w14:paraId="6BC84C73" w14:textId="456C92EA" w:rsidR="002322FB" w:rsidRPr="005E4B6B" w:rsidRDefault="002322FB" w:rsidP="002322FB">
            <w:pPr>
              <w:spacing w:after="0" w:line="240" w:lineRule="auto"/>
              <w:rPr>
                <w:rFonts w:ascii="Times New Roman" w:hAnsi="Times New Roman" w:cs="Times New Roman"/>
                <w:lang w:val="lt-LT"/>
              </w:rPr>
            </w:pPr>
            <w:r w:rsidRPr="005E4B6B">
              <w:rPr>
                <w:rFonts w:ascii="Times New Roman" w:hAnsi="Times New Roman" w:cs="Times New Roman"/>
                <w:lang w:val="lt-LT"/>
              </w:rPr>
              <w:t>Impulso trukmė</w:t>
            </w:r>
          </w:p>
        </w:tc>
        <w:tc>
          <w:tcPr>
            <w:tcW w:w="4536" w:type="dxa"/>
            <w:shd w:val="clear" w:color="auto" w:fill="FFFFFF" w:themeFill="background1"/>
          </w:tcPr>
          <w:p w14:paraId="565E389E" w14:textId="168447EF" w:rsidR="002322FB" w:rsidRPr="005E4B6B" w:rsidRDefault="002322FB" w:rsidP="006A1BFF">
            <w:pPr>
              <w:spacing w:after="0" w:line="240" w:lineRule="auto"/>
              <w:jc w:val="both"/>
              <w:rPr>
                <w:rFonts w:ascii="Times New Roman" w:hAnsi="Times New Roman" w:cs="Times New Roman"/>
                <w:lang w:val="lt-LT"/>
              </w:rPr>
            </w:pPr>
            <w:r w:rsidRPr="005E4B6B">
              <w:rPr>
                <w:rFonts w:ascii="Times New Roman" w:hAnsi="Times New Roman" w:cs="Times New Roman"/>
                <w:lang w:val="lt-LT"/>
              </w:rPr>
              <w:t>Impulso trukmė turi būti reguliuojama ne siauresniame intervale kaip nuo 100 µs iki 3000 µs</w:t>
            </w:r>
          </w:p>
        </w:tc>
        <w:tc>
          <w:tcPr>
            <w:tcW w:w="3685" w:type="dxa"/>
            <w:shd w:val="clear" w:color="auto" w:fill="FFFFFF" w:themeFill="background1"/>
          </w:tcPr>
          <w:p w14:paraId="34A5AE7A" w14:textId="77777777" w:rsidR="002322FB" w:rsidRPr="005E4B6B" w:rsidRDefault="002322FB" w:rsidP="002322FB">
            <w:pPr>
              <w:spacing w:after="0" w:line="240" w:lineRule="auto"/>
              <w:rPr>
                <w:rFonts w:ascii="Times New Roman" w:hAnsi="Times New Roman" w:cs="Times New Roman"/>
                <w:lang w:val="lt-LT"/>
              </w:rPr>
            </w:pPr>
          </w:p>
        </w:tc>
      </w:tr>
      <w:tr w:rsidR="002322FB" w:rsidRPr="005E4B6B" w14:paraId="5609DE1A" w14:textId="11AAD81B" w:rsidTr="00661589">
        <w:tc>
          <w:tcPr>
            <w:tcW w:w="540" w:type="dxa"/>
          </w:tcPr>
          <w:p w14:paraId="38B3F359" w14:textId="7CE92B60" w:rsidR="002322FB" w:rsidRPr="005E4B6B" w:rsidRDefault="000C5E83" w:rsidP="002322FB">
            <w:pPr>
              <w:spacing w:after="0" w:line="240" w:lineRule="auto"/>
              <w:rPr>
                <w:rFonts w:ascii="Times New Roman" w:hAnsi="Times New Roman" w:cs="Times New Roman"/>
                <w:lang w:val="lt-LT"/>
              </w:rPr>
            </w:pPr>
            <w:r>
              <w:rPr>
                <w:rFonts w:ascii="Times New Roman" w:hAnsi="Times New Roman" w:cs="Times New Roman"/>
                <w:lang w:val="lt-LT"/>
              </w:rPr>
              <w:t>8.</w:t>
            </w:r>
          </w:p>
        </w:tc>
        <w:tc>
          <w:tcPr>
            <w:tcW w:w="2007" w:type="dxa"/>
          </w:tcPr>
          <w:p w14:paraId="0307EF6A" w14:textId="714D051B" w:rsidR="002322FB" w:rsidRPr="005E4B6B" w:rsidRDefault="002322FB" w:rsidP="002322FB">
            <w:pPr>
              <w:spacing w:after="0" w:line="240" w:lineRule="auto"/>
              <w:rPr>
                <w:rFonts w:ascii="Times New Roman" w:hAnsi="Times New Roman" w:cs="Times New Roman"/>
                <w:lang w:val="lt-LT"/>
              </w:rPr>
            </w:pPr>
            <w:r w:rsidRPr="005E4B6B">
              <w:rPr>
                <w:rFonts w:ascii="Times New Roman" w:hAnsi="Times New Roman" w:cs="Times New Roman"/>
                <w:lang w:val="lt-LT"/>
              </w:rPr>
              <w:t>Impulsų režimai</w:t>
            </w:r>
          </w:p>
        </w:tc>
        <w:tc>
          <w:tcPr>
            <w:tcW w:w="4536" w:type="dxa"/>
            <w:shd w:val="clear" w:color="auto" w:fill="FFFFFF" w:themeFill="background1"/>
          </w:tcPr>
          <w:p w14:paraId="0E9F4BD4" w14:textId="6A2E0879" w:rsidR="002322FB" w:rsidRPr="005E4B6B" w:rsidRDefault="002322FB" w:rsidP="00F14705">
            <w:pPr>
              <w:spacing w:after="0" w:line="240" w:lineRule="auto"/>
              <w:jc w:val="both"/>
              <w:rPr>
                <w:rFonts w:ascii="Times New Roman" w:hAnsi="Times New Roman" w:cs="Times New Roman"/>
                <w:lang w:val="lt-LT"/>
              </w:rPr>
            </w:pPr>
            <w:r w:rsidRPr="005E4B6B">
              <w:rPr>
                <w:rFonts w:ascii="Times New Roman" w:hAnsi="Times New Roman" w:cs="Times New Roman"/>
                <w:lang w:val="lt-LT"/>
              </w:rPr>
              <w:t>Ne mažiau kaip: viengubas, serijinis (burst), nepertraukiamas</w:t>
            </w:r>
          </w:p>
        </w:tc>
        <w:tc>
          <w:tcPr>
            <w:tcW w:w="3685" w:type="dxa"/>
            <w:shd w:val="clear" w:color="auto" w:fill="FFFFFF" w:themeFill="background1"/>
          </w:tcPr>
          <w:p w14:paraId="623130FD" w14:textId="77777777" w:rsidR="002322FB" w:rsidRPr="005E4B6B" w:rsidRDefault="002322FB" w:rsidP="002322FB">
            <w:pPr>
              <w:spacing w:after="0" w:line="240" w:lineRule="auto"/>
              <w:rPr>
                <w:rFonts w:ascii="Times New Roman" w:hAnsi="Times New Roman" w:cs="Times New Roman"/>
                <w:lang w:val="lt-LT"/>
              </w:rPr>
            </w:pPr>
          </w:p>
        </w:tc>
      </w:tr>
      <w:tr w:rsidR="002322FB" w:rsidRPr="005E4B6B" w14:paraId="0474B370" w14:textId="1C7506FF" w:rsidTr="00661589">
        <w:tc>
          <w:tcPr>
            <w:tcW w:w="540" w:type="dxa"/>
          </w:tcPr>
          <w:p w14:paraId="28A4B78E" w14:textId="4FAF2039" w:rsidR="002322FB" w:rsidRPr="005E4B6B" w:rsidRDefault="000C5E83" w:rsidP="002322FB">
            <w:pPr>
              <w:spacing w:after="0" w:line="240" w:lineRule="auto"/>
              <w:rPr>
                <w:rFonts w:ascii="Times New Roman" w:hAnsi="Times New Roman" w:cs="Times New Roman"/>
                <w:lang w:val="lt-LT"/>
              </w:rPr>
            </w:pPr>
            <w:r>
              <w:rPr>
                <w:rFonts w:ascii="Times New Roman" w:hAnsi="Times New Roman" w:cs="Times New Roman"/>
                <w:lang w:val="lt-LT"/>
              </w:rPr>
              <w:t>9.</w:t>
            </w:r>
          </w:p>
        </w:tc>
        <w:tc>
          <w:tcPr>
            <w:tcW w:w="2007" w:type="dxa"/>
          </w:tcPr>
          <w:p w14:paraId="4CC13ABC" w14:textId="32C9BE71" w:rsidR="002322FB" w:rsidRPr="005E4B6B" w:rsidRDefault="002322FB" w:rsidP="002322FB">
            <w:pPr>
              <w:spacing w:after="0" w:line="240" w:lineRule="auto"/>
              <w:rPr>
                <w:rFonts w:ascii="Times New Roman" w:hAnsi="Times New Roman" w:cs="Times New Roman"/>
                <w:lang w:val="lt-LT"/>
              </w:rPr>
            </w:pPr>
            <w:r w:rsidRPr="005E4B6B">
              <w:rPr>
                <w:rFonts w:ascii="Times New Roman" w:hAnsi="Times New Roman" w:cs="Times New Roman"/>
                <w:lang w:val="lt-LT"/>
              </w:rPr>
              <w:t>Intervalas tarp impulsų</w:t>
            </w:r>
          </w:p>
        </w:tc>
        <w:tc>
          <w:tcPr>
            <w:tcW w:w="4536" w:type="dxa"/>
            <w:shd w:val="clear" w:color="auto" w:fill="FFFFFF" w:themeFill="background1"/>
          </w:tcPr>
          <w:p w14:paraId="48A6EFF8" w14:textId="5FA4B504" w:rsidR="002322FB" w:rsidRPr="005E4B6B" w:rsidRDefault="002322FB" w:rsidP="00F14705">
            <w:pPr>
              <w:spacing w:after="0" w:line="240" w:lineRule="auto"/>
              <w:jc w:val="both"/>
              <w:rPr>
                <w:rFonts w:ascii="Times New Roman" w:hAnsi="Times New Roman" w:cs="Times New Roman"/>
                <w:lang w:val="lt-LT"/>
              </w:rPr>
            </w:pPr>
            <w:r w:rsidRPr="005E4B6B">
              <w:rPr>
                <w:rFonts w:ascii="Times New Roman" w:hAnsi="Times New Roman" w:cs="Times New Roman"/>
                <w:lang w:val="lt-LT"/>
              </w:rPr>
              <w:t>Turi būti galimybė reguliuoti intervalą tarp impulsų serijiniame (burst) režime</w:t>
            </w:r>
          </w:p>
        </w:tc>
        <w:tc>
          <w:tcPr>
            <w:tcW w:w="3685" w:type="dxa"/>
            <w:shd w:val="clear" w:color="auto" w:fill="FFFFFF" w:themeFill="background1"/>
          </w:tcPr>
          <w:p w14:paraId="509A254D" w14:textId="77777777" w:rsidR="002322FB" w:rsidRPr="005E4B6B" w:rsidRDefault="002322FB" w:rsidP="002322FB">
            <w:pPr>
              <w:spacing w:after="0" w:line="240" w:lineRule="auto"/>
              <w:rPr>
                <w:rFonts w:ascii="Times New Roman" w:hAnsi="Times New Roman" w:cs="Times New Roman"/>
                <w:lang w:val="lt-LT"/>
              </w:rPr>
            </w:pPr>
          </w:p>
        </w:tc>
      </w:tr>
      <w:tr w:rsidR="002322FB" w:rsidRPr="005E4B6B" w14:paraId="36204D1E" w14:textId="4C647FDA" w:rsidTr="00661589">
        <w:tc>
          <w:tcPr>
            <w:tcW w:w="540" w:type="dxa"/>
          </w:tcPr>
          <w:p w14:paraId="48485E43" w14:textId="70C064B6" w:rsidR="002322FB" w:rsidRPr="005E4B6B" w:rsidRDefault="000C5E83" w:rsidP="002322FB">
            <w:pPr>
              <w:spacing w:after="0" w:line="240" w:lineRule="auto"/>
              <w:rPr>
                <w:rFonts w:ascii="Times New Roman" w:hAnsi="Times New Roman" w:cs="Times New Roman"/>
                <w:lang w:val="lt-LT"/>
              </w:rPr>
            </w:pPr>
            <w:r>
              <w:rPr>
                <w:rFonts w:ascii="Times New Roman" w:hAnsi="Times New Roman" w:cs="Times New Roman"/>
                <w:lang w:val="lt-LT"/>
              </w:rPr>
              <w:t>10.</w:t>
            </w:r>
          </w:p>
        </w:tc>
        <w:tc>
          <w:tcPr>
            <w:tcW w:w="2007" w:type="dxa"/>
          </w:tcPr>
          <w:p w14:paraId="770286A9" w14:textId="009BC29B" w:rsidR="002322FB" w:rsidRPr="007340F9" w:rsidRDefault="002322FB" w:rsidP="002322FB">
            <w:pPr>
              <w:spacing w:after="0" w:line="240" w:lineRule="auto"/>
              <w:rPr>
                <w:rFonts w:ascii="Times New Roman" w:hAnsi="Times New Roman" w:cs="Times New Roman"/>
                <w:lang w:val="lt-LT"/>
              </w:rPr>
            </w:pPr>
            <w:r w:rsidRPr="007340F9">
              <w:rPr>
                <w:rFonts w:ascii="Times New Roman" w:hAnsi="Times New Roman" w:cs="Times New Roman"/>
                <w:lang w:val="lt-LT"/>
              </w:rPr>
              <w:t>Impulsų skaičius</w:t>
            </w:r>
          </w:p>
        </w:tc>
        <w:tc>
          <w:tcPr>
            <w:tcW w:w="4536" w:type="dxa"/>
            <w:shd w:val="clear" w:color="auto" w:fill="FFFFFF" w:themeFill="background1"/>
          </w:tcPr>
          <w:p w14:paraId="22090619" w14:textId="668968A7" w:rsidR="002322FB" w:rsidRPr="007340F9" w:rsidRDefault="007340F9" w:rsidP="00F14705">
            <w:pPr>
              <w:spacing w:after="0" w:line="240" w:lineRule="auto"/>
              <w:jc w:val="both"/>
              <w:rPr>
                <w:rFonts w:ascii="Times New Roman" w:hAnsi="Times New Roman" w:cs="Times New Roman"/>
                <w:lang w:val="lt-LT"/>
              </w:rPr>
            </w:pPr>
            <w:r w:rsidRPr="007340F9">
              <w:rPr>
                <w:rFonts w:ascii="Times New Roman" w:hAnsi="Times New Roman" w:cs="Times New Roman"/>
                <w:lang w:val="lt-LT"/>
              </w:rPr>
              <w:t>Impulsų skaičius turi būti reguliuojamas, sudarant galimybę atlikti ne mažiau kaip 30 impulsų vienoje sekoje.</w:t>
            </w:r>
          </w:p>
        </w:tc>
        <w:tc>
          <w:tcPr>
            <w:tcW w:w="3685" w:type="dxa"/>
            <w:shd w:val="clear" w:color="auto" w:fill="FFFFFF" w:themeFill="background1"/>
          </w:tcPr>
          <w:p w14:paraId="4689BA51" w14:textId="77777777" w:rsidR="002322FB" w:rsidRPr="005E4B6B" w:rsidRDefault="002322FB" w:rsidP="002322FB">
            <w:pPr>
              <w:spacing w:after="0" w:line="240" w:lineRule="auto"/>
              <w:rPr>
                <w:rFonts w:ascii="Times New Roman" w:hAnsi="Times New Roman" w:cs="Times New Roman"/>
                <w:lang w:val="lt-LT"/>
              </w:rPr>
            </w:pPr>
          </w:p>
        </w:tc>
      </w:tr>
      <w:tr w:rsidR="002322FB" w:rsidRPr="005E4B6B" w14:paraId="3E668F05" w14:textId="524BFD40" w:rsidTr="00661589">
        <w:tc>
          <w:tcPr>
            <w:tcW w:w="540" w:type="dxa"/>
          </w:tcPr>
          <w:p w14:paraId="4AABCCBB" w14:textId="67BB5DAE" w:rsidR="002322FB" w:rsidRPr="005E4B6B" w:rsidRDefault="000C5E83" w:rsidP="002322FB">
            <w:pPr>
              <w:spacing w:after="0" w:line="240" w:lineRule="auto"/>
              <w:rPr>
                <w:rFonts w:ascii="Times New Roman" w:hAnsi="Times New Roman" w:cs="Times New Roman"/>
                <w:lang w:val="lt-LT"/>
              </w:rPr>
            </w:pPr>
            <w:r>
              <w:rPr>
                <w:rFonts w:ascii="Times New Roman" w:hAnsi="Times New Roman" w:cs="Times New Roman"/>
                <w:lang w:val="lt-LT"/>
              </w:rPr>
              <w:t>11.</w:t>
            </w:r>
          </w:p>
        </w:tc>
        <w:tc>
          <w:tcPr>
            <w:tcW w:w="2007" w:type="dxa"/>
          </w:tcPr>
          <w:p w14:paraId="5EC38D5C" w14:textId="728567B5" w:rsidR="002322FB" w:rsidRPr="005E4B6B" w:rsidRDefault="002322FB" w:rsidP="002322FB">
            <w:pPr>
              <w:spacing w:after="0" w:line="240" w:lineRule="auto"/>
              <w:rPr>
                <w:rFonts w:ascii="Times New Roman" w:hAnsi="Times New Roman" w:cs="Times New Roman"/>
                <w:lang w:val="lt-LT"/>
              </w:rPr>
            </w:pPr>
            <w:r w:rsidRPr="005E4B6B">
              <w:rPr>
                <w:rFonts w:ascii="Times New Roman" w:hAnsi="Times New Roman" w:cs="Times New Roman"/>
                <w:lang w:val="lt-LT"/>
              </w:rPr>
              <w:t>Lempos aušinimas</w:t>
            </w:r>
          </w:p>
        </w:tc>
        <w:tc>
          <w:tcPr>
            <w:tcW w:w="4536" w:type="dxa"/>
            <w:shd w:val="clear" w:color="auto" w:fill="FFFFFF" w:themeFill="background1"/>
          </w:tcPr>
          <w:p w14:paraId="63B1F187" w14:textId="26D89B1E" w:rsidR="002322FB" w:rsidRPr="005E4B6B" w:rsidRDefault="002322FB" w:rsidP="00F14705">
            <w:pPr>
              <w:spacing w:after="0" w:line="240" w:lineRule="auto"/>
              <w:jc w:val="both"/>
              <w:rPr>
                <w:rFonts w:ascii="Times New Roman" w:hAnsi="Times New Roman" w:cs="Times New Roman"/>
                <w:lang w:val="lt-LT"/>
              </w:rPr>
            </w:pPr>
            <w:r w:rsidRPr="005E4B6B">
              <w:rPr>
                <w:rFonts w:ascii="Times New Roman" w:hAnsi="Times New Roman" w:cs="Times New Roman"/>
                <w:lang w:val="lt-LT"/>
              </w:rPr>
              <w:t>Lempos aušinimo sistema (ventiliatorius, ortakiai) turi užtikrinti saugų susidariusios šilumos pašalinimą/ištraukimą ir atitikti gamintojo nustatytus eksploatacinius bei saugos reikalavimus bei būti gamykliškai integruota arba tiekiama kaip gamintojo numatytos komplektacijos dalis ir nereikalauti papildomo projektavimo ar pritaikymo eksploatacijos vietoje.</w:t>
            </w:r>
          </w:p>
        </w:tc>
        <w:tc>
          <w:tcPr>
            <w:tcW w:w="3685" w:type="dxa"/>
            <w:shd w:val="clear" w:color="auto" w:fill="FFFFFF" w:themeFill="background1"/>
          </w:tcPr>
          <w:p w14:paraId="483F6315" w14:textId="77777777" w:rsidR="002322FB" w:rsidRPr="005E4B6B" w:rsidRDefault="002322FB" w:rsidP="002322FB">
            <w:pPr>
              <w:spacing w:after="0" w:line="240" w:lineRule="auto"/>
              <w:rPr>
                <w:rFonts w:ascii="Times New Roman" w:hAnsi="Times New Roman" w:cs="Times New Roman"/>
                <w:lang w:val="lt-LT"/>
              </w:rPr>
            </w:pPr>
          </w:p>
        </w:tc>
      </w:tr>
      <w:tr w:rsidR="002322FB" w:rsidRPr="005E4B6B" w14:paraId="198AD778" w14:textId="1E868E62" w:rsidTr="00661589">
        <w:tc>
          <w:tcPr>
            <w:tcW w:w="540" w:type="dxa"/>
          </w:tcPr>
          <w:p w14:paraId="250437A6" w14:textId="5696BFE0" w:rsidR="002322FB" w:rsidRPr="005E4B6B" w:rsidRDefault="000C5E83" w:rsidP="002322FB">
            <w:pPr>
              <w:spacing w:after="0" w:line="240" w:lineRule="auto"/>
              <w:rPr>
                <w:rFonts w:ascii="Times New Roman" w:hAnsi="Times New Roman" w:cs="Times New Roman"/>
                <w:lang w:val="lt-LT"/>
              </w:rPr>
            </w:pPr>
            <w:r>
              <w:rPr>
                <w:rFonts w:ascii="Times New Roman" w:hAnsi="Times New Roman" w:cs="Times New Roman"/>
                <w:lang w:val="lt-LT"/>
              </w:rPr>
              <w:t>12.</w:t>
            </w:r>
          </w:p>
        </w:tc>
        <w:tc>
          <w:tcPr>
            <w:tcW w:w="2007" w:type="dxa"/>
          </w:tcPr>
          <w:p w14:paraId="2785291D" w14:textId="02E87BD3" w:rsidR="002322FB" w:rsidRPr="005E4B6B" w:rsidRDefault="002322FB" w:rsidP="002322FB">
            <w:pPr>
              <w:spacing w:after="0" w:line="240" w:lineRule="auto"/>
              <w:rPr>
                <w:rFonts w:ascii="Times New Roman" w:hAnsi="Times New Roman" w:cs="Times New Roman"/>
                <w:lang w:val="lt-LT"/>
              </w:rPr>
            </w:pPr>
            <w:r w:rsidRPr="005E4B6B">
              <w:rPr>
                <w:rFonts w:ascii="Times New Roman" w:hAnsi="Times New Roman" w:cs="Times New Roman"/>
                <w:lang w:val="lt-LT"/>
              </w:rPr>
              <w:t>Apdorojimo zona</w:t>
            </w:r>
          </w:p>
        </w:tc>
        <w:tc>
          <w:tcPr>
            <w:tcW w:w="4536" w:type="dxa"/>
            <w:shd w:val="clear" w:color="auto" w:fill="FFFFFF" w:themeFill="background1"/>
          </w:tcPr>
          <w:p w14:paraId="53BCED8C" w14:textId="1EE3E2EC" w:rsidR="002322FB" w:rsidRPr="005E4B6B" w:rsidRDefault="002322FB" w:rsidP="00F14705">
            <w:pPr>
              <w:spacing w:after="0" w:line="240" w:lineRule="auto"/>
              <w:jc w:val="both"/>
              <w:rPr>
                <w:rFonts w:ascii="Times New Roman" w:hAnsi="Times New Roman" w:cs="Times New Roman"/>
                <w:lang w:val="lt-LT"/>
              </w:rPr>
            </w:pPr>
            <w:r w:rsidRPr="005E4B6B">
              <w:rPr>
                <w:rFonts w:ascii="Times New Roman" w:hAnsi="Times New Roman" w:cs="Times New Roman"/>
                <w:lang w:val="lt-LT"/>
              </w:rPr>
              <w:t>Efektyvus vienu metu apdorojamas plotas ne mažesnis kaip 140 cm².</w:t>
            </w:r>
          </w:p>
        </w:tc>
        <w:tc>
          <w:tcPr>
            <w:tcW w:w="3685" w:type="dxa"/>
            <w:shd w:val="clear" w:color="auto" w:fill="FFFFFF" w:themeFill="background1"/>
          </w:tcPr>
          <w:p w14:paraId="2B1110C2" w14:textId="77777777" w:rsidR="002322FB" w:rsidRPr="005E4B6B" w:rsidRDefault="002322FB" w:rsidP="002322FB">
            <w:pPr>
              <w:spacing w:after="0" w:line="240" w:lineRule="auto"/>
              <w:rPr>
                <w:rFonts w:ascii="Times New Roman" w:hAnsi="Times New Roman" w:cs="Times New Roman"/>
                <w:lang w:val="lt-LT"/>
              </w:rPr>
            </w:pPr>
          </w:p>
        </w:tc>
      </w:tr>
      <w:tr w:rsidR="002322FB" w:rsidRPr="005E4B6B" w14:paraId="7CDCF6E9" w14:textId="3DC8B911" w:rsidTr="00661589">
        <w:tc>
          <w:tcPr>
            <w:tcW w:w="540" w:type="dxa"/>
          </w:tcPr>
          <w:p w14:paraId="0F354257" w14:textId="48A456F7" w:rsidR="002322FB" w:rsidRPr="005E4B6B" w:rsidRDefault="000C5E83" w:rsidP="002322FB">
            <w:pPr>
              <w:spacing w:after="0" w:line="240" w:lineRule="auto"/>
              <w:rPr>
                <w:rFonts w:ascii="Times New Roman" w:hAnsi="Times New Roman" w:cs="Times New Roman"/>
                <w:lang w:val="lt-LT"/>
              </w:rPr>
            </w:pPr>
            <w:r>
              <w:rPr>
                <w:rFonts w:ascii="Times New Roman" w:hAnsi="Times New Roman" w:cs="Times New Roman"/>
                <w:lang w:val="lt-LT"/>
              </w:rPr>
              <w:t>13.</w:t>
            </w:r>
          </w:p>
        </w:tc>
        <w:tc>
          <w:tcPr>
            <w:tcW w:w="2007" w:type="dxa"/>
          </w:tcPr>
          <w:p w14:paraId="5097C174" w14:textId="2BE3106A" w:rsidR="002322FB" w:rsidRPr="005E4B6B" w:rsidRDefault="002322FB" w:rsidP="002322FB">
            <w:pPr>
              <w:spacing w:after="0" w:line="240" w:lineRule="auto"/>
              <w:rPr>
                <w:rFonts w:ascii="Times New Roman" w:hAnsi="Times New Roman" w:cs="Times New Roman"/>
                <w:lang w:val="lt-LT"/>
              </w:rPr>
            </w:pPr>
            <w:r w:rsidRPr="005E4B6B">
              <w:rPr>
                <w:rFonts w:ascii="Times New Roman" w:hAnsi="Times New Roman" w:cs="Times New Roman"/>
                <w:lang w:val="lt-LT"/>
              </w:rPr>
              <w:t>Valdymas</w:t>
            </w:r>
          </w:p>
        </w:tc>
        <w:tc>
          <w:tcPr>
            <w:tcW w:w="4536" w:type="dxa"/>
            <w:shd w:val="clear" w:color="auto" w:fill="FFFFFF" w:themeFill="background1"/>
          </w:tcPr>
          <w:p w14:paraId="0CDC13CD" w14:textId="6EB27DFA" w:rsidR="002322FB" w:rsidRPr="005E4B6B" w:rsidRDefault="002322FB" w:rsidP="00F14705">
            <w:pPr>
              <w:spacing w:after="0" w:line="240" w:lineRule="auto"/>
              <w:jc w:val="both"/>
              <w:rPr>
                <w:rFonts w:ascii="Times New Roman" w:hAnsi="Times New Roman" w:cs="Times New Roman"/>
                <w:lang w:val="lt-LT"/>
              </w:rPr>
            </w:pPr>
            <w:r w:rsidRPr="005E4B6B">
              <w:rPr>
                <w:rFonts w:ascii="Times New Roman" w:hAnsi="Times New Roman" w:cs="Times New Roman"/>
                <w:lang w:val="lt-LT"/>
              </w:rPr>
              <w:t xml:space="preserve">Sistema turi turėti integruotą valdymo sąsają, leidžiančią valdyti pulsinės šviesos (impulso energijos, impulso trukmės, impulsų sekos ir ekspozicijos) parametrus, kurti, išsaugoti ir atkurti metodus. </w:t>
            </w:r>
          </w:p>
        </w:tc>
        <w:tc>
          <w:tcPr>
            <w:tcW w:w="3685" w:type="dxa"/>
            <w:shd w:val="clear" w:color="auto" w:fill="FFFFFF" w:themeFill="background1"/>
          </w:tcPr>
          <w:p w14:paraId="58708CA1" w14:textId="77777777" w:rsidR="002322FB" w:rsidRPr="005E4B6B" w:rsidRDefault="002322FB" w:rsidP="002322FB">
            <w:pPr>
              <w:spacing w:after="0" w:line="240" w:lineRule="auto"/>
              <w:rPr>
                <w:rFonts w:ascii="Times New Roman" w:hAnsi="Times New Roman" w:cs="Times New Roman"/>
                <w:lang w:val="lt-LT"/>
              </w:rPr>
            </w:pPr>
          </w:p>
        </w:tc>
      </w:tr>
      <w:tr w:rsidR="002322FB" w:rsidRPr="005E4B6B" w14:paraId="749E5F5F" w14:textId="048B3BD3" w:rsidTr="00661589">
        <w:tc>
          <w:tcPr>
            <w:tcW w:w="540" w:type="dxa"/>
          </w:tcPr>
          <w:p w14:paraId="040D40BF" w14:textId="05D39BE1" w:rsidR="002322FB" w:rsidRPr="005E4B6B" w:rsidRDefault="000C5E83" w:rsidP="002322FB">
            <w:pPr>
              <w:spacing w:after="0" w:line="240" w:lineRule="auto"/>
              <w:rPr>
                <w:rFonts w:ascii="Times New Roman" w:hAnsi="Times New Roman" w:cs="Times New Roman"/>
                <w:lang w:val="lt-LT"/>
              </w:rPr>
            </w:pPr>
            <w:r>
              <w:rPr>
                <w:rFonts w:ascii="Times New Roman" w:hAnsi="Times New Roman" w:cs="Times New Roman"/>
                <w:lang w:val="lt-LT"/>
              </w:rPr>
              <w:t>14.</w:t>
            </w:r>
          </w:p>
        </w:tc>
        <w:tc>
          <w:tcPr>
            <w:tcW w:w="2007" w:type="dxa"/>
          </w:tcPr>
          <w:p w14:paraId="0E29AF41" w14:textId="40F98648" w:rsidR="002322FB" w:rsidRPr="005E4B6B" w:rsidRDefault="002322FB" w:rsidP="002322FB">
            <w:pPr>
              <w:spacing w:after="0" w:line="240" w:lineRule="auto"/>
              <w:rPr>
                <w:rFonts w:ascii="Times New Roman" w:hAnsi="Times New Roman" w:cs="Times New Roman"/>
                <w:lang w:val="lt-LT"/>
              </w:rPr>
            </w:pPr>
            <w:r w:rsidRPr="005E4B6B">
              <w:rPr>
                <w:rFonts w:ascii="Times New Roman" w:hAnsi="Times New Roman" w:cs="Times New Roman"/>
                <w:lang w:val="lt-LT"/>
              </w:rPr>
              <w:t>Saugos reikalavimai</w:t>
            </w:r>
          </w:p>
        </w:tc>
        <w:tc>
          <w:tcPr>
            <w:tcW w:w="4536" w:type="dxa"/>
            <w:shd w:val="clear" w:color="auto" w:fill="FFFFFF" w:themeFill="background1"/>
          </w:tcPr>
          <w:p w14:paraId="2CB939CB" w14:textId="29C1E2E2" w:rsidR="002322FB" w:rsidRPr="005E4B6B" w:rsidRDefault="002322FB" w:rsidP="003B4624">
            <w:pPr>
              <w:spacing w:after="0" w:line="240" w:lineRule="auto"/>
              <w:jc w:val="both"/>
              <w:rPr>
                <w:rFonts w:ascii="Times New Roman" w:hAnsi="Times New Roman" w:cs="Times New Roman"/>
                <w:lang w:val="lt-LT"/>
              </w:rPr>
            </w:pPr>
            <w:r w:rsidRPr="005E4B6B">
              <w:rPr>
                <w:rFonts w:ascii="Times New Roman" w:hAnsi="Times New Roman" w:cs="Times New Roman"/>
                <w:lang w:val="lt-LT"/>
              </w:rPr>
              <w:t>Sistema turi turėti: uždarą mėginių kamerą su mechaniniu durų blokavimu, apsaugą nuo šviesos emisijos darbo metu. Sistema turi užtikrinti, kad impulsas negali būti generuojamas esant atidarytai kamerai.</w:t>
            </w:r>
          </w:p>
        </w:tc>
        <w:tc>
          <w:tcPr>
            <w:tcW w:w="3685" w:type="dxa"/>
            <w:shd w:val="clear" w:color="auto" w:fill="FFFFFF" w:themeFill="background1"/>
          </w:tcPr>
          <w:p w14:paraId="6C82D20F" w14:textId="77777777" w:rsidR="002322FB" w:rsidRPr="005E4B6B" w:rsidRDefault="002322FB" w:rsidP="002322FB">
            <w:pPr>
              <w:spacing w:after="0" w:line="240" w:lineRule="auto"/>
              <w:rPr>
                <w:rFonts w:ascii="Times New Roman" w:hAnsi="Times New Roman" w:cs="Times New Roman"/>
                <w:lang w:val="lt-LT"/>
              </w:rPr>
            </w:pPr>
          </w:p>
        </w:tc>
      </w:tr>
      <w:tr w:rsidR="002322FB" w:rsidRPr="005E4B6B" w14:paraId="250DBFE6" w14:textId="3F2E9725" w:rsidTr="00661589">
        <w:tc>
          <w:tcPr>
            <w:tcW w:w="540" w:type="dxa"/>
          </w:tcPr>
          <w:p w14:paraId="7105196F" w14:textId="2B15CCCE" w:rsidR="002322FB" w:rsidRPr="005E4B6B" w:rsidRDefault="000C5E83" w:rsidP="002322FB">
            <w:pPr>
              <w:spacing w:after="0" w:line="240" w:lineRule="auto"/>
              <w:rPr>
                <w:rFonts w:ascii="Times New Roman" w:hAnsi="Times New Roman" w:cs="Times New Roman"/>
                <w:lang w:val="lt-LT"/>
              </w:rPr>
            </w:pPr>
            <w:r>
              <w:rPr>
                <w:rFonts w:ascii="Times New Roman" w:hAnsi="Times New Roman" w:cs="Times New Roman"/>
                <w:lang w:val="lt-LT"/>
              </w:rPr>
              <w:t>15.</w:t>
            </w:r>
          </w:p>
        </w:tc>
        <w:tc>
          <w:tcPr>
            <w:tcW w:w="2007" w:type="dxa"/>
          </w:tcPr>
          <w:p w14:paraId="55B0E759" w14:textId="3FA1457C" w:rsidR="002322FB" w:rsidRPr="005E4B6B" w:rsidRDefault="002322FB" w:rsidP="002322FB">
            <w:pPr>
              <w:spacing w:after="0" w:line="240" w:lineRule="auto"/>
              <w:rPr>
                <w:rFonts w:ascii="Times New Roman" w:hAnsi="Times New Roman" w:cs="Times New Roman"/>
                <w:lang w:val="lt-LT"/>
              </w:rPr>
            </w:pPr>
            <w:r w:rsidRPr="005E4B6B">
              <w:rPr>
                <w:rFonts w:ascii="Times New Roman" w:hAnsi="Times New Roman" w:cs="Times New Roman"/>
                <w:lang w:val="lt-LT"/>
              </w:rPr>
              <w:t>Matmenys</w:t>
            </w:r>
          </w:p>
        </w:tc>
        <w:tc>
          <w:tcPr>
            <w:tcW w:w="4536" w:type="dxa"/>
            <w:shd w:val="clear" w:color="auto" w:fill="FFFFFF" w:themeFill="background1"/>
          </w:tcPr>
          <w:p w14:paraId="48FB2568" w14:textId="3C35416F" w:rsidR="002322FB" w:rsidRPr="005E4B6B" w:rsidRDefault="002322FB" w:rsidP="003B4624">
            <w:pPr>
              <w:spacing w:after="0" w:line="240" w:lineRule="auto"/>
              <w:jc w:val="both"/>
              <w:rPr>
                <w:rFonts w:ascii="Times New Roman" w:hAnsi="Times New Roman" w:cs="Times New Roman"/>
                <w:lang w:val="lt-LT"/>
              </w:rPr>
            </w:pPr>
            <w:r w:rsidRPr="005E4B6B">
              <w:rPr>
                <w:rFonts w:ascii="Times New Roman" w:hAnsi="Times New Roman" w:cs="Times New Roman"/>
                <w:lang w:val="lt-LT"/>
              </w:rPr>
              <w:t>Pagrindinio įrenginio (be išorinių jungčių, aušinimo ventiliatorių, ortakių ir kitų pagalbinių elementų) matmenys turi būti ne didesni kaip 80 × 100 × 70 cm (aukštis × plotis × gylis).</w:t>
            </w:r>
          </w:p>
        </w:tc>
        <w:tc>
          <w:tcPr>
            <w:tcW w:w="3685" w:type="dxa"/>
            <w:shd w:val="clear" w:color="auto" w:fill="FFFFFF" w:themeFill="background1"/>
          </w:tcPr>
          <w:p w14:paraId="796942E6" w14:textId="77777777" w:rsidR="002322FB" w:rsidRPr="005E4B6B" w:rsidRDefault="002322FB" w:rsidP="002322FB">
            <w:pPr>
              <w:spacing w:after="0" w:line="240" w:lineRule="auto"/>
              <w:rPr>
                <w:rFonts w:ascii="Times New Roman" w:hAnsi="Times New Roman" w:cs="Times New Roman"/>
                <w:lang w:val="lt-LT"/>
              </w:rPr>
            </w:pPr>
          </w:p>
        </w:tc>
      </w:tr>
      <w:tr w:rsidR="002322FB" w:rsidRPr="005E4B6B" w14:paraId="01FD2C56" w14:textId="3E3D93F9" w:rsidTr="00661589">
        <w:tc>
          <w:tcPr>
            <w:tcW w:w="540" w:type="dxa"/>
          </w:tcPr>
          <w:p w14:paraId="141F1162" w14:textId="41881B78" w:rsidR="002322FB" w:rsidRPr="005E4B6B" w:rsidRDefault="000C5E83" w:rsidP="002322FB">
            <w:pPr>
              <w:spacing w:after="0" w:line="240" w:lineRule="auto"/>
              <w:rPr>
                <w:rFonts w:ascii="Times New Roman" w:hAnsi="Times New Roman" w:cs="Times New Roman"/>
                <w:lang w:val="lt-LT"/>
              </w:rPr>
            </w:pPr>
            <w:r>
              <w:rPr>
                <w:rFonts w:ascii="Times New Roman" w:hAnsi="Times New Roman" w:cs="Times New Roman"/>
                <w:lang w:val="lt-LT"/>
              </w:rPr>
              <w:t>16.</w:t>
            </w:r>
          </w:p>
        </w:tc>
        <w:tc>
          <w:tcPr>
            <w:tcW w:w="2007" w:type="dxa"/>
          </w:tcPr>
          <w:p w14:paraId="4C0D0E69" w14:textId="28F36AE8" w:rsidR="002322FB" w:rsidRPr="005E4B6B" w:rsidRDefault="002322FB" w:rsidP="002322FB">
            <w:pPr>
              <w:spacing w:after="0" w:line="240" w:lineRule="auto"/>
              <w:rPr>
                <w:rFonts w:ascii="Times New Roman" w:hAnsi="Times New Roman" w:cs="Times New Roman"/>
                <w:lang w:val="lt-LT"/>
              </w:rPr>
            </w:pPr>
            <w:r w:rsidRPr="005E4B6B">
              <w:rPr>
                <w:rFonts w:ascii="Times New Roman" w:hAnsi="Times New Roman" w:cs="Times New Roman"/>
                <w:lang w:val="lt-LT"/>
              </w:rPr>
              <w:t>Maitinimo įtampa ir dažnis</w:t>
            </w:r>
          </w:p>
        </w:tc>
        <w:tc>
          <w:tcPr>
            <w:tcW w:w="4536" w:type="dxa"/>
          </w:tcPr>
          <w:p w14:paraId="7F79C52C" w14:textId="488FB484" w:rsidR="002322FB" w:rsidRPr="005E4B6B" w:rsidRDefault="002322FB" w:rsidP="003B4624">
            <w:pPr>
              <w:spacing w:after="0" w:line="240" w:lineRule="auto"/>
              <w:jc w:val="both"/>
              <w:rPr>
                <w:rFonts w:ascii="Times New Roman" w:hAnsi="Times New Roman" w:cs="Times New Roman"/>
                <w:lang w:val="lt-LT"/>
              </w:rPr>
            </w:pPr>
            <w:r w:rsidRPr="005E4B6B">
              <w:rPr>
                <w:rFonts w:ascii="Times New Roman" w:hAnsi="Times New Roman" w:cs="Times New Roman"/>
                <w:lang w:val="lt-LT"/>
              </w:rPr>
              <w:t>220–240 V, 50/60Hz</w:t>
            </w:r>
          </w:p>
        </w:tc>
        <w:tc>
          <w:tcPr>
            <w:tcW w:w="3685" w:type="dxa"/>
          </w:tcPr>
          <w:p w14:paraId="5B629D49" w14:textId="77777777" w:rsidR="002322FB" w:rsidRPr="005E4B6B" w:rsidRDefault="002322FB" w:rsidP="002322FB">
            <w:pPr>
              <w:spacing w:after="0" w:line="240" w:lineRule="auto"/>
              <w:rPr>
                <w:rFonts w:ascii="Times New Roman" w:hAnsi="Times New Roman" w:cs="Times New Roman"/>
                <w:lang w:val="lt-LT"/>
              </w:rPr>
            </w:pPr>
          </w:p>
        </w:tc>
      </w:tr>
      <w:tr w:rsidR="002322FB" w:rsidRPr="005E4B6B" w14:paraId="51674E86" w14:textId="01F3929B" w:rsidTr="00661589">
        <w:tc>
          <w:tcPr>
            <w:tcW w:w="540" w:type="dxa"/>
            <w:tcBorders>
              <w:top w:val="single" w:sz="4" w:space="0" w:color="auto"/>
              <w:left w:val="single" w:sz="4" w:space="0" w:color="auto"/>
              <w:bottom w:val="single" w:sz="4" w:space="0" w:color="auto"/>
              <w:right w:val="single" w:sz="4" w:space="0" w:color="auto"/>
            </w:tcBorders>
          </w:tcPr>
          <w:p w14:paraId="0CD4AE8F" w14:textId="54375654" w:rsidR="002322FB" w:rsidRPr="005E4B6B" w:rsidRDefault="000C5E83" w:rsidP="002322FB">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17.</w:t>
            </w:r>
          </w:p>
        </w:tc>
        <w:tc>
          <w:tcPr>
            <w:tcW w:w="2007" w:type="dxa"/>
            <w:tcBorders>
              <w:top w:val="single" w:sz="4" w:space="0" w:color="auto"/>
              <w:left w:val="single" w:sz="4" w:space="0" w:color="auto"/>
              <w:bottom w:val="single" w:sz="4" w:space="0" w:color="auto"/>
              <w:right w:val="single" w:sz="4" w:space="0" w:color="auto"/>
            </w:tcBorders>
            <w:vAlign w:val="center"/>
          </w:tcPr>
          <w:p w14:paraId="156B75F1" w14:textId="1D591D5A" w:rsidR="002322FB" w:rsidRPr="005E4B6B" w:rsidRDefault="002322FB" w:rsidP="002322FB">
            <w:pPr>
              <w:spacing w:after="0" w:line="240" w:lineRule="auto"/>
              <w:rPr>
                <w:rFonts w:ascii="Times New Roman" w:eastAsia="Calibri" w:hAnsi="Times New Roman" w:cs="Times New Roman"/>
                <w:lang w:val="lt-LT"/>
              </w:rPr>
            </w:pPr>
            <w:r w:rsidRPr="005E4B6B">
              <w:rPr>
                <w:rFonts w:ascii="Times New Roman" w:eastAsia="Calibri" w:hAnsi="Times New Roman" w:cs="Times New Roman"/>
                <w:lang w:val="lt-LT"/>
              </w:rPr>
              <w:t>Garantija</w:t>
            </w:r>
          </w:p>
        </w:tc>
        <w:tc>
          <w:tcPr>
            <w:tcW w:w="4536" w:type="dxa"/>
            <w:tcBorders>
              <w:top w:val="single" w:sz="4" w:space="0" w:color="auto"/>
              <w:left w:val="single" w:sz="4" w:space="0" w:color="auto"/>
              <w:bottom w:val="single" w:sz="4" w:space="0" w:color="auto"/>
              <w:right w:val="single" w:sz="4" w:space="0" w:color="auto"/>
            </w:tcBorders>
            <w:vAlign w:val="center"/>
          </w:tcPr>
          <w:p w14:paraId="5081772F" w14:textId="447C4EB6" w:rsidR="002322FB" w:rsidRPr="005E4B6B" w:rsidRDefault="00730C58" w:rsidP="00730C58">
            <w:pPr>
              <w:spacing w:after="0" w:line="240" w:lineRule="auto"/>
              <w:jc w:val="both"/>
              <w:rPr>
                <w:rFonts w:ascii="Times New Roman" w:eastAsia="Calibri" w:hAnsi="Times New Roman" w:cs="Times New Roman"/>
                <w:lang w:val="lt-LT"/>
              </w:rPr>
            </w:pPr>
            <w:r w:rsidRPr="005E4B6B">
              <w:rPr>
                <w:rFonts w:ascii="Times New Roman" w:eastAsia="Calibri" w:hAnsi="Times New Roman" w:cs="Times New Roman"/>
                <w:lang w:val="lt-LT"/>
              </w:rPr>
              <w:t>Ne mažiau</w:t>
            </w:r>
            <w:r w:rsidR="002322FB" w:rsidRPr="005E4B6B">
              <w:rPr>
                <w:rFonts w:ascii="Times New Roman" w:eastAsia="Calibri" w:hAnsi="Times New Roman" w:cs="Times New Roman"/>
                <w:lang w:val="lt-LT"/>
              </w:rPr>
              <w:t xml:space="preserve"> kaip 24 mėnesiai</w:t>
            </w:r>
          </w:p>
        </w:tc>
        <w:tc>
          <w:tcPr>
            <w:tcW w:w="3685" w:type="dxa"/>
            <w:tcBorders>
              <w:top w:val="single" w:sz="4" w:space="0" w:color="auto"/>
              <w:left w:val="single" w:sz="4" w:space="0" w:color="auto"/>
              <w:bottom w:val="single" w:sz="4" w:space="0" w:color="auto"/>
              <w:right w:val="single" w:sz="4" w:space="0" w:color="auto"/>
            </w:tcBorders>
          </w:tcPr>
          <w:p w14:paraId="784BFCA7" w14:textId="77777777" w:rsidR="002322FB" w:rsidRPr="005E4B6B" w:rsidRDefault="002322FB" w:rsidP="002322FB">
            <w:pPr>
              <w:spacing w:after="0" w:line="240" w:lineRule="auto"/>
              <w:rPr>
                <w:rFonts w:ascii="Times New Roman" w:eastAsia="Calibri" w:hAnsi="Times New Roman" w:cs="Times New Roman"/>
                <w:lang w:val="lt-LT"/>
              </w:rPr>
            </w:pPr>
          </w:p>
        </w:tc>
      </w:tr>
      <w:tr w:rsidR="002322FB" w:rsidRPr="005E4B6B" w14:paraId="52FB6EC7" w14:textId="0BAB19EB" w:rsidTr="00661589">
        <w:tc>
          <w:tcPr>
            <w:tcW w:w="540" w:type="dxa"/>
          </w:tcPr>
          <w:p w14:paraId="7346BC2A" w14:textId="3DA064C5" w:rsidR="002322FB" w:rsidRPr="005E4B6B" w:rsidRDefault="000C5E83" w:rsidP="002322FB">
            <w:pPr>
              <w:spacing w:after="0" w:line="240" w:lineRule="auto"/>
              <w:rPr>
                <w:rFonts w:ascii="Times New Roman" w:hAnsi="Times New Roman" w:cs="Times New Roman"/>
                <w:lang w:val="lt-LT"/>
              </w:rPr>
            </w:pPr>
            <w:r>
              <w:rPr>
                <w:rFonts w:ascii="Times New Roman" w:hAnsi="Times New Roman" w:cs="Times New Roman"/>
                <w:lang w:val="lt-LT"/>
              </w:rPr>
              <w:t>18.</w:t>
            </w:r>
          </w:p>
        </w:tc>
        <w:tc>
          <w:tcPr>
            <w:tcW w:w="2007" w:type="dxa"/>
          </w:tcPr>
          <w:p w14:paraId="7822765E" w14:textId="7824E05A" w:rsidR="002322FB" w:rsidRPr="00755024" w:rsidRDefault="002322FB" w:rsidP="002322FB">
            <w:pPr>
              <w:spacing w:after="0" w:line="240" w:lineRule="auto"/>
              <w:rPr>
                <w:rFonts w:ascii="Times New Roman" w:hAnsi="Times New Roman" w:cs="Times New Roman"/>
                <w:highlight w:val="green"/>
                <w:lang w:val="lt-LT"/>
              </w:rPr>
            </w:pPr>
            <w:r w:rsidRPr="00D21BD1">
              <w:rPr>
                <w:rFonts w:ascii="Times New Roman" w:hAnsi="Times New Roman" w:cs="Times New Roman"/>
                <w:lang w:val="lt-LT"/>
              </w:rPr>
              <w:t xml:space="preserve">Įrangos praktinis taikymas </w:t>
            </w:r>
            <w:r w:rsidRPr="00D21BD1">
              <w:rPr>
                <w:rFonts w:ascii="Times New Roman" w:hAnsi="Times New Roman" w:cs="Times New Roman"/>
                <w:lang w:val="lt-LT"/>
              </w:rPr>
              <w:lastRenderedPageBreak/>
              <w:t xml:space="preserve">moksliniuose tyrimuose </w:t>
            </w:r>
          </w:p>
        </w:tc>
        <w:tc>
          <w:tcPr>
            <w:tcW w:w="4536" w:type="dxa"/>
          </w:tcPr>
          <w:p w14:paraId="26F2B091" w14:textId="517ADF10" w:rsidR="002322FB" w:rsidRPr="00FC4560" w:rsidRDefault="00FC4560" w:rsidP="00D95A01">
            <w:pPr>
              <w:spacing w:after="0" w:line="240" w:lineRule="auto"/>
              <w:jc w:val="both"/>
              <w:rPr>
                <w:rFonts w:ascii="Times New Roman" w:hAnsi="Times New Roman" w:cs="Times New Roman"/>
                <w:highlight w:val="green"/>
                <w:lang w:val="lt-LT"/>
              </w:rPr>
            </w:pPr>
            <w:r w:rsidRPr="00FC4560">
              <w:rPr>
                <w:rFonts w:ascii="Times New Roman" w:hAnsi="Times New Roman" w:cs="Times New Roman"/>
                <w:lang w:val="lt-LT"/>
              </w:rPr>
              <w:lastRenderedPageBreak/>
              <w:t xml:space="preserve">Tiekėjas privalo pateikti informaciją, pagrindžiančią siūlomos sistemos praktinį taikymą moksliniuose tyrimuose (pvz., </w:t>
            </w:r>
            <w:r w:rsidRPr="00FC4560">
              <w:rPr>
                <w:rFonts w:ascii="Times New Roman" w:hAnsi="Times New Roman" w:cs="Times New Roman"/>
                <w:lang w:val="lt-LT"/>
              </w:rPr>
              <w:lastRenderedPageBreak/>
              <w:t>mokslines publikacijas, naudojimo pavyzdžius mokslo ir studijų institucijose ar kitus lygiaverčius įrodymus).</w:t>
            </w:r>
          </w:p>
        </w:tc>
        <w:tc>
          <w:tcPr>
            <w:tcW w:w="3685" w:type="dxa"/>
          </w:tcPr>
          <w:p w14:paraId="3E0E1547" w14:textId="65CBAB63" w:rsidR="002322FB" w:rsidRPr="005E4B6B" w:rsidRDefault="002322FB" w:rsidP="002322FB">
            <w:pPr>
              <w:spacing w:after="0" w:line="240" w:lineRule="auto"/>
              <w:rPr>
                <w:rFonts w:ascii="Times New Roman" w:hAnsi="Times New Roman" w:cs="Times New Roman"/>
                <w:lang w:val="lt-LT"/>
              </w:rPr>
            </w:pPr>
          </w:p>
        </w:tc>
      </w:tr>
      <w:tr w:rsidR="00D44AEB" w:rsidRPr="005E4B6B" w14:paraId="0102D93E" w14:textId="77777777" w:rsidTr="00661589">
        <w:tc>
          <w:tcPr>
            <w:tcW w:w="540" w:type="dxa"/>
            <w:vAlign w:val="center"/>
          </w:tcPr>
          <w:p w14:paraId="5602D016" w14:textId="3F311C2C" w:rsidR="00D44AEB" w:rsidRPr="005E4B6B" w:rsidRDefault="000C5E83" w:rsidP="00D44AEB">
            <w:pPr>
              <w:spacing w:after="0" w:line="240" w:lineRule="auto"/>
              <w:rPr>
                <w:rFonts w:ascii="Times New Roman" w:hAnsi="Times New Roman" w:cs="Times New Roman"/>
                <w:lang w:val="lt-LT"/>
              </w:rPr>
            </w:pPr>
            <w:r>
              <w:rPr>
                <w:rFonts w:ascii="Times New Roman" w:hAnsi="Times New Roman" w:cs="Times New Roman"/>
                <w:sz w:val="24"/>
                <w:szCs w:val="24"/>
                <w:lang w:val="lt-LT"/>
              </w:rPr>
              <w:t>19.</w:t>
            </w:r>
          </w:p>
        </w:tc>
        <w:tc>
          <w:tcPr>
            <w:tcW w:w="2007" w:type="dxa"/>
          </w:tcPr>
          <w:p w14:paraId="44F5AD24" w14:textId="48E7694C" w:rsidR="00D44AEB" w:rsidRPr="005E4B6B" w:rsidRDefault="00D44AEB" w:rsidP="00D44AEB">
            <w:pPr>
              <w:spacing w:after="0" w:line="240" w:lineRule="auto"/>
              <w:rPr>
                <w:rFonts w:ascii="Times New Roman" w:hAnsi="Times New Roman" w:cs="Times New Roman"/>
                <w:lang w:val="lt-LT"/>
              </w:rPr>
            </w:pPr>
            <w:r w:rsidRPr="005E4B6B">
              <w:rPr>
                <w:rFonts w:ascii="Times New Roman" w:hAnsi="Times New Roman" w:cs="Times New Roman"/>
                <w:lang w:val="lt-LT"/>
              </w:rPr>
              <w:t>Reikalavimai, kurie nustatomi siekiant, kad  projektas atitiktų reikšmingos žalos nedarymo principą</w:t>
            </w:r>
          </w:p>
        </w:tc>
        <w:tc>
          <w:tcPr>
            <w:tcW w:w="4536" w:type="dxa"/>
          </w:tcPr>
          <w:p w14:paraId="70BF5F73" w14:textId="77777777" w:rsidR="00D44AEB" w:rsidRPr="005E4B6B" w:rsidRDefault="00D44AEB" w:rsidP="00D44AEB">
            <w:pPr>
              <w:jc w:val="both"/>
              <w:rPr>
                <w:rFonts w:ascii="Times New Roman" w:hAnsi="Times New Roman" w:cs="Times New Roman"/>
                <w:lang w:val="lt-LT"/>
              </w:rPr>
            </w:pPr>
            <w:r w:rsidRPr="005E4B6B">
              <w:rPr>
                <w:rFonts w:ascii="Times New Roman" w:hAnsi="Times New Roman" w:cs="Times New Roman"/>
                <w:lang w:val="lt-LT"/>
              </w:rPr>
              <w:t>a) Įranga turi būti paženklinta CE ženklu;</w:t>
            </w:r>
          </w:p>
          <w:p w14:paraId="78BDAC9E" w14:textId="77777777" w:rsidR="00D44AEB" w:rsidRPr="005E4B6B" w:rsidRDefault="00D44AEB" w:rsidP="00D44AEB">
            <w:pPr>
              <w:jc w:val="both"/>
              <w:rPr>
                <w:rFonts w:ascii="Times New Roman" w:hAnsi="Times New Roman" w:cs="Times New Roman"/>
                <w:lang w:val="lt-LT"/>
              </w:rPr>
            </w:pPr>
            <w:r w:rsidRPr="005E4B6B">
              <w:rPr>
                <w:rFonts w:ascii="Times New Roman" w:hAnsi="Times New Roman" w:cs="Times New Roman"/>
                <w:lang w:val="lt-LT"/>
              </w:rPr>
              <w:t>b) Įranga turi atitikti efektyvumo, tvarumo, ilgaamžiškumo reikalavimus pagal pagal 2009 m. spalio 21 d. Europos Parlamento ir Tarybos direktyvą 2009/125/EB, nustatančią su energija susijusių gaminių ekologinio projektavimo reikalavimų nustatymo sistemą (toliau – Direktyva 2009/125/EC);</w:t>
            </w:r>
          </w:p>
          <w:p w14:paraId="1F9434B1" w14:textId="77777777" w:rsidR="00D44AEB" w:rsidRPr="005E4B6B" w:rsidRDefault="00D44AEB" w:rsidP="00D44AEB">
            <w:pPr>
              <w:jc w:val="both"/>
              <w:rPr>
                <w:rFonts w:ascii="Times New Roman" w:hAnsi="Times New Roman" w:cs="Times New Roman"/>
                <w:lang w:val="lt-LT"/>
              </w:rPr>
            </w:pPr>
            <w:r w:rsidRPr="005E4B6B">
              <w:rPr>
                <w:rFonts w:ascii="Times New Roman" w:hAnsi="Times New Roman" w:cs="Times New Roman"/>
                <w:lang w:val="lt-LT"/>
              </w:rPr>
              <w:t>c) Įranga turi atitikti 2011 m. birželio 8 d. Europos Parlamento ir Tarybos direktyvą 2011/65/ES dėl tam tikrų pavojingų medžiagų naudojimo elektros ir elektroninėje įrangoje apribojimo (toliau – Direktyva 2011/65/EU).</w:t>
            </w:r>
          </w:p>
          <w:p w14:paraId="20000D0E" w14:textId="77777777" w:rsidR="00D44AEB" w:rsidRPr="005E4B6B" w:rsidRDefault="00D44AEB" w:rsidP="00D44AEB">
            <w:pPr>
              <w:spacing w:after="0" w:line="240" w:lineRule="auto"/>
              <w:rPr>
                <w:rFonts w:ascii="Times New Roman" w:hAnsi="Times New Roman" w:cs="Times New Roman"/>
                <w:lang w:val="lt-LT"/>
              </w:rPr>
            </w:pPr>
          </w:p>
        </w:tc>
        <w:tc>
          <w:tcPr>
            <w:tcW w:w="3685" w:type="dxa"/>
          </w:tcPr>
          <w:p w14:paraId="13B6378E" w14:textId="77777777" w:rsidR="00D44AEB" w:rsidRPr="005E4B6B" w:rsidRDefault="00D44AEB" w:rsidP="00D44AEB">
            <w:pPr>
              <w:jc w:val="both"/>
              <w:rPr>
                <w:rFonts w:ascii="Times New Roman" w:hAnsi="Times New Roman" w:cs="Times New Roman"/>
                <w:b/>
                <w:bCs/>
                <w:lang w:val="lt-LT"/>
              </w:rPr>
            </w:pPr>
            <w:r w:rsidRPr="005E4B6B">
              <w:rPr>
                <w:rFonts w:ascii="Times New Roman" w:hAnsi="Times New Roman" w:cs="Times New Roman"/>
                <w:b/>
                <w:bCs/>
                <w:lang w:val="lt-LT"/>
              </w:rPr>
              <w:t xml:space="preserve">Bendra pastaba a-c punktams: šių reikalavimų atitiktį patvirtinančių gamintojo dokumentų ar gamintojo patvirtinimų kartu su pasiūlymu nereikia pateikti, pakanka, kad tiekėjas 4 stulpelyje deklaruotų, t. y. pažymėtų žemiau, ar atitinka šiuos reikalavimus: </w:t>
            </w:r>
          </w:p>
          <w:p w14:paraId="507E007A" w14:textId="77777777" w:rsidR="00D44AEB" w:rsidRPr="005E4B6B" w:rsidRDefault="00D44AEB" w:rsidP="00D44AEB">
            <w:pPr>
              <w:pStyle w:val="NormalWeb"/>
              <w:spacing w:before="0" w:beforeAutospacing="0" w:after="0" w:afterAutospacing="0" w:line="240" w:lineRule="atLeast"/>
              <w:jc w:val="center"/>
              <w:rPr>
                <w:rFonts w:eastAsia="Calibri"/>
                <w:b/>
                <w:bCs/>
                <w:highlight w:val="yellow"/>
              </w:rPr>
            </w:pPr>
          </w:p>
          <w:p w14:paraId="0CE52383" w14:textId="77777777" w:rsidR="00D44AEB" w:rsidRPr="005E4B6B" w:rsidRDefault="00D44AEB" w:rsidP="00D44AEB">
            <w:pPr>
              <w:pStyle w:val="NormalWeb"/>
              <w:spacing w:before="0" w:beforeAutospacing="0" w:after="0" w:afterAutospacing="0" w:line="240" w:lineRule="atLeast"/>
              <w:jc w:val="center"/>
              <w:rPr>
                <w:rFonts w:eastAsia="Calibri"/>
                <w:b/>
                <w:bCs/>
              </w:rPr>
            </w:pPr>
            <w:r w:rsidRPr="005E4B6B">
              <w:rPr>
                <w:rFonts w:eastAsia="Calibri"/>
                <w:b/>
                <w:bCs/>
                <w:highlight w:val="yellow"/>
              </w:rPr>
              <w:t>TAIP/NE</w:t>
            </w:r>
          </w:p>
          <w:p w14:paraId="4D900E3D" w14:textId="77777777" w:rsidR="00D44AEB" w:rsidRPr="005E4B6B" w:rsidRDefault="00D44AEB" w:rsidP="00D44AEB">
            <w:pPr>
              <w:pStyle w:val="NormalWeb"/>
              <w:spacing w:before="0" w:beforeAutospacing="0" w:after="0" w:afterAutospacing="0" w:line="240" w:lineRule="atLeast"/>
              <w:jc w:val="center"/>
              <w:rPr>
                <w:rFonts w:eastAsia="Calibri"/>
              </w:rPr>
            </w:pPr>
            <w:r w:rsidRPr="005E4B6B">
              <w:rPr>
                <w:rFonts w:eastAsia="Calibri"/>
              </w:rPr>
              <w:t>(tinkamą pažymėti)</w:t>
            </w:r>
          </w:p>
          <w:p w14:paraId="2A7F1619" w14:textId="77777777" w:rsidR="00D44AEB" w:rsidRPr="005E4B6B" w:rsidRDefault="00D44AEB" w:rsidP="00D44AEB">
            <w:pPr>
              <w:jc w:val="both"/>
              <w:rPr>
                <w:rFonts w:ascii="Times New Roman" w:hAnsi="Times New Roman" w:cs="Times New Roman"/>
                <w:b/>
                <w:bCs/>
                <w:lang w:val="lt-LT"/>
              </w:rPr>
            </w:pPr>
          </w:p>
          <w:p w14:paraId="687F920C" w14:textId="77777777" w:rsidR="00D44AEB" w:rsidRPr="005E4B6B" w:rsidRDefault="00D44AEB" w:rsidP="00D44AEB">
            <w:pPr>
              <w:jc w:val="both"/>
              <w:rPr>
                <w:rFonts w:ascii="Times New Roman" w:hAnsi="Times New Roman" w:cs="Times New Roman"/>
                <w:b/>
                <w:bCs/>
                <w:lang w:val="lt-LT"/>
              </w:rPr>
            </w:pPr>
          </w:p>
          <w:p w14:paraId="3D0196CC" w14:textId="0112D5D1" w:rsidR="00D44AEB" w:rsidRPr="005E4B6B" w:rsidRDefault="00D44AEB" w:rsidP="00D44AEB">
            <w:pPr>
              <w:spacing w:after="0" w:line="240" w:lineRule="auto"/>
              <w:rPr>
                <w:rFonts w:ascii="Times New Roman" w:hAnsi="Times New Roman" w:cs="Times New Roman"/>
                <w:lang w:val="lt-LT"/>
              </w:rPr>
            </w:pPr>
            <w:r w:rsidRPr="005E4B6B">
              <w:rPr>
                <w:rFonts w:ascii="Times New Roman" w:hAnsi="Times New Roman" w:cs="Times New Roman"/>
                <w:b/>
                <w:bCs/>
                <w:lang w:val="lt-LT"/>
              </w:rPr>
              <w:t>Įrodančius dokumentus Tiekėjas turės pateikti kartu su prekėmis.</w:t>
            </w:r>
          </w:p>
        </w:tc>
      </w:tr>
    </w:tbl>
    <w:p w14:paraId="431386CA" w14:textId="77777777" w:rsidR="00A00144" w:rsidRPr="005E4B6B" w:rsidRDefault="00A00144" w:rsidP="00A00144">
      <w:pPr>
        <w:spacing w:line="240" w:lineRule="auto"/>
        <w:ind w:firstLine="709"/>
        <w:jc w:val="both"/>
        <w:rPr>
          <w:rFonts w:ascii="Times New Roman" w:eastAsia="Calibri" w:hAnsi="Times New Roman" w:cs="Times New Roman"/>
          <w:i/>
          <w:iCs/>
          <w:lang w:val="lt-LT"/>
        </w:rPr>
      </w:pPr>
      <w:r w:rsidRPr="005E4B6B">
        <w:rPr>
          <w:rFonts w:ascii="Times New Roman" w:eastAsia="Calibri" w:hAnsi="Times New Roman" w:cs="Times New Roman"/>
          <w:b/>
          <w:bCs/>
          <w:i/>
          <w:iCs/>
          <w:lang w:val="lt-LT"/>
        </w:rPr>
        <w:t>Pastaba:</w:t>
      </w:r>
      <w:r w:rsidRPr="005E4B6B">
        <w:rPr>
          <w:rFonts w:ascii="Times New Roman" w:eastAsia="Calibri" w:hAnsi="Times New Roman" w:cs="Times New Roman"/>
          <w:i/>
          <w:iCs/>
          <w:lang w:val="lt-LT"/>
        </w:rPr>
        <w:t xml:space="preserve"> 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5E4B6B">
        <w:rPr>
          <w:rFonts w:ascii="Times New Roman" w:eastAsia="Calibri" w:hAnsi="Times New Roman" w:cs="Times New Roman"/>
          <w:lang w:val="lt-LT"/>
        </w:rPr>
        <w:t xml:space="preserve"> </w:t>
      </w:r>
      <w:r w:rsidRPr="005E4B6B">
        <w:rPr>
          <w:rFonts w:ascii="Times New Roman" w:eastAsia="Calibri" w:hAnsi="Times New Roman" w:cs="Times New Roman"/>
          <w:i/>
          <w:iCs/>
          <w:lang w:val="lt-LT"/>
        </w:rPr>
        <w:t>2 proc.</w:t>
      </w:r>
    </w:p>
    <w:p w14:paraId="5F26D65D" w14:textId="77777777" w:rsidR="00A00144" w:rsidRPr="005E4B6B" w:rsidRDefault="00A00144" w:rsidP="00A00144">
      <w:pPr>
        <w:rPr>
          <w:rFonts w:ascii="Times New Roman" w:hAnsi="Times New Roman" w:cs="Times New Roman"/>
          <w:sz w:val="24"/>
          <w:szCs w:val="24"/>
          <w:lang w:val="lt-LT"/>
        </w:rPr>
      </w:pPr>
    </w:p>
    <w:tbl>
      <w:tblPr>
        <w:tblStyle w:val="TableGrid"/>
        <w:tblW w:w="10789" w:type="dxa"/>
        <w:tblInd w:w="-5" w:type="dxa"/>
        <w:tblLook w:val="04A0" w:firstRow="1" w:lastRow="0" w:firstColumn="1" w:lastColumn="0" w:noHBand="0" w:noVBand="1"/>
      </w:tblPr>
      <w:tblGrid>
        <w:gridCol w:w="726"/>
        <w:gridCol w:w="6645"/>
        <w:gridCol w:w="3402"/>
        <w:gridCol w:w="16"/>
      </w:tblGrid>
      <w:tr w:rsidR="00A00144" w:rsidRPr="005E4B6B" w14:paraId="669CFE86" w14:textId="77777777" w:rsidTr="00661589">
        <w:tc>
          <w:tcPr>
            <w:tcW w:w="10789" w:type="dxa"/>
            <w:gridSpan w:val="4"/>
            <w:tcBorders>
              <w:top w:val="single" w:sz="4" w:space="0" w:color="000000"/>
              <w:left w:val="single" w:sz="4" w:space="0" w:color="000000"/>
              <w:bottom w:val="single" w:sz="4" w:space="0" w:color="000000"/>
            </w:tcBorders>
          </w:tcPr>
          <w:p w14:paraId="6FFA8599" w14:textId="77777777" w:rsidR="00A00144" w:rsidRPr="005E4B6B" w:rsidRDefault="00A00144" w:rsidP="00CE6BCB">
            <w:pPr>
              <w:jc w:val="center"/>
              <w:rPr>
                <w:rFonts w:ascii="Times New Roman" w:eastAsia="Calibri" w:hAnsi="Times New Roman" w:cs="Times New Roman"/>
                <w:sz w:val="24"/>
                <w:szCs w:val="24"/>
                <w:lang w:val="lt-LT"/>
              </w:rPr>
            </w:pPr>
            <w:r w:rsidRPr="005E4B6B">
              <w:rPr>
                <w:rFonts w:ascii="Times New Roman" w:eastAsia="Calibri" w:hAnsi="Times New Roman" w:cs="Times New Roman"/>
                <w:sz w:val="24"/>
                <w:szCs w:val="24"/>
                <w:lang w:val="lt-LT"/>
              </w:rPr>
              <w:t>APLINKOS APSAUGOS REIKALAVIMAI:</w:t>
            </w:r>
          </w:p>
          <w:p w14:paraId="78E43A49" w14:textId="77777777" w:rsidR="00A00144" w:rsidRPr="005E4B6B" w:rsidRDefault="00A00144" w:rsidP="00CE6BCB">
            <w:pPr>
              <w:jc w:val="both"/>
              <w:rPr>
                <w:rFonts w:ascii="Times New Roman" w:eastAsia="Calibri" w:hAnsi="Times New Roman" w:cs="Times New Roman"/>
                <w:b/>
                <w:bCs/>
                <w:sz w:val="24"/>
                <w:szCs w:val="24"/>
                <w:lang w:val="lt-LT"/>
              </w:rPr>
            </w:pPr>
            <w:r w:rsidRPr="005E4B6B">
              <w:rPr>
                <w:rFonts w:ascii="Times New Roman" w:eastAsia="Calibri" w:hAnsi="Times New Roman" w:cs="Times New Roman"/>
                <w:sz w:val="24"/>
                <w:szCs w:val="24"/>
                <w:lang w:val="lt-LT"/>
              </w:rPr>
              <w:t>Vykdomas žaliasis pirkimas pagal Lietuvos Respublikos aplinkos ministro 2011 m. birželio 28 d. įsakymu Nr. D1-508 patvirtinto Aplinkos apsaugos kriterijų taikymo, vykdant žaliuosius pirkimus, tvarkos aprašo (toliau – Tvarkos aprašas):</w:t>
            </w:r>
          </w:p>
        </w:tc>
      </w:tr>
      <w:tr w:rsidR="00A00144" w:rsidRPr="005E4B6B" w14:paraId="4123FB18" w14:textId="77777777" w:rsidTr="00661589">
        <w:trPr>
          <w:gridAfter w:val="1"/>
          <w:wAfter w:w="16" w:type="dxa"/>
        </w:trPr>
        <w:tc>
          <w:tcPr>
            <w:tcW w:w="726" w:type="dxa"/>
            <w:tcBorders>
              <w:top w:val="single" w:sz="4" w:space="0" w:color="000000"/>
              <w:left w:val="single" w:sz="4" w:space="0" w:color="000000"/>
              <w:bottom w:val="single" w:sz="4" w:space="0" w:color="000000"/>
              <w:right w:val="single" w:sz="4" w:space="0" w:color="000000"/>
            </w:tcBorders>
          </w:tcPr>
          <w:p w14:paraId="2FDD4C33" w14:textId="77777777" w:rsidR="00A00144" w:rsidRPr="005E4B6B" w:rsidRDefault="00A00144" w:rsidP="00CE6BCB">
            <w:pPr>
              <w:jc w:val="center"/>
              <w:rPr>
                <w:rFonts w:ascii="Times New Roman" w:hAnsi="Times New Roman" w:cs="Times New Roman"/>
                <w:sz w:val="24"/>
                <w:szCs w:val="24"/>
                <w:lang w:val="lt-LT"/>
              </w:rPr>
            </w:pPr>
            <w:r w:rsidRPr="005E4B6B">
              <w:rPr>
                <w:rFonts w:ascii="Times New Roman" w:eastAsia="Calibri" w:hAnsi="Times New Roman" w:cs="Times New Roman"/>
                <w:sz w:val="24"/>
                <w:szCs w:val="24"/>
                <w:lang w:val="lt-LT"/>
              </w:rPr>
              <w:t>1.</w:t>
            </w:r>
          </w:p>
        </w:tc>
        <w:tc>
          <w:tcPr>
            <w:tcW w:w="6645" w:type="dxa"/>
            <w:tcBorders>
              <w:top w:val="single" w:sz="4" w:space="0" w:color="000000"/>
              <w:left w:val="single" w:sz="4" w:space="0" w:color="000000"/>
              <w:bottom w:val="single" w:sz="4" w:space="0" w:color="000000"/>
              <w:right w:val="single" w:sz="4" w:space="0" w:color="000000"/>
            </w:tcBorders>
          </w:tcPr>
          <w:p w14:paraId="57C0FB1F" w14:textId="2A43F746" w:rsidR="00A00144" w:rsidRPr="005E4B6B" w:rsidRDefault="00A00144" w:rsidP="00CE6BCB">
            <w:pPr>
              <w:jc w:val="both"/>
              <w:rPr>
                <w:rFonts w:ascii="Times New Roman" w:hAnsi="Times New Roman" w:cs="Times New Roman"/>
                <w:sz w:val="24"/>
                <w:szCs w:val="24"/>
                <w:lang w:val="lt-LT"/>
              </w:rPr>
            </w:pPr>
            <w:r w:rsidRPr="005E4B6B">
              <w:rPr>
                <w:rFonts w:ascii="Times New Roman" w:eastAsia="Calibri" w:hAnsi="Times New Roman" w:cs="Times New Roman"/>
                <w:sz w:val="24"/>
                <w:szCs w:val="24"/>
                <w:lang w:val="lt-LT"/>
              </w:rPr>
              <w:t xml:space="preserve">4 punkto 4.4.4.1. papunkčiu, prekei tiekti, sunaudojama mažiau gamtos išteklių. Tiekėjas Prekes privalės pristatyti ne kelių eismo piko valandomis, t. y.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w:t>
            </w:r>
            <w:r w:rsidRPr="005E4B6B">
              <w:rPr>
                <w:rFonts w:ascii="Times New Roman" w:eastAsia="Calibri" w:hAnsi="Times New Roman" w:cs="Times New Roman"/>
                <w:sz w:val="24"/>
                <w:szCs w:val="24"/>
                <w:lang w:val="lt-LT"/>
              </w:rPr>
              <w:lastRenderedPageBreak/>
              <w:t>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216EAFC0" w14:textId="77777777" w:rsidR="00A00144" w:rsidRPr="005E4B6B" w:rsidRDefault="00A00144" w:rsidP="00CE6BCB">
            <w:pPr>
              <w:pStyle w:val="NormalWeb"/>
              <w:spacing w:before="0" w:beforeAutospacing="0" w:after="0" w:afterAutospacing="0" w:line="240" w:lineRule="atLeast"/>
              <w:jc w:val="both"/>
              <w:rPr>
                <w:rFonts w:eastAsia="Calibri"/>
              </w:rPr>
            </w:pPr>
            <w:r w:rsidRPr="005E4B6B">
              <w:rPr>
                <w:rFonts w:eastAsia="Calibri"/>
              </w:rPr>
              <w:lastRenderedPageBreak/>
              <w:t>Pagrindžiantys dokumentai nereikalaujami, Tiekėjas šį reikalavimą patvirtina teikdamas pasiūlymą.</w:t>
            </w:r>
          </w:p>
          <w:p w14:paraId="2E592A46" w14:textId="77777777" w:rsidR="00A00144" w:rsidRPr="005E4B6B" w:rsidRDefault="00A00144" w:rsidP="00CE6BCB">
            <w:pPr>
              <w:pStyle w:val="NormalWeb"/>
              <w:spacing w:before="0" w:beforeAutospacing="0" w:after="0" w:afterAutospacing="0" w:line="240" w:lineRule="atLeast"/>
              <w:rPr>
                <w:rFonts w:eastAsia="Calibri"/>
              </w:rPr>
            </w:pPr>
          </w:p>
          <w:p w14:paraId="2DB78AE2" w14:textId="77777777" w:rsidR="00A00144" w:rsidRPr="005E4B6B" w:rsidRDefault="00A00144" w:rsidP="00CE6BCB">
            <w:pPr>
              <w:pStyle w:val="NormalWeb"/>
              <w:spacing w:before="0" w:beforeAutospacing="0" w:after="0" w:afterAutospacing="0" w:line="240" w:lineRule="atLeast"/>
              <w:jc w:val="center"/>
              <w:rPr>
                <w:rFonts w:eastAsia="Calibri"/>
                <w:b/>
                <w:bCs/>
              </w:rPr>
            </w:pPr>
            <w:r w:rsidRPr="005E4B6B">
              <w:rPr>
                <w:rFonts w:eastAsia="Calibri"/>
                <w:b/>
                <w:bCs/>
                <w:highlight w:val="yellow"/>
              </w:rPr>
              <w:t>TAIP/NE</w:t>
            </w:r>
          </w:p>
          <w:p w14:paraId="7557D691" w14:textId="77777777" w:rsidR="00A00144" w:rsidRPr="005E4B6B" w:rsidRDefault="00A00144" w:rsidP="00CE6BCB">
            <w:pPr>
              <w:pStyle w:val="NormalWeb"/>
              <w:spacing w:before="0" w:beforeAutospacing="0" w:after="0" w:afterAutospacing="0" w:line="240" w:lineRule="atLeast"/>
              <w:jc w:val="center"/>
              <w:rPr>
                <w:rFonts w:eastAsia="Calibri"/>
              </w:rPr>
            </w:pPr>
            <w:r w:rsidRPr="005E4B6B">
              <w:rPr>
                <w:rFonts w:eastAsia="Calibri"/>
              </w:rPr>
              <w:t>(tinkamą pažymėti)</w:t>
            </w:r>
          </w:p>
          <w:p w14:paraId="45CF6A0B" w14:textId="77777777" w:rsidR="00A00144" w:rsidRPr="005E4B6B" w:rsidRDefault="00A00144" w:rsidP="00CE6BCB">
            <w:pPr>
              <w:spacing w:line="252" w:lineRule="auto"/>
              <w:ind w:left="342"/>
              <w:jc w:val="both"/>
              <w:rPr>
                <w:rFonts w:ascii="Times New Roman" w:eastAsia="Calibri" w:hAnsi="Times New Roman" w:cs="Times New Roman"/>
                <w:b/>
                <w:bCs/>
                <w:sz w:val="24"/>
                <w:szCs w:val="24"/>
                <w:lang w:val="lt-LT"/>
              </w:rPr>
            </w:pPr>
          </w:p>
        </w:tc>
      </w:tr>
      <w:tr w:rsidR="00A00144" w:rsidRPr="005E4B6B" w14:paraId="43F9B235" w14:textId="77777777" w:rsidTr="00661589">
        <w:trPr>
          <w:gridAfter w:val="1"/>
          <w:wAfter w:w="16" w:type="dxa"/>
        </w:trPr>
        <w:tc>
          <w:tcPr>
            <w:tcW w:w="726" w:type="dxa"/>
            <w:tcBorders>
              <w:top w:val="single" w:sz="4" w:space="0" w:color="000000"/>
              <w:left w:val="single" w:sz="4" w:space="0" w:color="000000"/>
              <w:bottom w:val="single" w:sz="4" w:space="0" w:color="000000"/>
              <w:right w:val="single" w:sz="4" w:space="0" w:color="000000"/>
            </w:tcBorders>
          </w:tcPr>
          <w:p w14:paraId="1C648C0E" w14:textId="77777777" w:rsidR="00A00144" w:rsidRPr="005E4B6B" w:rsidRDefault="00A00144" w:rsidP="00CE6BCB">
            <w:pPr>
              <w:jc w:val="center"/>
              <w:rPr>
                <w:rFonts w:ascii="Times New Roman" w:hAnsi="Times New Roman" w:cs="Times New Roman"/>
                <w:sz w:val="24"/>
                <w:szCs w:val="24"/>
                <w:lang w:val="lt-LT"/>
              </w:rPr>
            </w:pPr>
            <w:r w:rsidRPr="005E4B6B">
              <w:rPr>
                <w:rFonts w:ascii="Times New Roman" w:eastAsia="Calibri" w:hAnsi="Times New Roman" w:cs="Times New Roman"/>
                <w:sz w:val="24"/>
                <w:szCs w:val="24"/>
                <w:lang w:val="lt-LT"/>
              </w:rPr>
              <w:lastRenderedPageBreak/>
              <w:t>2.</w:t>
            </w:r>
          </w:p>
        </w:tc>
        <w:tc>
          <w:tcPr>
            <w:tcW w:w="6645" w:type="dxa"/>
            <w:tcBorders>
              <w:top w:val="single" w:sz="4" w:space="0" w:color="000000"/>
              <w:left w:val="single" w:sz="4" w:space="0" w:color="000000"/>
              <w:bottom w:val="single" w:sz="4" w:space="0" w:color="000000"/>
              <w:right w:val="single" w:sz="4" w:space="0" w:color="000000"/>
            </w:tcBorders>
          </w:tcPr>
          <w:p w14:paraId="585DC1BD" w14:textId="77777777" w:rsidR="00A00144" w:rsidRPr="005E4B6B" w:rsidRDefault="00A00144" w:rsidP="00CE6BCB">
            <w:pPr>
              <w:jc w:val="both"/>
              <w:rPr>
                <w:rFonts w:ascii="Times New Roman" w:hAnsi="Times New Roman" w:cs="Times New Roman"/>
                <w:sz w:val="24"/>
                <w:szCs w:val="24"/>
                <w:lang w:val="lt-LT"/>
              </w:rPr>
            </w:pPr>
            <w:r w:rsidRPr="005E4B6B">
              <w:rPr>
                <w:rFonts w:ascii="Times New Roman" w:eastAsia="Calibri" w:hAnsi="Times New Roman" w:cs="Times New Roman"/>
                <w:sz w:val="24"/>
                <w:szCs w:val="24"/>
                <w:lang w:val="lt-LT"/>
              </w:rPr>
              <w:t>4 punkto 4.4.4.2 papunkčiu, prekei naudoti sunaudojama mažiau elektros t. y. Tiekėjas įsipareigoja parengti mokymus pirkimo vykdytojo darbuotojams, kuriuose būtų aptarti energijos taupymo režimai, optimalaus baterijų naudojimo principai bei įrangos eksploatavimo trukmės didinimo rekomendacijos. Tiekėjas įsipareigoja apmokyti ne mažiau kaip 3 (tris) Pirkėjo specialistus, ne mažiau kaip 3 (tris) val.</w:t>
            </w:r>
          </w:p>
        </w:tc>
        <w:tc>
          <w:tcPr>
            <w:tcW w:w="3402" w:type="dxa"/>
            <w:tcBorders>
              <w:top w:val="single" w:sz="4" w:space="0" w:color="000000"/>
              <w:left w:val="single" w:sz="4" w:space="0" w:color="000000"/>
              <w:bottom w:val="single" w:sz="4" w:space="0" w:color="000000"/>
            </w:tcBorders>
          </w:tcPr>
          <w:p w14:paraId="1FDE4288" w14:textId="77777777" w:rsidR="00A00144" w:rsidRPr="005E4B6B" w:rsidRDefault="00A00144" w:rsidP="00CE6BCB">
            <w:pPr>
              <w:pStyle w:val="NormalWeb"/>
              <w:spacing w:before="0" w:beforeAutospacing="0" w:after="0" w:afterAutospacing="0" w:line="240" w:lineRule="atLeast"/>
              <w:jc w:val="both"/>
              <w:rPr>
                <w:rFonts w:eastAsia="Calibri"/>
              </w:rPr>
            </w:pPr>
            <w:r w:rsidRPr="005E4B6B">
              <w:rPr>
                <w:rFonts w:eastAsia="Calibri"/>
              </w:rPr>
              <w:t>Pagrindžiantys dokumentai nereikalaujami, Tiekėjas šį reikalavimą patvirtina teikdamas pasiūlymą.</w:t>
            </w:r>
          </w:p>
          <w:p w14:paraId="2CAB3133" w14:textId="77777777" w:rsidR="00A00144" w:rsidRPr="005E4B6B" w:rsidRDefault="00A00144" w:rsidP="00CE6BCB">
            <w:pPr>
              <w:pStyle w:val="NormalWeb"/>
              <w:spacing w:before="0" w:beforeAutospacing="0" w:after="0" w:afterAutospacing="0" w:line="240" w:lineRule="atLeast"/>
              <w:rPr>
                <w:rFonts w:eastAsia="Calibri"/>
              </w:rPr>
            </w:pPr>
          </w:p>
          <w:p w14:paraId="3E8B4A8B" w14:textId="77777777" w:rsidR="00A00144" w:rsidRPr="005E4B6B" w:rsidRDefault="00A00144" w:rsidP="00CE6BCB">
            <w:pPr>
              <w:pStyle w:val="NormalWeb"/>
              <w:spacing w:before="0" w:beforeAutospacing="0" w:after="0" w:afterAutospacing="0" w:line="240" w:lineRule="atLeast"/>
              <w:jc w:val="center"/>
              <w:rPr>
                <w:rFonts w:eastAsia="Calibri"/>
                <w:b/>
                <w:bCs/>
              </w:rPr>
            </w:pPr>
            <w:r w:rsidRPr="005E4B6B">
              <w:rPr>
                <w:rFonts w:eastAsia="Calibri"/>
                <w:b/>
                <w:bCs/>
                <w:highlight w:val="yellow"/>
              </w:rPr>
              <w:t>TAIP/NE</w:t>
            </w:r>
          </w:p>
          <w:p w14:paraId="00B7883F" w14:textId="77777777" w:rsidR="00A00144" w:rsidRPr="005E4B6B" w:rsidRDefault="00A00144" w:rsidP="00CE6BCB">
            <w:pPr>
              <w:pStyle w:val="NormalWeb"/>
              <w:spacing w:before="0" w:beforeAutospacing="0" w:after="0" w:afterAutospacing="0" w:line="240" w:lineRule="atLeast"/>
              <w:jc w:val="center"/>
              <w:rPr>
                <w:rFonts w:eastAsia="Calibri"/>
              </w:rPr>
            </w:pPr>
            <w:r w:rsidRPr="005E4B6B">
              <w:rPr>
                <w:rFonts w:eastAsia="Calibri"/>
              </w:rPr>
              <w:t>(tinkamą pažymėti)</w:t>
            </w:r>
          </w:p>
          <w:p w14:paraId="1BF292E2" w14:textId="77777777" w:rsidR="00A00144" w:rsidRPr="005E4B6B" w:rsidRDefault="00A00144" w:rsidP="00CE6BCB">
            <w:pPr>
              <w:spacing w:line="252" w:lineRule="auto"/>
              <w:ind w:left="342"/>
              <w:jc w:val="both"/>
              <w:rPr>
                <w:rFonts w:ascii="Times New Roman" w:eastAsia="Calibri" w:hAnsi="Times New Roman" w:cs="Times New Roman"/>
                <w:b/>
                <w:bCs/>
                <w:sz w:val="24"/>
                <w:szCs w:val="24"/>
                <w:lang w:val="lt-LT"/>
              </w:rPr>
            </w:pPr>
          </w:p>
        </w:tc>
      </w:tr>
    </w:tbl>
    <w:p w14:paraId="7EAE3B47" w14:textId="77777777" w:rsidR="00B22D36" w:rsidRPr="005E4B6B" w:rsidRDefault="00B22D36" w:rsidP="00E56F95">
      <w:pPr>
        <w:rPr>
          <w:lang w:val="lt-LT"/>
        </w:rPr>
      </w:pPr>
    </w:p>
    <w:sectPr w:rsidR="00B22D36" w:rsidRPr="005E4B6B" w:rsidSect="004365BE">
      <w:pgSz w:w="12240" w:h="15840"/>
      <w:pgMar w:top="720" w:right="900" w:bottom="7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1"/>
    <w:multiLevelType w:val="hybridMultilevel"/>
    <w:tmpl w:val="B83EBE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40F666C"/>
    <w:multiLevelType w:val="hybridMultilevel"/>
    <w:tmpl w:val="F5EE62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DF19D5"/>
    <w:multiLevelType w:val="hybridMultilevel"/>
    <w:tmpl w:val="3AA6576E"/>
    <w:lvl w:ilvl="0" w:tplc="5C767BA8">
      <w:numFmt w:val="bullet"/>
      <w:lvlText w:val="-"/>
      <w:lvlJc w:val="left"/>
      <w:pPr>
        <w:ind w:left="720" w:hanging="360"/>
      </w:pPr>
      <w:rPr>
        <w:rFonts w:ascii="Cambria" w:eastAsiaTheme="minorEastAsia" w:hAnsi="Cambria"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0A4BBA"/>
    <w:multiLevelType w:val="hybridMultilevel"/>
    <w:tmpl w:val="A33A9B16"/>
    <w:lvl w:ilvl="0" w:tplc="5300A4F4">
      <w:numFmt w:val="bullet"/>
      <w:lvlText w:val="-"/>
      <w:lvlJc w:val="left"/>
      <w:pPr>
        <w:ind w:left="720" w:hanging="360"/>
      </w:pPr>
      <w:rPr>
        <w:rFonts w:ascii="Cambria" w:eastAsiaTheme="minorEastAsia" w:hAnsi="Cambria"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02630736">
    <w:abstractNumId w:val="8"/>
  </w:num>
  <w:num w:numId="2" w16cid:durableId="738406357">
    <w:abstractNumId w:val="6"/>
  </w:num>
  <w:num w:numId="3" w16cid:durableId="689571533">
    <w:abstractNumId w:val="5"/>
  </w:num>
  <w:num w:numId="4" w16cid:durableId="255788156">
    <w:abstractNumId w:val="4"/>
  </w:num>
  <w:num w:numId="5" w16cid:durableId="719935360">
    <w:abstractNumId w:val="7"/>
  </w:num>
  <w:num w:numId="6" w16cid:durableId="1620794616">
    <w:abstractNumId w:val="3"/>
  </w:num>
  <w:num w:numId="7" w16cid:durableId="374545945">
    <w:abstractNumId w:val="2"/>
  </w:num>
  <w:num w:numId="8" w16cid:durableId="1123157781">
    <w:abstractNumId w:val="1"/>
  </w:num>
  <w:num w:numId="9" w16cid:durableId="1902522362">
    <w:abstractNumId w:val="0"/>
  </w:num>
  <w:num w:numId="10" w16cid:durableId="593049077">
    <w:abstractNumId w:val="11"/>
  </w:num>
  <w:num w:numId="11" w16cid:durableId="2097557761">
    <w:abstractNumId w:val="12"/>
  </w:num>
  <w:num w:numId="12" w16cid:durableId="1760057018">
    <w:abstractNumId w:val="9"/>
  </w:num>
  <w:num w:numId="13" w16cid:durableId="3595465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E89"/>
    <w:rsid w:val="0002769B"/>
    <w:rsid w:val="00034616"/>
    <w:rsid w:val="0004008A"/>
    <w:rsid w:val="000540E4"/>
    <w:rsid w:val="0006063C"/>
    <w:rsid w:val="000626D2"/>
    <w:rsid w:val="00092E29"/>
    <w:rsid w:val="000B20FC"/>
    <w:rsid w:val="000B2E60"/>
    <w:rsid w:val="000C5E83"/>
    <w:rsid w:val="000D09FE"/>
    <w:rsid w:val="000D1D8D"/>
    <w:rsid w:val="000D76A4"/>
    <w:rsid w:val="000E5CAE"/>
    <w:rsid w:val="000F1891"/>
    <w:rsid w:val="00100305"/>
    <w:rsid w:val="0010174D"/>
    <w:rsid w:val="0015074B"/>
    <w:rsid w:val="00150AEA"/>
    <w:rsid w:val="001A29BA"/>
    <w:rsid w:val="001A60AA"/>
    <w:rsid w:val="001A688D"/>
    <w:rsid w:val="001C73BC"/>
    <w:rsid w:val="001D318D"/>
    <w:rsid w:val="001D7395"/>
    <w:rsid w:val="001E4B9C"/>
    <w:rsid w:val="00203DC8"/>
    <w:rsid w:val="0020476E"/>
    <w:rsid w:val="00205EEA"/>
    <w:rsid w:val="00211C49"/>
    <w:rsid w:val="00212F8C"/>
    <w:rsid w:val="00216C68"/>
    <w:rsid w:val="0021733A"/>
    <w:rsid w:val="002207A8"/>
    <w:rsid w:val="002322FB"/>
    <w:rsid w:val="002366C2"/>
    <w:rsid w:val="002575BD"/>
    <w:rsid w:val="002661A9"/>
    <w:rsid w:val="00266AD2"/>
    <w:rsid w:val="0029639D"/>
    <w:rsid w:val="002A09DC"/>
    <w:rsid w:val="002A1BD3"/>
    <w:rsid w:val="002B464A"/>
    <w:rsid w:val="002F189E"/>
    <w:rsid w:val="002F5B46"/>
    <w:rsid w:val="002F5BCA"/>
    <w:rsid w:val="00326F90"/>
    <w:rsid w:val="003366D3"/>
    <w:rsid w:val="00354423"/>
    <w:rsid w:val="00362DB0"/>
    <w:rsid w:val="003758CA"/>
    <w:rsid w:val="00384165"/>
    <w:rsid w:val="0039451C"/>
    <w:rsid w:val="003A1D23"/>
    <w:rsid w:val="003B2D9A"/>
    <w:rsid w:val="003B4624"/>
    <w:rsid w:val="003D0FD4"/>
    <w:rsid w:val="003D4E78"/>
    <w:rsid w:val="003F167F"/>
    <w:rsid w:val="00432F93"/>
    <w:rsid w:val="00433BB7"/>
    <w:rsid w:val="004365BE"/>
    <w:rsid w:val="00440541"/>
    <w:rsid w:val="00442CC0"/>
    <w:rsid w:val="0044768A"/>
    <w:rsid w:val="00483966"/>
    <w:rsid w:val="00486BE2"/>
    <w:rsid w:val="00497AA6"/>
    <w:rsid w:val="004C3419"/>
    <w:rsid w:val="004C7B41"/>
    <w:rsid w:val="005139E7"/>
    <w:rsid w:val="00513FF8"/>
    <w:rsid w:val="005260FC"/>
    <w:rsid w:val="00536BAF"/>
    <w:rsid w:val="00536DAE"/>
    <w:rsid w:val="0054217C"/>
    <w:rsid w:val="005710C6"/>
    <w:rsid w:val="00573115"/>
    <w:rsid w:val="005756D2"/>
    <w:rsid w:val="00583113"/>
    <w:rsid w:val="00584C5F"/>
    <w:rsid w:val="005B1C5F"/>
    <w:rsid w:val="005E4B6B"/>
    <w:rsid w:val="00654BF3"/>
    <w:rsid w:val="006555A3"/>
    <w:rsid w:val="00661589"/>
    <w:rsid w:val="00681965"/>
    <w:rsid w:val="006A1BFF"/>
    <w:rsid w:val="006C33D0"/>
    <w:rsid w:val="006D6DCD"/>
    <w:rsid w:val="00711A2B"/>
    <w:rsid w:val="00730C58"/>
    <w:rsid w:val="007340F9"/>
    <w:rsid w:val="00737FD6"/>
    <w:rsid w:val="007524C4"/>
    <w:rsid w:val="00755024"/>
    <w:rsid w:val="00775A55"/>
    <w:rsid w:val="0079409C"/>
    <w:rsid w:val="007973FF"/>
    <w:rsid w:val="007B260D"/>
    <w:rsid w:val="007C2210"/>
    <w:rsid w:val="00802610"/>
    <w:rsid w:val="008227F2"/>
    <w:rsid w:val="008415F9"/>
    <w:rsid w:val="008418ED"/>
    <w:rsid w:val="00846487"/>
    <w:rsid w:val="00847B71"/>
    <w:rsid w:val="00850C0B"/>
    <w:rsid w:val="00874092"/>
    <w:rsid w:val="008D725F"/>
    <w:rsid w:val="008E4070"/>
    <w:rsid w:val="008F567B"/>
    <w:rsid w:val="00904A0D"/>
    <w:rsid w:val="00912B3A"/>
    <w:rsid w:val="009256A1"/>
    <w:rsid w:val="00950FCA"/>
    <w:rsid w:val="0096177C"/>
    <w:rsid w:val="0096356D"/>
    <w:rsid w:val="009B7783"/>
    <w:rsid w:val="009F2D46"/>
    <w:rsid w:val="00A00144"/>
    <w:rsid w:val="00A24F0F"/>
    <w:rsid w:val="00A25E7A"/>
    <w:rsid w:val="00A30718"/>
    <w:rsid w:val="00A4784C"/>
    <w:rsid w:val="00A51DE0"/>
    <w:rsid w:val="00A61415"/>
    <w:rsid w:val="00A616A8"/>
    <w:rsid w:val="00A808F4"/>
    <w:rsid w:val="00A96F1A"/>
    <w:rsid w:val="00AA1D8D"/>
    <w:rsid w:val="00AB652A"/>
    <w:rsid w:val="00AC599D"/>
    <w:rsid w:val="00B22D36"/>
    <w:rsid w:val="00B46B56"/>
    <w:rsid w:val="00B47730"/>
    <w:rsid w:val="00B84E84"/>
    <w:rsid w:val="00BB4F34"/>
    <w:rsid w:val="00BB7A02"/>
    <w:rsid w:val="00BC3FD3"/>
    <w:rsid w:val="00C2036B"/>
    <w:rsid w:val="00C33601"/>
    <w:rsid w:val="00C34BF3"/>
    <w:rsid w:val="00C53549"/>
    <w:rsid w:val="00C84C6E"/>
    <w:rsid w:val="00C866DE"/>
    <w:rsid w:val="00C979A7"/>
    <w:rsid w:val="00CB0664"/>
    <w:rsid w:val="00CB7111"/>
    <w:rsid w:val="00D14428"/>
    <w:rsid w:val="00D21BD1"/>
    <w:rsid w:val="00D3337A"/>
    <w:rsid w:val="00D44AB2"/>
    <w:rsid w:val="00D44AEB"/>
    <w:rsid w:val="00D61D46"/>
    <w:rsid w:val="00D95A01"/>
    <w:rsid w:val="00DA06AF"/>
    <w:rsid w:val="00DA34CA"/>
    <w:rsid w:val="00DA4C9F"/>
    <w:rsid w:val="00DC2B28"/>
    <w:rsid w:val="00DD1EEF"/>
    <w:rsid w:val="00DD7CAA"/>
    <w:rsid w:val="00DE17DD"/>
    <w:rsid w:val="00DE7ED5"/>
    <w:rsid w:val="00DF4C63"/>
    <w:rsid w:val="00E02FD4"/>
    <w:rsid w:val="00E12E79"/>
    <w:rsid w:val="00E56F95"/>
    <w:rsid w:val="00E61D03"/>
    <w:rsid w:val="00ED262C"/>
    <w:rsid w:val="00EF52D8"/>
    <w:rsid w:val="00F00027"/>
    <w:rsid w:val="00F01922"/>
    <w:rsid w:val="00F14705"/>
    <w:rsid w:val="00F426D6"/>
    <w:rsid w:val="00F463F4"/>
    <w:rsid w:val="00FB01CB"/>
    <w:rsid w:val="00FB2B35"/>
    <w:rsid w:val="00FC4560"/>
    <w:rsid w:val="00FC693F"/>
    <w:rsid w:val="00FD5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127DCA"/>
  <w14:defaultImageDpi w14:val="300"/>
  <w15:docId w15:val="{F6ED1ED4-6C3D-464A-8E01-6DF43305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111"/>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44AB2"/>
    <w:rPr>
      <w:color w:val="0000FF" w:themeColor="hyperlink"/>
      <w:u w:val="single"/>
    </w:rPr>
  </w:style>
  <w:style w:type="character" w:styleId="UnresolvedMention">
    <w:name w:val="Unresolved Mention"/>
    <w:basedOn w:val="DefaultParagraphFont"/>
    <w:uiPriority w:val="99"/>
    <w:semiHidden/>
    <w:unhideWhenUsed/>
    <w:rsid w:val="00D44AB2"/>
    <w:rPr>
      <w:color w:val="605E5C"/>
      <w:shd w:val="clear" w:color="auto" w:fill="E1DFDD"/>
    </w:rPr>
  </w:style>
  <w:style w:type="character" w:styleId="FollowedHyperlink">
    <w:name w:val="FollowedHyperlink"/>
    <w:basedOn w:val="DefaultParagraphFont"/>
    <w:uiPriority w:val="99"/>
    <w:semiHidden/>
    <w:unhideWhenUsed/>
    <w:rsid w:val="009B7783"/>
    <w:rPr>
      <w:color w:val="800080" w:themeColor="followedHyperlink"/>
      <w:u w:val="single"/>
    </w:rPr>
  </w:style>
  <w:style w:type="character" w:styleId="CommentReference">
    <w:name w:val="annotation reference"/>
    <w:basedOn w:val="DefaultParagraphFont"/>
    <w:uiPriority w:val="99"/>
    <w:semiHidden/>
    <w:unhideWhenUsed/>
    <w:rsid w:val="00FB2B35"/>
    <w:rPr>
      <w:sz w:val="16"/>
      <w:szCs w:val="16"/>
    </w:rPr>
  </w:style>
  <w:style w:type="paragraph" w:styleId="CommentText">
    <w:name w:val="annotation text"/>
    <w:basedOn w:val="Normal"/>
    <w:link w:val="CommentTextChar"/>
    <w:uiPriority w:val="99"/>
    <w:unhideWhenUsed/>
    <w:rsid w:val="00FB2B35"/>
    <w:pPr>
      <w:spacing w:line="240" w:lineRule="auto"/>
    </w:pPr>
    <w:rPr>
      <w:sz w:val="20"/>
      <w:szCs w:val="20"/>
    </w:rPr>
  </w:style>
  <w:style w:type="character" w:customStyle="1" w:styleId="CommentTextChar">
    <w:name w:val="Comment Text Char"/>
    <w:basedOn w:val="DefaultParagraphFont"/>
    <w:link w:val="CommentText"/>
    <w:uiPriority w:val="99"/>
    <w:rsid w:val="00FB2B35"/>
    <w:rPr>
      <w:sz w:val="20"/>
      <w:szCs w:val="20"/>
    </w:rPr>
  </w:style>
  <w:style w:type="paragraph" w:styleId="CommentSubject">
    <w:name w:val="annotation subject"/>
    <w:basedOn w:val="CommentText"/>
    <w:next w:val="CommentText"/>
    <w:link w:val="CommentSubjectChar"/>
    <w:uiPriority w:val="99"/>
    <w:semiHidden/>
    <w:unhideWhenUsed/>
    <w:rsid w:val="00FB2B35"/>
    <w:rPr>
      <w:b/>
      <w:bCs/>
    </w:rPr>
  </w:style>
  <w:style w:type="character" w:customStyle="1" w:styleId="CommentSubjectChar">
    <w:name w:val="Comment Subject Char"/>
    <w:basedOn w:val="CommentTextChar"/>
    <w:link w:val="CommentSubject"/>
    <w:uiPriority w:val="99"/>
    <w:semiHidden/>
    <w:rsid w:val="00FB2B35"/>
    <w:rPr>
      <w:b/>
      <w:bCs/>
      <w:sz w:val="20"/>
      <w:szCs w:val="20"/>
    </w:rPr>
  </w:style>
  <w:style w:type="paragraph" w:styleId="NormalWeb">
    <w:name w:val="Normal (Web)"/>
    <w:basedOn w:val="Normal"/>
    <w:uiPriority w:val="99"/>
    <w:unhideWhenUsed/>
    <w:rsid w:val="00D44AEB"/>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png@01DCE131.7FC3AE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5614</Words>
  <Characters>3201</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Loreta Chaziachmetova</cp:lastModifiedBy>
  <cp:revision>30</cp:revision>
  <dcterms:created xsi:type="dcterms:W3CDTF">2026-06-03T11:35:00Z</dcterms:created>
  <dcterms:modified xsi:type="dcterms:W3CDTF">2026-06-22T12:13:00Z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4f4ed5eb-c739-4503-96b9-c0d9be31a979</vt:lpwstr>
  </property>
</Properties>
</file>