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B932" w14:textId="77777777" w:rsidR="00894540" w:rsidRDefault="00000000">
      <w:pPr>
        <w:jc w:val="center"/>
      </w:pPr>
      <w:r>
        <w:rPr>
          <w:b/>
          <w:sz w:val="32"/>
        </w:rPr>
        <w:t>PASIŪLYMO VERTINIMO FORMA</w:t>
      </w:r>
      <w:r>
        <w:rPr>
          <w:b/>
          <w:sz w:val="32"/>
        </w:rPr>
        <w:br/>
        <w:t>ADRESINEI PRIEŠGAISRINĖS SIGNALIZACIJOS SISTEMAI</w:t>
      </w:r>
    </w:p>
    <w:p w14:paraId="2EF299BE" w14:textId="77777777" w:rsidR="00894540" w:rsidRDefault="00000000">
      <w:r>
        <w:t>Tiekėjas privalo užpildyti visus laukus ir pateikti pagrindžiančius techninius dokumentus.</w:t>
      </w:r>
    </w:p>
    <w:p w14:paraId="2C00DB20" w14:textId="77777777" w:rsidR="00894540" w:rsidRDefault="00000000">
      <w:pPr>
        <w:pStyle w:val="Heading1"/>
      </w:pPr>
      <w:r>
        <w:t>1. Sistemos architektūra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579"/>
        <w:gridCol w:w="1452"/>
        <w:gridCol w:w="1277"/>
        <w:gridCol w:w="981"/>
        <w:gridCol w:w="1632"/>
        <w:gridCol w:w="1142"/>
      </w:tblGrid>
      <w:tr w:rsidR="00894540" w14:paraId="0F6374C9" w14:textId="77777777">
        <w:tc>
          <w:tcPr>
            <w:tcW w:w="1234" w:type="dxa"/>
          </w:tcPr>
          <w:p w14:paraId="37E330F1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21D970FC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2DD02873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25AC8065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65C67A81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0A56A293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38A7909C" w14:textId="77777777" w:rsidR="00894540" w:rsidRDefault="00000000">
            <w:r>
              <w:t>Nuoroda į datasheet</w:t>
            </w:r>
          </w:p>
        </w:tc>
      </w:tr>
      <w:tr w:rsidR="00894540" w14:paraId="52D0FAD4" w14:textId="77777777">
        <w:tc>
          <w:tcPr>
            <w:tcW w:w="1234" w:type="dxa"/>
          </w:tcPr>
          <w:p w14:paraId="7583FAC3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6338106F" w14:textId="77777777" w:rsidR="00894540" w:rsidRDefault="00000000">
            <w:r>
              <w:t>Sistemos tipas</w:t>
            </w:r>
          </w:p>
        </w:tc>
        <w:tc>
          <w:tcPr>
            <w:tcW w:w="1234" w:type="dxa"/>
          </w:tcPr>
          <w:p w14:paraId="78DB6D6E" w14:textId="77777777" w:rsidR="00894540" w:rsidRDefault="00000000">
            <w:r>
              <w:t>Adresinė enterprise klasės sistema</w:t>
            </w:r>
          </w:p>
        </w:tc>
        <w:tc>
          <w:tcPr>
            <w:tcW w:w="1234" w:type="dxa"/>
          </w:tcPr>
          <w:p w14:paraId="1501FF83" w14:textId="77777777" w:rsidR="00894540" w:rsidRDefault="00894540"/>
        </w:tc>
        <w:tc>
          <w:tcPr>
            <w:tcW w:w="1234" w:type="dxa"/>
          </w:tcPr>
          <w:p w14:paraId="08B40375" w14:textId="77777777" w:rsidR="00894540" w:rsidRDefault="00894540"/>
        </w:tc>
        <w:tc>
          <w:tcPr>
            <w:tcW w:w="1234" w:type="dxa"/>
          </w:tcPr>
          <w:p w14:paraId="7CF56230" w14:textId="77777777" w:rsidR="00894540" w:rsidRDefault="00894540"/>
        </w:tc>
        <w:tc>
          <w:tcPr>
            <w:tcW w:w="1234" w:type="dxa"/>
          </w:tcPr>
          <w:p w14:paraId="6CC4BE9A" w14:textId="77777777" w:rsidR="00894540" w:rsidRDefault="00894540"/>
        </w:tc>
      </w:tr>
      <w:tr w:rsidR="00894540" w14:paraId="096066E8" w14:textId="77777777">
        <w:tc>
          <w:tcPr>
            <w:tcW w:w="1234" w:type="dxa"/>
          </w:tcPr>
          <w:p w14:paraId="36336B9C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6DB41C48" w14:textId="77777777" w:rsidR="00894540" w:rsidRDefault="00000000">
            <w:r>
              <w:t>Centralių tinklas</w:t>
            </w:r>
          </w:p>
        </w:tc>
        <w:tc>
          <w:tcPr>
            <w:tcW w:w="1234" w:type="dxa"/>
          </w:tcPr>
          <w:p w14:paraId="31ADE37A" w14:textId="77777777" w:rsidR="00894540" w:rsidRDefault="00000000">
            <w:r>
              <w:t>≥16 centralių arba gamintojo maks. konfigūracija</w:t>
            </w:r>
          </w:p>
        </w:tc>
        <w:tc>
          <w:tcPr>
            <w:tcW w:w="1234" w:type="dxa"/>
          </w:tcPr>
          <w:p w14:paraId="76FC99C1" w14:textId="77777777" w:rsidR="00894540" w:rsidRDefault="00894540"/>
        </w:tc>
        <w:tc>
          <w:tcPr>
            <w:tcW w:w="1234" w:type="dxa"/>
          </w:tcPr>
          <w:p w14:paraId="53A38A88" w14:textId="77777777" w:rsidR="00894540" w:rsidRDefault="00894540"/>
        </w:tc>
        <w:tc>
          <w:tcPr>
            <w:tcW w:w="1234" w:type="dxa"/>
          </w:tcPr>
          <w:p w14:paraId="44066257" w14:textId="77777777" w:rsidR="00894540" w:rsidRDefault="00894540"/>
        </w:tc>
        <w:tc>
          <w:tcPr>
            <w:tcW w:w="1234" w:type="dxa"/>
          </w:tcPr>
          <w:p w14:paraId="43F782C4" w14:textId="77777777" w:rsidR="00894540" w:rsidRDefault="00894540"/>
        </w:tc>
      </w:tr>
      <w:tr w:rsidR="00894540" w14:paraId="1DCDFB19" w14:textId="77777777">
        <w:tc>
          <w:tcPr>
            <w:tcW w:w="1234" w:type="dxa"/>
          </w:tcPr>
          <w:p w14:paraId="5258939E" w14:textId="77777777" w:rsidR="00894540" w:rsidRDefault="00000000">
            <w:r>
              <w:t>3</w:t>
            </w:r>
          </w:p>
        </w:tc>
        <w:tc>
          <w:tcPr>
            <w:tcW w:w="1234" w:type="dxa"/>
          </w:tcPr>
          <w:p w14:paraId="2B23FD3A" w14:textId="77777777" w:rsidR="00894540" w:rsidRDefault="00000000">
            <w:r>
              <w:t>Adresinės kilpos</w:t>
            </w:r>
          </w:p>
        </w:tc>
        <w:tc>
          <w:tcPr>
            <w:tcW w:w="1234" w:type="dxa"/>
          </w:tcPr>
          <w:p w14:paraId="1EB651F8" w14:textId="77777777" w:rsidR="00894540" w:rsidRDefault="00000000">
            <w:r>
              <w:t>≥2 kilpos</w:t>
            </w:r>
          </w:p>
        </w:tc>
        <w:tc>
          <w:tcPr>
            <w:tcW w:w="1234" w:type="dxa"/>
          </w:tcPr>
          <w:p w14:paraId="53735DE6" w14:textId="77777777" w:rsidR="00894540" w:rsidRDefault="00894540"/>
        </w:tc>
        <w:tc>
          <w:tcPr>
            <w:tcW w:w="1234" w:type="dxa"/>
          </w:tcPr>
          <w:p w14:paraId="0BE63359" w14:textId="77777777" w:rsidR="00894540" w:rsidRDefault="00894540"/>
        </w:tc>
        <w:tc>
          <w:tcPr>
            <w:tcW w:w="1234" w:type="dxa"/>
          </w:tcPr>
          <w:p w14:paraId="194C9B4D" w14:textId="77777777" w:rsidR="00894540" w:rsidRDefault="00894540"/>
        </w:tc>
        <w:tc>
          <w:tcPr>
            <w:tcW w:w="1234" w:type="dxa"/>
          </w:tcPr>
          <w:p w14:paraId="2AEE94C4" w14:textId="77777777" w:rsidR="00894540" w:rsidRDefault="00894540"/>
        </w:tc>
      </w:tr>
      <w:tr w:rsidR="00894540" w14:paraId="415E1FF5" w14:textId="77777777">
        <w:tc>
          <w:tcPr>
            <w:tcW w:w="1234" w:type="dxa"/>
          </w:tcPr>
          <w:p w14:paraId="0226A409" w14:textId="77777777" w:rsidR="00894540" w:rsidRDefault="00000000">
            <w:r>
              <w:t>4</w:t>
            </w:r>
          </w:p>
        </w:tc>
        <w:tc>
          <w:tcPr>
            <w:tcW w:w="1234" w:type="dxa"/>
          </w:tcPr>
          <w:p w14:paraId="1F6F985B" w14:textId="77777777" w:rsidR="00894540" w:rsidRDefault="00000000">
            <w:r>
              <w:t>Įrenginiai kilpoje</w:t>
            </w:r>
          </w:p>
        </w:tc>
        <w:tc>
          <w:tcPr>
            <w:tcW w:w="1234" w:type="dxa"/>
          </w:tcPr>
          <w:p w14:paraId="17349F8C" w14:textId="77777777" w:rsidR="00894540" w:rsidRDefault="00000000">
            <w:r>
              <w:t>≥128 adresų</w:t>
            </w:r>
          </w:p>
        </w:tc>
        <w:tc>
          <w:tcPr>
            <w:tcW w:w="1234" w:type="dxa"/>
          </w:tcPr>
          <w:p w14:paraId="58D98916" w14:textId="77777777" w:rsidR="00894540" w:rsidRDefault="00894540"/>
        </w:tc>
        <w:tc>
          <w:tcPr>
            <w:tcW w:w="1234" w:type="dxa"/>
          </w:tcPr>
          <w:p w14:paraId="2C6CF8EB" w14:textId="77777777" w:rsidR="00894540" w:rsidRDefault="00894540"/>
        </w:tc>
        <w:tc>
          <w:tcPr>
            <w:tcW w:w="1234" w:type="dxa"/>
          </w:tcPr>
          <w:p w14:paraId="6B9626BC" w14:textId="77777777" w:rsidR="00894540" w:rsidRDefault="00894540"/>
        </w:tc>
        <w:tc>
          <w:tcPr>
            <w:tcW w:w="1234" w:type="dxa"/>
          </w:tcPr>
          <w:p w14:paraId="7A58F28E" w14:textId="77777777" w:rsidR="00894540" w:rsidRDefault="00894540"/>
        </w:tc>
      </w:tr>
      <w:tr w:rsidR="00894540" w14:paraId="6E368D80" w14:textId="77777777">
        <w:tc>
          <w:tcPr>
            <w:tcW w:w="1234" w:type="dxa"/>
          </w:tcPr>
          <w:p w14:paraId="52FCC2E9" w14:textId="77777777" w:rsidR="00894540" w:rsidRDefault="00000000">
            <w:r>
              <w:t>5</w:t>
            </w:r>
          </w:p>
        </w:tc>
        <w:tc>
          <w:tcPr>
            <w:tcW w:w="1234" w:type="dxa"/>
          </w:tcPr>
          <w:p w14:paraId="45CE345E" w14:textId="77777777" w:rsidR="00894540" w:rsidRDefault="00000000">
            <w:r>
              <w:t>Loop architektūra</w:t>
            </w:r>
          </w:p>
        </w:tc>
        <w:tc>
          <w:tcPr>
            <w:tcW w:w="1234" w:type="dxa"/>
          </w:tcPr>
          <w:p w14:paraId="12BBDE2E" w14:textId="77777777" w:rsidR="00894540" w:rsidRDefault="00000000">
            <w:r>
              <w:t>Veikimas kabelio nutrūkimo atveju</w:t>
            </w:r>
          </w:p>
        </w:tc>
        <w:tc>
          <w:tcPr>
            <w:tcW w:w="1234" w:type="dxa"/>
          </w:tcPr>
          <w:p w14:paraId="4C4750FE" w14:textId="77777777" w:rsidR="00894540" w:rsidRDefault="00894540"/>
        </w:tc>
        <w:tc>
          <w:tcPr>
            <w:tcW w:w="1234" w:type="dxa"/>
          </w:tcPr>
          <w:p w14:paraId="66FB08A6" w14:textId="77777777" w:rsidR="00894540" w:rsidRDefault="00894540"/>
        </w:tc>
        <w:tc>
          <w:tcPr>
            <w:tcW w:w="1234" w:type="dxa"/>
          </w:tcPr>
          <w:p w14:paraId="4787A31E" w14:textId="77777777" w:rsidR="00894540" w:rsidRDefault="00894540"/>
        </w:tc>
        <w:tc>
          <w:tcPr>
            <w:tcW w:w="1234" w:type="dxa"/>
          </w:tcPr>
          <w:p w14:paraId="3989956F" w14:textId="77777777" w:rsidR="00894540" w:rsidRDefault="00894540"/>
        </w:tc>
      </w:tr>
      <w:tr w:rsidR="00894540" w14:paraId="27228087" w14:textId="77777777">
        <w:tc>
          <w:tcPr>
            <w:tcW w:w="1234" w:type="dxa"/>
          </w:tcPr>
          <w:p w14:paraId="3DDF60F6" w14:textId="77777777" w:rsidR="00894540" w:rsidRDefault="00000000">
            <w:r>
              <w:t>6</w:t>
            </w:r>
          </w:p>
        </w:tc>
        <w:tc>
          <w:tcPr>
            <w:tcW w:w="1234" w:type="dxa"/>
          </w:tcPr>
          <w:p w14:paraId="3D9781C7" w14:textId="77777777" w:rsidR="00894540" w:rsidRDefault="00000000">
            <w:r>
              <w:t>Sistemos plėtra</w:t>
            </w:r>
          </w:p>
        </w:tc>
        <w:tc>
          <w:tcPr>
            <w:tcW w:w="1234" w:type="dxa"/>
          </w:tcPr>
          <w:p w14:paraId="785A82E9" w14:textId="77777777" w:rsidR="00894540" w:rsidRDefault="00000000">
            <w:r>
              <w:t>Palaikoma</w:t>
            </w:r>
          </w:p>
        </w:tc>
        <w:tc>
          <w:tcPr>
            <w:tcW w:w="1234" w:type="dxa"/>
          </w:tcPr>
          <w:p w14:paraId="435D19C2" w14:textId="77777777" w:rsidR="00894540" w:rsidRDefault="00894540"/>
        </w:tc>
        <w:tc>
          <w:tcPr>
            <w:tcW w:w="1234" w:type="dxa"/>
          </w:tcPr>
          <w:p w14:paraId="65B1FDB8" w14:textId="77777777" w:rsidR="00894540" w:rsidRDefault="00894540"/>
        </w:tc>
        <w:tc>
          <w:tcPr>
            <w:tcW w:w="1234" w:type="dxa"/>
          </w:tcPr>
          <w:p w14:paraId="785F584D" w14:textId="77777777" w:rsidR="00894540" w:rsidRDefault="00894540"/>
        </w:tc>
        <w:tc>
          <w:tcPr>
            <w:tcW w:w="1234" w:type="dxa"/>
          </w:tcPr>
          <w:p w14:paraId="7CCB87B7" w14:textId="77777777" w:rsidR="00894540" w:rsidRDefault="00894540"/>
        </w:tc>
      </w:tr>
      <w:tr w:rsidR="00894540" w14:paraId="726C4A8C" w14:textId="77777777">
        <w:tc>
          <w:tcPr>
            <w:tcW w:w="1234" w:type="dxa"/>
          </w:tcPr>
          <w:p w14:paraId="71A9770F" w14:textId="77777777" w:rsidR="00894540" w:rsidRDefault="00000000">
            <w:r>
              <w:t>7</w:t>
            </w:r>
          </w:p>
        </w:tc>
        <w:tc>
          <w:tcPr>
            <w:tcW w:w="1234" w:type="dxa"/>
          </w:tcPr>
          <w:p w14:paraId="0D496740" w14:textId="77777777" w:rsidR="00894540" w:rsidRDefault="00000000">
            <w:r>
              <w:t>Integracijos galimybės</w:t>
            </w:r>
          </w:p>
        </w:tc>
        <w:tc>
          <w:tcPr>
            <w:tcW w:w="1234" w:type="dxa"/>
          </w:tcPr>
          <w:p w14:paraId="540AABD6" w14:textId="77777777" w:rsidR="00894540" w:rsidRDefault="00000000">
            <w:r>
              <w:t>Palaikomos</w:t>
            </w:r>
          </w:p>
        </w:tc>
        <w:tc>
          <w:tcPr>
            <w:tcW w:w="1234" w:type="dxa"/>
          </w:tcPr>
          <w:p w14:paraId="386F0350" w14:textId="77777777" w:rsidR="00894540" w:rsidRDefault="00894540"/>
        </w:tc>
        <w:tc>
          <w:tcPr>
            <w:tcW w:w="1234" w:type="dxa"/>
          </w:tcPr>
          <w:p w14:paraId="15DEF459" w14:textId="77777777" w:rsidR="00894540" w:rsidRDefault="00894540"/>
        </w:tc>
        <w:tc>
          <w:tcPr>
            <w:tcW w:w="1234" w:type="dxa"/>
          </w:tcPr>
          <w:p w14:paraId="2550BD78" w14:textId="77777777" w:rsidR="00894540" w:rsidRDefault="00894540"/>
        </w:tc>
        <w:tc>
          <w:tcPr>
            <w:tcW w:w="1234" w:type="dxa"/>
          </w:tcPr>
          <w:p w14:paraId="258174D8" w14:textId="77777777" w:rsidR="00894540" w:rsidRDefault="00894540"/>
        </w:tc>
      </w:tr>
      <w:tr w:rsidR="00894540" w14:paraId="6AEACC61" w14:textId="77777777">
        <w:tc>
          <w:tcPr>
            <w:tcW w:w="1234" w:type="dxa"/>
          </w:tcPr>
          <w:p w14:paraId="3F74D306" w14:textId="77777777" w:rsidR="00894540" w:rsidRDefault="00000000">
            <w:r>
              <w:t>8</w:t>
            </w:r>
          </w:p>
        </w:tc>
        <w:tc>
          <w:tcPr>
            <w:tcW w:w="1234" w:type="dxa"/>
          </w:tcPr>
          <w:p w14:paraId="7FD051E3" w14:textId="77777777" w:rsidR="00894540" w:rsidRDefault="00000000">
            <w:r>
              <w:t>EOL/EOS statusas</w:t>
            </w:r>
          </w:p>
        </w:tc>
        <w:tc>
          <w:tcPr>
            <w:tcW w:w="1234" w:type="dxa"/>
          </w:tcPr>
          <w:p w14:paraId="75E260F5" w14:textId="77777777" w:rsidR="00894540" w:rsidRDefault="00000000">
            <w:r>
              <w:t>Negali būti paskelbtas</w:t>
            </w:r>
          </w:p>
        </w:tc>
        <w:tc>
          <w:tcPr>
            <w:tcW w:w="1234" w:type="dxa"/>
          </w:tcPr>
          <w:p w14:paraId="08AE7BA3" w14:textId="77777777" w:rsidR="00894540" w:rsidRDefault="00894540"/>
        </w:tc>
        <w:tc>
          <w:tcPr>
            <w:tcW w:w="1234" w:type="dxa"/>
          </w:tcPr>
          <w:p w14:paraId="28C9CD98" w14:textId="77777777" w:rsidR="00894540" w:rsidRDefault="00894540"/>
        </w:tc>
        <w:tc>
          <w:tcPr>
            <w:tcW w:w="1234" w:type="dxa"/>
          </w:tcPr>
          <w:p w14:paraId="60E10E98" w14:textId="77777777" w:rsidR="00894540" w:rsidRDefault="00894540"/>
        </w:tc>
        <w:tc>
          <w:tcPr>
            <w:tcW w:w="1234" w:type="dxa"/>
          </w:tcPr>
          <w:p w14:paraId="34F9B6E9" w14:textId="77777777" w:rsidR="00894540" w:rsidRDefault="00894540"/>
        </w:tc>
      </w:tr>
      <w:tr w:rsidR="00894540" w14:paraId="03FFC635" w14:textId="77777777">
        <w:tc>
          <w:tcPr>
            <w:tcW w:w="1234" w:type="dxa"/>
          </w:tcPr>
          <w:p w14:paraId="4CAF86DF" w14:textId="77777777" w:rsidR="00894540" w:rsidRDefault="00000000">
            <w:r>
              <w:t>9</w:t>
            </w:r>
          </w:p>
        </w:tc>
        <w:tc>
          <w:tcPr>
            <w:tcW w:w="1234" w:type="dxa"/>
          </w:tcPr>
          <w:p w14:paraId="04D5E691" w14:textId="77777777" w:rsidR="00894540" w:rsidRDefault="00000000">
            <w:r>
              <w:t>Aktyvus gamintojo vystymas</w:t>
            </w:r>
          </w:p>
        </w:tc>
        <w:tc>
          <w:tcPr>
            <w:tcW w:w="1234" w:type="dxa"/>
          </w:tcPr>
          <w:p w14:paraId="1CFAFC14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63A555F8" w14:textId="77777777" w:rsidR="00894540" w:rsidRDefault="00894540"/>
        </w:tc>
        <w:tc>
          <w:tcPr>
            <w:tcW w:w="1234" w:type="dxa"/>
          </w:tcPr>
          <w:p w14:paraId="58DFE89A" w14:textId="77777777" w:rsidR="00894540" w:rsidRDefault="00894540"/>
        </w:tc>
        <w:tc>
          <w:tcPr>
            <w:tcW w:w="1234" w:type="dxa"/>
          </w:tcPr>
          <w:p w14:paraId="20EB5029" w14:textId="77777777" w:rsidR="00894540" w:rsidRDefault="00894540"/>
        </w:tc>
        <w:tc>
          <w:tcPr>
            <w:tcW w:w="1234" w:type="dxa"/>
          </w:tcPr>
          <w:p w14:paraId="7E6F042A" w14:textId="77777777" w:rsidR="00894540" w:rsidRDefault="00894540"/>
        </w:tc>
      </w:tr>
      <w:tr w:rsidR="00894540" w14:paraId="712C345C" w14:textId="77777777">
        <w:tc>
          <w:tcPr>
            <w:tcW w:w="1234" w:type="dxa"/>
          </w:tcPr>
          <w:p w14:paraId="066397FA" w14:textId="77777777" w:rsidR="00894540" w:rsidRDefault="00000000">
            <w:r>
              <w:t>10</w:t>
            </w:r>
          </w:p>
        </w:tc>
        <w:tc>
          <w:tcPr>
            <w:tcW w:w="1234" w:type="dxa"/>
          </w:tcPr>
          <w:p w14:paraId="35CA188E" w14:textId="77777777" w:rsidR="00894540" w:rsidRDefault="00000000">
            <w:r>
              <w:t>Programinės įrangos atnaujinimai</w:t>
            </w:r>
          </w:p>
        </w:tc>
        <w:tc>
          <w:tcPr>
            <w:tcW w:w="1234" w:type="dxa"/>
          </w:tcPr>
          <w:p w14:paraId="251CC50C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5BC01F72" w14:textId="77777777" w:rsidR="00894540" w:rsidRDefault="00894540"/>
        </w:tc>
        <w:tc>
          <w:tcPr>
            <w:tcW w:w="1234" w:type="dxa"/>
          </w:tcPr>
          <w:p w14:paraId="74833A31" w14:textId="77777777" w:rsidR="00894540" w:rsidRDefault="00894540"/>
        </w:tc>
        <w:tc>
          <w:tcPr>
            <w:tcW w:w="1234" w:type="dxa"/>
          </w:tcPr>
          <w:p w14:paraId="695C6B93" w14:textId="77777777" w:rsidR="00894540" w:rsidRDefault="00894540"/>
        </w:tc>
        <w:tc>
          <w:tcPr>
            <w:tcW w:w="1234" w:type="dxa"/>
          </w:tcPr>
          <w:p w14:paraId="1997D752" w14:textId="77777777" w:rsidR="00894540" w:rsidRDefault="00894540"/>
        </w:tc>
      </w:tr>
      <w:tr w:rsidR="00894540" w14:paraId="02999951" w14:textId="77777777">
        <w:tc>
          <w:tcPr>
            <w:tcW w:w="1234" w:type="dxa"/>
          </w:tcPr>
          <w:p w14:paraId="47E1A9E1" w14:textId="77777777" w:rsidR="00894540" w:rsidRDefault="00000000">
            <w:r>
              <w:t>11</w:t>
            </w:r>
          </w:p>
        </w:tc>
        <w:tc>
          <w:tcPr>
            <w:tcW w:w="1234" w:type="dxa"/>
          </w:tcPr>
          <w:p w14:paraId="373EEB57" w14:textId="77777777" w:rsidR="00894540" w:rsidRDefault="00000000">
            <w:r>
              <w:t>Techninis palaikymas</w:t>
            </w:r>
          </w:p>
        </w:tc>
        <w:tc>
          <w:tcPr>
            <w:tcW w:w="1234" w:type="dxa"/>
          </w:tcPr>
          <w:p w14:paraId="03D730D7" w14:textId="77777777" w:rsidR="00894540" w:rsidRDefault="00000000">
            <w:r>
              <w:t>Privalomas</w:t>
            </w:r>
          </w:p>
        </w:tc>
        <w:tc>
          <w:tcPr>
            <w:tcW w:w="1234" w:type="dxa"/>
          </w:tcPr>
          <w:p w14:paraId="71795F7A" w14:textId="77777777" w:rsidR="00894540" w:rsidRDefault="00894540"/>
        </w:tc>
        <w:tc>
          <w:tcPr>
            <w:tcW w:w="1234" w:type="dxa"/>
          </w:tcPr>
          <w:p w14:paraId="5850AE13" w14:textId="77777777" w:rsidR="00894540" w:rsidRDefault="00894540"/>
        </w:tc>
        <w:tc>
          <w:tcPr>
            <w:tcW w:w="1234" w:type="dxa"/>
          </w:tcPr>
          <w:p w14:paraId="2A32F854" w14:textId="77777777" w:rsidR="00894540" w:rsidRDefault="00894540"/>
        </w:tc>
        <w:tc>
          <w:tcPr>
            <w:tcW w:w="1234" w:type="dxa"/>
          </w:tcPr>
          <w:p w14:paraId="006D77CD" w14:textId="77777777" w:rsidR="00894540" w:rsidRDefault="00894540"/>
        </w:tc>
      </w:tr>
      <w:tr w:rsidR="00894540" w14:paraId="797B9FEE" w14:textId="77777777">
        <w:tc>
          <w:tcPr>
            <w:tcW w:w="1234" w:type="dxa"/>
          </w:tcPr>
          <w:p w14:paraId="599B617D" w14:textId="77777777" w:rsidR="00894540" w:rsidRDefault="00000000">
            <w:r>
              <w:t>12</w:t>
            </w:r>
          </w:p>
        </w:tc>
        <w:tc>
          <w:tcPr>
            <w:tcW w:w="1234" w:type="dxa"/>
          </w:tcPr>
          <w:p w14:paraId="38F7CC11" w14:textId="77777777" w:rsidR="00894540" w:rsidRDefault="00000000">
            <w:r>
              <w:t>Atsarginių dalių prieinamumas</w:t>
            </w:r>
          </w:p>
        </w:tc>
        <w:tc>
          <w:tcPr>
            <w:tcW w:w="1234" w:type="dxa"/>
          </w:tcPr>
          <w:p w14:paraId="155C76A1" w14:textId="77777777" w:rsidR="00894540" w:rsidRDefault="00000000">
            <w:r>
              <w:t>Turi būti užtikrintas</w:t>
            </w:r>
          </w:p>
        </w:tc>
        <w:tc>
          <w:tcPr>
            <w:tcW w:w="1234" w:type="dxa"/>
          </w:tcPr>
          <w:p w14:paraId="173FB8C9" w14:textId="77777777" w:rsidR="00894540" w:rsidRDefault="00894540"/>
        </w:tc>
        <w:tc>
          <w:tcPr>
            <w:tcW w:w="1234" w:type="dxa"/>
          </w:tcPr>
          <w:p w14:paraId="02A0B6A3" w14:textId="77777777" w:rsidR="00894540" w:rsidRDefault="00894540"/>
        </w:tc>
        <w:tc>
          <w:tcPr>
            <w:tcW w:w="1234" w:type="dxa"/>
          </w:tcPr>
          <w:p w14:paraId="6A8B46DB" w14:textId="77777777" w:rsidR="00894540" w:rsidRDefault="00894540"/>
        </w:tc>
        <w:tc>
          <w:tcPr>
            <w:tcW w:w="1234" w:type="dxa"/>
          </w:tcPr>
          <w:p w14:paraId="7C2A2FE0" w14:textId="77777777" w:rsidR="00894540" w:rsidRDefault="00894540"/>
        </w:tc>
      </w:tr>
    </w:tbl>
    <w:p w14:paraId="16B35B89" w14:textId="77777777" w:rsidR="00894540" w:rsidRDefault="00000000">
      <w:pPr>
        <w:pStyle w:val="Heading1"/>
      </w:pPr>
      <w:r>
        <w:lastRenderedPageBreak/>
        <w:t>2. Priešgaisrinė centralė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1728"/>
        <w:gridCol w:w="1418"/>
        <w:gridCol w:w="1273"/>
        <w:gridCol w:w="954"/>
        <w:gridCol w:w="1626"/>
        <w:gridCol w:w="1129"/>
      </w:tblGrid>
      <w:tr w:rsidR="00894540" w14:paraId="12C29E31" w14:textId="77777777">
        <w:tc>
          <w:tcPr>
            <w:tcW w:w="1234" w:type="dxa"/>
          </w:tcPr>
          <w:p w14:paraId="79CB43CC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05F4EFAF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209BC8BE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1370F565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6F82EB65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0C8D7B61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2AC2EB1E" w14:textId="77777777" w:rsidR="00894540" w:rsidRDefault="00000000">
            <w:r>
              <w:t>Nuoroda į datasheet</w:t>
            </w:r>
          </w:p>
        </w:tc>
      </w:tr>
      <w:tr w:rsidR="00894540" w14:paraId="58F12986" w14:textId="77777777">
        <w:tc>
          <w:tcPr>
            <w:tcW w:w="1234" w:type="dxa"/>
          </w:tcPr>
          <w:p w14:paraId="4F3B6B6E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35954C8E" w14:textId="77777777" w:rsidR="00894540" w:rsidRDefault="00000000">
            <w:r>
              <w:t>Centralės tipas</w:t>
            </w:r>
          </w:p>
        </w:tc>
        <w:tc>
          <w:tcPr>
            <w:tcW w:w="1234" w:type="dxa"/>
          </w:tcPr>
          <w:p w14:paraId="3BA6A526" w14:textId="77777777" w:rsidR="00894540" w:rsidRDefault="00000000">
            <w:r>
              <w:t>Adresinė</w:t>
            </w:r>
          </w:p>
        </w:tc>
        <w:tc>
          <w:tcPr>
            <w:tcW w:w="1234" w:type="dxa"/>
          </w:tcPr>
          <w:p w14:paraId="031A7A2D" w14:textId="77777777" w:rsidR="00894540" w:rsidRDefault="00894540"/>
        </w:tc>
        <w:tc>
          <w:tcPr>
            <w:tcW w:w="1234" w:type="dxa"/>
          </w:tcPr>
          <w:p w14:paraId="29CDBBE2" w14:textId="77777777" w:rsidR="00894540" w:rsidRDefault="00894540"/>
        </w:tc>
        <w:tc>
          <w:tcPr>
            <w:tcW w:w="1234" w:type="dxa"/>
          </w:tcPr>
          <w:p w14:paraId="54AD9509" w14:textId="77777777" w:rsidR="00894540" w:rsidRDefault="00894540"/>
        </w:tc>
        <w:tc>
          <w:tcPr>
            <w:tcW w:w="1234" w:type="dxa"/>
          </w:tcPr>
          <w:p w14:paraId="223B5323" w14:textId="77777777" w:rsidR="00894540" w:rsidRDefault="00894540"/>
        </w:tc>
      </w:tr>
      <w:tr w:rsidR="00894540" w14:paraId="3B14840A" w14:textId="77777777">
        <w:tc>
          <w:tcPr>
            <w:tcW w:w="1234" w:type="dxa"/>
          </w:tcPr>
          <w:p w14:paraId="36D2E248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533FAD83" w14:textId="77777777" w:rsidR="00894540" w:rsidRDefault="00000000">
            <w:r>
              <w:t>Grafinis ekranas</w:t>
            </w:r>
          </w:p>
        </w:tc>
        <w:tc>
          <w:tcPr>
            <w:tcW w:w="1234" w:type="dxa"/>
          </w:tcPr>
          <w:p w14:paraId="4CF04DC3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39E3FD25" w14:textId="77777777" w:rsidR="00894540" w:rsidRDefault="00894540"/>
        </w:tc>
        <w:tc>
          <w:tcPr>
            <w:tcW w:w="1234" w:type="dxa"/>
          </w:tcPr>
          <w:p w14:paraId="7A733CF8" w14:textId="77777777" w:rsidR="00894540" w:rsidRDefault="00894540"/>
        </w:tc>
        <w:tc>
          <w:tcPr>
            <w:tcW w:w="1234" w:type="dxa"/>
          </w:tcPr>
          <w:p w14:paraId="31F6EFB4" w14:textId="77777777" w:rsidR="00894540" w:rsidRDefault="00894540"/>
        </w:tc>
        <w:tc>
          <w:tcPr>
            <w:tcW w:w="1234" w:type="dxa"/>
          </w:tcPr>
          <w:p w14:paraId="69569EBC" w14:textId="77777777" w:rsidR="00894540" w:rsidRDefault="00894540"/>
        </w:tc>
      </w:tr>
      <w:tr w:rsidR="00894540" w14:paraId="020DA806" w14:textId="77777777">
        <w:tc>
          <w:tcPr>
            <w:tcW w:w="1234" w:type="dxa"/>
          </w:tcPr>
          <w:p w14:paraId="1D1A4322" w14:textId="77777777" w:rsidR="00894540" w:rsidRDefault="00000000">
            <w:r>
              <w:t>3</w:t>
            </w:r>
          </w:p>
        </w:tc>
        <w:tc>
          <w:tcPr>
            <w:tcW w:w="1234" w:type="dxa"/>
          </w:tcPr>
          <w:p w14:paraId="138E3E7B" w14:textId="77777777" w:rsidR="00894540" w:rsidRDefault="00000000">
            <w:r>
              <w:t>Lietuvių kalbos palaikymas</w:t>
            </w:r>
          </w:p>
        </w:tc>
        <w:tc>
          <w:tcPr>
            <w:tcW w:w="1234" w:type="dxa"/>
          </w:tcPr>
          <w:p w14:paraId="52FFA0F7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33CF0AFC" w14:textId="77777777" w:rsidR="00894540" w:rsidRDefault="00894540"/>
        </w:tc>
        <w:tc>
          <w:tcPr>
            <w:tcW w:w="1234" w:type="dxa"/>
          </w:tcPr>
          <w:p w14:paraId="28E52490" w14:textId="77777777" w:rsidR="00894540" w:rsidRDefault="00894540"/>
        </w:tc>
        <w:tc>
          <w:tcPr>
            <w:tcW w:w="1234" w:type="dxa"/>
          </w:tcPr>
          <w:p w14:paraId="79B878EF" w14:textId="77777777" w:rsidR="00894540" w:rsidRDefault="00894540"/>
        </w:tc>
        <w:tc>
          <w:tcPr>
            <w:tcW w:w="1234" w:type="dxa"/>
          </w:tcPr>
          <w:p w14:paraId="350453BF" w14:textId="77777777" w:rsidR="00894540" w:rsidRDefault="00894540"/>
        </w:tc>
      </w:tr>
      <w:tr w:rsidR="00894540" w14:paraId="30F7E786" w14:textId="77777777">
        <w:tc>
          <w:tcPr>
            <w:tcW w:w="1234" w:type="dxa"/>
          </w:tcPr>
          <w:p w14:paraId="60F3954A" w14:textId="77777777" w:rsidR="00894540" w:rsidRDefault="00000000">
            <w:r>
              <w:t>4</w:t>
            </w:r>
          </w:p>
        </w:tc>
        <w:tc>
          <w:tcPr>
            <w:tcW w:w="1234" w:type="dxa"/>
          </w:tcPr>
          <w:p w14:paraId="7BB3310A" w14:textId="77777777" w:rsidR="00894540" w:rsidRDefault="00000000">
            <w:r>
              <w:t>Įvykių atmintis</w:t>
            </w:r>
          </w:p>
        </w:tc>
        <w:tc>
          <w:tcPr>
            <w:tcW w:w="1234" w:type="dxa"/>
          </w:tcPr>
          <w:p w14:paraId="246D58D3" w14:textId="77777777" w:rsidR="00894540" w:rsidRDefault="00000000">
            <w:r>
              <w:t>≥9999 įvykių</w:t>
            </w:r>
          </w:p>
        </w:tc>
        <w:tc>
          <w:tcPr>
            <w:tcW w:w="1234" w:type="dxa"/>
          </w:tcPr>
          <w:p w14:paraId="11F56ACD" w14:textId="77777777" w:rsidR="00894540" w:rsidRDefault="00894540"/>
        </w:tc>
        <w:tc>
          <w:tcPr>
            <w:tcW w:w="1234" w:type="dxa"/>
          </w:tcPr>
          <w:p w14:paraId="0F0EED47" w14:textId="77777777" w:rsidR="00894540" w:rsidRDefault="00894540"/>
        </w:tc>
        <w:tc>
          <w:tcPr>
            <w:tcW w:w="1234" w:type="dxa"/>
          </w:tcPr>
          <w:p w14:paraId="4AB1761D" w14:textId="77777777" w:rsidR="00894540" w:rsidRDefault="00894540"/>
        </w:tc>
        <w:tc>
          <w:tcPr>
            <w:tcW w:w="1234" w:type="dxa"/>
          </w:tcPr>
          <w:p w14:paraId="150D0EA7" w14:textId="77777777" w:rsidR="00894540" w:rsidRDefault="00894540"/>
        </w:tc>
      </w:tr>
      <w:tr w:rsidR="00894540" w14:paraId="3725C88C" w14:textId="77777777">
        <w:tc>
          <w:tcPr>
            <w:tcW w:w="1234" w:type="dxa"/>
          </w:tcPr>
          <w:p w14:paraId="3179C4C4" w14:textId="77777777" w:rsidR="00894540" w:rsidRDefault="00000000">
            <w:r>
              <w:t>5</w:t>
            </w:r>
          </w:p>
        </w:tc>
        <w:tc>
          <w:tcPr>
            <w:tcW w:w="1234" w:type="dxa"/>
          </w:tcPr>
          <w:p w14:paraId="277E58D0" w14:textId="77777777" w:rsidR="00894540" w:rsidRDefault="00000000">
            <w:r>
              <w:t>Tinklo sąsaja</w:t>
            </w:r>
          </w:p>
        </w:tc>
        <w:tc>
          <w:tcPr>
            <w:tcW w:w="1234" w:type="dxa"/>
          </w:tcPr>
          <w:p w14:paraId="3521F396" w14:textId="77777777" w:rsidR="00894540" w:rsidRDefault="00000000">
            <w:r>
              <w:t>Ethernet arba lygiavertė</w:t>
            </w:r>
          </w:p>
        </w:tc>
        <w:tc>
          <w:tcPr>
            <w:tcW w:w="1234" w:type="dxa"/>
          </w:tcPr>
          <w:p w14:paraId="728A9B07" w14:textId="77777777" w:rsidR="00894540" w:rsidRDefault="00894540"/>
        </w:tc>
        <w:tc>
          <w:tcPr>
            <w:tcW w:w="1234" w:type="dxa"/>
          </w:tcPr>
          <w:p w14:paraId="4A6A5E11" w14:textId="77777777" w:rsidR="00894540" w:rsidRDefault="00894540"/>
        </w:tc>
        <w:tc>
          <w:tcPr>
            <w:tcW w:w="1234" w:type="dxa"/>
          </w:tcPr>
          <w:p w14:paraId="6DA79C32" w14:textId="77777777" w:rsidR="00894540" w:rsidRDefault="00894540"/>
        </w:tc>
        <w:tc>
          <w:tcPr>
            <w:tcW w:w="1234" w:type="dxa"/>
          </w:tcPr>
          <w:p w14:paraId="52202B31" w14:textId="77777777" w:rsidR="00894540" w:rsidRDefault="00894540"/>
        </w:tc>
      </w:tr>
      <w:tr w:rsidR="00894540" w14:paraId="22B06967" w14:textId="77777777">
        <w:tc>
          <w:tcPr>
            <w:tcW w:w="1234" w:type="dxa"/>
          </w:tcPr>
          <w:p w14:paraId="3F8B8338" w14:textId="77777777" w:rsidR="00894540" w:rsidRDefault="00000000">
            <w:r>
              <w:t>6</w:t>
            </w:r>
          </w:p>
        </w:tc>
        <w:tc>
          <w:tcPr>
            <w:tcW w:w="1234" w:type="dxa"/>
          </w:tcPr>
          <w:p w14:paraId="6635C572" w14:textId="77777777" w:rsidR="00894540" w:rsidRDefault="00000000">
            <w:r>
              <w:t>Centralės sertifikavimas pagal EN54-2</w:t>
            </w:r>
          </w:p>
        </w:tc>
        <w:tc>
          <w:tcPr>
            <w:tcW w:w="1234" w:type="dxa"/>
          </w:tcPr>
          <w:p w14:paraId="37E498E8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57CAC4BC" w14:textId="77777777" w:rsidR="00894540" w:rsidRDefault="00894540"/>
        </w:tc>
        <w:tc>
          <w:tcPr>
            <w:tcW w:w="1234" w:type="dxa"/>
          </w:tcPr>
          <w:p w14:paraId="18EA52F1" w14:textId="77777777" w:rsidR="00894540" w:rsidRDefault="00894540"/>
        </w:tc>
        <w:tc>
          <w:tcPr>
            <w:tcW w:w="1234" w:type="dxa"/>
          </w:tcPr>
          <w:p w14:paraId="707C9794" w14:textId="77777777" w:rsidR="00894540" w:rsidRDefault="00894540"/>
        </w:tc>
        <w:tc>
          <w:tcPr>
            <w:tcW w:w="1234" w:type="dxa"/>
          </w:tcPr>
          <w:p w14:paraId="76CFF329" w14:textId="77777777" w:rsidR="00894540" w:rsidRDefault="00894540"/>
        </w:tc>
      </w:tr>
      <w:tr w:rsidR="00894540" w14:paraId="1A850BB8" w14:textId="77777777">
        <w:tc>
          <w:tcPr>
            <w:tcW w:w="1234" w:type="dxa"/>
          </w:tcPr>
          <w:p w14:paraId="64C8517C" w14:textId="77777777" w:rsidR="00894540" w:rsidRDefault="00000000">
            <w:r>
              <w:t>7</w:t>
            </w:r>
          </w:p>
        </w:tc>
        <w:tc>
          <w:tcPr>
            <w:tcW w:w="1234" w:type="dxa"/>
          </w:tcPr>
          <w:p w14:paraId="73EADD4F" w14:textId="77777777" w:rsidR="00894540" w:rsidRDefault="00000000">
            <w:r>
              <w:t>Centralės sertifikavimas pagal EN54-4</w:t>
            </w:r>
          </w:p>
        </w:tc>
        <w:tc>
          <w:tcPr>
            <w:tcW w:w="1234" w:type="dxa"/>
          </w:tcPr>
          <w:p w14:paraId="143902AF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6A28A519" w14:textId="77777777" w:rsidR="00894540" w:rsidRDefault="00894540"/>
        </w:tc>
        <w:tc>
          <w:tcPr>
            <w:tcW w:w="1234" w:type="dxa"/>
          </w:tcPr>
          <w:p w14:paraId="3452B2C2" w14:textId="77777777" w:rsidR="00894540" w:rsidRDefault="00894540"/>
        </w:tc>
        <w:tc>
          <w:tcPr>
            <w:tcW w:w="1234" w:type="dxa"/>
          </w:tcPr>
          <w:p w14:paraId="63A08DEC" w14:textId="77777777" w:rsidR="00894540" w:rsidRDefault="00894540"/>
        </w:tc>
        <w:tc>
          <w:tcPr>
            <w:tcW w:w="1234" w:type="dxa"/>
          </w:tcPr>
          <w:p w14:paraId="21718196" w14:textId="77777777" w:rsidR="00894540" w:rsidRDefault="00894540"/>
        </w:tc>
      </w:tr>
      <w:tr w:rsidR="00894540" w14:paraId="71372747" w14:textId="77777777">
        <w:tc>
          <w:tcPr>
            <w:tcW w:w="1234" w:type="dxa"/>
          </w:tcPr>
          <w:p w14:paraId="7D1F5C78" w14:textId="77777777" w:rsidR="00894540" w:rsidRDefault="00000000">
            <w:r>
              <w:t>8</w:t>
            </w:r>
          </w:p>
        </w:tc>
        <w:tc>
          <w:tcPr>
            <w:tcW w:w="1234" w:type="dxa"/>
          </w:tcPr>
          <w:p w14:paraId="372B6480" w14:textId="77777777" w:rsidR="00894540" w:rsidRDefault="00000000">
            <w:r>
              <w:t>Sistemos suderinamumas pagal EN54-13</w:t>
            </w:r>
          </w:p>
        </w:tc>
        <w:tc>
          <w:tcPr>
            <w:tcW w:w="1234" w:type="dxa"/>
          </w:tcPr>
          <w:p w14:paraId="16BB548D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2BA754BB" w14:textId="77777777" w:rsidR="00894540" w:rsidRDefault="00894540"/>
        </w:tc>
        <w:tc>
          <w:tcPr>
            <w:tcW w:w="1234" w:type="dxa"/>
          </w:tcPr>
          <w:p w14:paraId="4D6A438E" w14:textId="77777777" w:rsidR="00894540" w:rsidRDefault="00894540"/>
        </w:tc>
        <w:tc>
          <w:tcPr>
            <w:tcW w:w="1234" w:type="dxa"/>
          </w:tcPr>
          <w:p w14:paraId="00AE6C37" w14:textId="77777777" w:rsidR="00894540" w:rsidRDefault="00894540"/>
        </w:tc>
        <w:tc>
          <w:tcPr>
            <w:tcW w:w="1234" w:type="dxa"/>
          </w:tcPr>
          <w:p w14:paraId="3E7A345A" w14:textId="77777777" w:rsidR="00894540" w:rsidRDefault="00894540"/>
        </w:tc>
      </w:tr>
      <w:tr w:rsidR="00894540" w14:paraId="580F3779" w14:textId="77777777">
        <w:tc>
          <w:tcPr>
            <w:tcW w:w="1234" w:type="dxa"/>
          </w:tcPr>
          <w:p w14:paraId="6BEAB824" w14:textId="77777777" w:rsidR="00894540" w:rsidRDefault="00000000">
            <w:r>
              <w:t>9</w:t>
            </w:r>
          </w:p>
        </w:tc>
        <w:tc>
          <w:tcPr>
            <w:tcW w:w="1234" w:type="dxa"/>
          </w:tcPr>
          <w:p w14:paraId="26A725E8" w14:textId="77777777" w:rsidR="00894540" w:rsidRPr="00C95C3B" w:rsidRDefault="00000000">
            <w:pPr>
              <w:rPr>
                <w:lang w:val="fr-FR"/>
              </w:rPr>
            </w:pPr>
            <w:proofErr w:type="spellStart"/>
            <w:r w:rsidRPr="00C95C3B">
              <w:rPr>
                <w:lang w:val="fr-FR"/>
              </w:rPr>
              <w:t>Signalų</w:t>
            </w:r>
            <w:proofErr w:type="spellEnd"/>
            <w:r w:rsidRPr="00C95C3B">
              <w:rPr>
                <w:lang w:val="fr-FR"/>
              </w:rPr>
              <w:t xml:space="preserve"> </w:t>
            </w:r>
            <w:proofErr w:type="spellStart"/>
            <w:r w:rsidRPr="00C95C3B">
              <w:rPr>
                <w:lang w:val="fr-FR"/>
              </w:rPr>
              <w:t>perdavimo</w:t>
            </w:r>
            <w:proofErr w:type="spellEnd"/>
            <w:r w:rsidRPr="00C95C3B">
              <w:rPr>
                <w:lang w:val="fr-FR"/>
              </w:rPr>
              <w:t xml:space="preserve"> </w:t>
            </w:r>
            <w:proofErr w:type="spellStart"/>
            <w:r w:rsidRPr="00C95C3B">
              <w:rPr>
                <w:lang w:val="fr-FR"/>
              </w:rPr>
              <w:t>funkcionalumas</w:t>
            </w:r>
            <w:proofErr w:type="spellEnd"/>
            <w:r w:rsidRPr="00C95C3B">
              <w:rPr>
                <w:lang w:val="fr-FR"/>
              </w:rPr>
              <w:t xml:space="preserve"> </w:t>
            </w:r>
            <w:proofErr w:type="spellStart"/>
            <w:r w:rsidRPr="00C95C3B">
              <w:rPr>
                <w:lang w:val="fr-FR"/>
              </w:rPr>
              <w:t>pagal</w:t>
            </w:r>
            <w:proofErr w:type="spellEnd"/>
            <w:r w:rsidRPr="00C95C3B">
              <w:rPr>
                <w:lang w:val="fr-FR"/>
              </w:rPr>
              <w:t xml:space="preserve"> EN54-21</w:t>
            </w:r>
          </w:p>
        </w:tc>
        <w:tc>
          <w:tcPr>
            <w:tcW w:w="1234" w:type="dxa"/>
          </w:tcPr>
          <w:p w14:paraId="7565ED40" w14:textId="77777777" w:rsidR="00894540" w:rsidRDefault="00000000">
            <w:proofErr w:type="spellStart"/>
            <w:r>
              <w:t>Privaloma</w:t>
            </w:r>
            <w:proofErr w:type="spellEnd"/>
          </w:p>
        </w:tc>
        <w:tc>
          <w:tcPr>
            <w:tcW w:w="1234" w:type="dxa"/>
          </w:tcPr>
          <w:p w14:paraId="624BA463" w14:textId="77777777" w:rsidR="00894540" w:rsidRDefault="00894540"/>
        </w:tc>
        <w:tc>
          <w:tcPr>
            <w:tcW w:w="1234" w:type="dxa"/>
          </w:tcPr>
          <w:p w14:paraId="0AEE58CA" w14:textId="77777777" w:rsidR="00894540" w:rsidRDefault="00894540"/>
        </w:tc>
        <w:tc>
          <w:tcPr>
            <w:tcW w:w="1234" w:type="dxa"/>
          </w:tcPr>
          <w:p w14:paraId="74D0E34B" w14:textId="77777777" w:rsidR="00894540" w:rsidRDefault="00894540"/>
        </w:tc>
        <w:tc>
          <w:tcPr>
            <w:tcW w:w="1234" w:type="dxa"/>
          </w:tcPr>
          <w:p w14:paraId="0CACB101" w14:textId="77777777" w:rsidR="00894540" w:rsidRDefault="00894540"/>
        </w:tc>
      </w:tr>
    </w:tbl>
    <w:p w14:paraId="5ACFFB11" w14:textId="77777777" w:rsidR="00894540" w:rsidRDefault="00000000">
      <w:pPr>
        <w:pStyle w:val="Heading1"/>
      </w:pPr>
      <w:r>
        <w:t>3. Kartotuvas (Repeater)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1683"/>
        <w:gridCol w:w="1536"/>
        <w:gridCol w:w="1255"/>
        <w:gridCol w:w="942"/>
        <w:gridCol w:w="1603"/>
        <w:gridCol w:w="1114"/>
      </w:tblGrid>
      <w:tr w:rsidR="00894540" w14:paraId="0178CB04" w14:textId="77777777">
        <w:tc>
          <w:tcPr>
            <w:tcW w:w="1234" w:type="dxa"/>
          </w:tcPr>
          <w:p w14:paraId="77DF9A68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583382D0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4B2E494B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49BE9305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2F1AF950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38DB4B61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4FE78F7F" w14:textId="77777777" w:rsidR="00894540" w:rsidRDefault="00000000">
            <w:r>
              <w:t>Nuoroda į datasheet</w:t>
            </w:r>
          </w:p>
        </w:tc>
      </w:tr>
      <w:tr w:rsidR="00894540" w14:paraId="1F0D3894" w14:textId="77777777">
        <w:tc>
          <w:tcPr>
            <w:tcW w:w="1234" w:type="dxa"/>
          </w:tcPr>
          <w:p w14:paraId="1210FDB2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30E153B5" w14:textId="77777777" w:rsidR="00894540" w:rsidRDefault="00000000">
            <w:r>
              <w:t>Kartotuvas</w:t>
            </w:r>
          </w:p>
        </w:tc>
        <w:tc>
          <w:tcPr>
            <w:tcW w:w="1234" w:type="dxa"/>
          </w:tcPr>
          <w:p w14:paraId="4F551504" w14:textId="77777777" w:rsidR="00894540" w:rsidRDefault="00000000">
            <w:r>
              <w:t>Darbas centralių tinkle</w:t>
            </w:r>
          </w:p>
        </w:tc>
        <w:tc>
          <w:tcPr>
            <w:tcW w:w="1234" w:type="dxa"/>
          </w:tcPr>
          <w:p w14:paraId="0E141CE0" w14:textId="77777777" w:rsidR="00894540" w:rsidRDefault="00894540"/>
        </w:tc>
        <w:tc>
          <w:tcPr>
            <w:tcW w:w="1234" w:type="dxa"/>
          </w:tcPr>
          <w:p w14:paraId="34A47413" w14:textId="77777777" w:rsidR="00894540" w:rsidRDefault="00894540"/>
        </w:tc>
        <w:tc>
          <w:tcPr>
            <w:tcW w:w="1234" w:type="dxa"/>
          </w:tcPr>
          <w:p w14:paraId="2405C74F" w14:textId="77777777" w:rsidR="00894540" w:rsidRDefault="00894540"/>
        </w:tc>
        <w:tc>
          <w:tcPr>
            <w:tcW w:w="1234" w:type="dxa"/>
          </w:tcPr>
          <w:p w14:paraId="0CBBE357" w14:textId="77777777" w:rsidR="00894540" w:rsidRDefault="00894540"/>
        </w:tc>
      </w:tr>
      <w:tr w:rsidR="00894540" w14:paraId="78A980B4" w14:textId="77777777">
        <w:tc>
          <w:tcPr>
            <w:tcW w:w="1234" w:type="dxa"/>
          </w:tcPr>
          <w:p w14:paraId="5940538A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13D1C3CE" w14:textId="77777777" w:rsidR="00894540" w:rsidRDefault="00000000">
            <w:r>
              <w:t>Kartotuvo funkcionalumas</w:t>
            </w:r>
          </w:p>
        </w:tc>
        <w:tc>
          <w:tcPr>
            <w:tcW w:w="1234" w:type="dxa"/>
          </w:tcPr>
          <w:p w14:paraId="7151742C" w14:textId="77777777" w:rsidR="00894540" w:rsidRDefault="00000000">
            <w:r>
              <w:t>Visų centralių būsenų atvaizdavimas</w:t>
            </w:r>
          </w:p>
        </w:tc>
        <w:tc>
          <w:tcPr>
            <w:tcW w:w="1234" w:type="dxa"/>
          </w:tcPr>
          <w:p w14:paraId="5CE2C0FB" w14:textId="77777777" w:rsidR="00894540" w:rsidRDefault="00894540"/>
        </w:tc>
        <w:tc>
          <w:tcPr>
            <w:tcW w:w="1234" w:type="dxa"/>
          </w:tcPr>
          <w:p w14:paraId="021246E9" w14:textId="77777777" w:rsidR="00894540" w:rsidRDefault="00894540"/>
        </w:tc>
        <w:tc>
          <w:tcPr>
            <w:tcW w:w="1234" w:type="dxa"/>
          </w:tcPr>
          <w:p w14:paraId="12371770" w14:textId="77777777" w:rsidR="00894540" w:rsidRDefault="00894540"/>
        </w:tc>
        <w:tc>
          <w:tcPr>
            <w:tcW w:w="1234" w:type="dxa"/>
          </w:tcPr>
          <w:p w14:paraId="668ADF68" w14:textId="77777777" w:rsidR="00894540" w:rsidRDefault="00894540"/>
        </w:tc>
      </w:tr>
      <w:tr w:rsidR="00894540" w14:paraId="414794ED" w14:textId="77777777">
        <w:tc>
          <w:tcPr>
            <w:tcW w:w="1234" w:type="dxa"/>
          </w:tcPr>
          <w:p w14:paraId="19BB771F" w14:textId="77777777" w:rsidR="00894540" w:rsidRDefault="00000000">
            <w:r>
              <w:t>3</w:t>
            </w:r>
          </w:p>
        </w:tc>
        <w:tc>
          <w:tcPr>
            <w:tcW w:w="1234" w:type="dxa"/>
          </w:tcPr>
          <w:p w14:paraId="47D5B24F" w14:textId="77777777" w:rsidR="00894540" w:rsidRDefault="00000000">
            <w:r>
              <w:t>Lietuvių kalbos palaikymas</w:t>
            </w:r>
          </w:p>
        </w:tc>
        <w:tc>
          <w:tcPr>
            <w:tcW w:w="1234" w:type="dxa"/>
          </w:tcPr>
          <w:p w14:paraId="6C265691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15D3D8A9" w14:textId="77777777" w:rsidR="00894540" w:rsidRDefault="00894540"/>
        </w:tc>
        <w:tc>
          <w:tcPr>
            <w:tcW w:w="1234" w:type="dxa"/>
          </w:tcPr>
          <w:p w14:paraId="7B2B9918" w14:textId="77777777" w:rsidR="00894540" w:rsidRDefault="00894540"/>
        </w:tc>
        <w:tc>
          <w:tcPr>
            <w:tcW w:w="1234" w:type="dxa"/>
          </w:tcPr>
          <w:p w14:paraId="529D156B" w14:textId="77777777" w:rsidR="00894540" w:rsidRDefault="00894540"/>
        </w:tc>
        <w:tc>
          <w:tcPr>
            <w:tcW w:w="1234" w:type="dxa"/>
          </w:tcPr>
          <w:p w14:paraId="6F4B92B1" w14:textId="77777777" w:rsidR="00894540" w:rsidRDefault="00894540"/>
        </w:tc>
      </w:tr>
    </w:tbl>
    <w:p w14:paraId="72290F0D" w14:textId="77777777" w:rsidR="00894540" w:rsidRDefault="00000000">
      <w:pPr>
        <w:pStyle w:val="Heading1"/>
      </w:pPr>
      <w:r>
        <w:t>4. Detektoriai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552"/>
        <w:gridCol w:w="1423"/>
        <w:gridCol w:w="1277"/>
        <w:gridCol w:w="995"/>
        <w:gridCol w:w="1632"/>
        <w:gridCol w:w="1147"/>
      </w:tblGrid>
      <w:tr w:rsidR="00894540" w14:paraId="45B2E79E" w14:textId="77777777">
        <w:tc>
          <w:tcPr>
            <w:tcW w:w="1234" w:type="dxa"/>
          </w:tcPr>
          <w:p w14:paraId="2C336673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4AEE2604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2D3531EF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6CC9666D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056B642E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03EEE080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7E275348" w14:textId="77777777" w:rsidR="00894540" w:rsidRDefault="00000000">
            <w:r>
              <w:t>Nuoroda į datasheet</w:t>
            </w:r>
          </w:p>
        </w:tc>
      </w:tr>
      <w:tr w:rsidR="00894540" w14:paraId="3EB78AA3" w14:textId="77777777">
        <w:tc>
          <w:tcPr>
            <w:tcW w:w="1234" w:type="dxa"/>
          </w:tcPr>
          <w:p w14:paraId="7B6C78FA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0B6A1432" w14:textId="77777777" w:rsidR="00894540" w:rsidRDefault="00000000">
            <w:r>
              <w:t>Detektoriai</w:t>
            </w:r>
          </w:p>
        </w:tc>
        <w:tc>
          <w:tcPr>
            <w:tcW w:w="1234" w:type="dxa"/>
          </w:tcPr>
          <w:p w14:paraId="7F9581ED" w14:textId="77777777" w:rsidR="00894540" w:rsidRDefault="00000000">
            <w:r>
              <w:t>Adresiniai</w:t>
            </w:r>
          </w:p>
        </w:tc>
        <w:tc>
          <w:tcPr>
            <w:tcW w:w="1234" w:type="dxa"/>
          </w:tcPr>
          <w:p w14:paraId="25A6510B" w14:textId="77777777" w:rsidR="00894540" w:rsidRDefault="00894540"/>
        </w:tc>
        <w:tc>
          <w:tcPr>
            <w:tcW w:w="1234" w:type="dxa"/>
          </w:tcPr>
          <w:p w14:paraId="787FD4DB" w14:textId="77777777" w:rsidR="00894540" w:rsidRDefault="00894540"/>
        </w:tc>
        <w:tc>
          <w:tcPr>
            <w:tcW w:w="1234" w:type="dxa"/>
          </w:tcPr>
          <w:p w14:paraId="5B15C8CC" w14:textId="77777777" w:rsidR="00894540" w:rsidRDefault="00894540"/>
        </w:tc>
        <w:tc>
          <w:tcPr>
            <w:tcW w:w="1234" w:type="dxa"/>
          </w:tcPr>
          <w:p w14:paraId="6DC52208" w14:textId="77777777" w:rsidR="00894540" w:rsidRDefault="00894540"/>
        </w:tc>
      </w:tr>
      <w:tr w:rsidR="00894540" w14:paraId="23719D4C" w14:textId="77777777">
        <w:tc>
          <w:tcPr>
            <w:tcW w:w="1234" w:type="dxa"/>
          </w:tcPr>
          <w:p w14:paraId="224E6143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33F61D35" w14:textId="77777777" w:rsidR="00894540" w:rsidRDefault="00000000">
            <w:r>
              <w:t>EN54 sertifikavimas</w:t>
            </w:r>
          </w:p>
        </w:tc>
        <w:tc>
          <w:tcPr>
            <w:tcW w:w="1234" w:type="dxa"/>
          </w:tcPr>
          <w:p w14:paraId="03CB5A3E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2B51A3CA" w14:textId="77777777" w:rsidR="00894540" w:rsidRDefault="00894540"/>
        </w:tc>
        <w:tc>
          <w:tcPr>
            <w:tcW w:w="1234" w:type="dxa"/>
          </w:tcPr>
          <w:p w14:paraId="760536C0" w14:textId="77777777" w:rsidR="00894540" w:rsidRDefault="00894540"/>
        </w:tc>
        <w:tc>
          <w:tcPr>
            <w:tcW w:w="1234" w:type="dxa"/>
          </w:tcPr>
          <w:p w14:paraId="411250B2" w14:textId="77777777" w:rsidR="00894540" w:rsidRDefault="00894540"/>
        </w:tc>
        <w:tc>
          <w:tcPr>
            <w:tcW w:w="1234" w:type="dxa"/>
          </w:tcPr>
          <w:p w14:paraId="76AE9AB2" w14:textId="77777777" w:rsidR="00894540" w:rsidRDefault="00894540"/>
        </w:tc>
      </w:tr>
      <w:tr w:rsidR="00894540" w14:paraId="4A397E22" w14:textId="77777777">
        <w:tc>
          <w:tcPr>
            <w:tcW w:w="1234" w:type="dxa"/>
          </w:tcPr>
          <w:p w14:paraId="58AC1F2F" w14:textId="77777777" w:rsidR="00894540" w:rsidRDefault="00000000">
            <w:r>
              <w:lastRenderedPageBreak/>
              <w:t>3</w:t>
            </w:r>
          </w:p>
        </w:tc>
        <w:tc>
          <w:tcPr>
            <w:tcW w:w="1234" w:type="dxa"/>
          </w:tcPr>
          <w:p w14:paraId="5E353F37" w14:textId="77777777" w:rsidR="00894540" w:rsidRDefault="00000000">
            <w:r>
              <w:t>Nuotolinio indikatoriaus palaikymas</w:t>
            </w:r>
          </w:p>
        </w:tc>
        <w:tc>
          <w:tcPr>
            <w:tcW w:w="1234" w:type="dxa"/>
          </w:tcPr>
          <w:p w14:paraId="3BC70576" w14:textId="77777777" w:rsidR="00894540" w:rsidRDefault="00000000">
            <w:r>
              <w:t>Palaikomas</w:t>
            </w:r>
          </w:p>
        </w:tc>
        <w:tc>
          <w:tcPr>
            <w:tcW w:w="1234" w:type="dxa"/>
          </w:tcPr>
          <w:p w14:paraId="5D294998" w14:textId="77777777" w:rsidR="00894540" w:rsidRDefault="00894540"/>
        </w:tc>
        <w:tc>
          <w:tcPr>
            <w:tcW w:w="1234" w:type="dxa"/>
          </w:tcPr>
          <w:p w14:paraId="13F9423C" w14:textId="77777777" w:rsidR="00894540" w:rsidRDefault="00894540"/>
        </w:tc>
        <w:tc>
          <w:tcPr>
            <w:tcW w:w="1234" w:type="dxa"/>
          </w:tcPr>
          <w:p w14:paraId="5C6EAE7E" w14:textId="77777777" w:rsidR="00894540" w:rsidRDefault="00894540"/>
        </w:tc>
        <w:tc>
          <w:tcPr>
            <w:tcW w:w="1234" w:type="dxa"/>
          </w:tcPr>
          <w:p w14:paraId="1D29088B" w14:textId="77777777" w:rsidR="00894540" w:rsidRDefault="00894540"/>
        </w:tc>
      </w:tr>
    </w:tbl>
    <w:p w14:paraId="1AA8BCB0" w14:textId="77777777" w:rsidR="00894540" w:rsidRDefault="00000000">
      <w:pPr>
        <w:pStyle w:val="Heading1"/>
      </w:pPr>
      <w:r>
        <w:t>5. Rankiniai gaisro signalizatoriai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552"/>
        <w:gridCol w:w="1423"/>
        <w:gridCol w:w="1277"/>
        <w:gridCol w:w="995"/>
        <w:gridCol w:w="1632"/>
        <w:gridCol w:w="1147"/>
      </w:tblGrid>
      <w:tr w:rsidR="00894540" w14:paraId="3B5ECF1C" w14:textId="77777777">
        <w:tc>
          <w:tcPr>
            <w:tcW w:w="1234" w:type="dxa"/>
          </w:tcPr>
          <w:p w14:paraId="565B79B6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0E5929CA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0DA4E8BA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0A80DFD8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0D1824C2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7246DE4C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23CAEFD0" w14:textId="77777777" w:rsidR="00894540" w:rsidRDefault="00000000">
            <w:r>
              <w:t>Nuoroda į datasheet</w:t>
            </w:r>
          </w:p>
        </w:tc>
      </w:tr>
      <w:tr w:rsidR="00894540" w14:paraId="0FA44A35" w14:textId="77777777">
        <w:tc>
          <w:tcPr>
            <w:tcW w:w="1234" w:type="dxa"/>
          </w:tcPr>
          <w:p w14:paraId="3F3C4920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06CE364E" w14:textId="77777777" w:rsidR="00894540" w:rsidRDefault="00000000">
            <w:r>
              <w:t>Rankiniai mygtukai</w:t>
            </w:r>
          </w:p>
        </w:tc>
        <w:tc>
          <w:tcPr>
            <w:tcW w:w="1234" w:type="dxa"/>
          </w:tcPr>
          <w:p w14:paraId="30061478" w14:textId="77777777" w:rsidR="00894540" w:rsidRDefault="00000000">
            <w:r>
              <w:t>Adresiniai</w:t>
            </w:r>
          </w:p>
        </w:tc>
        <w:tc>
          <w:tcPr>
            <w:tcW w:w="1234" w:type="dxa"/>
          </w:tcPr>
          <w:p w14:paraId="744C1A08" w14:textId="77777777" w:rsidR="00894540" w:rsidRDefault="00894540"/>
        </w:tc>
        <w:tc>
          <w:tcPr>
            <w:tcW w:w="1234" w:type="dxa"/>
          </w:tcPr>
          <w:p w14:paraId="268F87F7" w14:textId="77777777" w:rsidR="00894540" w:rsidRDefault="00894540"/>
        </w:tc>
        <w:tc>
          <w:tcPr>
            <w:tcW w:w="1234" w:type="dxa"/>
          </w:tcPr>
          <w:p w14:paraId="6B5FC74D" w14:textId="77777777" w:rsidR="00894540" w:rsidRDefault="00894540"/>
        </w:tc>
        <w:tc>
          <w:tcPr>
            <w:tcW w:w="1234" w:type="dxa"/>
          </w:tcPr>
          <w:p w14:paraId="546DB421" w14:textId="77777777" w:rsidR="00894540" w:rsidRDefault="00894540"/>
        </w:tc>
      </w:tr>
      <w:tr w:rsidR="00894540" w14:paraId="1917B197" w14:textId="77777777">
        <w:tc>
          <w:tcPr>
            <w:tcW w:w="1234" w:type="dxa"/>
          </w:tcPr>
          <w:p w14:paraId="2CBF7C2B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490B37D7" w14:textId="77777777" w:rsidR="00894540" w:rsidRDefault="00000000">
            <w:r>
              <w:t>EN54-11 sertifikavimas</w:t>
            </w:r>
          </w:p>
        </w:tc>
        <w:tc>
          <w:tcPr>
            <w:tcW w:w="1234" w:type="dxa"/>
          </w:tcPr>
          <w:p w14:paraId="4E6A121D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5645C8A9" w14:textId="77777777" w:rsidR="00894540" w:rsidRDefault="00894540"/>
        </w:tc>
        <w:tc>
          <w:tcPr>
            <w:tcW w:w="1234" w:type="dxa"/>
          </w:tcPr>
          <w:p w14:paraId="4E2FEB56" w14:textId="77777777" w:rsidR="00894540" w:rsidRDefault="00894540"/>
        </w:tc>
        <w:tc>
          <w:tcPr>
            <w:tcW w:w="1234" w:type="dxa"/>
          </w:tcPr>
          <w:p w14:paraId="1F642A52" w14:textId="77777777" w:rsidR="00894540" w:rsidRDefault="00894540"/>
        </w:tc>
        <w:tc>
          <w:tcPr>
            <w:tcW w:w="1234" w:type="dxa"/>
          </w:tcPr>
          <w:p w14:paraId="60B84ABA" w14:textId="77777777" w:rsidR="00894540" w:rsidRDefault="00894540"/>
        </w:tc>
      </w:tr>
    </w:tbl>
    <w:p w14:paraId="3D04B689" w14:textId="77777777" w:rsidR="00894540" w:rsidRDefault="00000000">
      <w:pPr>
        <w:pStyle w:val="Heading1"/>
      </w:pPr>
      <w:r>
        <w:t>6. Sirenos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1551"/>
        <w:gridCol w:w="1579"/>
        <w:gridCol w:w="1277"/>
        <w:gridCol w:w="957"/>
        <w:gridCol w:w="1631"/>
        <w:gridCol w:w="1133"/>
      </w:tblGrid>
      <w:tr w:rsidR="00894540" w14:paraId="7499658E" w14:textId="77777777">
        <w:tc>
          <w:tcPr>
            <w:tcW w:w="1234" w:type="dxa"/>
          </w:tcPr>
          <w:p w14:paraId="78DB86F3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18D508AC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3FBA73A5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6EF34D84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06F1B339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01754556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0AF1AD7E" w14:textId="77777777" w:rsidR="00894540" w:rsidRDefault="00000000">
            <w:r>
              <w:t>Nuoroda į datasheet</w:t>
            </w:r>
          </w:p>
        </w:tc>
      </w:tr>
      <w:tr w:rsidR="00894540" w14:paraId="4473DA1A" w14:textId="77777777">
        <w:tc>
          <w:tcPr>
            <w:tcW w:w="1234" w:type="dxa"/>
          </w:tcPr>
          <w:p w14:paraId="3BD9F96D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34429DFE" w14:textId="77777777" w:rsidR="00894540" w:rsidRDefault="00000000">
            <w:r>
              <w:t>Sirenos</w:t>
            </w:r>
          </w:p>
        </w:tc>
        <w:tc>
          <w:tcPr>
            <w:tcW w:w="1234" w:type="dxa"/>
          </w:tcPr>
          <w:p w14:paraId="7AB3F97A" w14:textId="77777777" w:rsidR="00894540" w:rsidRDefault="00000000">
            <w:r>
              <w:t>Adresinės arba pilnai integruojamos</w:t>
            </w:r>
          </w:p>
        </w:tc>
        <w:tc>
          <w:tcPr>
            <w:tcW w:w="1234" w:type="dxa"/>
          </w:tcPr>
          <w:p w14:paraId="6576C636" w14:textId="77777777" w:rsidR="00894540" w:rsidRDefault="00894540"/>
        </w:tc>
        <w:tc>
          <w:tcPr>
            <w:tcW w:w="1234" w:type="dxa"/>
          </w:tcPr>
          <w:p w14:paraId="189F006D" w14:textId="77777777" w:rsidR="00894540" w:rsidRDefault="00894540"/>
        </w:tc>
        <w:tc>
          <w:tcPr>
            <w:tcW w:w="1234" w:type="dxa"/>
          </w:tcPr>
          <w:p w14:paraId="26E02446" w14:textId="77777777" w:rsidR="00894540" w:rsidRDefault="00894540"/>
        </w:tc>
        <w:tc>
          <w:tcPr>
            <w:tcW w:w="1234" w:type="dxa"/>
          </w:tcPr>
          <w:p w14:paraId="7FDC60A0" w14:textId="77777777" w:rsidR="00894540" w:rsidRDefault="00894540"/>
        </w:tc>
      </w:tr>
      <w:tr w:rsidR="00894540" w14:paraId="053B41DD" w14:textId="77777777">
        <w:tc>
          <w:tcPr>
            <w:tcW w:w="1234" w:type="dxa"/>
          </w:tcPr>
          <w:p w14:paraId="2B82FA94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5AD3BF27" w14:textId="77777777" w:rsidR="00894540" w:rsidRDefault="00000000">
            <w:r>
              <w:t>EN54 sertifikavimas</w:t>
            </w:r>
          </w:p>
        </w:tc>
        <w:tc>
          <w:tcPr>
            <w:tcW w:w="1234" w:type="dxa"/>
          </w:tcPr>
          <w:p w14:paraId="08592EA3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605ED32B" w14:textId="77777777" w:rsidR="00894540" w:rsidRDefault="00894540"/>
        </w:tc>
        <w:tc>
          <w:tcPr>
            <w:tcW w:w="1234" w:type="dxa"/>
          </w:tcPr>
          <w:p w14:paraId="30D7FC0D" w14:textId="77777777" w:rsidR="00894540" w:rsidRDefault="00894540"/>
        </w:tc>
        <w:tc>
          <w:tcPr>
            <w:tcW w:w="1234" w:type="dxa"/>
          </w:tcPr>
          <w:p w14:paraId="68ED59FC" w14:textId="77777777" w:rsidR="00894540" w:rsidRDefault="00894540"/>
        </w:tc>
        <w:tc>
          <w:tcPr>
            <w:tcW w:w="1234" w:type="dxa"/>
          </w:tcPr>
          <w:p w14:paraId="74A1FB86" w14:textId="77777777" w:rsidR="00894540" w:rsidRDefault="00894540"/>
        </w:tc>
      </w:tr>
      <w:tr w:rsidR="00894540" w14:paraId="1F5CE905" w14:textId="77777777">
        <w:tc>
          <w:tcPr>
            <w:tcW w:w="1234" w:type="dxa"/>
          </w:tcPr>
          <w:p w14:paraId="4D5A6A44" w14:textId="77777777" w:rsidR="00894540" w:rsidRDefault="00000000">
            <w:r>
              <w:t>3</w:t>
            </w:r>
          </w:p>
        </w:tc>
        <w:tc>
          <w:tcPr>
            <w:tcW w:w="1234" w:type="dxa"/>
          </w:tcPr>
          <w:p w14:paraId="20AB8846" w14:textId="77777777" w:rsidR="00894540" w:rsidRDefault="00000000">
            <w:r>
              <w:t>Lauko įrenginiai</w:t>
            </w:r>
          </w:p>
        </w:tc>
        <w:tc>
          <w:tcPr>
            <w:tcW w:w="1234" w:type="dxa"/>
          </w:tcPr>
          <w:p w14:paraId="6F97A989" w14:textId="77777777" w:rsidR="00894540" w:rsidRDefault="00000000">
            <w:r>
              <w:t>IP65 arba aukštesnė</w:t>
            </w:r>
          </w:p>
        </w:tc>
        <w:tc>
          <w:tcPr>
            <w:tcW w:w="1234" w:type="dxa"/>
          </w:tcPr>
          <w:p w14:paraId="284FF13F" w14:textId="77777777" w:rsidR="00894540" w:rsidRDefault="00894540"/>
        </w:tc>
        <w:tc>
          <w:tcPr>
            <w:tcW w:w="1234" w:type="dxa"/>
          </w:tcPr>
          <w:p w14:paraId="1DE6B6C2" w14:textId="77777777" w:rsidR="00894540" w:rsidRDefault="00894540"/>
        </w:tc>
        <w:tc>
          <w:tcPr>
            <w:tcW w:w="1234" w:type="dxa"/>
          </w:tcPr>
          <w:p w14:paraId="36FE0525" w14:textId="77777777" w:rsidR="00894540" w:rsidRDefault="00894540"/>
        </w:tc>
        <w:tc>
          <w:tcPr>
            <w:tcW w:w="1234" w:type="dxa"/>
          </w:tcPr>
          <w:p w14:paraId="4A184005" w14:textId="77777777" w:rsidR="00894540" w:rsidRDefault="00894540"/>
        </w:tc>
      </w:tr>
    </w:tbl>
    <w:p w14:paraId="4A641931" w14:textId="77777777" w:rsidR="00894540" w:rsidRDefault="00000000">
      <w:pPr>
        <w:pStyle w:val="Heading1"/>
      </w:pPr>
      <w:r>
        <w:t>7. Adresiniai moduliai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552"/>
        <w:gridCol w:w="1423"/>
        <w:gridCol w:w="1277"/>
        <w:gridCol w:w="995"/>
        <w:gridCol w:w="1632"/>
        <w:gridCol w:w="1147"/>
      </w:tblGrid>
      <w:tr w:rsidR="00894540" w14:paraId="1F515C26" w14:textId="77777777">
        <w:tc>
          <w:tcPr>
            <w:tcW w:w="1234" w:type="dxa"/>
          </w:tcPr>
          <w:p w14:paraId="7D27455D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669CF572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2E810F93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283F493B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1EE91335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6E92A9A0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0B824302" w14:textId="77777777" w:rsidR="00894540" w:rsidRDefault="00000000">
            <w:r>
              <w:t>Nuoroda į datasheet</w:t>
            </w:r>
          </w:p>
        </w:tc>
      </w:tr>
      <w:tr w:rsidR="00894540" w14:paraId="3781E1D2" w14:textId="77777777">
        <w:tc>
          <w:tcPr>
            <w:tcW w:w="1234" w:type="dxa"/>
          </w:tcPr>
          <w:p w14:paraId="0F48EF08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7C06B57B" w14:textId="77777777" w:rsidR="00894540" w:rsidRDefault="00000000">
            <w:r>
              <w:t>Adresiniai moduliai</w:t>
            </w:r>
          </w:p>
        </w:tc>
        <w:tc>
          <w:tcPr>
            <w:tcW w:w="1234" w:type="dxa"/>
          </w:tcPr>
          <w:p w14:paraId="286D3D00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01C9F2A9" w14:textId="77777777" w:rsidR="00894540" w:rsidRDefault="00894540"/>
        </w:tc>
        <w:tc>
          <w:tcPr>
            <w:tcW w:w="1234" w:type="dxa"/>
          </w:tcPr>
          <w:p w14:paraId="3B6EDFB6" w14:textId="77777777" w:rsidR="00894540" w:rsidRDefault="00894540"/>
        </w:tc>
        <w:tc>
          <w:tcPr>
            <w:tcW w:w="1234" w:type="dxa"/>
          </w:tcPr>
          <w:p w14:paraId="27892A4E" w14:textId="77777777" w:rsidR="00894540" w:rsidRDefault="00894540"/>
        </w:tc>
        <w:tc>
          <w:tcPr>
            <w:tcW w:w="1234" w:type="dxa"/>
          </w:tcPr>
          <w:p w14:paraId="5428AD01" w14:textId="77777777" w:rsidR="00894540" w:rsidRDefault="00894540"/>
        </w:tc>
      </w:tr>
      <w:tr w:rsidR="00894540" w14:paraId="26C778E1" w14:textId="77777777">
        <w:tc>
          <w:tcPr>
            <w:tcW w:w="1234" w:type="dxa"/>
          </w:tcPr>
          <w:p w14:paraId="0CC102B2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63910C20" w14:textId="77777777" w:rsidR="00894540" w:rsidRDefault="00000000">
            <w:r>
              <w:t>EN54-18 sertifikavimas</w:t>
            </w:r>
          </w:p>
        </w:tc>
        <w:tc>
          <w:tcPr>
            <w:tcW w:w="1234" w:type="dxa"/>
          </w:tcPr>
          <w:p w14:paraId="4E8B20EF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4A7B4D96" w14:textId="77777777" w:rsidR="00894540" w:rsidRDefault="00894540"/>
        </w:tc>
        <w:tc>
          <w:tcPr>
            <w:tcW w:w="1234" w:type="dxa"/>
          </w:tcPr>
          <w:p w14:paraId="775C4862" w14:textId="77777777" w:rsidR="00894540" w:rsidRDefault="00894540"/>
        </w:tc>
        <w:tc>
          <w:tcPr>
            <w:tcW w:w="1234" w:type="dxa"/>
          </w:tcPr>
          <w:p w14:paraId="2A51D017" w14:textId="77777777" w:rsidR="00894540" w:rsidRDefault="00894540"/>
        </w:tc>
        <w:tc>
          <w:tcPr>
            <w:tcW w:w="1234" w:type="dxa"/>
          </w:tcPr>
          <w:p w14:paraId="1FA8B8D5" w14:textId="77777777" w:rsidR="00894540" w:rsidRDefault="00894540"/>
        </w:tc>
      </w:tr>
    </w:tbl>
    <w:p w14:paraId="4D751DBD" w14:textId="77777777" w:rsidR="00894540" w:rsidRDefault="00000000">
      <w:pPr>
        <w:pStyle w:val="Heading1"/>
      </w:pPr>
      <w:r>
        <w:t>8. Izoliatoriai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552"/>
        <w:gridCol w:w="1423"/>
        <w:gridCol w:w="1277"/>
        <w:gridCol w:w="995"/>
        <w:gridCol w:w="1632"/>
        <w:gridCol w:w="1147"/>
      </w:tblGrid>
      <w:tr w:rsidR="00894540" w14:paraId="5A0BD8A0" w14:textId="77777777">
        <w:tc>
          <w:tcPr>
            <w:tcW w:w="1234" w:type="dxa"/>
          </w:tcPr>
          <w:p w14:paraId="2102B8E0" w14:textId="77777777" w:rsidR="00894540" w:rsidRDefault="00000000">
            <w:r>
              <w:t>Nr.</w:t>
            </w:r>
          </w:p>
        </w:tc>
        <w:tc>
          <w:tcPr>
            <w:tcW w:w="1234" w:type="dxa"/>
          </w:tcPr>
          <w:p w14:paraId="007B1B5B" w14:textId="77777777" w:rsidR="00894540" w:rsidRDefault="00000000">
            <w:r>
              <w:t>Reikalavimas</w:t>
            </w:r>
          </w:p>
        </w:tc>
        <w:tc>
          <w:tcPr>
            <w:tcW w:w="1234" w:type="dxa"/>
          </w:tcPr>
          <w:p w14:paraId="0DD52B75" w14:textId="77777777" w:rsidR="00894540" w:rsidRDefault="00000000">
            <w:r>
              <w:t>Minimalus reikalavimas</w:t>
            </w:r>
          </w:p>
        </w:tc>
        <w:tc>
          <w:tcPr>
            <w:tcW w:w="1234" w:type="dxa"/>
          </w:tcPr>
          <w:p w14:paraId="45F0E03A" w14:textId="77777777" w:rsidR="00894540" w:rsidRDefault="00000000">
            <w:r>
              <w:t>Gamintojas</w:t>
            </w:r>
          </w:p>
        </w:tc>
        <w:tc>
          <w:tcPr>
            <w:tcW w:w="1234" w:type="dxa"/>
          </w:tcPr>
          <w:p w14:paraId="44D6E34E" w14:textId="77777777" w:rsidR="00894540" w:rsidRDefault="00000000">
            <w:r>
              <w:t>Modelis</w:t>
            </w:r>
          </w:p>
        </w:tc>
        <w:tc>
          <w:tcPr>
            <w:tcW w:w="1234" w:type="dxa"/>
          </w:tcPr>
          <w:p w14:paraId="02DAFB69" w14:textId="77777777" w:rsidR="00894540" w:rsidRDefault="00000000">
            <w:r>
              <w:t>Deklaruojamas parametras</w:t>
            </w:r>
          </w:p>
        </w:tc>
        <w:tc>
          <w:tcPr>
            <w:tcW w:w="1234" w:type="dxa"/>
          </w:tcPr>
          <w:p w14:paraId="25EB96FB" w14:textId="77777777" w:rsidR="00894540" w:rsidRDefault="00000000">
            <w:r>
              <w:t>Nuoroda į datasheet</w:t>
            </w:r>
          </w:p>
        </w:tc>
      </w:tr>
      <w:tr w:rsidR="00894540" w14:paraId="01A71738" w14:textId="77777777">
        <w:tc>
          <w:tcPr>
            <w:tcW w:w="1234" w:type="dxa"/>
          </w:tcPr>
          <w:p w14:paraId="138260DF" w14:textId="77777777" w:rsidR="00894540" w:rsidRDefault="00000000">
            <w:r>
              <w:t>1</w:t>
            </w:r>
          </w:p>
        </w:tc>
        <w:tc>
          <w:tcPr>
            <w:tcW w:w="1234" w:type="dxa"/>
          </w:tcPr>
          <w:p w14:paraId="0BCB1053" w14:textId="77777777" w:rsidR="00894540" w:rsidRDefault="00000000">
            <w:r>
              <w:t>Izoliatoriai</w:t>
            </w:r>
          </w:p>
        </w:tc>
        <w:tc>
          <w:tcPr>
            <w:tcW w:w="1234" w:type="dxa"/>
          </w:tcPr>
          <w:p w14:paraId="083DF44E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4BD217FF" w14:textId="77777777" w:rsidR="00894540" w:rsidRDefault="00894540"/>
        </w:tc>
        <w:tc>
          <w:tcPr>
            <w:tcW w:w="1234" w:type="dxa"/>
          </w:tcPr>
          <w:p w14:paraId="55EF6C4D" w14:textId="77777777" w:rsidR="00894540" w:rsidRDefault="00894540"/>
        </w:tc>
        <w:tc>
          <w:tcPr>
            <w:tcW w:w="1234" w:type="dxa"/>
          </w:tcPr>
          <w:p w14:paraId="5D1A9791" w14:textId="77777777" w:rsidR="00894540" w:rsidRDefault="00894540"/>
        </w:tc>
        <w:tc>
          <w:tcPr>
            <w:tcW w:w="1234" w:type="dxa"/>
          </w:tcPr>
          <w:p w14:paraId="60358E75" w14:textId="77777777" w:rsidR="00894540" w:rsidRDefault="00894540"/>
        </w:tc>
      </w:tr>
      <w:tr w:rsidR="00894540" w14:paraId="07704C18" w14:textId="77777777">
        <w:tc>
          <w:tcPr>
            <w:tcW w:w="1234" w:type="dxa"/>
          </w:tcPr>
          <w:p w14:paraId="0232645D" w14:textId="77777777" w:rsidR="00894540" w:rsidRDefault="00000000">
            <w:r>
              <w:t>2</w:t>
            </w:r>
          </w:p>
        </w:tc>
        <w:tc>
          <w:tcPr>
            <w:tcW w:w="1234" w:type="dxa"/>
          </w:tcPr>
          <w:p w14:paraId="6240ECEC" w14:textId="77777777" w:rsidR="00894540" w:rsidRDefault="00000000">
            <w:r>
              <w:t>EN54-17 sertifikavimas</w:t>
            </w:r>
          </w:p>
        </w:tc>
        <w:tc>
          <w:tcPr>
            <w:tcW w:w="1234" w:type="dxa"/>
          </w:tcPr>
          <w:p w14:paraId="6FCDF45B" w14:textId="77777777" w:rsidR="00894540" w:rsidRDefault="00000000">
            <w:r>
              <w:t>Privaloma</w:t>
            </w:r>
          </w:p>
        </w:tc>
        <w:tc>
          <w:tcPr>
            <w:tcW w:w="1234" w:type="dxa"/>
          </w:tcPr>
          <w:p w14:paraId="4B2437C0" w14:textId="77777777" w:rsidR="00894540" w:rsidRDefault="00894540"/>
        </w:tc>
        <w:tc>
          <w:tcPr>
            <w:tcW w:w="1234" w:type="dxa"/>
          </w:tcPr>
          <w:p w14:paraId="477BA1C8" w14:textId="77777777" w:rsidR="00894540" w:rsidRDefault="00894540"/>
        </w:tc>
        <w:tc>
          <w:tcPr>
            <w:tcW w:w="1234" w:type="dxa"/>
          </w:tcPr>
          <w:p w14:paraId="6CFA581C" w14:textId="77777777" w:rsidR="00894540" w:rsidRDefault="00894540"/>
        </w:tc>
        <w:tc>
          <w:tcPr>
            <w:tcW w:w="1234" w:type="dxa"/>
          </w:tcPr>
          <w:p w14:paraId="5B131DEF" w14:textId="77777777" w:rsidR="00894540" w:rsidRDefault="00894540"/>
        </w:tc>
      </w:tr>
    </w:tbl>
    <w:p w14:paraId="7A23E844" w14:textId="77777777" w:rsidR="00894540" w:rsidRDefault="00000000">
      <w:pPr>
        <w:pStyle w:val="Heading1"/>
      </w:pPr>
      <w:r>
        <w:t>9. Privalomi dokumentai</w:t>
      </w:r>
    </w:p>
    <w:p w14:paraId="4E9277B5" w14:textId="7F809909" w:rsidR="00894540" w:rsidRDefault="00000000">
      <w:r>
        <w:t>Kartu su pasiūlymu tiekėjas privalo pateikti:</w:t>
      </w:r>
      <w:r>
        <w:br/>
        <w:t>• siūlomos įrangos techninius aprašus;</w:t>
      </w:r>
      <w:r>
        <w:br/>
        <w:t>• gamintojo katalogus / datasheet;</w:t>
      </w:r>
      <w:r>
        <w:br/>
      </w:r>
      <w:r>
        <w:lastRenderedPageBreak/>
        <w:t xml:space="preserve">• EN54 sertifikatus arba gamintojo </w:t>
      </w:r>
      <w:proofErr w:type="spellStart"/>
      <w:r>
        <w:t>deklaracijas</w:t>
      </w:r>
      <w:proofErr w:type="spellEnd"/>
      <w:r>
        <w:t>;</w:t>
      </w:r>
      <w:r>
        <w:br/>
        <w:t>•</w:t>
      </w:r>
      <w:r w:rsidR="00C95C3B" w:rsidRPr="00C95C3B">
        <w:t xml:space="preserve"> </w:t>
      </w:r>
      <w:proofErr w:type="spellStart"/>
      <w:r w:rsidR="00C95C3B" w:rsidRPr="00C95C3B">
        <w:t>trumpą</w:t>
      </w:r>
      <w:proofErr w:type="spellEnd"/>
      <w:r w:rsidR="00C95C3B" w:rsidRPr="00C95C3B">
        <w:t xml:space="preserve"> </w:t>
      </w:r>
      <w:proofErr w:type="spellStart"/>
      <w:r w:rsidR="00C95C3B" w:rsidRPr="00C95C3B">
        <w:t>preliminaraus</w:t>
      </w:r>
      <w:proofErr w:type="spellEnd"/>
      <w:r w:rsidR="00C95C3B" w:rsidRPr="00C95C3B">
        <w:t xml:space="preserve"> </w:t>
      </w:r>
      <w:proofErr w:type="spellStart"/>
      <w:r w:rsidR="00C95C3B" w:rsidRPr="00C95C3B">
        <w:t>techninio</w:t>
      </w:r>
      <w:proofErr w:type="spellEnd"/>
      <w:r w:rsidR="00C95C3B" w:rsidRPr="00C95C3B">
        <w:t xml:space="preserve"> </w:t>
      </w:r>
      <w:proofErr w:type="spellStart"/>
      <w:r w:rsidR="00C95C3B" w:rsidRPr="00C95C3B">
        <w:t>sprendinio</w:t>
      </w:r>
      <w:proofErr w:type="spellEnd"/>
      <w:r w:rsidR="00C95C3B" w:rsidRPr="00C95C3B">
        <w:t xml:space="preserve"> </w:t>
      </w:r>
      <w:proofErr w:type="spellStart"/>
      <w:r w:rsidR="00C95C3B" w:rsidRPr="00C95C3B">
        <w:t>aprašymą</w:t>
      </w:r>
      <w:proofErr w:type="spellEnd"/>
      <w:r w:rsidR="00C95C3B" w:rsidRPr="00C95C3B">
        <w:t xml:space="preserve">, </w:t>
      </w:r>
      <w:proofErr w:type="spellStart"/>
      <w:r w:rsidR="00C95C3B" w:rsidRPr="00C95C3B">
        <w:t>apimantį</w:t>
      </w:r>
      <w:proofErr w:type="spellEnd"/>
      <w:r w:rsidR="00C95C3B" w:rsidRPr="00C95C3B">
        <w:t xml:space="preserve"> </w:t>
      </w:r>
      <w:proofErr w:type="spellStart"/>
      <w:r w:rsidR="00C95C3B" w:rsidRPr="00C95C3B">
        <w:t>siūlomos</w:t>
      </w:r>
      <w:proofErr w:type="spellEnd"/>
      <w:r w:rsidR="00C95C3B" w:rsidRPr="00C95C3B">
        <w:t xml:space="preserve"> </w:t>
      </w:r>
      <w:proofErr w:type="spellStart"/>
      <w:r w:rsidR="00C95C3B" w:rsidRPr="00C95C3B">
        <w:t>sistemos</w:t>
      </w:r>
      <w:proofErr w:type="spellEnd"/>
      <w:r w:rsidR="00C95C3B" w:rsidRPr="00C95C3B">
        <w:t xml:space="preserve"> </w:t>
      </w:r>
      <w:proofErr w:type="spellStart"/>
      <w:r w:rsidR="00C95C3B" w:rsidRPr="00C95C3B">
        <w:t>architektūrą</w:t>
      </w:r>
      <w:proofErr w:type="spellEnd"/>
      <w:r w:rsidR="00C95C3B" w:rsidRPr="00C95C3B">
        <w:t xml:space="preserve">, </w:t>
      </w:r>
      <w:proofErr w:type="spellStart"/>
      <w:r w:rsidR="00C95C3B" w:rsidRPr="00C95C3B">
        <w:t>sistemos</w:t>
      </w:r>
      <w:proofErr w:type="spellEnd"/>
      <w:r w:rsidR="00C95C3B" w:rsidRPr="00C95C3B">
        <w:t xml:space="preserve"> plėtros </w:t>
      </w:r>
      <w:proofErr w:type="spellStart"/>
      <w:r w:rsidR="00C95C3B" w:rsidRPr="00C95C3B">
        <w:t>galimybes</w:t>
      </w:r>
      <w:proofErr w:type="spellEnd"/>
      <w:r w:rsidR="00C95C3B" w:rsidRPr="00C95C3B">
        <w:t xml:space="preserve"> </w:t>
      </w:r>
      <w:proofErr w:type="spellStart"/>
      <w:r w:rsidR="00C95C3B" w:rsidRPr="00C95C3B">
        <w:t>bei</w:t>
      </w:r>
      <w:proofErr w:type="spellEnd"/>
      <w:r w:rsidR="00C95C3B" w:rsidRPr="00C95C3B">
        <w:t xml:space="preserve"> </w:t>
      </w:r>
      <w:proofErr w:type="spellStart"/>
      <w:r w:rsidR="00C95C3B" w:rsidRPr="00C95C3B">
        <w:t>pagrindinių</w:t>
      </w:r>
      <w:proofErr w:type="spellEnd"/>
      <w:r w:rsidR="00C95C3B" w:rsidRPr="00C95C3B">
        <w:t xml:space="preserve"> </w:t>
      </w:r>
      <w:proofErr w:type="spellStart"/>
      <w:r w:rsidR="00C95C3B" w:rsidRPr="00C95C3B">
        <w:t>komponentų</w:t>
      </w:r>
      <w:proofErr w:type="spellEnd"/>
      <w:r w:rsidR="00C95C3B" w:rsidRPr="00C95C3B">
        <w:t xml:space="preserve"> </w:t>
      </w:r>
      <w:proofErr w:type="spellStart"/>
      <w:r w:rsidR="00C95C3B" w:rsidRPr="00C95C3B">
        <w:t>funkcionalumo</w:t>
      </w:r>
      <w:proofErr w:type="spellEnd"/>
      <w:r w:rsidR="00C95C3B" w:rsidRPr="00C95C3B">
        <w:t xml:space="preserve"> </w:t>
      </w:r>
      <w:proofErr w:type="spellStart"/>
      <w:r w:rsidR="00C95C3B" w:rsidRPr="00C95C3B">
        <w:t>aprašymą</w:t>
      </w:r>
      <w:proofErr w:type="spellEnd"/>
      <w:r w:rsidR="00C95C3B">
        <w:t>;</w:t>
      </w:r>
      <w:r>
        <w:br/>
        <w:t xml:space="preserve">•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oficialaus distributoriaus patvirtinimą, kad sistema nėra paskelbta EOL/EOS statuso;</w:t>
      </w:r>
      <w:r>
        <w:br/>
        <w:t>• informaciją apie techninį palaikymą;</w:t>
      </w:r>
      <w:r>
        <w:br/>
        <w:t>• garantinio aptarnavimo sąlygas.</w:t>
      </w:r>
      <w:r>
        <w:br/>
      </w:r>
    </w:p>
    <w:p w14:paraId="64073018" w14:textId="77777777" w:rsidR="00894540" w:rsidRDefault="00000000">
      <w:pPr>
        <w:pStyle w:val="Heading1"/>
      </w:pPr>
      <w:r>
        <w:t>10. Tiekėjo deklaracija</w:t>
      </w:r>
    </w:p>
    <w:p w14:paraId="02CD04A7" w14:textId="77777777" w:rsidR="00894540" w:rsidRDefault="00000000">
      <w:r>
        <w:t>Tiekėjas patvirtina, kad:</w:t>
      </w:r>
      <w:r>
        <w:br/>
        <w:t>• siūloma sistema atitinka techninius reikalavimus;</w:t>
      </w:r>
      <w:r>
        <w:br/>
        <w:t>• visi siūlomi komponentai yra tarpusavyje suderinami;</w:t>
      </w:r>
      <w:r>
        <w:br/>
        <w:t>• sistema tinkama etapinei plėtrai;</w:t>
      </w:r>
      <w:r>
        <w:br/>
        <w:t>• pateikti duomenys yra teisingi;</w:t>
      </w:r>
      <w:r>
        <w:br/>
        <w:t>• siūloma sistema nėra paskelbta EOL/EOS statuso.</w:t>
      </w:r>
      <w:r>
        <w:br/>
      </w:r>
    </w:p>
    <w:sectPr w:rsidR="008945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562300">
    <w:abstractNumId w:val="8"/>
  </w:num>
  <w:num w:numId="2" w16cid:durableId="353894585">
    <w:abstractNumId w:val="6"/>
  </w:num>
  <w:num w:numId="3" w16cid:durableId="944842593">
    <w:abstractNumId w:val="5"/>
  </w:num>
  <w:num w:numId="4" w16cid:durableId="1522940372">
    <w:abstractNumId w:val="4"/>
  </w:num>
  <w:num w:numId="5" w16cid:durableId="12658349">
    <w:abstractNumId w:val="7"/>
  </w:num>
  <w:num w:numId="6" w16cid:durableId="1595284989">
    <w:abstractNumId w:val="3"/>
  </w:num>
  <w:num w:numId="7" w16cid:durableId="1587180211">
    <w:abstractNumId w:val="2"/>
  </w:num>
  <w:num w:numId="8" w16cid:durableId="1496647336">
    <w:abstractNumId w:val="1"/>
  </w:num>
  <w:num w:numId="9" w16cid:durableId="109432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94540"/>
    <w:rsid w:val="00AA1D8D"/>
    <w:rsid w:val="00B47730"/>
    <w:rsid w:val="00C95C3B"/>
    <w:rsid w:val="00CB0664"/>
    <w:rsid w:val="00EA3E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720FA3"/>
  <w14:defaultImageDpi w14:val="300"/>
  <w15:docId w15:val="{726553D8-4039-4A5A-BB87-F09F2885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Jakubėnas Antanas</dc:creator>
  <cp:keywords/>
  <dc:description>generated by python-docx</dc:description>
  <cp:lastModifiedBy>Jakubėnas Antanas</cp:lastModifiedBy>
  <cp:revision>1</cp:revision>
  <dcterms:created xsi:type="dcterms:W3CDTF">2026-05-23T11:03:00Z</dcterms:created>
  <dcterms:modified xsi:type="dcterms:W3CDTF">2026-05-23T11:03:00Z</dcterms:modified>
  <cp:category/>
</cp:coreProperties>
</file>