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91DD4" w14:textId="148C2036" w:rsidR="00A27FBA" w:rsidRDefault="00A27FBA" w:rsidP="007B7719">
      <w:pPr>
        <w:jc w:val="right"/>
        <w:rPr>
          <w:rFonts w:ascii="Times New Roman" w:hAnsi="Times New Roman" w:cs="Times New Roman"/>
          <w:b/>
          <w:sz w:val="24"/>
          <w:szCs w:val="24"/>
          <w:lang w:val="lt-LT"/>
        </w:rPr>
      </w:pPr>
      <w:r w:rsidRPr="00A27FBA">
        <w:rPr>
          <w:rFonts w:ascii="Aptos" w:eastAsia="Aptos" w:hAnsi="Aptos" w:cs="Times New Roman"/>
          <w:noProof/>
          <w:kern w:val="2"/>
          <w14:ligatures w14:val="standardContextual"/>
        </w:rPr>
        <w:drawing>
          <wp:inline distT="0" distB="0" distL="0" distR="0" wp14:anchorId="5EBC823F" wp14:editId="00DD816F">
            <wp:extent cx="1921928" cy="1238885"/>
            <wp:effectExtent l="0" t="0" r="2540" b="0"/>
            <wp:docPr id="203305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69382" cy="1269474"/>
                    </a:xfrm>
                    <a:prstGeom prst="rect">
                      <a:avLst/>
                    </a:prstGeom>
                    <a:noFill/>
                    <a:ln>
                      <a:noFill/>
                    </a:ln>
                  </pic:spPr>
                </pic:pic>
              </a:graphicData>
            </a:graphic>
          </wp:inline>
        </w:drawing>
      </w:r>
    </w:p>
    <w:p w14:paraId="78D7B7BA" w14:textId="77777777" w:rsidR="00A27FBA" w:rsidRDefault="00D308B6" w:rsidP="007B7719">
      <w:pPr>
        <w:jc w:val="right"/>
        <w:rPr>
          <w:rFonts w:ascii="Times New Roman" w:hAnsi="Times New Roman" w:cs="Times New Roman"/>
          <w:b/>
          <w:sz w:val="24"/>
          <w:szCs w:val="24"/>
          <w:lang w:val="lt-LT"/>
        </w:rPr>
      </w:pPr>
      <w:r w:rsidRPr="002616A1">
        <w:rPr>
          <w:rFonts w:ascii="Times New Roman" w:hAnsi="Times New Roman" w:cs="Times New Roman"/>
          <w:b/>
          <w:sz w:val="24"/>
          <w:szCs w:val="24"/>
          <w:lang w:val="lt-LT"/>
        </w:rPr>
        <w:t>Priedas Nr. 1</w:t>
      </w:r>
    </w:p>
    <w:p w14:paraId="76ECCA1D" w14:textId="578A89DD" w:rsidR="006312B2" w:rsidRPr="002616A1" w:rsidRDefault="00D308B6" w:rsidP="00A27FBA">
      <w:pPr>
        <w:jc w:val="center"/>
        <w:rPr>
          <w:rFonts w:ascii="Times New Roman" w:hAnsi="Times New Roman" w:cs="Times New Roman"/>
          <w:sz w:val="24"/>
          <w:szCs w:val="24"/>
          <w:lang w:val="lt-LT"/>
        </w:rPr>
      </w:pPr>
      <w:r w:rsidRPr="002616A1">
        <w:rPr>
          <w:rFonts w:ascii="Times New Roman" w:hAnsi="Times New Roman" w:cs="Times New Roman"/>
          <w:b/>
          <w:sz w:val="24"/>
          <w:szCs w:val="24"/>
          <w:lang w:val="lt-LT"/>
        </w:rPr>
        <w:br/>
        <w:t>Techninė specifikacija</w:t>
      </w:r>
    </w:p>
    <w:p w14:paraId="73A472B9" w14:textId="1CCF0757" w:rsidR="00DC4B6F" w:rsidRPr="002616A1" w:rsidRDefault="00A347AB" w:rsidP="0012483D">
      <w:pPr>
        <w:pStyle w:val="ListParagraph"/>
        <w:spacing w:line="240" w:lineRule="auto"/>
        <w:jc w:val="both"/>
        <w:rPr>
          <w:rFonts w:ascii="Times New Roman" w:hAnsi="Times New Roman" w:cs="Times New Roman"/>
          <w:b/>
          <w:bCs/>
          <w:sz w:val="24"/>
          <w:szCs w:val="24"/>
          <w:lang w:val="lt-LT"/>
        </w:rPr>
      </w:pPr>
      <w:proofErr w:type="spellStart"/>
      <w:r>
        <w:rPr>
          <w:rFonts w:ascii="Times New Roman" w:hAnsi="Times New Roman" w:cs="Times New Roman"/>
          <w:b/>
          <w:bCs/>
          <w:sz w:val="24"/>
          <w:szCs w:val="24"/>
          <w:lang w:val="lt-LT"/>
        </w:rPr>
        <w:t>F</w:t>
      </w:r>
      <w:r w:rsidRPr="00A347AB">
        <w:rPr>
          <w:rFonts w:ascii="Times New Roman" w:hAnsi="Times New Roman" w:cs="Times New Roman"/>
          <w:b/>
          <w:bCs/>
          <w:sz w:val="24"/>
          <w:szCs w:val="24"/>
          <w:lang w:val="lt-LT"/>
        </w:rPr>
        <w:t>otoakustinis</w:t>
      </w:r>
      <w:proofErr w:type="spellEnd"/>
      <w:r w:rsidRPr="00A347AB">
        <w:rPr>
          <w:rFonts w:ascii="Times New Roman" w:hAnsi="Times New Roman" w:cs="Times New Roman"/>
          <w:b/>
          <w:bCs/>
          <w:sz w:val="24"/>
          <w:szCs w:val="24"/>
          <w:lang w:val="lt-LT"/>
        </w:rPr>
        <w:t xml:space="preserve"> dujų sudėties analizatorius</w:t>
      </w:r>
      <w:r w:rsidR="00520787" w:rsidRPr="002616A1">
        <w:rPr>
          <w:rFonts w:ascii="Times New Roman" w:hAnsi="Times New Roman" w:cs="Times New Roman"/>
          <w:b/>
          <w:bCs/>
          <w:sz w:val="24"/>
          <w:szCs w:val="24"/>
          <w:lang w:val="lt-LT"/>
        </w:rPr>
        <w:t xml:space="preserve"> – 1 </w:t>
      </w:r>
      <w:proofErr w:type="spellStart"/>
      <w:r w:rsidR="00520787" w:rsidRPr="002616A1">
        <w:rPr>
          <w:rFonts w:ascii="Times New Roman" w:hAnsi="Times New Roman" w:cs="Times New Roman"/>
          <w:b/>
          <w:bCs/>
          <w:sz w:val="24"/>
          <w:szCs w:val="24"/>
          <w:lang w:val="lt-LT"/>
        </w:rPr>
        <w:t>kompl</w:t>
      </w:r>
      <w:proofErr w:type="spellEnd"/>
      <w:r w:rsidR="00520787" w:rsidRPr="002616A1">
        <w:rPr>
          <w:rFonts w:ascii="Times New Roman" w:hAnsi="Times New Roman" w:cs="Times New Roman"/>
          <w:b/>
          <w:bCs/>
          <w:sz w:val="24"/>
          <w:szCs w:val="24"/>
          <w:lang w:val="lt-LT"/>
        </w:rPr>
        <w:t>.</w:t>
      </w:r>
    </w:p>
    <w:p w14:paraId="5D48714F" w14:textId="4EDE89FD" w:rsidR="00520787" w:rsidRPr="002616A1" w:rsidRDefault="00D308B6" w:rsidP="00DC4B6F">
      <w:pPr>
        <w:pStyle w:val="ListParagraph"/>
        <w:spacing w:line="240" w:lineRule="auto"/>
        <w:jc w:val="both"/>
        <w:rPr>
          <w:rFonts w:ascii="Times New Roman" w:hAnsi="Times New Roman" w:cs="Times New Roman"/>
          <w:b/>
          <w:bCs/>
          <w:sz w:val="24"/>
          <w:szCs w:val="24"/>
          <w:lang w:val="lt-LT"/>
        </w:rPr>
      </w:pPr>
      <w:r w:rsidRPr="002616A1">
        <w:rPr>
          <w:rFonts w:ascii="Times New Roman" w:hAnsi="Times New Roman" w:cs="Times New Roman"/>
          <w:sz w:val="24"/>
          <w:szCs w:val="24"/>
          <w:lang w:val="lt-LT"/>
        </w:rPr>
        <w:br/>
      </w:r>
      <w:r w:rsidR="00520787" w:rsidRPr="002616A1">
        <w:rPr>
          <w:rFonts w:ascii="Times New Roman" w:hAnsi="Times New Roman" w:cs="Times New Roman"/>
          <w:sz w:val="24"/>
          <w:szCs w:val="24"/>
          <w:lang w:val="lt-LT"/>
        </w:rPr>
        <w:t xml:space="preserve">Tiekėjas turi pateikti dokumentus, įrodančius siūlomos įrangos atitikimą techniniams reikalavimams, nurodytiems pirkimo dokumentų techninėje specifikacijoje: tiekėjas turi pateikti gamintojo parengtus katalogus ar brošiūras, tačiau jei gamintojo kataloguose ar brošiūrose neišsamiai atsispindi arba nėra nurodyta siūlomos įrangos atitikimas techninės specifikacijos reikalavimams, galima teikti siūlomos įrangos techninių charakteristikų aprašymus, t. y. </w:t>
      </w:r>
      <w:r w:rsidR="00520787" w:rsidRPr="002616A1">
        <w:rPr>
          <w:rFonts w:ascii="Times New Roman" w:eastAsia="MS Mincho" w:hAnsi="Times New Roman" w:cs="Times New Roman"/>
          <w:sz w:val="24"/>
          <w:szCs w:val="24"/>
          <w:lang w:val="lt-LT"/>
        </w:rPr>
        <w:t>tiekėjo ar gamintojo parengti komplektacijos aprašai arba kiti lygiaverčiai dokumentai</w:t>
      </w:r>
      <w:r w:rsidR="00520787" w:rsidRPr="002616A1">
        <w:rPr>
          <w:rFonts w:ascii="Times New Roman" w:hAnsi="Times New Roman" w:cs="Times New Roman"/>
          <w:sz w:val="24"/>
          <w:szCs w:val="24"/>
          <w:lang w:val="lt-LT"/>
        </w:rPr>
        <w:t xml:space="preserve"> (</w:t>
      </w:r>
      <w:r w:rsidR="00520787" w:rsidRPr="002616A1">
        <w:rPr>
          <w:rFonts w:ascii="Times New Roman" w:hAnsi="Times New Roman" w:cs="Times New Roman"/>
          <w:b/>
          <w:bCs/>
          <w:sz w:val="24"/>
          <w:szCs w:val="24"/>
          <w:lang w:val="lt-LT"/>
        </w:rPr>
        <w:t>toliau – pagrindžiantys dokumentai</w:t>
      </w:r>
      <w:r w:rsidR="00520787" w:rsidRPr="002616A1">
        <w:rPr>
          <w:rFonts w:ascii="Times New Roman" w:hAnsi="Times New Roman" w:cs="Times New Roman"/>
          <w:sz w:val="24"/>
          <w:szCs w:val="24"/>
          <w:lang w:val="lt-LT"/>
        </w:rPr>
        <w:t>)</w:t>
      </w:r>
      <w:r w:rsidR="007B7719">
        <w:rPr>
          <w:rFonts w:ascii="Times New Roman" w:hAnsi="Times New Roman" w:cs="Times New Roman"/>
          <w:sz w:val="24"/>
          <w:szCs w:val="24"/>
          <w:lang w:val="lt-LT"/>
        </w:rPr>
        <w:t xml:space="preserve">. </w:t>
      </w:r>
      <w:r w:rsidR="00520787" w:rsidRPr="002616A1">
        <w:rPr>
          <w:rFonts w:ascii="Times New Roman" w:hAnsi="Times New Roman" w:cs="Times New Roman"/>
          <w:sz w:val="24"/>
          <w:szCs w:val="24"/>
          <w:lang w:val="lt-LT"/>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w:t>
      </w:r>
    </w:p>
    <w:tbl>
      <w:tblPr>
        <w:tblStyle w:val="TableGrid"/>
        <w:tblW w:w="9209" w:type="dxa"/>
        <w:jc w:val="center"/>
        <w:tblLook w:val="04A0" w:firstRow="1" w:lastRow="0" w:firstColumn="1" w:lastColumn="0" w:noHBand="0" w:noVBand="1"/>
      </w:tblPr>
      <w:tblGrid>
        <w:gridCol w:w="709"/>
        <w:gridCol w:w="1842"/>
        <w:gridCol w:w="2830"/>
        <w:gridCol w:w="3828"/>
      </w:tblGrid>
      <w:tr w:rsidR="00520787" w:rsidRPr="00667FC3" w14:paraId="4DADFAE0" w14:textId="77777777" w:rsidTr="007915AC">
        <w:trPr>
          <w:jc w:val="center"/>
        </w:trPr>
        <w:tc>
          <w:tcPr>
            <w:tcW w:w="709" w:type="dxa"/>
          </w:tcPr>
          <w:p w14:paraId="6A6D5829" w14:textId="10DDD76D" w:rsidR="00520787" w:rsidRPr="002616A1" w:rsidRDefault="00520787" w:rsidP="00520787">
            <w:pPr>
              <w:rPr>
                <w:rFonts w:ascii="Times New Roman" w:hAnsi="Times New Roman" w:cs="Times New Roman"/>
                <w:sz w:val="24"/>
                <w:szCs w:val="24"/>
                <w:lang w:val="lt-LT"/>
              </w:rPr>
            </w:pPr>
            <w:r w:rsidRPr="002616A1">
              <w:rPr>
                <w:rFonts w:ascii="Times New Roman" w:hAnsi="Times New Roman" w:cs="Times New Roman"/>
                <w:b/>
                <w:bCs/>
                <w:sz w:val="24"/>
                <w:szCs w:val="24"/>
                <w:lang w:val="lt-LT"/>
              </w:rPr>
              <w:t>Eil. Nr.</w:t>
            </w:r>
          </w:p>
        </w:tc>
        <w:tc>
          <w:tcPr>
            <w:tcW w:w="1842" w:type="dxa"/>
          </w:tcPr>
          <w:p w14:paraId="7FDC1381" w14:textId="32FD3D06" w:rsidR="00520787" w:rsidRPr="002616A1" w:rsidRDefault="00520787" w:rsidP="00520787">
            <w:pPr>
              <w:rPr>
                <w:rFonts w:ascii="Times New Roman" w:hAnsi="Times New Roman" w:cs="Times New Roman"/>
                <w:sz w:val="24"/>
                <w:szCs w:val="24"/>
                <w:lang w:val="lt-LT"/>
              </w:rPr>
            </w:pPr>
            <w:r w:rsidRPr="002616A1">
              <w:rPr>
                <w:rFonts w:ascii="Times New Roman" w:hAnsi="Times New Roman" w:cs="Times New Roman"/>
                <w:b/>
                <w:bCs/>
                <w:sz w:val="24"/>
                <w:szCs w:val="24"/>
                <w:lang w:val="lt-LT"/>
              </w:rPr>
              <w:t>Parametrai</w:t>
            </w:r>
          </w:p>
        </w:tc>
        <w:tc>
          <w:tcPr>
            <w:tcW w:w="2830" w:type="dxa"/>
          </w:tcPr>
          <w:p w14:paraId="38E52A4F" w14:textId="79AF8A67" w:rsidR="00520787" w:rsidRPr="002616A1" w:rsidRDefault="00520787" w:rsidP="00520787">
            <w:pPr>
              <w:rPr>
                <w:rFonts w:ascii="Times New Roman" w:hAnsi="Times New Roman" w:cs="Times New Roman"/>
                <w:sz w:val="24"/>
                <w:szCs w:val="24"/>
                <w:lang w:val="lt-LT"/>
              </w:rPr>
            </w:pPr>
            <w:r w:rsidRPr="002616A1">
              <w:rPr>
                <w:rFonts w:ascii="Times New Roman" w:hAnsi="Times New Roman" w:cs="Times New Roman"/>
                <w:b/>
                <w:bCs/>
                <w:sz w:val="24"/>
                <w:szCs w:val="24"/>
                <w:lang w:val="lt-LT"/>
              </w:rPr>
              <w:t>Reikalavimai parametrams</w:t>
            </w:r>
          </w:p>
        </w:tc>
        <w:tc>
          <w:tcPr>
            <w:tcW w:w="3828" w:type="dxa"/>
          </w:tcPr>
          <w:p w14:paraId="43F6718C" w14:textId="77777777" w:rsidR="00520787" w:rsidRPr="002616A1" w:rsidRDefault="00520787" w:rsidP="00520787">
            <w:pPr>
              <w:jc w:val="both"/>
              <w:rPr>
                <w:rFonts w:ascii="Times New Roman" w:hAnsi="Times New Roman" w:cs="Times New Roman"/>
                <w:b/>
                <w:bCs/>
                <w:sz w:val="24"/>
                <w:szCs w:val="24"/>
                <w:lang w:val="lt-LT"/>
              </w:rPr>
            </w:pPr>
            <w:r w:rsidRPr="002616A1">
              <w:rPr>
                <w:rFonts w:ascii="Times New Roman" w:hAnsi="Times New Roman" w:cs="Times New Roman"/>
                <w:b/>
                <w:bCs/>
                <w:sz w:val="24"/>
                <w:szCs w:val="24"/>
                <w:lang w:val="lt-LT"/>
              </w:rPr>
              <w:t>Tiekėjo siūloma charakteristika</w:t>
            </w:r>
          </w:p>
          <w:p w14:paraId="606EDFD3" w14:textId="77777777" w:rsidR="00520787" w:rsidRPr="002616A1" w:rsidRDefault="00520787" w:rsidP="00520787">
            <w:pPr>
              <w:jc w:val="center"/>
              <w:rPr>
                <w:rFonts w:ascii="Times New Roman" w:hAnsi="Times New Roman" w:cs="Times New Roman"/>
                <w:b/>
                <w:bCs/>
                <w:i/>
                <w:iCs/>
                <w:sz w:val="24"/>
                <w:szCs w:val="24"/>
                <w:u w:val="single"/>
                <w:lang w:val="lt-LT"/>
              </w:rPr>
            </w:pPr>
            <w:r w:rsidRPr="002616A1">
              <w:rPr>
                <w:rFonts w:ascii="Times New Roman" w:hAnsi="Times New Roman" w:cs="Times New Roman"/>
                <w:b/>
                <w:bCs/>
                <w:i/>
                <w:iCs/>
                <w:sz w:val="24"/>
                <w:szCs w:val="24"/>
                <w:u w:val="single"/>
                <w:lang w:val="lt-LT"/>
              </w:rPr>
              <w:t>(pildo tiekėjas)</w:t>
            </w:r>
          </w:p>
          <w:p w14:paraId="188D84EF" w14:textId="77777777" w:rsidR="00520787" w:rsidRPr="002616A1" w:rsidRDefault="00520787" w:rsidP="00520787">
            <w:pPr>
              <w:jc w:val="center"/>
              <w:rPr>
                <w:rFonts w:ascii="Times New Roman" w:hAnsi="Times New Roman" w:cs="Times New Roman"/>
                <w:b/>
                <w:bCs/>
                <w:sz w:val="24"/>
                <w:szCs w:val="24"/>
                <w:u w:val="single"/>
                <w:lang w:val="lt-LT"/>
              </w:rPr>
            </w:pPr>
          </w:p>
          <w:p w14:paraId="08319227" w14:textId="77777777" w:rsidR="00520787" w:rsidRPr="002616A1" w:rsidRDefault="00520787" w:rsidP="00520787">
            <w:pPr>
              <w:spacing w:line="259" w:lineRule="auto"/>
              <w:jc w:val="both"/>
              <w:rPr>
                <w:rFonts w:ascii="Times New Roman" w:eastAsia="Aptos" w:hAnsi="Times New Roman" w:cs="Times New Roman"/>
                <w:b/>
                <w:bCs/>
                <w:sz w:val="24"/>
                <w:szCs w:val="24"/>
                <w:lang w:val="lt-LT" w:eastAsia="lt-LT"/>
              </w:rPr>
            </w:pPr>
            <w:r w:rsidRPr="002616A1">
              <w:rPr>
                <w:rFonts w:ascii="Times New Roman" w:eastAsia="Aptos" w:hAnsi="Times New Roman" w:cs="Times New Roman"/>
                <w:b/>
                <w:bCs/>
                <w:sz w:val="24"/>
                <w:szCs w:val="24"/>
                <w:lang w:val="lt-LT" w:eastAsia="lt-LT"/>
              </w:rPr>
              <w:t>Tiekėjas pildo kiekvieną reikalavimą su atitinkama siūloma reikšme.</w:t>
            </w:r>
          </w:p>
          <w:p w14:paraId="4A94E8A6" w14:textId="70C0A706" w:rsidR="00520787" w:rsidRPr="002616A1" w:rsidRDefault="00520787" w:rsidP="00520787">
            <w:pPr>
              <w:rPr>
                <w:rFonts w:ascii="Times New Roman" w:hAnsi="Times New Roman" w:cs="Times New Roman"/>
                <w:sz w:val="24"/>
                <w:szCs w:val="24"/>
                <w:lang w:val="lt-LT"/>
              </w:rPr>
            </w:pPr>
            <w:r w:rsidRPr="002616A1">
              <w:rPr>
                <w:rFonts w:ascii="Times New Roman" w:eastAsia="Aptos" w:hAnsi="Times New Roman" w:cs="Times New Roman"/>
                <w:sz w:val="24"/>
                <w:szCs w:val="24"/>
                <w:lang w:val="lt-LT" w:eastAsia="lt-LT"/>
              </w:rPr>
              <w:t xml:space="preserve">Prie kiekvieno reikalavimo (jeigu žemiau nenurodyta kitaip) pateikiamas  techninę charakteristiką pagrindžiantis dokumentas </w:t>
            </w:r>
            <w:r w:rsidRPr="002616A1">
              <w:rPr>
                <w:rFonts w:ascii="Times New Roman" w:eastAsia="Aptos" w:hAnsi="Times New Roman" w:cs="Times New Roman"/>
                <w:sz w:val="24"/>
                <w:szCs w:val="24"/>
                <w:highlight w:val="yellow"/>
                <w:lang w:val="lt-LT" w:eastAsia="lt-LT"/>
              </w:rPr>
              <w:t>_______</w:t>
            </w:r>
            <w:r w:rsidRPr="002616A1">
              <w:rPr>
                <w:rFonts w:ascii="Times New Roman" w:eastAsia="Aptos" w:hAnsi="Times New Roman" w:cs="Times New Roman"/>
                <w:sz w:val="24"/>
                <w:szCs w:val="24"/>
                <w:lang w:val="lt-LT" w:eastAsia="lt-LT"/>
              </w:rPr>
              <w:t xml:space="preserve"> (</w:t>
            </w:r>
            <w:r w:rsidRPr="002616A1">
              <w:rPr>
                <w:rFonts w:ascii="Times New Roman" w:eastAsia="Aptos" w:hAnsi="Times New Roman" w:cs="Times New Roman"/>
                <w:i/>
                <w:iCs/>
                <w:sz w:val="24"/>
                <w:szCs w:val="24"/>
                <w:lang w:val="lt-LT" w:eastAsia="lt-LT"/>
              </w:rPr>
              <w:t>nurodyti pateikiamą dokumentą</w:t>
            </w:r>
            <w:r w:rsidRPr="002616A1">
              <w:rPr>
                <w:rFonts w:ascii="Times New Roman" w:eastAsia="Aptos" w:hAnsi="Times New Roman" w:cs="Times New Roman"/>
                <w:sz w:val="24"/>
                <w:szCs w:val="24"/>
                <w:lang w:val="lt-LT" w:eastAsia="lt-LT"/>
              </w:rPr>
              <w:t xml:space="preserve">), kurio </w:t>
            </w:r>
            <w:r w:rsidRPr="002616A1">
              <w:rPr>
                <w:rFonts w:ascii="Times New Roman" w:eastAsia="Aptos" w:hAnsi="Times New Roman" w:cs="Times New Roman"/>
                <w:sz w:val="24"/>
                <w:szCs w:val="24"/>
                <w:highlight w:val="yellow"/>
                <w:lang w:val="lt-LT" w:eastAsia="lt-LT"/>
              </w:rPr>
              <w:t>_____</w:t>
            </w:r>
            <w:r w:rsidRPr="002616A1">
              <w:rPr>
                <w:rFonts w:ascii="Times New Roman" w:eastAsia="Aptos" w:hAnsi="Times New Roman" w:cs="Times New Roman"/>
                <w:sz w:val="24"/>
                <w:szCs w:val="24"/>
                <w:lang w:val="lt-LT" w:eastAsia="lt-LT"/>
              </w:rPr>
              <w:t xml:space="preserve"> (</w:t>
            </w:r>
            <w:r w:rsidRPr="002616A1">
              <w:rPr>
                <w:rFonts w:ascii="Times New Roman" w:eastAsia="Aptos" w:hAnsi="Times New Roman" w:cs="Times New Roman"/>
                <w:i/>
                <w:iCs/>
                <w:sz w:val="24"/>
                <w:szCs w:val="24"/>
                <w:lang w:val="lt-LT" w:eastAsia="lt-LT"/>
              </w:rPr>
              <w:t>nurodyti</w:t>
            </w:r>
            <w:r w:rsidRPr="002616A1">
              <w:rPr>
                <w:rFonts w:ascii="Times New Roman" w:eastAsia="Aptos" w:hAnsi="Times New Roman" w:cs="Times New Roman"/>
                <w:sz w:val="24"/>
                <w:szCs w:val="24"/>
                <w:lang w:val="lt-LT" w:eastAsia="lt-LT"/>
              </w:rPr>
              <w:t>) puslapyje pateikta atžyma apie parametro reikšmę</w:t>
            </w:r>
          </w:p>
        </w:tc>
      </w:tr>
      <w:tr w:rsidR="00520787" w:rsidRPr="002616A1" w14:paraId="7F725024" w14:textId="77777777" w:rsidTr="007915AC">
        <w:trPr>
          <w:jc w:val="center"/>
        </w:trPr>
        <w:tc>
          <w:tcPr>
            <w:tcW w:w="709" w:type="dxa"/>
          </w:tcPr>
          <w:p w14:paraId="6BF6ED75" w14:textId="5F7979A0" w:rsidR="00520787" w:rsidRPr="002616A1" w:rsidRDefault="00520787" w:rsidP="00D529DD">
            <w:pPr>
              <w:jc w:val="center"/>
              <w:rPr>
                <w:rFonts w:ascii="Times New Roman" w:hAnsi="Times New Roman" w:cs="Times New Roman"/>
                <w:b/>
                <w:bCs/>
                <w:sz w:val="24"/>
                <w:szCs w:val="24"/>
                <w:lang w:val="lt-LT"/>
              </w:rPr>
            </w:pPr>
            <w:r w:rsidRPr="002616A1">
              <w:rPr>
                <w:rFonts w:ascii="Times New Roman" w:hAnsi="Times New Roman" w:cs="Times New Roman"/>
                <w:b/>
                <w:bCs/>
                <w:sz w:val="24"/>
                <w:szCs w:val="24"/>
                <w:lang w:val="lt-LT"/>
              </w:rPr>
              <w:t>1</w:t>
            </w:r>
          </w:p>
        </w:tc>
        <w:tc>
          <w:tcPr>
            <w:tcW w:w="1842" w:type="dxa"/>
          </w:tcPr>
          <w:p w14:paraId="7B0087ED" w14:textId="523BD567" w:rsidR="00520787" w:rsidRPr="002616A1" w:rsidRDefault="00520787" w:rsidP="00D529DD">
            <w:pPr>
              <w:jc w:val="center"/>
              <w:rPr>
                <w:rFonts w:ascii="Times New Roman" w:hAnsi="Times New Roman" w:cs="Times New Roman"/>
                <w:b/>
                <w:bCs/>
                <w:sz w:val="24"/>
                <w:szCs w:val="24"/>
                <w:lang w:val="lt-LT"/>
              </w:rPr>
            </w:pPr>
            <w:r w:rsidRPr="002616A1">
              <w:rPr>
                <w:rFonts w:ascii="Times New Roman" w:hAnsi="Times New Roman" w:cs="Times New Roman"/>
                <w:b/>
                <w:bCs/>
                <w:sz w:val="24"/>
                <w:szCs w:val="24"/>
                <w:lang w:val="lt-LT"/>
              </w:rPr>
              <w:t>2</w:t>
            </w:r>
          </w:p>
        </w:tc>
        <w:tc>
          <w:tcPr>
            <w:tcW w:w="2830" w:type="dxa"/>
          </w:tcPr>
          <w:p w14:paraId="5E6B9AFD" w14:textId="5C76A7EF" w:rsidR="00520787" w:rsidRPr="002616A1" w:rsidRDefault="00520787" w:rsidP="00D529DD">
            <w:pPr>
              <w:jc w:val="center"/>
              <w:rPr>
                <w:rFonts w:ascii="Times New Roman" w:hAnsi="Times New Roman" w:cs="Times New Roman"/>
                <w:b/>
                <w:bCs/>
                <w:sz w:val="24"/>
                <w:szCs w:val="24"/>
                <w:lang w:val="lt-LT"/>
              </w:rPr>
            </w:pPr>
            <w:r w:rsidRPr="002616A1">
              <w:rPr>
                <w:rFonts w:ascii="Times New Roman" w:hAnsi="Times New Roman" w:cs="Times New Roman"/>
                <w:b/>
                <w:bCs/>
                <w:sz w:val="24"/>
                <w:szCs w:val="24"/>
                <w:lang w:val="lt-LT"/>
              </w:rPr>
              <w:t>3</w:t>
            </w:r>
          </w:p>
        </w:tc>
        <w:tc>
          <w:tcPr>
            <w:tcW w:w="3828" w:type="dxa"/>
          </w:tcPr>
          <w:p w14:paraId="6125BA8B" w14:textId="4F155BA8" w:rsidR="00520787" w:rsidRPr="002616A1" w:rsidRDefault="00520787" w:rsidP="00D529DD">
            <w:pPr>
              <w:jc w:val="center"/>
              <w:rPr>
                <w:rFonts w:ascii="Times New Roman" w:hAnsi="Times New Roman" w:cs="Times New Roman"/>
                <w:b/>
                <w:bCs/>
                <w:sz w:val="24"/>
                <w:szCs w:val="24"/>
                <w:lang w:val="lt-LT"/>
              </w:rPr>
            </w:pPr>
            <w:r w:rsidRPr="002616A1">
              <w:rPr>
                <w:rFonts w:ascii="Times New Roman" w:hAnsi="Times New Roman" w:cs="Times New Roman"/>
                <w:b/>
                <w:bCs/>
                <w:sz w:val="24"/>
                <w:szCs w:val="24"/>
                <w:lang w:val="lt-LT"/>
              </w:rPr>
              <w:t>4</w:t>
            </w:r>
          </w:p>
        </w:tc>
      </w:tr>
      <w:tr w:rsidR="006312B2" w:rsidRPr="00667FC3" w14:paraId="7C6DC355" w14:textId="77777777" w:rsidTr="007915AC">
        <w:trPr>
          <w:jc w:val="center"/>
        </w:trPr>
        <w:tc>
          <w:tcPr>
            <w:tcW w:w="709" w:type="dxa"/>
          </w:tcPr>
          <w:p w14:paraId="267E43A9" w14:textId="0A77CCA9" w:rsidR="006312B2" w:rsidRPr="002616A1" w:rsidRDefault="00D308B6">
            <w:pPr>
              <w:rPr>
                <w:rFonts w:ascii="Times New Roman" w:hAnsi="Times New Roman" w:cs="Times New Roman"/>
                <w:sz w:val="24"/>
                <w:szCs w:val="24"/>
                <w:lang w:val="lt-LT"/>
              </w:rPr>
            </w:pPr>
            <w:r w:rsidRPr="002616A1">
              <w:rPr>
                <w:rFonts w:ascii="Times New Roman" w:hAnsi="Times New Roman" w:cs="Times New Roman"/>
                <w:sz w:val="24"/>
                <w:szCs w:val="24"/>
                <w:lang w:val="lt-LT"/>
              </w:rPr>
              <w:t>1</w:t>
            </w:r>
            <w:r w:rsidR="00E17B9A">
              <w:rPr>
                <w:rFonts w:ascii="Times New Roman" w:hAnsi="Times New Roman" w:cs="Times New Roman"/>
                <w:sz w:val="24"/>
                <w:szCs w:val="24"/>
                <w:lang w:val="lt-LT"/>
              </w:rPr>
              <w:t>.</w:t>
            </w:r>
          </w:p>
        </w:tc>
        <w:tc>
          <w:tcPr>
            <w:tcW w:w="1842" w:type="dxa"/>
          </w:tcPr>
          <w:p w14:paraId="54F66D88" w14:textId="77777777" w:rsidR="006312B2" w:rsidRPr="002616A1" w:rsidRDefault="00D308B6">
            <w:pPr>
              <w:rPr>
                <w:rFonts w:ascii="Times New Roman" w:hAnsi="Times New Roman" w:cs="Times New Roman"/>
                <w:sz w:val="24"/>
                <w:szCs w:val="24"/>
                <w:lang w:val="lt-LT"/>
              </w:rPr>
            </w:pPr>
            <w:r w:rsidRPr="002616A1">
              <w:rPr>
                <w:rFonts w:ascii="Times New Roman" w:hAnsi="Times New Roman" w:cs="Times New Roman"/>
                <w:sz w:val="24"/>
                <w:szCs w:val="24"/>
                <w:lang w:val="lt-LT"/>
              </w:rPr>
              <w:t>Paskirtis</w:t>
            </w:r>
          </w:p>
        </w:tc>
        <w:tc>
          <w:tcPr>
            <w:tcW w:w="2830" w:type="dxa"/>
          </w:tcPr>
          <w:p w14:paraId="0CD4CAA8" w14:textId="76AF5871" w:rsidR="006312B2" w:rsidRPr="002616A1" w:rsidRDefault="00F5348D" w:rsidP="0012483D">
            <w:pPr>
              <w:jc w:val="both"/>
              <w:rPr>
                <w:rFonts w:ascii="Times New Roman" w:hAnsi="Times New Roman" w:cs="Times New Roman"/>
                <w:sz w:val="24"/>
                <w:szCs w:val="24"/>
                <w:lang w:val="lt-LT"/>
              </w:rPr>
            </w:pPr>
            <w:r>
              <w:rPr>
                <w:rFonts w:ascii="Times New Roman" w:hAnsi="Times New Roman" w:cs="Times New Roman"/>
                <w:sz w:val="24"/>
                <w:szCs w:val="24"/>
                <w:lang w:val="lt-LT"/>
              </w:rPr>
              <w:t>Turi būti skirta:</w:t>
            </w:r>
            <w:r w:rsidR="00520787" w:rsidRPr="002616A1">
              <w:rPr>
                <w:rFonts w:ascii="Times New Roman" w:hAnsi="Times New Roman" w:cs="Times New Roman"/>
                <w:sz w:val="24"/>
                <w:szCs w:val="24"/>
                <w:lang w:val="lt-LT"/>
              </w:rPr>
              <w:t xml:space="preserve"> metano (CH</w:t>
            </w:r>
            <w:r w:rsidR="005F0819" w:rsidRPr="002616A1">
              <w:rPr>
                <w:rFonts w:ascii="Times New Roman" w:hAnsi="Times New Roman" w:cs="Times New Roman"/>
                <w:sz w:val="24"/>
                <w:szCs w:val="24"/>
                <w:vertAlign w:val="subscript"/>
                <w:lang w:val="lt-LT"/>
              </w:rPr>
              <w:t>4</w:t>
            </w:r>
            <w:r w:rsidR="005F0819" w:rsidRPr="002616A1">
              <w:rPr>
                <w:rFonts w:ascii="Times New Roman" w:hAnsi="Times New Roman" w:cs="Times New Roman"/>
                <w:sz w:val="24"/>
                <w:szCs w:val="24"/>
                <w:lang w:val="lt-LT"/>
              </w:rPr>
              <w:t>)</w:t>
            </w:r>
            <w:r w:rsidR="00520787" w:rsidRPr="002616A1">
              <w:rPr>
                <w:rFonts w:ascii="Times New Roman" w:hAnsi="Times New Roman" w:cs="Times New Roman"/>
                <w:sz w:val="24"/>
                <w:szCs w:val="24"/>
                <w:lang w:val="lt-LT"/>
              </w:rPr>
              <w:t xml:space="preserve">, azoto </w:t>
            </w:r>
            <w:proofErr w:type="spellStart"/>
            <w:r w:rsidR="00520787" w:rsidRPr="002616A1">
              <w:rPr>
                <w:rFonts w:ascii="Times New Roman" w:hAnsi="Times New Roman" w:cs="Times New Roman"/>
                <w:sz w:val="24"/>
                <w:szCs w:val="24"/>
                <w:lang w:val="lt-LT"/>
              </w:rPr>
              <w:t>suboksido</w:t>
            </w:r>
            <w:proofErr w:type="spellEnd"/>
            <w:r w:rsidR="005F0819" w:rsidRPr="002616A1">
              <w:rPr>
                <w:rFonts w:ascii="Times New Roman" w:hAnsi="Times New Roman" w:cs="Times New Roman"/>
                <w:sz w:val="24"/>
                <w:szCs w:val="24"/>
                <w:lang w:val="lt-LT"/>
              </w:rPr>
              <w:t xml:space="preserve"> (N</w:t>
            </w:r>
            <w:r w:rsidR="005F0819" w:rsidRPr="002616A1">
              <w:rPr>
                <w:rFonts w:ascii="Times New Roman" w:hAnsi="Times New Roman" w:cs="Times New Roman"/>
                <w:sz w:val="24"/>
                <w:szCs w:val="24"/>
                <w:vertAlign w:val="subscript"/>
                <w:lang w:val="lt-LT"/>
              </w:rPr>
              <w:t>2</w:t>
            </w:r>
            <w:r w:rsidR="005F0819" w:rsidRPr="002616A1">
              <w:rPr>
                <w:rFonts w:ascii="Times New Roman" w:hAnsi="Times New Roman" w:cs="Times New Roman"/>
                <w:sz w:val="24"/>
                <w:szCs w:val="24"/>
                <w:lang w:val="lt-LT"/>
              </w:rPr>
              <w:t>O)</w:t>
            </w:r>
            <w:r w:rsidR="00520787" w:rsidRPr="002616A1">
              <w:rPr>
                <w:rFonts w:ascii="Times New Roman" w:hAnsi="Times New Roman" w:cs="Times New Roman"/>
                <w:sz w:val="24"/>
                <w:szCs w:val="24"/>
                <w:lang w:val="lt-LT"/>
              </w:rPr>
              <w:t>, anglies dioksido</w:t>
            </w:r>
            <w:r w:rsidR="005F0819" w:rsidRPr="002616A1">
              <w:rPr>
                <w:rFonts w:ascii="Times New Roman" w:hAnsi="Times New Roman" w:cs="Times New Roman"/>
                <w:sz w:val="24"/>
                <w:szCs w:val="24"/>
                <w:lang w:val="lt-LT"/>
              </w:rPr>
              <w:t xml:space="preserve"> (CO</w:t>
            </w:r>
            <w:r w:rsidR="005F0819" w:rsidRPr="002616A1">
              <w:rPr>
                <w:rFonts w:ascii="Times New Roman" w:hAnsi="Times New Roman" w:cs="Times New Roman"/>
                <w:sz w:val="24"/>
                <w:szCs w:val="24"/>
                <w:vertAlign w:val="subscript"/>
                <w:lang w:val="lt-LT"/>
              </w:rPr>
              <w:t>2</w:t>
            </w:r>
            <w:r w:rsidR="005F0819" w:rsidRPr="002616A1">
              <w:rPr>
                <w:rFonts w:ascii="Times New Roman" w:hAnsi="Times New Roman" w:cs="Times New Roman"/>
                <w:sz w:val="24"/>
                <w:szCs w:val="24"/>
                <w:lang w:val="lt-LT"/>
              </w:rPr>
              <w:t>)</w:t>
            </w:r>
            <w:r w:rsidR="00520787" w:rsidRPr="002616A1">
              <w:rPr>
                <w:rFonts w:ascii="Times New Roman" w:hAnsi="Times New Roman" w:cs="Times New Roman"/>
                <w:sz w:val="24"/>
                <w:szCs w:val="24"/>
                <w:lang w:val="lt-LT"/>
              </w:rPr>
              <w:t>, amoniako</w:t>
            </w:r>
            <w:r w:rsidR="005F0819" w:rsidRPr="002616A1">
              <w:rPr>
                <w:rFonts w:ascii="Times New Roman" w:hAnsi="Times New Roman" w:cs="Times New Roman"/>
                <w:sz w:val="24"/>
                <w:szCs w:val="24"/>
                <w:lang w:val="lt-LT"/>
              </w:rPr>
              <w:t xml:space="preserve"> (NH</w:t>
            </w:r>
            <w:r w:rsidR="005F0819" w:rsidRPr="002616A1">
              <w:rPr>
                <w:rFonts w:ascii="Times New Roman" w:hAnsi="Times New Roman" w:cs="Times New Roman"/>
                <w:sz w:val="24"/>
                <w:szCs w:val="24"/>
                <w:vertAlign w:val="subscript"/>
                <w:lang w:val="lt-LT"/>
              </w:rPr>
              <w:t>3</w:t>
            </w:r>
            <w:r w:rsidR="005F0819" w:rsidRPr="002616A1">
              <w:rPr>
                <w:rFonts w:ascii="Times New Roman" w:hAnsi="Times New Roman" w:cs="Times New Roman"/>
                <w:sz w:val="24"/>
                <w:szCs w:val="24"/>
                <w:lang w:val="lt-LT"/>
              </w:rPr>
              <w:t>)</w:t>
            </w:r>
            <w:r w:rsidR="00520787" w:rsidRPr="002616A1">
              <w:rPr>
                <w:rFonts w:ascii="Times New Roman" w:hAnsi="Times New Roman" w:cs="Times New Roman"/>
                <w:sz w:val="24"/>
                <w:szCs w:val="24"/>
                <w:lang w:val="lt-LT"/>
              </w:rPr>
              <w:t xml:space="preserve"> </w:t>
            </w:r>
            <w:r w:rsidR="00520787" w:rsidRPr="002616A1">
              <w:rPr>
                <w:rFonts w:ascii="Times New Roman" w:hAnsi="Times New Roman" w:cs="Times New Roman"/>
                <w:sz w:val="24"/>
                <w:szCs w:val="24"/>
                <w:lang w:val="lt-LT"/>
              </w:rPr>
              <w:lastRenderedPageBreak/>
              <w:t>dujų kiekybiniam matavimui.</w:t>
            </w:r>
            <w:r w:rsidR="00D630D1" w:rsidRPr="002616A1">
              <w:rPr>
                <w:rFonts w:ascii="Times New Roman" w:hAnsi="Times New Roman" w:cs="Times New Roman"/>
                <w:sz w:val="24"/>
                <w:szCs w:val="24"/>
                <w:lang w:val="lt-LT"/>
              </w:rPr>
              <w:t xml:space="preserve"> </w:t>
            </w:r>
          </w:p>
        </w:tc>
        <w:tc>
          <w:tcPr>
            <w:tcW w:w="3828" w:type="dxa"/>
          </w:tcPr>
          <w:p w14:paraId="5A6F571C" w14:textId="6C4B9B03" w:rsidR="006312B2" w:rsidRPr="002616A1" w:rsidRDefault="006312B2">
            <w:pPr>
              <w:rPr>
                <w:rFonts w:ascii="Times New Roman" w:hAnsi="Times New Roman" w:cs="Times New Roman"/>
                <w:sz w:val="24"/>
                <w:szCs w:val="24"/>
                <w:lang w:val="lt-LT"/>
              </w:rPr>
            </w:pPr>
          </w:p>
        </w:tc>
      </w:tr>
      <w:tr w:rsidR="006312B2" w:rsidRPr="00667FC3" w14:paraId="43945128" w14:textId="77777777" w:rsidTr="007915AC">
        <w:trPr>
          <w:jc w:val="center"/>
        </w:trPr>
        <w:tc>
          <w:tcPr>
            <w:tcW w:w="709" w:type="dxa"/>
          </w:tcPr>
          <w:p w14:paraId="19EB7EE1" w14:textId="30F320C6" w:rsidR="006312B2" w:rsidRPr="002616A1" w:rsidRDefault="00D308B6">
            <w:pPr>
              <w:rPr>
                <w:rFonts w:ascii="Times New Roman" w:hAnsi="Times New Roman" w:cs="Times New Roman"/>
                <w:sz w:val="24"/>
                <w:szCs w:val="24"/>
                <w:lang w:val="lt-LT"/>
              </w:rPr>
            </w:pPr>
            <w:r w:rsidRPr="002616A1">
              <w:rPr>
                <w:rFonts w:ascii="Times New Roman" w:hAnsi="Times New Roman" w:cs="Times New Roman"/>
                <w:sz w:val="24"/>
                <w:szCs w:val="24"/>
                <w:lang w:val="lt-LT"/>
              </w:rPr>
              <w:t>2</w:t>
            </w:r>
            <w:r w:rsidR="00E17B9A">
              <w:rPr>
                <w:rFonts w:ascii="Times New Roman" w:hAnsi="Times New Roman" w:cs="Times New Roman"/>
                <w:sz w:val="24"/>
                <w:szCs w:val="24"/>
                <w:lang w:val="lt-LT"/>
              </w:rPr>
              <w:t>.</w:t>
            </w:r>
          </w:p>
        </w:tc>
        <w:tc>
          <w:tcPr>
            <w:tcW w:w="1842" w:type="dxa"/>
          </w:tcPr>
          <w:p w14:paraId="7A6F3FE6" w14:textId="77777777" w:rsidR="006312B2" w:rsidRPr="002616A1" w:rsidRDefault="00D308B6">
            <w:pPr>
              <w:rPr>
                <w:rFonts w:ascii="Times New Roman" w:hAnsi="Times New Roman" w:cs="Times New Roman"/>
                <w:sz w:val="24"/>
                <w:szCs w:val="24"/>
                <w:lang w:val="lt-LT"/>
              </w:rPr>
            </w:pPr>
            <w:r w:rsidRPr="002616A1">
              <w:rPr>
                <w:rFonts w:ascii="Times New Roman" w:hAnsi="Times New Roman" w:cs="Times New Roman"/>
                <w:sz w:val="24"/>
                <w:szCs w:val="24"/>
                <w:lang w:val="lt-LT"/>
              </w:rPr>
              <w:t>Matavimo principas</w:t>
            </w:r>
          </w:p>
        </w:tc>
        <w:tc>
          <w:tcPr>
            <w:tcW w:w="2830" w:type="dxa"/>
          </w:tcPr>
          <w:p w14:paraId="18F3434F" w14:textId="63C72C58" w:rsidR="006312B2" w:rsidRPr="002616A1" w:rsidRDefault="00D308B6" w:rsidP="0012483D">
            <w:pPr>
              <w:jc w:val="both"/>
              <w:rPr>
                <w:rFonts w:ascii="Times New Roman" w:hAnsi="Times New Roman" w:cs="Times New Roman"/>
                <w:sz w:val="24"/>
                <w:szCs w:val="24"/>
                <w:lang w:val="lt-LT"/>
              </w:rPr>
            </w:pPr>
            <w:proofErr w:type="spellStart"/>
            <w:r w:rsidRPr="002616A1">
              <w:rPr>
                <w:rFonts w:ascii="Times New Roman" w:hAnsi="Times New Roman" w:cs="Times New Roman"/>
                <w:sz w:val="24"/>
                <w:szCs w:val="24"/>
                <w:lang w:val="lt-LT"/>
              </w:rPr>
              <w:t>Fotoakustinė</w:t>
            </w:r>
            <w:proofErr w:type="spellEnd"/>
            <w:r w:rsidRPr="002616A1">
              <w:rPr>
                <w:rFonts w:ascii="Times New Roman" w:hAnsi="Times New Roman" w:cs="Times New Roman"/>
                <w:sz w:val="24"/>
                <w:szCs w:val="24"/>
                <w:lang w:val="lt-LT"/>
              </w:rPr>
              <w:t xml:space="preserve"> spektroskopija</w:t>
            </w:r>
            <w:r w:rsidR="005F0819" w:rsidRPr="002616A1">
              <w:rPr>
                <w:rFonts w:ascii="Times New Roman" w:hAnsi="Times New Roman" w:cs="Times New Roman"/>
                <w:sz w:val="24"/>
                <w:szCs w:val="24"/>
                <w:lang w:val="lt-LT"/>
              </w:rPr>
              <w:t xml:space="preserve"> arba kitas </w:t>
            </w:r>
            <w:proofErr w:type="spellStart"/>
            <w:r w:rsidR="002616A1">
              <w:rPr>
                <w:rFonts w:ascii="Times New Roman" w:hAnsi="Times New Roman" w:cs="Times New Roman"/>
                <w:sz w:val="24"/>
                <w:szCs w:val="24"/>
                <w:lang w:val="lt-LT"/>
              </w:rPr>
              <w:t>fotoakustinei</w:t>
            </w:r>
            <w:proofErr w:type="spellEnd"/>
            <w:r w:rsidR="002616A1">
              <w:rPr>
                <w:rFonts w:ascii="Times New Roman" w:hAnsi="Times New Roman" w:cs="Times New Roman"/>
                <w:sz w:val="24"/>
                <w:szCs w:val="24"/>
                <w:lang w:val="lt-LT"/>
              </w:rPr>
              <w:t xml:space="preserve"> spektrometrijai </w:t>
            </w:r>
            <w:r w:rsidR="005F0819" w:rsidRPr="002616A1">
              <w:rPr>
                <w:rFonts w:ascii="Times New Roman" w:hAnsi="Times New Roman" w:cs="Times New Roman"/>
                <w:sz w:val="24"/>
                <w:szCs w:val="24"/>
                <w:lang w:val="lt-LT"/>
              </w:rPr>
              <w:t>lygiavertis</w:t>
            </w:r>
            <w:r w:rsidR="002616A1">
              <w:rPr>
                <w:rFonts w:ascii="Times New Roman" w:hAnsi="Times New Roman" w:cs="Times New Roman"/>
                <w:sz w:val="24"/>
                <w:szCs w:val="24"/>
                <w:lang w:val="lt-LT"/>
              </w:rPr>
              <w:t xml:space="preserve"> principas.</w:t>
            </w:r>
          </w:p>
        </w:tc>
        <w:tc>
          <w:tcPr>
            <w:tcW w:w="3828" w:type="dxa"/>
          </w:tcPr>
          <w:p w14:paraId="4769DEC7" w14:textId="68F319DE" w:rsidR="006312B2" w:rsidRPr="00F5348D" w:rsidRDefault="006312B2">
            <w:pPr>
              <w:rPr>
                <w:rFonts w:ascii="Times New Roman" w:hAnsi="Times New Roman" w:cs="Times New Roman"/>
                <w:sz w:val="24"/>
                <w:szCs w:val="24"/>
                <w:lang w:val="lt-LT"/>
              </w:rPr>
            </w:pPr>
          </w:p>
        </w:tc>
      </w:tr>
      <w:tr w:rsidR="008B0128" w:rsidRPr="00667FC3" w14:paraId="4AD5330D" w14:textId="77777777" w:rsidTr="007915AC">
        <w:trPr>
          <w:jc w:val="center"/>
        </w:trPr>
        <w:tc>
          <w:tcPr>
            <w:tcW w:w="709" w:type="dxa"/>
          </w:tcPr>
          <w:p w14:paraId="348E1388" w14:textId="7A3D1A4D" w:rsidR="008B0128" w:rsidRPr="002616A1" w:rsidRDefault="004637E3">
            <w:pPr>
              <w:rPr>
                <w:rFonts w:ascii="Times New Roman" w:hAnsi="Times New Roman" w:cs="Times New Roman"/>
                <w:sz w:val="24"/>
                <w:szCs w:val="24"/>
                <w:lang w:val="lt-LT"/>
              </w:rPr>
            </w:pPr>
            <w:r w:rsidRPr="002616A1">
              <w:rPr>
                <w:rFonts w:ascii="Times New Roman" w:hAnsi="Times New Roman" w:cs="Times New Roman"/>
                <w:sz w:val="24"/>
                <w:szCs w:val="24"/>
                <w:lang w:val="lt-LT"/>
              </w:rPr>
              <w:t>3</w:t>
            </w:r>
            <w:r w:rsidR="00E17B9A">
              <w:rPr>
                <w:rFonts w:ascii="Times New Roman" w:hAnsi="Times New Roman" w:cs="Times New Roman"/>
                <w:sz w:val="24"/>
                <w:szCs w:val="24"/>
                <w:lang w:val="lt-LT"/>
              </w:rPr>
              <w:t>.</w:t>
            </w:r>
          </w:p>
        </w:tc>
        <w:tc>
          <w:tcPr>
            <w:tcW w:w="1842" w:type="dxa"/>
          </w:tcPr>
          <w:p w14:paraId="499017FB" w14:textId="2E2D4125" w:rsidR="008B0128" w:rsidRPr="002616A1" w:rsidRDefault="00EC05C3">
            <w:pPr>
              <w:rPr>
                <w:rFonts w:ascii="Times New Roman" w:hAnsi="Times New Roman" w:cs="Times New Roman"/>
                <w:sz w:val="24"/>
                <w:szCs w:val="24"/>
                <w:lang w:val="lt-LT"/>
              </w:rPr>
            </w:pPr>
            <w:r w:rsidRPr="002616A1">
              <w:rPr>
                <w:rFonts w:ascii="Times New Roman" w:hAnsi="Times New Roman" w:cs="Times New Roman"/>
                <w:sz w:val="24"/>
                <w:szCs w:val="24"/>
                <w:lang w:val="lt-LT"/>
              </w:rPr>
              <w:t>Vienalaikis kelių dujų matavimas</w:t>
            </w:r>
          </w:p>
        </w:tc>
        <w:tc>
          <w:tcPr>
            <w:tcW w:w="2830" w:type="dxa"/>
          </w:tcPr>
          <w:p w14:paraId="37F4CE47" w14:textId="05B05651" w:rsidR="008B0128" w:rsidRPr="002616A1" w:rsidRDefault="00455DF2" w:rsidP="0012483D">
            <w:pPr>
              <w:jc w:val="both"/>
              <w:rPr>
                <w:rFonts w:ascii="Times New Roman" w:hAnsi="Times New Roman" w:cs="Times New Roman"/>
                <w:sz w:val="24"/>
                <w:szCs w:val="24"/>
                <w:lang w:val="lt-LT"/>
              </w:rPr>
            </w:pPr>
            <w:r w:rsidRPr="002616A1">
              <w:rPr>
                <w:rFonts w:ascii="Times New Roman" w:hAnsi="Times New Roman" w:cs="Times New Roman"/>
                <w:sz w:val="24"/>
                <w:szCs w:val="24"/>
                <w:lang w:val="lt-LT"/>
              </w:rPr>
              <w:t xml:space="preserve">Prietaisas turi </w:t>
            </w:r>
            <w:r w:rsidR="00F901FD" w:rsidRPr="002616A1">
              <w:rPr>
                <w:rFonts w:ascii="Times New Roman" w:hAnsi="Times New Roman" w:cs="Times New Roman"/>
                <w:sz w:val="24"/>
                <w:szCs w:val="24"/>
                <w:lang w:val="lt-LT"/>
              </w:rPr>
              <w:t>vienu metu matuoti ne mažiau keturių pasirinktų dujų bei vandens garus</w:t>
            </w:r>
          </w:p>
        </w:tc>
        <w:tc>
          <w:tcPr>
            <w:tcW w:w="3828" w:type="dxa"/>
          </w:tcPr>
          <w:p w14:paraId="459A4851" w14:textId="3BA75C8F" w:rsidR="008B0128" w:rsidRPr="007915AC" w:rsidRDefault="008B0128">
            <w:pPr>
              <w:rPr>
                <w:rFonts w:ascii="Times New Roman" w:hAnsi="Times New Roman" w:cs="Times New Roman"/>
                <w:sz w:val="24"/>
                <w:szCs w:val="24"/>
                <w:lang w:val="lt-LT"/>
              </w:rPr>
            </w:pPr>
          </w:p>
        </w:tc>
      </w:tr>
      <w:tr w:rsidR="00FD2721" w:rsidRPr="002616A1" w14:paraId="5150018B" w14:textId="77777777" w:rsidTr="007915AC">
        <w:trPr>
          <w:jc w:val="center"/>
        </w:trPr>
        <w:tc>
          <w:tcPr>
            <w:tcW w:w="709" w:type="dxa"/>
          </w:tcPr>
          <w:p w14:paraId="55B437F2" w14:textId="1526FC07" w:rsidR="00FD2721" w:rsidRPr="002616A1" w:rsidRDefault="004637E3">
            <w:pPr>
              <w:rPr>
                <w:rFonts w:ascii="Times New Roman" w:hAnsi="Times New Roman" w:cs="Times New Roman"/>
                <w:sz w:val="24"/>
                <w:szCs w:val="24"/>
                <w:lang w:val="lt-LT"/>
              </w:rPr>
            </w:pPr>
            <w:r w:rsidRPr="002616A1">
              <w:rPr>
                <w:rFonts w:ascii="Times New Roman" w:hAnsi="Times New Roman" w:cs="Times New Roman"/>
                <w:sz w:val="24"/>
                <w:szCs w:val="24"/>
                <w:lang w:val="lt-LT"/>
              </w:rPr>
              <w:t>4</w:t>
            </w:r>
            <w:r w:rsidR="00E17B9A">
              <w:rPr>
                <w:rFonts w:ascii="Times New Roman" w:hAnsi="Times New Roman" w:cs="Times New Roman"/>
                <w:sz w:val="24"/>
                <w:szCs w:val="24"/>
                <w:lang w:val="lt-LT"/>
              </w:rPr>
              <w:t>.</w:t>
            </w:r>
          </w:p>
        </w:tc>
        <w:tc>
          <w:tcPr>
            <w:tcW w:w="1842" w:type="dxa"/>
          </w:tcPr>
          <w:p w14:paraId="7DD319A6" w14:textId="59F091BE" w:rsidR="00FD2721" w:rsidRPr="002616A1" w:rsidRDefault="00E56774">
            <w:pPr>
              <w:rPr>
                <w:rFonts w:ascii="Times New Roman" w:hAnsi="Times New Roman" w:cs="Times New Roman"/>
                <w:sz w:val="24"/>
                <w:szCs w:val="24"/>
                <w:lang w:val="lt-LT"/>
              </w:rPr>
            </w:pPr>
            <w:r w:rsidRPr="002616A1">
              <w:rPr>
                <w:rFonts w:ascii="Times New Roman" w:hAnsi="Times New Roman" w:cs="Times New Roman"/>
                <w:sz w:val="24"/>
                <w:szCs w:val="24"/>
                <w:lang w:val="lt-LT"/>
              </w:rPr>
              <w:t>Tikslumas</w:t>
            </w:r>
          </w:p>
        </w:tc>
        <w:tc>
          <w:tcPr>
            <w:tcW w:w="2830" w:type="dxa"/>
          </w:tcPr>
          <w:p w14:paraId="268BF43C" w14:textId="215CB5F1" w:rsidR="00FD2721" w:rsidRPr="002616A1" w:rsidRDefault="00E56774" w:rsidP="0012483D">
            <w:pPr>
              <w:jc w:val="both"/>
              <w:rPr>
                <w:rFonts w:ascii="Times New Roman" w:hAnsi="Times New Roman" w:cs="Times New Roman"/>
                <w:sz w:val="24"/>
                <w:szCs w:val="24"/>
                <w:lang w:val="lt-LT"/>
              </w:rPr>
            </w:pPr>
            <w:r w:rsidRPr="002616A1">
              <w:rPr>
                <w:rFonts w:ascii="Times New Roman" w:hAnsi="Times New Roman" w:cs="Times New Roman"/>
                <w:sz w:val="24"/>
                <w:szCs w:val="24"/>
                <w:lang w:val="lt-LT"/>
              </w:rPr>
              <w:t xml:space="preserve">Turi būti </w:t>
            </w:r>
            <w:r w:rsidR="009F1DF4" w:rsidRPr="002616A1">
              <w:rPr>
                <w:rFonts w:ascii="Times New Roman" w:hAnsi="Times New Roman" w:cs="Times New Roman"/>
                <w:sz w:val="24"/>
                <w:szCs w:val="24"/>
                <w:lang w:val="lt-LT"/>
              </w:rPr>
              <w:t>ne daugiau kaip</w:t>
            </w:r>
            <w:r w:rsidR="004072EC" w:rsidRPr="002616A1">
              <w:rPr>
                <w:rFonts w:ascii="Times New Roman" w:hAnsi="Times New Roman" w:cs="Times New Roman"/>
                <w:sz w:val="24"/>
                <w:szCs w:val="24"/>
                <w:lang w:val="lt-LT"/>
              </w:rPr>
              <w:t xml:space="preserve"> 1</w:t>
            </w:r>
            <w:r w:rsidR="005423E0">
              <w:rPr>
                <w:rFonts w:ascii="Times New Roman" w:hAnsi="Times New Roman" w:cs="Times New Roman"/>
                <w:sz w:val="24"/>
                <w:szCs w:val="24"/>
                <w:lang w:val="lt-LT"/>
              </w:rPr>
              <w:t>.0</w:t>
            </w:r>
            <w:r w:rsidR="004072EC" w:rsidRPr="002616A1">
              <w:rPr>
                <w:rFonts w:ascii="Times New Roman" w:hAnsi="Times New Roman" w:cs="Times New Roman"/>
                <w:sz w:val="24"/>
                <w:szCs w:val="24"/>
                <w:lang w:val="lt-LT"/>
              </w:rPr>
              <w:t xml:space="preserve"> % matavimo ver</w:t>
            </w:r>
            <w:r w:rsidR="00034525" w:rsidRPr="002616A1">
              <w:rPr>
                <w:rFonts w:ascii="Times New Roman" w:hAnsi="Times New Roman" w:cs="Times New Roman"/>
                <w:sz w:val="24"/>
                <w:szCs w:val="24"/>
                <w:lang w:val="lt-LT"/>
              </w:rPr>
              <w:t>tė</w:t>
            </w:r>
            <w:r w:rsidR="004072EC" w:rsidRPr="002616A1">
              <w:rPr>
                <w:rFonts w:ascii="Times New Roman" w:hAnsi="Times New Roman" w:cs="Times New Roman"/>
                <w:sz w:val="24"/>
                <w:szCs w:val="24"/>
                <w:lang w:val="lt-LT"/>
              </w:rPr>
              <w:t>s</w:t>
            </w:r>
          </w:p>
        </w:tc>
        <w:tc>
          <w:tcPr>
            <w:tcW w:w="3828" w:type="dxa"/>
          </w:tcPr>
          <w:p w14:paraId="6225703F" w14:textId="6213FBC2" w:rsidR="00FD2721" w:rsidRPr="007915AC" w:rsidRDefault="00FD2721">
            <w:pPr>
              <w:rPr>
                <w:rFonts w:ascii="Times New Roman" w:hAnsi="Times New Roman" w:cs="Times New Roman"/>
                <w:sz w:val="24"/>
                <w:szCs w:val="24"/>
                <w:lang w:val="lt-LT"/>
              </w:rPr>
            </w:pPr>
          </w:p>
        </w:tc>
      </w:tr>
      <w:tr w:rsidR="00B42BAC" w:rsidRPr="0001243E" w14:paraId="21E790B3" w14:textId="77777777" w:rsidTr="007915AC">
        <w:trPr>
          <w:jc w:val="center"/>
        </w:trPr>
        <w:tc>
          <w:tcPr>
            <w:tcW w:w="709" w:type="dxa"/>
            <w:vMerge w:val="restart"/>
          </w:tcPr>
          <w:p w14:paraId="2BFA55B5" w14:textId="139F5C5B" w:rsidR="00B42BAC" w:rsidRPr="002616A1" w:rsidRDefault="00B42BAC">
            <w:pPr>
              <w:rPr>
                <w:rFonts w:ascii="Times New Roman" w:hAnsi="Times New Roman" w:cs="Times New Roman"/>
                <w:sz w:val="24"/>
                <w:szCs w:val="24"/>
                <w:lang w:val="lt-LT"/>
              </w:rPr>
            </w:pPr>
            <w:r w:rsidRPr="002616A1">
              <w:rPr>
                <w:rFonts w:ascii="Times New Roman" w:hAnsi="Times New Roman" w:cs="Times New Roman"/>
                <w:sz w:val="24"/>
                <w:szCs w:val="24"/>
                <w:lang w:val="lt-LT"/>
              </w:rPr>
              <w:t>5</w:t>
            </w:r>
            <w:r w:rsidR="00E17B9A">
              <w:rPr>
                <w:rFonts w:ascii="Times New Roman" w:hAnsi="Times New Roman" w:cs="Times New Roman"/>
                <w:sz w:val="24"/>
                <w:szCs w:val="24"/>
                <w:lang w:val="lt-LT"/>
              </w:rPr>
              <w:t>.</w:t>
            </w:r>
          </w:p>
        </w:tc>
        <w:tc>
          <w:tcPr>
            <w:tcW w:w="1842" w:type="dxa"/>
            <w:vMerge w:val="restart"/>
          </w:tcPr>
          <w:p w14:paraId="3DB6C2FE" w14:textId="04540DD0" w:rsidR="00B42BAC" w:rsidRPr="002616A1" w:rsidRDefault="00B42BAC">
            <w:pPr>
              <w:rPr>
                <w:rFonts w:ascii="Times New Roman" w:hAnsi="Times New Roman" w:cs="Times New Roman"/>
                <w:sz w:val="24"/>
                <w:szCs w:val="24"/>
                <w:lang w:val="lt-LT"/>
              </w:rPr>
            </w:pPr>
            <w:r w:rsidRPr="002616A1">
              <w:rPr>
                <w:rFonts w:ascii="Times New Roman" w:hAnsi="Times New Roman" w:cs="Times New Roman"/>
                <w:sz w:val="24"/>
                <w:szCs w:val="24"/>
                <w:lang w:val="lt-LT"/>
              </w:rPr>
              <w:t>Matuojamos dujos ir aptikimo ribos</w:t>
            </w:r>
          </w:p>
        </w:tc>
        <w:tc>
          <w:tcPr>
            <w:tcW w:w="2830" w:type="dxa"/>
          </w:tcPr>
          <w:p w14:paraId="0B39AA63" w14:textId="6E372ECB" w:rsidR="00B42BAC" w:rsidRPr="002616A1" w:rsidRDefault="00B42BAC" w:rsidP="0012483D">
            <w:pPr>
              <w:jc w:val="both"/>
              <w:rPr>
                <w:rFonts w:ascii="Times New Roman" w:hAnsi="Times New Roman" w:cs="Times New Roman"/>
                <w:sz w:val="24"/>
                <w:szCs w:val="24"/>
                <w:lang w:val="lt-LT"/>
              </w:rPr>
            </w:pPr>
            <w:r w:rsidRPr="002616A1">
              <w:rPr>
                <w:rFonts w:ascii="Times New Roman" w:hAnsi="Times New Roman" w:cs="Times New Roman"/>
                <w:sz w:val="24"/>
                <w:szCs w:val="24"/>
                <w:lang w:val="lt-LT"/>
              </w:rPr>
              <w:t>Metanas (CH</w:t>
            </w:r>
            <w:r w:rsidRPr="002616A1">
              <w:rPr>
                <w:rFonts w:ascii="Times New Roman" w:hAnsi="Times New Roman" w:cs="Times New Roman"/>
                <w:sz w:val="24"/>
                <w:szCs w:val="24"/>
                <w:vertAlign w:val="subscript"/>
                <w:lang w:val="lt-LT"/>
              </w:rPr>
              <w:t>4</w:t>
            </w:r>
            <w:r w:rsidRPr="002616A1">
              <w:rPr>
                <w:rFonts w:ascii="Times New Roman" w:hAnsi="Times New Roman" w:cs="Times New Roman"/>
                <w:sz w:val="24"/>
                <w:szCs w:val="24"/>
                <w:lang w:val="lt-LT"/>
              </w:rPr>
              <w:t>) ne</w:t>
            </w:r>
            <w:r w:rsidRPr="007B7719">
              <w:rPr>
                <w:rFonts w:ascii="Times New Roman" w:hAnsi="Times New Roman" w:cs="Times New Roman"/>
                <w:sz w:val="24"/>
                <w:szCs w:val="24"/>
                <w:lang w:val="lt-LT"/>
              </w:rPr>
              <w:t xml:space="preserve"> </w:t>
            </w:r>
            <w:r w:rsidRPr="002616A1">
              <w:rPr>
                <w:rFonts w:ascii="Times New Roman" w:hAnsi="Times New Roman" w:cs="Times New Roman"/>
                <w:sz w:val="24"/>
                <w:szCs w:val="24"/>
                <w:lang w:val="lt-LT"/>
              </w:rPr>
              <w:t>daugiau</w:t>
            </w:r>
            <w:r w:rsidRPr="007B7719">
              <w:rPr>
                <w:rFonts w:ascii="Times New Roman" w:hAnsi="Times New Roman" w:cs="Times New Roman"/>
                <w:sz w:val="24"/>
                <w:szCs w:val="24"/>
                <w:lang w:val="lt-LT"/>
              </w:rPr>
              <w:t xml:space="preserve"> kai</w:t>
            </w:r>
            <w:r w:rsidRPr="002616A1">
              <w:rPr>
                <w:rFonts w:ascii="Times New Roman" w:hAnsi="Times New Roman" w:cs="Times New Roman"/>
                <w:sz w:val="24"/>
                <w:szCs w:val="24"/>
                <w:lang w:val="lt-LT"/>
              </w:rPr>
              <w:t>p 0.</w:t>
            </w:r>
            <w:r w:rsidR="005423E0">
              <w:rPr>
                <w:rFonts w:ascii="Times New Roman" w:hAnsi="Times New Roman" w:cs="Times New Roman"/>
                <w:sz w:val="24"/>
                <w:szCs w:val="24"/>
                <w:lang w:val="lt-LT"/>
              </w:rPr>
              <w:t>4</w:t>
            </w:r>
            <w:r w:rsidRPr="002616A1">
              <w:rPr>
                <w:rFonts w:ascii="Times New Roman" w:hAnsi="Times New Roman" w:cs="Times New Roman"/>
                <w:sz w:val="24"/>
                <w:szCs w:val="24"/>
                <w:lang w:val="lt-LT"/>
              </w:rPr>
              <w:t xml:space="preserve"> ppm</w:t>
            </w:r>
          </w:p>
          <w:p w14:paraId="276353A1" w14:textId="6B687C27" w:rsidR="00B42BAC" w:rsidRPr="002616A1" w:rsidRDefault="00B42BAC" w:rsidP="0012483D">
            <w:pPr>
              <w:jc w:val="both"/>
              <w:rPr>
                <w:rFonts w:ascii="Times New Roman" w:hAnsi="Times New Roman" w:cs="Times New Roman"/>
                <w:sz w:val="24"/>
                <w:szCs w:val="24"/>
                <w:lang w:val="lt-LT"/>
              </w:rPr>
            </w:pPr>
          </w:p>
        </w:tc>
        <w:tc>
          <w:tcPr>
            <w:tcW w:w="3828" w:type="dxa"/>
          </w:tcPr>
          <w:p w14:paraId="288C1AA9" w14:textId="4625AB21" w:rsidR="00B42BAC" w:rsidRPr="007915AC" w:rsidRDefault="00B42BAC" w:rsidP="004B37A3">
            <w:pPr>
              <w:rPr>
                <w:rFonts w:ascii="Times New Roman" w:hAnsi="Times New Roman" w:cs="Times New Roman"/>
                <w:sz w:val="24"/>
                <w:szCs w:val="24"/>
                <w:lang w:val="lt-LT"/>
              </w:rPr>
            </w:pPr>
          </w:p>
        </w:tc>
      </w:tr>
      <w:tr w:rsidR="00B42BAC" w:rsidRPr="00667FC3" w14:paraId="2CC2BF11" w14:textId="77777777" w:rsidTr="007915AC">
        <w:trPr>
          <w:jc w:val="center"/>
        </w:trPr>
        <w:tc>
          <w:tcPr>
            <w:tcW w:w="709" w:type="dxa"/>
            <w:vMerge/>
          </w:tcPr>
          <w:p w14:paraId="557DE74B" w14:textId="77777777" w:rsidR="00B42BAC" w:rsidRPr="002616A1" w:rsidRDefault="00B42BAC">
            <w:pPr>
              <w:rPr>
                <w:rFonts w:ascii="Times New Roman" w:hAnsi="Times New Roman" w:cs="Times New Roman"/>
                <w:sz w:val="24"/>
                <w:szCs w:val="24"/>
                <w:lang w:val="lt-LT"/>
              </w:rPr>
            </w:pPr>
          </w:p>
        </w:tc>
        <w:tc>
          <w:tcPr>
            <w:tcW w:w="1842" w:type="dxa"/>
            <w:vMerge/>
          </w:tcPr>
          <w:p w14:paraId="5A1F1138" w14:textId="77777777" w:rsidR="00B42BAC" w:rsidRPr="002616A1" w:rsidRDefault="00B42BAC">
            <w:pPr>
              <w:rPr>
                <w:rFonts w:ascii="Times New Roman" w:hAnsi="Times New Roman" w:cs="Times New Roman"/>
                <w:sz w:val="24"/>
                <w:szCs w:val="24"/>
                <w:lang w:val="lt-LT"/>
              </w:rPr>
            </w:pPr>
          </w:p>
        </w:tc>
        <w:tc>
          <w:tcPr>
            <w:tcW w:w="2830" w:type="dxa"/>
          </w:tcPr>
          <w:p w14:paraId="74E47D8A" w14:textId="00176796" w:rsidR="00B42BAC" w:rsidRPr="002616A1" w:rsidRDefault="00B42BAC" w:rsidP="0012483D">
            <w:pPr>
              <w:jc w:val="both"/>
              <w:rPr>
                <w:rFonts w:ascii="Times New Roman" w:hAnsi="Times New Roman" w:cs="Times New Roman"/>
                <w:sz w:val="24"/>
                <w:szCs w:val="24"/>
                <w:lang w:val="lt-LT"/>
              </w:rPr>
            </w:pPr>
            <w:r w:rsidRPr="002616A1">
              <w:rPr>
                <w:rFonts w:ascii="Times New Roman" w:hAnsi="Times New Roman" w:cs="Times New Roman"/>
                <w:sz w:val="24"/>
                <w:szCs w:val="24"/>
                <w:lang w:val="lt-LT"/>
              </w:rPr>
              <w:t xml:space="preserve">Azoto </w:t>
            </w:r>
            <w:proofErr w:type="spellStart"/>
            <w:r w:rsidRPr="002616A1">
              <w:rPr>
                <w:rFonts w:ascii="Times New Roman" w:hAnsi="Times New Roman" w:cs="Times New Roman"/>
                <w:sz w:val="24"/>
                <w:szCs w:val="24"/>
                <w:lang w:val="lt-LT"/>
              </w:rPr>
              <w:t>suboksidas</w:t>
            </w:r>
            <w:proofErr w:type="spellEnd"/>
            <w:r w:rsidRPr="002616A1">
              <w:rPr>
                <w:rFonts w:ascii="Times New Roman" w:hAnsi="Times New Roman" w:cs="Times New Roman"/>
                <w:sz w:val="24"/>
                <w:szCs w:val="24"/>
                <w:lang w:val="lt-LT"/>
              </w:rPr>
              <w:t xml:space="preserve"> (N</w:t>
            </w:r>
            <w:r w:rsidRPr="002616A1">
              <w:rPr>
                <w:rFonts w:ascii="Times New Roman" w:hAnsi="Times New Roman" w:cs="Times New Roman"/>
                <w:sz w:val="24"/>
                <w:szCs w:val="24"/>
                <w:vertAlign w:val="subscript"/>
                <w:lang w:val="lt-LT"/>
              </w:rPr>
              <w:t>2</w:t>
            </w:r>
            <w:r w:rsidRPr="002616A1">
              <w:rPr>
                <w:rFonts w:ascii="Times New Roman" w:hAnsi="Times New Roman" w:cs="Times New Roman"/>
                <w:sz w:val="24"/>
                <w:szCs w:val="24"/>
                <w:lang w:val="lt-LT"/>
              </w:rPr>
              <w:t>O) ne daugiau kaip 0.0</w:t>
            </w:r>
            <w:r w:rsidR="005423E0">
              <w:rPr>
                <w:rFonts w:ascii="Times New Roman" w:hAnsi="Times New Roman" w:cs="Times New Roman"/>
                <w:sz w:val="24"/>
                <w:szCs w:val="24"/>
                <w:lang w:val="lt-LT"/>
              </w:rPr>
              <w:t>3</w:t>
            </w:r>
            <w:r w:rsidRPr="002616A1">
              <w:rPr>
                <w:rFonts w:ascii="Times New Roman" w:hAnsi="Times New Roman" w:cs="Times New Roman"/>
                <w:sz w:val="24"/>
                <w:szCs w:val="24"/>
                <w:lang w:val="lt-LT"/>
              </w:rPr>
              <w:t xml:space="preserve"> ppm</w:t>
            </w:r>
          </w:p>
        </w:tc>
        <w:tc>
          <w:tcPr>
            <w:tcW w:w="3828" w:type="dxa"/>
          </w:tcPr>
          <w:p w14:paraId="7CB0FC0F" w14:textId="391B73C6" w:rsidR="00B42BAC" w:rsidRPr="007915AC" w:rsidRDefault="00B42BAC">
            <w:pPr>
              <w:rPr>
                <w:rFonts w:ascii="Times New Roman" w:hAnsi="Times New Roman" w:cs="Times New Roman"/>
                <w:sz w:val="24"/>
                <w:szCs w:val="24"/>
                <w:lang w:val="lt-LT"/>
              </w:rPr>
            </w:pPr>
          </w:p>
        </w:tc>
      </w:tr>
      <w:tr w:rsidR="00B42BAC" w:rsidRPr="0001243E" w14:paraId="56F2E455" w14:textId="77777777" w:rsidTr="007915AC">
        <w:trPr>
          <w:jc w:val="center"/>
        </w:trPr>
        <w:tc>
          <w:tcPr>
            <w:tcW w:w="709" w:type="dxa"/>
            <w:vMerge/>
          </w:tcPr>
          <w:p w14:paraId="18CD9280" w14:textId="77777777" w:rsidR="00B42BAC" w:rsidRPr="002616A1" w:rsidRDefault="00B42BAC">
            <w:pPr>
              <w:rPr>
                <w:rFonts w:ascii="Times New Roman" w:hAnsi="Times New Roman" w:cs="Times New Roman"/>
                <w:sz w:val="24"/>
                <w:szCs w:val="24"/>
                <w:lang w:val="lt-LT"/>
              </w:rPr>
            </w:pPr>
          </w:p>
        </w:tc>
        <w:tc>
          <w:tcPr>
            <w:tcW w:w="1842" w:type="dxa"/>
            <w:vMerge/>
          </w:tcPr>
          <w:p w14:paraId="217A0860" w14:textId="77777777" w:rsidR="00B42BAC" w:rsidRPr="002616A1" w:rsidRDefault="00B42BAC">
            <w:pPr>
              <w:rPr>
                <w:rFonts w:ascii="Times New Roman" w:hAnsi="Times New Roman" w:cs="Times New Roman"/>
                <w:sz w:val="24"/>
                <w:szCs w:val="24"/>
                <w:lang w:val="lt-LT"/>
              </w:rPr>
            </w:pPr>
          </w:p>
        </w:tc>
        <w:tc>
          <w:tcPr>
            <w:tcW w:w="2830" w:type="dxa"/>
          </w:tcPr>
          <w:p w14:paraId="61A0167A" w14:textId="35DEC73E" w:rsidR="00B42BAC" w:rsidRPr="002616A1" w:rsidRDefault="00B42BAC" w:rsidP="0012483D">
            <w:pPr>
              <w:jc w:val="both"/>
              <w:rPr>
                <w:rFonts w:ascii="Times New Roman" w:hAnsi="Times New Roman" w:cs="Times New Roman"/>
                <w:sz w:val="24"/>
                <w:szCs w:val="24"/>
                <w:lang w:val="lt-LT"/>
              </w:rPr>
            </w:pPr>
            <w:r w:rsidRPr="002616A1">
              <w:rPr>
                <w:rFonts w:ascii="Times New Roman" w:hAnsi="Times New Roman" w:cs="Times New Roman"/>
                <w:sz w:val="24"/>
                <w:szCs w:val="24"/>
                <w:lang w:val="lt-LT"/>
              </w:rPr>
              <w:t>Anglies dioksidas (CO</w:t>
            </w:r>
            <w:r w:rsidRPr="002616A1">
              <w:rPr>
                <w:rFonts w:ascii="Times New Roman" w:hAnsi="Times New Roman" w:cs="Times New Roman"/>
                <w:sz w:val="24"/>
                <w:szCs w:val="24"/>
                <w:vertAlign w:val="subscript"/>
                <w:lang w:val="lt-LT"/>
              </w:rPr>
              <w:t>2</w:t>
            </w:r>
            <w:r w:rsidRPr="002616A1">
              <w:rPr>
                <w:rFonts w:ascii="Times New Roman" w:hAnsi="Times New Roman" w:cs="Times New Roman"/>
                <w:sz w:val="24"/>
                <w:szCs w:val="24"/>
                <w:lang w:val="lt-LT"/>
              </w:rPr>
              <w:t xml:space="preserve">) ne daugiau kaip 1.5 </w:t>
            </w:r>
            <w:proofErr w:type="spellStart"/>
            <w:r w:rsidRPr="002616A1">
              <w:rPr>
                <w:rFonts w:ascii="Times New Roman" w:hAnsi="Times New Roman" w:cs="Times New Roman"/>
                <w:sz w:val="24"/>
                <w:szCs w:val="24"/>
                <w:lang w:val="lt-LT"/>
              </w:rPr>
              <w:t>ppm</w:t>
            </w:r>
            <w:proofErr w:type="spellEnd"/>
          </w:p>
        </w:tc>
        <w:tc>
          <w:tcPr>
            <w:tcW w:w="3828" w:type="dxa"/>
          </w:tcPr>
          <w:p w14:paraId="558B2AB9" w14:textId="399A795D" w:rsidR="00B42BAC" w:rsidRPr="007915AC" w:rsidRDefault="00B42BAC">
            <w:pPr>
              <w:rPr>
                <w:rFonts w:ascii="Times New Roman" w:hAnsi="Times New Roman" w:cs="Times New Roman"/>
                <w:sz w:val="24"/>
                <w:szCs w:val="24"/>
                <w:lang w:val="lt-LT"/>
              </w:rPr>
            </w:pPr>
          </w:p>
        </w:tc>
      </w:tr>
      <w:tr w:rsidR="007915AC" w:rsidRPr="0001243E" w14:paraId="336C7A63" w14:textId="77777777" w:rsidTr="00E43FEC">
        <w:trPr>
          <w:trHeight w:val="636"/>
          <w:jc w:val="center"/>
        </w:trPr>
        <w:tc>
          <w:tcPr>
            <w:tcW w:w="709" w:type="dxa"/>
            <w:vMerge/>
          </w:tcPr>
          <w:p w14:paraId="2AF152A3" w14:textId="77777777" w:rsidR="007915AC" w:rsidRPr="002616A1" w:rsidRDefault="007915AC" w:rsidP="007915AC">
            <w:pPr>
              <w:rPr>
                <w:rFonts w:ascii="Times New Roman" w:hAnsi="Times New Roman" w:cs="Times New Roman"/>
                <w:sz w:val="24"/>
                <w:szCs w:val="24"/>
                <w:lang w:val="lt-LT"/>
              </w:rPr>
            </w:pPr>
          </w:p>
        </w:tc>
        <w:tc>
          <w:tcPr>
            <w:tcW w:w="1842" w:type="dxa"/>
            <w:vMerge/>
          </w:tcPr>
          <w:p w14:paraId="06FC0EA9" w14:textId="77777777" w:rsidR="007915AC" w:rsidRPr="002616A1" w:rsidRDefault="007915AC" w:rsidP="007915AC">
            <w:pPr>
              <w:rPr>
                <w:rFonts w:ascii="Times New Roman" w:hAnsi="Times New Roman" w:cs="Times New Roman"/>
                <w:sz w:val="24"/>
                <w:szCs w:val="24"/>
                <w:lang w:val="lt-LT"/>
              </w:rPr>
            </w:pPr>
          </w:p>
        </w:tc>
        <w:tc>
          <w:tcPr>
            <w:tcW w:w="2830" w:type="dxa"/>
          </w:tcPr>
          <w:p w14:paraId="0ECB1BE6" w14:textId="61295E3E" w:rsidR="007915AC" w:rsidRPr="002616A1" w:rsidRDefault="007915AC" w:rsidP="0012483D">
            <w:pPr>
              <w:jc w:val="both"/>
              <w:rPr>
                <w:rFonts w:ascii="Times New Roman" w:hAnsi="Times New Roman" w:cs="Times New Roman"/>
                <w:sz w:val="24"/>
                <w:szCs w:val="24"/>
                <w:lang w:val="lt-LT"/>
              </w:rPr>
            </w:pPr>
            <w:r w:rsidRPr="002616A1">
              <w:rPr>
                <w:rFonts w:ascii="Times New Roman" w:hAnsi="Times New Roman" w:cs="Times New Roman"/>
                <w:sz w:val="24"/>
                <w:szCs w:val="24"/>
                <w:lang w:val="lt-LT"/>
              </w:rPr>
              <w:t>Amoniakas (NH</w:t>
            </w:r>
            <w:r w:rsidRPr="002616A1">
              <w:rPr>
                <w:rFonts w:ascii="Times New Roman" w:hAnsi="Times New Roman" w:cs="Times New Roman"/>
                <w:sz w:val="24"/>
                <w:szCs w:val="24"/>
                <w:vertAlign w:val="subscript"/>
                <w:lang w:val="lt-LT"/>
              </w:rPr>
              <w:t>3</w:t>
            </w:r>
            <w:r w:rsidRPr="002616A1">
              <w:rPr>
                <w:rFonts w:ascii="Times New Roman" w:hAnsi="Times New Roman" w:cs="Times New Roman"/>
                <w:sz w:val="24"/>
                <w:szCs w:val="24"/>
                <w:lang w:val="lt-LT"/>
              </w:rPr>
              <w:t>) ne daugiau kaip 0.</w:t>
            </w:r>
            <w:r w:rsidR="005423E0">
              <w:rPr>
                <w:rFonts w:ascii="Times New Roman" w:hAnsi="Times New Roman" w:cs="Times New Roman"/>
                <w:sz w:val="24"/>
                <w:szCs w:val="24"/>
                <w:lang w:val="lt-LT"/>
              </w:rPr>
              <w:t>2</w:t>
            </w:r>
            <w:r w:rsidRPr="002616A1">
              <w:rPr>
                <w:rFonts w:ascii="Times New Roman" w:hAnsi="Times New Roman" w:cs="Times New Roman"/>
                <w:sz w:val="24"/>
                <w:szCs w:val="24"/>
                <w:lang w:val="lt-LT"/>
              </w:rPr>
              <w:t xml:space="preserve"> ppm</w:t>
            </w:r>
          </w:p>
        </w:tc>
        <w:tc>
          <w:tcPr>
            <w:tcW w:w="3828" w:type="dxa"/>
          </w:tcPr>
          <w:p w14:paraId="20FA0A5E" w14:textId="27A4910D" w:rsidR="007915AC" w:rsidRPr="007915AC" w:rsidRDefault="007915AC" w:rsidP="007915AC">
            <w:pPr>
              <w:rPr>
                <w:rFonts w:ascii="Times New Roman" w:hAnsi="Times New Roman" w:cs="Times New Roman"/>
                <w:sz w:val="24"/>
                <w:szCs w:val="24"/>
                <w:lang w:val="lt-LT"/>
              </w:rPr>
            </w:pPr>
          </w:p>
        </w:tc>
      </w:tr>
      <w:tr w:rsidR="007915AC" w:rsidRPr="002616A1" w14:paraId="2DB18E3E" w14:textId="77777777" w:rsidTr="007915AC">
        <w:trPr>
          <w:jc w:val="center"/>
        </w:trPr>
        <w:tc>
          <w:tcPr>
            <w:tcW w:w="709" w:type="dxa"/>
            <w:vMerge/>
          </w:tcPr>
          <w:p w14:paraId="4AEF4BD5" w14:textId="77777777" w:rsidR="007915AC" w:rsidRPr="002616A1" w:rsidRDefault="007915AC" w:rsidP="007915AC">
            <w:pPr>
              <w:rPr>
                <w:rFonts w:ascii="Times New Roman" w:hAnsi="Times New Roman" w:cs="Times New Roman"/>
                <w:sz w:val="24"/>
                <w:szCs w:val="24"/>
                <w:lang w:val="lt-LT"/>
              </w:rPr>
            </w:pPr>
          </w:p>
        </w:tc>
        <w:tc>
          <w:tcPr>
            <w:tcW w:w="1842" w:type="dxa"/>
            <w:vMerge/>
          </w:tcPr>
          <w:p w14:paraId="593CFD66" w14:textId="77777777" w:rsidR="007915AC" w:rsidRPr="002616A1" w:rsidRDefault="007915AC" w:rsidP="007915AC">
            <w:pPr>
              <w:rPr>
                <w:rFonts w:ascii="Times New Roman" w:hAnsi="Times New Roman" w:cs="Times New Roman"/>
                <w:sz w:val="24"/>
                <w:szCs w:val="24"/>
                <w:lang w:val="lt-LT"/>
              </w:rPr>
            </w:pPr>
          </w:p>
        </w:tc>
        <w:tc>
          <w:tcPr>
            <w:tcW w:w="2830" w:type="dxa"/>
          </w:tcPr>
          <w:p w14:paraId="13D215CA" w14:textId="56A0DD7C" w:rsidR="007915AC" w:rsidRPr="002616A1" w:rsidRDefault="007915AC" w:rsidP="0012483D">
            <w:pPr>
              <w:jc w:val="both"/>
              <w:rPr>
                <w:rFonts w:ascii="Times New Roman" w:hAnsi="Times New Roman" w:cs="Times New Roman"/>
                <w:sz w:val="24"/>
                <w:szCs w:val="24"/>
                <w:lang w:val="lt-LT"/>
              </w:rPr>
            </w:pPr>
            <w:r w:rsidRPr="002616A1">
              <w:rPr>
                <w:rFonts w:ascii="Times New Roman" w:hAnsi="Times New Roman" w:cs="Times New Roman"/>
                <w:sz w:val="24"/>
                <w:szCs w:val="24"/>
                <w:lang w:val="lt-LT"/>
              </w:rPr>
              <w:t>Vandens garai (H</w:t>
            </w:r>
            <w:r w:rsidRPr="002616A1">
              <w:rPr>
                <w:rFonts w:ascii="Times New Roman" w:hAnsi="Times New Roman" w:cs="Times New Roman"/>
                <w:sz w:val="24"/>
                <w:szCs w:val="24"/>
                <w:vertAlign w:val="subscript"/>
                <w:lang w:val="lt-LT"/>
              </w:rPr>
              <w:t>2</w:t>
            </w:r>
            <w:r w:rsidRPr="002616A1">
              <w:rPr>
                <w:rFonts w:ascii="Times New Roman" w:hAnsi="Times New Roman" w:cs="Times New Roman"/>
                <w:sz w:val="24"/>
                <w:szCs w:val="24"/>
                <w:lang w:val="lt-LT"/>
              </w:rPr>
              <w:t>O) – interferencijos kompensavimui</w:t>
            </w:r>
          </w:p>
        </w:tc>
        <w:tc>
          <w:tcPr>
            <w:tcW w:w="3828" w:type="dxa"/>
          </w:tcPr>
          <w:p w14:paraId="0C6BBA0D" w14:textId="77777777" w:rsidR="007915AC" w:rsidRDefault="007915AC" w:rsidP="007915AC">
            <w:pPr>
              <w:rPr>
                <w:rFonts w:ascii="Times New Roman" w:eastAsia="Times New Roman" w:hAnsi="Times New Roman" w:cs="Times New Roman"/>
                <w:iCs/>
                <w:sz w:val="24"/>
                <w:szCs w:val="24"/>
                <w:highlight w:val="yellow"/>
                <w:lang w:val="lt-LT"/>
              </w:rPr>
            </w:pPr>
          </w:p>
          <w:p w14:paraId="7D9A90CA" w14:textId="74CE61B5" w:rsidR="007915AC" w:rsidRPr="002616A1" w:rsidRDefault="007915AC" w:rsidP="007915AC">
            <w:pPr>
              <w:rPr>
                <w:rFonts w:ascii="Times New Roman" w:hAnsi="Times New Roman" w:cs="Times New Roman"/>
                <w:sz w:val="24"/>
                <w:szCs w:val="24"/>
                <w:lang w:val="lt-LT"/>
              </w:rPr>
            </w:pPr>
          </w:p>
        </w:tc>
      </w:tr>
      <w:tr w:rsidR="007915AC" w:rsidRPr="002616A1" w14:paraId="7303BBB4" w14:textId="77777777" w:rsidTr="007915AC">
        <w:trPr>
          <w:jc w:val="center"/>
        </w:trPr>
        <w:tc>
          <w:tcPr>
            <w:tcW w:w="709" w:type="dxa"/>
          </w:tcPr>
          <w:p w14:paraId="4BA6EB8F" w14:textId="63A6D14B" w:rsidR="007915AC" w:rsidRPr="002616A1" w:rsidRDefault="007915AC" w:rsidP="007915AC">
            <w:pPr>
              <w:rPr>
                <w:rFonts w:ascii="Times New Roman" w:hAnsi="Times New Roman" w:cs="Times New Roman"/>
                <w:sz w:val="24"/>
                <w:szCs w:val="24"/>
                <w:lang w:val="lt-LT"/>
              </w:rPr>
            </w:pPr>
            <w:r w:rsidRPr="002616A1">
              <w:rPr>
                <w:rFonts w:ascii="Times New Roman" w:hAnsi="Times New Roman" w:cs="Times New Roman"/>
                <w:sz w:val="24"/>
                <w:szCs w:val="24"/>
                <w:lang w:val="lt-LT"/>
              </w:rPr>
              <w:t>6</w:t>
            </w:r>
            <w:r w:rsidR="00E17B9A">
              <w:rPr>
                <w:rFonts w:ascii="Times New Roman" w:hAnsi="Times New Roman" w:cs="Times New Roman"/>
                <w:sz w:val="24"/>
                <w:szCs w:val="24"/>
                <w:lang w:val="lt-LT"/>
              </w:rPr>
              <w:t>.</w:t>
            </w:r>
          </w:p>
        </w:tc>
        <w:tc>
          <w:tcPr>
            <w:tcW w:w="1842" w:type="dxa"/>
          </w:tcPr>
          <w:p w14:paraId="5DA7A031" w14:textId="1E9BB5CD" w:rsidR="007915AC" w:rsidRPr="002616A1" w:rsidRDefault="007915AC" w:rsidP="007915AC">
            <w:pPr>
              <w:rPr>
                <w:rFonts w:ascii="Times New Roman" w:hAnsi="Times New Roman" w:cs="Times New Roman"/>
                <w:sz w:val="24"/>
                <w:szCs w:val="24"/>
                <w:lang w:val="lt-LT"/>
              </w:rPr>
            </w:pPr>
            <w:r w:rsidRPr="002616A1">
              <w:rPr>
                <w:rFonts w:ascii="Times New Roman" w:hAnsi="Times New Roman" w:cs="Times New Roman"/>
                <w:sz w:val="24"/>
                <w:szCs w:val="24"/>
                <w:lang w:val="lt-LT"/>
              </w:rPr>
              <w:t>Nuotolinis valdymas</w:t>
            </w:r>
          </w:p>
        </w:tc>
        <w:tc>
          <w:tcPr>
            <w:tcW w:w="2830" w:type="dxa"/>
          </w:tcPr>
          <w:p w14:paraId="02B97070" w14:textId="2C87565D" w:rsidR="007915AC" w:rsidRPr="002616A1" w:rsidRDefault="007915AC" w:rsidP="0012483D">
            <w:pPr>
              <w:jc w:val="both"/>
              <w:rPr>
                <w:rFonts w:ascii="Times New Roman" w:hAnsi="Times New Roman" w:cs="Times New Roman"/>
                <w:sz w:val="24"/>
                <w:szCs w:val="24"/>
                <w:lang w:val="lt-LT"/>
              </w:rPr>
            </w:pPr>
            <w:r w:rsidRPr="00C56A5B">
              <w:rPr>
                <w:rFonts w:ascii="Times New Roman" w:hAnsi="Times New Roman" w:cs="Times New Roman"/>
                <w:sz w:val="24"/>
                <w:szCs w:val="24"/>
                <w:lang w:val="lt-LT"/>
              </w:rPr>
              <w:t xml:space="preserve">Turi būti </w:t>
            </w:r>
            <w:r w:rsidR="003155C1" w:rsidRPr="00C56A5B">
              <w:rPr>
                <w:rFonts w:ascii="Times New Roman" w:hAnsi="Times New Roman" w:cs="Times New Roman"/>
                <w:sz w:val="24"/>
                <w:szCs w:val="24"/>
                <w:lang w:val="lt-LT"/>
              </w:rPr>
              <w:t>galim</w:t>
            </w:r>
            <w:r w:rsidR="003155C1">
              <w:rPr>
                <w:rFonts w:ascii="Times New Roman" w:hAnsi="Times New Roman" w:cs="Times New Roman"/>
                <w:sz w:val="24"/>
                <w:szCs w:val="24"/>
                <w:lang w:val="lt-LT"/>
              </w:rPr>
              <w:t>a</w:t>
            </w:r>
            <w:r w:rsidR="003155C1" w:rsidRPr="00C56A5B">
              <w:rPr>
                <w:rFonts w:ascii="Times New Roman" w:hAnsi="Times New Roman" w:cs="Times New Roman"/>
                <w:sz w:val="24"/>
                <w:szCs w:val="24"/>
                <w:lang w:val="lt-LT"/>
              </w:rPr>
              <w:t xml:space="preserve"> </w:t>
            </w:r>
            <w:r w:rsidRPr="00C56A5B">
              <w:rPr>
                <w:rFonts w:ascii="Times New Roman" w:hAnsi="Times New Roman" w:cs="Times New Roman"/>
                <w:sz w:val="24"/>
                <w:szCs w:val="24"/>
                <w:lang w:val="lt-LT"/>
              </w:rPr>
              <w:t xml:space="preserve">valdyti nuotoliu </w:t>
            </w:r>
          </w:p>
        </w:tc>
        <w:tc>
          <w:tcPr>
            <w:tcW w:w="3828" w:type="dxa"/>
          </w:tcPr>
          <w:p w14:paraId="1F1B3D19" w14:textId="5B6B4C6E" w:rsidR="007915AC" w:rsidRPr="002616A1" w:rsidRDefault="007915AC" w:rsidP="007915AC">
            <w:pPr>
              <w:rPr>
                <w:rFonts w:ascii="Times New Roman" w:hAnsi="Times New Roman" w:cs="Times New Roman"/>
                <w:sz w:val="24"/>
                <w:szCs w:val="24"/>
                <w:lang w:val="lt-LT"/>
              </w:rPr>
            </w:pPr>
          </w:p>
        </w:tc>
      </w:tr>
      <w:tr w:rsidR="007915AC" w:rsidRPr="00667FC3" w14:paraId="37AE784A" w14:textId="77777777" w:rsidTr="007915AC">
        <w:trPr>
          <w:jc w:val="center"/>
        </w:trPr>
        <w:tc>
          <w:tcPr>
            <w:tcW w:w="709" w:type="dxa"/>
          </w:tcPr>
          <w:p w14:paraId="62CB981F" w14:textId="11B819F8" w:rsidR="007915AC" w:rsidRPr="002616A1" w:rsidRDefault="007915AC" w:rsidP="007915AC">
            <w:pPr>
              <w:rPr>
                <w:rFonts w:ascii="Times New Roman" w:hAnsi="Times New Roman" w:cs="Times New Roman"/>
                <w:sz w:val="24"/>
                <w:szCs w:val="24"/>
                <w:lang w:val="lt-LT"/>
              </w:rPr>
            </w:pPr>
            <w:r w:rsidRPr="002616A1">
              <w:rPr>
                <w:rFonts w:ascii="Times New Roman" w:hAnsi="Times New Roman" w:cs="Times New Roman"/>
                <w:sz w:val="24"/>
                <w:szCs w:val="24"/>
                <w:lang w:val="lt-LT"/>
              </w:rPr>
              <w:t>7</w:t>
            </w:r>
            <w:r w:rsidR="00E17B9A">
              <w:rPr>
                <w:rFonts w:ascii="Times New Roman" w:hAnsi="Times New Roman" w:cs="Times New Roman"/>
                <w:sz w:val="24"/>
                <w:szCs w:val="24"/>
                <w:lang w:val="lt-LT"/>
              </w:rPr>
              <w:t>.</w:t>
            </w:r>
          </w:p>
        </w:tc>
        <w:tc>
          <w:tcPr>
            <w:tcW w:w="1842" w:type="dxa"/>
          </w:tcPr>
          <w:p w14:paraId="3797CC3B" w14:textId="2EC33742" w:rsidR="007915AC" w:rsidRPr="002616A1" w:rsidRDefault="005423E0" w:rsidP="007915AC">
            <w:pPr>
              <w:rPr>
                <w:rFonts w:ascii="Times New Roman" w:hAnsi="Times New Roman" w:cs="Times New Roman"/>
                <w:sz w:val="24"/>
                <w:szCs w:val="24"/>
                <w:lang w:val="lt-LT"/>
              </w:rPr>
            </w:pPr>
            <w:r>
              <w:rPr>
                <w:rFonts w:ascii="Times New Roman" w:hAnsi="Times New Roman" w:cs="Times New Roman"/>
                <w:sz w:val="24"/>
                <w:szCs w:val="24"/>
                <w:lang w:val="lt-LT"/>
              </w:rPr>
              <w:t>Kompensavimas</w:t>
            </w:r>
          </w:p>
        </w:tc>
        <w:tc>
          <w:tcPr>
            <w:tcW w:w="2830" w:type="dxa"/>
          </w:tcPr>
          <w:p w14:paraId="5582CDA5" w14:textId="6F2141E0" w:rsidR="007915AC" w:rsidRPr="002616A1" w:rsidRDefault="005423E0" w:rsidP="0012483D">
            <w:pPr>
              <w:jc w:val="both"/>
              <w:rPr>
                <w:rFonts w:ascii="Times New Roman" w:hAnsi="Times New Roman" w:cs="Times New Roman"/>
                <w:color w:val="EE0000"/>
                <w:sz w:val="24"/>
                <w:szCs w:val="24"/>
                <w:lang w:val="lt-LT"/>
              </w:rPr>
            </w:pPr>
            <w:r>
              <w:rPr>
                <w:rFonts w:ascii="Times New Roman" w:hAnsi="Times New Roman" w:cs="Times New Roman"/>
                <w:sz w:val="24"/>
                <w:szCs w:val="24"/>
                <w:lang w:val="lt-LT"/>
              </w:rPr>
              <w:t>Prietaisas t</w:t>
            </w:r>
            <w:r w:rsidR="007915AC">
              <w:rPr>
                <w:rFonts w:ascii="Times New Roman" w:hAnsi="Times New Roman" w:cs="Times New Roman"/>
                <w:sz w:val="24"/>
                <w:szCs w:val="24"/>
                <w:lang w:val="lt-LT"/>
              </w:rPr>
              <w:t xml:space="preserve">uri </w:t>
            </w:r>
            <w:r>
              <w:rPr>
                <w:rFonts w:ascii="Times New Roman" w:hAnsi="Times New Roman" w:cs="Times New Roman"/>
                <w:sz w:val="24"/>
                <w:szCs w:val="24"/>
                <w:lang w:val="lt-LT"/>
              </w:rPr>
              <w:t>automatiškai kompensuoti</w:t>
            </w:r>
            <w:r w:rsidR="007915AC" w:rsidRPr="002616A1">
              <w:rPr>
                <w:rFonts w:ascii="Times New Roman" w:hAnsi="Times New Roman" w:cs="Times New Roman"/>
                <w:sz w:val="24"/>
                <w:szCs w:val="24"/>
                <w:lang w:val="lt-LT"/>
              </w:rPr>
              <w:t xml:space="preserve"> temperatūros ir slėgio svyravim</w:t>
            </w:r>
            <w:r>
              <w:rPr>
                <w:rFonts w:ascii="Times New Roman" w:hAnsi="Times New Roman" w:cs="Times New Roman"/>
                <w:sz w:val="24"/>
                <w:szCs w:val="24"/>
                <w:lang w:val="lt-LT"/>
              </w:rPr>
              <w:t xml:space="preserve">us </w:t>
            </w:r>
            <w:r w:rsidR="007915AC" w:rsidRPr="002616A1">
              <w:rPr>
                <w:rFonts w:ascii="Times New Roman" w:hAnsi="Times New Roman" w:cs="Times New Roman"/>
                <w:sz w:val="24"/>
                <w:szCs w:val="24"/>
                <w:lang w:val="lt-LT"/>
              </w:rPr>
              <w:t xml:space="preserve">analizės </w:t>
            </w:r>
            <w:r>
              <w:rPr>
                <w:rFonts w:ascii="Times New Roman" w:hAnsi="Times New Roman" w:cs="Times New Roman"/>
                <w:sz w:val="24"/>
                <w:szCs w:val="24"/>
                <w:lang w:val="lt-LT"/>
              </w:rPr>
              <w:t>kameroje</w:t>
            </w:r>
            <w:r w:rsidR="00E678B7">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ir </w:t>
            </w:r>
            <w:r w:rsidR="007915AC" w:rsidRPr="002616A1">
              <w:rPr>
                <w:rFonts w:ascii="Times New Roman" w:hAnsi="Times New Roman" w:cs="Times New Roman"/>
                <w:sz w:val="24"/>
                <w:szCs w:val="24"/>
                <w:lang w:val="lt-LT"/>
              </w:rPr>
              <w:t xml:space="preserve"> vandens gar</w:t>
            </w:r>
            <w:r>
              <w:rPr>
                <w:rFonts w:ascii="Times New Roman" w:hAnsi="Times New Roman" w:cs="Times New Roman"/>
                <w:sz w:val="24"/>
                <w:szCs w:val="24"/>
                <w:lang w:val="lt-LT"/>
              </w:rPr>
              <w:t xml:space="preserve">us </w:t>
            </w:r>
            <w:r w:rsidR="007915AC" w:rsidRPr="002616A1">
              <w:rPr>
                <w:rFonts w:ascii="Times New Roman" w:hAnsi="Times New Roman" w:cs="Times New Roman"/>
                <w:sz w:val="24"/>
                <w:szCs w:val="24"/>
                <w:lang w:val="lt-LT"/>
              </w:rPr>
              <w:t>oro mėginyje</w:t>
            </w:r>
            <w:r w:rsidR="003155C1">
              <w:rPr>
                <w:rFonts w:ascii="Times New Roman" w:hAnsi="Times New Roman" w:cs="Times New Roman"/>
                <w:sz w:val="24"/>
                <w:szCs w:val="24"/>
                <w:lang w:val="lt-LT"/>
              </w:rPr>
              <w:t>.</w:t>
            </w:r>
            <w:r w:rsidR="003155C1" w:rsidRPr="002616A1">
              <w:rPr>
                <w:rFonts w:ascii="Times New Roman" w:hAnsi="Times New Roman" w:cs="Times New Roman"/>
                <w:sz w:val="24"/>
                <w:szCs w:val="24"/>
                <w:lang w:val="lt-LT"/>
              </w:rPr>
              <w:t xml:space="preserve"> </w:t>
            </w:r>
          </w:p>
        </w:tc>
        <w:tc>
          <w:tcPr>
            <w:tcW w:w="3828" w:type="dxa"/>
          </w:tcPr>
          <w:p w14:paraId="16182775" w14:textId="2F3807A1" w:rsidR="007915AC" w:rsidRPr="002616A1" w:rsidRDefault="007915AC" w:rsidP="007915AC">
            <w:pPr>
              <w:rPr>
                <w:rFonts w:ascii="Times New Roman" w:hAnsi="Times New Roman" w:cs="Times New Roman"/>
                <w:sz w:val="24"/>
                <w:szCs w:val="24"/>
                <w:lang w:val="lt-LT"/>
              </w:rPr>
            </w:pPr>
          </w:p>
        </w:tc>
      </w:tr>
      <w:tr w:rsidR="007915AC" w:rsidRPr="002616A1" w14:paraId="43444BB4" w14:textId="77777777" w:rsidTr="007915AC">
        <w:trPr>
          <w:jc w:val="center"/>
        </w:trPr>
        <w:tc>
          <w:tcPr>
            <w:tcW w:w="709" w:type="dxa"/>
          </w:tcPr>
          <w:p w14:paraId="7144CE24" w14:textId="5EC8EBE6" w:rsidR="007915AC" w:rsidRPr="002616A1" w:rsidRDefault="007915AC" w:rsidP="007915AC">
            <w:pPr>
              <w:rPr>
                <w:rFonts w:ascii="Times New Roman" w:hAnsi="Times New Roman" w:cs="Times New Roman"/>
                <w:sz w:val="24"/>
                <w:szCs w:val="24"/>
                <w:lang w:val="lt-LT"/>
              </w:rPr>
            </w:pPr>
            <w:r w:rsidRPr="002616A1">
              <w:rPr>
                <w:rFonts w:ascii="Times New Roman" w:hAnsi="Times New Roman" w:cs="Times New Roman"/>
                <w:sz w:val="24"/>
                <w:szCs w:val="24"/>
                <w:lang w:val="lt-LT"/>
              </w:rPr>
              <w:t>8</w:t>
            </w:r>
            <w:r w:rsidR="00E17B9A">
              <w:rPr>
                <w:rFonts w:ascii="Times New Roman" w:hAnsi="Times New Roman" w:cs="Times New Roman"/>
                <w:sz w:val="24"/>
                <w:szCs w:val="24"/>
                <w:lang w:val="lt-LT"/>
              </w:rPr>
              <w:t>.</w:t>
            </w:r>
          </w:p>
        </w:tc>
        <w:tc>
          <w:tcPr>
            <w:tcW w:w="1842" w:type="dxa"/>
          </w:tcPr>
          <w:p w14:paraId="77A52EB0" w14:textId="5B5C1965" w:rsidR="007915AC" w:rsidRPr="002616A1" w:rsidRDefault="007915AC" w:rsidP="007915AC">
            <w:pPr>
              <w:rPr>
                <w:rFonts w:ascii="Times New Roman" w:hAnsi="Times New Roman" w:cs="Times New Roman"/>
                <w:sz w:val="24"/>
                <w:szCs w:val="24"/>
                <w:lang w:val="lt-LT"/>
              </w:rPr>
            </w:pPr>
            <w:r w:rsidRPr="002616A1">
              <w:rPr>
                <w:rFonts w:ascii="Times New Roman" w:hAnsi="Times New Roman" w:cs="Times New Roman"/>
                <w:sz w:val="24"/>
                <w:szCs w:val="24"/>
                <w:lang w:val="lt-LT"/>
              </w:rPr>
              <w:t>Programinė įranga</w:t>
            </w:r>
          </w:p>
        </w:tc>
        <w:tc>
          <w:tcPr>
            <w:tcW w:w="2830" w:type="dxa"/>
          </w:tcPr>
          <w:p w14:paraId="16FD20A2" w14:textId="6FA59975" w:rsidR="007915AC" w:rsidRPr="002616A1" w:rsidRDefault="007915AC" w:rsidP="0012483D">
            <w:pPr>
              <w:jc w:val="both"/>
              <w:rPr>
                <w:rFonts w:ascii="Times New Roman" w:hAnsi="Times New Roman" w:cs="Times New Roman"/>
                <w:sz w:val="24"/>
                <w:szCs w:val="24"/>
                <w:lang w:val="lt-LT"/>
              </w:rPr>
            </w:pPr>
            <w:r w:rsidRPr="002616A1">
              <w:rPr>
                <w:rFonts w:ascii="Times New Roman" w:hAnsi="Times New Roman" w:cs="Times New Roman"/>
                <w:sz w:val="24"/>
                <w:szCs w:val="24"/>
                <w:lang w:val="lt-LT"/>
              </w:rPr>
              <w:t xml:space="preserve">Duomenų valdymo ir analizės programinė įranga </w:t>
            </w:r>
          </w:p>
        </w:tc>
        <w:tc>
          <w:tcPr>
            <w:tcW w:w="3828" w:type="dxa"/>
          </w:tcPr>
          <w:p w14:paraId="07D9A2B9" w14:textId="73B3C231" w:rsidR="007915AC" w:rsidRPr="002616A1" w:rsidRDefault="007915AC" w:rsidP="007915AC">
            <w:pPr>
              <w:rPr>
                <w:rFonts w:ascii="Times New Roman" w:hAnsi="Times New Roman" w:cs="Times New Roman"/>
                <w:sz w:val="24"/>
                <w:szCs w:val="24"/>
                <w:lang w:val="lt-LT"/>
              </w:rPr>
            </w:pPr>
          </w:p>
        </w:tc>
      </w:tr>
      <w:tr w:rsidR="007915AC" w:rsidRPr="002616A1" w14:paraId="342F6BC0" w14:textId="77777777" w:rsidTr="007915AC">
        <w:trPr>
          <w:jc w:val="center"/>
        </w:trPr>
        <w:tc>
          <w:tcPr>
            <w:tcW w:w="709" w:type="dxa"/>
          </w:tcPr>
          <w:p w14:paraId="2E191095" w14:textId="5D0EC838" w:rsidR="007915AC" w:rsidRPr="002616A1" w:rsidRDefault="007915AC" w:rsidP="007915AC">
            <w:pPr>
              <w:rPr>
                <w:rFonts w:ascii="Times New Roman" w:hAnsi="Times New Roman" w:cs="Times New Roman"/>
                <w:sz w:val="24"/>
                <w:szCs w:val="24"/>
                <w:lang w:val="lt-LT"/>
              </w:rPr>
            </w:pPr>
            <w:r w:rsidRPr="002616A1">
              <w:rPr>
                <w:rFonts w:ascii="Times New Roman" w:hAnsi="Times New Roman" w:cs="Times New Roman"/>
                <w:sz w:val="24"/>
                <w:szCs w:val="24"/>
                <w:lang w:val="lt-LT"/>
              </w:rPr>
              <w:t>9</w:t>
            </w:r>
            <w:r w:rsidR="00E17B9A">
              <w:rPr>
                <w:rFonts w:ascii="Times New Roman" w:hAnsi="Times New Roman" w:cs="Times New Roman"/>
                <w:sz w:val="24"/>
                <w:szCs w:val="24"/>
                <w:lang w:val="lt-LT"/>
              </w:rPr>
              <w:t>.</w:t>
            </w:r>
          </w:p>
        </w:tc>
        <w:tc>
          <w:tcPr>
            <w:tcW w:w="1842" w:type="dxa"/>
          </w:tcPr>
          <w:p w14:paraId="129DF5F4" w14:textId="77152006" w:rsidR="007915AC" w:rsidRPr="002616A1" w:rsidRDefault="007915AC" w:rsidP="007915AC">
            <w:pPr>
              <w:rPr>
                <w:rFonts w:ascii="Times New Roman" w:hAnsi="Times New Roman" w:cs="Times New Roman"/>
                <w:sz w:val="24"/>
                <w:szCs w:val="24"/>
                <w:lang w:val="lt-LT"/>
              </w:rPr>
            </w:pPr>
            <w:r w:rsidRPr="002616A1">
              <w:rPr>
                <w:rFonts w:ascii="Times New Roman" w:hAnsi="Times New Roman" w:cs="Times New Roman"/>
                <w:sz w:val="24"/>
                <w:szCs w:val="24"/>
                <w:lang w:val="lt-LT"/>
              </w:rPr>
              <w:t>Duomenų eksportas</w:t>
            </w:r>
          </w:p>
        </w:tc>
        <w:tc>
          <w:tcPr>
            <w:tcW w:w="2830" w:type="dxa"/>
          </w:tcPr>
          <w:p w14:paraId="50F1529A" w14:textId="526C1323" w:rsidR="007915AC" w:rsidRPr="002616A1" w:rsidRDefault="007915AC" w:rsidP="0012483D">
            <w:pPr>
              <w:jc w:val="both"/>
              <w:rPr>
                <w:rFonts w:ascii="Times New Roman" w:hAnsi="Times New Roman" w:cs="Times New Roman"/>
                <w:sz w:val="24"/>
                <w:szCs w:val="24"/>
                <w:lang w:val="lt-LT"/>
              </w:rPr>
            </w:pPr>
            <w:r w:rsidRPr="002616A1">
              <w:rPr>
                <w:rFonts w:ascii="Times New Roman" w:hAnsi="Times New Roman" w:cs="Times New Roman"/>
                <w:sz w:val="24"/>
                <w:szCs w:val="24"/>
                <w:lang w:val="lt-LT"/>
              </w:rPr>
              <w:t>Suderinamumas su Microsoft Office arba lygiaverte</w:t>
            </w:r>
            <w:r>
              <w:rPr>
                <w:rFonts w:ascii="Times New Roman" w:hAnsi="Times New Roman" w:cs="Times New Roman"/>
                <w:sz w:val="24"/>
                <w:szCs w:val="24"/>
                <w:lang w:val="lt-LT"/>
              </w:rPr>
              <w:t xml:space="preserve"> programa</w:t>
            </w:r>
          </w:p>
        </w:tc>
        <w:tc>
          <w:tcPr>
            <w:tcW w:w="3828" w:type="dxa"/>
          </w:tcPr>
          <w:p w14:paraId="54FACA4A" w14:textId="40138E37" w:rsidR="007915AC" w:rsidRPr="002616A1" w:rsidRDefault="007915AC" w:rsidP="007915AC">
            <w:pPr>
              <w:rPr>
                <w:rFonts w:ascii="Times New Roman" w:hAnsi="Times New Roman" w:cs="Times New Roman"/>
                <w:sz w:val="24"/>
                <w:szCs w:val="24"/>
                <w:lang w:val="lt-LT"/>
              </w:rPr>
            </w:pPr>
          </w:p>
        </w:tc>
      </w:tr>
      <w:tr w:rsidR="007915AC" w:rsidRPr="00667FC3" w14:paraId="76988E59" w14:textId="77777777" w:rsidTr="007915AC">
        <w:trPr>
          <w:jc w:val="center"/>
        </w:trPr>
        <w:tc>
          <w:tcPr>
            <w:tcW w:w="709" w:type="dxa"/>
          </w:tcPr>
          <w:p w14:paraId="0F67D3A1" w14:textId="1B23FB3D" w:rsidR="007915AC" w:rsidRPr="002616A1" w:rsidRDefault="0012483D" w:rsidP="007915AC">
            <w:pPr>
              <w:rPr>
                <w:rFonts w:ascii="Times New Roman" w:hAnsi="Times New Roman" w:cs="Times New Roman"/>
                <w:sz w:val="24"/>
                <w:szCs w:val="24"/>
                <w:lang w:val="lt-LT"/>
              </w:rPr>
            </w:pPr>
            <w:r w:rsidRPr="002616A1">
              <w:rPr>
                <w:rFonts w:ascii="Times New Roman" w:hAnsi="Times New Roman" w:cs="Times New Roman"/>
                <w:sz w:val="24"/>
                <w:szCs w:val="24"/>
                <w:lang w:val="lt-LT"/>
              </w:rPr>
              <w:t>1</w:t>
            </w:r>
            <w:r>
              <w:rPr>
                <w:rFonts w:ascii="Times New Roman" w:hAnsi="Times New Roman" w:cs="Times New Roman"/>
                <w:sz w:val="24"/>
                <w:szCs w:val="24"/>
                <w:lang w:val="lt-LT"/>
              </w:rPr>
              <w:t>0</w:t>
            </w:r>
            <w:r w:rsidR="00E17B9A">
              <w:rPr>
                <w:rFonts w:ascii="Times New Roman" w:hAnsi="Times New Roman" w:cs="Times New Roman"/>
                <w:sz w:val="24"/>
                <w:szCs w:val="24"/>
                <w:lang w:val="lt-LT"/>
              </w:rPr>
              <w:t>.</w:t>
            </w:r>
          </w:p>
        </w:tc>
        <w:tc>
          <w:tcPr>
            <w:tcW w:w="1842" w:type="dxa"/>
          </w:tcPr>
          <w:p w14:paraId="1D2E9411" w14:textId="40070D83" w:rsidR="007915AC" w:rsidRPr="002616A1" w:rsidRDefault="007915AC" w:rsidP="007915AC">
            <w:pPr>
              <w:rPr>
                <w:rFonts w:ascii="Times New Roman" w:hAnsi="Times New Roman" w:cs="Times New Roman"/>
                <w:sz w:val="24"/>
                <w:szCs w:val="24"/>
                <w:lang w:val="lt-LT"/>
              </w:rPr>
            </w:pPr>
            <w:r w:rsidRPr="002616A1">
              <w:rPr>
                <w:rFonts w:ascii="Times New Roman" w:hAnsi="Times New Roman" w:cs="Times New Roman"/>
                <w:sz w:val="24"/>
                <w:szCs w:val="24"/>
                <w:lang w:val="lt-LT"/>
              </w:rPr>
              <w:t>Garantija</w:t>
            </w:r>
          </w:p>
        </w:tc>
        <w:tc>
          <w:tcPr>
            <w:tcW w:w="2830" w:type="dxa"/>
          </w:tcPr>
          <w:p w14:paraId="1EF31C15" w14:textId="19D65C26" w:rsidR="007915AC" w:rsidRPr="002616A1" w:rsidRDefault="00E678B7" w:rsidP="0012483D">
            <w:pPr>
              <w:jc w:val="both"/>
              <w:rPr>
                <w:rFonts w:ascii="Times New Roman" w:hAnsi="Times New Roman" w:cs="Times New Roman"/>
                <w:sz w:val="24"/>
                <w:szCs w:val="24"/>
                <w:lang w:val="lt-LT"/>
              </w:rPr>
            </w:pPr>
            <w:r>
              <w:rPr>
                <w:rFonts w:ascii="Times New Roman" w:hAnsi="Times New Roman" w:cs="Times New Roman"/>
                <w:sz w:val="24"/>
                <w:szCs w:val="24"/>
                <w:lang w:val="lt-LT"/>
              </w:rPr>
              <w:t>Garantija n</w:t>
            </w:r>
            <w:r w:rsidR="007915AC" w:rsidRPr="002616A1">
              <w:rPr>
                <w:rFonts w:ascii="Times New Roman" w:hAnsi="Times New Roman" w:cs="Times New Roman"/>
                <w:sz w:val="24"/>
                <w:szCs w:val="24"/>
                <w:lang w:val="lt-LT"/>
              </w:rPr>
              <w:t>e mažiau kaip 12 mėn.</w:t>
            </w:r>
          </w:p>
        </w:tc>
        <w:tc>
          <w:tcPr>
            <w:tcW w:w="3828" w:type="dxa"/>
          </w:tcPr>
          <w:p w14:paraId="6F89052D" w14:textId="79EFE830" w:rsidR="007915AC" w:rsidRPr="002616A1" w:rsidRDefault="003B3377" w:rsidP="007915AC">
            <w:pPr>
              <w:rPr>
                <w:rFonts w:ascii="Times New Roman" w:hAnsi="Times New Roman" w:cs="Times New Roman"/>
                <w:sz w:val="24"/>
                <w:szCs w:val="24"/>
                <w:lang w:val="lt-LT"/>
              </w:rPr>
            </w:pPr>
            <w:r w:rsidRPr="003B3377">
              <w:rPr>
                <w:rFonts w:ascii="Times New Roman" w:hAnsi="Times New Roman" w:cs="Times New Roman"/>
                <w:sz w:val="24"/>
                <w:szCs w:val="24"/>
                <w:lang w:val="lt-LT"/>
              </w:rPr>
              <w:t>Pastaba: šio reikalavimo atitiktį pagrindžiančių dokumentų nereikia pateikti, pakanka, kad tiekėjas užpildys šį techninės specifikacijos reikalavimą.</w:t>
            </w:r>
          </w:p>
        </w:tc>
      </w:tr>
    </w:tbl>
    <w:p w14:paraId="6A1945BB" w14:textId="77777777" w:rsidR="000D0357" w:rsidRPr="001A2B73" w:rsidRDefault="000D0357" w:rsidP="000D0357">
      <w:pPr>
        <w:spacing w:after="0" w:line="240" w:lineRule="auto"/>
        <w:ind w:firstLine="709"/>
        <w:jc w:val="both"/>
        <w:rPr>
          <w:rFonts w:ascii="Times New Roman" w:eastAsia="Calibri" w:hAnsi="Times New Roman" w:cs="Times New Roman"/>
          <w:b/>
          <w:bCs/>
          <w:i/>
          <w:iCs/>
          <w:sz w:val="24"/>
          <w:szCs w:val="24"/>
          <w:lang w:val="lt-LT"/>
        </w:rPr>
      </w:pPr>
      <w:r w:rsidRPr="001A2B73">
        <w:rPr>
          <w:rFonts w:ascii="Times New Roman" w:eastAsia="Calibri" w:hAnsi="Times New Roman" w:cs="Times New Roman"/>
          <w:b/>
          <w:bCs/>
          <w:i/>
          <w:iCs/>
          <w:sz w:val="24"/>
          <w:szCs w:val="24"/>
          <w:lang w:val="lt-LT"/>
        </w:rPr>
        <w:t>Pastabos:</w:t>
      </w:r>
    </w:p>
    <w:p w14:paraId="6694F81D" w14:textId="77777777" w:rsidR="000D0357" w:rsidRPr="00DC4B6F" w:rsidRDefault="000D0357" w:rsidP="000D0357">
      <w:pPr>
        <w:spacing w:after="0" w:line="240" w:lineRule="auto"/>
        <w:ind w:firstLine="709"/>
        <w:jc w:val="both"/>
        <w:rPr>
          <w:rFonts w:ascii="Times New Roman" w:eastAsia="Calibri" w:hAnsi="Times New Roman" w:cs="Times New Roman"/>
          <w:i/>
          <w:iCs/>
          <w:sz w:val="24"/>
          <w:szCs w:val="24"/>
          <w:lang w:val="lt-LT"/>
        </w:rPr>
      </w:pPr>
      <w:r w:rsidRPr="00DC4B6F">
        <w:rPr>
          <w:rFonts w:ascii="Times New Roman" w:eastAsia="Calibri" w:hAnsi="Times New Roman" w:cs="Times New Roman"/>
          <w:i/>
          <w:iCs/>
          <w:sz w:val="24"/>
          <w:szCs w:val="24"/>
          <w:lang w:val="lt-LT"/>
        </w:rPr>
        <w:t xml:space="preserve">Jeigu perkančiosios organizacijos parengtoje techninėje specifikacijoje nurodytas konkretus (t. y. šalia nenurodytas žodis „arba lygiavertis“) prekės ženklas, gamintojas, </w:t>
      </w:r>
      <w:r w:rsidRPr="00DC4B6F">
        <w:rPr>
          <w:rFonts w:ascii="Times New Roman" w:eastAsia="Calibri" w:hAnsi="Times New Roman" w:cs="Times New Roman"/>
          <w:i/>
          <w:iCs/>
          <w:sz w:val="24"/>
          <w:szCs w:val="24"/>
          <w:lang w:val="lt-LT"/>
        </w:rPr>
        <w:lastRenderedPageBreak/>
        <w:t>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DC4B6F">
        <w:rPr>
          <w:rFonts w:ascii="Times New Roman" w:eastAsia="Calibri" w:hAnsi="Times New Roman" w:cs="Times New Roman"/>
          <w:sz w:val="24"/>
          <w:szCs w:val="24"/>
          <w:lang w:val="lt-LT"/>
        </w:rPr>
        <w:t xml:space="preserve"> </w:t>
      </w:r>
      <w:r w:rsidRPr="00DC4B6F">
        <w:rPr>
          <w:rFonts w:ascii="Times New Roman" w:eastAsia="Calibri" w:hAnsi="Times New Roman" w:cs="Times New Roman"/>
          <w:i/>
          <w:iCs/>
          <w:sz w:val="24"/>
          <w:szCs w:val="24"/>
          <w:lang w:val="lt-LT"/>
        </w:rPr>
        <w:t>2 proc.</w:t>
      </w:r>
    </w:p>
    <w:p w14:paraId="312CB7AC" w14:textId="77777777" w:rsidR="001A2B73" w:rsidRDefault="001A2B73" w:rsidP="001A2B73">
      <w:pPr>
        <w:spacing w:line="240" w:lineRule="auto"/>
        <w:jc w:val="both"/>
        <w:rPr>
          <w:rFonts w:ascii="Times New Roman" w:hAnsi="Times New Roman" w:cs="Times New Roman"/>
          <w:b/>
          <w:bCs/>
          <w:u w:val="single"/>
          <w:lang w:val="lt-LT"/>
        </w:rPr>
      </w:pPr>
      <w:bookmarkStart w:id="0" w:name="x_x_x_x__Hlk158296136"/>
    </w:p>
    <w:p w14:paraId="7318008A" w14:textId="269159BF" w:rsidR="001A2B73" w:rsidRPr="001A2B73" w:rsidRDefault="001A2B73" w:rsidP="001A2B73">
      <w:pPr>
        <w:spacing w:line="240" w:lineRule="auto"/>
        <w:jc w:val="both"/>
        <w:rPr>
          <w:rFonts w:ascii="Times New Roman" w:hAnsi="Times New Roman" w:cs="Times New Roman"/>
          <w:sz w:val="24"/>
          <w:szCs w:val="24"/>
          <w:u w:val="single"/>
          <w:lang w:val="lt-LT"/>
        </w:rPr>
      </w:pPr>
      <w:r w:rsidRPr="001A2B73">
        <w:rPr>
          <w:rFonts w:ascii="Times New Roman" w:hAnsi="Times New Roman" w:cs="Times New Roman"/>
          <w:b/>
          <w:bCs/>
          <w:sz w:val="24"/>
          <w:szCs w:val="24"/>
          <w:u w:val="single"/>
          <w:lang w:val="lt-LT"/>
        </w:rPr>
        <w:t>K</w:t>
      </w:r>
      <w:bookmarkEnd w:id="0"/>
      <w:r w:rsidRPr="001A2B73">
        <w:rPr>
          <w:rFonts w:ascii="Times New Roman" w:hAnsi="Times New Roman" w:cs="Times New Roman"/>
          <w:b/>
          <w:bCs/>
          <w:sz w:val="24"/>
          <w:szCs w:val="24"/>
          <w:u w:val="single"/>
          <w:lang w:val="lt-LT"/>
        </w:rPr>
        <w:t>ita informacija:</w:t>
      </w:r>
    </w:p>
    <w:p w14:paraId="7AD9AE1B" w14:textId="77777777" w:rsidR="001A2B73" w:rsidRPr="001A2B73" w:rsidRDefault="001A2B73" w:rsidP="001A2B73">
      <w:pPr>
        <w:spacing w:line="240" w:lineRule="auto"/>
        <w:jc w:val="both"/>
        <w:rPr>
          <w:rFonts w:ascii="Times New Roman" w:hAnsi="Times New Roman" w:cs="Times New Roman"/>
          <w:b/>
          <w:bCs/>
          <w:sz w:val="24"/>
          <w:szCs w:val="24"/>
          <w:lang w:val="lt-LT"/>
        </w:rPr>
      </w:pPr>
      <w:r w:rsidRPr="001A2B73">
        <w:rPr>
          <w:rFonts w:ascii="Times New Roman" w:hAnsi="Times New Roman" w:cs="Times New Roman"/>
          <w:sz w:val="24"/>
          <w:szCs w:val="24"/>
          <w:lang w:val="lt-LT"/>
        </w:rPr>
        <w:t>Tiekėjas turi užtikrinti, kad prekės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pavojingų medžiagų naudojimo elektros ir elektroninėje įrangoje apribojimo. </w:t>
      </w:r>
      <w:r w:rsidRPr="001A2B73">
        <w:rPr>
          <w:rFonts w:ascii="Times New Roman" w:hAnsi="Times New Roman" w:cs="Times New Roman"/>
          <w:b/>
          <w:bCs/>
          <w:sz w:val="24"/>
          <w:szCs w:val="24"/>
          <w:lang w:val="lt-LT"/>
        </w:rPr>
        <w:t>Pirkėjas šio reikalavimo atitiktį vertins prekių pristatymo metu.</w:t>
      </w:r>
    </w:p>
    <w:p w14:paraId="0BF94B4E" w14:textId="77777777" w:rsidR="001A2B73" w:rsidRPr="001A2B73" w:rsidRDefault="001A2B73" w:rsidP="001A2B73">
      <w:pPr>
        <w:spacing w:line="240" w:lineRule="auto"/>
        <w:jc w:val="both"/>
        <w:rPr>
          <w:rFonts w:ascii="Times New Roman" w:hAnsi="Times New Roman" w:cs="Times New Roman"/>
          <w:sz w:val="24"/>
          <w:szCs w:val="24"/>
          <w:lang w:val="lt-LT"/>
        </w:rPr>
      </w:pPr>
      <w:r w:rsidRPr="001A2B73">
        <w:rPr>
          <w:rFonts w:ascii="Times New Roman" w:hAnsi="Times New Roman" w:cs="Times New Roman"/>
          <w:b/>
          <w:bCs/>
          <w:sz w:val="24"/>
          <w:szCs w:val="24"/>
          <w:u w:val="single"/>
          <w:lang w:val="lt-LT"/>
        </w:rPr>
        <w:t xml:space="preserve">Tiekėjas Sutarties vykdymo metu kartu su pristatomomis prekėmis privalo pateikti: </w:t>
      </w:r>
      <w:r w:rsidRPr="001A2B73">
        <w:rPr>
          <w:rFonts w:ascii="Times New Roman" w:hAnsi="Times New Roman" w:cs="Times New Roman"/>
          <w:sz w:val="24"/>
          <w:szCs w:val="24"/>
          <w:lang w:val="lt-LT"/>
        </w:rPr>
        <w:t>CE sertifikato, išduoto paskelbtosios (notifikuotos) įstaigos ir/arba ES atitikties (2009/125/EB ir/arba 2011/65/ES Direktyvoms) deklaracijos, arba gamintojo parengtos deklaracijos kopiją (pateikiama tai, kas taikoma prekėms pagal teisės aktų reikalavimus). Pateikiant ES atitikties deklaracijos arba gamintojo parengtos deklaracijos kopiją, kad pasiūlytos prekės atitinka reikiamus standartus, bei prekių klasei būtinus reglamentus, kartu pateikiami ir techniniai dokumentai, pagrindžiantys prekės atitiktį reikiamiems standartams bei reglamentams. </w:t>
      </w:r>
    </w:p>
    <w:p w14:paraId="75CAAECC" w14:textId="77777777" w:rsidR="001A2B73" w:rsidRPr="001A2B73" w:rsidRDefault="001A2B73" w:rsidP="001A2B73">
      <w:pPr>
        <w:spacing w:line="240" w:lineRule="auto"/>
        <w:jc w:val="both"/>
        <w:rPr>
          <w:rFonts w:ascii="Times New Roman" w:hAnsi="Times New Roman" w:cs="Times New Roman"/>
          <w:sz w:val="24"/>
          <w:szCs w:val="24"/>
          <w:lang w:val="lt-LT"/>
        </w:rPr>
      </w:pPr>
      <w:r w:rsidRPr="001A2B73">
        <w:rPr>
          <w:rFonts w:ascii="Times New Roman" w:hAnsi="Times New Roman" w:cs="Times New Roman"/>
          <w:sz w:val="24"/>
          <w:szCs w:val="24"/>
          <w:lang w:val="lt-LT"/>
        </w:rPr>
        <w:t>Jei prekėms pagal Europos Sąjungos teisės aktų reikalavimus nėra privalomas CE ženklinimas – </w:t>
      </w:r>
      <w:r w:rsidRPr="001A2B73">
        <w:rPr>
          <w:rFonts w:ascii="Times New Roman" w:hAnsi="Times New Roman" w:cs="Times New Roman"/>
          <w:b/>
          <w:bCs/>
          <w:sz w:val="24"/>
          <w:szCs w:val="24"/>
          <w:lang w:val="lt-LT"/>
        </w:rPr>
        <w:t>Tiekėjas laisva rašytine forma turi pagrįsti, kad prekių neprivaloma ženklinti CE ženklu pagal teisės aktų reikalavimus.</w:t>
      </w:r>
    </w:p>
    <w:p w14:paraId="7BA0C28A" w14:textId="77777777" w:rsidR="001A2B73" w:rsidRPr="001A2B73" w:rsidRDefault="001A2B73" w:rsidP="001A2B73">
      <w:pPr>
        <w:spacing w:line="240" w:lineRule="auto"/>
        <w:jc w:val="both"/>
        <w:rPr>
          <w:rFonts w:ascii="Times New Roman" w:hAnsi="Times New Roman" w:cs="Times New Roman"/>
          <w:sz w:val="24"/>
          <w:szCs w:val="24"/>
          <w:lang w:val="lt-LT"/>
        </w:rPr>
      </w:pPr>
      <w:r w:rsidRPr="001A2B73">
        <w:rPr>
          <w:rFonts w:ascii="Times New Roman" w:hAnsi="Times New Roman" w:cs="Times New Roman"/>
          <w:sz w:val="24"/>
          <w:szCs w:val="24"/>
          <w:lang w:val="lt-LT"/>
        </w:rPr>
        <w:t>Jei prekėms, pagal 2009 m. spalio 21 d. Europos Parlamento ir Tarybos direktyvą  2009/125/EB, nustatančią ekologinio projektavimo reikalavimų su energija susijusiems gaminiams nustatymo sistemą ir/ arba  pagal 2011 m. birželio 8 d. Europos Parlamento ir Tarybos direktyvą 2011/65/ES dėl tam tikrų pavojingų medžiagų naudojimo elektros ir elektroninėje įrangoje apribojimo (toliau – Direktyvos), </w:t>
      </w:r>
      <w:r w:rsidRPr="001A2B73">
        <w:rPr>
          <w:rFonts w:ascii="Times New Roman" w:hAnsi="Times New Roman" w:cs="Times New Roman"/>
          <w:b/>
          <w:bCs/>
          <w:sz w:val="24"/>
          <w:szCs w:val="24"/>
          <w:lang w:val="lt-LT"/>
        </w:rPr>
        <w:t>nėra taikomos – tokiu atveju Tiekėjas laisva rašytine forma turi pagrįsti dėl Direktyvų netaikymo.</w:t>
      </w:r>
    </w:p>
    <w:p w14:paraId="615420D7" w14:textId="77777777" w:rsidR="001A2B73" w:rsidRPr="001A2B73" w:rsidRDefault="001A2B73" w:rsidP="001A2B73">
      <w:pPr>
        <w:rPr>
          <w:sz w:val="24"/>
          <w:szCs w:val="24"/>
          <w:lang w:val="lt-LT"/>
        </w:rPr>
      </w:pPr>
    </w:p>
    <w:p w14:paraId="737CC9EB" w14:textId="77777777" w:rsidR="001A2B73" w:rsidRPr="001A2B73" w:rsidRDefault="001A2B73" w:rsidP="001A2B73">
      <w:pPr>
        <w:spacing w:line="240" w:lineRule="auto"/>
        <w:jc w:val="both"/>
        <w:rPr>
          <w:rFonts w:ascii="Times New Roman" w:eastAsia="Times New Roman" w:hAnsi="Times New Roman" w:cs="Times New Roman"/>
          <w:b/>
          <w:color w:val="000000"/>
          <w:sz w:val="24"/>
          <w:szCs w:val="24"/>
          <w:u w:val="single"/>
          <w:lang w:val="lt-LT"/>
        </w:rPr>
      </w:pPr>
      <w:r w:rsidRPr="001A2B73">
        <w:rPr>
          <w:rFonts w:ascii="Times New Roman" w:eastAsia="Times New Roman" w:hAnsi="Times New Roman" w:cs="Times New Roman"/>
          <w:b/>
          <w:color w:val="000000"/>
          <w:sz w:val="24"/>
          <w:szCs w:val="24"/>
          <w:u w:val="single"/>
          <w:lang w:val="lt-LT"/>
        </w:rPr>
        <w:t>Žalieji reikalavimai:</w:t>
      </w:r>
    </w:p>
    <w:p w14:paraId="438C0E85" w14:textId="77777777" w:rsidR="00182FD5" w:rsidRDefault="00182FD5" w:rsidP="00DC4B6F">
      <w:pPr>
        <w:spacing w:after="0" w:line="240" w:lineRule="auto"/>
        <w:ind w:firstLine="709"/>
        <w:jc w:val="both"/>
        <w:rPr>
          <w:rFonts w:ascii="Times New Roman" w:eastAsia="Calibri" w:hAnsi="Times New Roman" w:cs="Times New Roman"/>
          <w:sz w:val="24"/>
          <w:szCs w:val="24"/>
          <w:lang w:val="lt-LT"/>
        </w:rPr>
      </w:pPr>
    </w:p>
    <w:p w14:paraId="6B8A0DE6" w14:textId="77777777" w:rsidR="00AF58E5" w:rsidRDefault="00AF58E5" w:rsidP="00DC4B6F">
      <w:pPr>
        <w:spacing w:after="0" w:line="240" w:lineRule="auto"/>
        <w:ind w:firstLine="709"/>
        <w:jc w:val="both"/>
        <w:rPr>
          <w:rFonts w:ascii="Times New Roman" w:eastAsia="Calibri" w:hAnsi="Times New Roman" w:cs="Times New Roman"/>
          <w:sz w:val="24"/>
          <w:szCs w:val="24"/>
          <w:lang w:val="lt-LT"/>
        </w:rPr>
      </w:pPr>
    </w:p>
    <w:p w14:paraId="21266A0C" w14:textId="77777777" w:rsidR="00893846" w:rsidRPr="00893846" w:rsidRDefault="00893846" w:rsidP="00893846">
      <w:pPr>
        <w:shd w:val="clear" w:color="auto" w:fill="FFFFFF"/>
        <w:spacing w:after="0" w:line="240" w:lineRule="auto"/>
        <w:jc w:val="both"/>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b/>
          <w:bCs/>
          <w:color w:val="242424"/>
          <w:sz w:val="24"/>
          <w:szCs w:val="24"/>
          <w:lang w:val="lt-LT" w:eastAsia="lt-LT"/>
        </w:rPr>
        <w:t>Taikomi žemiau nurodyti Lietuvos Respublikos aplinkos ministro 2011 m. birželio 28 d. įsakymu Nr. D1-508 „Dėl aplinkos apsaugos kriterijų taikymo, vykdant žaliuosius pirkimus, tvarkos aprašo patvirtinimo“ (aktualia redakcija) reikalavimai:</w:t>
      </w:r>
    </w:p>
    <w:p w14:paraId="59BF0308" w14:textId="77777777" w:rsidR="00893846" w:rsidRPr="00893846" w:rsidRDefault="00893846" w:rsidP="00893846">
      <w:pPr>
        <w:shd w:val="clear" w:color="auto" w:fill="FFFFFF"/>
        <w:spacing w:after="0" w:line="240" w:lineRule="auto"/>
        <w:jc w:val="both"/>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b/>
          <w:bCs/>
          <w:color w:val="242424"/>
          <w:sz w:val="24"/>
          <w:szCs w:val="24"/>
          <w:lang w:val="lt-LT" w:eastAsia="lt-LT"/>
        </w:rPr>
        <w:t> </w:t>
      </w:r>
    </w:p>
    <w:p w14:paraId="0FE43E59" w14:textId="77777777" w:rsidR="00893846" w:rsidRPr="00893846" w:rsidRDefault="00893846" w:rsidP="00893846">
      <w:pPr>
        <w:shd w:val="clear" w:color="auto" w:fill="FFFFFF"/>
        <w:spacing w:after="0" w:line="240" w:lineRule="auto"/>
        <w:jc w:val="center"/>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color w:val="242424"/>
          <w:sz w:val="24"/>
          <w:szCs w:val="24"/>
          <w:bdr w:val="none" w:sz="0" w:space="0" w:color="auto" w:frame="1"/>
          <w:lang w:val="lt-LT" w:eastAsia="lt-LT"/>
        </w:rPr>
        <w:t></w:t>
      </w:r>
    </w:p>
    <w:tbl>
      <w:tblPr>
        <w:tblW w:w="972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2"/>
        <w:gridCol w:w="5106"/>
        <w:gridCol w:w="3859"/>
      </w:tblGrid>
      <w:tr w:rsidR="00893846" w:rsidRPr="00667FC3" w14:paraId="5461FEA0" w14:textId="77777777" w:rsidTr="007B7719">
        <w:trPr>
          <w:jc w:val="center"/>
        </w:trPr>
        <w:tc>
          <w:tcPr>
            <w:tcW w:w="7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389A26" w14:textId="77777777" w:rsidR="00893846" w:rsidRPr="00893846" w:rsidRDefault="00893846" w:rsidP="00EC1DCB">
            <w:pPr>
              <w:spacing w:after="0" w:line="240" w:lineRule="atLeast"/>
              <w:jc w:val="center"/>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b/>
                <w:bCs/>
                <w:color w:val="242424"/>
                <w:sz w:val="24"/>
                <w:szCs w:val="24"/>
                <w:lang w:val="lt-LT" w:eastAsia="lt-LT"/>
              </w:rPr>
              <w:t>Eil. Nr.</w:t>
            </w:r>
          </w:p>
        </w:tc>
        <w:tc>
          <w:tcPr>
            <w:tcW w:w="5106"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14:paraId="107E7807" w14:textId="77777777" w:rsidR="00893846" w:rsidRPr="00893846" w:rsidRDefault="00893846" w:rsidP="00EC1DCB">
            <w:pPr>
              <w:spacing w:after="0" w:line="240" w:lineRule="atLeast"/>
              <w:jc w:val="center"/>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b/>
                <w:bCs/>
                <w:color w:val="242424"/>
                <w:sz w:val="24"/>
                <w:szCs w:val="24"/>
                <w:lang w:val="lt-LT" w:eastAsia="lt-LT"/>
              </w:rPr>
              <w:t>Aplinkos apsaugos kriterijai</w:t>
            </w:r>
          </w:p>
        </w:tc>
        <w:tc>
          <w:tcPr>
            <w:tcW w:w="3859"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14:paraId="5ECF5E50" w14:textId="77777777" w:rsidR="00893846" w:rsidRPr="00893846" w:rsidRDefault="00893846" w:rsidP="00EC1DCB">
            <w:pPr>
              <w:spacing w:after="0" w:line="240" w:lineRule="atLeast"/>
              <w:jc w:val="center"/>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b/>
                <w:bCs/>
                <w:color w:val="242424"/>
                <w:sz w:val="24"/>
                <w:szCs w:val="24"/>
                <w:lang w:val="lt-LT" w:eastAsia="lt-LT"/>
              </w:rPr>
              <w:t>Atitiktį aplinkos kriterijams pagrindžiantys dokumentai (jei reikalaujama)</w:t>
            </w:r>
          </w:p>
        </w:tc>
      </w:tr>
      <w:tr w:rsidR="00893846" w:rsidRPr="00893846" w14:paraId="1C704157" w14:textId="77777777" w:rsidTr="007B7719">
        <w:trPr>
          <w:jc w:val="center"/>
        </w:trPr>
        <w:tc>
          <w:tcPr>
            <w:tcW w:w="762" w:type="dxa"/>
            <w:tcBorders>
              <w:top w:val="outset" w:sz="6"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72189D" w14:textId="77777777" w:rsidR="00893846" w:rsidRPr="00893846" w:rsidRDefault="00893846" w:rsidP="00EC1DCB">
            <w:pPr>
              <w:spacing w:after="0" w:line="240" w:lineRule="atLeast"/>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color w:val="242424"/>
                <w:sz w:val="24"/>
                <w:szCs w:val="24"/>
                <w:lang w:val="lt-LT" w:eastAsia="lt-LT"/>
              </w:rPr>
              <w:t>1.</w:t>
            </w:r>
          </w:p>
        </w:tc>
        <w:tc>
          <w:tcPr>
            <w:tcW w:w="5106"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14:paraId="0A272CBC" w14:textId="77777777" w:rsidR="00893846" w:rsidRPr="00893846" w:rsidRDefault="00893846" w:rsidP="00EC1DCB">
            <w:pPr>
              <w:spacing w:after="0" w:line="240" w:lineRule="auto"/>
              <w:jc w:val="both"/>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b/>
                <w:bCs/>
                <w:color w:val="242424"/>
                <w:sz w:val="24"/>
                <w:szCs w:val="24"/>
                <w:lang w:val="lt-LT" w:eastAsia="lt-LT"/>
              </w:rPr>
              <w:t> </w:t>
            </w:r>
          </w:p>
          <w:p w14:paraId="1BEBD8C7" w14:textId="77777777" w:rsidR="00893846" w:rsidRPr="00893846" w:rsidRDefault="00893846" w:rsidP="00EC1DCB">
            <w:pPr>
              <w:spacing w:after="0" w:line="240" w:lineRule="auto"/>
              <w:jc w:val="both"/>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b/>
                <w:bCs/>
                <w:color w:val="242424"/>
                <w:sz w:val="24"/>
                <w:szCs w:val="24"/>
                <w:lang w:val="lt-LT" w:eastAsia="lt-LT"/>
              </w:rPr>
              <w:t>4 punkto 4.4.4.2. papunktis:</w:t>
            </w:r>
          </w:p>
          <w:p w14:paraId="41E811C6" w14:textId="77777777" w:rsidR="00893846" w:rsidRPr="00893846" w:rsidRDefault="00893846" w:rsidP="00EC1DCB">
            <w:pPr>
              <w:spacing w:after="0" w:line="240" w:lineRule="auto"/>
              <w:jc w:val="both"/>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color w:val="242424"/>
                <w:sz w:val="24"/>
                <w:szCs w:val="24"/>
                <w:lang w:val="lt-LT" w:eastAsia="lt-LT"/>
              </w:rPr>
              <w:t xml:space="preserve">Perkamas inovatyvus įrenginys darantis kuo mažesnį neigiamą poveikį aplinkai. </w:t>
            </w:r>
          </w:p>
          <w:p w14:paraId="7EFEBDB4" w14:textId="77777777" w:rsidR="00893846" w:rsidRPr="00893846" w:rsidRDefault="00893846" w:rsidP="00EC1DCB">
            <w:pPr>
              <w:spacing w:after="0" w:line="240" w:lineRule="auto"/>
              <w:jc w:val="both"/>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color w:val="242424"/>
                <w:sz w:val="24"/>
                <w:szCs w:val="24"/>
                <w:lang w:val="lt-LT" w:eastAsia="lt-LT"/>
              </w:rPr>
              <w:t>Tiekėjas įsipareigoja parengti mokymus pirkimo vykdytojo darbuotojams, kuriuose būtų aptarti </w:t>
            </w:r>
            <w:r w:rsidRPr="00893846">
              <w:rPr>
                <w:rFonts w:ascii="Times New Roman" w:eastAsia="Times New Roman" w:hAnsi="Times New Roman" w:cs="Times New Roman"/>
                <w:b/>
                <w:bCs/>
                <w:color w:val="242424"/>
                <w:sz w:val="24"/>
                <w:szCs w:val="24"/>
                <w:lang w:val="lt-LT" w:eastAsia="lt-LT"/>
              </w:rPr>
              <w:t>įrangos elektros energijos</w:t>
            </w:r>
            <w:r w:rsidRPr="00893846">
              <w:rPr>
                <w:rFonts w:ascii="Times New Roman" w:eastAsia="Times New Roman" w:hAnsi="Times New Roman" w:cs="Times New Roman"/>
                <w:color w:val="242424"/>
                <w:sz w:val="24"/>
                <w:szCs w:val="24"/>
                <w:lang w:val="lt-LT" w:eastAsia="lt-LT"/>
              </w:rPr>
              <w:t> vartojimo efektyvumo didinimo aspektai (parametrų reguliavimas, tikslinimas, režimų pasirinkimas ir kt.). Tiekėjas įsipareigoja apmokyti ne mažiau kaip 2 pirkėjo specialistus, ne trumpiau  kaip 4 valandas.</w:t>
            </w:r>
          </w:p>
        </w:tc>
        <w:tc>
          <w:tcPr>
            <w:tcW w:w="3859"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14:paraId="0DC0AE5C" w14:textId="77777777" w:rsidR="00893846" w:rsidRPr="00893846" w:rsidRDefault="00893846" w:rsidP="00EC1DCB">
            <w:pPr>
              <w:spacing w:after="0" w:line="240" w:lineRule="atLeast"/>
              <w:jc w:val="both"/>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color w:val="242424"/>
                <w:sz w:val="24"/>
                <w:szCs w:val="24"/>
                <w:lang w:val="lt-LT" w:eastAsia="lt-LT"/>
              </w:rPr>
              <w:t>Pagrindžiantys dokumentai nereikalaujami, Tiekėjas šį reikalavimą patvirtina teikdamas pasiūlymą.</w:t>
            </w:r>
          </w:p>
          <w:p w14:paraId="33EDBE96" w14:textId="77777777" w:rsidR="00893846" w:rsidRPr="00893846" w:rsidRDefault="00893846" w:rsidP="00EC1DCB">
            <w:pPr>
              <w:spacing w:after="0" w:line="240" w:lineRule="atLeast"/>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color w:val="242424"/>
                <w:sz w:val="24"/>
                <w:szCs w:val="24"/>
                <w:lang w:val="lt-LT" w:eastAsia="lt-LT"/>
              </w:rPr>
              <w:t> </w:t>
            </w:r>
          </w:p>
          <w:p w14:paraId="42B55F0D" w14:textId="77777777" w:rsidR="00893846" w:rsidRPr="00893846" w:rsidRDefault="00893846" w:rsidP="00EC1DCB">
            <w:pPr>
              <w:spacing w:after="0" w:line="240" w:lineRule="atLeast"/>
              <w:jc w:val="center"/>
              <w:textAlignment w:val="baseline"/>
              <w:rPr>
                <w:rFonts w:ascii="Times New Roman" w:eastAsia="Times New Roman" w:hAnsi="Times New Roman" w:cs="Times New Roman"/>
                <w:color w:val="242424"/>
                <w:sz w:val="24"/>
                <w:szCs w:val="24"/>
                <w:lang w:val="lt-LT" w:eastAsia="lt-LT"/>
              </w:rPr>
            </w:pPr>
            <w:r w:rsidRPr="007B7719">
              <w:rPr>
                <w:rFonts w:ascii="Times New Roman" w:eastAsia="Times New Roman" w:hAnsi="Times New Roman" w:cs="Times New Roman"/>
                <w:b/>
                <w:bCs/>
                <w:color w:val="242424"/>
                <w:sz w:val="24"/>
                <w:szCs w:val="24"/>
                <w:highlight w:val="yellow"/>
                <w:lang w:val="lt-LT" w:eastAsia="lt-LT"/>
              </w:rPr>
              <w:t>TAIP/NE</w:t>
            </w:r>
          </w:p>
          <w:p w14:paraId="430C5867" w14:textId="77777777" w:rsidR="00893846" w:rsidRPr="00893846" w:rsidRDefault="00893846" w:rsidP="00EC1DCB">
            <w:pPr>
              <w:spacing w:after="0" w:line="240" w:lineRule="atLeast"/>
              <w:jc w:val="center"/>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color w:val="242424"/>
                <w:sz w:val="24"/>
                <w:szCs w:val="24"/>
                <w:lang w:val="lt-LT" w:eastAsia="lt-LT"/>
              </w:rPr>
              <w:t>(tinkamą pažymėti)</w:t>
            </w:r>
          </w:p>
          <w:p w14:paraId="4BA849B9" w14:textId="77777777" w:rsidR="00893846" w:rsidRPr="00893846" w:rsidRDefault="00893846" w:rsidP="00EC1DCB">
            <w:pPr>
              <w:spacing w:after="0" w:line="240" w:lineRule="atLeast"/>
              <w:jc w:val="center"/>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color w:val="242424"/>
                <w:sz w:val="24"/>
                <w:szCs w:val="24"/>
                <w:lang w:val="lt-LT" w:eastAsia="lt-LT"/>
              </w:rPr>
              <w:t> </w:t>
            </w:r>
          </w:p>
          <w:p w14:paraId="1221240A" w14:textId="77777777" w:rsidR="00893846" w:rsidRPr="00893846" w:rsidRDefault="00893846" w:rsidP="00EC1DCB">
            <w:pPr>
              <w:spacing w:after="0" w:line="240" w:lineRule="atLeast"/>
              <w:jc w:val="both"/>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color w:val="242424"/>
                <w:sz w:val="24"/>
                <w:szCs w:val="24"/>
                <w:lang w:val="lt-LT" w:eastAsia="lt-LT"/>
              </w:rPr>
              <w:t> </w:t>
            </w:r>
          </w:p>
        </w:tc>
      </w:tr>
    </w:tbl>
    <w:p w14:paraId="376CCE79" w14:textId="77777777" w:rsidR="008704EE" w:rsidRDefault="008704EE" w:rsidP="00DC4B6F">
      <w:pPr>
        <w:spacing w:after="0" w:line="240" w:lineRule="auto"/>
        <w:ind w:firstLine="709"/>
        <w:jc w:val="both"/>
        <w:rPr>
          <w:rFonts w:ascii="Times New Roman" w:eastAsia="Calibri" w:hAnsi="Times New Roman" w:cs="Times New Roman"/>
          <w:sz w:val="24"/>
          <w:szCs w:val="24"/>
          <w:lang w:val="lt-LT"/>
        </w:rPr>
      </w:pPr>
    </w:p>
    <w:p w14:paraId="15979A4C" w14:textId="77777777" w:rsidR="008704EE" w:rsidRDefault="008704EE" w:rsidP="00DC4B6F">
      <w:pPr>
        <w:spacing w:after="0" w:line="240" w:lineRule="auto"/>
        <w:ind w:firstLine="709"/>
        <w:jc w:val="both"/>
        <w:rPr>
          <w:rFonts w:ascii="Times New Roman" w:eastAsia="Calibri" w:hAnsi="Times New Roman" w:cs="Times New Roman"/>
          <w:sz w:val="24"/>
          <w:szCs w:val="24"/>
          <w:lang w:val="lt-LT"/>
        </w:rPr>
      </w:pPr>
    </w:p>
    <w:p w14:paraId="26702511" w14:textId="794CCADE" w:rsidR="006312B2" w:rsidRPr="002B42F7" w:rsidRDefault="006312B2" w:rsidP="00DC4B6F">
      <w:pPr>
        <w:rPr>
          <w:rFonts w:ascii="Times New Roman" w:hAnsi="Times New Roman" w:cs="Times New Roman"/>
          <w:sz w:val="24"/>
          <w:szCs w:val="24"/>
          <w:lang w:val="lt-LT"/>
        </w:rPr>
      </w:pPr>
    </w:p>
    <w:sectPr w:rsidR="006312B2" w:rsidRPr="002B42F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95A141F"/>
    <w:multiLevelType w:val="hybridMultilevel"/>
    <w:tmpl w:val="1E1200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9661E4"/>
    <w:multiLevelType w:val="hybridMultilevel"/>
    <w:tmpl w:val="2A52DF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50549837">
    <w:abstractNumId w:val="8"/>
  </w:num>
  <w:num w:numId="2" w16cid:durableId="1308165260">
    <w:abstractNumId w:val="6"/>
  </w:num>
  <w:num w:numId="3" w16cid:durableId="1126239295">
    <w:abstractNumId w:val="5"/>
  </w:num>
  <w:num w:numId="4" w16cid:durableId="1568416029">
    <w:abstractNumId w:val="4"/>
  </w:num>
  <w:num w:numId="5" w16cid:durableId="1649288607">
    <w:abstractNumId w:val="7"/>
  </w:num>
  <w:num w:numId="6" w16cid:durableId="755635363">
    <w:abstractNumId w:val="3"/>
  </w:num>
  <w:num w:numId="7" w16cid:durableId="26567020">
    <w:abstractNumId w:val="2"/>
  </w:num>
  <w:num w:numId="8" w16cid:durableId="1073696199">
    <w:abstractNumId w:val="1"/>
  </w:num>
  <w:num w:numId="9" w16cid:durableId="914246043">
    <w:abstractNumId w:val="0"/>
  </w:num>
  <w:num w:numId="10" w16cid:durableId="507527541">
    <w:abstractNumId w:val="10"/>
  </w:num>
  <w:num w:numId="11" w16cid:durableId="21332812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43E"/>
    <w:rsid w:val="00034525"/>
    <w:rsid w:val="00034616"/>
    <w:rsid w:val="00037CD7"/>
    <w:rsid w:val="0006063C"/>
    <w:rsid w:val="000637C1"/>
    <w:rsid w:val="0007366F"/>
    <w:rsid w:val="00076B51"/>
    <w:rsid w:val="00095D47"/>
    <w:rsid w:val="000A385B"/>
    <w:rsid w:val="000D0357"/>
    <w:rsid w:val="0012483D"/>
    <w:rsid w:val="00131DE7"/>
    <w:rsid w:val="0015074B"/>
    <w:rsid w:val="00182FD5"/>
    <w:rsid w:val="001A2B73"/>
    <w:rsid w:val="00243652"/>
    <w:rsid w:val="002564E4"/>
    <w:rsid w:val="002616A1"/>
    <w:rsid w:val="00285925"/>
    <w:rsid w:val="0029639D"/>
    <w:rsid w:val="002B42F7"/>
    <w:rsid w:val="002E087C"/>
    <w:rsid w:val="003022A5"/>
    <w:rsid w:val="003034EA"/>
    <w:rsid w:val="003155C1"/>
    <w:rsid w:val="00317AFD"/>
    <w:rsid w:val="00326F90"/>
    <w:rsid w:val="00357431"/>
    <w:rsid w:val="00381BD3"/>
    <w:rsid w:val="003A6A93"/>
    <w:rsid w:val="003B3377"/>
    <w:rsid w:val="003B5AD1"/>
    <w:rsid w:val="003C32E9"/>
    <w:rsid w:val="003C7E0E"/>
    <w:rsid w:val="003F0AB0"/>
    <w:rsid w:val="003F12A2"/>
    <w:rsid w:val="003F4B2B"/>
    <w:rsid w:val="004072EC"/>
    <w:rsid w:val="00412CFC"/>
    <w:rsid w:val="00414DB3"/>
    <w:rsid w:val="00455DF2"/>
    <w:rsid w:val="004637E3"/>
    <w:rsid w:val="004756BC"/>
    <w:rsid w:val="00481DEA"/>
    <w:rsid w:val="004854F3"/>
    <w:rsid w:val="004B37A3"/>
    <w:rsid w:val="004B48F0"/>
    <w:rsid w:val="004E76D0"/>
    <w:rsid w:val="004F1556"/>
    <w:rsid w:val="00520787"/>
    <w:rsid w:val="005423E0"/>
    <w:rsid w:val="00572D0A"/>
    <w:rsid w:val="00592D93"/>
    <w:rsid w:val="005A4E93"/>
    <w:rsid w:val="005E7187"/>
    <w:rsid w:val="005F0532"/>
    <w:rsid w:val="005F0819"/>
    <w:rsid w:val="006312B2"/>
    <w:rsid w:val="00653730"/>
    <w:rsid w:val="00662682"/>
    <w:rsid w:val="00667FC3"/>
    <w:rsid w:val="00682EF5"/>
    <w:rsid w:val="006E68A5"/>
    <w:rsid w:val="00704072"/>
    <w:rsid w:val="00762A23"/>
    <w:rsid w:val="007669B8"/>
    <w:rsid w:val="00781CDF"/>
    <w:rsid w:val="007915AC"/>
    <w:rsid w:val="007B7719"/>
    <w:rsid w:val="007C498A"/>
    <w:rsid w:val="007E3D0A"/>
    <w:rsid w:val="00854F57"/>
    <w:rsid w:val="008704EE"/>
    <w:rsid w:val="00874532"/>
    <w:rsid w:val="0088236F"/>
    <w:rsid w:val="00886134"/>
    <w:rsid w:val="00893846"/>
    <w:rsid w:val="008B0128"/>
    <w:rsid w:val="008D5E20"/>
    <w:rsid w:val="008F6942"/>
    <w:rsid w:val="00951C2B"/>
    <w:rsid w:val="009A1B37"/>
    <w:rsid w:val="009C0078"/>
    <w:rsid w:val="009F1DF4"/>
    <w:rsid w:val="00A02E35"/>
    <w:rsid w:val="00A2605A"/>
    <w:rsid w:val="00A27FBA"/>
    <w:rsid w:val="00A31B17"/>
    <w:rsid w:val="00A347AB"/>
    <w:rsid w:val="00A505F8"/>
    <w:rsid w:val="00A528A3"/>
    <w:rsid w:val="00A54AE6"/>
    <w:rsid w:val="00A82FD9"/>
    <w:rsid w:val="00AA1D8D"/>
    <w:rsid w:val="00AC3484"/>
    <w:rsid w:val="00AF58E5"/>
    <w:rsid w:val="00B42BAC"/>
    <w:rsid w:val="00B47730"/>
    <w:rsid w:val="00B519F8"/>
    <w:rsid w:val="00B5541B"/>
    <w:rsid w:val="00B7613D"/>
    <w:rsid w:val="00BA3304"/>
    <w:rsid w:val="00BB35B9"/>
    <w:rsid w:val="00BD6594"/>
    <w:rsid w:val="00BF235E"/>
    <w:rsid w:val="00C05EA9"/>
    <w:rsid w:val="00C56A5B"/>
    <w:rsid w:val="00C61C37"/>
    <w:rsid w:val="00C8421D"/>
    <w:rsid w:val="00CB0664"/>
    <w:rsid w:val="00CC6E5B"/>
    <w:rsid w:val="00CD1C91"/>
    <w:rsid w:val="00CE70CD"/>
    <w:rsid w:val="00D20083"/>
    <w:rsid w:val="00D308B6"/>
    <w:rsid w:val="00D42BB2"/>
    <w:rsid w:val="00D46840"/>
    <w:rsid w:val="00D529DD"/>
    <w:rsid w:val="00D61A94"/>
    <w:rsid w:val="00D630D1"/>
    <w:rsid w:val="00D8388F"/>
    <w:rsid w:val="00D86DEB"/>
    <w:rsid w:val="00DC4B6F"/>
    <w:rsid w:val="00E05DCA"/>
    <w:rsid w:val="00E15D59"/>
    <w:rsid w:val="00E17B9A"/>
    <w:rsid w:val="00E43FEC"/>
    <w:rsid w:val="00E56774"/>
    <w:rsid w:val="00E678B7"/>
    <w:rsid w:val="00EC05C3"/>
    <w:rsid w:val="00EC51CC"/>
    <w:rsid w:val="00EE29BF"/>
    <w:rsid w:val="00F11CDE"/>
    <w:rsid w:val="00F5348D"/>
    <w:rsid w:val="00F901FD"/>
    <w:rsid w:val="00FB057F"/>
    <w:rsid w:val="00FC693F"/>
    <w:rsid w:val="00FC7851"/>
    <w:rsid w:val="00FD2721"/>
    <w:rsid w:val="00FF5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67EFC9"/>
  <w14:defaultImageDpi w14:val="300"/>
  <w15:docId w15:val="{E4D2D491-2FFB-400C-B5DC-7AFF28517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2B42F7"/>
    <w:pPr>
      <w:spacing w:after="0" w:line="240" w:lineRule="auto"/>
    </w:pPr>
  </w:style>
  <w:style w:type="character" w:styleId="CommentReference">
    <w:name w:val="annotation reference"/>
    <w:basedOn w:val="DefaultParagraphFont"/>
    <w:uiPriority w:val="99"/>
    <w:semiHidden/>
    <w:unhideWhenUsed/>
    <w:rsid w:val="002B42F7"/>
    <w:rPr>
      <w:sz w:val="16"/>
      <w:szCs w:val="16"/>
    </w:rPr>
  </w:style>
  <w:style w:type="paragraph" w:styleId="CommentText">
    <w:name w:val="annotation text"/>
    <w:basedOn w:val="Normal"/>
    <w:link w:val="CommentTextChar"/>
    <w:uiPriority w:val="99"/>
    <w:unhideWhenUsed/>
    <w:rsid w:val="002B42F7"/>
    <w:pPr>
      <w:spacing w:line="240" w:lineRule="auto"/>
    </w:pPr>
    <w:rPr>
      <w:sz w:val="20"/>
      <w:szCs w:val="20"/>
    </w:rPr>
  </w:style>
  <w:style w:type="character" w:customStyle="1" w:styleId="CommentTextChar">
    <w:name w:val="Comment Text Char"/>
    <w:basedOn w:val="DefaultParagraphFont"/>
    <w:link w:val="CommentText"/>
    <w:uiPriority w:val="99"/>
    <w:rsid w:val="002B42F7"/>
    <w:rPr>
      <w:sz w:val="20"/>
      <w:szCs w:val="20"/>
    </w:rPr>
  </w:style>
  <w:style w:type="paragraph" w:styleId="CommentSubject">
    <w:name w:val="annotation subject"/>
    <w:basedOn w:val="CommentText"/>
    <w:next w:val="CommentText"/>
    <w:link w:val="CommentSubjectChar"/>
    <w:uiPriority w:val="99"/>
    <w:semiHidden/>
    <w:unhideWhenUsed/>
    <w:rsid w:val="002B42F7"/>
    <w:rPr>
      <w:b/>
      <w:bCs/>
    </w:rPr>
  </w:style>
  <w:style w:type="character" w:customStyle="1" w:styleId="CommentSubjectChar">
    <w:name w:val="Comment Subject Char"/>
    <w:basedOn w:val="CommentTextChar"/>
    <w:link w:val="CommentSubject"/>
    <w:uiPriority w:val="99"/>
    <w:semiHidden/>
    <w:rsid w:val="002B42F7"/>
    <w:rPr>
      <w:b/>
      <w:bCs/>
      <w:sz w:val="20"/>
      <w:szCs w:val="20"/>
    </w:rPr>
  </w:style>
  <w:style w:type="paragraph" w:styleId="NormalWeb">
    <w:name w:val="Normal (Web)"/>
    <w:basedOn w:val="Normal"/>
    <w:uiPriority w:val="99"/>
    <w:unhideWhenUsed/>
    <w:rsid w:val="00BF235E"/>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616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6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C426B-6A17-4650-B6DC-35785A7AA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4559</Words>
  <Characters>2599</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7144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Morta Vencevičienė</cp:lastModifiedBy>
  <cp:revision>2</cp:revision>
  <cp:lastPrinted>2026-06-15T05:50:00Z</cp:lastPrinted>
  <dcterms:created xsi:type="dcterms:W3CDTF">2026-07-03T06:01:00Z</dcterms:created>
  <dcterms:modified xsi:type="dcterms:W3CDTF">2026-07-03T06:01:00Z</dcterms:modified>
  <cp:category/>
</cp:coreProperties>
</file>