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82231" w14:textId="77777777" w:rsidR="00E03914" w:rsidRPr="00DB5C60" w:rsidRDefault="00B915AF">
      <w:pPr>
        <w:jc w:val="center"/>
        <w:rPr>
          <w:rFonts w:ascii="Times New Roman" w:hAnsi="Times New Roman" w:cs="Times New Roman"/>
          <w:sz w:val="24"/>
          <w:szCs w:val="24"/>
          <w:lang w:val="lt-LT"/>
        </w:rPr>
      </w:pPr>
      <w:r w:rsidRPr="00DB5C60">
        <w:rPr>
          <w:rFonts w:ascii="Times New Roman" w:hAnsi="Times New Roman" w:cs="Times New Roman"/>
          <w:b/>
          <w:sz w:val="24"/>
          <w:szCs w:val="24"/>
          <w:lang w:val="lt-LT"/>
        </w:rPr>
        <w:t>VIRTUVĖS ĮRANGOS PIRKIMO SENDVARIO „SAULĖS“ MOKYKLOS MAZŪRIŠKIŲ SKYRIUI</w:t>
      </w:r>
      <w:r w:rsidRPr="00DB5C60">
        <w:rPr>
          <w:rFonts w:ascii="Times New Roman" w:hAnsi="Times New Roman" w:cs="Times New Roman"/>
          <w:b/>
          <w:sz w:val="24"/>
          <w:szCs w:val="24"/>
          <w:lang w:val="lt-LT"/>
        </w:rPr>
        <w:br/>
        <w:t>TECHNINĖ SPECIFIKACIJA</w:t>
      </w:r>
    </w:p>
    <w:p w14:paraId="16B49CCD" w14:textId="77777777" w:rsidR="00E03914" w:rsidRPr="00DB5C60" w:rsidRDefault="00B915AF">
      <w:pPr>
        <w:spacing w:after="60"/>
        <w:rPr>
          <w:rFonts w:ascii="Times New Roman" w:hAnsi="Times New Roman" w:cs="Times New Roman"/>
          <w:sz w:val="24"/>
          <w:szCs w:val="24"/>
          <w:lang w:val="lt-LT"/>
        </w:rPr>
      </w:pPr>
      <w:r w:rsidRPr="00DB5C60">
        <w:rPr>
          <w:rFonts w:ascii="Times New Roman" w:hAnsi="Times New Roman" w:cs="Times New Roman"/>
          <w:b/>
          <w:sz w:val="24"/>
          <w:szCs w:val="24"/>
          <w:lang w:val="lt-LT"/>
        </w:rPr>
        <w:t>I. BENDROSIOS NUOSTATOS</w:t>
      </w:r>
    </w:p>
    <w:p w14:paraId="29F026A3" w14:textId="77777777" w:rsidR="00E03914" w:rsidRPr="00DB5C60" w:rsidRDefault="00B915AF">
      <w:pPr>
        <w:spacing w:after="60"/>
        <w:rPr>
          <w:rFonts w:ascii="Times New Roman" w:hAnsi="Times New Roman" w:cs="Times New Roman"/>
          <w:sz w:val="24"/>
          <w:szCs w:val="24"/>
          <w:lang w:val="lt-LT"/>
        </w:rPr>
      </w:pPr>
      <w:r w:rsidRPr="00DB5C60">
        <w:rPr>
          <w:rFonts w:ascii="Times New Roman" w:hAnsi="Times New Roman" w:cs="Times New Roman"/>
          <w:sz w:val="24"/>
          <w:szCs w:val="24"/>
          <w:lang w:val="lt-LT"/>
        </w:rPr>
        <w:t xml:space="preserve">1. Pirkimo pavadinimas: Virtuvės įrangos pirkimas </w:t>
      </w:r>
      <w:proofErr w:type="spellStart"/>
      <w:r w:rsidRPr="00DB5C60">
        <w:rPr>
          <w:rFonts w:ascii="Times New Roman" w:hAnsi="Times New Roman" w:cs="Times New Roman"/>
          <w:sz w:val="24"/>
          <w:szCs w:val="24"/>
          <w:lang w:val="lt-LT"/>
        </w:rPr>
        <w:t>Sendvario</w:t>
      </w:r>
      <w:proofErr w:type="spellEnd"/>
      <w:r w:rsidRPr="00DB5C60">
        <w:rPr>
          <w:rFonts w:ascii="Times New Roman" w:hAnsi="Times New Roman" w:cs="Times New Roman"/>
          <w:sz w:val="24"/>
          <w:szCs w:val="24"/>
          <w:lang w:val="lt-LT"/>
        </w:rPr>
        <w:t xml:space="preserve"> „Saulės“ mokyklos </w:t>
      </w:r>
      <w:proofErr w:type="spellStart"/>
      <w:r w:rsidRPr="00DB5C60">
        <w:rPr>
          <w:rFonts w:ascii="Times New Roman" w:hAnsi="Times New Roman" w:cs="Times New Roman"/>
          <w:sz w:val="24"/>
          <w:szCs w:val="24"/>
          <w:lang w:val="lt-LT"/>
        </w:rPr>
        <w:t>Mazūriškių</w:t>
      </w:r>
      <w:proofErr w:type="spellEnd"/>
      <w:r w:rsidRPr="00DB5C60">
        <w:rPr>
          <w:rFonts w:ascii="Times New Roman" w:hAnsi="Times New Roman" w:cs="Times New Roman"/>
          <w:sz w:val="24"/>
          <w:szCs w:val="24"/>
          <w:lang w:val="lt-LT"/>
        </w:rPr>
        <w:t xml:space="preserve"> skyriui (toliau – Prekės).</w:t>
      </w:r>
    </w:p>
    <w:p w14:paraId="7D06FD99" w14:textId="77777777" w:rsidR="00E03914" w:rsidRPr="00DB5C60" w:rsidRDefault="00B915AF">
      <w:pPr>
        <w:spacing w:after="60"/>
        <w:rPr>
          <w:rFonts w:ascii="Times New Roman" w:hAnsi="Times New Roman" w:cs="Times New Roman"/>
          <w:sz w:val="24"/>
          <w:szCs w:val="24"/>
          <w:lang w:val="lt-LT"/>
        </w:rPr>
      </w:pPr>
      <w:r w:rsidRPr="00DB5C60">
        <w:rPr>
          <w:rFonts w:ascii="Times New Roman" w:hAnsi="Times New Roman" w:cs="Times New Roman"/>
          <w:sz w:val="24"/>
          <w:szCs w:val="24"/>
          <w:lang w:val="lt-LT"/>
        </w:rPr>
        <w:t>2. Perkančioji organizacija: Klaipėdos rajono savivaldybės administracija.</w:t>
      </w:r>
    </w:p>
    <w:p w14:paraId="103BD43D" w14:textId="77777777" w:rsidR="00E03914" w:rsidRPr="00DB5C60" w:rsidRDefault="00B915AF">
      <w:pPr>
        <w:spacing w:after="60"/>
        <w:rPr>
          <w:rFonts w:ascii="Times New Roman" w:hAnsi="Times New Roman" w:cs="Times New Roman"/>
          <w:sz w:val="24"/>
          <w:szCs w:val="24"/>
          <w:lang w:val="lt-LT"/>
        </w:rPr>
      </w:pPr>
      <w:r w:rsidRPr="00DB5C60">
        <w:rPr>
          <w:rFonts w:ascii="Times New Roman" w:hAnsi="Times New Roman" w:cs="Times New Roman"/>
          <w:sz w:val="24"/>
          <w:szCs w:val="24"/>
          <w:lang w:val="lt-LT"/>
        </w:rPr>
        <w:t xml:space="preserve">3. Projektas: Viešosios infrastruktūros plėtra, siekiant sumažinti ikimokyklinio ugdymo ir viešųjų paslaugų trūkumą </w:t>
      </w:r>
      <w:proofErr w:type="spellStart"/>
      <w:r w:rsidRPr="00DB5C60">
        <w:rPr>
          <w:rFonts w:ascii="Times New Roman" w:hAnsi="Times New Roman" w:cs="Times New Roman"/>
          <w:sz w:val="24"/>
          <w:szCs w:val="24"/>
          <w:lang w:val="lt-LT"/>
        </w:rPr>
        <w:t>Sendvario</w:t>
      </w:r>
      <w:proofErr w:type="spellEnd"/>
      <w:r w:rsidRPr="00DB5C60">
        <w:rPr>
          <w:rFonts w:ascii="Times New Roman" w:hAnsi="Times New Roman" w:cs="Times New Roman"/>
          <w:sz w:val="24"/>
          <w:szCs w:val="24"/>
          <w:lang w:val="lt-LT"/>
        </w:rPr>
        <w:t xml:space="preserve"> seniūnijoje (23-301-P-0001).</w:t>
      </w:r>
    </w:p>
    <w:p w14:paraId="6249F329" w14:textId="77777777" w:rsidR="00E03914" w:rsidRPr="00DB5C60" w:rsidRDefault="00B915AF">
      <w:pPr>
        <w:spacing w:after="60"/>
        <w:rPr>
          <w:rFonts w:ascii="Times New Roman" w:hAnsi="Times New Roman" w:cs="Times New Roman"/>
          <w:sz w:val="24"/>
          <w:szCs w:val="24"/>
          <w:lang w:val="lt-LT"/>
        </w:rPr>
      </w:pPr>
      <w:r w:rsidRPr="00DB5C60">
        <w:rPr>
          <w:rFonts w:ascii="Times New Roman" w:hAnsi="Times New Roman" w:cs="Times New Roman"/>
          <w:sz w:val="24"/>
          <w:szCs w:val="24"/>
          <w:lang w:val="lt-LT"/>
        </w:rPr>
        <w:t xml:space="preserve">4. Prekių pristatymo, iškrovimo, sumontavimo, pajungimo ir paruošimo naudoti vieta: Juodžemių g. 29, </w:t>
      </w:r>
      <w:proofErr w:type="spellStart"/>
      <w:r w:rsidRPr="00DB5C60">
        <w:rPr>
          <w:rFonts w:ascii="Times New Roman" w:hAnsi="Times New Roman" w:cs="Times New Roman"/>
          <w:sz w:val="24"/>
          <w:szCs w:val="24"/>
          <w:lang w:val="lt-LT"/>
        </w:rPr>
        <w:t>Mazūriškių</w:t>
      </w:r>
      <w:proofErr w:type="spellEnd"/>
      <w:r w:rsidRPr="00DB5C60">
        <w:rPr>
          <w:rFonts w:ascii="Times New Roman" w:hAnsi="Times New Roman" w:cs="Times New Roman"/>
          <w:sz w:val="24"/>
          <w:szCs w:val="24"/>
          <w:lang w:val="lt-LT"/>
        </w:rPr>
        <w:t xml:space="preserve"> k., </w:t>
      </w:r>
      <w:proofErr w:type="spellStart"/>
      <w:r w:rsidRPr="00DB5C60">
        <w:rPr>
          <w:rFonts w:ascii="Times New Roman" w:hAnsi="Times New Roman" w:cs="Times New Roman"/>
          <w:sz w:val="24"/>
          <w:szCs w:val="24"/>
          <w:lang w:val="lt-LT"/>
        </w:rPr>
        <w:t>Sendvario</w:t>
      </w:r>
      <w:proofErr w:type="spellEnd"/>
      <w:r w:rsidRPr="00DB5C60">
        <w:rPr>
          <w:rFonts w:ascii="Times New Roman" w:hAnsi="Times New Roman" w:cs="Times New Roman"/>
          <w:sz w:val="24"/>
          <w:szCs w:val="24"/>
          <w:lang w:val="lt-LT"/>
        </w:rPr>
        <w:t xml:space="preserve"> sen., Klaipėdos r. sav. Data ir laikas turi būti iš anksto suderinti su Užsakovu ne vėliau kaip prieš 3 darbo dienas.</w:t>
      </w:r>
    </w:p>
    <w:p w14:paraId="4A026547" w14:textId="77777777" w:rsidR="00E03914" w:rsidRPr="00DB5C60" w:rsidRDefault="00B915AF">
      <w:pPr>
        <w:spacing w:after="60"/>
        <w:rPr>
          <w:rFonts w:ascii="Times New Roman" w:hAnsi="Times New Roman" w:cs="Times New Roman"/>
          <w:sz w:val="24"/>
          <w:szCs w:val="24"/>
          <w:lang w:val="lt-LT"/>
        </w:rPr>
      </w:pPr>
      <w:r w:rsidRPr="00DB5C60">
        <w:rPr>
          <w:rFonts w:ascii="Times New Roman" w:hAnsi="Times New Roman" w:cs="Times New Roman"/>
          <w:sz w:val="24"/>
          <w:szCs w:val="24"/>
          <w:lang w:val="lt-LT"/>
        </w:rPr>
        <w:t xml:space="preserve">5. Užsakovo paskirtas asmuo tiekėjų konsultavimui ir atsakingas už pirkimo sutarties vykdymą – Dainora Burniauskienė, tel. </w:t>
      </w:r>
      <w:proofErr w:type="spellStart"/>
      <w:r w:rsidRPr="00DB5C60">
        <w:rPr>
          <w:rFonts w:ascii="Times New Roman" w:hAnsi="Times New Roman" w:cs="Times New Roman"/>
          <w:sz w:val="24"/>
          <w:szCs w:val="24"/>
          <w:lang w:val="lt-LT"/>
        </w:rPr>
        <w:t>nr.</w:t>
      </w:r>
      <w:proofErr w:type="spellEnd"/>
      <w:r w:rsidRPr="00DB5C60">
        <w:rPr>
          <w:rFonts w:ascii="Times New Roman" w:hAnsi="Times New Roman" w:cs="Times New Roman"/>
          <w:sz w:val="24"/>
          <w:szCs w:val="24"/>
          <w:lang w:val="lt-LT"/>
        </w:rPr>
        <w:t xml:space="preserve"> +370 671 97996, el. paštas </w:t>
      </w:r>
      <w:proofErr w:type="spellStart"/>
      <w:r w:rsidRPr="00DB5C60">
        <w:rPr>
          <w:rFonts w:ascii="Times New Roman" w:hAnsi="Times New Roman" w:cs="Times New Roman"/>
          <w:sz w:val="24"/>
          <w:szCs w:val="24"/>
          <w:lang w:val="lt-LT"/>
        </w:rPr>
        <w:t>dainora.burniauskiene@klaipedos-r.lt</w:t>
      </w:r>
      <w:proofErr w:type="spellEnd"/>
      <w:r w:rsidRPr="00DB5C60">
        <w:rPr>
          <w:rFonts w:ascii="Times New Roman" w:hAnsi="Times New Roman" w:cs="Times New Roman"/>
          <w:sz w:val="24"/>
          <w:szCs w:val="24"/>
          <w:lang w:val="lt-LT"/>
        </w:rPr>
        <w:t>.</w:t>
      </w:r>
    </w:p>
    <w:p w14:paraId="58F43885" w14:textId="77777777" w:rsidR="00E03914" w:rsidRPr="00DB5C60" w:rsidRDefault="00B915AF">
      <w:pPr>
        <w:spacing w:after="60"/>
        <w:rPr>
          <w:rFonts w:ascii="Times New Roman" w:hAnsi="Times New Roman" w:cs="Times New Roman"/>
          <w:sz w:val="24"/>
          <w:szCs w:val="24"/>
          <w:lang w:val="lt-LT"/>
        </w:rPr>
      </w:pPr>
      <w:r w:rsidRPr="00DB5C60">
        <w:rPr>
          <w:rFonts w:ascii="Times New Roman" w:hAnsi="Times New Roman" w:cs="Times New Roman"/>
          <w:sz w:val="24"/>
          <w:szCs w:val="24"/>
          <w:lang w:val="lt-LT"/>
        </w:rPr>
        <w:t>6. Prekės turi būti naujos, nenaudotos, kokybiškos, be defektų, tinkamos naudoti viešojo maitinimo / ugdymo įstaigos virtuvėje.</w:t>
      </w:r>
    </w:p>
    <w:p w14:paraId="2C293D74" w14:textId="77777777" w:rsidR="00E03914" w:rsidRPr="00DB5C60" w:rsidRDefault="00B915AF">
      <w:pPr>
        <w:spacing w:after="60"/>
        <w:rPr>
          <w:rFonts w:ascii="Times New Roman" w:hAnsi="Times New Roman" w:cs="Times New Roman"/>
          <w:sz w:val="24"/>
          <w:szCs w:val="24"/>
          <w:lang w:val="lt-LT"/>
        </w:rPr>
      </w:pPr>
      <w:r w:rsidRPr="00DB5C60">
        <w:rPr>
          <w:rFonts w:ascii="Times New Roman" w:hAnsi="Times New Roman" w:cs="Times New Roman"/>
          <w:sz w:val="24"/>
          <w:szCs w:val="24"/>
          <w:lang w:val="lt-LT"/>
        </w:rPr>
        <w:t>7. Į prekių kainą turi būti įskaičiuotos visos su prekėmis susijusios išlaidos: prekės, jų užsakymas, pristatymas, iškrovimas, įnešimas į patalpas, surinkimas, montavimas, pajungimas prie esamų inžinerinių tinklų, paleidimas, reikalingų montavimo medžiagų / priedų pateikimas, darbuotojų instruktavimas ir kitos tiesioginės bei netiesioginės išlaidos.</w:t>
      </w:r>
    </w:p>
    <w:p w14:paraId="45275DA3" w14:textId="6CD831D8" w:rsidR="00E03914" w:rsidRPr="00DB5C60" w:rsidRDefault="00B915AF">
      <w:pPr>
        <w:spacing w:after="60"/>
        <w:rPr>
          <w:rFonts w:ascii="Times New Roman" w:hAnsi="Times New Roman" w:cs="Times New Roman"/>
          <w:sz w:val="24"/>
          <w:szCs w:val="24"/>
          <w:lang w:val="lt-LT"/>
        </w:rPr>
      </w:pPr>
      <w:r w:rsidRPr="00DB5C60">
        <w:rPr>
          <w:rFonts w:ascii="Times New Roman" w:hAnsi="Times New Roman" w:cs="Times New Roman"/>
          <w:sz w:val="24"/>
          <w:szCs w:val="24"/>
          <w:lang w:val="lt-LT"/>
        </w:rPr>
        <w:t xml:space="preserve">8. Visoms prekėms turi būti suteikiama ne trumpesnė kaip </w:t>
      </w:r>
      <w:r w:rsidR="00D22587" w:rsidRPr="00DB5C60">
        <w:rPr>
          <w:rFonts w:ascii="Times New Roman" w:hAnsi="Times New Roman" w:cs="Times New Roman"/>
          <w:sz w:val="24"/>
          <w:szCs w:val="24"/>
          <w:lang w:val="lt-LT"/>
        </w:rPr>
        <w:t>24</w:t>
      </w:r>
      <w:r w:rsidRPr="00DB5C60">
        <w:rPr>
          <w:rFonts w:ascii="Times New Roman" w:hAnsi="Times New Roman" w:cs="Times New Roman"/>
          <w:sz w:val="24"/>
          <w:szCs w:val="24"/>
          <w:lang w:val="lt-LT"/>
        </w:rPr>
        <w:t xml:space="preserve"> mėnesių garantija ir garantinis aptarnavimas nuo prekių priėmimo–perdavimo akto pasirašymo dienos. Pristačius prekes Užsakovui pateikiamos garantinio aptarnavimo sąlygos lietuvių kalba.</w:t>
      </w:r>
    </w:p>
    <w:p w14:paraId="12400F88" w14:textId="77777777" w:rsidR="00E03914" w:rsidRPr="00DB5C60" w:rsidRDefault="00B915AF">
      <w:pPr>
        <w:spacing w:after="60"/>
        <w:rPr>
          <w:rFonts w:ascii="Times New Roman" w:hAnsi="Times New Roman" w:cs="Times New Roman"/>
          <w:sz w:val="24"/>
          <w:szCs w:val="24"/>
          <w:lang w:val="lt-LT"/>
        </w:rPr>
      </w:pPr>
      <w:r w:rsidRPr="00DB5C60">
        <w:rPr>
          <w:rFonts w:ascii="Times New Roman" w:hAnsi="Times New Roman" w:cs="Times New Roman"/>
          <w:sz w:val="24"/>
          <w:szCs w:val="24"/>
          <w:lang w:val="lt-LT"/>
        </w:rPr>
        <w:t>9. Prekių išdėstymas turi būti derinamas su nauju virtuvės įrangos išdėstymo planu, pateikiamu kaip šios techninės specifikacijos priedas. Prieš įrangos užsakymą / gamybą tiekėjas privalo atlikti kontrolinius matavimus vietoje, įvertinti faktines patalpų, durų, praėjimų, elektros, vandentiekio, nuotekų ir vėdinimo pajungimo vietas bei suderinti su Užsakovu galutinę montavimo schemą.</w:t>
      </w:r>
    </w:p>
    <w:p w14:paraId="3EA09BAA" w14:textId="77777777" w:rsidR="00E03914" w:rsidRPr="00DB5C60" w:rsidRDefault="00B915AF">
      <w:pPr>
        <w:spacing w:after="60"/>
        <w:rPr>
          <w:rFonts w:ascii="Times New Roman" w:hAnsi="Times New Roman" w:cs="Times New Roman"/>
          <w:sz w:val="24"/>
          <w:szCs w:val="24"/>
          <w:lang w:val="lt-LT"/>
        </w:rPr>
      </w:pPr>
      <w:r w:rsidRPr="00DB5C60">
        <w:rPr>
          <w:rFonts w:ascii="Times New Roman" w:hAnsi="Times New Roman" w:cs="Times New Roman"/>
          <w:sz w:val="24"/>
          <w:szCs w:val="24"/>
          <w:lang w:val="lt-LT"/>
        </w:rPr>
        <w:t xml:space="preserve">10. Nurodyti įrangos matmenys suprantami kaip </w:t>
      </w:r>
      <w:proofErr w:type="spellStart"/>
      <w:r w:rsidRPr="00DB5C60">
        <w:rPr>
          <w:rFonts w:ascii="Times New Roman" w:hAnsi="Times New Roman" w:cs="Times New Roman"/>
          <w:sz w:val="24"/>
          <w:szCs w:val="24"/>
          <w:lang w:val="lt-LT"/>
        </w:rPr>
        <w:t>gabaritiniai</w:t>
      </w:r>
      <w:proofErr w:type="spellEnd"/>
      <w:r w:rsidRPr="00DB5C60">
        <w:rPr>
          <w:rFonts w:ascii="Times New Roman" w:hAnsi="Times New Roman" w:cs="Times New Roman"/>
          <w:sz w:val="24"/>
          <w:szCs w:val="24"/>
          <w:lang w:val="lt-LT"/>
        </w:rPr>
        <w:t xml:space="preserve"> matmenys, reikalingi įrangos įrengimui naujame išdėstyme. Leidžiami lygiaverčiai gabaritų sprendiniai tik tuo atveju, jeigu įranga telpa numatytoje vietoje, neužblokuoja praėjimų, neužkerta technologinių srautų ir užtikrina ne prastesnes funkcines savybes.</w:t>
      </w:r>
    </w:p>
    <w:p w14:paraId="328098A2" w14:textId="77777777" w:rsidR="00E03914" w:rsidRPr="00DB5C60" w:rsidRDefault="00B915AF">
      <w:pPr>
        <w:spacing w:after="60"/>
        <w:rPr>
          <w:rFonts w:ascii="Times New Roman" w:hAnsi="Times New Roman" w:cs="Times New Roman"/>
          <w:sz w:val="24"/>
          <w:szCs w:val="24"/>
          <w:lang w:val="lt-LT"/>
        </w:rPr>
      </w:pPr>
      <w:r w:rsidRPr="00DB5C60">
        <w:rPr>
          <w:rFonts w:ascii="Times New Roman" w:hAnsi="Times New Roman" w:cs="Times New Roman"/>
          <w:sz w:val="24"/>
          <w:szCs w:val="24"/>
          <w:lang w:val="lt-LT"/>
        </w:rPr>
        <w:t>11. Jeigu konkrečioje pozicijoje nurodyta įrangos talpa, našumas, temperatūros režimas, lentynų / talpų / programų skaičius ar kiti funkciniai parametrai, tiekėjo siūloma įranga turi užtikrinti ne prastesnius parametrus, nebent pozicijoje aiškiai nurodyta kitaip.</w:t>
      </w:r>
    </w:p>
    <w:p w14:paraId="44511742" w14:textId="74B55915" w:rsidR="004745E4" w:rsidRPr="004745E4" w:rsidRDefault="00B915AF" w:rsidP="004745E4">
      <w:pPr>
        <w:rPr>
          <w:rFonts w:ascii="Times New Roman" w:hAnsi="Times New Roman" w:cs="Times New Roman"/>
          <w:sz w:val="24"/>
          <w:szCs w:val="24"/>
          <w:lang w:val="lt-LT"/>
        </w:rPr>
      </w:pPr>
      <w:r w:rsidRPr="00DB5C60">
        <w:rPr>
          <w:rFonts w:ascii="Times New Roman" w:hAnsi="Times New Roman" w:cs="Times New Roman"/>
          <w:sz w:val="24"/>
          <w:szCs w:val="24"/>
          <w:lang w:val="lt-LT"/>
        </w:rPr>
        <w:t xml:space="preserve">12. </w:t>
      </w:r>
      <w:r w:rsidR="004745E4" w:rsidRPr="004745E4">
        <w:rPr>
          <w:rFonts w:ascii="Times New Roman" w:hAnsi="Times New Roman" w:cs="Times New Roman"/>
          <w:sz w:val="24"/>
          <w:szCs w:val="24"/>
          <w:lang w:val="lt-LT"/>
        </w:rPr>
        <w:t xml:space="preserve">Aplinkos apsaugos kriterijai taikomi Prekėms pagal patvirtintą LR aplinkos ministro 2011 m. birželio 28 d. įsakymo D1-508 „Dėl Aplinkos apsaugos kriterijų taikymo, vykdant žaliuosius pirkimus, tvarkos aprašo patvirtinimo“ 2 priedo III skyrių „Biuro įranga ir buitinė technika“.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w:t>
      </w:r>
      <w:r w:rsidR="004745E4" w:rsidRPr="004745E4">
        <w:rPr>
          <w:rFonts w:ascii="Times New Roman" w:hAnsi="Times New Roman" w:cs="Times New Roman"/>
          <w:sz w:val="24"/>
          <w:szCs w:val="24"/>
          <w:lang w:val="lt-LT"/>
        </w:rPr>
        <w:lastRenderedPageBreak/>
        <w:t>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004745E4">
        <w:rPr>
          <w:rFonts w:ascii="Times New Roman" w:hAnsi="Times New Roman" w:cs="Times New Roman"/>
          <w:sz w:val="24"/>
          <w:szCs w:val="24"/>
          <w:lang w:val="lt-LT"/>
        </w:rPr>
        <w:t>.</w:t>
      </w:r>
    </w:p>
    <w:p w14:paraId="0A6C4A75" w14:textId="75F6263A" w:rsidR="00E03914" w:rsidRPr="00DB5C60" w:rsidRDefault="00B915AF">
      <w:pPr>
        <w:spacing w:after="60"/>
        <w:rPr>
          <w:rFonts w:ascii="Times New Roman" w:hAnsi="Times New Roman" w:cs="Times New Roman"/>
          <w:sz w:val="24"/>
          <w:szCs w:val="24"/>
          <w:lang w:val="lt-LT"/>
        </w:rPr>
      </w:pPr>
      <w:r w:rsidRPr="00DB5C60">
        <w:rPr>
          <w:rFonts w:ascii="Times New Roman" w:hAnsi="Times New Roman" w:cs="Times New Roman"/>
          <w:sz w:val="24"/>
          <w:szCs w:val="24"/>
          <w:lang w:val="lt-LT"/>
        </w:rPr>
        <w:t>.</w:t>
      </w:r>
    </w:p>
    <w:p w14:paraId="7771288B" w14:textId="77777777" w:rsidR="00E03914" w:rsidRPr="00DB5C60" w:rsidRDefault="00B915AF">
      <w:pPr>
        <w:spacing w:after="60"/>
        <w:rPr>
          <w:rFonts w:ascii="Times New Roman" w:hAnsi="Times New Roman" w:cs="Times New Roman"/>
          <w:sz w:val="24"/>
          <w:szCs w:val="24"/>
          <w:lang w:val="lt-LT"/>
        </w:rPr>
      </w:pPr>
      <w:r w:rsidRPr="00DB5C60">
        <w:rPr>
          <w:rFonts w:ascii="Times New Roman" w:hAnsi="Times New Roman" w:cs="Times New Roman"/>
          <w:sz w:val="24"/>
          <w:szCs w:val="24"/>
          <w:lang w:val="lt-LT"/>
        </w:rPr>
        <w:t>13. Tiekėjas kartu su pasiūlymu turi pateikti siūlomos įrangos techninius aprašymus, katalogų išrašus, gamintojo deklaracijas ar kitus lygiaverčius dokumentus, iš kurių būtų galima patikrinti atitiktį techninės specifikacijos reikalavimams.</w:t>
      </w:r>
    </w:p>
    <w:p w14:paraId="4B2D459F" w14:textId="77777777" w:rsidR="00E03914" w:rsidRPr="00DB5C60" w:rsidRDefault="00B915AF">
      <w:pPr>
        <w:spacing w:after="60"/>
        <w:rPr>
          <w:rFonts w:ascii="Times New Roman" w:hAnsi="Times New Roman" w:cs="Times New Roman"/>
          <w:sz w:val="24"/>
          <w:szCs w:val="24"/>
          <w:lang w:val="lt-LT"/>
        </w:rPr>
      </w:pPr>
      <w:r w:rsidRPr="00DB5C60">
        <w:rPr>
          <w:rFonts w:ascii="Times New Roman" w:hAnsi="Times New Roman" w:cs="Times New Roman"/>
          <w:sz w:val="24"/>
          <w:szCs w:val="24"/>
          <w:lang w:val="lt-LT"/>
        </w:rPr>
        <w:t xml:space="preserve">14. Trumpiniai: n. pl. / N. pl. – nerūdijantis plienas; GN – </w:t>
      </w:r>
      <w:proofErr w:type="spellStart"/>
      <w:r w:rsidRPr="00DB5C60">
        <w:rPr>
          <w:rFonts w:ascii="Times New Roman" w:hAnsi="Times New Roman" w:cs="Times New Roman"/>
          <w:sz w:val="24"/>
          <w:szCs w:val="24"/>
          <w:lang w:val="lt-LT"/>
        </w:rPr>
        <w:t>gastronorm</w:t>
      </w:r>
      <w:proofErr w:type="spellEnd"/>
      <w:r w:rsidRPr="00DB5C60">
        <w:rPr>
          <w:rFonts w:ascii="Times New Roman" w:hAnsi="Times New Roman" w:cs="Times New Roman"/>
          <w:sz w:val="24"/>
          <w:szCs w:val="24"/>
          <w:lang w:val="lt-LT"/>
        </w:rPr>
        <w:t xml:space="preserve"> talpos / skardos.</w:t>
      </w:r>
    </w:p>
    <w:p w14:paraId="22D4B89C" w14:textId="77777777" w:rsidR="00E03914" w:rsidRPr="00DB5C60" w:rsidRDefault="00B915AF">
      <w:pPr>
        <w:spacing w:after="60"/>
        <w:rPr>
          <w:rFonts w:ascii="Times New Roman" w:hAnsi="Times New Roman" w:cs="Times New Roman"/>
          <w:sz w:val="24"/>
          <w:szCs w:val="24"/>
          <w:lang w:val="lt-LT"/>
        </w:rPr>
      </w:pPr>
      <w:r w:rsidRPr="00DB5C60">
        <w:rPr>
          <w:rFonts w:ascii="Times New Roman" w:hAnsi="Times New Roman" w:cs="Times New Roman"/>
          <w:b/>
          <w:sz w:val="24"/>
          <w:szCs w:val="24"/>
          <w:lang w:val="lt-LT"/>
        </w:rPr>
        <w:t>II. PREKIŲ APIMTIS IR TECHNINIAI REIKALAVIMAI</w:t>
      </w:r>
    </w:p>
    <w:p w14:paraId="55BAF5F6" w14:textId="3EAB22D1" w:rsidR="00E03914" w:rsidRPr="00DB5C60" w:rsidRDefault="00B915AF">
      <w:pPr>
        <w:spacing w:after="60"/>
        <w:rPr>
          <w:rFonts w:ascii="Times New Roman" w:hAnsi="Times New Roman" w:cs="Times New Roman"/>
          <w:sz w:val="24"/>
          <w:szCs w:val="24"/>
          <w:lang w:val="lt-LT"/>
        </w:rPr>
      </w:pPr>
      <w:r w:rsidRPr="00DB5C60">
        <w:rPr>
          <w:rFonts w:ascii="Times New Roman" w:hAnsi="Times New Roman" w:cs="Times New Roman"/>
          <w:sz w:val="24"/>
          <w:szCs w:val="24"/>
          <w:lang w:val="lt-LT"/>
        </w:rPr>
        <w:t>Virtuvės įrangos poreikis pateikiamas pagal technologinių baldų įrangos išdėstymo schemą.</w:t>
      </w:r>
    </w:p>
    <w:p w14:paraId="007ACE8A"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br w:type="page"/>
      </w:r>
    </w:p>
    <w:tbl>
      <w:tblPr>
        <w:tblStyle w:val="Lentelstinklelis"/>
        <w:tblW w:w="0" w:type="auto"/>
        <w:jc w:val="center"/>
        <w:tblLook w:val="04A0" w:firstRow="1" w:lastRow="0" w:firstColumn="1" w:lastColumn="0" w:noHBand="0" w:noVBand="1"/>
      </w:tblPr>
      <w:tblGrid>
        <w:gridCol w:w="570"/>
        <w:gridCol w:w="2537"/>
        <w:gridCol w:w="1029"/>
        <w:gridCol w:w="4838"/>
        <w:gridCol w:w="1776"/>
        <w:gridCol w:w="1703"/>
        <w:gridCol w:w="870"/>
        <w:gridCol w:w="1147"/>
      </w:tblGrid>
      <w:tr w:rsidR="00E03914" w:rsidRPr="00DB5C60" w14:paraId="4991BDDD" w14:textId="77777777">
        <w:trPr>
          <w:tblHeader/>
          <w:jc w:val="center"/>
        </w:trPr>
        <w:tc>
          <w:tcPr>
            <w:tcW w:w="567" w:type="dxa"/>
            <w:shd w:val="clear" w:color="auto" w:fill="D9EAF7"/>
            <w:vAlign w:val="center"/>
          </w:tcPr>
          <w:p w14:paraId="02523464"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b/>
                <w:sz w:val="24"/>
                <w:szCs w:val="24"/>
                <w:lang w:val="lt-LT"/>
              </w:rPr>
              <w:lastRenderedPageBreak/>
              <w:t>Eil. Nr.</w:t>
            </w:r>
          </w:p>
        </w:tc>
        <w:tc>
          <w:tcPr>
            <w:tcW w:w="1701" w:type="dxa"/>
            <w:shd w:val="clear" w:color="auto" w:fill="D9EAF7"/>
            <w:vAlign w:val="center"/>
          </w:tcPr>
          <w:p w14:paraId="26B092E8"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b/>
                <w:sz w:val="24"/>
                <w:szCs w:val="24"/>
                <w:lang w:val="lt-LT"/>
              </w:rPr>
              <w:t>Patalpa / zona</w:t>
            </w:r>
          </w:p>
        </w:tc>
        <w:tc>
          <w:tcPr>
            <w:tcW w:w="623" w:type="dxa"/>
            <w:shd w:val="clear" w:color="auto" w:fill="D9EAF7"/>
            <w:vAlign w:val="center"/>
          </w:tcPr>
          <w:p w14:paraId="5F00A48F"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b/>
                <w:sz w:val="24"/>
                <w:szCs w:val="24"/>
                <w:lang w:val="lt-LT"/>
              </w:rPr>
              <w:t>Pozicija</w:t>
            </w:r>
          </w:p>
        </w:tc>
        <w:tc>
          <w:tcPr>
            <w:tcW w:w="6917" w:type="dxa"/>
            <w:shd w:val="clear" w:color="auto" w:fill="D9EAF7"/>
            <w:vAlign w:val="center"/>
          </w:tcPr>
          <w:p w14:paraId="36B5DE13"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b/>
                <w:sz w:val="24"/>
                <w:szCs w:val="24"/>
                <w:lang w:val="lt-LT"/>
              </w:rPr>
              <w:t>Įrangos pavadinimas ir techninės charakteristikos</w:t>
            </w:r>
          </w:p>
        </w:tc>
        <w:tc>
          <w:tcPr>
            <w:tcW w:w="1417" w:type="dxa"/>
            <w:shd w:val="clear" w:color="auto" w:fill="D9EAF7"/>
            <w:vAlign w:val="center"/>
          </w:tcPr>
          <w:p w14:paraId="7A155212"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b/>
                <w:sz w:val="24"/>
                <w:szCs w:val="24"/>
                <w:lang w:val="lt-LT"/>
              </w:rPr>
              <w:t xml:space="preserve">Matmenys </w:t>
            </w:r>
            <w:proofErr w:type="spellStart"/>
            <w:r w:rsidRPr="00DB5C60">
              <w:rPr>
                <w:rFonts w:ascii="Times New Roman" w:hAnsi="Times New Roman" w:cs="Times New Roman"/>
                <w:b/>
                <w:sz w:val="24"/>
                <w:szCs w:val="24"/>
                <w:lang w:val="lt-LT"/>
              </w:rPr>
              <w:t>PxGxA</w:t>
            </w:r>
            <w:proofErr w:type="spellEnd"/>
          </w:p>
        </w:tc>
        <w:tc>
          <w:tcPr>
            <w:tcW w:w="1190" w:type="dxa"/>
            <w:shd w:val="clear" w:color="auto" w:fill="D9EAF7"/>
            <w:vAlign w:val="center"/>
          </w:tcPr>
          <w:p w14:paraId="1EFA6E35"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b/>
                <w:sz w:val="24"/>
                <w:szCs w:val="24"/>
                <w:lang w:val="lt-LT"/>
              </w:rPr>
              <w:t>Galingumas</w:t>
            </w:r>
          </w:p>
        </w:tc>
        <w:tc>
          <w:tcPr>
            <w:tcW w:w="567" w:type="dxa"/>
            <w:shd w:val="clear" w:color="auto" w:fill="D9EAF7"/>
            <w:vAlign w:val="center"/>
          </w:tcPr>
          <w:p w14:paraId="0862AFDD"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b/>
                <w:sz w:val="24"/>
                <w:szCs w:val="24"/>
                <w:lang w:val="lt-LT"/>
              </w:rPr>
              <w:t>Kiekis</w:t>
            </w:r>
          </w:p>
        </w:tc>
        <w:tc>
          <w:tcPr>
            <w:tcW w:w="1247" w:type="dxa"/>
            <w:shd w:val="clear" w:color="auto" w:fill="D9EAF7"/>
            <w:vAlign w:val="center"/>
          </w:tcPr>
          <w:p w14:paraId="4D016523"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b/>
                <w:sz w:val="24"/>
                <w:szCs w:val="24"/>
                <w:lang w:val="lt-LT"/>
              </w:rPr>
              <w:t>Pastaba</w:t>
            </w:r>
          </w:p>
        </w:tc>
      </w:tr>
      <w:tr w:rsidR="00E03914" w:rsidRPr="00DB5C60" w14:paraId="3CB83501" w14:textId="77777777">
        <w:trPr>
          <w:jc w:val="center"/>
        </w:trPr>
        <w:tc>
          <w:tcPr>
            <w:tcW w:w="567" w:type="dxa"/>
            <w:shd w:val="clear" w:color="auto" w:fill="F2F2F2"/>
            <w:vAlign w:val="center"/>
          </w:tcPr>
          <w:p w14:paraId="772DB26E"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701" w:type="dxa"/>
            <w:shd w:val="clear" w:color="auto" w:fill="F2F2F2"/>
            <w:vAlign w:val="center"/>
          </w:tcPr>
          <w:p w14:paraId="2F231C6D"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b/>
                <w:sz w:val="24"/>
                <w:szCs w:val="24"/>
                <w:lang w:val="lt-LT"/>
              </w:rPr>
              <w:t>Virtuvės patalpa</w:t>
            </w:r>
          </w:p>
        </w:tc>
        <w:tc>
          <w:tcPr>
            <w:tcW w:w="623" w:type="dxa"/>
            <w:shd w:val="clear" w:color="auto" w:fill="F2F2F2"/>
            <w:vAlign w:val="center"/>
          </w:tcPr>
          <w:p w14:paraId="71063BD0"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T-1</w:t>
            </w:r>
          </w:p>
        </w:tc>
        <w:tc>
          <w:tcPr>
            <w:tcW w:w="6917" w:type="dxa"/>
            <w:shd w:val="clear" w:color="auto" w:fill="F2F2F2"/>
            <w:vAlign w:val="center"/>
          </w:tcPr>
          <w:p w14:paraId="17319FF0"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Plautuvė keramikinė, matmenys (</w:t>
            </w:r>
            <w:proofErr w:type="spellStart"/>
            <w:r w:rsidRPr="00DB5C60">
              <w:rPr>
                <w:rFonts w:ascii="Times New Roman" w:hAnsi="Times New Roman" w:cs="Times New Roman"/>
                <w:sz w:val="24"/>
                <w:szCs w:val="24"/>
                <w:lang w:val="lt-LT"/>
              </w:rPr>
              <w:t>IxPxA</w:t>
            </w:r>
            <w:proofErr w:type="spellEnd"/>
            <w:r w:rsidRPr="00DB5C60">
              <w:rPr>
                <w:rFonts w:ascii="Times New Roman" w:hAnsi="Times New Roman" w:cs="Times New Roman"/>
                <w:sz w:val="24"/>
                <w:szCs w:val="24"/>
                <w:lang w:val="lt-LT"/>
              </w:rPr>
              <w:t>): 400x400 mm</w:t>
            </w:r>
          </w:p>
        </w:tc>
        <w:tc>
          <w:tcPr>
            <w:tcW w:w="1417" w:type="dxa"/>
            <w:shd w:val="clear" w:color="auto" w:fill="F2F2F2"/>
            <w:vAlign w:val="center"/>
          </w:tcPr>
          <w:p w14:paraId="65D179F3"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400x400</w:t>
            </w:r>
          </w:p>
        </w:tc>
        <w:tc>
          <w:tcPr>
            <w:tcW w:w="1190" w:type="dxa"/>
            <w:shd w:val="clear" w:color="auto" w:fill="F2F2F2"/>
            <w:vAlign w:val="center"/>
          </w:tcPr>
          <w:p w14:paraId="30404F39" w14:textId="77777777" w:rsidR="00E03914" w:rsidRPr="00DB5C60" w:rsidRDefault="00E03914">
            <w:pPr>
              <w:rPr>
                <w:rFonts w:ascii="Times New Roman" w:hAnsi="Times New Roman" w:cs="Times New Roman"/>
                <w:sz w:val="24"/>
                <w:szCs w:val="24"/>
                <w:lang w:val="lt-LT"/>
              </w:rPr>
            </w:pPr>
          </w:p>
        </w:tc>
        <w:tc>
          <w:tcPr>
            <w:tcW w:w="567" w:type="dxa"/>
            <w:shd w:val="clear" w:color="auto" w:fill="F2F2F2"/>
            <w:vAlign w:val="center"/>
          </w:tcPr>
          <w:p w14:paraId="2E2BFF6C"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247" w:type="dxa"/>
            <w:shd w:val="clear" w:color="auto" w:fill="F2F2F2"/>
            <w:vAlign w:val="center"/>
          </w:tcPr>
          <w:p w14:paraId="68F2912C" w14:textId="77777777" w:rsidR="00E03914" w:rsidRPr="00DB5C60" w:rsidRDefault="00E03914">
            <w:pPr>
              <w:rPr>
                <w:rFonts w:ascii="Times New Roman" w:hAnsi="Times New Roman" w:cs="Times New Roman"/>
                <w:sz w:val="24"/>
                <w:szCs w:val="24"/>
                <w:lang w:val="lt-LT"/>
              </w:rPr>
            </w:pPr>
          </w:p>
        </w:tc>
      </w:tr>
      <w:tr w:rsidR="00E03914" w:rsidRPr="00DB5C60" w14:paraId="6BF851B7" w14:textId="77777777">
        <w:trPr>
          <w:jc w:val="center"/>
        </w:trPr>
        <w:tc>
          <w:tcPr>
            <w:tcW w:w="567" w:type="dxa"/>
            <w:shd w:val="clear" w:color="auto" w:fill="F2F2F2"/>
            <w:vAlign w:val="center"/>
          </w:tcPr>
          <w:p w14:paraId="01D6300C"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2</w:t>
            </w:r>
          </w:p>
        </w:tc>
        <w:tc>
          <w:tcPr>
            <w:tcW w:w="1701" w:type="dxa"/>
            <w:shd w:val="clear" w:color="auto" w:fill="F2F2F2"/>
            <w:vAlign w:val="center"/>
          </w:tcPr>
          <w:p w14:paraId="10FDF72E"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b/>
                <w:sz w:val="24"/>
                <w:szCs w:val="24"/>
                <w:lang w:val="lt-LT"/>
              </w:rPr>
              <w:t>Maisto produktų laikymo patalpa 1-24</w:t>
            </w:r>
          </w:p>
        </w:tc>
        <w:tc>
          <w:tcPr>
            <w:tcW w:w="623" w:type="dxa"/>
            <w:shd w:val="clear" w:color="auto" w:fill="F2F2F2"/>
            <w:vAlign w:val="center"/>
          </w:tcPr>
          <w:p w14:paraId="7A0069BD"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T-2</w:t>
            </w:r>
          </w:p>
        </w:tc>
        <w:tc>
          <w:tcPr>
            <w:tcW w:w="6917" w:type="dxa"/>
            <w:shd w:val="clear" w:color="auto" w:fill="F2F2F2"/>
            <w:vAlign w:val="center"/>
          </w:tcPr>
          <w:p w14:paraId="7CE57A2F"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Šaldytuvas vidus ir Išorė iš n.pl.; Temperatūra: +2/+8°C; Skaitmeninis ekranas; elektroninis valdymas; Komplekte: 4 lentynos 650x530 mm. A energijos klasė. Sienų storis 100 mm</w:t>
            </w:r>
          </w:p>
        </w:tc>
        <w:tc>
          <w:tcPr>
            <w:tcW w:w="1417" w:type="dxa"/>
            <w:shd w:val="clear" w:color="auto" w:fill="F2F2F2"/>
            <w:vAlign w:val="center"/>
          </w:tcPr>
          <w:p w14:paraId="0A8D471A"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740x875x2090</w:t>
            </w:r>
          </w:p>
        </w:tc>
        <w:tc>
          <w:tcPr>
            <w:tcW w:w="1190" w:type="dxa"/>
            <w:shd w:val="clear" w:color="auto" w:fill="F2F2F2"/>
            <w:vAlign w:val="center"/>
          </w:tcPr>
          <w:p w14:paraId="68ED64D1"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0,1kW/230V</w:t>
            </w:r>
          </w:p>
        </w:tc>
        <w:tc>
          <w:tcPr>
            <w:tcW w:w="567" w:type="dxa"/>
            <w:shd w:val="clear" w:color="auto" w:fill="F2F2F2"/>
            <w:vAlign w:val="center"/>
          </w:tcPr>
          <w:p w14:paraId="7641A4DA"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2</w:t>
            </w:r>
          </w:p>
        </w:tc>
        <w:tc>
          <w:tcPr>
            <w:tcW w:w="1247" w:type="dxa"/>
            <w:shd w:val="clear" w:color="auto" w:fill="F2F2F2"/>
            <w:vAlign w:val="center"/>
          </w:tcPr>
          <w:p w14:paraId="4F5E33DC" w14:textId="77777777" w:rsidR="00E03914" w:rsidRPr="00DB5C60" w:rsidRDefault="00E03914">
            <w:pPr>
              <w:rPr>
                <w:rFonts w:ascii="Times New Roman" w:hAnsi="Times New Roman" w:cs="Times New Roman"/>
                <w:sz w:val="24"/>
                <w:szCs w:val="24"/>
                <w:lang w:val="lt-LT"/>
              </w:rPr>
            </w:pPr>
          </w:p>
        </w:tc>
      </w:tr>
      <w:tr w:rsidR="00E03914" w:rsidRPr="00DB5C60" w14:paraId="7D144EE7" w14:textId="77777777">
        <w:trPr>
          <w:jc w:val="center"/>
        </w:trPr>
        <w:tc>
          <w:tcPr>
            <w:tcW w:w="567" w:type="dxa"/>
            <w:vAlign w:val="center"/>
          </w:tcPr>
          <w:p w14:paraId="3063CEAB"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3</w:t>
            </w:r>
          </w:p>
        </w:tc>
        <w:tc>
          <w:tcPr>
            <w:tcW w:w="1701" w:type="dxa"/>
            <w:vAlign w:val="center"/>
          </w:tcPr>
          <w:p w14:paraId="7FFC5341"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Maisto produktų laikymo patalpa 1-24</w:t>
            </w:r>
          </w:p>
        </w:tc>
        <w:tc>
          <w:tcPr>
            <w:tcW w:w="623" w:type="dxa"/>
            <w:vAlign w:val="center"/>
          </w:tcPr>
          <w:p w14:paraId="0E12DC5A"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T-3</w:t>
            </w:r>
          </w:p>
        </w:tc>
        <w:tc>
          <w:tcPr>
            <w:tcW w:w="6917" w:type="dxa"/>
            <w:vAlign w:val="center"/>
          </w:tcPr>
          <w:p w14:paraId="049C265E"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ŠPG Šaldiklis - 200L - 2 fiksuotos lentynos - nerūdijantis plienas</w:t>
            </w:r>
          </w:p>
        </w:tc>
        <w:tc>
          <w:tcPr>
            <w:tcW w:w="1417" w:type="dxa"/>
            <w:vAlign w:val="center"/>
          </w:tcPr>
          <w:p w14:paraId="75788411"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600x600x850</w:t>
            </w:r>
          </w:p>
        </w:tc>
        <w:tc>
          <w:tcPr>
            <w:tcW w:w="1190" w:type="dxa"/>
            <w:vAlign w:val="center"/>
          </w:tcPr>
          <w:p w14:paraId="2B6F688D"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0,3kW/230V</w:t>
            </w:r>
          </w:p>
        </w:tc>
        <w:tc>
          <w:tcPr>
            <w:tcW w:w="567" w:type="dxa"/>
            <w:vAlign w:val="center"/>
          </w:tcPr>
          <w:p w14:paraId="6C0AC41C"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247" w:type="dxa"/>
            <w:vAlign w:val="center"/>
          </w:tcPr>
          <w:p w14:paraId="74124CAC" w14:textId="77777777" w:rsidR="00E03914" w:rsidRPr="00DB5C60" w:rsidRDefault="00E03914">
            <w:pPr>
              <w:rPr>
                <w:rFonts w:ascii="Times New Roman" w:hAnsi="Times New Roman" w:cs="Times New Roman"/>
                <w:sz w:val="24"/>
                <w:szCs w:val="24"/>
                <w:lang w:val="lt-LT"/>
              </w:rPr>
            </w:pPr>
          </w:p>
        </w:tc>
      </w:tr>
      <w:tr w:rsidR="00E03914" w:rsidRPr="00DB5C60" w14:paraId="46C93FA3" w14:textId="77777777">
        <w:trPr>
          <w:jc w:val="center"/>
        </w:trPr>
        <w:tc>
          <w:tcPr>
            <w:tcW w:w="567" w:type="dxa"/>
            <w:vAlign w:val="center"/>
          </w:tcPr>
          <w:p w14:paraId="0F23EDD4"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4</w:t>
            </w:r>
          </w:p>
        </w:tc>
        <w:tc>
          <w:tcPr>
            <w:tcW w:w="1701" w:type="dxa"/>
            <w:vAlign w:val="center"/>
          </w:tcPr>
          <w:p w14:paraId="7067A5DF"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Maisto produktų laikymo patalpa 1-24</w:t>
            </w:r>
          </w:p>
        </w:tc>
        <w:tc>
          <w:tcPr>
            <w:tcW w:w="623" w:type="dxa"/>
            <w:vAlign w:val="center"/>
          </w:tcPr>
          <w:p w14:paraId="53533D45"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T-4</w:t>
            </w:r>
          </w:p>
        </w:tc>
        <w:tc>
          <w:tcPr>
            <w:tcW w:w="6917" w:type="dxa"/>
            <w:vAlign w:val="center"/>
          </w:tcPr>
          <w:p w14:paraId="3B625137"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N.pl. stelažas 5 lentynos</w:t>
            </w:r>
          </w:p>
        </w:tc>
        <w:tc>
          <w:tcPr>
            <w:tcW w:w="1417" w:type="dxa"/>
            <w:vAlign w:val="center"/>
          </w:tcPr>
          <w:p w14:paraId="45D279F4"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2000x500x1800</w:t>
            </w:r>
          </w:p>
        </w:tc>
        <w:tc>
          <w:tcPr>
            <w:tcW w:w="1190" w:type="dxa"/>
            <w:vAlign w:val="center"/>
          </w:tcPr>
          <w:p w14:paraId="369D70B7" w14:textId="77777777" w:rsidR="00E03914" w:rsidRPr="00DB5C60" w:rsidRDefault="00E03914">
            <w:pPr>
              <w:rPr>
                <w:rFonts w:ascii="Times New Roman" w:hAnsi="Times New Roman" w:cs="Times New Roman"/>
                <w:sz w:val="24"/>
                <w:szCs w:val="24"/>
                <w:lang w:val="lt-LT"/>
              </w:rPr>
            </w:pPr>
          </w:p>
        </w:tc>
        <w:tc>
          <w:tcPr>
            <w:tcW w:w="567" w:type="dxa"/>
            <w:vAlign w:val="center"/>
          </w:tcPr>
          <w:p w14:paraId="50F9E59C"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247" w:type="dxa"/>
            <w:vAlign w:val="center"/>
          </w:tcPr>
          <w:p w14:paraId="1DEA764E" w14:textId="77777777" w:rsidR="00E03914" w:rsidRPr="00DB5C60" w:rsidRDefault="00E03914">
            <w:pPr>
              <w:rPr>
                <w:rFonts w:ascii="Times New Roman" w:hAnsi="Times New Roman" w:cs="Times New Roman"/>
                <w:sz w:val="24"/>
                <w:szCs w:val="24"/>
                <w:lang w:val="lt-LT"/>
              </w:rPr>
            </w:pPr>
          </w:p>
        </w:tc>
      </w:tr>
      <w:tr w:rsidR="00E03914" w:rsidRPr="00DB5C60" w14:paraId="2D80CD9A" w14:textId="77777777">
        <w:trPr>
          <w:jc w:val="center"/>
        </w:trPr>
        <w:tc>
          <w:tcPr>
            <w:tcW w:w="567" w:type="dxa"/>
            <w:vAlign w:val="center"/>
          </w:tcPr>
          <w:p w14:paraId="319B3DFC"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5</w:t>
            </w:r>
          </w:p>
        </w:tc>
        <w:tc>
          <w:tcPr>
            <w:tcW w:w="1701" w:type="dxa"/>
            <w:vAlign w:val="center"/>
          </w:tcPr>
          <w:p w14:paraId="2BA5CA5C"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Maisto produktų laikymo patalpa 1-24</w:t>
            </w:r>
          </w:p>
        </w:tc>
        <w:tc>
          <w:tcPr>
            <w:tcW w:w="623" w:type="dxa"/>
            <w:vAlign w:val="center"/>
          </w:tcPr>
          <w:p w14:paraId="1250EEC9"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T-5</w:t>
            </w:r>
          </w:p>
        </w:tc>
        <w:tc>
          <w:tcPr>
            <w:tcW w:w="6917" w:type="dxa"/>
            <w:vAlign w:val="center"/>
          </w:tcPr>
          <w:p w14:paraId="45E553CF"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Šaldiklis horizontalus, talpa: 345 l</w:t>
            </w:r>
          </w:p>
        </w:tc>
        <w:tc>
          <w:tcPr>
            <w:tcW w:w="1417" w:type="dxa"/>
            <w:vAlign w:val="center"/>
          </w:tcPr>
          <w:p w14:paraId="09CD0E49"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1275x785x840</w:t>
            </w:r>
          </w:p>
        </w:tc>
        <w:tc>
          <w:tcPr>
            <w:tcW w:w="1190" w:type="dxa"/>
            <w:vAlign w:val="center"/>
          </w:tcPr>
          <w:p w14:paraId="1AA9B115"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0,11kW/230V</w:t>
            </w:r>
          </w:p>
        </w:tc>
        <w:tc>
          <w:tcPr>
            <w:tcW w:w="567" w:type="dxa"/>
            <w:vAlign w:val="center"/>
          </w:tcPr>
          <w:p w14:paraId="7AFB2CB2"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247" w:type="dxa"/>
            <w:vAlign w:val="center"/>
          </w:tcPr>
          <w:p w14:paraId="10EEA01A" w14:textId="77777777" w:rsidR="00E03914" w:rsidRPr="00DB5C60" w:rsidRDefault="00E03914">
            <w:pPr>
              <w:rPr>
                <w:rFonts w:ascii="Times New Roman" w:hAnsi="Times New Roman" w:cs="Times New Roman"/>
                <w:sz w:val="24"/>
                <w:szCs w:val="24"/>
                <w:lang w:val="lt-LT"/>
              </w:rPr>
            </w:pPr>
          </w:p>
        </w:tc>
      </w:tr>
      <w:tr w:rsidR="00E03914" w:rsidRPr="00DB5C60" w14:paraId="2BE13333" w14:textId="77777777">
        <w:trPr>
          <w:jc w:val="center"/>
        </w:trPr>
        <w:tc>
          <w:tcPr>
            <w:tcW w:w="567" w:type="dxa"/>
            <w:vAlign w:val="center"/>
          </w:tcPr>
          <w:p w14:paraId="415C63B6"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6</w:t>
            </w:r>
          </w:p>
        </w:tc>
        <w:tc>
          <w:tcPr>
            <w:tcW w:w="1701" w:type="dxa"/>
            <w:vAlign w:val="center"/>
          </w:tcPr>
          <w:p w14:paraId="106A23FF"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Maisto produktų laikymo patalpa 1-24</w:t>
            </w:r>
          </w:p>
        </w:tc>
        <w:tc>
          <w:tcPr>
            <w:tcW w:w="623" w:type="dxa"/>
            <w:vAlign w:val="center"/>
          </w:tcPr>
          <w:p w14:paraId="52F3B02C"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T-6</w:t>
            </w:r>
          </w:p>
        </w:tc>
        <w:tc>
          <w:tcPr>
            <w:tcW w:w="6917" w:type="dxa"/>
            <w:vAlign w:val="center"/>
          </w:tcPr>
          <w:p w14:paraId="69BA6D36"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N.pl. stelažas 5 lentynos</w:t>
            </w:r>
          </w:p>
        </w:tc>
        <w:tc>
          <w:tcPr>
            <w:tcW w:w="1417" w:type="dxa"/>
            <w:vAlign w:val="center"/>
          </w:tcPr>
          <w:p w14:paraId="2FFC99AB"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1150x500x1800</w:t>
            </w:r>
          </w:p>
        </w:tc>
        <w:tc>
          <w:tcPr>
            <w:tcW w:w="1190" w:type="dxa"/>
            <w:vAlign w:val="center"/>
          </w:tcPr>
          <w:p w14:paraId="08A001ED" w14:textId="77777777" w:rsidR="00E03914" w:rsidRPr="00DB5C60" w:rsidRDefault="00E03914">
            <w:pPr>
              <w:rPr>
                <w:rFonts w:ascii="Times New Roman" w:hAnsi="Times New Roman" w:cs="Times New Roman"/>
                <w:sz w:val="24"/>
                <w:szCs w:val="24"/>
                <w:lang w:val="lt-LT"/>
              </w:rPr>
            </w:pPr>
          </w:p>
        </w:tc>
        <w:tc>
          <w:tcPr>
            <w:tcW w:w="567" w:type="dxa"/>
            <w:vAlign w:val="center"/>
          </w:tcPr>
          <w:p w14:paraId="7D769B8A"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2</w:t>
            </w:r>
          </w:p>
        </w:tc>
        <w:tc>
          <w:tcPr>
            <w:tcW w:w="1247" w:type="dxa"/>
            <w:vAlign w:val="center"/>
          </w:tcPr>
          <w:p w14:paraId="4A39F10C" w14:textId="77777777" w:rsidR="00E03914" w:rsidRPr="00DB5C60" w:rsidRDefault="00E03914">
            <w:pPr>
              <w:rPr>
                <w:rFonts w:ascii="Times New Roman" w:hAnsi="Times New Roman" w:cs="Times New Roman"/>
                <w:sz w:val="24"/>
                <w:szCs w:val="24"/>
                <w:lang w:val="lt-LT"/>
              </w:rPr>
            </w:pPr>
          </w:p>
        </w:tc>
      </w:tr>
      <w:tr w:rsidR="00E03914" w:rsidRPr="00DB5C60" w14:paraId="41005CBC" w14:textId="77777777">
        <w:trPr>
          <w:jc w:val="center"/>
        </w:trPr>
        <w:tc>
          <w:tcPr>
            <w:tcW w:w="567" w:type="dxa"/>
            <w:shd w:val="clear" w:color="auto" w:fill="F2F2F2"/>
            <w:vAlign w:val="center"/>
          </w:tcPr>
          <w:p w14:paraId="7975FD32"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7</w:t>
            </w:r>
          </w:p>
        </w:tc>
        <w:tc>
          <w:tcPr>
            <w:tcW w:w="1701" w:type="dxa"/>
            <w:shd w:val="clear" w:color="auto" w:fill="F2F2F2"/>
            <w:vAlign w:val="center"/>
          </w:tcPr>
          <w:p w14:paraId="3E7F66EB"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b/>
                <w:sz w:val="24"/>
                <w:szCs w:val="24"/>
                <w:lang w:val="lt-LT"/>
              </w:rPr>
              <w:t>Daržovių sandėliavimo patalpa 1-26</w:t>
            </w:r>
          </w:p>
        </w:tc>
        <w:tc>
          <w:tcPr>
            <w:tcW w:w="623" w:type="dxa"/>
            <w:shd w:val="clear" w:color="auto" w:fill="F2F2F2"/>
            <w:vAlign w:val="center"/>
          </w:tcPr>
          <w:p w14:paraId="389C13AC"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T-7</w:t>
            </w:r>
          </w:p>
        </w:tc>
        <w:tc>
          <w:tcPr>
            <w:tcW w:w="6917" w:type="dxa"/>
            <w:shd w:val="clear" w:color="auto" w:fill="F2F2F2"/>
            <w:vAlign w:val="center"/>
          </w:tcPr>
          <w:p w14:paraId="56AB8034"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N.pl. padėklas daržovėms</w:t>
            </w:r>
          </w:p>
        </w:tc>
        <w:tc>
          <w:tcPr>
            <w:tcW w:w="1417" w:type="dxa"/>
            <w:shd w:val="clear" w:color="auto" w:fill="F2F2F2"/>
            <w:vAlign w:val="center"/>
          </w:tcPr>
          <w:p w14:paraId="0C62391D"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2000x700x200</w:t>
            </w:r>
          </w:p>
        </w:tc>
        <w:tc>
          <w:tcPr>
            <w:tcW w:w="1190" w:type="dxa"/>
            <w:shd w:val="clear" w:color="auto" w:fill="F2F2F2"/>
            <w:vAlign w:val="center"/>
          </w:tcPr>
          <w:p w14:paraId="2F35C86E" w14:textId="77777777" w:rsidR="00E03914" w:rsidRPr="00DB5C60" w:rsidRDefault="00E03914">
            <w:pPr>
              <w:rPr>
                <w:rFonts w:ascii="Times New Roman" w:hAnsi="Times New Roman" w:cs="Times New Roman"/>
                <w:sz w:val="24"/>
                <w:szCs w:val="24"/>
                <w:lang w:val="lt-LT"/>
              </w:rPr>
            </w:pPr>
          </w:p>
        </w:tc>
        <w:tc>
          <w:tcPr>
            <w:tcW w:w="567" w:type="dxa"/>
            <w:shd w:val="clear" w:color="auto" w:fill="F2F2F2"/>
            <w:vAlign w:val="center"/>
          </w:tcPr>
          <w:p w14:paraId="3D56F4F5"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247" w:type="dxa"/>
            <w:shd w:val="clear" w:color="auto" w:fill="F2F2F2"/>
            <w:vAlign w:val="center"/>
          </w:tcPr>
          <w:p w14:paraId="4C004268" w14:textId="77777777" w:rsidR="00E03914" w:rsidRPr="00DB5C60" w:rsidRDefault="00E03914">
            <w:pPr>
              <w:rPr>
                <w:rFonts w:ascii="Times New Roman" w:hAnsi="Times New Roman" w:cs="Times New Roman"/>
                <w:sz w:val="24"/>
                <w:szCs w:val="24"/>
                <w:lang w:val="lt-LT"/>
              </w:rPr>
            </w:pPr>
          </w:p>
        </w:tc>
      </w:tr>
      <w:tr w:rsidR="00E03914" w:rsidRPr="00DB5C60" w14:paraId="3A6FED8B" w14:textId="77777777">
        <w:trPr>
          <w:jc w:val="center"/>
        </w:trPr>
        <w:tc>
          <w:tcPr>
            <w:tcW w:w="567" w:type="dxa"/>
            <w:vAlign w:val="center"/>
          </w:tcPr>
          <w:p w14:paraId="45F260AD"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8</w:t>
            </w:r>
          </w:p>
        </w:tc>
        <w:tc>
          <w:tcPr>
            <w:tcW w:w="1701" w:type="dxa"/>
            <w:vAlign w:val="center"/>
          </w:tcPr>
          <w:p w14:paraId="7E73B884"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Daržovių sandėliavimo patalpa 1-26</w:t>
            </w:r>
          </w:p>
        </w:tc>
        <w:tc>
          <w:tcPr>
            <w:tcW w:w="623" w:type="dxa"/>
            <w:vAlign w:val="center"/>
          </w:tcPr>
          <w:p w14:paraId="387AA0D5"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T-8</w:t>
            </w:r>
          </w:p>
        </w:tc>
        <w:tc>
          <w:tcPr>
            <w:tcW w:w="6917" w:type="dxa"/>
            <w:vAlign w:val="center"/>
          </w:tcPr>
          <w:p w14:paraId="5378CF0A"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N.pl. stelažas 5 lentynos</w:t>
            </w:r>
          </w:p>
        </w:tc>
        <w:tc>
          <w:tcPr>
            <w:tcW w:w="1417" w:type="dxa"/>
            <w:vAlign w:val="center"/>
          </w:tcPr>
          <w:p w14:paraId="5CAB8D4B"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1400x600x1800</w:t>
            </w:r>
          </w:p>
        </w:tc>
        <w:tc>
          <w:tcPr>
            <w:tcW w:w="1190" w:type="dxa"/>
            <w:vAlign w:val="center"/>
          </w:tcPr>
          <w:p w14:paraId="3C586E35" w14:textId="77777777" w:rsidR="00E03914" w:rsidRPr="00DB5C60" w:rsidRDefault="00E03914">
            <w:pPr>
              <w:rPr>
                <w:rFonts w:ascii="Times New Roman" w:hAnsi="Times New Roman" w:cs="Times New Roman"/>
                <w:sz w:val="24"/>
                <w:szCs w:val="24"/>
                <w:lang w:val="lt-LT"/>
              </w:rPr>
            </w:pPr>
          </w:p>
        </w:tc>
        <w:tc>
          <w:tcPr>
            <w:tcW w:w="567" w:type="dxa"/>
            <w:vAlign w:val="center"/>
          </w:tcPr>
          <w:p w14:paraId="2788B9AD"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2</w:t>
            </w:r>
          </w:p>
        </w:tc>
        <w:tc>
          <w:tcPr>
            <w:tcW w:w="1247" w:type="dxa"/>
            <w:vAlign w:val="center"/>
          </w:tcPr>
          <w:p w14:paraId="4347F432" w14:textId="77777777" w:rsidR="00E03914" w:rsidRPr="00DB5C60" w:rsidRDefault="00E03914">
            <w:pPr>
              <w:rPr>
                <w:rFonts w:ascii="Times New Roman" w:hAnsi="Times New Roman" w:cs="Times New Roman"/>
                <w:sz w:val="24"/>
                <w:szCs w:val="24"/>
                <w:lang w:val="lt-LT"/>
              </w:rPr>
            </w:pPr>
          </w:p>
        </w:tc>
      </w:tr>
      <w:tr w:rsidR="00E03914" w:rsidRPr="00DB5C60" w14:paraId="3CCF219D" w14:textId="77777777">
        <w:trPr>
          <w:jc w:val="center"/>
        </w:trPr>
        <w:tc>
          <w:tcPr>
            <w:tcW w:w="567" w:type="dxa"/>
            <w:shd w:val="clear" w:color="auto" w:fill="F2F2F2"/>
            <w:vAlign w:val="center"/>
          </w:tcPr>
          <w:p w14:paraId="72F8BCFE"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9</w:t>
            </w:r>
          </w:p>
        </w:tc>
        <w:tc>
          <w:tcPr>
            <w:tcW w:w="1701" w:type="dxa"/>
            <w:shd w:val="clear" w:color="auto" w:fill="F2F2F2"/>
            <w:vAlign w:val="center"/>
          </w:tcPr>
          <w:p w14:paraId="4B7751C3"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b/>
                <w:sz w:val="24"/>
                <w:szCs w:val="24"/>
                <w:lang w:val="lt-LT"/>
              </w:rPr>
              <w:t>Daržovių paruošimo patalpa 1-27</w:t>
            </w:r>
          </w:p>
        </w:tc>
        <w:tc>
          <w:tcPr>
            <w:tcW w:w="623" w:type="dxa"/>
            <w:shd w:val="clear" w:color="auto" w:fill="F2F2F2"/>
            <w:vAlign w:val="center"/>
          </w:tcPr>
          <w:p w14:paraId="3B88787D"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T-2</w:t>
            </w:r>
          </w:p>
        </w:tc>
        <w:tc>
          <w:tcPr>
            <w:tcW w:w="6917" w:type="dxa"/>
            <w:shd w:val="clear" w:color="auto" w:fill="F2F2F2"/>
            <w:vAlign w:val="center"/>
          </w:tcPr>
          <w:p w14:paraId="7D83144B"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Šaldytuvas vidus ir Išorė iš n.pl.; Temperatūra: +2/+8°C; Skaitmeninis ekranas; elektroninis valdymas; Komplekte: 4 lentynos 650x530 mm. A energijos klasė. Sienų storis 100 mm</w:t>
            </w:r>
          </w:p>
        </w:tc>
        <w:tc>
          <w:tcPr>
            <w:tcW w:w="1417" w:type="dxa"/>
            <w:shd w:val="clear" w:color="auto" w:fill="F2F2F2"/>
            <w:vAlign w:val="center"/>
          </w:tcPr>
          <w:p w14:paraId="28AE8CFD"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740x875x2090</w:t>
            </w:r>
          </w:p>
        </w:tc>
        <w:tc>
          <w:tcPr>
            <w:tcW w:w="1190" w:type="dxa"/>
            <w:shd w:val="clear" w:color="auto" w:fill="F2F2F2"/>
            <w:vAlign w:val="center"/>
          </w:tcPr>
          <w:p w14:paraId="4B63969C"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0,1kW/230V</w:t>
            </w:r>
          </w:p>
        </w:tc>
        <w:tc>
          <w:tcPr>
            <w:tcW w:w="567" w:type="dxa"/>
            <w:shd w:val="clear" w:color="auto" w:fill="F2F2F2"/>
            <w:vAlign w:val="center"/>
          </w:tcPr>
          <w:p w14:paraId="4695AA33"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247" w:type="dxa"/>
            <w:shd w:val="clear" w:color="auto" w:fill="F2F2F2"/>
            <w:vAlign w:val="center"/>
          </w:tcPr>
          <w:p w14:paraId="76AF43F6" w14:textId="77777777" w:rsidR="00E03914" w:rsidRPr="00DB5C60" w:rsidRDefault="00E03914">
            <w:pPr>
              <w:rPr>
                <w:rFonts w:ascii="Times New Roman" w:hAnsi="Times New Roman" w:cs="Times New Roman"/>
                <w:sz w:val="24"/>
                <w:szCs w:val="24"/>
                <w:lang w:val="lt-LT"/>
              </w:rPr>
            </w:pPr>
          </w:p>
        </w:tc>
      </w:tr>
      <w:tr w:rsidR="00E03914" w:rsidRPr="00DB5C60" w14:paraId="4EF1E797" w14:textId="77777777">
        <w:trPr>
          <w:jc w:val="center"/>
        </w:trPr>
        <w:tc>
          <w:tcPr>
            <w:tcW w:w="567" w:type="dxa"/>
            <w:vAlign w:val="center"/>
          </w:tcPr>
          <w:p w14:paraId="71495794"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10</w:t>
            </w:r>
          </w:p>
        </w:tc>
        <w:tc>
          <w:tcPr>
            <w:tcW w:w="1701" w:type="dxa"/>
            <w:vAlign w:val="center"/>
          </w:tcPr>
          <w:p w14:paraId="25B1B6EA"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Daržovių paruošimo patalpa 1-27</w:t>
            </w:r>
          </w:p>
        </w:tc>
        <w:tc>
          <w:tcPr>
            <w:tcW w:w="623" w:type="dxa"/>
            <w:vAlign w:val="center"/>
          </w:tcPr>
          <w:p w14:paraId="2DC2E316"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T-9</w:t>
            </w:r>
          </w:p>
        </w:tc>
        <w:tc>
          <w:tcPr>
            <w:tcW w:w="6917" w:type="dxa"/>
            <w:vAlign w:val="center"/>
          </w:tcPr>
          <w:p w14:paraId="288E7FB0"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 xml:space="preserve">Stalas n.pl. su plautuve kairėje, strypine lentyna, </w:t>
            </w:r>
            <w:proofErr w:type="spellStart"/>
            <w:r w:rsidRPr="00DB5C60">
              <w:rPr>
                <w:rFonts w:ascii="Times New Roman" w:hAnsi="Times New Roman" w:cs="Times New Roman"/>
                <w:sz w:val="24"/>
                <w:szCs w:val="24"/>
                <w:lang w:val="lt-LT"/>
              </w:rPr>
              <w:t>borteliu</w:t>
            </w:r>
            <w:proofErr w:type="spellEnd"/>
            <w:r w:rsidRPr="00DB5C60">
              <w:rPr>
                <w:rFonts w:ascii="Times New Roman" w:hAnsi="Times New Roman" w:cs="Times New Roman"/>
                <w:sz w:val="24"/>
                <w:szCs w:val="24"/>
                <w:lang w:val="lt-LT"/>
              </w:rPr>
              <w:t>. Plautuvės matmenys: 500x500x250 mm; Skylė maišytuvui ties plautuvės centru; Reguliuojamos kojelės</w:t>
            </w:r>
          </w:p>
        </w:tc>
        <w:tc>
          <w:tcPr>
            <w:tcW w:w="1417" w:type="dxa"/>
            <w:vAlign w:val="center"/>
          </w:tcPr>
          <w:p w14:paraId="7DC53B5B"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1200x700x900</w:t>
            </w:r>
          </w:p>
        </w:tc>
        <w:tc>
          <w:tcPr>
            <w:tcW w:w="1190" w:type="dxa"/>
            <w:vAlign w:val="center"/>
          </w:tcPr>
          <w:p w14:paraId="128309A6" w14:textId="77777777" w:rsidR="00E03914" w:rsidRPr="00DB5C60" w:rsidRDefault="00E03914">
            <w:pPr>
              <w:rPr>
                <w:rFonts w:ascii="Times New Roman" w:hAnsi="Times New Roman" w:cs="Times New Roman"/>
                <w:sz w:val="24"/>
                <w:szCs w:val="24"/>
                <w:lang w:val="lt-LT"/>
              </w:rPr>
            </w:pPr>
          </w:p>
        </w:tc>
        <w:tc>
          <w:tcPr>
            <w:tcW w:w="567" w:type="dxa"/>
            <w:vAlign w:val="center"/>
          </w:tcPr>
          <w:p w14:paraId="4815D4E2"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247" w:type="dxa"/>
            <w:vAlign w:val="center"/>
          </w:tcPr>
          <w:p w14:paraId="0894C90F" w14:textId="77777777" w:rsidR="00E03914" w:rsidRPr="00DB5C60" w:rsidRDefault="00E03914">
            <w:pPr>
              <w:rPr>
                <w:rFonts w:ascii="Times New Roman" w:hAnsi="Times New Roman" w:cs="Times New Roman"/>
                <w:sz w:val="24"/>
                <w:szCs w:val="24"/>
                <w:lang w:val="lt-LT"/>
              </w:rPr>
            </w:pPr>
          </w:p>
        </w:tc>
      </w:tr>
      <w:tr w:rsidR="00E03914" w:rsidRPr="00DB5C60" w14:paraId="3A3BFBD6" w14:textId="77777777">
        <w:trPr>
          <w:jc w:val="center"/>
        </w:trPr>
        <w:tc>
          <w:tcPr>
            <w:tcW w:w="567" w:type="dxa"/>
            <w:vAlign w:val="center"/>
          </w:tcPr>
          <w:p w14:paraId="314E6CF7"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11</w:t>
            </w:r>
          </w:p>
        </w:tc>
        <w:tc>
          <w:tcPr>
            <w:tcW w:w="1701" w:type="dxa"/>
            <w:vAlign w:val="center"/>
          </w:tcPr>
          <w:p w14:paraId="28B702CB"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Daržovių paruošimo patalpa 1-27</w:t>
            </w:r>
          </w:p>
        </w:tc>
        <w:tc>
          <w:tcPr>
            <w:tcW w:w="623" w:type="dxa"/>
            <w:vAlign w:val="center"/>
          </w:tcPr>
          <w:p w14:paraId="0FF2EF07"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T-10</w:t>
            </w:r>
          </w:p>
        </w:tc>
        <w:tc>
          <w:tcPr>
            <w:tcW w:w="6917" w:type="dxa"/>
            <w:vAlign w:val="center"/>
          </w:tcPr>
          <w:p w14:paraId="75C8ABBE"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 xml:space="preserve">Bulviaskutė 18 kg su </w:t>
            </w:r>
            <w:proofErr w:type="spellStart"/>
            <w:r w:rsidRPr="00DB5C60">
              <w:rPr>
                <w:rFonts w:ascii="Times New Roman" w:hAnsi="Times New Roman" w:cs="Times New Roman"/>
                <w:sz w:val="24"/>
                <w:szCs w:val="24"/>
                <w:lang w:val="lt-LT"/>
              </w:rPr>
              <w:t>paukštintu</w:t>
            </w:r>
            <w:proofErr w:type="spellEnd"/>
            <w:r w:rsidRPr="00DB5C60">
              <w:rPr>
                <w:rFonts w:ascii="Times New Roman" w:hAnsi="Times New Roman" w:cs="Times New Roman"/>
                <w:sz w:val="24"/>
                <w:szCs w:val="24"/>
                <w:lang w:val="lt-LT"/>
              </w:rPr>
              <w:t xml:space="preserve"> stovu; našumas: 500 kg/</w:t>
            </w:r>
            <w:proofErr w:type="spellStart"/>
            <w:r w:rsidRPr="00DB5C60">
              <w:rPr>
                <w:rFonts w:ascii="Times New Roman" w:hAnsi="Times New Roman" w:cs="Times New Roman"/>
                <w:sz w:val="24"/>
                <w:szCs w:val="24"/>
                <w:lang w:val="lt-LT"/>
              </w:rPr>
              <w:t>val</w:t>
            </w:r>
            <w:proofErr w:type="spellEnd"/>
            <w:r w:rsidRPr="00DB5C60">
              <w:rPr>
                <w:rFonts w:ascii="Times New Roman" w:hAnsi="Times New Roman" w:cs="Times New Roman"/>
                <w:sz w:val="24"/>
                <w:szCs w:val="24"/>
                <w:lang w:val="lt-LT"/>
              </w:rPr>
              <w:t>; korpusas pagamintas iš aukštos kokybės nerūdijančio plieno AISI 304; skaitmeninis valdymas (programuojamas);</w:t>
            </w:r>
          </w:p>
        </w:tc>
        <w:tc>
          <w:tcPr>
            <w:tcW w:w="1417" w:type="dxa"/>
            <w:vAlign w:val="center"/>
          </w:tcPr>
          <w:p w14:paraId="2E718DD0"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530x660x1200</w:t>
            </w:r>
          </w:p>
        </w:tc>
        <w:tc>
          <w:tcPr>
            <w:tcW w:w="1190" w:type="dxa"/>
            <w:vAlign w:val="center"/>
          </w:tcPr>
          <w:p w14:paraId="555A2CB8"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0,90kW/400V</w:t>
            </w:r>
          </w:p>
        </w:tc>
        <w:tc>
          <w:tcPr>
            <w:tcW w:w="567" w:type="dxa"/>
            <w:vAlign w:val="center"/>
          </w:tcPr>
          <w:p w14:paraId="7F72659B"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247" w:type="dxa"/>
            <w:vAlign w:val="center"/>
          </w:tcPr>
          <w:p w14:paraId="62B0F88C" w14:textId="77777777" w:rsidR="00E03914" w:rsidRPr="00DB5C60" w:rsidRDefault="00E03914">
            <w:pPr>
              <w:rPr>
                <w:rFonts w:ascii="Times New Roman" w:hAnsi="Times New Roman" w:cs="Times New Roman"/>
                <w:sz w:val="24"/>
                <w:szCs w:val="24"/>
                <w:lang w:val="lt-LT"/>
              </w:rPr>
            </w:pPr>
          </w:p>
        </w:tc>
      </w:tr>
      <w:tr w:rsidR="00E03914" w:rsidRPr="00DB5C60" w14:paraId="0A4B881D" w14:textId="77777777">
        <w:trPr>
          <w:jc w:val="center"/>
        </w:trPr>
        <w:tc>
          <w:tcPr>
            <w:tcW w:w="567" w:type="dxa"/>
            <w:vAlign w:val="center"/>
          </w:tcPr>
          <w:p w14:paraId="2A390694"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12</w:t>
            </w:r>
          </w:p>
        </w:tc>
        <w:tc>
          <w:tcPr>
            <w:tcW w:w="1701" w:type="dxa"/>
            <w:vAlign w:val="center"/>
          </w:tcPr>
          <w:p w14:paraId="68BE1A54"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Daržovių paruošimo patalpa 1-27</w:t>
            </w:r>
          </w:p>
        </w:tc>
        <w:tc>
          <w:tcPr>
            <w:tcW w:w="623" w:type="dxa"/>
            <w:vAlign w:val="center"/>
          </w:tcPr>
          <w:p w14:paraId="6004FC0E"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T-11</w:t>
            </w:r>
          </w:p>
        </w:tc>
        <w:tc>
          <w:tcPr>
            <w:tcW w:w="6917" w:type="dxa"/>
            <w:vAlign w:val="center"/>
          </w:tcPr>
          <w:p w14:paraId="3A46825F"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 xml:space="preserve">Stalas n.pl. su </w:t>
            </w:r>
            <w:proofErr w:type="spellStart"/>
            <w:r w:rsidRPr="00DB5C60">
              <w:rPr>
                <w:rFonts w:ascii="Times New Roman" w:hAnsi="Times New Roman" w:cs="Times New Roman"/>
                <w:sz w:val="24"/>
                <w:szCs w:val="24"/>
                <w:lang w:val="lt-LT"/>
              </w:rPr>
              <w:t>borteliu</w:t>
            </w:r>
            <w:proofErr w:type="spellEnd"/>
            <w:r w:rsidRPr="00DB5C60">
              <w:rPr>
                <w:rFonts w:ascii="Times New Roman" w:hAnsi="Times New Roman" w:cs="Times New Roman"/>
                <w:sz w:val="24"/>
                <w:szCs w:val="24"/>
                <w:lang w:val="lt-LT"/>
              </w:rPr>
              <w:t xml:space="preserve"> ir lentyna</w:t>
            </w:r>
          </w:p>
        </w:tc>
        <w:tc>
          <w:tcPr>
            <w:tcW w:w="1417" w:type="dxa"/>
            <w:vAlign w:val="center"/>
          </w:tcPr>
          <w:p w14:paraId="3E0455D2"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1200x700x900</w:t>
            </w:r>
          </w:p>
        </w:tc>
        <w:tc>
          <w:tcPr>
            <w:tcW w:w="1190" w:type="dxa"/>
            <w:vAlign w:val="center"/>
          </w:tcPr>
          <w:p w14:paraId="475D34ED" w14:textId="77777777" w:rsidR="00E03914" w:rsidRPr="00DB5C60" w:rsidRDefault="00E03914">
            <w:pPr>
              <w:rPr>
                <w:rFonts w:ascii="Times New Roman" w:hAnsi="Times New Roman" w:cs="Times New Roman"/>
                <w:sz w:val="24"/>
                <w:szCs w:val="24"/>
                <w:lang w:val="lt-LT"/>
              </w:rPr>
            </w:pPr>
          </w:p>
        </w:tc>
        <w:tc>
          <w:tcPr>
            <w:tcW w:w="567" w:type="dxa"/>
            <w:vAlign w:val="center"/>
          </w:tcPr>
          <w:p w14:paraId="5DC4478E"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247" w:type="dxa"/>
            <w:vAlign w:val="center"/>
          </w:tcPr>
          <w:p w14:paraId="4DF9FC29" w14:textId="77777777" w:rsidR="00E03914" w:rsidRPr="00DB5C60" w:rsidRDefault="00E03914">
            <w:pPr>
              <w:rPr>
                <w:rFonts w:ascii="Times New Roman" w:hAnsi="Times New Roman" w:cs="Times New Roman"/>
                <w:sz w:val="24"/>
                <w:szCs w:val="24"/>
                <w:lang w:val="lt-LT"/>
              </w:rPr>
            </w:pPr>
          </w:p>
        </w:tc>
      </w:tr>
      <w:tr w:rsidR="00E03914" w:rsidRPr="00DB5C60" w14:paraId="0920F9F3" w14:textId="77777777">
        <w:trPr>
          <w:jc w:val="center"/>
        </w:trPr>
        <w:tc>
          <w:tcPr>
            <w:tcW w:w="567" w:type="dxa"/>
            <w:vAlign w:val="center"/>
          </w:tcPr>
          <w:p w14:paraId="0EB18480"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13</w:t>
            </w:r>
          </w:p>
        </w:tc>
        <w:tc>
          <w:tcPr>
            <w:tcW w:w="1701" w:type="dxa"/>
            <w:vAlign w:val="center"/>
          </w:tcPr>
          <w:p w14:paraId="4B34CC4F"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Daržovių paruošimo patalpa 1-27</w:t>
            </w:r>
          </w:p>
        </w:tc>
        <w:tc>
          <w:tcPr>
            <w:tcW w:w="623" w:type="dxa"/>
            <w:vAlign w:val="center"/>
          </w:tcPr>
          <w:p w14:paraId="438EDA2D"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T-12</w:t>
            </w:r>
          </w:p>
        </w:tc>
        <w:tc>
          <w:tcPr>
            <w:tcW w:w="6917" w:type="dxa"/>
            <w:vAlign w:val="center"/>
          </w:tcPr>
          <w:p w14:paraId="5A54C444"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Platforminis vežimėlis</w:t>
            </w:r>
          </w:p>
        </w:tc>
        <w:tc>
          <w:tcPr>
            <w:tcW w:w="1417" w:type="dxa"/>
            <w:vAlign w:val="center"/>
          </w:tcPr>
          <w:p w14:paraId="00FA4F55"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730x480x825</w:t>
            </w:r>
          </w:p>
        </w:tc>
        <w:tc>
          <w:tcPr>
            <w:tcW w:w="1190" w:type="dxa"/>
            <w:vAlign w:val="center"/>
          </w:tcPr>
          <w:p w14:paraId="1DC20F34" w14:textId="77777777" w:rsidR="00E03914" w:rsidRPr="00DB5C60" w:rsidRDefault="00E03914">
            <w:pPr>
              <w:rPr>
                <w:rFonts w:ascii="Times New Roman" w:hAnsi="Times New Roman" w:cs="Times New Roman"/>
                <w:sz w:val="24"/>
                <w:szCs w:val="24"/>
                <w:lang w:val="lt-LT"/>
              </w:rPr>
            </w:pPr>
          </w:p>
        </w:tc>
        <w:tc>
          <w:tcPr>
            <w:tcW w:w="567" w:type="dxa"/>
            <w:vAlign w:val="center"/>
          </w:tcPr>
          <w:p w14:paraId="38CDEE85"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247" w:type="dxa"/>
            <w:vAlign w:val="center"/>
          </w:tcPr>
          <w:p w14:paraId="4F44453C" w14:textId="77777777" w:rsidR="00E03914" w:rsidRPr="00DB5C60" w:rsidRDefault="00E03914">
            <w:pPr>
              <w:rPr>
                <w:rFonts w:ascii="Times New Roman" w:hAnsi="Times New Roman" w:cs="Times New Roman"/>
                <w:sz w:val="24"/>
                <w:szCs w:val="24"/>
                <w:lang w:val="lt-LT"/>
              </w:rPr>
            </w:pPr>
          </w:p>
        </w:tc>
      </w:tr>
      <w:tr w:rsidR="00E03914" w:rsidRPr="00DB5C60" w14:paraId="5033864A" w14:textId="77777777">
        <w:trPr>
          <w:jc w:val="center"/>
        </w:trPr>
        <w:tc>
          <w:tcPr>
            <w:tcW w:w="567" w:type="dxa"/>
            <w:shd w:val="clear" w:color="auto" w:fill="F2F2F2"/>
            <w:vAlign w:val="center"/>
          </w:tcPr>
          <w:p w14:paraId="51218903"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lastRenderedPageBreak/>
              <w:t>14</w:t>
            </w:r>
          </w:p>
        </w:tc>
        <w:tc>
          <w:tcPr>
            <w:tcW w:w="1701" w:type="dxa"/>
            <w:shd w:val="clear" w:color="auto" w:fill="F2F2F2"/>
            <w:vAlign w:val="center"/>
          </w:tcPr>
          <w:p w14:paraId="0E92189A"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b/>
                <w:sz w:val="24"/>
                <w:szCs w:val="24"/>
                <w:lang w:val="lt-LT"/>
              </w:rPr>
              <w:t xml:space="preserve">Daržovių </w:t>
            </w:r>
            <w:proofErr w:type="spellStart"/>
            <w:r w:rsidRPr="00DB5C60">
              <w:rPr>
                <w:rFonts w:ascii="Times New Roman" w:hAnsi="Times New Roman" w:cs="Times New Roman"/>
                <w:b/>
                <w:sz w:val="24"/>
                <w:szCs w:val="24"/>
                <w:lang w:val="lt-LT"/>
              </w:rPr>
              <w:t>paruošymo</w:t>
            </w:r>
            <w:proofErr w:type="spellEnd"/>
            <w:r w:rsidRPr="00DB5C60">
              <w:rPr>
                <w:rFonts w:ascii="Times New Roman" w:hAnsi="Times New Roman" w:cs="Times New Roman"/>
                <w:b/>
                <w:sz w:val="24"/>
                <w:szCs w:val="24"/>
                <w:lang w:val="lt-LT"/>
              </w:rPr>
              <w:t xml:space="preserve"> zona A</w:t>
            </w:r>
          </w:p>
        </w:tc>
        <w:tc>
          <w:tcPr>
            <w:tcW w:w="623" w:type="dxa"/>
            <w:shd w:val="clear" w:color="auto" w:fill="F2F2F2"/>
            <w:vAlign w:val="center"/>
          </w:tcPr>
          <w:p w14:paraId="15C67DA0"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T-13</w:t>
            </w:r>
          </w:p>
        </w:tc>
        <w:tc>
          <w:tcPr>
            <w:tcW w:w="6917" w:type="dxa"/>
            <w:shd w:val="clear" w:color="auto" w:fill="F2F2F2"/>
            <w:vAlign w:val="center"/>
          </w:tcPr>
          <w:p w14:paraId="7ACE2702"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Stelažas n.pl. 4 strypinės lentynos</w:t>
            </w:r>
          </w:p>
        </w:tc>
        <w:tc>
          <w:tcPr>
            <w:tcW w:w="1417" w:type="dxa"/>
            <w:shd w:val="clear" w:color="auto" w:fill="F2F2F2"/>
            <w:vAlign w:val="center"/>
          </w:tcPr>
          <w:p w14:paraId="51BB674B"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600x700x1800</w:t>
            </w:r>
          </w:p>
        </w:tc>
        <w:tc>
          <w:tcPr>
            <w:tcW w:w="1190" w:type="dxa"/>
            <w:shd w:val="clear" w:color="auto" w:fill="F2F2F2"/>
            <w:vAlign w:val="center"/>
          </w:tcPr>
          <w:p w14:paraId="1D7693EC" w14:textId="77777777" w:rsidR="00E03914" w:rsidRPr="00DB5C60" w:rsidRDefault="00E03914">
            <w:pPr>
              <w:rPr>
                <w:rFonts w:ascii="Times New Roman" w:hAnsi="Times New Roman" w:cs="Times New Roman"/>
                <w:sz w:val="24"/>
                <w:szCs w:val="24"/>
                <w:lang w:val="lt-LT"/>
              </w:rPr>
            </w:pPr>
          </w:p>
        </w:tc>
        <w:tc>
          <w:tcPr>
            <w:tcW w:w="567" w:type="dxa"/>
            <w:shd w:val="clear" w:color="auto" w:fill="F2F2F2"/>
            <w:vAlign w:val="center"/>
          </w:tcPr>
          <w:p w14:paraId="691578E2"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247" w:type="dxa"/>
            <w:shd w:val="clear" w:color="auto" w:fill="F2F2F2"/>
            <w:vAlign w:val="center"/>
          </w:tcPr>
          <w:p w14:paraId="77CB601F" w14:textId="77777777" w:rsidR="00E03914" w:rsidRPr="00DB5C60" w:rsidRDefault="00E03914">
            <w:pPr>
              <w:rPr>
                <w:rFonts w:ascii="Times New Roman" w:hAnsi="Times New Roman" w:cs="Times New Roman"/>
                <w:sz w:val="24"/>
                <w:szCs w:val="24"/>
                <w:lang w:val="lt-LT"/>
              </w:rPr>
            </w:pPr>
          </w:p>
        </w:tc>
      </w:tr>
      <w:tr w:rsidR="00E03914" w:rsidRPr="00DB5C60" w14:paraId="4673FF83" w14:textId="77777777">
        <w:trPr>
          <w:jc w:val="center"/>
        </w:trPr>
        <w:tc>
          <w:tcPr>
            <w:tcW w:w="567" w:type="dxa"/>
            <w:vAlign w:val="center"/>
          </w:tcPr>
          <w:p w14:paraId="63B396A1"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15</w:t>
            </w:r>
          </w:p>
        </w:tc>
        <w:tc>
          <w:tcPr>
            <w:tcW w:w="1701" w:type="dxa"/>
            <w:vAlign w:val="center"/>
          </w:tcPr>
          <w:p w14:paraId="7BA67ED8"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 xml:space="preserve">Daržovių </w:t>
            </w:r>
            <w:proofErr w:type="spellStart"/>
            <w:r w:rsidRPr="00DB5C60">
              <w:rPr>
                <w:rFonts w:ascii="Times New Roman" w:hAnsi="Times New Roman" w:cs="Times New Roman"/>
                <w:sz w:val="24"/>
                <w:szCs w:val="24"/>
                <w:lang w:val="lt-LT"/>
              </w:rPr>
              <w:t>paruošymo</w:t>
            </w:r>
            <w:proofErr w:type="spellEnd"/>
            <w:r w:rsidRPr="00DB5C60">
              <w:rPr>
                <w:rFonts w:ascii="Times New Roman" w:hAnsi="Times New Roman" w:cs="Times New Roman"/>
                <w:sz w:val="24"/>
                <w:szCs w:val="24"/>
                <w:lang w:val="lt-LT"/>
              </w:rPr>
              <w:t xml:space="preserve"> zona A</w:t>
            </w:r>
          </w:p>
        </w:tc>
        <w:tc>
          <w:tcPr>
            <w:tcW w:w="623" w:type="dxa"/>
            <w:vAlign w:val="center"/>
          </w:tcPr>
          <w:p w14:paraId="3D5D14F0"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T-14</w:t>
            </w:r>
          </w:p>
        </w:tc>
        <w:tc>
          <w:tcPr>
            <w:tcW w:w="6917" w:type="dxa"/>
            <w:vAlign w:val="center"/>
          </w:tcPr>
          <w:p w14:paraId="36F90764"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 xml:space="preserve">Stalas n.pl. su </w:t>
            </w:r>
            <w:proofErr w:type="spellStart"/>
            <w:r w:rsidRPr="00DB5C60">
              <w:rPr>
                <w:rFonts w:ascii="Times New Roman" w:hAnsi="Times New Roman" w:cs="Times New Roman"/>
                <w:sz w:val="24"/>
                <w:szCs w:val="24"/>
                <w:lang w:val="lt-LT"/>
              </w:rPr>
              <w:t>borteliu</w:t>
            </w:r>
            <w:proofErr w:type="spellEnd"/>
            <w:r w:rsidRPr="00DB5C60">
              <w:rPr>
                <w:rFonts w:ascii="Times New Roman" w:hAnsi="Times New Roman" w:cs="Times New Roman"/>
                <w:sz w:val="24"/>
                <w:szCs w:val="24"/>
                <w:lang w:val="lt-LT"/>
              </w:rPr>
              <w:t xml:space="preserve"> ir lentyna, daržovių </w:t>
            </w:r>
            <w:proofErr w:type="spellStart"/>
            <w:r w:rsidRPr="00DB5C60">
              <w:rPr>
                <w:rFonts w:ascii="Times New Roman" w:hAnsi="Times New Roman" w:cs="Times New Roman"/>
                <w:sz w:val="24"/>
                <w:szCs w:val="24"/>
                <w:lang w:val="lt-LT"/>
              </w:rPr>
              <w:t>pjaustyklei</w:t>
            </w:r>
            <w:proofErr w:type="spellEnd"/>
          </w:p>
        </w:tc>
        <w:tc>
          <w:tcPr>
            <w:tcW w:w="1417" w:type="dxa"/>
            <w:vAlign w:val="center"/>
          </w:tcPr>
          <w:p w14:paraId="0A9D56C1"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800x700x600</w:t>
            </w:r>
          </w:p>
        </w:tc>
        <w:tc>
          <w:tcPr>
            <w:tcW w:w="1190" w:type="dxa"/>
            <w:vAlign w:val="center"/>
          </w:tcPr>
          <w:p w14:paraId="5115F245" w14:textId="77777777" w:rsidR="00E03914" w:rsidRPr="00DB5C60" w:rsidRDefault="00E03914">
            <w:pPr>
              <w:rPr>
                <w:rFonts w:ascii="Times New Roman" w:hAnsi="Times New Roman" w:cs="Times New Roman"/>
                <w:sz w:val="24"/>
                <w:szCs w:val="24"/>
                <w:lang w:val="lt-LT"/>
              </w:rPr>
            </w:pPr>
          </w:p>
        </w:tc>
        <w:tc>
          <w:tcPr>
            <w:tcW w:w="567" w:type="dxa"/>
            <w:vAlign w:val="center"/>
          </w:tcPr>
          <w:p w14:paraId="51FC17D5"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247" w:type="dxa"/>
            <w:vAlign w:val="center"/>
          </w:tcPr>
          <w:p w14:paraId="4F2B2D41" w14:textId="77777777" w:rsidR="00E03914" w:rsidRPr="00DB5C60" w:rsidRDefault="00E03914">
            <w:pPr>
              <w:rPr>
                <w:rFonts w:ascii="Times New Roman" w:hAnsi="Times New Roman" w:cs="Times New Roman"/>
                <w:sz w:val="24"/>
                <w:szCs w:val="24"/>
                <w:lang w:val="lt-LT"/>
              </w:rPr>
            </w:pPr>
          </w:p>
        </w:tc>
      </w:tr>
      <w:tr w:rsidR="00E03914" w:rsidRPr="00DB5C60" w14:paraId="43043829" w14:textId="77777777">
        <w:trPr>
          <w:jc w:val="center"/>
        </w:trPr>
        <w:tc>
          <w:tcPr>
            <w:tcW w:w="567" w:type="dxa"/>
            <w:vAlign w:val="center"/>
          </w:tcPr>
          <w:p w14:paraId="6B1E29D1"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16</w:t>
            </w:r>
          </w:p>
        </w:tc>
        <w:tc>
          <w:tcPr>
            <w:tcW w:w="1701" w:type="dxa"/>
            <w:vAlign w:val="center"/>
          </w:tcPr>
          <w:p w14:paraId="7F371FF9"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 xml:space="preserve">Daržovių </w:t>
            </w:r>
            <w:proofErr w:type="spellStart"/>
            <w:r w:rsidRPr="00DB5C60">
              <w:rPr>
                <w:rFonts w:ascii="Times New Roman" w:hAnsi="Times New Roman" w:cs="Times New Roman"/>
                <w:sz w:val="24"/>
                <w:szCs w:val="24"/>
                <w:lang w:val="lt-LT"/>
              </w:rPr>
              <w:t>paruošymo</w:t>
            </w:r>
            <w:proofErr w:type="spellEnd"/>
            <w:r w:rsidRPr="00DB5C60">
              <w:rPr>
                <w:rFonts w:ascii="Times New Roman" w:hAnsi="Times New Roman" w:cs="Times New Roman"/>
                <w:sz w:val="24"/>
                <w:szCs w:val="24"/>
                <w:lang w:val="lt-LT"/>
              </w:rPr>
              <w:t xml:space="preserve"> zona A</w:t>
            </w:r>
          </w:p>
        </w:tc>
        <w:tc>
          <w:tcPr>
            <w:tcW w:w="623" w:type="dxa"/>
            <w:vAlign w:val="center"/>
          </w:tcPr>
          <w:p w14:paraId="00D286C7"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T-15</w:t>
            </w:r>
          </w:p>
        </w:tc>
        <w:tc>
          <w:tcPr>
            <w:tcW w:w="6917" w:type="dxa"/>
            <w:vAlign w:val="center"/>
          </w:tcPr>
          <w:p w14:paraId="27892263"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Daržovių pjaustymo mašina. Anga daržovėms: 165 mm; Maža anga ilgoms daržovėms; Komplekte: 5 diskai (2mm, 4mm, 3mm šiaudeliai, 5mm, 7mm griežinėliai); Neslystančios kojelės</w:t>
            </w:r>
          </w:p>
        </w:tc>
        <w:tc>
          <w:tcPr>
            <w:tcW w:w="1417" w:type="dxa"/>
            <w:vAlign w:val="center"/>
          </w:tcPr>
          <w:p w14:paraId="52F8FC3E"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500x250x470</w:t>
            </w:r>
          </w:p>
        </w:tc>
        <w:tc>
          <w:tcPr>
            <w:tcW w:w="1190" w:type="dxa"/>
            <w:vAlign w:val="center"/>
          </w:tcPr>
          <w:p w14:paraId="34F1B86B"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0,75kW/230V</w:t>
            </w:r>
          </w:p>
        </w:tc>
        <w:tc>
          <w:tcPr>
            <w:tcW w:w="567" w:type="dxa"/>
            <w:vAlign w:val="center"/>
          </w:tcPr>
          <w:p w14:paraId="383CB398"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247" w:type="dxa"/>
            <w:vAlign w:val="center"/>
          </w:tcPr>
          <w:p w14:paraId="0BC29614" w14:textId="77777777" w:rsidR="00E03914" w:rsidRPr="00DB5C60" w:rsidRDefault="00E03914">
            <w:pPr>
              <w:rPr>
                <w:rFonts w:ascii="Times New Roman" w:hAnsi="Times New Roman" w:cs="Times New Roman"/>
                <w:sz w:val="24"/>
                <w:szCs w:val="24"/>
                <w:lang w:val="lt-LT"/>
              </w:rPr>
            </w:pPr>
          </w:p>
        </w:tc>
      </w:tr>
      <w:tr w:rsidR="00E03914" w:rsidRPr="00DB5C60" w14:paraId="36C7E476" w14:textId="77777777">
        <w:trPr>
          <w:jc w:val="center"/>
        </w:trPr>
        <w:tc>
          <w:tcPr>
            <w:tcW w:w="567" w:type="dxa"/>
            <w:vAlign w:val="center"/>
          </w:tcPr>
          <w:p w14:paraId="13EB4DE5"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17</w:t>
            </w:r>
          </w:p>
        </w:tc>
        <w:tc>
          <w:tcPr>
            <w:tcW w:w="1701" w:type="dxa"/>
            <w:vAlign w:val="center"/>
          </w:tcPr>
          <w:p w14:paraId="45180B3B"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 xml:space="preserve">Daržovių </w:t>
            </w:r>
            <w:proofErr w:type="spellStart"/>
            <w:r w:rsidRPr="00DB5C60">
              <w:rPr>
                <w:rFonts w:ascii="Times New Roman" w:hAnsi="Times New Roman" w:cs="Times New Roman"/>
                <w:sz w:val="24"/>
                <w:szCs w:val="24"/>
                <w:lang w:val="lt-LT"/>
              </w:rPr>
              <w:t>paruošymo</w:t>
            </w:r>
            <w:proofErr w:type="spellEnd"/>
            <w:r w:rsidRPr="00DB5C60">
              <w:rPr>
                <w:rFonts w:ascii="Times New Roman" w:hAnsi="Times New Roman" w:cs="Times New Roman"/>
                <w:sz w:val="24"/>
                <w:szCs w:val="24"/>
                <w:lang w:val="lt-LT"/>
              </w:rPr>
              <w:t xml:space="preserve"> zona A</w:t>
            </w:r>
          </w:p>
        </w:tc>
        <w:tc>
          <w:tcPr>
            <w:tcW w:w="623" w:type="dxa"/>
            <w:vAlign w:val="center"/>
          </w:tcPr>
          <w:p w14:paraId="4673A363"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T-16</w:t>
            </w:r>
          </w:p>
        </w:tc>
        <w:tc>
          <w:tcPr>
            <w:tcW w:w="6917" w:type="dxa"/>
            <w:vAlign w:val="center"/>
          </w:tcPr>
          <w:p w14:paraId="5D4FD558"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 xml:space="preserve">Stalas n.pl. su plautuve dešinėje, strypine lentyna, spintele tik po plautuve, su </w:t>
            </w:r>
            <w:proofErr w:type="spellStart"/>
            <w:r w:rsidRPr="00DB5C60">
              <w:rPr>
                <w:rFonts w:ascii="Times New Roman" w:hAnsi="Times New Roman" w:cs="Times New Roman"/>
                <w:sz w:val="24"/>
                <w:szCs w:val="24"/>
                <w:lang w:val="lt-LT"/>
              </w:rPr>
              <w:t>borteliu</w:t>
            </w:r>
            <w:proofErr w:type="spellEnd"/>
            <w:r w:rsidRPr="00DB5C60">
              <w:rPr>
                <w:rFonts w:ascii="Times New Roman" w:hAnsi="Times New Roman" w:cs="Times New Roman"/>
                <w:sz w:val="24"/>
                <w:szCs w:val="24"/>
                <w:lang w:val="lt-LT"/>
              </w:rPr>
              <w:t xml:space="preserve"> ir stalčiumi. Plautuvės matmenys: 500x500x250 mm; Skylė maišytuvui ties plautuvės centru; Reguliuojamos kojelės</w:t>
            </w:r>
          </w:p>
        </w:tc>
        <w:tc>
          <w:tcPr>
            <w:tcW w:w="1417" w:type="dxa"/>
            <w:vAlign w:val="center"/>
          </w:tcPr>
          <w:p w14:paraId="5AB87CA4"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1400x700x900</w:t>
            </w:r>
          </w:p>
        </w:tc>
        <w:tc>
          <w:tcPr>
            <w:tcW w:w="1190" w:type="dxa"/>
            <w:vAlign w:val="center"/>
          </w:tcPr>
          <w:p w14:paraId="72927A17" w14:textId="77777777" w:rsidR="00E03914" w:rsidRPr="00DB5C60" w:rsidRDefault="00E03914">
            <w:pPr>
              <w:rPr>
                <w:rFonts w:ascii="Times New Roman" w:hAnsi="Times New Roman" w:cs="Times New Roman"/>
                <w:sz w:val="24"/>
                <w:szCs w:val="24"/>
                <w:lang w:val="lt-LT"/>
              </w:rPr>
            </w:pPr>
          </w:p>
        </w:tc>
        <w:tc>
          <w:tcPr>
            <w:tcW w:w="567" w:type="dxa"/>
            <w:vAlign w:val="center"/>
          </w:tcPr>
          <w:p w14:paraId="7862AE60"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247" w:type="dxa"/>
            <w:vAlign w:val="center"/>
          </w:tcPr>
          <w:p w14:paraId="7CC899F9" w14:textId="77777777" w:rsidR="00E03914" w:rsidRPr="00DB5C60" w:rsidRDefault="00E03914">
            <w:pPr>
              <w:rPr>
                <w:rFonts w:ascii="Times New Roman" w:hAnsi="Times New Roman" w:cs="Times New Roman"/>
                <w:sz w:val="24"/>
                <w:szCs w:val="24"/>
                <w:lang w:val="lt-LT"/>
              </w:rPr>
            </w:pPr>
          </w:p>
        </w:tc>
      </w:tr>
      <w:tr w:rsidR="00E03914" w:rsidRPr="00DB5C60" w14:paraId="2B3D1CA3" w14:textId="77777777">
        <w:trPr>
          <w:jc w:val="center"/>
        </w:trPr>
        <w:tc>
          <w:tcPr>
            <w:tcW w:w="567" w:type="dxa"/>
            <w:vAlign w:val="center"/>
          </w:tcPr>
          <w:p w14:paraId="2D945836"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18</w:t>
            </w:r>
          </w:p>
        </w:tc>
        <w:tc>
          <w:tcPr>
            <w:tcW w:w="1701" w:type="dxa"/>
            <w:vAlign w:val="center"/>
          </w:tcPr>
          <w:p w14:paraId="2F08E530"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 xml:space="preserve">Daržovių </w:t>
            </w:r>
            <w:proofErr w:type="spellStart"/>
            <w:r w:rsidRPr="00DB5C60">
              <w:rPr>
                <w:rFonts w:ascii="Times New Roman" w:hAnsi="Times New Roman" w:cs="Times New Roman"/>
                <w:sz w:val="24"/>
                <w:szCs w:val="24"/>
                <w:lang w:val="lt-LT"/>
              </w:rPr>
              <w:t>paruošymo</w:t>
            </w:r>
            <w:proofErr w:type="spellEnd"/>
            <w:r w:rsidRPr="00DB5C60">
              <w:rPr>
                <w:rFonts w:ascii="Times New Roman" w:hAnsi="Times New Roman" w:cs="Times New Roman"/>
                <w:sz w:val="24"/>
                <w:szCs w:val="24"/>
                <w:lang w:val="lt-LT"/>
              </w:rPr>
              <w:t xml:space="preserve"> zona A</w:t>
            </w:r>
          </w:p>
        </w:tc>
        <w:tc>
          <w:tcPr>
            <w:tcW w:w="623" w:type="dxa"/>
            <w:vAlign w:val="center"/>
          </w:tcPr>
          <w:p w14:paraId="034D268D"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T-17</w:t>
            </w:r>
          </w:p>
        </w:tc>
        <w:tc>
          <w:tcPr>
            <w:tcW w:w="6917" w:type="dxa"/>
            <w:vAlign w:val="center"/>
          </w:tcPr>
          <w:p w14:paraId="41CCA6F8"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Elektroninės svorio nustatančios svarstyklės, svėrimo ribos iki 6 kg, platforma 204x263 mm, taros funkcija, maitinimas: akumuliatorius/tinklas, LCD displėjus, displėjaus apšvietimas; Metrologinė patikra</w:t>
            </w:r>
          </w:p>
        </w:tc>
        <w:tc>
          <w:tcPr>
            <w:tcW w:w="1417" w:type="dxa"/>
            <w:vAlign w:val="center"/>
          </w:tcPr>
          <w:p w14:paraId="632E5754" w14:textId="77777777" w:rsidR="00E03914" w:rsidRPr="00DB5C60" w:rsidRDefault="00E03914">
            <w:pPr>
              <w:rPr>
                <w:rFonts w:ascii="Times New Roman" w:hAnsi="Times New Roman" w:cs="Times New Roman"/>
                <w:sz w:val="24"/>
                <w:szCs w:val="24"/>
                <w:lang w:val="lt-LT"/>
              </w:rPr>
            </w:pPr>
          </w:p>
        </w:tc>
        <w:tc>
          <w:tcPr>
            <w:tcW w:w="1190" w:type="dxa"/>
            <w:vAlign w:val="center"/>
          </w:tcPr>
          <w:p w14:paraId="03D91D31"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0,22kW/220V</w:t>
            </w:r>
          </w:p>
        </w:tc>
        <w:tc>
          <w:tcPr>
            <w:tcW w:w="567" w:type="dxa"/>
            <w:vAlign w:val="center"/>
          </w:tcPr>
          <w:p w14:paraId="3B4194F4"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247" w:type="dxa"/>
            <w:vAlign w:val="center"/>
          </w:tcPr>
          <w:p w14:paraId="5DFC184D" w14:textId="77777777" w:rsidR="00E03914" w:rsidRPr="00DB5C60" w:rsidRDefault="00E03914">
            <w:pPr>
              <w:rPr>
                <w:rFonts w:ascii="Times New Roman" w:hAnsi="Times New Roman" w:cs="Times New Roman"/>
                <w:sz w:val="24"/>
                <w:szCs w:val="24"/>
                <w:lang w:val="lt-LT"/>
              </w:rPr>
            </w:pPr>
          </w:p>
        </w:tc>
      </w:tr>
      <w:tr w:rsidR="00E03914" w:rsidRPr="00DB5C60" w14:paraId="44407560" w14:textId="77777777">
        <w:trPr>
          <w:jc w:val="center"/>
        </w:trPr>
        <w:tc>
          <w:tcPr>
            <w:tcW w:w="567" w:type="dxa"/>
            <w:shd w:val="clear" w:color="auto" w:fill="F2F2F2"/>
            <w:vAlign w:val="center"/>
          </w:tcPr>
          <w:p w14:paraId="62806ACF"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19</w:t>
            </w:r>
          </w:p>
        </w:tc>
        <w:tc>
          <w:tcPr>
            <w:tcW w:w="1701" w:type="dxa"/>
            <w:shd w:val="clear" w:color="auto" w:fill="F2F2F2"/>
            <w:vAlign w:val="center"/>
          </w:tcPr>
          <w:p w14:paraId="738E7FFB"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b/>
                <w:sz w:val="24"/>
                <w:szCs w:val="24"/>
                <w:lang w:val="lt-LT"/>
              </w:rPr>
              <w:t>Mėsos/žuvies zona B</w:t>
            </w:r>
          </w:p>
        </w:tc>
        <w:tc>
          <w:tcPr>
            <w:tcW w:w="623" w:type="dxa"/>
            <w:shd w:val="clear" w:color="auto" w:fill="F2F2F2"/>
            <w:vAlign w:val="center"/>
          </w:tcPr>
          <w:p w14:paraId="3CD0B8E5"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T-2</w:t>
            </w:r>
          </w:p>
        </w:tc>
        <w:tc>
          <w:tcPr>
            <w:tcW w:w="6917" w:type="dxa"/>
            <w:shd w:val="clear" w:color="auto" w:fill="F2F2F2"/>
            <w:vAlign w:val="center"/>
          </w:tcPr>
          <w:p w14:paraId="2E51F4A5"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Šaldytuvas vidus ir Išorė iš n.pl.; Temperatūra: +2/+8°C; Skaitmeninis ekranas; elektroninis valdymas; Komplekte: 4 lentynos 650x530 mm. A energijos klasė. Sienų storis 100 mm</w:t>
            </w:r>
          </w:p>
        </w:tc>
        <w:tc>
          <w:tcPr>
            <w:tcW w:w="1417" w:type="dxa"/>
            <w:shd w:val="clear" w:color="auto" w:fill="F2F2F2"/>
            <w:vAlign w:val="center"/>
          </w:tcPr>
          <w:p w14:paraId="19233469"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740x875x2090</w:t>
            </w:r>
          </w:p>
        </w:tc>
        <w:tc>
          <w:tcPr>
            <w:tcW w:w="1190" w:type="dxa"/>
            <w:shd w:val="clear" w:color="auto" w:fill="F2F2F2"/>
            <w:vAlign w:val="center"/>
          </w:tcPr>
          <w:p w14:paraId="769E6B25"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0,1kW/230V</w:t>
            </w:r>
          </w:p>
        </w:tc>
        <w:tc>
          <w:tcPr>
            <w:tcW w:w="567" w:type="dxa"/>
            <w:shd w:val="clear" w:color="auto" w:fill="F2F2F2"/>
            <w:vAlign w:val="center"/>
          </w:tcPr>
          <w:p w14:paraId="368163D3"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247" w:type="dxa"/>
            <w:shd w:val="clear" w:color="auto" w:fill="F2F2F2"/>
            <w:vAlign w:val="center"/>
          </w:tcPr>
          <w:p w14:paraId="1CDF7962" w14:textId="77777777" w:rsidR="00E03914" w:rsidRPr="00DB5C60" w:rsidRDefault="00E03914">
            <w:pPr>
              <w:rPr>
                <w:rFonts w:ascii="Times New Roman" w:hAnsi="Times New Roman" w:cs="Times New Roman"/>
                <w:sz w:val="24"/>
                <w:szCs w:val="24"/>
                <w:lang w:val="lt-LT"/>
              </w:rPr>
            </w:pPr>
          </w:p>
        </w:tc>
      </w:tr>
      <w:tr w:rsidR="00E03914" w:rsidRPr="00DB5C60" w14:paraId="0350F57D" w14:textId="77777777">
        <w:trPr>
          <w:jc w:val="center"/>
        </w:trPr>
        <w:tc>
          <w:tcPr>
            <w:tcW w:w="567" w:type="dxa"/>
            <w:vAlign w:val="center"/>
          </w:tcPr>
          <w:p w14:paraId="77E3B65E"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20</w:t>
            </w:r>
          </w:p>
        </w:tc>
        <w:tc>
          <w:tcPr>
            <w:tcW w:w="1701" w:type="dxa"/>
            <w:vAlign w:val="center"/>
          </w:tcPr>
          <w:p w14:paraId="75D833D3"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Mėsos/žuvies zona B</w:t>
            </w:r>
          </w:p>
        </w:tc>
        <w:tc>
          <w:tcPr>
            <w:tcW w:w="623" w:type="dxa"/>
            <w:vAlign w:val="center"/>
          </w:tcPr>
          <w:p w14:paraId="02491347"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T-18</w:t>
            </w:r>
          </w:p>
        </w:tc>
        <w:tc>
          <w:tcPr>
            <w:tcW w:w="6917" w:type="dxa"/>
            <w:vAlign w:val="center"/>
          </w:tcPr>
          <w:p w14:paraId="48753461"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Šaldiklis vidus ir Išorė iš n.pl.; Temperatūra: -22/-18°C; Skaitmeninis ekranas; elektroninis valdymas; B energijos klasė. Sienų storis 100 mm</w:t>
            </w:r>
          </w:p>
        </w:tc>
        <w:tc>
          <w:tcPr>
            <w:tcW w:w="1417" w:type="dxa"/>
            <w:vAlign w:val="center"/>
          </w:tcPr>
          <w:p w14:paraId="53673FD0"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740x875x2090</w:t>
            </w:r>
          </w:p>
        </w:tc>
        <w:tc>
          <w:tcPr>
            <w:tcW w:w="1190" w:type="dxa"/>
            <w:vAlign w:val="center"/>
          </w:tcPr>
          <w:p w14:paraId="3B07DF7C"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0,2kW/230V</w:t>
            </w:r>
          </w:p>
        </w:tc>
        <w:tc>
          <w:tcPr>
            <w:tcW w:w="567" w:type="dxa"/>
            <w:vAlign w:val="center"/>
          </w:tcPr>
          <w:p w14:paraId="3815787B"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247" w:type="dxa"/>
            <w:vAlign w:val="center"/>
          </w:tcPr>
          <w:p w14:paraId="2ABBD7C2" w14:textId="77777777" w:rsidR="00E03914" w:rsidRPr="00DB5C60" w:rsidRDefault="00E03914">
            <w:pPr>
              <w:rPr>
                <w:rFonts w:ascii="Times New Roman" w:hAnsi="Times New Roman" w:cs="Times New Roman"/>
                <w:sz w:val="24"/>
                <w:szCs w:val="24"/>
                <w:lang w:val="lt-LT"/>
              </w:rPr>
            </w:pPr>
          </w:p>
        </w:tc>
      </w:tr>
      <w:tr w:rsidR="00E03914" w:rsidRPr="00DB5C60" w14:paraId="0618A5C7" w14:textId="77777777">
        <w:trPr>
          <w:jc w:val="center"/>
        </w:trPr>
        <w:tc>
          <w:tcPr>
            <w:tcW w:w="567" w:type="dxa"/>
            <w:vAlign w:val="center"/>
          </w:tcPr>
          <w:p w14:paraId="53E65EE0"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21</w:t>
            </w:r>
          </w:p>
        </w:tc>
        <w:tc>
          <w:tcPr>
            <w:tcW w:w="1701" w:type="dxa"/>
            <w:vAlign w:val="center"/>
          </w:tcPr>
          <w:p w14:paraId="47D2A67F"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Mėsos/žuvies zona B</w:t>
            </w:r>
          </w:p>
        </w:tc>
        <w:tc>
          <w:tcPr>
            <w:tcW w:w="623" w:type="dxa"/>
            <w:vAlign w:val="center"/>
          </w:tcPr>
          <w:p w14:paraId="774A2EEC"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T-19</w:t>
            </w:r>
          </w:p>
        </w:tc>
        <w:tc>
          <w:tcPr>
            <w:tcW w:w="6917" w:type="dxa"/>
            <w:vAlign w:val="center"/>
          </w:tcPr>
          <w:p w14:paraId="73F71D4D"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 xml:space="preserve">Stalas n.pl. su plautuve kairėje, strypine lentyna, spintele tik po plautuve, su </w:t>
            </w:r>
            <w:proofErr w:type="spellStart"/>
            <w:r w:rsidRPr="00DB5C60">
              <w:rPr>
                <w:rFonts w:ascii="Times New Roman" w:hAnsi="Times New Roman" w:cs="Times New Roman"/>
                <w:sz w:val="24"/>
                <w:szCs w:val="24"/>
                <w:lang w:val="lt-LT"/>
              </w:rPr>
              <w:t>borteliu</w:t>
            </w:r>
            <w:proofErr w:type="spellEnd"/>
            <w:r w:rsidRPr="00DB5C60">
              <w:rPr>
                <w:rFonts w:ascii="Times New Roman" w:hAnsi="Times New Roman" w:cs="Times New Roman"/>
                <w:sz w:val="24"/>
                <w:szCs w:val="24"/>
                <w:lang w:val="lt-LT"/>
              </w:rPr>
              <w:t xml:space="preserve"> ir stalčiumi. Plautuvės matmenys: 400x400x250 mm; Skylė maišytuvui ties plautuvės centru; Reguliuojamos kojelės; Stalčius šalia spintelės</w:t>
            </w:r>
          </w:p>
        </w:tc>
        <w:tc>
          <w:tcPr>
            <w:tcW w:w="1417" w:type="dxa"/>
            <w:vAlign w:val="center"/>
          </w:tcPr>
          <w:p w14:paraId="6A2BFFB1"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1600x700x900</w:t>
            </w:r>
          </w:p>
        </w:tc>
        <w:tc>
          <w:tcPr>
            <w:tcW w:w="1190" w:type="dxa"/>
            <w:vAlign w:val="center"/>
          </w:tcPr>
          <w:p w14:paraId="34FD18B8" w14:textId="77777777" w:rsidR="00E03914" w:rsidRPr="00DB5C60" w:rsidRDefault="00E03914">
            <w:pPr>
              <w:rPr>
                <w:rFonts w:ascii="Times New Roman" w:hAnsi="Times New Roman" w:cs="Times New Roman"/>
                <w:sz w:val="24"/>
                <w:szCs w:val="24"/>
                <w:lang w:val="lt-LT"/>
              </w:rPr>
            </w:pPr>
          </w:p>
        </w:tc>
        <w:tc>
          <w:tcPr>
            <w:tcW w:w="567" w:type="dxa"/>
            <w:vAlign w:val="center"/>
          </w:tcPr>
          <w:p w14:paraId="6CAA2880"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247" w:type="dxa"/>
            <w:vAlign w:val="center"/>
          </w:tcPr>
          <w:p w14:paraId="56E0B8A6" w14:textId="77777777" w:rsidR="00E03914" w:rsidRPr="00DB5C60" w:rsidRDefault="00E03914">
            <w:pPr>
              <w:rPr>
                <w:rFonts w:ascii="Times New Roman" w:hAnsi="Times New Roman" w:cs="Times New Roman"/>
                <w:sz w:val="24"/>
                <w:szCs w:val="24"/>
                <w:lang w:val="lt-LT"/>
              </w:rPr>
            </w:pPr>
          </w:p>
        </w:tc>
      </w:tr>
      <w:tr w:rsidR="00E03914" w:rsidRPr="00DB5C60" w14:paraId="0D42AD75" w14:textId="77777777">
        <w:trPr>
          <w:jc w:val="center"/>
        </w:trPr>
        <w:tc>
          <w:tcPr>
            <w:tcW w:w="567" w:type="dxa"/>
            <w:vAlign w:val="center"/>
          </w:tcPr>
          <w:p w14:paraId="7A9C853A"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22</w:t>
            </w:r>
          </w:p>
        </w:tc>
        <w:tc>
          <w:tcPr>
            <w:tcW w:w="1701" w:type="dxa"/>
            <w:vAlign w:val="center"/>
          </w:tcPr>
          <w:p w14:paraId="61AFFC47"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Mėsos/žuvies zona B</w:t>
            </w:r>
          </w:p>
        </w:tc>
        <w:tc>
          <w:tcPr>
            <w:tcW w:w="623" w:type="dxa"/>
            <w:vAlign w:val="center"/>
          </w:tcPr>
          <w:p w14:paraId="376E1386"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T-20</w:t>
            </w:r>
          </w:p>
        </w:tc>
        <w:tc>
          <w:tcPr>
            <w:tcW w:w="6917" w:type="dxa"/>
            <w:vAlign w:val="center"/>
          </w:tcPr>
          <w:p w14:paraId="14EFCC75"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 xml:space="preserve">Stalas n.pl. su </w:t>
            </w:r>
            <w:proofErr w:type="spellStart"/>
            <w:r w:rsidRPr="00DB5C60">
              <w:rPr>
                <w:rFonts w:ascii="Times New Roman" w:hAnsi="Times New Roman" w:cs="Times New Roman"/>
                <w:sz w:val="24"/>
                <w:szCs w:val="24"/>
                <w:lang w:val="lt-LT"/>
              </w:rPr>
              <w:t>borteliu</w:t>
            </w:r>
            <w:proofErr w:type="spellEnd"/>
            <w:r w:rsidRPr="00DB5C60">
              <w:rPr>
                <w:rFonts w:ascii="Times New Roman" w:hAnsi="Times New Roman" w:cs="Times New Roman"/>
                <w:sz w:val="24"/>
                <w:szCs w:val="24"/>
                <w:lang w:val="lt-LT"/>
              </w:rPr>
              <w:t xml:space="preserve"> ir lentyna, daržovių </w:t>
            </w:r>
            <w:proofErr w:type="spellStart"/>
            <w:r w:rsidRPr="00DB5C60">
              <w:rPr>
                <w:rFonts w:ascii="Times New Roman" w:hAnsi="Times New Roman" w:cs="Times New Roman"/>
                <w:sz w:val="24"/>
                <w:szCs w:val="24"/>
                <w:lang w:val="lt-LT"/>
              </w:rPr>
              <w:t>pjaustyklei</w:t>
            </w:r>
            <w:proofErr w:type="spellEnd"/>
          </w:p>
        </w:tc>
        <w:tc>
          <w:tcPr>
            <w:tcW w:w="1417" w:type="dxa"/>
            <w:vAlign w:val="center"/>
          </w:tcPr>
          <w:p w14:paraId="4E8350A3"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1800x700x600</w:t>
            </w:r>
          </w:p>
        </w:tc>
        <w:tc>
          <w:tcPr>
            <w:tcW w:w="1190" w:type="dxa"/>
            <w:vAlign w:val="center"/>
          </w:tcPr>
          <w:p w14:paraId="1EB95688" w14:textId="77777777" w:rsidR="00E03914" w:rsidRPr="00DB5C60" w:rsidRDefault="00E03914">
            <w:pPr>
              <w:rPr>
                <w:rFonts w:ascii="Times New Roman" w:hAnsi="Times New Roman" w:cs="Times New Roman"/>
                <w:sz w:val="24"/>
                <w:szCs w:val="24"/>
                <w:lang w:val="lt-LT"/>
              </w:rPr>
            </w:pPr>
          </w:p>
        </w:tc>
        <w:tc>
          <w:tcPr>
            <w:tcW w:w="567" w:type="dxa"/>
            <w:vAlign w:val="center"/>
          </w:tcPr>
          <w:p w14:paraId="473966AA"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247" w:type="dxa"/>
            <w:vAlign w:val="center"/>
          </w:tcPr>
          <w:p w14:paraId="002457A3" w14:textId="77777777" w:rsidR="00E03914" w:rsidRPr="00DB5C60" w:rsidRDefault="00E03914">
            <w:pPr>
              <w:rPr>
                <w:rFonts w:ascii="Times New Roman" w:hAnsi="Times New Roman" w:cs="Times New Roman"/>
                <w:sz w:val="24"/>
                <w:szCs w:val="24"/>
                <w:lang w:val="lt-LT"/>
              </w:rPr>
            </w:pPr>
          </w:p>
        </w:tc>
      </w:tr>
      <w:tr w:rsidR="00E03914" w:rsidRPr="00DB5C60" w14:paraId="3ADCAD3A" w14:textId="77777777">
        <w:trPr>
          <w:jc w:val="center"/>
        </w:trPr>
        <w:tc>
          <w:tcPr>
            <w:tcW w:w="567" w:type="dxa"/>
            <w:vAlign w:val="center"/>
          </w:tcPr>
          <w:p w14:paraId="52051F8C"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lastRenderedPageBreak/>
              <w:t>23</w:t>
            </w:r>
          </w:p>
        </w:tc>
        <w:tc>
          <w:tcPr>
            <w:tcW w:w="1701" w:type="dxa"/>
            <w:vAlign w:val="center"/>
          </w:tcPr>
          <w:p w14:paraId="29980F00"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Mėsos/žuvies zona B</w:t>
            </w:r>
          </w:p>
        </w:tc>
        <w:tc>
          <w:tcPr>
            <w:tcW w:w="623" w:type="dxa"/>
            <w:vAlign w:val="center"/>
          </w:tcPr>
          <w:p w14:paraId="498432B0"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T-21</w:t>
            </w:r>
          </w:p>
        </w:tc>
        <w:tc>
          <w:tcPr>
            <w:tcW w:w="6917" w:type="dxa"/>
            <w:vAlign w:val="center"/>
          </w:tcPr>
          <w:p w14:paraId="6F9972E9"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 xml:space="preserve">Elektrinė mėsmalė žaliai mėsai. Pavara su 2 pakopų reduktoriumi; Reversas; Sudedamosios malimo dalys: </w:t>
            </w:r>
            <w:proofErr w:type="spellStart"/>
            <w:r w:rsidRPr="00DB5C60">
              <w:rPr>
                <w:rFonts w:ascii="Times New Roman" w:hAnsi="Times New Roman" w:cs="Times New Roman"/>
                <w:sz w:val="24"/>
                <w:szCs w:val="24"/>
                <w:lang w:val="lt-LT"/>
              </w:rPr>
              <w:t>priešpeilis</w:t>
            </w:r>
            <w:proofErr w:type="spellEnd"/>
            <w:r w:rsidRPr="00DB5C60">
              <w:rPr>
                <w:rFonts w:ascii="Times New Roman" w:hAnsi="Times New Roman" w:cs="Times New Roman"/>
                <w:sz w:val="24"/>
                <w:szCs w:val="24"/>
                <w:lang w:val="lt-LT"/>
              </w:rPr>
              <w:t xml:space="preserve">, 2 peiliukai, 2 </w:t>
            </w:r>
            <w:proofErr w:type="spellStart"/>
            <w:r w:rsidRPr="00DB5C60">
              <w:rPr>
                <w:rFonts w:ascii="Times New Roman" w:hAnsi="Times New Roman" w:cs="Times New Roman"/>
                <w:sz w:val="24"/>
                <w:szCs w:val="24"/>
                <w:lang w:val="lt-LT"/>
              </w:rPr>
              <w:t>sietukai</w:t>
            </w:r>
            <w:proofErr w:type="spellEnd"/>
            <w:r w:rsidRPr="00DB5C60">
              <w:rPr>
                <w:rFonts w:ascii="Times New Roman" w:hAnsi="Times New Roman" w:cs="Times New Roman"/>
                <w:sz w:val="24"/>
                <w:szCs w:val="24"/>
                <w:lang w:val="lt-LT"/>
              </w:rPr>
              <w:t>; Sietelio diametras: 8,2 cm</w:t>
            </w:r>
          </w:p>
        </w:tc>
        <w:tc>
          <w:tcPr>
            <w:tcW w:w="1417" w:type="dxa"/>
            <w:vAlign w:val="center"/>
          </w:tcPr>
          <w:p w14:paraId="6CDA40D7"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560x520x420</w:t>
            </w:r>
          </w:p>
        </w:tc>
        <w:tc>
          <w:tcPr>
            <w:tcW w:w="1190" w:type="dxa"/>
            <w:vAlign w:val="center"/>
          </w:tcPr>
          <w:p w14:paraId="0BF65D0A"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1,44kW/380V</w:t>
            </w:r>
          </w:p>
        </w:tc>
        <w:tc>
          <w:tcPr>
            <w:tcW w:w="567" w:type="dxa"/>
            <w:vAlign w:val="center"/>
          </w:tcPr>
          <w:p w14:paraId="055BEF86"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247" w:type="dxa"/>
            <w:vAlign w:val="center"/>
          </w:tcPr>
          <w:p w14:paraId="3300A592" w14:textId="77777777" w:rsidR="00E03914" w:rsidRPr="00DB5C60" w:rsidRDefault="00E03914">
            <w:pPr>
              <w:rPr>
                <w:rFonts w:ascii="Times New Roman" w:hAnsi="Times New Roman" w:cs="Times New Roman"/>
                <w:sz w:val="24"/>
                <w:szCs w:val="24"/>
                <w:lang w:val="lt-LT"/>
              </w:rPr>
            </w:pPr>
          </w:p>
        </w:tc>
      </w:tr>
      <w:tr w:rsidR="00E03914" w:rsidRPr="00DB5C60" w14:paraId="4A1483DC" w14:textId="77777777">
        <w:trPr>
          <w:jc w:val="center"/>
        </w:trPr>
        <w:tc>
          <w:tcPr>
            <w:tcW w:w="567" w:type="dxa"/>
            <w:vAlign w:val="center"/>
          </w:tcPr>
          <w:p w14:paraId="3EEE6615"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24</w:t>
            </w:r>
          </w:p>
        </w:tc>
        <w:tc>
          <w:tcPr>
            <w:tcW w:w="1701" w:type="dxa"/>
            <w:vAlign w:val="center"/>
          </w:tcPr>
          <w:p w14:paraId="5ACF0F91"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Mėsos/žuvies zona B</w:t>
            </w:r>
          </w:p>
        </w:tc>
        <w:tc>
          <w:tcPr>
            <w:tcW w:w="623" w:type="dxa"/>
            <w:vAlign w:val="center"/>
          </w:tcPr>
          <w:p w14:paraId="549502A5"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T-22</w:t>
            </w:r>
          </w:p>
        </w:tc>
        <w:tc>
          <w:tcPr>
            <w:tcW w:w="6917" w:type="dxa"/>
            <w:vAlign w:val="center"/>
          </w:tcPr>
          <w:p w14:paraId="73934D07"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 xml:space="preserve">Elektrinė mėsmalė virtai mėsai. Sudedamosios malimo dalys: 1 peiliukas, 1 </w:t>
            </w:r>
            <w:proofErr w:type="spellStart"/>
            <w:r w:rsidRPr="00DB5C60">
              <w:rPr>
                <w:rFonts w:ascii="Times New Roman" w:hAnsi="Times New Roman" w:cs="Times New Roman"/>
                <w:sz w:val="24"/>
                <w:szCs w:val="24"/>
                <w:lang w:val="lt-LT"/>
              </w:rPr>
              <w:t>sietukas</w:t>
            </w:r>
            <w:proofErr w:type="spellEnd"/>
            <w:r w:rsidRPr="00DB5C60">
              <w:rPr>
                <w:rFonts w:ascii="Times New Roman" w:hAnsi="Times New Roman" w:cs="Times New Roman"/>
                <w:sz w:val="24"/>
                <w:szCs w:val="24"/>
                <w:lang w:val="lt-LT"/>
              </w:rPr>
              <w:t>; Sietelio diametras: 7 cm; ø 6 mm; Korpusas iš nerūdijančio plieno</w:t>
            </w:r>
          </w:p>
        </w:tc>
        <w:tc>
          <w:tcPr>
            <w:tcW w:w="1417" w:type="dxa"/>
            <w:vAlign w:val="center"/>
          </w:tcPr>
          <w:p w14:paraId="74FF049E"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370x220x440</w:t>
            </w:r>
          </w:p>
        </w:tc>
        <w:tc>
          <w:tcPr>
            <w:tcW w:w="1190" w:type="dxa"/>
            <w:vAlign w:val="center"/>
          </w:tcPr>
          <w:p w14:paraId="766123FF"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0,75kW/230V</w:t>
            </w:r>
          </w:p>
        </w:tc>
        <w:tc>
          <w:tcPr>
            <w:tcW w:w="567" w:type="dxa"/>
            <w:vAlign w:val="center"/>
          </w:tcPr>
          <w:p w14:paraId="07AEDE8F"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247" w:type="dxa"/>
            <w:vAlign w:val="center"/>
          </w:tcPr>
          <w:p w14:paraId="5A9CBD3C" w14:textId="77777777" w:rsidR="00E03914" w:rsidRPr="00DB5C60" w:rsidRDefault="00E03914">
            <w:pPr>
              <w:rPr>
                <w:rFonts w:ascii="Times New Roman" w:hAnsi="Times New Roman" w:cs="Times New Roman"/>
                <w:sz w:val="24"/>
                <w:szCs w:val="24"/>
                <w:lang w:val="lt-LT"/>
              </w:rPr>
            </w:pPr>
          </w:p>
        </w:tc>
      </w:tr>
      <w:tr w:rsidR="00E03914" w:rsidRPr="00DB5C60" w14:paraId="58B12494" w14:textId="77777777">
        <w:trPr>
          <w:jc w:val="center"/>
        </w:trPr>
        <w:tc>
          <w:tcPr>
            <w:tcW w:w="567" w:type="dxa"/>
            <w:vAlign w:val="center"/>
          </w:tcPr>
          <w:p w14:paraId="10135954"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25</w:t>
            </w:r>
          </w:p>
        </w:tc>
        <w:tc>
          <w:tcPr>
            <w:tcW w:w="1701" w:type="dxa"/>
            <w:vAlign w:val="center"/>
          </w:tcPr>
          <w:p w14:paraId="5156AD27"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Mėsos/žuvies zona B</w:t>
            </w:r>
          </w:p>
        </w:tc>
        <w:tc>
          <w:tcPr>
            <w:tcW w:w="623" w:type="dxa"/>
            <w:vAlign w:val="center"/>
          </w:tcPr>
          <w:p w14:paraId="053D8F82"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T-23</w:t>
            </w:r>
          </w:p>
        </w:tc>
        <w:tc>
          <w:tcPr>
            <w:tcW w:w="6917" w:type="dxa"/>
            <w:vAlign w:val="center"/>
          </w:tcPr>
          <w:p w14:paraId="25B715A4"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 xml:space="preserve">Rankinis </w:t>
            </w:r>
            <w:proofErr w:type="spellStart"/>
            <w:r w:rsidRPr="00DB5C60">
              <w:rPr>
                <w:rFonts w:ascii="Times New Roman" w:hAnsi="Times New Roman" w:cs="Times New Roman"/>
                <w:sz w:val="24"/>
                <w:szCs w:val="24"/>
                <w:lang w:val="lt-LT"/>
              </w:rPr>
              <w:t>blenderis</w:t>
            </w:r>
            <w:proofErr w:type="spellEnd"/>
            <w:r w:rsidRPr="00DB5C60">
              <w:rPr>
                <w:rFonts w:ascii="Times New Roman" w:hAnsi="Times New Roman" w:cs="Times New Roman"/>
                <w:sz w:val="24"/>
                <w:szCs w:val="24"/>
                <w:lang w:val="lt-LT"/>
              </w:rPr>
              <w:t xml:space="preserve">. Veleno ilgis: 500 mm; Reguliuojamas greitis: 2000-15000 aps./min.; Tinka patiekalams iki 60 l; N.pl. velenas ir </w:t>
            </w:r>
            <w:proofErr w:type="spellStart"/>
            <w:r w:rsidRPr="00DB5C60">
              <w:rPr>
                <w:rFonts w:ascii="Times New Roman" w:hAnsi="Times New Roman" w:cs="Times New Roman"/>
                <w:sz w:val="24"/>
                <w:szCs w:val="24"/>
                <w:lang w:val="lt-LT"/>
              </w:rPr>
              <w:t>geležtis</w:t>
            </w:r>
            <w:proofErr w:type="spellEnd"/>
            <w:r w:rsidRPr="00DB5C60">
              <w:rPr>
                <w:rFonts w:ascii="Times New Roman" w:hAnsi="Times New Roman" w:cs="Times New Roman"/>
                <w:sz w:val="24"/>
                <w:szCs w:val="24"/>
                <w:lang w:val="lt-LT"/>
              </w:rPr>
              <w:t>; Plastikinis korpusas; Svoris: 4,1 kg</w:t>
            </w:r>
          </w:p>
        </w:tc>
        <w:tc>
          <w:tcPr>
            <w:tcW w:w="1417" w:type="dxa"/>
            <w:vAlign w:val="center"/>
          </w:tcPr>
          <w:p w14:paraId="7BC5FCE1" w14:textId="77777777" w:rsidR="00E03914" w:rsidRPr="00DB5C60" w:rsidRDefault="00E03914">
            <w:pPr>
              <w:rPr>
                <w:rFonts w:ascii="Times New Roman" w:hAnsi="Times New Roman" w:cs="Times New Roman"/>
                <w:sz w:val="24"/>
                <w:szCs w:val="24"/>
                <w:lang w:val="lt-LT"/>
              </w:rPr>
            </w:pPr>
          </w:p>
        </w:tc>
        <w:tc>
          <w:tcPr>
            <w:tcW w:w="1190" w:type="dxa"/>
            <w:vAlign w:val="center"/>
          </w:tcPr>
          <w:p w14:paraId="75834ECD"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0,04kW/230V</w:t>
            </w:r>
          </w:p>
        </w:tc>
        <w:tc>
          <w:tcPr>
            <w:tcW w:w="567" w:type="dxa"/>
            <w:vAlign w:val="center"/>
          </w:tcPr>
          <w:p w14:paraId="49731378"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247" w:type="dxa"/>
            <w:vAlign w:val="center"/>
          </w:tcPr>
          <w:p w14:paraId="5EBECC51" w14:textId="77777777" w:rsidR="00E03914" w:rsidRPr="00DB5C60" w:rsidRDefault="00E03914">
            <w:pPr>
              <w:rPr>
                <w:rFonts w:ascii="Times New Roman" w:hAnsi="Times New Roman" w:cs="Times New Roman"/>
                <w:sz w:val="24"/>
                <w:szCs w:val="24"/>
                <w:lang w:val="lt-LT"/>
              </w:rPr>
            </w:pPr>
          </w:p>
        </w:tc>
      </w:tr>
      <w:tr w:rsidR="00E03914" w:rsidRPr="00DB5C60" w14:paraId="3F8FE993" w14:textId="77777777">
        <w:trPr>
          <w:jc w:val="center"/>
        </w:trPr>
        <w:tc>
          <w:tcPr>
            <w:tcW w:w="567" w:type="dxa"/>
            <w:vAlign w:val="center"/>
          </w:tcPr>
          <w:p w14:paraId="1ED523D9"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26</w:t>
            </w:r>
          </w:p>
        </w:tc>
        <w:tc>
          <w:tcPr>
            <w:tcW w:w="1701" w:type="dxa"/>
            <w:vAlign w:val="center"/>
          </w:tcPr>
          <w:p w14:paraId="71CD0CC0"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Mėsos/žuvies zona B</w:t>
            </w:r>
          </w:p>
        </w:tc>
        <w:tc>
          <w:tcPr>
            <w:tcW w:w="623" w:type="dxa"/>
            <w:vAlign w:val="center"/>
          </w:tcPr>
          <w:p w14:paraId="626F288B"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T-24</w:t>
            </w:r>
          </w:p>
        </w:tc>
        <w:tc>
          <w:tcPr>
            <w:tcW w:w="6917" w:type="dxa"/>
            <w:vAlign w:val="center"/>
          </w:tcPr>
          <w:p w14:paraId="5D735401"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Elektroninės svorio nustatančios svarstyklės, svėrimo ribos iki 6 kg, platforma 204x263 mm, taros funkcija, maitinimas: akumuliatorius/tinklas, LCD displėjus, displėjaus apšvietimas; Metrologinė patikra</w:t>
            </w:r>
          </w:p>
        </w:tc>
        <w:tc>
          <w:tcPr>
            <w:tcW w:w="1417" w:type="dxa"/>
            <w:vAlign w:val="center"/>
          </w:tcPr>
          <w:p w14:paraId="2C6A9FB4" w14:textId="77777777" w:rsidR="00E03914" w:rsidRPr="00DB5C60" w:rsidRDefault="00E03914">
            <w:pPr>
              <w:rPr>
                <w:rFonts w:ascii="Times New Roman" w:hAnsi="Times New Roman" w:cs="Times New Roman"/>
                <w:sz w:val="24"/>
                <w:szCs w:val="24"/>
                <w:lang w:val="lt-LT"/>
              </w:rPr>
            </w:pPr>
          </w:p>
        </w:tc>
        <w:tc>
          <w:tcPr>
            <w:tcW w:w="1190" w:type="dxa"/>
            <w:vAlign w:val="center"/>
          </w:tcPr>
          <w:p w14:paraId="117D811A"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0,22kW/220V</w:t>
            </w:r>
          </w:p>
        </w:tc>
        <w:tc>
          <w:tcPr>
            <w:tcW w:w="567" w:type="dxa"/>
            <w:vAlign w:val="center"/>
          </w:tcPr>
          <w:p w14:paraId="16CE8B94"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247" w:type="dxa"/>
            <w:vAlign w:val="center"/>
          </w:tcPr>
          <w:p w14:paraId="0CCD6B09" w14:textId="77777777" w:rsidR="00E03914" w:rsidRPr="00DB5C60" w:rsidRDefault="00E03914">
            <w:pPr>
              <w:rPr>
                <w:rFonts w:ascii="Times New Roman" w:hAnsi="Times New Roman" w:cs="Times New Roman"/>
                <w:sz w:val="24"/>
                <w:szCs w:val="24"/>
                <w:lang w:val="lt-LT"/>
              </w:rPr>
            </w:pPr>
          </w:p>
        </w:tc>
      </w:tr>
      <w:tr w:rsidR="00E03914" w:rsidRPr="00DB5C60" w14:paraId="047F693F" w14:textId="77777777">
        <w:trPr>
          <w:jc w:val="center"/>
        </w:trPr>
        <w:tc>
          <w:tcPr>
            <w:tcW w:w="567" w:type="dxa"/>
            <w:shd w:val="clear" w:color="auto" w:fill="F2F2F2"/>
            <w:vAlign w:val="center"/>
          </w:tcPr>
          <w:p w14:paraId="0F0073D0"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27</w:t>
            </w:r>
          </w:p>
        </w:tc>
        <w:tc>
          <w:tcPr>
            <w:tcW w:w="1701" w:type="dxa"/>
            <w:shd w:val="clear" w:color="auto" w:fill="F2F2F2"/>
            <w:vAlign w:val="center"/>
          </w:tcPr>
          <w:p w14:paraId="1F67AA03"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b/>
                <w:sz w:val="24"/>
                <w:szCs w:val="24"/>
                <w:lang w:val="lt-LT"/>
              </w:rPr>
              <w:t>Virtuvės inventoriaus plovykla C</w:t>
            </w:r>
          </w:p>
        </w:tc>
        <w:tc>
          <w:tcPr>
            <w:tcW w:w="623" w:type="dxa"/>
            <w:shd w:val="clear" w:color="auto" w:fill="F2F2F2"/>
            <w:vAlign w:val="center"/>
          </w:tcPr>
          <w:p w14:paraId="66F1F873"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T-25</w:t>
            </w:r>
          </w:p>
        </w:tc>
        <w:tc>
          <w:tcPr>
            <w:tcW w:w="6917" w:type="dxa"/>
            <w:shd w:val="clear" w:color="auto" w:fill="F2F2F2"/>
            <w:vAlign w:val="center"/>
          </w:tcPr>
          <w:p w14:paraId="6BD538EE"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N.pl. vonia ir plautuvė virtuvės inventoriaus plovimui. Matmenys (</w:t>
            </w:r>
            <w:proofErr w:type="spellStart"/>
            <w:r w:rsidRPr="00DB5C60">
              <w:rPr>
                <w:rFonts w:ascii="Times New Roman" w:hAnsi="Times New Roman" w:cs="Times New Roman"/>
                <w:sz w:val="24"/>
                <w:szCs w:val="24"/>
                <w:lang w:val="lt-LT"/>
              </w:rPr>
              <w:t>IxPxA</w:t>
            </w:r>
            <w:proofErr w:type="spellEnd"/>
            <w:r w:rsidRPr="00DB5C60">
              <w:rPr>
                <w:rFonts w:ascii="Times New Roman" w:hAnsi="Times New Roman" w:cs="Times New Roman"/>
                <w:sz w:val="24"/>
                <w:szCs w:val="24"/>
                <w:lang w:val="lt-LT"/>
              </w:rPr>
              <w:t xml:space="preserve">): 1000x700x900 mm; Vonios matmenys: 750x500x350 mm; Su </w:t>
            </w:r>
            <w:proofErr w:type="spellStart"/>
            <w:r w:rsidRPr="00DB5C60">
              <w:rPr>
                <w:rFonts w:ascii="Times New Roman" w:hAnsi="Times New Roman" w:cs="Times New Roman"/>
                <w:sz w:val="24"/>
                <w:szCs w:val="24"/>
                <w:lang w:val="lt-LT"/>
              </w:rPr>
              <w:t>borteliu</w:t>
            </w:r>
            <w:proofErr w:type="spellEnd"/>
            <w:r w:rsidRPr="00DB5C60">
              <w:rPr>
                <w:rFonts w:ascii="Times New Roman" w:hAnsi="Times New Roman" w:cs="Times New Roman"/>
                <w:sz w:val="24"/>
                <w:szCs w:val="24"/>
                <w:lang w:val="lt-LT"/>
              </w:rPr>
              <w:t>; Skylė maišytuvui ties vonios centru; Reguliuojamos kojelės</w:t>
            </w:r>
          </w:p>
        </w:tc>
        <w:tc>
          <w:tcPr>
            <w:tcW w:w="1417" w:type="dxa"/>
            <w:shd w:val="clear" w:color="auto" w:fill="F2F2F2"/>
            <w:vAlign w:val="center"/>
          </w:tcPr>
          <w:p w14:paraId="6DF5E48A"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1000x700x900</w:t>
            </w:r>
          </w:p>
        </w:tc>
        <w:tc>
          <w:tcPr>
            <w:tcW w:w="1190" w:type="dxa"/>
            <w:shd w:val="clear" w:color="auto" w:fill="F2F2F2"/>
            <w:vAlign w:val="center"/>
          </w:tcPr>
          <w:p w14:paraId="0D4D797F" w14:textId="77777777" w:rsidR="00E03914" w:rsidRPr="00DB5C60" w:rsidRDefault="00E03914">
            <w:pPr>
              <w:rPr>
                <w:rFonts w:ascii="Times New Roman" w:hAnsi="Times New Roman" w:cs="Times New Roman"/>
                <w:sz w:val="24"/>
                <w:szCs w:val="24"/>
                <w:lang w:val="lt-LT"/>
              </w:rPr>
            </w:pPr>
          </w:p>
        </w:tc>
        <w:tc>
          <w:tcPr>
            <w:tcW w:w="567" w:type="dxa"/>
            <w:shd w:val="clear" w:color="auto" w:fill="F2F2F2"/>
            <w:vAlign w:val="center"/>
          </w:tcPr>
          <w:p w14:paraId="703ABE3F"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247" w:type="dxa"/>
            <w:shd w:val="clear" w:color="auto" w:fill="F2F2F2"/>
            <w:vAlign w:val="center"/>
          </w:tcPr>
          <w:p w14:paraId="18A1712C" w14:textId="77777777" w:rsidR="00E03914" w:rsidRPr="00DB5C60" w:rsidRDefault="00E03914">
            <w:pPr>
              <w:rPr>
                <w:rFonts w:ascii="Times New Roman" w:hAnsi="Times New Roman" w:cs="Times New Roman"/>
                <w:sz w:val="24"/>
                <w:szCs w:val="24"/>
                <w:lang w:val="lt-LT"/>
              </w:rPr>
            </w:pPr>
          </w:p>
        </w:tc>
      </w:tr>
      <w:tr w:rsidR="00E03914" w:rsidRPr="00DB5C60" w14:paraId="36FDEAAD" w14:textId="77777777">
        <w:trPr>
          <w:jc w:val="center"/>
        </w:trPr>
        <w:tc>
          <w:tcPr>
            <w:tcW w:w="567" w:type="dxa"/>
            <w:vAlign w:val="center"/>
          </w:tcPr>
          <w:p w14:paraId="26F55B92"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28</w:t>
            </w:r>
          </w:p>
        </w:tc>
        <w:tc>
          <w:tcPr>
            <w:tcW w:w="1701" w:type="dxa"/>
            <w:vAlign w:val="center"/>
          </w:tcPr>
          <w:p w14:paraId="2DC6C708"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Virtuvės inventoriaus plovykla C</w:t>
            </w:r>
          </w:p>
        </w:tc>
        <w:tc>
          <w:tcPr>
            <w:tcW w:w="623" w:type="dxa"/>
            <w:vAlign w:val="center"/>
          </w:tcPr>
          <w:p w14:paraId="3DCE5353"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T-26</w:t>
            </w:r>
          </w:p>
        </w:tc>
        <w:tc>
          <w:tcPr>
            <w:tcW w:w="6917" w:type="dxa"/>
            <w:vAlign w:val="center"/>
          </w:tcPr>
          <w:p w14:paraId="2F5F73B1"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 xml:space="preserve">4 programų </w:t>
            </w:r>
            <w:proofErr w:type="spellStart"/>
            <w:r w:rsidRPr="00DB5C60">
              <w:rPr>
                <w:rFonts w:ascii="Times New Roman" w:hAnsi="Times New Roman" w:cs="Times New Roman"/>
                <w:sz w:val="24"/>
                <w:szCs w:val="24"/>
                <w:lang w:val="lt-LT"/>
              </w:rPr>
              <w:t>puodaplovė</w:t>
            </w:r>
            <w:proofErr w:type="spellEnd"/>
            <w:r w:rsidRPr="00DB5C60">
              <w:rPr>
                <w:rFonts w:ascii="Times New Roman" w:hAnsi="Times New Roman" w:cs="Times New Roman"/>
                <w:sz w:val="24"/>
                <w:szCs w:val="24"/>
                <w:lang w:val="lt-LT"/>
              </w:rPr>
              <w:t>; didžiausias inventoriaus aukštis: 440 mm; kasetės matmenys: 500X610 mm; Plovimo skysčio dozatorius; skalavimo skysčio dozatorius; automatinio vandens nuleidimo pompa</w:t>
            </w:r>
          </w:p>
        </w:tc>
        <w:tc>
          <w:tcPr>
            <w:tcW w:w="1417" w:type="dxa"/>
            <w:vAlign w:val="center"/>
          </w:tcPr>
          <w:p w14:paraId="7BE60D49"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600x700x1380</w:t>
            </w:r>
          </w:p>
        </w:tc>
        <w:tc>
          <w:tcPr>
            <w:tcW w:w="1190" w:type="dxa"/>
            <w:vAlign w:val="center"/>
          </w:tcPr>
          <w:p w14:paraId="4398AE5E"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10,12kW/400V</w:t>
            </w:r>
          </w:p>
        </w:tc>
        <w:tc>
          <w:tcPr>
            <w:tcW w:w="567" w:type="dxa"/>
            <w:vAlign w:val="center"/>
          </w:tcPr>
          <w:p w14:paraId="536627EF"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247" w:type="dxa"/>
            <w:vAlign w:val="center"/>
          </w:tcPr>
          <w:p w14:paraId="1116E939" w14:textId="77777777" w:rsidR="00E03914" w:rsidRPr="00DB5C60" w:rsidRDefault="00E03914">
            <w:pPr>
              <w:rPr>
                <w:rFonts w:ascii="Times New Roman" w:hAnsi="Times New Roman" w:cs="Times New Roman"/>
                <w:sz w:val="24"/>
                <w:szCs w:val="24"/>
                <w:lang w:val="lt-LT"/>
              </w:rPr>
            </w:pPr>
          </w:p>
        </w:tc>
      </w:tr>
      <w:tr w:rsidR="00E03914" w:rsidRPr="00DB5C60" w14:paraId="5F573118" w14:textId="77777777">
        <w:trPr>
          <w:jc w:val="center"/>
        </w:trPr>
        <w:tc>
          <w:tcPr>
            <w:tcW w:w="567" w:type="dxa"/>
            <w:vAlign w:val="center"/>
          </w:tcPr>
          <w:p w14:paraId="4620C6D0"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29</w:t>
            </w:r>
          </w:p>
        </w:tc>
        <w:tc>
          <w:tcPr>
            <w:tcW w:w="1701" w:type="dxa"/>
            <w:vAlign w:val="center"/>
          </w:tcPr>
          <w:p w14:paraId="7277FCD7"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Virtuvės inventoriaus plovykla C</w:t>
            </w:r>
          </w:p>
        </w:tc>
        <w:tc>
          <w:tcPr>
            <w:tcW w:w="623" w:type="dxa"/>
            <w:vAlign w:val="center"/>
          </w:tcPr>
          <w:p w14:paraId="002BB7CD"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T-28</w:t>
            </w:r>
          </w:p>
        </w:tc>
        <w:tc>
          <w:tcPr>
            <w:tcW w:w="6917" w:type="dxa"/>
            <w:vAlign w:val="center"/>
          </w:tcPr>
          <w:p w14:paraId="2836D1F8"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N.pl. garų ištraukimo gaubtas be filtrų ir be apšvietimo, Ištraukiamo oro kiekis: 600 m³/val.</w:t>
            </w:r>
          </w:p>
        </w:tc>
        <w:tc>
          <w:tcPr>
            <w:tcW w:w="1417" w:type="dxa"/>
            <w:vAlign w:val="center"/>
          </w:tcPr>
          <w:p w14:paraId="5A21EE29"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800x800x450</w:t>
            </w:r>
          </w:p>
        </w:tc>
        <w:tc>
          <w:tcPr>
            <w:tcW w:w="1190" w:type="dxa"/>
            <w:vAlign w:val="center"/>
          </w:tcPr>
          <w:p w14:paraId="62BA85AA" w14:textId="77777777" w:rsidR="00E03914" w:rsidRPr="00DB5C60" w:rsidRDefault="00E03914">
            <w:pPr>
              <w:rPr>
                <w:rFonts w:ascii="Times New Roman" w:hAnsi="Times New Roman" w:cs="Times New Roman"/>
                <w:sz w:val="24"/>
                <w:szCs w:val="24"/>
                <w:lang w:val="lt-LT"/>
              </w:rPr>
            </w:pPr>
          </w:p>
        </w:tc>
        <w:tc>
          <w:tcPr>
            <w:tcW w:w="567" w:type="dxa"/>
            <w:vAlign w:val="center"/>
          </w:tcPr>
          <w:p w14:paraId="28A6C4BE"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247" w:type="dxa"/>
            <w:vAlign w:val="center"/>
          </w:tcPr>
          <w:p w14:paraId="20D67BC6" w14:textId="77777777" w:rsidR="00E03914" w:rsidRPr="00DB5C60" w:rsidRDefault="00E03914">
            <w:pPr>
              <w:rPr>
                <w:rFonts w:ascii="Times New Roman" w:hAnsi="Times New Roman" w:cs="Times New Roman"/>
                <w:sz w:val="24"/>
                <w:szCs w:val="24"/>
                <w:lang w:val="lt-LT"/>
              </w:rPr>
            </w:pPr>
          </w:p>
        </w:tc>
      </w:tr>
      <w:tr w:rsidR="00E03914" w:rsidRPr="00DB5C60" w14:paraId="686E9C4F" w14:textId="77777777">
        <w:trPr>
          <w:jc w:val="center"/>
        </w:trPr>
        <w:tc>
          <w:tcPr>
            <w:tcW w:w="567" w:type="dxa"/>
            <w:vAlign w:val="center"/>
          </w:tcPr>
          <w:p w14:paraId="2F036194"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30</w:t>
            </w:r>
          </w:p>
        </w:tc>
        <w:tc>
          <w:tcPr>
            <w:tcW w:w="1701" w:type="dxa"/>
            <w:vAlign w:val="center"/>
          </w:tcPr>
          <w:p w14:paraId="2FC327E9"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Virtuvės inventoriaus plovykla C</w:t>
            </w:r>
          </w:p>
        </w:tc>
        <w:tc>
          <w:tcPr>
            <w:tcW w:w="623" w:type="dxa"/>
            <w:vAlign w:val="center"/>
          </w:tcPr>
          <w:p w14:paraId="6CDED183"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T-29</w:t>
            </w:r>
          </w:p>
        </w:tc>
        <w:tc>
          <w:tcPr>
            <w:tcW w:w="6917" w:type="dxa"/>
            <w:vAlign w:val="center"/>
          </w:tcPr>
          <w:p w14:paraId="3B186D73"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Stelažas n.pl. 5 strypinės lentynos su vandens surinkimo padėklu ir šonine uždanga dešinėje pusėje</w:t>
            </w:r>
          </w:p>
        </w:tc>
        <w:tc>
          <w:tcPr>
            <w:tcW w:w="1417" w:type="dxa"/>
            <w:vAlign w:val="center"/>
          </w:tcPr>
          <w:p w14:paraId="332BAD1E"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1000x700x1800</w:t>
            </w:r>
          </w:p>
        </w:tc>
        <w:tc>
          <w:tcPr>
            <w:tcW w:w="1190" w:type="dxa"/>
            <w:vAlign w:val="center"/>
          </w:tcPr>
          <w:p w14:paraId="2D9D37A9" w14:textId="77777777" w:rsidR="00E03914" w:rsidRPr="00DB5C60" w:rsidRDefault="00E03914">
            <w:pPr>
              <w:rPr>
                <w:rFonts w:ascii="Times New Roman" w:hAnsi="Times New Roman" w:cs="Times New Roman"/>
                <w:sz w:val="24"/>
                <w:szCs w:val="24"/>
                <w:lang w:val="lt-LT"/>
              </w:rPr>
            </w:pPr>
          </w:p>
        </w:tc>
        <w:tc>
          <w:tcPr>
            <w:tcW w:w="567" w:type="dxa"/>
            <w:vAlign w:val="center"/>
          </w:tcPr>
          <w:p w14:paraId="036D071F"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247" w:type="dxa"/>
            <w:vAlign w:val="center"/>
          </w:tcPr>
          <w:p w14:paraId="08B6D0A2" w14:textId="77777777" w:rsidR="00E03914" w:rsidRPr="00DB5C60" w:rsidRDefault="00E03914">
            <w:pPr>
              <w:rPr>
                <w:rFonts w:ascii="Times New Roman" w:hAnsi="Times New Roman" w:cs="Times New Roman"/>
                <w:sz w:val="24"/>
                <w:szCs w:val="24"/>
                <w:lang w:val="lt-LT"/>
              </w:rPr>
            </w:pPr>
          </w:p>
        </w:tc>
      </w:tr>
      <w:tr w:rsidR="00E03914" w:rsidRPr="00DB5C60" w14:paraId="4BFA31F2" w14:textId="77777777">
        <w:trPr>
          <w:jc w:val="center"/>
        </w:trPr>
        <w:tc>
          <w:tcPr>
            <w:tcW w:w="567" w:type="dxa"/>
            <w:shd w:val="clear" w:color="auto" w:fill="F2F2F2"/>
            <w:vAlign w:val="center"/>
          </w:tcPr>
          <w:p w14:paraId="766F6B25"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31</w:t>
            </w:r>
          </w:p>
        </w:tc>
        <w:tc>
          <w:tcPr>
            <w:tcW w:w="1701" w:type="dxa"/>
            <w:shd w:val="clear" w:color="auto" w:fill="F2F2F2"/>
            <w:vAlign w:val="center"/>
          </w:tcPr>
          <w:p w14:paraId="2B6E7296"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b/>
                <w:sz w:val="24"/>
                <w:szCs w:val="24"/>
                <w:lang w:val="lt-LT"/>
              </w:rPr>
              <w:t>Karšta zona D</w:t>
            </w:r>
          </w:p>
        </w:tc>
        <w:tc>
          <w:tcPr>
            <w:tcW w:w="623" w:type="dxa"/>
            <w:shd w:val="clear" w:color="auto" w:fill="F2F2F2"/>
            <w:vAlign w:val="center"/>
          </w:tcPr>
          <w:p w14:paraId="472EBFFB"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T-30</w:t>
            </w:r>
          </w:p>
        </w:tc>
        <w:tc>
          <w:tcPr>
            <w:tcW w:w="6917" w:type="dxa"/>
            <w:shd w:val="clear" w:color="auto" w:fill="F2F2F2"/>
            <w:vAlign w:val="center"/>
          </w:tcPr>
          <w:p w14:paraId="6787D1B4"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 xml:space="preserve">Stalas n.pl. intarpas su dvejomis lentynomis be </w:t>
            </w:r>
            <w:proofErr w:type="spellStart"/>
            <w:r w:rsidRPr="00DB5C60">
              <w:rPr>
                <w:rFonts w:ascii="Times New Roman" w:hAnsi="Times New Roman" w:cs="Times New Roman"/>
                <w:sz w:val="24"/>
                <w:szCs w:val="24"/>
                <w:lang w:val="lt-LT"/>
              </w:rPr>
              <w:t>bortelio</w:t>
            </w:r>
            <w:proofErr w:type="spellEnd"/>
          </w:p>
        </w:tc>
        <w:tc>
          <w:tcPr>
            <w:tcW w:w="1417" w:type="dxa"/>
            <w:shd w:val="clear" w:color="auto" w:fill="F2F2F2"/>
            <w:vAlign w:val="center"/>
          </w:tcPr>
          <w:p w14:paraId="6084D834"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600x850x860</w:t>
            </w:r>
          </w:p>
        </w:tc>
        <w:tc>
          <w:tcPr>
            <w:tcW w:w="1190" w:type="dxa"/>
            <w:shd w:val="clear" w:color="auto" w:fill="F2F2F2"/>
            <w:vAlign w:val="center"/>
          </w:tcPr>
          <w:p w14:paraId="63673FB8" w14:textId="77777777" w:rsidR="00E03914" w:rsidRPr="00DB5C60" w:rsidRDefault="00E03914">
            <w:pPr>
              <w:rPr>
                <w:rFonts w:ascii="Times New Roman" w:hAnsi="Times New Roman" w:cs="Times New Roman"/>
                <w:sz w:val="24"/>
                <w:szCs w:val="24"/>
                <w:lang w:val="lt-LT"/>
              </w:rPr>
            </w:pPr>
          </w:p>
        </w:tc>
        <w:tc>
          <w:tcPr>
            <w:tcW w:w="567" w:type="dxa"/>
            <w:shd w:val="clear" w:color="auto" w:fill="F2F2F2"/>
            <w:vAlign w:val="center"/>
          </w:tcPr>
          <w:p w14:paraId="0B046737"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3</w:t>
            </w:r>
          </w:p>
        </w:tc>
        <w:tc>
          <w:tcPr>
            <w:tcW w:w="1247" w:type="dxa"/>
            <w:shd w:val="clear" w:color="auto" w:fill="F2F2F2"/>
            <w:vAlign w:val="center"/>
          </w:tcPr>
          <w:p w14:paraId="42F855A3" w14:textId="77777777" w:rsidR="00E03914" w:rsidRPr="00DB5C60" w:rsidRDefault="00E03914">
            <w:pPr>
              <w:rPr>
                <w:rFonts w:ascii="Times New Roman" w:hAnsi="Times New Roman" w:cs="Times New Roman"/>
                <w:sz w:val="24"/>
                <w:szCs w:val="24"/>
                <w:lang w:val="lt-LT"/>
              </w:rPr>
            </w:pPr>
          </w:p>
        </w:tc>
      </w:tr>
      <w:tr w:rsidR="00E03914" w:rsidRPr="00DB5C60" w14:paraId="2D7BA244" w14:textId="77777777">
        <w:trPr>
          <w:jc w:val="center"/>
        </w:trPr>
        <w:tc>
          <w:tcPr>
            <w:tcW w:w="567" w:type="dxa"/>
            <w:vAlign w:val="center"/>
          </w:tcPr>
          <w:p w14:paraId="585AE1B0"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lastRenderedPageBreak/>
              <w:t>32</w:t>
            </w:r>
          </w:p>
        </w:tc>
        <w:tc>
          <w:tcPr>
            <w:tcW w:w="1701" w:type="dxa"/>
            <w:vAlign w:val="center"/>
          </w:tcPr>
          <w:p w14:paraId="3190EF6F"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Karšta zona D</w:t>
            </w:r>
          </w:p>
        </w:tc>
        <w:tc>
          <w:tcPr>
            <w:tcW w:w="623" w:type="dxa"/>
            <w:vAlign w:val="center"/>
          </w:tcPr>
          <w:p w14:paraId="203E4EA4"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T-31</w:t>
            </w:r>
          </w:p>
        </w:tc>
        <w:tc>
          <w:tcPr>
            <w:tcW w:w="6917" w:type="dxa"/>
            <w:vAlign w:val="center"/>
          </w:tcPr>
          <w:p w14:paraId="115BB0D7"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 xml:space="preserve">Elektrinė viryklė 6 </w:t>
            </w:r>
            <w:proofErr w:type="spellStart"/>
            <w:r w:rsidRPr="00DB5C60">
              <w:rPr>
                <w:rFonts w:ascii="Times New Roman" w:hAnsi="Times New Roman" w:cs="Times New Roman"/>
                <w:sz w:val="24"/>
                <w:szCs w:val="24"/>
                <w:lang w:val="lt-LT"/>
              </w:rPr>
              <w:t>kaitviečių</w:t>
            </w:r>
            <w:proofErr w:type="spellEnd"/>
            <w:r w:rsidRPr="00DB5C60">
              <w:rPr>
                <w:rFonts w:ascii="Times New Roman" w:hAnsi="Times New Roman" w:cs="Times New Roman"/>
                <w:sz w:val="24"/>
                <w:szCs w:val="24"/>
                <w:lang w:val="lt-LT"/>
              </w:rPr>
              <w:t xml:space="preserve"> be orkaitės; paviršius be intarpų; </w:t>
            </w:r>
            <w:proofErr w:type="spellStart"/>
            <w:r w:rsidRPr="00DB5C60">
              <w:rPr>
                <w:rFonts w:ascii="Times New Roman" w:hAnsi="Times New Roman" w:cs="Times New Roman"/>
                <w:sz w:val="24"/>
                <w:szCs w:val="24"/>
                <w:lang w:val="lt-LT"/>
              </w:rPr>
              <w:t>kaitvietės</w:t>
            </w:r>
            <w:proofErr w:type="spellEnd"/>
            <w:r w:rsidRPr="00DB5C60">
              <w:rPr>
                <w:rFonts w:ascii="Times New Roman" w:hAnsi="Times New Roman" w:cs="Times New Roman"/>
                <w:sz w:val="24"/>
                <w:szCs w:val="24"/>
                <w:lang w:val="lt-LT"/>
              </w:rPr>
              <w:t xml:space="preserve"> matmenys 417x295 mm; Viryklė pilnai iš n.pl.</w:t>
            </w:r>
          </w:p>
        </w:tc>
        <w:tc>
          <w:tcPr>
            <w:tcW w:w="1417" w:type="dxa"/>
            <w:vAlign w:val="center"/>
          </w:tcPr>
          <w:p w14:paraId="059BD19F"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1350x700x850</w:t>
            </w:r>
          </w:p>
        </w:tc>
        <w:tc>
          <w:tcPr>
            <w:tcW w:w="1190" w:type="dxa"/>
            <w:vAlign w:val="center"/>
          </w:tcPr>
          <w:p w14:paraId="45C56600"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18kW/400V</w:t>
            </w:r>
          </w:p>
        </w:tc>
        <w:tc>
          <w:tcPr>
            <w:tcW w:w="567" w:type="dxa"/>
            <w:vAlign w:val="center"/>
          </w:tcPr>
          <w:p w14:paraId="40E6F267"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247" w:type="dxa"/>
            <w:vAlign w:val="center"/>
          </w:tcPr>
          <w:p w14:paraId="76EE428A" w14:textId="77777777" w:rsidR="00E03914" w:rsidRPr="00DB5C60" w:rsidRDefault="00E03914">
            <w:pPr>
              <w:rPr>
                <w:rFonts w:ascii="Times New Roman" w:hAnsi="Times New Roman" w:cs="Times New Roman"/>
                <w:sz w:val="24"/>
                <w:szCs w:val="24"/>
                <w:lang w:val="lt-LT"/>
              </w:rPr>
            </w:pPr>
          </w:p>
        </w:tc>
      </w:tr>
      <w:tr w:rsidR="00E03914" w:rsidRPr="00DB5C60" w14:paraId="4D3DDECD" w14:textId="77777777">
        <w:trPr>
          <w:jc w:val="center"/>
        </w:trPr>
        <w:tc>
          <w:tcPr>
            <w:tcW w:w="567" w:type="dxa"/>
            <w:vAlign w:val="center"/>
          </w:tcPr>
          <w:p w14:paraId="7B0CE789"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33</w:t>
            </w:r>
          </w:p>
        </w:tc>
        <w:tc>
          <w:tcPr>
            <w:tcW w:w="1701" w:type="dxa"/>
            <w:vAlign w:val="center"/>
          </w:tcPr>
          <w:p w14:paraId="391B74FF"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Karšta zona D</w:t>
            </w:r>
          </w:p>
        </w:tc>
        <w:tc>
          <w:tcPr>
            <w:tcW w:w="623" w:type="dxa"/>
            <w:vAlign w:val="center"/>
          </w:tcPr>
          <w:p w14:paraId="6D6428C9"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T-32</w:t>
            </w:r>
          </w:p>
        </w:tc>
        <w:tc>
          <w:tcPr>
            <w:tcW w:w="6917" w:type="dxa"/>
            <w:vAlign w:val="center"/>
          </w:tcPr>
          <w:p w14:paraId="367D922B"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 xml:space="preserve">El. keptuvė 80 l. Vidiniai kepimo išmatavimai: 720x560x225 mm; </w:t>
            </w:r>
            <w:proofErr w:type="spellStart"/>
            <w:r w:rsidRPr="00DB5C60">
              <w:rPr>
                <w:rFonts w:ascii="Times New Roman" w:hAnsi="Times New Roman" w:cs="Times New Roman"/>
                <w:sz w:val="24"/>
                <w:szCs w:val="24"/>
                <w:lang w:val="lt-LT"/>
              </w:rPr>
              <w:t>Temp</w:t>
            </w:r>
            <w:proofErr w:type="spellEnd"/>
            <w:r w:rsidRPr="00DB5C60">
              <w:rPr>
                <w:rFonts w:ascii="Times New Roman" w:hAnsi="Times New Roman" w:cs="Times New Roman"/>
                <w:sz w:val="24"/>
                <w:szCs w:val="24"/>
                <w:lang w:val="lt-LT"/>
              </w:rPr>
              <w:t>. reguliavimo diapazonas: 50°-300°C; elektrinis pavertimas; Pagaminta iš n.pl.</w:t>
            </w:r>
          </w:p>
        </w:tc>
        <w:tc>
          <w:tcPr>
            <w:tcW w:w="1417" w:type="dxa"/>
            <w:vAlign w:val="center"/>
          </w:tcPr>
          <w:p w14:paraId="0A5D4BDF"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800x900x900</w:t>
            </w:r>
          </w:p>
        </w:tc>
        <w:tc>
          <w:tcPr>
            <w:tcW w:w="1190" w:type="dxa"/>
            <w:vAlign w:val="center"/>
          </w:tcPr>
          <w:p w14:paraId="38347218"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15kW/380V</w:t>
            </w:r>
          </w:p>
        </w:tc>
        <w:tc>
          <w:tcPr>
            <w:tcW w:w="567" w:type="dxa"/>
            <w:vAlign w:val="center"/>
          </w:tcPr>
          <w:p w14:paraId="4F09D284"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247" w:type="dxa"/>
            <w:vAlign w:val="center"/>
          </w:tcPr>
          <w:p w14:paraId="46DDFCF3" w14:textId="77777777" w:rsidR="00E03914" w:rsidRPr="00DB5C60" w:rsidRDefault="00E03914">
            <w:pPr>
              <w:rPr>
                <w:rFonts w:ascii="Times New Roman" w:hAnsi="Times New Roman" w:cs="Times New Roman"/>
                <w:sz w:val="24"/>
                <w:szCs w:val="24"/>
                <w:lang w:val="lt-LT"/>
              </w:rPr>
            </w:pPr>
          </w:p>
        </w:tc>
      </w:tr>
      <w:tr w:rsidR="00E03914" w:rsidRPr="00DB5C60" w14:paraId="42F15081" w14:textId="77777777">
        <w:trPr>
          <w:jc w:val="center"/>
        </w:trPr>
        <w:tc>
          <w:tcPr>
            <w:tcW w:w="567" w:type="dxa"/>
            <w:vAlign w:val="center"/>
          </w:tcPr>
          <w:p w14:paraId="59994739"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34</w:t>
            </w:r>
          </w:p>
        </w:tc>
        <w:tc>
          <w:tcPr>
            <w:tcW w:w="1701" w:type="dxa"/>
            <w:vAlign w:val="center"/>
          </w:tcPr>
          <w:p w14:paraId="684E2CFF"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Karšta zona D</w:t>
            </w:r>
          </w:p>
        </w:tc>
        <w:tc>
          <w:tcPr>
            <w:tcW w:w="623" w:type="dxa"/>
            <w:vAlign w:val="center"/>
          </w:tcPr>
          <w:p w14:paraId="1A2123EE"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T-33</w:t>
            </w:r>
          </w:p>
        </w:tc>
        <w:tc>
          <w:tcPr>
            <w:tcW w:w="6917" w:type="dxa"/>
            <w:vAlign w:val="center"/>
          </w:tcPr>
          <w:p w14:paraId="046C2D84"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 xml:space="preserve">N.pl. garų ištraukimo gaubtas, su </w:t>
            </w:r>
            <w:proofErr w:type="spellStart"/>
            <w:r w:rsidRPr="00DB5C60">
              <w:rPr>
                <w:rFonts w:ascii="Times New Roman" w:hAnsi="Times New Roman" w:cs="Times New Roman"/>
                <w:sz w:val="24"/>
                <w:szCs w:val="24"/>
                <w:lang w:val="lt-LT"/>
              </w:rPr>
              <w:t>labirintiniais</w:t>
            </w:r>
            <w:proofErr w:type="spellEnd"/>
            <w:r w:rsidRPr="00DB5C60">
              <w:rPr>
                <w:rFonts w:ascii="Times New Roman" w:hAnsi="Times New Roman" w:cs="Times New Roman"/>
                <w:sz w:val="24"/>
                <w:szCs w:val="24"/>
                <w:lang w:val="lt-LT"/>
              </w:rPr>
              <w:t xml:space="preserve"> filtrais, riebalų nuleidimo kraneliu, apšvietimu. Ištraukiamo oro kiekis: 1400 m³/val.</w:t>
            </w:r>
          </w:p>
        </w:tc>
        <w:tc>
          <w:tcPr>
            <w:tcW w:w="1417" w:type="dxa"/>
            <w:vAlign w:val="center"/>
          </w:tcPr>
          <w:p w14:paraId="451AE271"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2900x1200x450</w:t>
            </w:r>
          </w:p>
        </w:tc>
        <w:tc>
          <w:tcPr>
            <w:tcW w:w="1190" w:type="dxa"/>
            <w:vAlign w:val="center"/>
          </w:tcPr>
          <w:p w14:paraId="336DD973"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0,2kW/230V</w:t>
            </w:r>
          </w:p>
        </w:tc>
        <w:tc>
          <w:tcPr>
            <w:tcW w:w="567" w:type="dxa"/>
            <w:vAlign w:val="center"/>
          </w:tcPr>
          <w:p w14:paraId="183BE6CC"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247" w:type="dxa"/>
            <w:vAlign w:val="center"/>
          </w:tcPr>
          <w:p w14:paraId="4D11E7AA" w14:textId="77777777" w:rsidR="00E03914" w:rsidRPr="00DB5C60" w:rsidRDefault="00E03914">
            <w:pPr>
              <w:rPr>
                <w:rFonts w:ascii="Times New Roman" w:hAnsi="Times New Roman" w:cs="Times New Roman"/>
                <w:sz w:val="24"/>
                <w:szCs w:val="24"/>
                <w:lang w:val="lt-LT"/>
              </w:rPr>
            </w:pPr>
          </w:p>
        </w:tc>
      </w:tr>
      <w:tr w:rsidR="00E03914" w:rsidRPr="00DB5C60" w14:paraId="48700BD6" w14:textId="77777777">
        <w:trPr>
          <w:jc w:val="center"/>
        </w:trPr>
        <w:tc>
          <w:tcPr>
            <w:tcW w:w="567" w:type="dxa"/>
            <w:vAlign w:val="center"/>
          </w:tcPr>
          <w:p w14:paraId="3EAA4658"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35</w:t>
            </w:r>
          </w:p>
        </w:tc>
        <w:tc>
          <w:tcPr>
            <w:tcW w:w="1701" w:type="dxa"/>
            <w:vAlign w:val="center"/>
          </w:tcPr>
          <w:p w14:paraId="255983E0"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Karšta zona D</w:t>
            </w:r>
          </w:p>
        </w:tc>
        <w:tc>
          <w:tcPr>
            <w:tcW w:w="623" w:type="dxa"/>
            <w:vAlign w:val="center"/>
          </w:tcPr>
          <w:p w14:paraId="7624DD0C"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T-34</w:t>
            </w:r>
          </w:p>
        </w:tc>
        <w:tc>
          <w:tcPr>
            <w:tcW w:w="6917" w:type="dxa"/>
            <w:vAlign w:val="center"/>
          </w:tcPr>
          <w:p w14:paraId="7F4109CB"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 xml:space="preserve">Stalas n.pl. su lentyna be </w:t>
            </w:r>
            <w:proofErr w:type="spellStart"/>
            <w:r w:rsidRPr="00DB5C60">
              <w:rPr>
                <w:rFonts w:ascii="Times New Roman" w:hAnsi="Times New Roman" w:cs="Times New Roman"/>
                <w:sz w:val="24"/>
                <w:szCs w:val="24"/>
                <w:lang w:val="lt-LT"/>
              </w:rPr>
              <w:t>bortelio</w:t>
            </w:r>
            <w:proofErr w:type="spellEnd"/>
          </w:p>
        </w:tc>
        <w:tc>
          <w:tcPr>
            <w:tcW w:w="1417" w:type="dxa"/>
            <w:vAlign w:val="center"/>
          </w:tcPr>
          <w:p w14:paraId="7D21BB6F"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1500x700x860</w:t>
            </w:r>
          </w:p>
        </w:tc>
        <w:tc>
          <w:tcPr>
            <w:tcW w:w="1190" w:type="dxa"/>
            <w:vAlign w:val="center"/>
          </w:tcPr>
          <w:p w14:paraId="122099EC" w14:textId="77777777" w:rsidR="00E03914" w:rsidRPr="00DB5C60" w:rsidRDefault="00E03914">
            <w:pPr>
              <w:rPr>
                <w:rFonts w:ascii="Times New Roman" w:hAnsi="Times New Roman" w:cs="Times New Roman"/>
                <w:sz w:val="24"/>
                <w:szCs w:val="24"/>
                <w:lang w:val="lt-LT"/>
              </w:rPr>
            </w:pPr>
          </w:p>
        </w:tc>
        <w:tc>
          <w:tcPr>
            <w:tcW w:w="567" w:type="dxa"/>
            <w:vAlign w:val="center"/>
          </w:tcPr>
          <w:p w14:paraId="07BDAB4F"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2</w:t>
            </w:r>
          </w:p>
        </w:tc>
        <w:tc>
          <w:tcPr>
            <w:tcW w:w="1247" w:type="dxa"/>
            <w:vAlign w:val="center"/>
          </w:tcPr>
          <w:p w14:paraId="1261AE7F" w14:textId="77777777" w:rsidR="00E03914" w:rsidRPr="00DB5C60" w:rsidRDefault="00E03914">
            <w:pPr>
              <w:rPr>
                <w:rFonts w:ascii="Times New Roman" w:hAnsi="Times New Roman" w:cs="Times New Roman"/>
                <w:sz w:val="24"/>
                <w:szCs w:val="24"/>
                <w:lang w:val="lt-LT"/>
              </w:rPr>
            </w:pPr>
          </w:p>
        </w:tc>
      </w:tr>
      <w:tr w:rsidR="00E03914" w:rsidRPr="00DB5C60" w14:paraId="28099A9F" w14:textId="77777777">
        <w:trPr>
          <w:jc w:val="center"/>
        </w:trPr>
        <w:tc>
          <w:tcPr>
            <w:tcW w:w="567" w:type="dxa"/>
            <w:vAlign w:val="center"/>
          </w:tcPr>
          <w:p w14:paraId="0D82F872"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36</w:t>
            </w:r>
          </w:p>
        </w:tc>
        <w:tc>
          <w:tcPr>
            <w:tcW w:w="1701" w:type="dxa"/>
            <w:vAlign w:val="center"/>
          </w:tcPr>
          <w:p w14:paraId="7481EFDF"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Karšta zona D</w:t>
            </w:r>
          </w:p>
        </w:tc>
        <w:tc>
          <w:tcPr>
            <w:tcW w:w="623" w:type="dxa"/>
            <w:vAlign w:val="center"/>
          </w:tcPr>
          <w:p w14:paraId="37DC42A3"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T-35</w:t>
            </w:r>
          </w:p>
        </w:tc>
        <w:tc>
          <w:tcPr>
            <w:tcW w:w="6917" w:type="dxa"/>
            <w:vAlign w:val="center"/>
          </w:tcPr>
          <w:p w14:paraId="17F52E2D"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 xml:space="preserve">Stalas n.pl. su lentyna ir </w:t>
            </w:r>
            <w:proofErr w:type="spellStart"/>
            <w:r w:rsidRPr="00DB5C60">
              <w:rPr>
                <w:rFonts w:ascii="Times New Roman" w:hAnsi="Times New Roman" w:cs="Times New Roman"/>
                <w:sz w:val="24"/>
                <w:szCs w:val="24"/>
                <w:lang w:val="lt-LT"/>
              </w:rPr>
              <w:t>bortelio</w:t>
            </w:r>
            <w:proofErr w:type="spellEnd"/>
          </w:p>
        </w:tc>
        <w:tc>
          <w:tcPr>
            <w:tcW w:w="1417" w:type="dxa"/>
            <w:vAlign w:val="center"/>
          </w:tcPr>
          <w:p w14:paraId="33F92859"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1200x700x860</w:t>
            </w:r>
          </w:p>
        </w:tc>
        <w:tc>
          <w:tcPr>
            <w:tcW w:w="1190" w:type="dxa"/>
            <w:vAlign w:val="center"/>
          </w:tcPr>
          <w:p w14:paraId="788DBA6A" w14:textId="77777777" w:rsidR="00E03914" w:rsidRPr="00DB5C60" w:rsidRDefault="00E03914">
            <w:pPr>
              <w:rPr>
                <w:rFonts w:ascii="Times New Roman" w:hAnsi="Times New Roman" w:cs="Times New Roman"/>
                <w:sz w:val="24"/>
                <w:szCs w:val="24"/>
                <w:lang w:val="lt-LT"/>
              </w:rPr>
            </w:pPr>
          </w:p>
        </w:tc>
        <w:tc>
          <w:tcPr>
            <w:tcW w:w="567" w:type="dxa"/>
            <w:vAlign w:val="center"/>
          </w:tcPr>
          <w:p w14:paraId="70357DC6"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2</w:t>
            </w:r>
          </w:p>
        </w:tc>
        <w:tc>
          <w:tcPr>
            <w:tcW w:w="1247" w:type="dxa"/>
            <w:vAlign w:val="center"/>
          </w:tcPr>
          <w:p w14:paraId="4F270C24" w14:textId="77777777" w:rsidR="00E03914" w:rsidRPr="00DB5C60" w:rsidRDefault="00E03914">
            <w:pPr>
              <w:rPr>
                <w:rFonts w:ascii="Times New Roman" w:hAnsi="Times New Roman" w:cs="Times New Roman"/>
                <w:sz w:val="24"/>
                <w:szCs w:val="24"/>
                <w:lang w:val="lt-LT"/>
              </w:rPr>
            </w:pPr>
          </w:p>
        </w:tc>
      </w:tr>
      <w:tr w:rsidR="00E03914" w:rsidRPr="00DB5C60" w14:paraId="114CEFEE" w14:textId="77777777">
        <w:trPr>
          <w:jc w:val="center"/>
        </w:trPr>
        <w:tc>
          <w:tcPr>
            <w:tcW w:w="567" w:type="dxa"/>
            <w:vAlign w:val="center"/>
          </w:tcPr>
          <w:p w14:paraId="137D7B90"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37</w:t>
            </w:r>
          </w:p>
        </w:tc>
        <w:tc>
          <w:tcPr>
            <w:tcW w:w="1701" w:type="dxa"/>
            <w:vAlign w:val="center"/>
          </w:tcPr>
          <w:p w14:paraId="4FFA06D2"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Karšta zona D</w:t>
            </w:r>
          </w:p>
        </w:tc>
        <w:tc>
          <w:tcPr>
            <w:tcW w:w="623" w:type="dxa"/>
            <w:vAlign w:val="center"/>
          </w:tcPr>
          <w:p w14:paraId="45E49961"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T-36</w:t>
            </w:r>
          </w:p>
        </w:tc>
        <w:tc>
          <w:tcPr>
            <w:tcW w:w="6917" w:type="dxa"/>
            <w:vAlign w:val="center"/>
          </w:tcPr>
          <w:p w14:paraId="6DDCF813" w14:textId="77777777" w:rsidR="00E03914" w:rsidRPr="00DB5C60" w:rsidRDefault="00B915AF">
            <w:pPr>
              <w:rPr>
                <w:rFonts w:ascii="Times New Roman" w:hAnsi="Times New Roman" w:cs="Times New Roman"/>
                <w:sz w:val="24"/>
                <w:szCs w:val="24"/>
                <w:lang w:val="lt-LT"/>
              </w:rPr>
            </w:pPr>
            <w:proofErr w:type="spellStart"/>
            <w:r w:rsidRPr="00DB5C60">
              <w:rPr>
                <w:rFonts w:ascii="Times New Roman" w:hAnsi="Times New Roman" w:cs="Times New Roman"/>
                <w:sz w:val="24"/>
                <w:szCs w:val="24"/>
                <w:lang w:val="lt-LT"/>
              </w:rPr>
              <w:t>Konvekcinė</w:t>
            </w:r>
            <w:proofErr w:type="spellEnd"/>
            <w:r w:rsidRPr="00DB5C60">
              <w:rPr>
                <w:rFonts w:ascii="Times New Roman" w:hAnsi="Times New Roman" w:cs="Times New Roman"/>
                <w:sz w:val="24"/>
                <w:szCs w:val="24"/>
                <w:lang w:val="lt-LT"/>
              </w:rPr>
              <w:t xml:space="preserve"> krosnis 11 GN 1/1.  5 maisto ruošimo rėžimai: konvekcija, </w:t>
            </w:r>
            <w:proofErr w:type="spellStart"/>
            <w:r w:rsidRPr="00DB5C60">
              <w:rPr>
                <w:rFonts w:ascii="Times New Roman" w:hAnsi="Times New Roman" w:cs="Times New Roman"/>
                <w:sz w:val="24"/>
                <w:szCs w:val="24"/>
                <w:lang w:val="lt-LT"/>
              </w:rPr>
              <w:t>konvekcija+garai</w:t>
            </w:r>
            <w:proofErr w:type="spellEnd"/>
            <w:r w:rsidRPr="00DB5C60">
              <w:rPr>
                <w:rFonts w:ascii="Times New Roman" w:hAnsi="Times New Roman" w:cs="Times New Roman"/>
                <w:sz w:val="24"/>
                <w:szCs w:val="24"/>
                <w:lang w:val="lt-LT"/>
              </w:rPr>
              <w:t xml:space="preserve"> (iki 250°C), šildymas garais (iki 160°C), žemos </w:t>
            </w:r>
            <w:proofErr w:type="spellStart"/>
            <w:r w:rsidRPr="00DB5C60">
              <w:rPr>
                <w:rFonts w:ascii="Times New Roman" w:hAnsi="Times New Roman" w:cs="Times New Roman"/>
                <w:sz w:val="24"/>
                <w:szCs w:val="24"/>
                <w:lang w:val="lt-LT"/>
              </w:rPr>
              <w:t>temp</w:t>
            </w:r>
            <w:proofErr w:type="spellEnd"/>
            <w:r w:rsidRPr="00DB5C60">
              <w:rPr>
                <w:rFonts w:ascii="Times New Roman" w:hAnsi="Times New Roman" w:cs="Times New Roman"/>
                <w:sz w:val="24"/>
                <w:szCs w:val="24"/>
                <w:lang w:val="lt-LT"/>
              </w:rPr>
              <w:t>. garai (iki 98°C), garai (100°C);  N.pl.; 3 ventiliatoriaus greičiai, aušinimo sistema,  ventiliatoriaus reversas; spalvotas liečiamas ekranas.</w:t>
            </w:r>
            <w:r w:rsidRPr="00DB5C60">
              <w:rPr>
                <w:rFonts w:ascii="Times New Roman" w:hAnsi="Times New Roman" w:cs="Times New Roman"/>
                <w:sz w:val="24"/>
                <w:szCs w:val="24"/>
                <w:lang w:val="lt-LT"/>
              </w:rPr>
              <w:br/>
              <w:t xml:space="preserve">Komplekte: stovas su kreipiančiosiomis GN indams, automatinis vandens </w:t>
            </w:r>
            <w:proofErr w:type="spellStart"/>
            <w:r w:rsidRPr="00DB5C60">
              <w:rPr>
                <w:rFonts w:ascii="Times New Roman" w:hAnsi="Times New Roman" w:cs="Times New Roman"/>
                <w:sz w:val="24"/>
                <w:szCs w:val="24"/>
                <w:lang w:val="lt-LT"/>
              </w:rPr>
              <w:t>minlštinimo</w:t>
            </w:r>
            <w:proofErr w:type="spellEnd"/>
            <w:r w:rsidRPr="00DB5C60">
              <w:rPr>
                <w:rFonts w:ascii="Times New Roman" w:hAnsi="Times New Roman" w:cs="Times New Roman"/>
                <w:sz w:val="24"/>
                <w:szCs w:val="24"/>
                <w:lang w:val="lt-LT"/>
              </w:rPr>
              <w:t xml:space="preserve"> filtras, 10 skardų GN 1/1.</w:t>
            </w:r>
          </w:p>
        </w:tc>
        <w:tc>
          <w:tcPr>
            <w:tcW w:w="1417" w:type="dxa"/>
            <w:vAlign w:val="center"/>
          </w:tcPr>
          <w:p w14:paraId="5125E8F0"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875x797x1066</w:t>
            </w:r>
          </w:p>
        </w:tc>
        <w:tc>
          <w:tcPr>
            <w:tcW w:w="1190" w:type="dxa"/>
            <w:vAlign w:val="center"/>
          </w:tcPr>
          <w:p w14:paraId="366618BA"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17,4kW/400V</w:t>
            </w:r>
          </w:p>
        </w:tc>
        <w:tc>
          <w:tcPr>
            <w:tcW w:w="567" w:type="dxa"/>
            <w:vAlign w:val="center"/>
          </w:tcPr>
          <w:p w14:paraId="05CF73BC"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2</w:t>
            </w:r>
          </w:p>
        </w:tc>
        <w:tc>
          <w:tcPr>
            <w:tcW w:w="1247" w:type="dxa"/>
            <w:vAlign w:val="center"/>
          </w:tcPr>
          <w:p w14:paraId="0297B6D0" w14:textId="77777777" w:rsidR="00E03914" w:rsidRPr="00DB5C60" w:rsidRDefault="00E03914">
            <w:pPr>
              <w:rPr>
                <w:rFonts w:ascii="Times New Roman" w:hAnsi="Times New Roman" w:cs="Times New Roman"/>
                <w:sz w:val="24"/>
                <w:szCs w:val="24"/>
                <w:lang w:val="lt-LT"/>
              </w:rPr>
            </w:pPr>
          </w:p>
        </w:tc>
      </w:tr>
      <w:tr w:rsidR="00E03914" w:rsidRPr="00DB5C60" w14:paraId="386D6AC1" w14:textId="77777777">
        <w:trPr>
          <w:jc w:val="center"/>
        </w:trPr>
        <w:tc>
          <w:tcPr>
            <w:tcW w:w="567" w:type="dxa"/>
            <w:vAlign w:val="center"/>
          </w:tcPr>
          <w:p w14:paraId="4F9D30F0"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38</w:t>
            </w:r>
          </w:p>
        </w:tc>
        <w:tc>
          <w:tcPr>
            <w:tcW w:w="1701" w:type="dxa"/>
            <w:vAlign w:val="center"/>
          </w:tcPr>
          <w:p w14:paraId="5C6B4FDC"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Karšta zona D</w:t>
            </w:r>
          </w:p>
        </w:tc>
        <w:tc>
          <w:tcPr>
            <w:tcW w:w="623" w:type="dxa"/>
            <w:vAlign w:val="center"/>
          </w:tcPr>
          <w:p w14:paraId="1BE3A19C"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T-37</w:t>
            </w:r>
          </w:p>
        </w:tc>
        <w:tc>
          <w:tcPr>
            <w:tcW w:w="6917" w:type="dxa"/>
            <w:vAlign w:val="center"/>
          </w:tcPr>
          <w:p w14:paraId="06BBACBA"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 xml:space="preserve">N.pl. garų ištraukimo gaubtas, su </w:t>
            </w:r>
            <w:proofErr w:type="spellStart"/>
            <w:r w:rsidRPr="00DB5C60">
              <w:rPr>
                <w:rFonts w:ascii="Times New Roman" w:hAnsi="Times New Roman" w:cs="Times New Roman"/>
                <w:sz w:val="24"/>
                <w:szCs w:val="24"/>
                <w:lang w:val="lt-LT"/>
              </w:rPr>
              <w:t>labirintiniais</w:t>
            </w:r>
            <w:proofErr w:type="spellEnd"/>
            <w:r w:rsidRPr="00DB5C60">
              <w:rPr>
                <w:rFonts w:ascii="Times New Roman" w:hAnsi="Times New Roman" w:cs="Times New Roman"/>
                <w:sz w:val="24"/>
                <w:szCs w:val="24"/>
                <w:lang w:val="lt-LT"/>
              </w:rPr>
              <w:t xml:space="preserve"> filtrais, riebalų nuleidimo kraneliu, apšvietimu. Ištraukiamo oro kiekis: 600 m³/val.</w:t>
            </w:r>
          </w:p>
        </w:tc>
        <w:tc>
          <w:tcPr>
            <w:tcW w:w="1417" w:type="dxa"/>
            <w:vAlign w:val="center"/>
          </w:tcPr>
          <w:p w14:paraId="68DE00E2"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2000x1100x300</w:t>
            </w:r>
          </w:p>
        </w:tc>
        <w:tc>
          <w:tcPr>
            <w:tcW w:w="1190" w:type="dxa"/>
            <w:vAlign w:val="center"/>
          </w:tcPr>
          <w:p w14:paraId="27D4C97A"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0,2kW/230V</w:t>
            </w:r>
          </w:p>
        </w:tc>
        <w:tc>
          <w:tcPr>
            <w:tcW w:w="567" w:type="dxa"/>
            <w:vAlign w:val="center"/>
          </w:tcPr>
          <w:p w14:paraId="29420BF6"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2</w:t>
            </w:r>
          </w:p>
        </w:tc>
        <w:tc>
          <w:tcPr>
            <w:tcW w:w="1247" w:type="dxa"/>
            <w:vAlign w:val="center"/>
          </w:tcPr>
          <w:p w14:paraId="65D1B082" w14:textId="77777777" w:rsidR="00E03914" w:rsidRPr="00DB5C60" w:rsidRDefault="00E03914">
            <w:pPr>
              <w:rPr>
                <w:rFonts w:ascii="Times New Roman" w:hAnsi="Times New Roman" w:cs="Times New Roman"/>
                <w:sz w:val="24"/>
                <w:szCs w:val="24"/>
                <w:lang w:val="lt-LT"/>
              </w:rPr>
            </w:pPr>
          </w:p>
        </w:tc>
      </w:tr>
      <w:tr w:rsidR="00E03914" w:rsidRPr="00DB5C60" w14:paraId="1359176F" w14:textId="77777777">
        <w:trPr>
          <w:jc w:val="center"/>
        </w:trPr>
        <w:tc>
          <w:tcPr>
            <w:tcW w:w="567" w:type="dxa"/>
            <w:vAlign w:val="center"/>
          </w:tcPr>
          <w:p w14:paraId="58A54DCC"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39</w:t>
            </w:r>
          </w:p>
        </w:tc>
        <w:tc>
          <w:tcPr>
            <w:tcW w:w="1701" w:type="dxa"/>
            <w:vAlign w:val="center"/>
          </w:tcPr>
          <w:p w14:paraId="58A66339"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Karšta zona D</w:t>
            </w:r>
          </w:p>
        </w:tc>
        <w:tc>
          <w:tcPr>
            <w:tcW w:w="623" w:type="dxa"/>
            <w:vAlign w:val="center"/>
          </w:tcPr>
          <w:p w14:paraId="023972EE"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T-38</w:t>
            </w:r>
          </w:p>
        </w:tc>
        <w:tc>
          <w:tcPr>
            <w:tcW w:w="6917" w:type="dxa"/>
            <w:vAlign w:val="center"/>
          </w:tcPr>
          <w:p w14:paraId="70FAB32E"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 xml:space="preserve">Stalas n.pl. intarpas su kreipiančiosiomis GN 1/1, be </w:t>
            </w:r>
            <w:proofErr w:type="spellStart"/>
            <w:r w:rsidRPr="00DB5C60">
              <w:rPr>
                <w:rFonts w:ascii="Times New Roman" w:hAnsi="Times New Roman" w:cs="Times New Roman"/>
                <w:sz w:val="24"/>
                <w:szCs w:val="24"/>
                <w:lang w:val="lt-LT"/>
              </w:rPr>
              <w:t>bortelio</w:t>
            </w:r>
            <w:proofErr w:type="spellEnd"/>
          </w:p>
        </w:tc>
        <w:tc>
          <w:tcPr>
            <w:tcW w:w="1417" w:type="dxa"/>
            <w:vAlign w:val="center"/>
          </w:tcPr>
          <w:p w14:paraId="5CB8D7AF"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500x700x860</w:t>
            </w:r>
          </w:p>
        </w:tc>
        <w:tc>
          <w:tcPr>
            <w:tcW w:w="1190" w:type="dxa"/>
            <w:vAlign w:val="center"/>
          </w:tcPr>
          <w:p w14:paraId="3A373B9A" w14:textId="77777777" w:rsidR="00E03914" w:rsidRPr="00DB5C60" w:rsidRDefault="00E03914">
            <w:pPr>
              <w:rPr>
                <w:rFonts w:ascii="Times New Roman" w:hAnsi="Times New Roman" w:cs="Times New Roman"/>
                <w:sz w:val="24"/>
                <w:szCs w:val="24"/>
                <w:lang w:val="lt-LT"/>
              </w:rPr>
            </w:pPr>
          </w:p>
        </w:tc>
        <w:tc>
          <w:tcPr>
            <w:tcW w:w="567" w:type="dxa"/>
            <w:vAlign w:val="center"/>
          </w:tcPr>
          <w:p w14:paraId="73F6536A"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247" w:type="dxa"/>
            <w:vAlign w:val="center"/>
          </w:tcPr>
          <w:p w14:paraId="4BEB0CDB" w14:textId="77777777" w:rsidR="00E03914" w:rsidRPr="00DB5C60" w:rsidRDefault="00E03914">
            <w:pPr>
              <w:rPr>
                <w:rFonts w:ascii="Times New Roman" w:hAnsi="Times New Roman" w:cs="Times New Roman"/>
                <w:sz w:val="24"/>
                <w:szCs w:val="24"/>
                <w:lang w:val="lt-LT"/>
              </w:rPr>
            </w:pPr>
          </w:p>
        </w:tc>
      </w:tr>
      <w:tr w:rsidR="00E03914" w:rsidRPr="00DB5C60" w14:paraId="21FF9570" w14:textId="77777777">
        <w:trPr>
          <w:jc w:val="center"/>
        </w:trPr>
        <w:tc>
          <w:tcPr>
            <w:tcW w:w="567" w:type="dxa"/>
            <w:vAlign w:val="center"/>
          </w:tcPr>
          <w:p w14:paraId="5BE4CA0D"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40</w:t>
            </w:r>
          </w:p>
        </w:tc>
        <w:tc>
          <w:tcPr>
            <w:tcW w:w="1701" w:type="dxa"/>
            <w:vAlign w:val="center"/>
          </w:tcPr>
          <w:p w14:paraId="73282E8F"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Karšta zona D</w:t>
            </w:r>
          </w:p>
        </w:tc>
        <w:tc>
          <w:tcPr>
            <w:tcW w:w="623" w:type="dxa"/>
            <w:vAlign w:val="center"/>
          </w:tcPr>
          <w:p w14:paraId="678F1BFB"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T-39</w:t>
            </w:r>
          </w:p>
        </w:tc>
        <w:tc>
          <w:tcPr>
            <w:tcW w:w="6917" w:type="dxa"/>
            <w:vAlign w:val="center"/>
          </w:tcPr>
          <w:p w14:paraId="78316C15"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 xml:space="preserve">Maisto virimo katilas 85 </w:t>
            </w:r>
            <w:proofErr w:type="spellStart"/>
            <w:r w:rsidRPr="00DB5C60">
              <w:rPr>
                <w:rFonts w:ascii="Times New Roman" w:hAnsi="Times New Roman" w:cs="Times New Roman"/>
                <w:sz w:val="24"/>
                <w:szCs w:val="24"/>
                <w:lang w:val="lt-LT"/>
              </w:rPr>
              <w:t>ltr</w:t>
            </w:r>
            <w:proofErr w:type="spellEnd"/>
            <w:r w:rsidRPr="00DB5C60">
              <w:rPr>
                <w:rFonts w:ascii="Times New Roman" w:hAnsi="Times New Roman" w:cs="Times New Roman"/>
                <w:sz w:val="24"/>
                <w:szCs w:val="24"/>
                <w:lang w:val="lt-LT"/>
              </w:rPr>
              <w:t>, elektrinio pavertimo; netiesioginis elektrinis kaitinimas; Vidinis indas iš AISI 316L nerūdijančio plieno; Automatinis vandens užpildymas dvigubame apvalkale; Vanduo pildomas vieno mygtuko paspaudimu.</w:t>
            </w:r>
          </w:p>
        </w:tc>
        <w:tc>
          <w:tcPr>
            <w:tcW w:w="1417" w:type="dxa"/>
            <w:vAlign w:val="center"/>
          </w:tcPr>
          <w:p w14:paraId="1B0C6428"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1135x700x900</w:t>
            </w:r>
          </w:p>
        </w:tc>
        <w:tc>
          <w:tcPr>
            <w:tcW w:w="1190" w:type="dxa"/>
            <w:vAlign w:val="center"/>
          </w:tcPr>
          <w:p w14:paraId="456B1631"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12 kW/400V</w:t>
            </w:r>
          </w:p>
        </w:tc>
        <w:tc>
          <w:tcPr>
            <w:tcW w:w="567" w:type="dxa"/>
            <w:vAlign w:val="center"/>
          </w:tcPr>
          <w:p w14:paraId="383F3077"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247" w:type="dxa"/>
            <w:vAlign w:val="center"/>
          </w:tcPr>
          <w:p w14:paraId="6B3316D3" w14:textId="77777777" w:rsidR="00E03914" w:rsidRPr="00DB5C60" w:rsidRDefault="00E03914">
            <w:pPr>
              <w:rPr>
                <w:rFonts w:ascii="Times New Roman" w:hAnsi="Times New Roman" w:cs="Times New Roman"/>
                <w:sz w:val="24"/>
                <w:szCs w:val="24"/>
                <w:lang w:val="lt-LT"/>
              </w:rPr>
            </w:pPr>
          </w:p>
        </w:tc>
      </w:tr>
      <w:tr w:rsidR="00E03914" w:rsidRPr="00DB5C60" w14:paraId="53B8E08B" w14:textId="77777777">
        <w:trPr>
          <w:jc w:val="center"/>
        </w:trPr>
        <w:tc>
          <w:tcPr>
            <w:tcW w:w="567" w:type="dxa"/>
            <w:vAlign w:val="center"/>
          </w:tcPr>
          <w:p w14:paraId="6514BC08"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lastRenderedPageBreak/>
              <w:t>41</w:t>
            </w:r>
          </w:p>
        </w:tc>
        <w:tc>
          <w:tcPr>
            <w:tcW w:w="1701" w:type="dxa"/>
            <w:vAlign w:val="center"/>
          </w:tcPr>
          <w:p w14:paraId="677E70A5"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Karšta zona D</w:t>
            </w:r>
          </w:p>
        </w:tc>
        <w:tc>
          <w:tcPr>
            <w:tcW w:w="623" w:type="dxa"/>
            <w:vAlign w:val="center"/>
          </w:tcPr>
          <w:p w14:paraId="78B45FCD"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T-40</w:t>
            </w:r>
          </w:p>
        </w:tc>
        <w:tc>
          <w:tcPr>
            <w:tcW w:w="6917" w:type="dxa"/>
            <w:vAlign w:val="center"/>
          </w:tcPr>
          <w:p w14:paraId="3ACC30F6"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 xml:space="preserve">N.pl. garų ištraukimo gaubtas, su </w:t>
            </w:r>
            <w:proofErr w:type="spellStart"/>
            <w:r w:rsidRPr="00DB5C60">
              <w:rPr>
                <w:rFonts w:ascii="Times New Roman" w:hAnsi="Times New Roman" w:cs="Times New Roman"/>
                <w:sz w:val="24"/>
                <w:szCs w:val="24"/>
                <w:lang w:val="lt-LT"/>
              </w:rPr>
              <w:t>labirintiniais</w:t>
            </w:r>
            <w:proofErr w:type="spellEnd"/>
            <w:r w:rsidRPr="00DB5C60">
              <w:rPr>
                <w:rFonts w:ascii="Times New Roman" w:hAnsi="Times New Roman" w:cs="Times New Roman"/>
                <w:sz w:val="24"/>
                <w:szCs w:val="24"/>
                <w:lang w:val="lt-LT"/>
              </w:rPr>
              <w:t xml:space="preserve"> filtrais, riebalų nuleidimo kraneliu, apšvietimu. Ištraukiamo oro kiekis: 600 m³/val.</w:t>
            </w:r>
          </w:p>
        </w:tc>
        <w:tc>
          <w:tcPr>
            <w:tcW w:w="1417" w:type="dxa"/>
            <w:vAlign w:val="center"/>
          </w:tcPr>
          <w:p w14:paraId="467F2003"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1300x1100x300</w:t>
            </w:r>
          </w:p>
        </w:tc>
        <w:tc>
          <w:tcPr>
            <w:tcW w:w="1190" w:type="dxa"/>
            <w:vAlign w:val="center"/>
          </w:tcPr>
          <w:p w14:paraId="15FBFA58"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0,2kW/230V</w:t>
            </w:r>
          </w:p>
        </w:tc>
        <w:tc>
          <w:tcPr>
            <w:tcW w:w="567" w:type="dxa"/>
            <w:vAlign w:val="center"/>
          </w:tcPr>
          <w:p w14:paraId="7EBFC0FB"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247" w:type="dxa"/>
            <w:vAlign w:val="center"/>
          </w:tcPr>
          <w:p w14:paraId="1D5B542C" w14:textId="77777777" w:rsidR="00E03914" w:rsidRPr="00DB5C60" w:rsidRDefault="00E03914">
            <w:pPr>
              <w:rPr>
                <w:rFonts w:ascii="Times New Roman" w:hAnsi="Times New Roman" w:cs="Times New Roman"/>
                <w:sz w:val="24"/>
                <w:szCs w:val="24"/>
                <w:lang w:val="lt-LT"/>
              </w:rPr>
            </w:pPr>
          </w:p>
        </w:tc>
      </w:tr>
      <w:tr w:rsidR="00E03914" w:rsidRPr="00DB5C60" w14:paraId="6F8827CD" w14:textId="77777777">
        <w:trPr>
          <w:jc w:val="center"/>
        </w:trPr>
        <w:tc>
          <w:tcPr>
            <w:tcW w:w="567" w:type="dxa"/>
            <w:vAlign w:val="center"/>
          </w:tcPr>
          <w:p w14:paraId="768B160D"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42</w:t>
            </w:r>
          </w:p>
        </w:tc>
        <w:tc>
          <w:tcPr>
            <w:tcW w:w="1701" w:type="dxa"/>
            <w:vAlign w:val="center"/>
          </w:tcPr>
          <w:p w14:paraId="50D9DD98"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Karšta zona D</w:t>
            </w:r>
          </w:p>
        </w:tc>
        <w:tc>
          <w:tcPr>
            <w:tcW w:w="623" w:type="dxa"/>
            <w:vAlign w:val="center"/>
          </w:tcPr>
          <w:p w14:paraId="5116E736"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T-41</w:t>
            </w:r>
          </w:p>
        </w:tc>
        <w:tc>
          <w:tcPr>
            <w:tcW w:w="6917" w:type="dxa"/>
            <w:vAlign w:val="center"/>
          </w:tcPr>
          <w:p w14:paraId="76B0D808"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 xml:space="preserve">Stalas n.pl. su plautuve dešinėje, </w:t>
            </w:r>
            <w:proofErr w:type="spellStart"/>
            <w:r w:rsidRPr="00DB5C60">
              <w:rPr>
                <w:rFonts w:ascii="Times New Roman" w:hAnsi="Times New Roman" w:cs="Times New Roman"/>
                <w:sz w:val="24"/>
                <w:szCs w:val="24"/>
                <w:lang w:val="lt-LT"/>
              </w:rPr>
              <w:t>borteliu</w:t>
            </w:r>
            <w:proofErr w:type="spellEnd"/>
            <w:r w:rsidRPr="00DB5C60">
              <w:rPr>
                <w:rFonts w:ascii="Times New Roman" w:hAnsi="Times New Roman" w:cs="Times New Roman"/>
                <w:sz w:val="24"/>
                <w:szCs w:val="24"/>
                <w:lang w:val="lt-LT"/>
              </w:rPr>
              <w:t xml:space="preserve"> ir lentyna. Plautuvės matmenys: 400x400x250 mm; Skylė maišytuvui ties plautuvės centru; Reguliuojamos kojelės</w:t>
            </w:r>
          </w:p>
        </w:tc>
        <w:tc>
          <w:tcPr>
            <w:tcW w:w="1417" w:type="dxa"/>
            <w:vAlign w:val="center"/>
          </w:tcPr>
          <w:p w14:paraId="795CADCE"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1800x700x900</w:t>
            </w:r>
          </w:p>
        </w:tc>
        <w:tc>
          <w:tcPr>
            <w:tcW w:w="1190" w:type="dxa"/>
            <w:vAlign w:val="center"/>
          </w:tcPr>
          <w:p w14:paraId="73849E43" w14:textId="77777777" w:rsidR="00E03914" w:rsidRPr="00DB5C60" w:rsidRDefault="00E03914">
            <w:pPr>
              <w:rPr>
                <w:rFonts w:ascii="Times New Roman" w:hAnsi="Times New Roman" w:cs="Times New Roman"/>
                <w:sz w:val="24"/>
                <w:szCs w:val="24"/>
                <w:lang w:val="lt-LT"/>
              </w:rPr>
            </w:pPr>
          </w:p>
        </w:tc>
        <w:tc>
          <w:tcPr>
            <w:tcW w:w="567" w:type="dxa"/>
            <w:vAlign w:val="center"/>
          </w:tcPr>
          <w:p w14:paraId="41B855DE"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247" w:type="dxa"/>
            <w:vAlign w:val="center"/>
          </w:tcPr>
          <w:p w14:paraId="57C30448" w14:textId="77777777" w:rsidR="00E03914" w:rsidRPr="00DB5C60" w:rsidRDefault="00E03914">
            <w:pPr>
              <w:rPr>
                <w:rFonts w:ascii="Times New Roman" w:hAnsi="Times New Roman" w:cs="Times New Roman"/>
                <w:sz w:val="24"/>
                <w:szCs w:val="24"/>
                <w:lang w:val="lt-LT"/>
              </w:rPr>
            </w:pPr>
          </w:p>
        </w:tc>
      </w:tr>
      <w:tr w:rsidR="00E03914" w:rsidRPr="00DB5C60" w14:paraId="193FA980" w14:textId="77777777">
        <w:trPr>
          <w:jc w:val="center"/>
        </w:trPr>
        <w:tc>
          <w:tcPr>
            <w:tcW w:w="567" w:type="dxa"/>
            <w:shd w:val="clear" w:color="auto" w:fill="F2F2F2"/>
            <w:vAlign w:val="center"/>
          </w:tcPr>
          <w:p w14:paraId="556BE805"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43</w:t>
            </w:r>
          </w:p>
        </w:tc>
        <w:tc>
          <w:tcPr>
            <w:tcW w:w="1701" w:type="dxa"/>
            <w:shd w:val="clear" w:color="auto" w:fill="F2F2F2"/>
            <w:vAlign w:val="center"/>
          </w:tcPr>
          <w:p w14:paraId="27B0EE18"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b/>
                <w:sz w:val="24"/>
                <w:szCs w:val="24"/>
                <w:lang w:val="lt-LT"/>
              </w:rPr>
              <w:t>Miltinių patiekalų zona E</w:t>
            </w:r>
          </w:p>
        </w:tc>
        <w:tc>
          <w:tcPr>
            <w:tcW w:w="623" w:type="dxa"/>
            <w:shd w:val="clear" w:color="auto" w:fill="F2F2F2"/>
            <w:vAlign w:val="center"/>
          </w:tcPr>
          <w:p w14:paraId="49AAE63C"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T-42</w:t>
            </w:r>
          </w:p>
        </w:tc>
        <w:tc>
          <w:tcPr>
            <w:tcW w:w="6917" w:type="dxa"/>
            <w:shd w:val="clear" w:color="auto" w:fill="F2F2F2"/>
            <w:vAlign w:val="center"/>
          </w:tcPr>
          <w:p w14:paraId="3C4F6BA1"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 xml:space="preserve">Planetarinė maišyklė. Talpa: 40 </w:t>
            </w:r>
            <w:proofErr w:type="spellStart"/>
            <w:r w:rsidRPr="00DB5C60">
              <w:rPr>
                <w:rFonts w:ascii="Times New Roman" w:hAnsi="Times New Roman" w:cs="Times New Roman"/>
                <w:sz w:val="24"/>
                <w:szCs w:val="24"/>
                <w:lang w:val="lt-LT"/>
              </w:rPr>
              <w:t>ltr</w:t>
            </w:r>
            <w:proofErr w:type="spellEnd"/>
            <w:r w:rsidRPr="00DB5C60">
              <w:rPr>
                <w:rFonts w:ascii="Times New Roman" w:hAnsi="Times New Roman" w:cs="Times New Roman"/>
                <w:sz w:val="24"/>
                <w:szCs w:val="24"/>
                <w:lang w:val="lt-LT"/>
              </w:rPr>
              <w:t xml:space="preserve">.; Komplekte: n.pl. 40 </w:t>
            </w:r>
            <w:proofErr w:type="spellStart"/>
            <w:r w:rsidRPr="00DB5C60">
              <w:rPr>
                <w:rFonts w:ascii="Times New Roman" w:hAnsi="Times New Roman" w:cs="Times New Roman"/>
                <w:sz w:val="24"/>
                <w:szCs w:val="24"/>
                <w:lang w:val="lt-LT"/>
              </w:rPr>
              <w:t>ltr</w:t>
            </w:r>
            <w:proofErr w:type="spellEnd"/>
            <w:r w:rsidRPr="00DB5C60">
              <w:rPr>
                <w:rFonts w:ascii="Times New Roman" w:hAnsi="Times New Roman" w:cs="Times New Roman"/>
                <w:sz w:val="24"/>
                <w:szCs w:val="24"/>
                <w:lang w:val="lt-LT"/>
              </w:rPr>
              <w:t>. puodas; 3 darbo greičiai: 91/164/294; 3 antgaliai: tešlos užmaišymui, maišymui, plakimui</w:t>
            </w:r>
          </w:p>
        </w:tc>
        <w:tc>
          <w:tcPr>
            <w:tcW w:w="1417" w:type="dxa"/>
            <w:shd w:val="clear" w:color="auto" w:fill="F2F2F2"/>
            <w:vAlign w:val="center"/>
          </w:tcPr>
          <w:p w14:paraId="4DE0E58A"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620x630x1011</w:t>
            </w:r>
          </w:p>
        </w:tc>
        <w:tc>
          <w:tcPr>
            <w:tcW w:w="1190" w:type="dxa"/>
            <w:shd w:val="clear" w:color="auto" w:fill="F2F2F2"/>
            <w:vAlign w:val="center"/>
          </w:tcPr>
          <w:p w14:paraId="47D2C81B"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1,5kW/230V</w:t>
            </w:r>
          </w:p>
        </w:tc>
        <w:tc>
          <w:tcPr>
            <w:tcW w:w="567" w:type="dxa"/>
            <w:shd w:val="clear" w:color="auto" w:fill="F2F2F2"/>
            <w:vAlign w:val="center"/>
          </w:tcPr>
          <w:p w14:paraId="7C53A000"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247" w:type="dxa"/>
            <w:shd w:val="clear" w:color="auto" w:fill="F2F2F2"/>
            <w:vAlign w:val="center"/>
          </w:tcPr>
          <w:p w14:paraId="2F2E2B4B" w14:textId="77777777" w:rsidR="00E03914" w:rsidRPr="00DB5C60" w:rsidRDefault="00E03914">
            <w:pPr>
              <w:rPr>
                <w:rFonts w:ascii="Times New Roman" w:hAnsi="Times New Roman" w:cs="Times New Roman"/>
                <w:sz w:val="24"/>
                <w:szCs w:val="24"/>
                <w:lang w:val="lt-LT"/>
              </w:rPr>
            </w:pPr>
          </w:p>
        </w:tc>
      </w:tr>
      <w:tr w:rsidR="00E03914" w:rsidRPr="00DB5C60" w14:paraId="178B1D8D" w14:textId="77777777">
        <w:trPr>
          <w:jc w:val="center"/>
        </w:trPr>
        <w:tc>
          <w:tcPr>
            <w:tcW w:w="567" w:type="dxa"/>
            <w:vAlign w:val="center"/>
          </w:tcPr>
          <w:p w14:paraId="3A565164"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44</w:t>
            </w:r>
          </w:p>
        </w:tc>
        <w:tc>
          <w:tcPr>
            <w:tcW w:w="1701" w:type="dxa"/>
            <w:vAlign w:val="center"/>
          </w:tcPr>
          <w:p w14:paraId="1C7D4485"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Miltinių patiekalų zona E</w:t>
            </w:r>
          </w:p>
        </w:tc>
        <w:tc>
          <w:tcPr>
            <w:tcW w:w="623" w:type="dxa"/>
            <w:vAlign w:val="center"/>
          </w:tcPr>
          <w:p w14:paraId="0CBA57F8"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T-43</w:t>
            </w:r>
          </w:p>
        </w:tc>
        <w:tc>
          <w:tcPr>
            <w:tcW w:w="6917" w:type="dxa"/>
            <w:vAlign w:val="center"/>
          </w:tcPr>
          <w:p w14:paraId="63CD7AAA"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 xml:space="preserve">Stalas n.pl. su plautuve dešinėje, lentyna, su </w:t>
            </w:r>
            <w:proofErr w:type="spellStart"/>
            <w:r w:rsidRPr="00DB5C60">
              <w:rPr>
                <w:rFonts w:ascii="Times New Roman" w:hAnsi="Times New Roman" w:cs="Times New Roman"/>
                <w:sz w:val="24"/>
                <w:szCs w:val="24"/>
                <w:lang w:val="lt-LT"/>
              </w:rPr>
              <w:t>borteliu</w:t>
            </w:r>
            <w:proofErr w:type="spellEnd"/>
            <w:r w:rsidRPr="00DB5C60">
              <w:rPr>
                <w:rFonts w:ascii="Times New Roman" w:hAnsi="Times New Roman" w:cs="Times New Roman"/>
                <w:sz w:val="24"/>
                <w:szCs w:val="24"/>
                <w:lang w:val="lt-LT"/>
              </w:rPr>
              <w:t xml:space="preserve"> ir stalčiumi. Plautuvės matmenys: 400x400x250 mm; Skylė maišytuvui ties plautuvės centru; Reguliuojamos kojelės</w:t>
            </w:r>
          </w:p>
        </w:tc>
        <w:tc>
          <w:tcPr>
            <w:tcW w:w="1417" w:type="dxa"/>
            <w:vAlign w:val="center"/>
          </w:tcPr>
          <w:p w14:paraId="5CE7C717"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1800x700x900</w:t>
            </w:r>
          </w:p>
        </w:tc>
        <w:tc>
          <w:tcPr>
            <w:tcW w:w="1190" w:type="dxa"/>
            <w:vAlign w:val="center"/>
          </w:tcPr>
          <w:p w14:paraId="42CD9672" w14:textId="77777777" w:rsidR="00E03914" w:rsidRPr="00DB5C60" w:rsidRDefault="00E03914">
            <w:pPr>
              <w:rPr>
                <w:rFonts w:ascii="Times New Roman" w:hAnsi="Times New Roman" w:cs="Times New Roman"/>
                <w:sz w:val="24"/>
                <w:szCs w:val="24"/>
                <w:lang w:val="lt-LT"/>
              </w:rPr>
            </w:pPr>
          </w:p>
        </w:tc>
        <w:tc>
          <w:tcPr>
            <w:tcW w:w="567" w:type="dxa"/>
            <w:vAlign w:val="center"/>
          </w:tcPr>
          <w:p w14:paraId="64116C21"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247" w:type="dxa"/>
            <w:vAlign w:val="center"/>
          </w:tcPr>
          <w:p w14:paraId="0B6E0A3B" w14:textId="77777777" w:rsidR="00E03914" w:rsidRPr="00DB5C60" w:rsidRDefault="00E03914">
            <w:pPr>
              <w:rPr>
                <w:rFonts w:ascii="Times New Roman" w:hAnsi="Times New Roman" w:cs="Times New Roman"/>
                <w:sz w:val="24"/>
                <w:szCs w:val="24"/>
                <w:lang w:val="lt-LT"/>
              </w:rPr>
            </w:pPr>
          </w:p>
        </w:tc>
      </w:tr>
      <w:tr w:rsidR="00E03914" w:rsidRPr="00DB5C60" w14:paraId="19CA2D31" w14:textId="77777777">
        <w:trPr>
          <w:jc w:val="center"/>
        </w:trPr>
        <w:tc>
          <w:tcPr>
            <w:tcW w:w="567" w:type="dxa"/>
            <w:shd w:val="clear" w:color="auto" w:fill="F2F2F2"/>
            <w:vAlign w:val="center"/>
          </w:tcPr>
          <w:p w14:paraId="4EF972D4"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45</w:t>
            </w:r>
          </w:p>
        </w:tc>
        <w:tc>
          <w:tcPr>
            <w:tcW w:w="1701" w:type="dxa"/>
            <w:shd w:val="clear" w:color="auto" w:fill="F2F2F2"/>
            <w:vAlign w:val="center"/>
          </w:tcPr>
          <w:p w14:paraId="52B7093A"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b/>
                <w:sz w:val="24"/>
                <w:szCs w:val="24"/>
                <w:lang w:val="lt-LT"/>
              </w:rPr>
              <w:t>Patiekalų atleidimo zona F</w:t>
            </w:r>
          </w:p>
        </w:tc>
        <w:tc>
          <w:tcPr>
            <w:tcW w:w="623" w:type="dxa"/>
            <w:shd w:val="clear" w:color="auto" w:fill="F2F2F2"/>
            <w:vAlign w:val="center"/>
          </w:tcPr>
          <w:p w14:paraId="52E9EA95"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T-44</w:t>
            </w:r>
          </w:p>
        </w:tc>
        <w:tc>
          <w:tcPr>
            <w:tcW w:w="6917" w:type="dxa"/>
            <w:shd w:val="clear" w:color="auto" w:fill="F2F2F2"/>
            <w:vAlign w:val="center"/>
          </w:tcPr>
          <w:p w14:paraId="72D94146"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Šaldytuvas vidus ir Išorė iš n.pl.; Temperatūra: -2/+10°C; Skaitmeninis ekranas; ant ratukų. Komplekte: 3 lentynos 550x530 mm.</w:t>
            </w:r>
          </w:p>
        </w:tc>
        <w:tc>
          <w:tcPr>
            <w:tcW w:w="1417" w:type="dxa"/>
            <w:shd w:val="clear" w:color="auto" w:fill="F2F2F2"/>
            <w:vAlign w:val="center"/>
          </w:tcPr>
          <w:p w14:paraId="13AA10E5"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680x710x2010</w:t>
            </w:r>
          </w:p>
        </w:tc>
        <w:tc>
          <w:tcPr>
            <w:tcW w:w="1190" w:type="dxa"/>
            <w:shd w:val="clear" w:color="auto" w:fill="F2F2F2"/>
            <w:vAlign w:val="center"/>
          </w:tcPr>
          <w:p w14:paraId="7E56DB68"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0,195kW/230V</w:t>
            </w:r>
          </w:p>
        </w:tc>
        <w:tc>
          <w:tcPr>
            <w:tcW w:w="567" w:type="dxa"/>
            <w:shd w:val="clear" w:color="auto" w:fill="F2F2F2"/>
            <w:vAlign w:val="center"/>
          </w:tcPr>
          <w:p w14:paraId="652C2A27"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247" w:type="dxa"/>
            <w:shd w:val="clear" w:color="auto" w:fill="F2F2F2"/>
            <w:vAlign w:val="center"/>
          </w:tcPr>
          <w:p w14:paraId="6A5A004B" w14:textId="77777777" w:rsidR="00E03914" w:rsidRPr="00DB5C60" w:rsidRDefault="00E03914">
            <w:pPr>
              <w:rPr>
                <w:rFonts w:ascii="Times New Roman" w:hAnsi="Times New Roman" w:cs="Times New Roman"/>
                <w:sz w:val="24"/>
                <w:szCs w:val="24"/>
                <w:lang w:val="lt-LT"/>
              </w:rPr>
            </w:pPr>
          </w:p>
        </w:tc>
      </w:tr>
      <w:tr w:rsidR="00E03914" w:rsidRPr="00DB5C60" w14:paraId="3D1D90F2" w14:textId="77777777">
        <w:trPr>
          <w:jc w:val="center"/>
        </w:trPr>
        <w:tc>
          <w:tcPr>
            <w:tcW w:w="567" w:type="dxa"/>
            <w:vAlign w:val="center"/>
          </w:tcPr>
          <w:p w14:paraId="7C347282"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46</w:t>
            </w:r>
          </w:p>
        </w:tc>
        <w:tc>
          <w:tcPr>
            <w:tcW w:w="1701" w:type="dxa"/>
            <w:vAlign w:val="center"/>
          </w:tcPr>
          <w:p w14:paraId="0319F0E6"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Patiekalų atleidimo zona F</w:t>
            </w:r>
          </w:p>
        </w:tc>
        <w:tc>
          <w:tcPr>
            <w:tcW w:w="623" w:type="dxa"/>
            <w:vAlign w:val="center"/>
          </w:tcPr>
          <w:p w14:paraId="153B4AD9"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T-45</w:t>
            </w:r>
          </w:p>
        </w:tc>
        <w:tc>
          <w:tcPr>
            <w:tcW w:w="6917" w:type="dxa"/>
            <w:vAlign w:val="center"/>
          </w:tcPr>
          <w:p w14:paraId="1EB32F84"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 xml:space="preserve">Šildomas </w:t>
            </w:r>
            <w:proofErr w:type="spellStart"/>
            <w:r w:rsidRPr="00DB5C60">
              <w:rPr>
                <w:rFonts w:ascii="Times New Roman" w:hAnsi="Times New Roman" w:cs="Times New Roman"/>
                <w:sz w:val="24"/>
                <w:szCs w:val="24"/>
                <w:lang w:val="lt-LT"/>
              </w:rPr>
              <w:t>marmitas</w:t>
            </w:r>
            <w:proofErr w:type="spellEnd"/>
            <w:r w:rsidRPr="00DB5C60">
              <w:rPr>
                <w:rFonts w:ascii="Times New Roman" w:hAnsi="Times New Roman" w:cs="Times New Roman"/>
                <w:sz w:val="24"/>
                <w:szCs w:val="24"/>
                <w:lang w:val="lt-LT"/>
              </w:rPr>
              <w:t>-vežimėlis 2xGN 1/1 su atskiru reguliavimu</w:t>
            </w:r>
            <w:r w:rsidRPr="00DB5C60">
              <w:rPr>
                <w:rFonts w:ascii="Times New Roman" w:hAnsi="Times New Roman" w:cs="Times New Roman"/>
                <w:sz w:val="24"/>
                <w:szCs w:val="24"/>
                <w:lang w:val="lt-LT"/>
              </w:rPr>
              <w:br/>
              <w:t>slankiojančiu dangčiu ir šildoma spintele; 2 atskiros šildomos</w:t>
            </w:r>
            <w:r w:rsidRPr="00DB5C60">
              <w:rPr>
                <w:rFonts w:ascii="Times New Roman" w:hAnsi="Times New Roman" w:cs="Times New Roman"/>
                <w:sz w:val="24"/>
                <w:szCs w:val="24"/>
                <w:lang w:val="lt-LT"/>
              </w:rPr>
              <w:br/>
              <w:t>spintelės su atskiru temperatūros reguliavimu; vienos šildomos</w:t>
            </w:r>
            <w:r w:rsidRPr="00DB5C60">
              <w:rPr>
                <w:rFonts w:ascii="Times New Roman" w:hAnsi="Times New Roman" w:cs="Times New Roman"/>
                <w:sz w:val="24"/>
                <w:szCs w:val="24"/>
                <w:lang w:val="lt-LT"/>
              </w:rPr>
              <w:br/>
              <w:t xml:space="preserve">spintelės talpa: 2xGN 1/1; </w:t>
            </w:r>
            <w:r w:rsidRPr="00DB5C60">
              <w:rPr>
                <w:rFonts w:ascii="Times New Roman" w:hAnsi="Times New Roman" w:cs="Times New Roman"/>
                <w:sz w:val="24"/>
                <w:szCs w:val="24"/>
                <w:lang w:val="lt-LT"/>
              </w:rPr>
              <w:br/>
              <w:t>Komplekte 4 GN 1/2-150 su dangčiais</w:t>
            </w:r>
          </w:p>
        </w:tc>
        <w:tc>
          <w:tcPr>
            <w:tcW w:w="1417" w:type="dxa"/>
            <w:vAlign w:val="center"/>
          </w:tcPr>
          <w:p w14:paraId="5B32ACC6"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950x740x950</w:t>
            </w:r>
          </w:p>
        </w:tc>
        <w:tc>
          <w:tcPr>
            <w:tcW w:w="1190" w:type="dxa"/>
            <w:vAlign w:val="center"/>
          </w:tcPr>
          <w:p w14:paraId="421B0F42"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2,8kW/230V</w:t>
            </w:r>
          </w:p>
        </w:tc>
        <w:tc>
          <w:tcPr>
            <w:tcW w:w="567" w:type="dxa"/>
            <w:vAlign w:val="center"/>
          </w:tcPr>
          <w:p w14:paraId="23251CF6"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2</w:t>
            </w:r>
          </w:p>
        </w:tc>
        <w:tc>
          <w:tcPr>
            <w:tcW w:w="1247" w:type="dxa"/>
            <w:vAlign w:val="center"/>
          </w:tcPr>
          <w:p w14:paraId="61D4D5DE" w14:textId="77777777" w:rsidR="00E03914" w:rsidRPr="00DB5C60" w:rsidRDefault="00E03914">
            <w:pPr>
              <w:rPr>
                <w:rFonts w:ascii="Times New Roman" w:hAnsi="Times New Roman" w:cs="Times New Roman"/>
                <w:sz w:val="24"/>
                <w:szCs w:val="24"/>
                <w:lang w:val="lt-LT"/>
              </w:rPr>
            </w:pPr>
          </w:p>
        </w:tc>
      </w:tr>
      <w:tr w:rsidR="00E03914" w:rsidRPr="00DB5C60" w14:paraId="1966C75B" w14:textId="77777777">
        <w:trPr>
          <w:jc w:val="center"/>
        </w:trPr>
        <w:tc>
          <w:tcPr>
            <w:tcW w:w="567" w:type="dxa"/>
            <w:shd w:val="clear" w:color="auto" w:fill="F2F2F2"/>
            <w:vAlign w:val="center"/>
          </w:tcPr>
          <w:p w14:paraId="324E71F3"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47</w:t>
            </w:r>
          </w:p>
        </w:tc>
        <w:tc>
          <w:tcPr>
            <w:tcW w:w="1701" w:type="dxa"/>
            <w:shd w:val="clear" w:color="auto" w:fill="F2F2F2"/>
            <w:vAlign w:val="center"/>
          </w:tcPr>
          <w:p w14:paraId="06764F8C" w14:textId="77777777" w:rsidR="00E03914" w:rsidRPr="00DB5C60" w:rsidRDefault="00B915AF">
            <w:pPr>
              <w:rPr>
                <w:rFonts w:ascii="Times New Roman" w:hAnsi="Times New Roman" w:cs="Times New Roman"/>
                <w:sz w:val="24"/>
                <w:szCs w:val="24"/>
                <w:lang w:val="lt-LT"/>
              </w:rPr>
            </w:pPr>
            <w:proofErr w:type="spellStart"/>
            <w:r w:rsidRPr="00DB5C60">
              <w:rPr>
                <w:rFonts w:ascii="Times New Roman" w:hAnsi="Times New Roman" w:cs="Times New Roman"/>
                <w:b/>
                <w:sz w:val="24"/>
                <w:szCs w:val="24"/>
                <w:lang w:val="lt-LT"/>
              </w:rPr>
              <w:t>Dietistės</w:t>
            </w:r>
            <w:proofErr w:type="spellEnd"/>
            <w:r w:rsidRPr="00DB5C60">
              <w:rPr>
                <w:rFonts w:ascii="Times New Roman" w:hAnsi="Times New Roman" w:cs="Times New Roman"/>
                <w:b/>
                <w:sz w:val="24"/>
                <w:szCs w:val="24"/>
                <w:lang w:val="lt-LT"/>
              </w:rPr>
              <w:t>/sandėlininkės kabinetas 1-25</w:t>
            </w:r>
          </w:p>
        </w:tc>
        <w:tc>
          <w:tcPr>
            <w:tcW w:w="623" w:type="dxa"/>
            <w:shd w:val="clear" w:color="auto" w:fill="F2F2F2"/>
            <w:vAlign w:val="center"/>
          </w:tcPr>
          <w:p w14:paraId="03D6604A"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T-46</w:t>
            </w:r>
          </w:p>
        </w:tc>
        <w:tc>
          <w:tcPr>
            <w:tcW w:w="6917" w:type="dxa"/>
            <w:shd w:val="clear" w:color="auto" w:fill="F2F2F2"/>
            <w:vAlign w:val="center"/>
          </w:tcPr>
          <w:p w14:paraId="5238B3B9"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Darbo stalas su kėde. Kėdė su atlošu ir ratukais</w:t>
            </w:r>
          </w:p>
        </w:tc>
        <w:tc>
          <w:tcPr>
            <w:tcW w:w="1417" w:type="dxa"/>
            <w:shd w:val="clear" w:color="auto" w:fill="F2F2F2"/>
            <w:vAlign w:val="center"/>
          </w:tcPr>
          <w:p w14:paraId="6453ACED"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1450x600x750</w:t>
            </w:r>
          </w:p>
        </w:tc>
        <w:tc>
          <w:tcPr>
            <w:tcW w:w="1190" w:type="dxa"/>
            <w:shd w:val="clear" w:color="auto" w:fill="F2F2F2"/>
            <w:vAlign w:val="center"/>
          </w:tcPr>
          <w:p w14:paraId="791DEF70" w14:textId="77777777" w:rsidR="00E03914" w:rsidRPr="00DB5C60" w:rsidRDefault="00E03914">
            <w:pPr>
              <w:rPr>
                <w:rFonts w:ascii="Times New Roman" w:hAnsi="Times New Roman" w:cs="Times New Roman"/>
                <w:sz w:val="24"/>
                <w:szCs w:val="24"/>
                <w:lang w:val="lt-LT"/>
              </w:rPr>
            </w:pPr>
          </w:p>
        </w:tc>
        <w:tc>
          <w:tcPr>
            <w:tcW w:w="567" w:type="dxa"/>
            <w:shd w:val="clear" w:color="auto" w:fill="F2F2F2"/>
            <w:vAlign w:val="center"/>
          </w:tcPr>
          <w:p w14:paraId="0C7798BF"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247" w:type="dxa"/>
            <w:shd w:val="clear" w:color="auto" w:fill="F2F2F2"/>
            <w:vAlign w:val="center"/>
          </w:tcPr>
          <w:p w14:paraId="632B9101" w14:textId="77777777" w:rsidR="00E03914" w:rsidRPr="00DB5C60" w:rsidRDefault="00E03914">
            <w:pPr>
              <w:rPr>
                <w:rFonts w:ascii="Times New Roman" w:hAnsi="Times New Roman" w:cs="Times New Roman"/>
                <w:sz w:val="24"/>
                <w:szCs w:val="24"/>
                <w:lang w:val="lt-LT"/>
              </w:rPr>
            </w:pPr>
          </w:p>
        </w:tc>
      </w:tr>
      <w:tr w:rsidR="00E03914" w:rsidRPr="00DB5C60" w14:paraId="5AF988FC" w14:textId="77777777">
        <w:trPr>
          <w:jc w:val="center"/>
        </w:trPr>
        <w:tc>
          <w:tcPr>
            <w:tcW w:w="567" w:type="dxa"/>
            <w:vAlign w:val="center"/>
          </w:tcPr>
          <w:p w14:paraId="16FAA86E"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48</w:t>
            </w:r>
          </w:p>
        </w:tc>
        <w:tc>
          <w:tcPr>
            <w:tcW w:w="1701" w:type="dxa"/>
            <w:vAlign w:val="center"/>
          </w:tcPr>
          <w:p w14:paraId="291C4A8C" w14:textId="77777777" w:rsidR="00E03914" w:rsidRPr="00DB5C60" w:rsidRDefault="00B915AF">
            <w:pPr>
              <w:rPr>
                <w:rFonts w:ascii="Times New Roman" w:hAnsi="Times New Roman" w:cs="Times New Roman"/>
                <w:sz w:val="24"/>
                <w:szCs w:val="24"/>
                <w:lang w:val="lt-LT"/>
              </w:rPr>
            </w:pPr>
            <w:proofErr w:type="spellStart"/>
            <w:r w:rsidRPr="00DB5C60">
              <w:rPr>
                <w:rFonts w:ascii="Times New Roman" w:hAnsi="Times New Roman" w:cs="Times New Roman"/>
                <w:sz w:val="24"/>
                <w:szCs w:val="24"/>
                <w:lang w:val="lt-LT"/>
              </w:rPr>
              <w:t>Dietistės</w:t>
            </w:r>
            <w:proofErr w:type="spellEnd"/>
            <w:r w:rsidRPr="00DB5C60">
              <w:rPr>
                <w:rFonts w:ascii="Times New Roman" w:hAnsi="Times New Roman" w:cs="Times New Roman"/>
                <w:sz w:val="24"/>
                <w:szCs w:val="24"/>
                <w:lang w:val="lt-LT"/>
              </w:rPr>
              <w:t>/sandėlininkės kabinetas 1-25</w:t>
            </w:r>
          </w:p>
        </w:tc>
        <w:tc>
          <w:tcPr>
            <w:tcW w:w="623" w:type="dxa"/>
            <w:vAlign w:val="center"/>
          </w:tcPr>
          <w:p w14:paraId="3D649462"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T-47</w:t>
            </w:r>
          </w:p>
        </w:tc>
        <w:tc>
          <w:tcPr>
            <w:tcW w:w="6917" w:type="dxa"/>
            <w:vAlign w:val="center"/>
          </w:tcPr>
          <w:p w14:paraId="569D3DEE"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Spinta</w:t>
            </w:r>
          </w:p>
        </w:tc>
        <w:tc>
          <w:tcPr>
            <w:tcW w:w="1417" w:type="dxa"/>
            <w:vAlign w:val="center"/>
          </w:tcPr>
          <w:p w14:paraId="695DB47E"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650x500x1800</w:t>
            </w:r>
          </w:p>
        </w:tc>
        <w:tc>
          <w:tcPr>
            <w:tcW w:w="1190" w:type="dxa"/>
            <w:vAlign w:val="center"/>
          </w:tcPr>
          <w:p w14:paraId="4AE2283B" w14:textId="77777777" w:rsidR="00E03914" w:rsidRPr="00DB5C60" w:rsidRDefault="00E03914">
            <w:pPr>
              <w:rPr>
                <w:rFonts w:ascii="Times New Roman" w:hAnsi="Times New Roman" w:cs="Times New Roman"/>
                <w:sz w:val="24"/>
                <w:szCs w:val="24"/>
                <w:lang w:val="lt-LT"/>
              </w:rPr>
            </w:pPr>
          </w:p>
        </w:tc>
        <w:tc>
          <w:tcPr>
            <w:tcW w:w="567" w:type="dxa"/>
            <w:vAlign w:val="center"/>
          </w:tcPr>
          <w:p w14:paraId="612E2CD5"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247" w:type="dxa"/>
            <w:vAlign w:val="center"/>
          </w:tcPr>
          <w:p w14:paraId="437AD992" w14:textId="77777777" w:rsidR="00E03914" w:rsidRPr="00DB5C60" w:rsidRDefault="00E03914">
            <w:pPr>
              <w:rPr>
                <w:rFonts w:ascii="Times New Roman" w:hAnsi="Times New Roman" w:cs="Times New Roman"/>
                <w:sz w:val="24"/>
                <w:szCs w:val="24"/>
                <w:lang w:val="lt-LT"/>
              </w:rPr>
            </w:pPr>
          </w:p>
        </w:tc>
      </w:tr>
      <w:tr w:rsidR="00E03914" w:rsidRPr="00DB5C60" w14:paraId="1B6D5236" w14:textId="77777777">
        <w:trPr>
          <w:jc w:val="center"/>
        </w:trPr>
        <w:tc>
          <w:tcPr>
            <w:tcW w:w="567" w:type="dxa"/>
            <w:shd w:val="clear" w:color="auto" w:fill="F2F2F2"/>
            <w:vAlign w:val="center"/>
          </w:tcPr>
          <w:p w14:paraId="3209084F"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49</w:t>
            </w:r>
          </w:p>
        </w:tc>
        <w:tc>
          <w:tcPr>
            <w:tcW w:w="1701" w:type="dxa"/>
            <w:shd w:val="clear" w:color="auto" w:fill="F2F2F2"/>
            <w:vAlign w:val="center"/>
          </w:tcPr>
          <w:p w14:paraId="1F909398"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b/>
                <w:sz w:val="24"/>
                <w:szCs w:val="24"/>
                <w:lang w:val="lt-LT"/>
              </w:rPr>
              <w:t>Koridorius 1-19</w:t>
            </w:r>
          </w:p>
        </w:tc>
        <w:tc>
          <w:tcPr>
            <w:tcW w:w="623" w:type="dxa"/>
            <w:shd w:val="clear" w:color="auto" w:fill="F2F2F2"/>
            <w:vAlign w:val="center"/>
          </w:tcPr>
          <w:p w14:paraId="087B0058"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T-48</w:t>
            </w:r>
          </w:p>
        </w:tc>
        <w:tc>
          <w:tcPr>
            <w:tcW w:w="6917" w:type="dxa"/>
            <w:shd w:val="clear" w:color="auto" w:fill="F2F2F2"/>
            <w:vAlign w:val="center"/>
          </w:tcPr>
          <w:p w14:paraId="71C8E670"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Platforminės svarstyklės 60 kg</w:t>
            </w:r>
          </w:p>
        </w:tc>
        <w:tc>
          <w:tcPr>
            <w:tcW w:w="1417" w:type="dxa"/>
            <w:shd w:val="clear" w:color="auto" w:fill="F2F2F2"/>
            <w:vAlign w:val="center"/>
          </w:tcPr>
          <w:p w14:paraId="433D58EA"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420x520</w:t>
            </w:r>
          </w:p>
        </w:tc>
        <w:tc>
          <w:tcPr>
            <w:tcW w:w="1190" w:type="dxa"/>
            <w:shd w:val="clear" w:color="auto" w:fill="F2F2F2"/>
            <w:vAlign w:val="center"/>
          </w:tcPr>
          <w:p w14:paraId="2388D729"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0,02kW/230V</w:t>
            </w:r>
          </w:p>
        </w:tc>
        <w:tc>
          <w:tcPr>
            <w:tcW w:w="567" w:type="dxa"/>
            <w:shd w:val="clear" w:color="auto" w:fill="F2F2F2"/>
            <w:vAlign w:val="center"/>
          </w:tcPr>
          <w:p w14:paraId="53B304AE"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247" w:type="dxa"/>
            <w:shd w:val="clear" w:color="auto" w:fill="F2F2F2"/>
            <w:vAlign w:val="center"/>
          </w:tcPr>
          <w:p w14:paraId="15C75750" w14:textId="77777777" w:rsidR="00E03914" w:rsidRPr="00DB5C60" w:rsidRDefault="00E03914">
            <w:pPr>
              <w:rPr>
                <w:rFonts w:ascii="Times New Roman" w:hAnsi="Times New Roman" w:cs="Times New Roman"/>
                <w:sz w:val="24"/>
                <w:szCs w:val="24"/>
                <w:lang w:val="lt-LT"/>
              </w:rPr>
            </w:pPr>
          </w:p>
        </w:tc>
      </w:tr>
      <w:tr w:rsidR="00E03914" w:rsidRPr="00DB5C60" w14:paraId="57948047" w14:textId="77777777">
        <w:trPr>
          <w:jc w:val="center"/>
        </w:trPr>
        <w:tc>
          <w:tcPr>
            <w:tcW w:w="567" w:type="dxa"/>
            <w:shd w:val="clear" w:color="auto" w:fill="F2F2F2"/>
            <w:vAlign w:val="center"/>
          </w:tcPr>
          <w:p w14:paraId="4BF7934B"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50</w:t>
            </w:r>
          </w:p>
        </w:tc>
        <w:tc>
          <w:tcPr>
            <w:tcW w:w="1701" w:type="dxa"/>
            <w:shd w:val="clear" w:color="auto" w:fill="F2F2F2"/>
            <w:vAlign w:val="center"/>
          </w:tcPr>
          <w:p w14:paraId="73DA8E7E"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b/>
                <w:sz w:val="24"/>
                <w:szCs w:val="24"/>
                <w:lang w:val="lt-LT"/>
              </w:rPr>
              <w:t>Poilsio patalpa 1-20</w:t>
            </w:r>
          </w:p>
        </w:tc>
        <w:tc>
          <w:tcPr>
            <w:tcW w:w="623" w:type="dxa"/>
            <w:shd w:val="clear" w:color="auto" w:fill="F2F2F2"/>
            <w:vAlign w:val="center"/>
          </w:tcPr>
          <w:p w14:paraId="22996758"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T-49</w:t>
            </w:r>
          </w:p>
        </w:tc>
        <w:tc>
          <w:tcPr>
            <w:tcW w:w="6917" w:type="dxa"/>
            <w:shd w:val="clear" w:color="auto" w:fill="F2F2F2"/>
            <w:vAlign w:val="center"/>
          </w:tcPr>
          <w:p w14:paraId="721E6046"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Spintelė. Matmenys (</w:t>
            </w:r>
            <w:proofErr w:type="spellStart"/>
            <w:r w:rsidRPr="00DB5C60">
              <w:rPr>
                <w:rFonts w:ascii="Times New Roman" w:hAnsi="Times New Roman" w:cs="Times New Roman"/>
                <w:sz w:val="24"/>
                <w:szCs w:val="24"/>
                <w:lang w:val="lt-LT"/>
              </w:rPr>
              <w:t>IxPxA</w:t>
            </w:r>
            <w:proofErr w:type="spellEnd"/>
            <w:r w:rsidRPr="00DB5C60">
              <w:rPr>
                <w:rFonts w:ascii="Times New Roman" w:hAnsi="Times New Roman" w:cs="Times New Roman"/>
                <w:sz w:val="24"/>
                <w:szCs w:val="24"/>
                <w:lang w:val="lt-LT"/>
              </w:rPr>
              <w:t>): 850x500x900 mm</w:t>
            </w:r>
          </w:p>
        </w:tc>
        <w:tc>
          <w:tcPr>
            <w:tcW w:w="1417" w:type="dxa"/>
            <w:shd w:val="clear" w:color="auto" w:fill="F2F2F2"/>
            <w:vAlign w:val="center"/>
          </w:tcPr>
          <w:p w14:paraId="12605E4F"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850x500x900</w:t>
            </w:r>
          </w:p>
        </w:tc>
        <w:tc>
          <w:tcPr>
            <w:tcW w:w="1190" w:type="dxa"/>
            <w:shd w:val="clear" w:color="auto" w:fill="F2F2F2"/>
            <w:vAlign w:val="center"/>
          </w:tcPr>
          <w:p w14:paraId="160EC05D" w14:textId="77777777" w:rsidR="00E03914" w:rsidRPr="00DB5C60" w:rsidRDefault="00E03914">
            <w:pPr>
              <w:rPr>
                <w:rFonts w:ascii="Times New Roman" w:hAnsi="Times New Roman" w:cs="Times New Roman"/>
                <w:sz w:val="24"/>
                <w:szCs w:val="24"/>
                <w:lang w:val="lt-LT"/>
              </w:rPr>
            </w:pPr>
          </w:p>
        </w:tc>
        <w:tc>
          <w:tcPr>
            <w:tcW w:w="567" w:type="dxa"/>
            <w:shd w:val="clear" w:color="auto" w:fill="F2F2F2"/>
            <w:vAlign w:val="center"/>
          </w:tcPr>
          <w:p w14:paraId="4EF66416"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247" w:type="dxa"/>
            <w:shd w:val="clear" w:color="auto" w:fill="F2F2F2"/>
            <w:vAlign w:val="center"/>
          </w:tcPr>
          <w:p w14:paraId="5D6A7196" w14:textId="77777777" w:rsidR="00E03914" w:rsidRPr="00DB5C60" w:rsidRDefault="00E03914">
            <w:pPr>
              <w:rPr>
                <w:rFonts w:ascii="Times New Roman" w:hAnsi="Times New Roman" w:cs="Times New Roman"/>
                <w:sz w:val="24"/>
                <w:szCs w:val="24"/>
                <w:lang w:val="lt-LT"/>
              </w:rPr>
            </w:pPr>
          </w:p>
        </w:tc>
      </w:tr>
      <w:tr w:rsidR="00E03914" w:rsidRPr="00DB5C60" w14:paraId="03C76293" w14:textId="77777777">
        <w:trPr>
          <w:jc w:val="center"/>
        </w:trPr>
        <w:tc>
          <w:tcPr>
            <w:tcW w:w="567" w:type="dxa"/>
            <w:vAlign w:val="center"/>
          </w:tcPr>
          <w:p w14:paraId="7709F623"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51</w:t>
            </w:r>
          </w:p>
        </w:tc>
        <w:tc>
          <w:tcPr>
            <w:tcW w:w="1701" w:type="dxa"/>
            <w:vAlign w:val="center"/>
          </w:tcPr>
          <w:p w14:paraId="54348E75"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Poilsio patalpa 1-20</w:t>
            </w:r>
          </w:p>
        </w:tc>
        <w:tc>
          <w:tcPr>
            <w:tcW w:w="623" w:type="dxa"/>
            <w:vAlign w:val="center"/>
          </w:tcPr>
          <w:p w14:paraId="7F49EE26"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T-50</w:t>
            </w:r>
          </w:p>
        </w:tc>
        <w:tc>
          <w:tcPr>
            <w:tcW w:w="6917" w:type="dxa"/>
            <w:vAlign w:val="center"/>
          </w:tcPr>
          <w:p w14:paraId="52422B3A"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El. virdulys</w:t>
            </w:r>
          </w:p>
        </w:tc>
        <w:tc>
          <w:tcPr>
            <w:tcW w:w="1417" w:type="dxa"/>
            <w:vAlign w:val="center"/>
          </w:tcPr>
          <w:p w14:paraId="4F8140FD" w14:textId="77777777" w:rsidR="00E03914" w:rsidRPr="00DB5C60" w:rsidRDefault="00E03914">
            <w:pPr>
              <w:rPr>
                <w:rFonts w:ascii="Times New Roman" w:hAnsi="Times New Roman" w:cs="Times New Roman"/>
                <w:sz w:val="24"/>
                <w:szCs w:val="24"/>
                <w:lang w:val="lt-LT"/>
              </w:rPr>
            </w:pPr>
          </w:p>
        </w:tc>
        <w:tc>
          <w:tcPr>
            <w:tcW w:w="1190" w:type="dxa"/>
            <w:vAlign w:val="center"/>
          </w:tcPr>
          <w:p w14:paraId="2CA6F97C"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2,1kW/230V</w:t>
            </w:r>
          </w:p>
        </w:tc>
        <w:tc>
          <w:tcPr>
            <w:tcW w:w="567" w:type="dxa"/>
            <w:vAlign w:val="center"/>
          </w:tcPr>
          <w:p w14:paraId="1CBDE024"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247" w:type="dxa"/>
            <w:vAlign w:val="center"/>
          </w:tcPr>
          <w:p w14:paraId="3B4C939B" w14:textId="77777777" w:rsidR="00E03914" w:rsidRPr="00DB5C60" w:rsidRDefault="00E03914">
            <w:pPr>
              <w:rPr>
                <w:rFonts w:ascii="Times New Roman" w:hAnsi="Times New Roman" w:cs="Times New Roman"/>
                <w:sz w:val="24"/>
                <w:szCs w:val="24"/>
                <w:lang w:val="lt-LT"/>
              </w:rPr>
            </w:pPr>
          </w:p>
        </w:tc>
      </w:tr>
      <w:tr w:rsidR="00E03914" w:rsidRPr="00DB5C60" w14:paraId="619906BA" w14:textId="77777777">
        <w:trPr>
          <w:jc w:val="center"/>
        </w:trPr>
        <w:tc>
          <w:tcPr>
            <w:tcW w:w="567" w:type="dxa"/>
            <w:vAlign w:val="center"/>
          </w:tcPr>
          <w:p w14:paraId="131D5CE6"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lastRenderedPageBreak/>
              <w:t>52</w:t>
            </w:r>
          </w:p>
        </w:tc>
        <w:tc>
          <w:tcPr>
            <w:tcW w:w="1701" w:type="dxa"/>
            <w:vAlign w:val="center"/>
          </w:tcPr>
          <w:p w14:paraId="68819F92"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Poilsio patalpa 1-20</w:t>
            </w:r>
          </w:p>
        </w:tc>
        <w:tc>
          <w:tcPr>
            <w:tcW w:w="623" w:type="dxa"/>
            <w:vAlign w:val="center"/>
          </w:tcPr>
          <w:p w14:paraId="4FD390D6"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T-51</w:t>
            </w:r>
          </w:p>
        </w:tc>
        <w:tc>
          <w:tcPr>
            <w:tcW w:w="6917" w:type="dxa"/>
            <w:vAlign w:val="center"/>
          </w:tcPr>
          <w:p w14:paraId="026831B2"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Persirengimo spintelė. Su pertvara lauko/vidaus rūbams, rakinamos, trivietė.</w:t>
            </w:r>
          </w:p>
        </w:tc>
        <w:tc>
          <w:tcPr>
            <w:tcW w:w="1417" w:type="dxa"/>
            <w:vAlign w:val="center"/>
          </w:tcPr>
          <w:p w14:paraId="724725DE"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1200x490x1800</w:t>
            </w:r>
          </w:p>
        </w:tc>
        <w:tc>
          <w:tcPr>
            <w:tcW w:w="1190" w:type="dxa"/>
            <w:vAlign w:val="center"/>
          </w:tcPr>
          <w:p w14:paraId="2E84BC4C" w14:textId="77777777" w:rsidR="00E03914" w:rsidRPr="00DB5C60" w:rsidRDefault="00E03914">
            <w:pPr>
              <w:rPr>
                <w:rFonts w:ascii="Times New Roman" w:hAnsi="Times New Roman" w:cs="Times New Roman"/>
                <w:sz w:val="24"/>
                <w:szCs w:val="24"/>
                <w:lang w:val="lt-LT"/>
              </w:rPr>
            </w:pPr>
          </w:p>
        </w:tc>
        <w:tc>
          <w:tcPr>
            <w:tcW w:w="567" w:type="dxa"/>
            <w:vAlign w:val="center"/>
          </w:tcPr>
          <w:p w14:paraId="353889C0"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2</w:t>
            </w:r>
          </w:p>
        </w:tc>
        <w:tc>
          <w:tcPr>
            <w:tcW w:w="1247" w:type="dxa"/>
            <w:vAlign w:val="center"/>
          </w:tcPr>
          <w:p w14:paraId="550951EE" w14:textId="77777777" w:rsidR="00E03914" w:rsidRPr="00DB5C60" w:rsidRDefault="00E03914">
            <w:pPr>
              <w:rPr>
                <w:rFonts w:ascii="Times New Roman" w:hAnsi="Times New Roman" w:cs="Times New Roman"/>
                <w:sz w:val="24"/>
                <w:szCs w:val="24"/>
                <w:lang w:val="lt-LT"/>
              </w:rPr>
            </w:pPr>
          </w:p>
        </w:tc>
      </w:tr>
      <w:tr w:rsidR="00E03914" w:rsidRPr="00DB5C60" w14:paraId="1FF5B922" w14:textId="77777777">
        <w:trPr>
          <w:jc w:val="center"/>
        </w:trPr>
        <w:tc>
          <w:tcPr>
            <w:tcW w:w="567" w:type="dxa"/>
            <w:vAlign w:val="center"/>
          </w:tcPr>
          <w:p w14:paraId="46A403A8"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53</w:t>
            </w:r>
          </w:p>
        </w:tc>
        <w:tc>
          <w:tcPr>
            <w:tcW w:w="1701" w:type="dxa"/>
            <w:vAlign w:val="center"/>
          </w:tcPr>
          <w:p w14:paraId="1D2D2810"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Poilsio patalpa 1-20</w:t>
            </w:r>
          </w:p>
        </w:tc>
        <w:tc>
          <w:tcPr>
            <w:tcW w:w="623" w:type="dxa"/>
            <w:vAlign w:val="center"/>
          </w:tcPr>
          <w:p w14:paraId="6866B418"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T-52</w:t>
            </w:r>
          </w:p>
        </w:tc>
        <w:tc>
          <w:tcPr>
            <w:tcW w:w="6917" w:type="dxa"/>
            <w:vAlign w:val="center"/>
          </w:tcPr>
          <w:p w14:paraId="4717E518"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Stalas su keturiomis kėdėmis. Matmenį ir modelį tikslinti užsakymo metu</w:t>
            </w:r>
          </w:p>
        </w:tc>
        <w:tc>
          <w:tcPr>
            <w:tcW w:w="1417" w:type="dxa"/>
            <w:vAlign w:val="center"/>
          </w:tcPr>
          <w:p w14:paraId="7ABCA487"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650x800x900</w:t>
            </w:r>
          </w:p>
        </w:tc>
        <w:tc>
          <w:tcPr>
            <w:tcW w:w="1190" w:type="dxa"/>
            <w:vAlign w:val="center"/>
          </w:tcPr>
          <w:p w14:paraId="3200D4F1" w14:textId="77777777" w:rsidR="00E03914" w:rsidRPr="00DB5C60" w:rsidRDefault="00E03914">
            <w:pPr>
              <w:rPr>
                <w:rFonts w:ascii="Times New Roman" w:hAnsi="Times New Roman" w:cs="Times New Roman"/>
                <w:sz w:val="24"/>
                <w:szCs w:val="24"/>
                <w:lang w:val="lt-LT"/>
              </w:rPr>
            </w:pPr>
          </w:p>
        </w:tc>
        <w:tc>
          <w:tcPr>
            <w:tcW w:w="567" w:type="dxa"/>
            <w:vAlign w:val="center"/>
          </w:tcPr>
          <w:p w14:paraId="64F5EBCE"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247" w:type="dxa"/>
            <w:vAlign w:val="center"/>
          </w:tcPr>
          <w:p w14:paraId="496417E6" w14:textId="77777777" w:rsidR="00E03914" w:rsidRPr="00DB5C60" w:rsidRDefault="00E03914">
            <w:pPr>
              <w:rPr>
                <w:rFonts w:ascii="Times New Roman" w:hAnsi="Times New Roman" w:cs="Times New Roman"/>
                <w:sz w:val="24"/>
                <w:szCs w:val="24"/>
                <w:lang w:val="lt-LT"/>
              </w:rPr>
            </w:pPr>
          </w:p>
        </w:tc>
      </w:tr>
      <w:tr w:rsidR="00E03914" w:rsidRPr="00DB5C60" w14:paraId="287C42D1" w14:textId="77777777">
        <w:trPr>
          <w:jc w:val="center"/>
        </w:trPr>
        <w:tc>
          <w:tcPr>
            <w:tcW w:w="567" w:type="dxa"/>
            <w:shd w:val="clear" w:color="auto" w:fill="F2F2F2"/>
            <w:vAlign w:val="center"/>
          </w:tcPr>
          <w:p w14:paraId="30CC1A61"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54</w:t>
            </w:r>
          </w:p>
        </w:tc>
        <w:tc>
          <w:tcPr>
            <w:tcW w:w="1701" w:type="dxa"/>
            <w:shd w:val="clear" w:color="auto" w:fill="F2F2F2"/>
            <w:vAlign w:val="center"/>
          </w:tcPr>
          <w:p w14:paraId="211CCA97"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b/>
                <w:sz w:val="24"/>
                <w:szCs w:val="24"/>
                <w:lang w:val="lt-LT"/>
              </w:rPr>
              <w:t>Papildoma įranga</w:t>
            </w:r>
          </w:p>
        </w:tc>
        <w:tc>
          <w:tcPr>
            <w:tcW w:w="623" w:type="dxa"/>
            <w:shd w:val="clear" w:color="auto" w:fill="F2F2F2"/>
            <w:vAlign w:val="center"/>
          </w:tcPr>
          <w:p w14:paraId="6894C40A"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T-53</w:t>
            </w:r>
          </w:p>
        </w:tc>
        <w:tc>
          <w:tcPr>
            <w:tcW w:w="6917" w:type="dxa"/>
            <w:shd w:val="clear" w:color="auto" w:fill="F2F2F2"/>
            <w:vAlign w:val="center"/>
          </w:tcPr>
          <w:p w14:paraId="2E31B4E3"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Sieninis peilių sterilizatorius</w:t>
            </w:r>
          </w:p>
        </w:tc>
        <w:tc>
          <w:tcPr>
            <w:tcW w:w="1417" w:type="dxa"/>
            <w:shd w:val="clear" w:color="auto" w:fill="F2F2F2"/>
            <w:vAlign w:val="center"/>
          </w:tcPr>
          <w:p w14:paraId="43F5289B"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510x160x610</w:t>
            </w:r>
          </w:p>
        </w:tc>
        <w:tc>
          <w:tcPr>
            <w:tcW w:w="1190" w:type="dxa"/>
            <w:shd w:val="clear" w:color="auto" w:fill="F2F2F2"/>
            <w:vAlign w:val="center"/>
          </w:tcPr>
          <w:p w14:paraId="2F23885E"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0,025kW/230V</w:t>
            </w:r>
          </w:p>
        </w:tc>
        <w:tc>
          <w:tcPr>
            <w:tcW w:w="567" w:type="dxa"/>
            <w:shd w:val="clear" w:color="auto" w:fill="F2F2F2"/>
            <w:vAlign w:val="center"/>
          </w:tcPr>
          <w:p w14:paraId="0133519F"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247" w:type="dxa"/>
            <w:shd w:val="clear" w:color="auto" w:fill="F2F2F2"/>
            <w:vAlign w:val="center"/>
          </w:tcPr>
          <w:p w14:paraId="28CF0194" w14:textId="77777777" w:rsidR="00E03914" w:rsidRPr="00DB5C60" w:rsidRDefault="00E03914">
            <w:pPr>
              <w:rPr>
                <w:rFonts w:ascii="Times New Roman" w:hAnsi="Times New Roman" w:cs="Times New Roman"/>
                <w:sz w:val="24"/>
                <w:szCs w:val="24"/>
                <w:lang w:val="lt-LT"/>
              </w:rPr>
            </w:pPr>
          </w:p>
        </w:tc>
      </w:tr>
      <w:tr w:rsidR="00E03914" w:rsidRPr="00DB5C60" w14:paraId="4A70ABD7" w14:textId="77777777">
        <w:trPr>
          <w:jc w:val="center"/>
        </w:trPr>
        <w:tc>
          <w:tcPr>
            <w:tcW w:w="567" w:type="dxa"/>
            <w:vAlign w:val="center"/>
          </w:tcPr>
          <w:p w14:paraId="421C05CF"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55</w:t>
            </w:r>
          </w:p>
        </w:tc>
        <w:tc>
          <w:tcPr>
            <w:tcW w:w="1701" w:type="dxa"/>
            <w:vAlign w:val="center"/>
          </w:tcPr>
          <w:p w14:paraId="4817A908"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Papildoma įranga</w:t>
            </w:r>
          </w:p>
        </w:tc>
        <w:tc>
          <w:tcPr>
            <w:tcW w:w="623" w:type="dxa"/>
            <w:vAlign w:val="center"/>
          </w:tcPr>
          <w:p w14:paraId="4EBC7D5C"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T-54</w:t>
            </w:r>
          </w:p>
        </w:tc>
        <w:tc>
          <w:tcPr>
            <w:tcW w:w="6917" w:type="dxa"/>
            <w:vAlign w:val="center"/>
          </w:tcPr>
          <w:p w14:paraId="30220A04"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Insekticidinė lempa</w:t>
            </w:r>
          </w:p>
        </w:tc>
        <w:tc>
          <w:tcPr>
            <w:tcW w:w="1417" w:type="dxa"/>
            <w:vAlign w:val="center"/>
          </w:tcPr>
          <w:p w14:paraId="24E6FBE5"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470x100x263</w:t>
            </w:r>
          </w:p>
        </w:tc>
        <w:tc>
          <w:tcPr>
            <w:tcW w:w="1190" w:type="dxa"/>
            <w:vAlign w:val="center"/>
          </w:tcPr>
          <w:p w14:paraId="4C5A3BC2"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0,013kW/230V</w:t>
            </w:r>
          </w:p>
        </w:tc>
        <w:tc>
          <w:tcPr>
            <w:tcW w:w="567" w:type="dxa"/>
            <w:vAlign w:val="center"/>
          </w:tcPr>
          <w:p w14:paraId="3CB36AD4"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247" w:type="dxa"/>
            <w:vAlign w:val="center"/>
          </w:tcPr>
          <w:p w14:paraId="4A160954" w14:textId="77777777" w:rsidR="00E03914" w:rsidRPr="00DB5C60" w:rsidRDefault="00E03914">
            <w:pPr>
              <w:rPr>
                <w:rFonts w:ascii="Times New Roman" w:hAnsi="Times New Roman" w:cs="Times New Roman"/>
                <w:sz w:val="24"/>
                <w:szCs w:val="24"/>
                <w:lang w:val="lt-LT"/>
              </w:rPr>
            </w:pPr>
          </w:p>
        </w:tc>
      </w:tr>
      <w:tr w:rsidR="00E03914" w:rsidRPr="00DB5C60" w14:paraId="3CACB5D8" w14:textId="77777777">
        <w:trPr>
          <w:jc w:val="center"/>
        </w:trPr>
        <w:tc>
          <w:tcPr>
            <w:tcW w:w="567" w:type="dxa"/>
            <w:vAlign w:val="center"/>
          </w:tcPr>
          <w:p w14:paraId="5F7D2627"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56</w:t>
            </w:r>
          </w:p>
        </w:tc>
        <w:tc>
          <w:tcPr>
            <w:tcW w:w="1701" w:type="dxa"/>
            <w:vAlign w:val="center"/>
          </w:tcPr>
          <w:p w14:paraId="5F2D9835"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Papildoma įranga</w:t>
            </w:r>
          </w:p>
        </w:tc>
        <w:tc>
          <w:tcPr>
            <w:tcW w:w="623" w:type="dxa"/>
            <w:vAlign w:val="center"/>
          </w:tcPr>
          <w:p w14:paraId="733514A0"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T-55</w:t>
            </w:r>
          </w:p>
        </w:tc>
        <w:tc>
          <w:tcPr>
            <w:tcW w:w="6917" w:type="dxa"/>
            <w:vAlign w:val="center"/>
          </w:tcPr>
          <w:p w14:paraId="56652321"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N. Pl. Pakabinama lentyna</w:t>
            </w:r>
          </w:p>
        </w:tc>
        <w:tc>
          <w:tcPr>
            <w:tcW w:w="1417" w:type="dxa"/>
            <w:vAlign w:val="center"/>
          </w:tcPr>
          <w:p w14:paraId="01017D23"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1200x300</w:t>
            </w:r>
          </w:p>
        </w:tc>
        <w:tc>
          <w:tcPr>
            <w:tcW w:w="1190" w:type="dxa"/>
            <w:vAlign w:val="center"/>
          </w:tcPr>
          <w:p w14:paraId="312A5A84" w14:textId="77777777" w:rsidR="00E03914" w:rsidRPr="00DB5C60" w:rsidRDefault="00E03914">
            <w:pPr>
              <w:rPr>
                <w:rFonts w:ascii="Times New Roman" w:hAnsi="Times New Roman" w:cs="Times New Roman"/>
                <w:sz w:val="24"/>
                <w:szCs w:val="24"/>
                <w:lang w:val="lt-LT"/>
              </w:rPr>
            </w:pPr>
          </w:p>
        </w:tc>
        <w:tc>
          <w:tcPr>
            <w:tcW w:w="567" w:type="dxa"/>
            <w:vAlign w:val="center"/>
          </w:tcPr>
          <w:p w14:paraId="40DF59A3"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4</w:t>
            </w:r>
          </w:p>
        </w:tc>
        <w:tc>
          <w:tcPr>
            <w:tcW w:w="1247" w:type="dxa"/>
            <w:vAlign w:val="center"/>
          </w:tcPr>
          <w:p w14:paraId="537EA5D5" w14:textId="77777777" w:rsidR="00E03914" w:rsidRPr="00DB5C60" w:rsidRDefault="00E03914">
            <w:pPr>
              <w:rPr>
                <w:rFonts w:ascii="Times New Roman" w:hAnsi="Times New Roman" w:cs="Times New Roman"/>
                <w:sz w:val="24"/>
                <w:szCs w:val="24"/>
                <w:lang w:val="lt-LT"/>
              </w:rPr>
            </w:pPr>
          </w:p>
        </w:tc>
      </w:tr>
      <w:tr w:rsidR="00E03914" w:rsidRPr="00DB5C60" w14:paraId="1DC18FA5" w14:textId="77777777">
        <w:trPr>
          <w:jc w:val="center"/>
        </w:trPr>
        <w:tc>
          <w:tcPr>
            <w:tcW w:w="567" w:type="dxa"/>
            <w:vAlign w:val="center"/>
          </w:tcPr>
          <w:p w14:paraId="48C8F4A9"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57</w:t>
            </w:r>
          </w:p>
        </w:tc>
        <w:tc>
          <w:tcPr>
            <w:tcW w:w="1701" w:type="dxa"/>
            <w:vAlign w:val="center"/>
          </w:tcPr>
          <w:p w14:paraId="605EE563"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Papildoma įranga</w:t>
            </w:r>
          </w:p>
        </w:tc>
        <w:tc>
          <w:tcPr>
            <w:tcW w:w="623" w:type="dxa"/>
            <w:vAlign w:val="center"/>
          </w:tcPr>
          <w:p w14:paraId="3392F9AE"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T-56</w:t>
            </w:r>
          </w:p>
        </w:tc>
        <w:tc>
          <w:tcPr>
            <w:tcW w:w="6917" w:type="dxa"/>
            <w:vAlign w:val="center"/>
          </w:tcPr>
          <w:p w14:paraId="28816593"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Kiaušinių sterilizatorius 30 kiaušinių talpos</w:t>
            </w:r>
          </w:p>
        </w:tc>
        <w:tc>
          <w:tcPr>
            <w:tcW w:w="1417" w:type="dxa"/>
            <w:vAlign w:val="center"/>
          </w:tcPr>
          <w:p w14:paraId="07227852"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358x512x255</w:t>
            </w:r>
          </w:p>
        </w:tc>
        <w:tc>
          <w:tcPr>
            <w:tcW w:w="1190" w:type="dxa"/>
            <w:vAlign w:val="center"/>
          </w:tcPr>
          <w:p w14:paraId="506E92F1"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0,078kW/230V</w:t>
            </w:r>
          </w:p>
        </w:tc>
        <w:tc>
          <w:tcPr>
            <w:tcW w:w="567" w:type="dxa"/>
            <w:vAlign w:val="center"/>
          </w:tcPr>
          <w:p w14:paraId="3D080762"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1</w:t>
            </w:r>
          </w:p>
        </w:tc>
        <w:tc>
          <w:tcPr>
            <w:tcW w:w="1247" w:type="dxa"/>
            <w:vAlign w:val="center"/>
          </w:tcPr>
          <w:p w14:paraId="781020A7" w14:textId="77777777" w:rsidR="00E03914" w:rsidRPr="00DB5C60" w:rsidRDefault="00E03914">
            <w:pPr>
              <w:rPr>
                <w:rFonts w:ascii="Times New Roman" w:hAnsi="Times New Roman" w:cs="Times New Roman"/>
                <w:sz w:val="24"/>
                <w:szCs w:val="24"/>
                <w:lang w:val="lt-LT"/>
              </w:rPr>
            </w:pPr>
          </w:p>
        </w:tc>
      </w:tr>
      <w:tr w:rsidR="00E03914" w:rsidRPr="00DB5C60" w14:paraId="1F2FC4E4" w14:textId="77777777">
        <w:trPr>
          <w:jc w:val="center"/>
        </w:trPr>
        <w:tc>
          <w:tcPr>
            <w:tcW w:w="567" w:type="dxa"/>
            <w:shd w:val="clear" w:color="auto" w:fill="F2F2F2"/>
            <w:vAlign w:val="center"/>
          </w:tcPr>
          <w:p w14:paraId="25B072DA"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58</w:t>
            </w:r>
          </w:p>
        </w:tc>
        <w:tc>
          <w:tcPr>
            <w:tcW w:w="1701" w:type="dxa"/>
            <w:shd w:val="clear" w:color="auto" w:fill="F2F2F2"/>
            <w:vAlign w:val="center"/>
          </w:tcPr>
          <w:p w14:paraId="7D32DABA"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b/>
                <w:sz w:val="24"/>
                <w:szCs w:val="24"/>
                <w:lang w:val="lt-LT"/>
              </w:rPr>
              <w:t>Papildomai (be pozicijų)</w:t>
            </w:r>
          </w:p>
        </w:tc>
        <w:tc>
          <w:tcPr>
            <w:tcW w:w="623" w:type="dxa"/>
            <w:shd w:val="clear" w:color="auto" w:fill="F2F2F2"/>
            <w:vAlign w:val="center"/>
          </w:tcPr>
          <w:p w14:paraId="22FE00FE"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T-57</w:t>
            </w:r>
          </w:p>
        </w:tc>
        <w:tc>
          <w:tcPr>
            <w:tcW w:w="6917" w:type="dxa"/>
            <w:shd w:val="clear" w:color="auto" w:fill="F2F2F2"/>
            <w:vAlign w:val="center"/>
          </w:tcPr>
          <w:p w14:paraId="0578C7A6"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Sifonas</w:t>
            </w:r>
          </w:p>
        </w:tc>
        <w:tc>
          <w:tcPr>
            <w:tcW w:w="1417" w:type="dxa"/>
            <w:shd w:val="clear" w:color="auto" w:fill="F2F2F2"/>
            <w:vAlign w:val="center"/>
          </w:tcPr>
          <w:p w14:paraId="058FE7B3" w14:textId="77777777" w:rsidR="00E03914" w:rsidRPr="00DB5C60" w:rsidRDefault="00E03914">
            <w:pPr>
              <w:rPr>
                <w:rFonts w:ascii="Times New Roman" w:hAnsi="Times New Roman" w:cs="Times New Roman"/>
                <w:sz w:val="24"/>
                <w:szCs w:val="24"/>
                <w:lang w:val="lt-LT"/>
              </w:rPr>
            </w:pPr>
          </w:p>
        </w:tc>
        <w:tc>
          <w:tcPr>
            <w:tcW w:w="1190" w:type="dxa"/>
            <w:shd w:val="clear" w:color="auto" w:fill="F2F2F2"/>
            <w:vAlign w:val="center"/>
          </w:tcPr>
          <w:p w14:paraId="7CB880EF" w14:textId="77777777" w:rsidR="00E03914" w:rsidRPr="00DB5C60" w:rsidRDefault="00E03914">
            <w:pPr>
              <w:rPr>
                <w:rFonts w:ascii="Times New Roman" w:hAnsi="Times New Roman" w:cs="Times New Roman"/>
                <w:sz w:val="24"/>
                <w:szCs w:val="24"/>
                <w:lang w:val="lt-LT"/>
              </w:rPr>
            </w:pPr>
          </w:p>
        </w:tc>
        <w:tc>
          <w:tcPr>
            <w:tcW w:w="567" w:type="dxa"/>
            <w:shd w:val="clear" w:color="auto" w:fill="F2F2F2"/>
            <w:vAlign w:val="center"/>
          </w:tcPr>
          <w:p w14:paraId="4D3758E5"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6</w:t>
            </w:r>
          </w:p>
        </w:tc>
        <w:tc>
          <w:tcPr>
            <w:tcW w:w="1247" w:type="dxa"/>
            <w:shd w:val="clear" w:color="auto" w:fill="F2F2F2"/>
            <w:vAlign w:val="center"/>
          </w:tcPr>
          <w:p w14:paraId="5F5A1DA2" w14:textId="77777777" w:rsidR="00E03914" w:rsidRPr="00DB5C60" w:rsidRDefault="00E03914">
            <w:pPr>
              <w:rPr>
                <w:rFonts w:ascii="Times New Roman" w:hAnsi="Times New Roman" w:cs="Times New Roman"/>
                <w:sz w:val="24"/>
                <w:szCs w:val="24"/>
                <w:lang w:val="lt-LT"/>
              </w:rPr>
            </w:pPr>
          </w:p>
        </w:tc>
      </w:tr>
      <w:tr w:rsidR="00E03914" w:rsidRPr="00DB5C60" w14:paraId="4E917B95" w14:textId="77777777">
        <w:trPr>
          <w:jc w:val="center"/>
        </w:trPr>
        <w:tc>
          <w:tcPr>
            <w:tcW w:w="567" w:type="dxa"/>
            <w:vAlign w:val="center"/>
          </w:tcPr>
          <w:p w14:paraId="06A12E08"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59</w:t>
            </w:r>
          </w:p>
        </w:tc>
        <w:tc>
          <w:tcPr>
            <w:tcW w:w="1701" w:type="dxa"/>
            <w:vAlign w:val="center"/>
          </w:tcPr>
          <w:p w14:paraId="706F9C28"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Papildomai (be pozicijų)</w:t>
            </w:r>
          </w:p>
        </w:tc>
        <w:tc>
          <w:tcPr>
            <w:tcW w:w="623" w:type="dxa"/>
            <w:vAlign w:val="center"/>
          </w:tcPr>
          <w:p w14:paraId="04C68DAA"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T-58</w:t>
            </w:r>
          </w:p>
        </w:tc>
        <w:tc>
          <w:tcPr>
            <w:tcW w:w="6917" w:type="dxa"/>
            <w:vAlign w:val="center"/>
          </w:tcPr>
          <w:p w14:paraId="50357239"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Maišytuvas aukštas, virtuvinis</w:t>
            </w:r>
          </w:p>
        </w:tc>
        <w:tc>
          <w:tcPr>
            <w:tcW w:w="1417" w:type="dxa"/>
            <w:vAlign w:val="center"/>
          </w:tcPr>
          <w:p w14:paraId="2D6BC8C7" w14:textId="77777777" w:rsidR="00E03914" w:rsidRPr="00DB5C60" w:rsidRDefault="00E03914">
            <w:pPr>
              <w:rPr>
                <w:rFonts w:ascii="Times New Roman" w:hAnsi="Times New Roman" w:cs="Times New Roman"/>
                <w:sz w:val="24"/>
                <w:szCs w:val="24"/>
                <w:lang w:val="lt-LT"/>
              </w:rPr>
            </w:pPr>
          </w:p>
        </w:tc>
        <w:tc>
          <w:tcPr>
            <w:tcW w:w="1190" w:type="dxa"/>
            <w:vAlign w:val="center"/>
          </w:tcPr>
          <w:p w14:paraId="1B024C7E" w14:textId="77777777" w:rsidR="00E03914" w:rsidRPr="00DB5C60" w:rsidRDefault="00E03914">
            <w:pPr>
              <w:rPr>
                <w:rFonts w:ascii="Times New Roman" w:hAnsi="Times New Roman" w:cs="Times New Roman"/>
                <w:sz w:val="24"/>
                <w:szCs w:val="24"/>
                <w:lang w:val="lt-LT"/>
              </w:rPr>
            </w:pPr>
          </w:p>
        </w:tc>
        <w:tc>
          <w:tcPr>
            <w:tcW w:w="567" w:type="dxa"/>
            <w:vAlign w:val="center"/>
          </w:tcPr>
          <w:p w14:paraId="423D3B37"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4</w:t>
            </w:r>
          </w:p>
        </w:tc>
        <w:tc>
          <w:tcPr>
            <w:tcW w:w="1247" w:type="dxa"/>
            <w:vAlign w:val="center"/>
          </w:tcPr>
          <w:p w14:paraId="421584B9" w14:textId="77777777" w:rsidR="00E03914" w:rsidRPr="00DB5C60" w:rsidRDefault="00E03914">
            <w:pPr>
              <w:rPr>
                <w:rFonts w:ascii="Times New Roman" w:hAnsi="Times New Roman" w:cs="Times New Roman"/>
                <w:sz w:val="24"/>
                <w:szCs w:val="24"/>
                <w:lang w:val="lt-LT"/>
              </w:rPr>
            </w:pPr>
          </w:p>
        </w:tc>
      </w:tr>
      <w:tr w:rsidR="00E03914" w:rsidRPr="00DB5C60" w14:paraId="54C4DF89" w14:textId="77777777">
        <w:trPr>
          <w:jc w:val="center"/>
        </w:trPr>
        <w:tc>
          <w:tcPr>
            <w:tcW w:w="567" w:type="dxa"/>
            <w:vAlign w:val="center"/>
          </w:tcPr>
          <w:p w14:paraId="3E3EDCD2"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60</w:t>
            </w:r>
          </w:p>
        </w:tc>
        <w:tc>
          <w:tcPr>
            <w:tcW w:w="1701" w:type="dxa"/>
            <w:vAlign w:val="center"/>
          </w:tcPr>
          <w:p w14:paraId="0CAA2807"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Papildomai (be pozicijų)</w:t>
            </w:r>
          </w:p>
        </w:tc>
        <w:tc>
          <w:tcPr>
            <w:tcW w:w="623" w:type="dxa"/>
            <w:vAlign w:val="center"/>
          </w:tcPr>
          <w:p w14:paraId="76CE4FCF"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T-59</w:t>
            </w:r>
          </w:p>
        </w:tc>
        <w:tc>
          <w:tcPr>
            <w:tcW w:w="6917" w:type="dxa"/>
            <w:vAlign w:val="center"/>
          </w:tcPr>
          <w:p w14:paraId="63D8AC09" w14:textId="77777777" w:rsidR="00E03914" w:rsidRPr="00DB5C60" w:rsidRDefault="00B915AF">
            <w:pPr>
              <w:rPr>
                <w:rFonts w:ascii="Times New Roman" w:hAnsi="Times New Roman" w:cs="Times New Roman"/>
                <w:sz w:val="24"/>
                <w:szCs w:val="24"/>
                <w:lang w:val="lt-LT"/>
              </w:rPr>
            </w:pPr>
            <w:proofErr w:type="spellStart"/>
            <w:r w:rsidRPr="00DB5C60">
              <w:rPr>
                <w:rFonts w:ascii="Times New Roman" w:hAnsi="Times New Roman" w:cs="Times New Roman"/>
                <w:sz w:val="24"/>
                <w:szCs w:val="24"/>
                <w:lang w:val="lt-LT"/>
              </w:rPr>
              <w:t>Spaudiminis</w:t>
            </w:r>
            <w:proofErr w:type="spellEnd"/>
            <w:r w:rsidRPr="00DB5C60">
              <w:rPr>
                <w:rFonts w:ascii="Times New Roman" w:hAnsi="Times New Roman" w:cs="Times New Roman"/>
                <w:sz w:val="24"/>
                <w:szCs w:val="24"/>
                <w:lang w:val="lt-LT"/>
              </w:rPr>
              <w:t xml:space="preserve"> dušas su maišytuvu</w:t>
            </w:r>
          </w:p>
        </w:tc>
        <w:tc>
          <w:tcPr>
            <w:tcW w:w="1417" w:type="dxa"/>
            <w:vAlign w:val="center"/>
          </w:tcPr>
          <w:p w14:paraId="0A4CCE95" w14:textId="77777777" w:rsidR="00E03914" w:rsidRPr="00DB5C60" w:rsidRDefault="00E03914">
            <w:pPr>
              <w:rPr>
                <w:rFonts w:ascii="Times New Roman" w:hAnsi="Times New Roman" w:cs="Times New Roman"/>
                <w:sz w:val="24"/>
                <w:szCs w:val="24"/>
                <w:lang w:val="lt-LT"/>
              </w:rPr>
            </w:pPr>
          </w:p>
        </w:tc>
        <w:tc>
          <w:tcPr>
            <w:tcW w:w="1190" w:type="dxa"/>
            <w:vAlign w:val="center"/>
          </w:tcPr>
          <w:p w14:paraId="3F9DE087" w14:textId="77777777" w:rsidR="00E03914" w:rsidRPr="00DB5C60" w:rsidRDefault="00E03914">
            <w:pPr>
              <w:rPr>
                <w:rFonts w:ascii="Times New Roman" w:hAnsi="Times New Roman" w:cs="Times New Roman"/>
                <w:sz w:val="24"/>
                <w:szCs w:val="24"/>
                <w:lang w:val="lt-LT"/>
              </w:rPr>
            </w:pPr>
          </w:p>
        </w:tc>
        <w:tc>
          <w:tcPr>
            <w:tcW w:w="567" w:type="dxa"/>
            <w:vAlign w:val="center"/>
          </w:tcPr>
          <w:p w14:paraId="26BB6FF0"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t>2</w:t>
            </w:r>
          </w:p>
        </w:tc>
        <w:tc>
          <w:tcPr>
            <w:tcW w:w="1247" w:type="dxa"/>
            <w:vAlign w:val="center"/>
          </w:tcPr>
          <w:p w14:paraId="7FC21C4E" w14:textId="77777777" w:rsidR="00E03914" w:rsidRPr="00DB5C60" w:rsidRDefault="00E03914">
            <w:pPr>
              <w:rPr>
                <w:rFonts w:ascii="Times New Roman" w:hAnsi="Times New Roman" w:cs="Times New Roman"/>
                <w:sz w:val="24"/>
                <w:szCs w:val="24"/>
                <w:lang w:val="lt-LT"/>
              </w:rPr>
            </w:pPr>
          </w:p>
        </w:tc>
      </w:tr>
    </w:tbl>
    <w:p w14:paraId="1FC066B5" w14:textId="77777777" w:rsidR="00E03914" w:rsidRDefault="00E03914">
      <w:pPr>
        <w:rPr>
          <w:rFonts w:ascii="Times New Roman" w:hAnsi="Times New Roman" w:cs="Times New Roman"/>
          <w:sz w:val="24"/>
          <w:szCs w:val="24"/>
          <w:lang w:val="lt-LT"/>
        </w:rPr>
      </w:pPr>
    </w:p>
    <w:p w14:paraId="1138E4EA" w14:textId="77777777" w:rsidR="00D106B7" w:rsidRPr="00D106B7" w:rsidRDefault="00D106B7" w:rsidP="00D106B7">
      <w:pPr>
        <w:rPr>
          <w:rFonts w:ascii="Times New Roman" w:hAnsi="Times New Roman" w:cs="Times New Roman"/>
          <w:sz w:val="24"/>
          <w:szCs w:val="24"/>
          <w:lang w:val="lt-LT"/>
        </w:rPr>
      </w:pPr>
      <w:r w:rsidRPr="00D106B7">
        <w:rPr>
          <w:rFonts w:ascii="Times New Roman" w:hAnsi="Times New Roman" w:cs="Times New Roman"/>
          <w:sz w:val="24"/>
          <w:szCs w:val="24"/>
          <w:lang w:val="lt-LT"/>
        </w:rPr>
        <w:t xml:space="preserve">Techninėje specifikacijoje nurodyti įrangos matmenys ir galingumas laikomi orientaciniais / </w:t>
      </w:r>
      <w:proofErr w:type="spellStart"/>
      <w:r w:rsidRPr="00D106B7">
        <w:rPr>
          <w:rFonts w:ascii="Times New Roman" w:hAnsi="Times New Roman" w:cs="Times New Roman"/>
          <w:sz w:val="24"/>
          <w:szCs w:val="24"/>
          <w:lang w:val="lt-LT"/>
        </w:rPr>
        <w:t>gabaritiniais</w:t>
      </w:r>
      <w:proofErr w:type="spellEnd"/>
      <w:r w:rsidRPr="00D106B7">
        <w:rPr>
          <w:rFonts w:ascii="Times New Roman" w:hAnsi="Times New Roman" w:cs="Times New Roman"/>
          <w:sz w:val="24"/>
          <w:szCs w:val="24"/>
          <w:lang w:val="lt-LT"/>
        </w:rPr>
        <w:t>, reikalingais įrangos parinkimui, išdėstymui, pajungimui ir tinkamam funkcionavimui užtikrinti. Tiekėjo siūlomos įrangos matmenys ir / ar galingumas gali skirtis nuo techninėje specifikacijoje nurodytų dydžių ne daugiau kaip ±10 proc., jeigu toks nuokrypis nepablogina įrangos funkcinių savybių, našumo, talpos, temperatūrinių režimų, energinio efektyvumo, higienos, saugos reikalavimų, technologinių srautų ir galimybės įrangą sumontuoti numatytoje vietoje.</w:t>
      </w:r>
    </w:p>
    <w:p w14:paraId="5E4D8576" w14:textId="25F6F132" w:rsidR="00D106B7" w:rsidRPr="00DB5C60" w:rsidRDefault="00D106B7">
      <w:pPr>
        <w:rPr>
          <w:rFonts w:ascii="Times New Roman" w:hAnsi="Times New Roman" w:cs="Times New Roman"/>
          <w:sz w:val="24"/>
          <w:szCs w:val="24"/>
          <w:lang w:val="lt-LT"/>
        </w:rPr>
      </w:pPr>
      <w:r w:rsidRPr="00D106B7">
        <w:rPr>
          <w:rFonts w:ascii="Times New Roman" w:hAnsi="Times New Roman" w:cs="Times New Roman"/>
          <w:sz w:val="24"/>
          <w:szCs w:val="24"/>
          <w:lang w:val="lt-LT"/>
        </w:rPr>
        <w:t>Tiekėjas privalo užtikrinti, kad siūloma įranga tilptų jai numatytoje vietoje, neužblokuotų praėjimų, netrukdytų kitų įrenginių naudojimui, būtų tinkamai pajungiama prie esamų inžinerinių tinklų ir būtų suderinama su virtuvės įrangos išdėstymo planu. Didesnis nei šiame punkte nurodytas nuokrypis galimas tik tuo atveju, jeigu tiekėjas pagrindžia siūlomos įrangos lygiavertiškumą ir Užsakovas patvirtina, kad toks sprendinys neblogina pirkimo objekto savybių bei yra tinkamas konkrečiai montavimo vietai.</w:t>
      </w:r>
    </w:p>
    <w:p w14:paraId="333102B9" w14:textId="77777777" w:rsidR="00E03914" w:rsidRPr="00DB5C60" w:rsidRDefault="00B915AF">
      <w:pPr>
        <w:spacing w:after="60"/>
        <w:rPr>
          <w:rFonts w:ascii="Times New Roman" w:hAnsi="Times New Roman" w:cs="Times New Roman"/>
          <w:sz w:val="24"/>
          <w:szCs w:val="24"/>
          <w:lang w:val="lt-LT"/>
        </w:rPr>
      </w:pPr>
      <w:r w:rsidRPr="00DB5C60">
        <w:rPr>
          <w:rFonts w:ascii="Times New Roman" w:hAnsi="Times New Roman" w:cs="Times New Roman"/>
          <w:b/>
          <w:sz w:val="24"/>
          <w:szCs w:val="24"/>
          <w:lang w:val="lt-LT"/>
        </w:rPr>
        <w:t>* Pastaba dėl lygiavertiškumo.</w:t>
      </w:r>
    </w:p>
    <w:p w14:paraId="7A424C4B" w14:textId="77777777" w:rsidR="00E03914" w:rsidRPr="00DB5C60" w:rsidRDefault="00B915AF">
      <w:pPr>
        <w:spacing w:after="60"/>
        <w:rPr>
          <w:rFonts w:ascii="Times New Roman" w:hAnsi="Times New Roman" w:cs="Times New Roman"/>
          <w:sz w:val="24"/>
          <w:szCs w:val="24"/>
          <w:lang w:val="lt-LT"/>
        </w:rPr>
      </w:pPr>
      <w:r w:rsidRPr="00DB5C60">
        <w:rPr>
          <w:rFonts w:ascii="Times New Roman" w:hAnsi="Times New Roman" w:cs="Times New Roman"/>
          <w:sz w:val="24"/>
          <w:szCs w:val="24"/>
          <w:lang w:val="lt-LT"/>
        </w:rPr>
        <w:t>Jeigu apibūdinant pirkimo objektą techninėje specifikacijoje nurodytas konkretus modelis, tiekimo šaltinis, konkretus procesas, būdingas konkretaus tiekėjo tiekiamoms prekėms ar teikiamoms paslaugoms, prekių ženklas, patentas, tipas, konkreti kilmė ar gamyba, laikoma, kad kiekviena tokia nuoroda pateikta su žodžiais „arba lygiavertis“. Lygiavertiškumo įrodymas yra tiekėjo pareiga. Lygiavertė prekė negali pabloginti technologinių srautų, įrangos funkcionalumo, higienos, saugos, energijos vartojimo efektyvumo ir galimybės ją sumontuoti numatytoje vietoje.</w:t>
      </w:r>
    </w:p>
    <w:p w14:paraId="5C75D853" w14:textId="77777777" w:rsidR="00E03914" w:rsidRPr="00DB5C60" w:rsidRDefault="00B915AF">
      <w:pPr>
        <w:spacing w:after="60"/>
        <w:rPr>
          <w:rFonts w:ascii="Times New Roman" w:hAnsi="Times New Roman" w:cs="Times New Roman"/>
          <w:sz w:val="24"/>
          <w:szCs w:val="24"/>
          <w:lang w:val="lt-LT"/>
        </w:rPr>
      </w:pPr>
      <w:r w:rsidRPr="00DB5C60">
        <w:rPr>
          <w:rFonts w:ascii="Times New Roman" w:hAnsi="Times New Roman" w:cs="Times New Roman"/>
          <w:b/>
          <w:sz w:val="24"/>
          <w:szCs w:val="24"/>
          <w:lang w:val="lt-LT"/>
        </w:rPr>
        <w:t>III. MONTAVIMO, PAJUNGIMO IR DERINIMO REIKALAVIMAI</w:t>
      </w:r>
    </w:p>
    <w:p w14:paraId="2FF8C464" w14:textId="77777777" w:rsidR="00E03914" w:rsidRPr="00DB5C60" w:rsidRDefault="00B915AF">
      <w:pPr>
        <w:spacing w:after="60"/>
        <w:rPr>
          <w:rFonts w:ascii="Times New Roman" w:hAnsi="Times New Roman" w:cs="Times New Roman"/>
          <w:sz w:val="24"/>
          <w:szCs w:val="24"/>
          <w:lang w:val="lt-LT"/>
        </w:rPr>
      </w:pPr>
      <w:r w:rsidRPr="00DB5C60">
        <w:rPr>
          <w:rFonts w:ascii="Times New Roman" w:hAnsi="Times New Roman" w:cs="Times New Roman"/>
          <w:sz w:val="24"/>
          <w:szCs w:val="24"/>
          <w:lang w:val="lt-LT"/>
        </w:rPr>
        <w:t>1. Tiekėjas privalo pristatyti, iškrauti, įnešti, surinkti, sumontuoti, pajungti ir paruošti naudoti visą techninėje specifikacijoje nurodytą įrangą.</w:t>
      </w:r>
    </w:p>
    <w:p w14:paraId="7592FACE" w14:textId="77777777" w:rsidR="00E03914" w:rsidRPr="00DB5C60" w:rsidRDefault="00B915AF">
      <w:pPr>
        <w:spacing w:after="60"/>
        <w:rPr>
          <w:rFonts w:ascii="Times New Roman" w:hAnsi="Times New Roman" w:cs="Times New Roman"/>
          <w:sz w:val="24"/>
          <w:szCs w:val="24"/>
          <w:lang w:val="lt-LT"/>
        </w:rPr>
      </w:pPr>
      <w:r w:rsidRPr="00DB5C60">
        <w:rPr>
          <w:rFonts w:ascii="Times New Roman" w:hAnsi="Times New Roman" w:cs="Times New Roman"/>
          <w:sz w:val="24"/>
          <w:szCs w:val="24"/>
          <w:lang w:val="lt-LT"/>
        </w:rPr>
        <w:lastRenderedPageBreak/>
        <w:t>2. Įrangos pajungimui reikalingi standartiniai pajungimo elementai, tarpinės, žarnelės, sifonai, tvirtinimo ir kitos smulkios montavimo medžiagos turi būti įskaičiuoti į pasiūlymo kainą, jeigu konkrečioje pozicijoje nenumatyta kitaip.</w:t>
      </w:r>
    </w:p>
    <w:p w14:paraId="22AC9FCF" w14:textId="77777777" w:rsidR="00E03914" w:rsidRPr="00DB5C60" w:rsidRDefault="00B915AF">
      <w:pPr>
        <w:spacing w:after="60"/>
        <w:rPr>
          <w:rFonts w:ascii="Times New Roman" w:hAnsi="Times New Roman" w:cs="Times New Roman"/>
          <w:sz w:val="24"/>
          <w:szCs w:val="24"/>
          <w:lang w:val="lt-LT"/>
        </w:rPr>
      </w:pPr>
      <w:r w:rsidRPr="00DB5C60">
        <w:rPr>
          <w:rFonts w:ascii="Times New Roman" w:hAnsi="Times New Roman" w:cs="Times New Roman"/>
          <w:sz w:val="24"/>
          <w:szCs w:val="24"/>
          <w:lang w:val="lt-LT"/>
        </w:rPr>
        <w:t>3. Tiekėjas turi užtikrinti, kad montuojama įranga atitiktų higienos, darbų saugos, elektros saugos ir gamintojo montavimo instrukcijų reikalavimus.</w:t>
      </w:r>
    </w:p>
    <w:p w14:paraId="537B7C20" w14:textId="77777777" w:rsidR="00E03914" w:rsidRPr="00DB5C60" w:rsidRDefault="00B915AF">
      <w:pPr>
        <w:spacing w:after="60"/>
        <w:rPr>
          <w:rFonts w:ascii="Times New Roman" w:hAnsi="Times New Roman" w:cs="Times New Roman"/>
          <w:sz w:val="24"/>
          <w:szCs w:val="24"/>
          <w:lang w:val="lt-LT"/>
        </w:rPr>
      </w:pPr>
      <w:r w:rsidRPr="00DB5C60">
        <w:rPr>
          <w:rFonts w:ascii="Times New Roman" w:hAnsi="Times New Roman" w:cs="Times New Roman"/>
          <w:sz w:val="24"/>
          <w:szCs w:val="24"/>
          <w:lang w:val="lt-LT"/>
        </w:rPr>
        <w:t>4. Įrenginių, kuriems reikalingas vandentiekio, nuotekų, elektros ar vėdinimo pajungimas, galutinės pajungimo vietos turi būti suderintos su Užsakovu pagal faktinę situaciją objekte.</w:t>
      </w:r>
    </w:p>
    <w:p w14:paraId="4355ACBE" w14:textId="77777777" w:rsidR="00E03914" w:rsidRPr="00DB5C60" w:rsidRDefault="00B915AF">
      <w:pPr>
        <w:spacing w:after="60"/>
        <w:rPr>
          <w:rFonts w:ascii="Times New Roman" w:hAnsi="Times New Roman" w:cs="Times New Roman"/>
          <w:sz w:val="24"/>
          <w:szCs w:val="24"/>
          <w:lang w:val="lt-LT"/>
        </w:rPr>
      </w:pPr>
      <w:r w:rsidRPr="00DB5C60">
        <w:rPr>
          <w:rFonts w:ascii="Times New Roman" w:hAnsi="Times New Roman" w:cs="Times New Roman"/>
          <w:sz w:val="24"/>
          <w:szCs w:val="24"/>
          <w:lang w:val="lt-LT"/>
        </w:rPr>
        <w:t>5. Po sumontavimo tiekėjas turi patikrinti įrangos veikimą, supažindinti Užsakovo atsakingus darbuotojus su pagrindiniu naudojimu ir pateikti naudojimo / priežiūros instrukcijas lietuvių kalba arba kartu su lietuvišku vertimu.</w:t>
      </w:r>
    </w:p>
    <w:p w14:paraId="48D0DC0D" w14:textId="77777777" w:rsidR="00E03914" w:rsidRPr="00DB5C60" w:rsidRDefault="00B915AF">
      <w:pPr>
        <w:rPr>
          <w:rFonts w:ascii="Times New Roman" w:hAnsi="Times New Roman" w:cs="Times New Roman"/>
          <w:sz w:val="24"/>
          <w:szCs w:val="24"/>
          <w:lang w:val="lt-LT"/>
        </w:rPr>
      </w:pPr>
      <w:r w:rsidRPr="00DB5C60">
        <w:rPr>
          <w:rFonts w:ascii="Times New Roman" w:hAnsi="Times New Roman" w:cs="Times New Roman"/>
          <w:sz w:val="24"/>
          <w:szCs w:val="24"/>
          <w:lang w:val="lt-LT"/>
        </w:rPr>
        <w:br w:type="page"/>
      </w:r>
    </w:p>
    <w:p w14:paraId="0F96AF33" w14:textId="54A96608" w:rsidR="00E03914" w:rsidRPr="00DB5C60" w:rsidRDefault="00B915AF">
      <w:pPr>
        <w:spacing w:after="60"/>
        <w:rPr>
          <w:rFonts w:ascii="Times New Roman" w:hAnsi="Times New Roman" w:cs="Times New Roman"/>
          <w:sz w:val="24"/>
          <w:szCs w:val="24"/>
          <w:lang w:val="lt-LT"/>
        </w:rPr>
      </w:pPr>
      <w:r w:rsidRPr="00DB5C60">
        <w:rPr>
          <w:rFonts w:ascii="Times New Roman" w:hAnsi="Times New Roman" w:cs="Times New Roman"/>
          <w:b/>
          <w:sz w:val="24"/>
          <w:szCs w:val="24"/>
          <w:lang w:val="lt-LT"/>
        </w:rPr>
        <w:lastRenderedPageBreak/>
        <w:t>IV. PRIEDAS.</w:t>
      </w:r>
      <w:r w:rsidR="00DB5C60">
        <w:rPr>
          <w:rFonts w:ascii="Times New Roman" w:hAnsi="Times New Roman" w:cs="Times New Roman"/>
          <w:b/>
          <w:sz w:val="24"/>
          <w:szCs w:val="24"/>
          <w:lang w:val="lt-LT"/>
        </w:rPr>
        <w:t xml:space="preserve"> </w:t>
      </w:r>
      <w:r w:rsidRPr="00DB5C60">
        <w:rPr>
          <w:rFonts w:ascii="Times New Roman" w:hAnsi="Times New Roman" w:cs="Times New Roman"/>
          <w:b/>
          <w:sz w:val="24"/>
          <w:szCs w:val="24"/>
          <w:lang w:val="lt-LT"/>
        </w:rPr>
        <w:t>ĮRANGOS IŠDĖSTYMO PLANAS</w:t>
      </w:r>
    </w:p>
    <w:p w14:paraId="22CBEE27" w14:textId="01BC35A6" w:rsidR="00E03914" w:rsidRPr="00DB5C60" w:rsidRDefault="00B915AF">
      <w:pPr>
        <w:spacing w:after="60"/>
        <w:rPr>
          <w:rFonts w:ascii="Times New Roman" w:hAnsi="Times New Roman" w:cs="Times New Roman"/>
          <w:sz w:val="24"/>
          <w:szCs w:val="24"/>
          <w:lang w:val="lt-LT"/>
        </w:rPr>
      </w:pPr>
      <w:r w:rsidRPr="00DB5C60">
        <w:rPr>
          <w:rFonts w:ascii="Times New Roman" w:hAnsi="Times New Roman" w:cs="Times New Roman"/>
          <w:sz w:val="24"/>
          <w:szCs w:val="24"/>
          <w:lang w:val="lt-LT"/>
        </w:rPr>
        <w:t>Įrangos galutinis montavimas vykdomas pagal išdėstymo planą, patikslinus matmenis ir pajungimo vietas objekte.</w:t>
      </w:r>
    </w:p>
    <w:p w14:paraId="047C119B" w14:textId="3CFD14E5" w:rsidR="00E03914" w:rsidRPr="00DB5C60" w:rsidRDefault="00E03914">
      <w:pPr>
        <w:jc w:val="center"/>
        <w:rPr>
          <w:rFonts w:ascii="Times New Roman" w:hAnsi="Times New Roman" w:cs="Times New Roman"/>
          <w:sz w:val="24"/>
          <w:szCs w:val="24"/>
          <w:lang w:val="lt-LT"/>
        </w:rPr>
      </w:pPr>
    </w:p>
    <w:sectPr w:rsidR="00E03914" w:rsidRPr="00DB5C60" w:rsidSect="00034616">
      <w:footerReference w:type="default" r:id="rId8"/>
      <w:pgSz w:w="15840" w:h="12240" w:orient="landscape"/>
      <w:pgMar w:top="794" w:right="680" w:bottom="794" w:left="6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47295" w14:textId="77777777" w:rsidR="00F36A06" w:rsidRDefault="00F36A06">
      <w:pPr>
        <w:spacing w:after="0" w:line="240" w:lineRule="auto"/>
      </w:pPr>
      <w:r>
        <w:separator/>
      </w:r>
    </w:p>
  </w:endnote>
  <w:endnote w:type="continuationSeparator" w:id="0">
    <w:p w14:paraId="4DB98900" w14:textId="77777777" w:rsidR="00F36A06" w:rsidRDefault="00F36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8EE5" w14:textId="7340EF79" w:rsidR="00E03914" w:rsidRDefault="00E03914">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DA93C" w14:textId="77777777" w:rsidR="00F36A06" w:rsidRDefault="00F36A06">
      <w:pPr>
        <w:spacing w:after="0" w:line="240" w:lineRule="auto"/>
      </w:pPr>
      <w:r>
        <w:separator/>
      </w:r>
    </w:p>
  </w:footnote>
  <w:footnote w:type="continuationSeparator" w:id="0">
    <w:p w14:paraId="5B3A2B04" w14:textId="77777777" w:rsidR="00F36A06" w:rsidRDefault="00F36A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num w:numId="1" w16cid:durableId="1670138913">
    <w:abstractNumId w:val="8"/>
  </w:num>
  <w:num w:numId="2" w16cid:durableId="174879961">
    <w:abstractNumId w:val="6"/>
  </w:num>
  <w:num w:numId="3" w16cid:durableId="2027054783">
    <w:abstractNumId w:val="5"/>
  </w:num>
  <w:num w:numId="4" w16cid:durableId="1835142096">
    <w:abstractNumId w:val="4"/>
  </w:num>
  <w:num w:numId="5" w16cid:durableId="449209419">
    <w:abstractNumId w:val="7"/>
  </w:num>
  <w:num w:numId="6" w16cid:durableId="1347100622">
    <w:abstractNumId w:val="3"/>
  </w:num>
  <w:num w:numId="7" w16cid:durableId="1855457743">
    <w:abstractNumId w:val="2"/>
  </w:num>
  <w:num w:numId="8" w16cid:durableId="1929727126">
    <w:abstractNumId w:val="1"/>
  </w:num>
  <w:num w:numId="9" w16cid:durableId="362747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532F"/>
    <w:rsid w:val="0015074B"/>
    <w:rsid w:val="00236484"/>
    <w:rsid w:val="0029639D"/>
    <w:rsid w:val="00326F90"/>
    <w:rsid w:val="003B621E"/>
    <w:rsid w:val="00461047"/>
    <w:rsid w:val="004745E4"/>
    <w:rsid w:val="00474862"/>
    <w:rsid w:val="0059445B"/>
    <w:rsid w:val="006603FE"/>
    <w:rsid w:val="006E0844"/>
    <w:rsid w:val="006E747A"/>
    <w:rsid w:val="00805A8F"/>
    <w:rsid w:val="008C727B"/>
    <w:rsid w:val="009461F0"/>
    <w:rsid w:val="00AA1D8D"/>
    <w:rsid w:val="00AB1A01"/>
    <w:rsid w:val="00B47730"/>
    <w:rsid w:val="00B915AF"/>
    <w:rsid w:val="00CB0664"/>
    <w:rsid w:val="00D106B7"/>
    <w:rsid w:val="00D22587"/>
    <w:rsid w:val="00D42052"/>
    <w:rsid w:val="00D47C75"/>
    <w:rsid w:val="00D556F4"/>
    <w:rsid w:val="00D70A79"/>
    <w:rsid w:val="00DB5C60"/>
    <w:rsid w:val="00E03914"/>
    <w:rsid w:val="00E70790"/>
    <w:rsid w:val="00F1593C"/>
    <w:rsid w:val="00F36A0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9CD505"/>
  <w14:defaultImageDpi w14:val="300"/>
  <w15:docId w15:val="{599D4C1E-DB1A-426B-974E-93C67373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rPr>
      <w:rFonts w:ascii="Arial" w:eastAsia="Arial" w:hAnsi="Arial"/>
      <w:sz w:val="18"/>
    </w:rPr>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Komentaronuoroda">
    <w:name w:val="annotation reference"/>
    <w:basedOn w:val="Numatytasispastraiposriftas"/>
    <w:uiPriority w:val="99"/>
    <w:semiHidden/>
    <w:unhideWhenUsed/>
    <w:rsid w:val="00D47C75"/>
    <w:rPr>
      <w:sz w:val="16"/>
      <w:szCs w:val="16"/>
    </w:rPr>
  </w:style>
  <w:style w:type="paragraph" w:styleId="Komentarotekstas">
    <w:name w:val="annotation text"/>
    <w:basedOn w:val="prastasis"/>
    <w:link w:val="KomentarotekstasDiagrama"/>
    <w:uiPriority w:val="99"/>
    <w:unhideWhenUsed/>
    <w:rsid w:val="00D47C7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47C75"/>
    <w:rPr>
      <w:rFonts w:ascii="Arial" w:eastAsia="Arial" w:hAnsi="Arial"/>
      <w:sz w:val="20"/>
      <w:szCs w:val="20"/>
    </w:rPr>
  </w:style>
  <w:style w:type="paragraph" w:styleId="Komentarotema">
    <w:name w:val="annotation subject"/>
    <w:basedOn w:val="Komentarotekstas"/>
    <w:next w:val="Komentarotekstas"/>
    <w:link w:val="KomentarotemaDiagrama"/>
    <w:uiPriority w:val="99"/>
    <w:semiHidden/>
    <w:unhideWhenUsed/>
    <w:rsid w:val="00D47C75"/>
    <w:rPr>
      <w:b/>
      <w:bCs/>
    </w:rPr>
  </w:style>
  <w:style w:type="character" w:customStyle="1" w:styleId="KomentarotemaDiagrama">
    <w:name w:val="Komentaro tema Diagrama"/>
    <w:basedOn w:val="KomentarotekstasDiagrama"/>
    <w:link w:val="Komentarotema"/>
    <w:uiPriority w:val="99"/>
    <w:semiHidden/>
    <w:rsid w:val="00D47C75"/>
    <w:rPr>
      <w:rFonts w:ascii="Arial" w:eastAsia="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10605</Words>
  <Characters>6045</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Erika Pečiulienė</cp:lastModifiedBy>
  <cp:revision>2</cp:revision>
  <dcterms:created xsi:type="dcterms:W3CDTF">2026-07-08T13:04:00Z</dcterms:created>
  <dcterms:modified xsi:type="dcterms:W3CDTF">2026-07-08T13:04:00Z</dcterms:modified>
  <cp:category/>
</cp:coreProperties>
</file>