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13E" w14:textId="77777777" w:rsidR="00831BB4" w:rsidRPr="00D870B7"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D870B7">
        <w:rPr>
          <w:rFonts w:ascii="Times New Roman" w:hAnsi="Times New Roman"/>
          <w:b/>
          <w:bCs/>
          <w:color w:val="000000" w:themeColor="text1"/>
          <w:sz w:val="22"/>
          <w:szCs w:val="22"/>
          <w:lang w:val="lt-LT"/>
        </w:rPr>
        <w:t>PATVIRTINTA</w:t>
      </w:r>
      <w:r w:rsidR="002E5ABB" w:rsidRPr="00D870B7">
        <w:rPr>
          <w:rFonts w:ascii="Times New Roman" w:hAnsi="Times New Roman"/>
          <w:b/>
          <w:bCs/>
          <w:color w:val="000000" w:themeColor="text1"/>
          <w:sz w:val="22"/>
          <w:szCs w:val="22"/>
          <w:lang w:val="lt-LT"/>
        </w:rPr>
        <w:t>:</w:t>
      </w:r>
    </w:p>
    <w:p w14:paraId="53DE2475" w14:textId="2F49EFA6" w:rsidR="003471FF" w:rsidRPr="00D870B7"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D870B7">
        <w:rPr>
          <w:sz w:val="22"/>
          <w:szCs w:val="22"/>
          <w:lang w:val="lt-LT"/>
        </w:rPr>
        <w:t>202</w:t>
      </w:r>
      <w:r w:rsidR="00765897">
        <w:rPr>
          <w:sz w:val="22"/>
          <w:szCs w:val="22"/>
          <w:lang w:val="lt-LT"/>
        </w:rPr>
        <w:t>5-01-22</w:t>
      </w:r>
      <w:r w:rsidR="00EB31E7">
        <w:rPr>
          <w:sz w:val="22"/>
          <w:szCs w:val="22"/>
          <w:lang w:val="lt-LT"/>
        </w:rPr>
        <w:t xml:space="preserve"> </w:t>
      </w:r>
      <w:r w:rsidRPr="00D870B7">
        <w:rPr>
          <w:sz w:val="22"/>
          <w:szCs w:val="22"/>
          <w:lang w:val="lt-LT"/>
        </w:rPr>
        <w:t xml:space="preserve">viešojo pirkimo komisijos posėdžio protokolu Nr. </w:t>
      </w:r>
      <w:r w:rsidR="00AA174C" w:rsidRPr="00D870B7">
        <w:rPr>
          <w:sz w:val="22"/>
          <w:szCs w:val="22"/>
          <w:lang w:val="lt-LT"/>
        </w:rPr>
        <w:t>VPP-</w:t>
      </w:r>
      <w:r w:rsidR="00765897">
        <w:rPr>
          <w:sz w:val="22"/>
          <w:szCs w:val="22"/>
          <w:lang w:val="lt-LT"/>
        </w:rPr>
        <w:t>29</w:t>
      </w:r>
    </w:p>
    <w:p w14:paraId="0C29913F" w14:textId="77777777" w:rsidR="003471FF" w:rsidRPr="00D870B7" w:rsidRDefault="003471FF" w:rsidP="00C565A2">
      <w:pPr>
        <w:widowControl w:val="0"/>
        <w:spacing w:line="276" w:lineRule="auto"/>
        <w:jc w:val="center"/>
        <w:rPr>
          <w:b/>
          <w:color w:val="000000" w:themeColor="text1"/>
          <w:sz w:val="22"/>
          <w:szCs w:val="22"/>
          <w:lang w:val="lt-LT"/>
        </w:rPr>
      </w:pPr>
    </w:p>
    <w:p w14:paraId="31B5D137" w14:textId="77777777" w:rsidR="00B7566D" w:rsidRPr="00D870B7" w:rsidRDefault="00B7566D" w:rsidP="00C565A2">
      <w:pPr>
        <w:widowControl w:val="0"/>
        <w:spacing w:line="276" w:lineRule="auto"/>
        <w:jc w:val="center"/>
        <w:rPr>
          <w:b/>
          <w:color w:val="000000" w:themeColor="text1"/>
          <w:sz w:val="22"/>
          <w:szCs w:val="22"/>
          <w:lang w:val="lt-LT"/>
        </w:rPr>
      </w:pPr>
    </w:p>
    <w:p w14:paraId="6819F918" w14:textId="77777777" w:rsidR="00CE491E" w:rsidRPr="00D870B7" w:rsidRDefault="00CE491E" w:rsidP="00CE491E">
      <w:pPr>
        <w:spacing w:line="276" w:lineRule="auto"/>
        <w:jc w:val="center"/>
        <w:rPr>
          <w:b/>
          <w:caps/>
          <w:color w:val="000000" w:themeColor="text1"/>
          <w:sz w:val="22"/>
          <w:szCs w:val="22"/>
          <w:lang w:val="lt-LT"/>
        </w:rPr>
      </w:pPr>
      <w:r w:rsidRPr="00D870B7">
        <w:rPr>
          <w:b/>
          <w:caps/>
          <w:color w:val="000000" w:themeColor="text1"/>
          <w:sz w:val="22"/>
          <w:szCs w:val="22"/>
          <w:lang w:val="lt-LT"/>
        </w:rPr>
        <w:t>ATVIRAS konkursas (SUPAPRASTINTAS)</w:t>
      </w:r>
    </w:p>
    <w:p w14:paraId="41FDC41D" w14:textId="77777777" w:rsidR="002E5ABB" w:rsidRPr="00D870B7" w:rsidRDefault="002E5ABB" w:rsidP="00C565A2">
      <w:pPr>
        <w:widowControl w:val="0"/>
        <w:spacing w:line="276" w:lineRule="auto"/>
        <w:jc w:val="center"/>
        <w:rPr>
          <w:b/>
          <w:color w:val="000000" w:themeColor="text1"/>
          <w:sz w:val="22"/>
          <w:szCs w:val="22"/>
          <w:lang w:val="lt-LT"/>
        </w:rPr>
      </w:pPr>
    </w:p>
    <w:p w14:paraId="6DD3117C" w14:textId="1F7E9C3F" w:rsidR="00FF7EED" w:rsidRPr="00D870B7" w:rsidRDefault="00FF7EED" w:rsidP="00FF7EED">
      <w:pPr>
        <w:jc w:val="center"/>
        <w:rPr>
          <w:b/>
          <w:caps/>
          <w:color w:val="000000" w:themeColor="text1"/>
          <w:sz w:val="22"/>
          <w:szCs w:val="22"/>
          <w:lang w:val="lt-LT"/>
        </w:rPr>
      </w:pPr>
      <w:bookmarkStart w:id="0" w:name="_Hlk159416143"/>
      <w:r w:rsidRPr="00D870B7">
        <w:rPr>
          <w:b/>
          <w:color w:val="000000" w:themeColor="text1"/>
          <w:sz w:val="22"/>
          <w:szCs w:val="22"/>
          <w:lang w:val="lt-LT"/>
        </w:rPr>
        <w:t>,,</w:t>
      </w:r>
      <w:r w:rsidR="00606095">
        <w:rPr>
          <w:b/>
          <w:caps/>
          <w:color w:val="000000" w:themeColor="text1"/>
          <w:sz w:val="22"/>
          <w:szCs w:val="22"/>
          <w:lang w:val="lt-LT"/>
        </w:rPr>
        <w:t xml:space="preserve">VANDENTIEKIO TINKLŲ PLĖTRA </w:t>
      </w:r>
      <w:r w:rsidR="00292B1F">
        <w:rPr>
          <w:b/>
          <w:caps/>
          <w:color w:val="000000" w:themeColor="text1"/>
          <w:sz w:val="22"/>
          <w:szCs w:val="22"/>
          <w:lang w:val="lt-LT"/>
        </w:rPr>
        <w:t>KRANTO G., RYTO G., KALNO G., PERKŪNO G., TAMAROS G., BALTARAGIO G., VIRBALIŪNŲ K., KAUNO R. SAV.“</w:t>
      </w:r>
    </w:p>
    <w:p w14:paraId="1AA18152" w14:textId="77777777" w:rsidR="00463391" w:rsidRPr="00D870B7" w:rsidRDefault="00463391" w:rsidP="00FF7EED">
      <w:pPr>
        <w:rPr>
          <w:b/>
          <w:caps/>
          <w:color w:val="000000" w:themeColor="text1"/>
          <w:sz w:val="22"/>
          <w:szCs w:val="22"/>
          <w:lang w:val="lt-LT"/>
        </w:rPr>
      </w:pPr>
    </w:p>
    <w:bookmarkEnd w:id="0"/>
    <w:p w14:paraId="15BBB42B" w14:textId="77777777" w:rsidR="00DE3812" w:rsidRPr="00D870B7"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D870B7" w:rsidRDefault="002E5ABB" w:rsidP="00C565A2">
      <w:pPr>
        <w:autoSpaceDE w:val="0"/>
        <w:autoSpaceDN w:val="0"/>
        <w:adjustRightInd w:val="0"/>
        <w:spacing w:line="276" w:lineRule="auto"/>
        <w:jc w:val="center"/>
        <w:rPr>
          <w:b/>
          <w:bCs/>
          <w:color w:val="000000" w:themeColor="text1"/>
          <w:sz w:val="22"/>
          <w:szCs w:val="22"/>
          <w:lang w:val="lt-LT" w:eastAsia="en-US"/>
        </w:rPr>
      </w:pPr>
      <w:r w:rsidRPr="00D870B7">
        <w:rPr>
          <w:b/>
          <w:bCs/>
          <w:color w:val="000000" w:themeColor="text1"/>
          <w:sz w:val="22"/>
          <w:szCs w:val="22"/>
          <w:lang w:val="lt-LT" w:eastAsia="en-US"/>
        </w:rPr>
        <w:t>PIRKIMO SĄLYGOS</w:t>
      </w:r>
    </w:p>
    <w:p w14:paraId="2BD78A05" w14:textId="77777777" w:rsidR="003471FF" w:rsidRPr="00D870B7" w:rsidRDefault="003471FF" w:rsidP="00C565A2">
      <w:pPr>
        <w:spacing w:line="276" w:lineRule="auto"/>
        <w:rPr>
          <w:b/>
          <w:color w:val="000000" w:themeColor="text1"/>
          <w:sz w:val="22"/>
          <w:szCs w:val="22"/>
          <w:lang w:val="lt-LT"/>
        </w:rPr>
      </w:pPr>
    </w:p>
    <w:p w14:paraId="06D6B331" w14:textId="77777777" w:rsidR="003471FF" w:rsidRPr="00D870B7"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D870B7">
        <w:rPr>
          <w:b/>
          <w:color w:val="000000" w:themeColor="text1"/>
          <w:lang w:val="lt-LT" w:eastAsia="en-US"/>
        </w:rPr>
        <w:t>1</w:t>
      </w:r>
      <w:r w:rsidR="003E7295" w:rsidRPr="00D870B7">
        <w:rPr>
          <w:b/>
          <w:color w:val="000000" w:themeColor="text1"/>
          <w:lang w:val="lt-LT" w:eastAsia="en-US"/>
        </w:rPr>
        <w:t>.</w:t>
      </w:r>
      <w:r w:rsidRPr="00D870B7">
        <w:rPr>
          <w:b/>
          <w:color w:val="000000" w:themeColor="text1"/>
          <w:lang w:val="lt-LT" w:eastAsia="en-US"/>
        </w:rPr>
        <w:t xml:space="preserve"> </w:t>
      </w:r>
      <w:bookmarkEnd w:id="1"/>
      <w:bookmarkEnd w:id="2"/>
      <w:bookmarkEnd w:id="3"/>
      <w:bookmarkEnd w:id="4"/>
      <w:bookmarkEnd w:id="5"/>
      <w:r w:rsidRPr="00D870B7">
        <w:rPr>
          <w:b/>
          <w:color w:val="000000" w:themeColor="text1"/>
          <w:lang w:val="lt-LT" w:eastAsia="en-US"/>
        </w:rPr>
        <w:t>BENDROSIOS NUOSTATOS</w:t>
      </w:r>
    </w:p>
    <w:p w14:paraId="75A51C50" w14:textId="77777777" w:rsidR="003471FF" w:rsidRPr="00D870B7"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1.1. Perkantysis subjektas yra UAB „Giraitės vandenys“ (toliau tekste – Užsakovas, arba Perkantysis subjektas)</w:t>
      </w:r>
      <w:r w:rsidR="002E5ABB" w:rsidRPr="00D870B7">
        <w:rPr>
          <w:color w:val="000000" w:themeColor="text1"/>
          <w:sz w:val="22"/>
          <w:szCs w:val="22"/>
          <w:lang w:val="lt-LT"/>
        </w:rPr>
        <w:t>, vykdydamas šį viešąjį pirkimą</w:t>
      </w:r>
      <w:r w:rsidR="00BB7417" w:rsidRPr="00D870B7">
        <w:rPr>
          <w:color w:val="000000" w:themeColor="text1"/>
          <w:sz w:val="22"/>
          <w:szCs w:val="22"/>
          <w:lang w:val="lt-LT"/>
        </w:rPr>
        <w:t xml:space="preserve"> (toliau – Pirkimas)</w:t>
      </w:r>
      <w:r w:rsidR="002E5ABB" w:rsidRPr="00D870B7">
        <w:rPr>
          <w:color w:val="000000" w:themeColor="text1"/>
          <w:sz w:val="22"/>
          <w:szCs w:val="22"/>
          <w:lang w:val="lt-LT"/>
        </w:rPr>
        <w:t>, numato įsigyti 2.1 punkte nurodyt</w:t>
      </w:r>
      <w:r w:rsidR="003E25F8" w:rsidRPr="00D870B7">
        <w:rPr>
          <w:color w:val="000000" w:themeColor="text1"/>
          <w:sz w:val="22"/>
          <w:szCs w:val="22"/>
          <w:lang w:val="lt-LT"/>
        </w:rPr>
        <w:t>u</w:t>
      </w:r>
      <w:r w:rsidR="002E5ABB" w:rsidRPr="00D870B7">
        <w:rPr>
          <w:color w:val="000000" w:themeColor="text1"/>
          <w:sz w:val="22"/>
          <w:szCs w:val="22"/>
          <w:lang w:val="lt-LT"/>
        </w:rPr>
        <w:t xml:space="preserve">s </w:t>
      </w:r>
      <w:r w:rsidR="00B83370" w:rsidRPr="00D870B7">
        <w:rPr>
          <w:color w:val="000000" w:themeColor="text1"/>
          <w:sz w:val="22"/>
          <w:szCs w:val="22"/>
          <w:lang w:val="lt-LT"/>
        </w:rPr>
        <w:t>Darbus</w:t>
      </w:r>
      <w:r w:rsidR="003E25F8" w:rsidRPr="00D870B7">
        <w:rPr>
          <w:color w:val="000000" w:themeColor="text1"/>
          <w:sz w:val="22"/>
          <w:szCs w:val="22"/>
          <w:lang w:val="lt-LT"/>
        </w:rPr>
        <w:t>, su pirkimo laimėtoju sudar</w:t>
      </w:r>
      <w:r w:rsidR="00EA4ED2" w:rsidRPr="00D870B7">
        <w:rPr>
          <w:color w:val="000000" w:themeColor="text1"/>
          <w:sz w:val="22"/>
          <w:szCs w:val="22"/>
          <w:lang w:val="lt-LT"/>
        </w:rPr>
        <w:t>ant</w:t>
      </w:r>
      <w:r w:rsidR="003E25F8" w:rsidRPr="00D870B7">
        <w:rPr>
          <w:color w:val="000000" w:themeColor="text1"/>
          <w:sz w:val="22"/>
          <w:szCs w:val="22"/>
          <w:lang w:val="lt-LT"/>
        </w:rPr>
        <w:t xml:space="preserve"> preliminariąją sutartį</w:t>
      </w:r>
      <w:r w:rsidR="00EA4ED2" w:rsidRPr="00D870B7">
        <w:rPr>
          <w:color w:val="000000" w:themeColor="text1"/>
          <w:sz w:val="22"/>
          <w:szCs w:val="22"/>
          <w:lang w:val="lt-LT"/>
        </w:rPr>
        <w:t>.</w:t>
      </w:r>
    </w:p>
    <w:p w14:paraId="51C2BEF8" w14:textId="6C9CD997"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1.2. Pirkimas vykdomas vadovaujantis Lietuvos Respublikos Pirkimų, atliekamų vandentvarkos, energetikos, transporto ar pašto </w:t>
      </w:r>
      <w:r w:rsidR="00B83370" w:rsidRPr="00D870B7">
        <w:rPr>
          <w:color w:val="000000" w:themeColor="text1"/>
          <w:sz w:val="22"/>
          <w:szCs w:val="22"/>
          <w:lang w:val="lt-LT"/>
        </w:rPr>
        <w:t>Darbų</w:t>
      </w:r>
      <w:r w:rsidRPr="00D870B7">
        <w:rPr>
          <w:color w:val="000000" w:themeColor="text1"/>
          <w:sz w:val="22"/>
          <w:szCs w:val="22"/>
          <w:lang w:val="lt-LT"/>
        </w:rPr>
        <w:t xml:space="preserve"> srities perkančiųjų subjektų, įstatymu (toliau – </w:t>
      </w:r>
      <w:r w:rsidR="0084605E" w:rsidRPr="00D870B7">
        <w:rPr>
          <w:color w:val="000000" w:themeColor="text1"/>
          <w:sz w:val="22"/>
          <w:szCs w:val="22"/>
          <w:lang w:val="lt-LT"/>
        </w:rPr>
        <w:t>PĮ</w:t>
      </w:r>
      <w:r w:rsidRPr="00D870B7">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D870B7">
        <w:rPr>
          <w:color w:val="000000" w:themeColor="text1"/>
          <w:sz w:val="22"/>
          <w:szCs w:val="22"/>
          <w:lang w:val="lt-LT"/>
        </w:rPr>
        <w:t>P</w:t>
      </w:r>
      <w:r w:rsidRPr="00D870B7">
        <w:rPr>
          <w:color w:val="000000" w:themeColor="text1"/>
          <w:sz w:val="22"/>
          <w:szCs w:val="22"/>
          <w:lang w:val="lt-LT"/>
        </w:rPr>
        <w:t>irkimo dokumentais.</w:t>
      </w:r>
    </w:p>
    <w:p w14:paraId="37250A29" w14:textId="77777777" w:rsidR="00F338BB" w:rsidRPr="00D870B7" w:rsidRDefault="00F338BB"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1.3. Perkantysis subjektas yra pridėtinės vertės mokesčio (toliau – PVM) mokėtojas. </w:t>
      </w:r>
    </w:p>
    <w:p w14:paraId="47236680" w14:textId="77777777" w:rsidR="007F45ED" w:rsidRPr="00D870B7" w:rsidRDefault="00F338BB" w:rsidP="007F45ED">
      <w:pPr>
        <w:spacing w:line="276" w:lineRule="auto"/>
        <w:ind w:firstLine="567"/>
        <w:jc w:val="both"/>
        <w:rPr>
          <w:color w:val="000000" w:themeColor="text1"/>
          <w:sz w:val="22"/>
          <w:szCs w:val="22"/>
          <w:lang w:val="lt-LT"/>
        </w:rPr>
      </w:pPr>
      <w:r w:rsidRPr="00D870B7">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D870B7">
        <w:rPr>
          <w:color w:val="000000" w:themeColor="text1"/>
          <w:sz w:val="22"/>
          <w:szCs w:val="22"/>
          <w:lang w:val="lt-LT"/>
        </w:rPr>
        <w:t>P</w:t>
      </w:r>
      <w:r w:rsidRPr="00D870B7">
        <w:rPr>
          <w:color w:val="000000" w:themeColor="text1"/>
          <w:sz w:val="22"/>
          <w:szCs w:val="22"/>
          <w:lang w:val="lt-LT"/>
        </w:rPr>
        <w:t xml:space="preserve">irkimo procedūroje neribota, visapusė, tiesioginė ir neatlygintina prieiga prie paskelbtų </w:t>
      </w:r>
      <w:r w:rsidR="00BB7417" w:rsidRPr="00D870B7">
        <w:rPr>
          <w:color w:val="000000" w:themeColor="text1"/>
          <w:sz w:val="22"/>
          <w:szCs w:val="22"/>
          <w:lang w:val="lt-LT"/>
        </w:rPr>
        <w:t>P</w:t>
      </w:r>
      <w:r w:rsidRPr="00D870B7">
        <w:rPr>
          <w:color w:val="000000" w:themeColor="text1"/>
          <w:sz w:val="22"/>
          <w:szCs w:val="22"/>
          <w:lang w:val="lt-LT"/>
        </w:rPr>
        <w:t>irkimo dokumentų.</w:t>
      </w:r>
    </w:p>
    <w:p w14:paraId="32BD6139" w14:textId="058F26A9" w:rsidR="007F45ED" w:rsidRPr="00D870B7" w:rsidRDefault="007F45ED" w:rsidP="007F45ED">
      <w:pPr>
        <w:spacing w:line="276" w:lineRule="auto"/>
        <w:ind w:firstLine="567"/>
        <w:jc w:val="both"/>
        <w:rPr>
          <w:sz w:val="22"/>
          <w:szCs w:val="22"/>
          <w:lang w:val="lt-LT"/>
        </w:rPr>
      </w:pPr>
      <w:r w:rsidRPr="00D870B7">
        <w:rPr>
          <w:color w:val="000000" w:themeColor="text1"/>
          <w:sz w:val="22"/>
          <w:szCs w:val="22"/>
          <w:lang w:val="lt-LT"/>
        </w:rPr>
        <w:t xml:space="preserve">1.5. </w:t>
      </w:r>
      <w:r w:rsidRPr="00D870B7">
        <w:rPr>
          <w:sz w:val="22"/>
          <w:szCs w:val="22"/>
          <w:lang w:val="lt-LT"/>
        </w:rPr>
        <w:t xml:space="preserve">Šis Pirkimas nėra rezervuotas pagal </w:t>
      </w:r>
      <w:r w:rsidR="0084605E" w:rsidRPr="00D870B7">
        <w:rPr>
          <w:sz w:val="22"/>
          <w:szCs w:val="22"/>
          <w:lang w:val="lt-LT"/>
        </w:rPr>
        <w:t>PĮ</w:t>
      </w:r>
      <w:r w:rsidRPr="00D870B7">
        <w:rPr>
          <w:sz w:val="22"/>
          <w:szCs w:val="22"/>
          <w:lang w:val="lt-LT"/>
        </w:rPr>
        <w:t xml:space="preserve"> 35 ir 36 str. nuostatas.</w:t>
      </w:r>
    </w:p>
    <w:p w14:paraId="5928962D" w14:textId="506BDE43" w:rsidR="007F45ED" w:rsidRPr="00D870B7" w:rsidRDefault="007F45ED" w:rsidP="009E5190">
      <w:pPr>
        <w:spacing w:line="276" w:lineRule="auto"/>
        <w:ind w:firstLine="567"/>
        <w:jc w:val="both"/>
        <w:rPr>
          <w:sz w:val="22"/>
          <w:szCs w:val="22"/>
          <w:lang w:val="fi-FI"/>
        </w:rPr>
      </w:pPr>
      <w:r w:rsidRPr="00D870B7">
        <w:rPr>
          <w:sz w:val="22"/>
          <w:szCs w:val="22"/>
          <w:lang w:val="fi-FI"/>
        </w:rPr>
        <w:t xml:space="preserve">1.6. Šiame pirkime Perkantysis subjektas nenumato skelbti savanoriško </w:t>
      </w:r>
      <w:r w:rsidRPr="00D870B7">
        <w:rPr>
          <w:i/>
          <w:sz w:val="22"/>
          <w:szCs w:val="22"/>
          <w:lang w:val="fi-FI"/>
        </w:rPr>
        <w:t>ex ante</w:t>
      </w:r>
      <w:r w:rsidRPr="00D870B7">
        <w:rPr>
          <w:sz w:val="22"/>
          <w:szCs w:val="22"/>
          <w:lang w:val="fi-FI"/>
        </w:rPr>
        <w:t xml:space="preserve"> skaidrumo skelbimo.</w:t>
      </w:r>
    </w:p>
    <w:p w14:paraId="59630A32" w14:textId="4F98C13F"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7</w:t>
      </w:r>
      <w:r w:rsidRPr="00D870B7">
        <w:rPr>
          <w:color w:val="000000" w:themeColor="text1"/>
          <w:sz w:val="22"/>
          <w:szCs w:val="22"/>
          <w:lang w:val="lt-LT"/>
        </w:rPr>
        <w:t>. Pasiūlymą gali pateikti kiekvienas suinteresuotas tiekėjas, dalyvių skaičius skelbiamame konkurse neribojamas.</w:t>
      </w:r>
    </w:p>
    <w:p w14:paraId="478B15E0" w14:textId="050C035C"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8</w:t>
      </w:r>
      <w:r w:rsidRPr="00D870B7">
        <w:rPr>
          <w:color w:val="000000" w:themeColor="text1"/>
          <w:sz w:val="22"/>
          <w:szCs w:val="22"/>
          <w:lang w:val="lt-LT"/>
        </w:rPr>
        <w:t xml:space="preserve">. Perkantysis subjektas užtikrina, kad vykdant </w:t>
      </w:r>
      <w:r w:rsidR="00BB7417" w:rsidRPr="00D870B7">
        <w:rPr>
          <w:color w:val="000000" w:themeColor="text1"/>
          <w:sz w:val="22"/>
          <w:szCs w:val="22"/>
          <w:lang w:val="lt-LT"/>
        </w:rPr>
        <w:t>P</w:t>
      </w:r>
      <w:r w:rsidRPr="00D870B7">
        <w:rPr>
          <w:color w:val="000000" w:themeColor="text1"/>
          <w:sz w:val="22"/>
          <w:szCs w:val="22"/>
          <w:lang w:val="lt-LT"/>
        </w:rPr>
        <w:t>irkimą būtų laikomasi lygiateisiškumo, nediskriminavimo, abipusio pripažinimo, proporcingumo, skaidrumo principų.</w:t>
      </w:r>
    </w:p>
    <w:p w14:paraId="669673FC" w14:textId="505D2257"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10</w:t>
      </w:r>
      <w:r w:rsidRPr="00D870B7">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D870B7">
        <w:rPr>
          <w:color w:val="000000" w:themeColor="text1"/>
          <w:sz w:val="22"/>
          <w:szCs w:val="22"/>
          <w:lang w:val="lt-LT"/>
        </w:rPr>
        <w:t>P</w:t>
      </w:r>
      <w:r w:rsidRPr="00D870B7">
        <w:rPr>
          <w:color w:val="000000" w:themeColor="text1"/>
          <w:sz w:val="22"/>
          <w:szCs w:val="22"/>
          <w:lang w:val="lt-LT"/>
        </w:rPr>
        <w:t xml:space="preserve">irkimą ir jam rengiantis nesiekiama išvengti </w:t>
      </w:r>
      <w:r w:rsidR="0084605E" w:rsidRPr="00D870B7">
        <w:rPr>
          <w:color w:val="000000" w:themeColor="text1"/>
          <w:sz w:val="22"/>
          <w:szCs w:val="22"/>
          <w:lang w:val="lt-LT"/>
        </w:rPr>
        <w:t>PĮ</w:t>
      </w:r>
      <w:r w:rsidRPr="00D870B7">
        <w:rPr>
          <w:color w:val="000000" w:themeColor="text1"/>
          <w:sz w:val="22"/>
          <w:szCs w:val="22"/>
          <w:lang w:val="lt-LT"/>
        </w:rPr>
        <w:t xml:space="preserve"> nustatytos tvarkos taikymo ar dirbtinai sumažinti konkurenciją, šiuo </w:t>
      </w:r>
      <w:r w:rsidR="00BB7417" w:rsidRPr="00D870B7">
        <w:rPr>
          <w:color w:val="000000" w:themeColor="text1"/>
          <w:sz w:val="22"/>
          <w:szCs w:val="22"/>
          <w:lang w:val="lt-LT"/>
        </w:rPr>
        <w:t>P</w:t>
      </w:r>
      <w:r w:rsidRPr="00D870B7">
        <w:rPr>
          <w:color w:val="000000" w:themeColor="text1"/>
          <w:sz w:val="22"/>
          <w:szCs w:val="22"/>
          <w:lang w:val="lt-LT"/>
        </w:rPr>
        <w:t>irkimu nėra nepagrįstai sudarytos palankesnės ar nepalankesnės sąlygos tam tikriems tiekėjams.</w:t>
      </w:r>
    </w:p>
    <w:p w14:paraId="34EC710D" w14:textId="1448DB49"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11</w:t>
      </w:r>
      <w:r w:rsidRPr="00D870B7">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Perkantysis subjektas bet kuriuo metu iki </w:t>
      </w:r>
      <w:r w:rsidR="00A56300" w:rsidRPr="00D870B7">
        <w:rPr>
          <w:color w:val="000000" w:themeColor="text1"/>
          <w:sz w:val="22"/>
          <w:szCs w:val="22"/>
          <w:lang w:val="lt-LT"/>
        </w:rPr>
        <w:t>p</w:t>
      </w:r>
      <w:r w:rsidR="00BB7417" w:rsidRPr="00D870B7">
        <w:rPr>
          <w:color w:val="000000" w:themeColor="text1"/>
          <w:sz w:val="22"/>
          <w:szCs w:val="22"/>
          <w:lang w:val="lt-LT"/>
        </w:rPr>
        <w:t>irkimo</w:t>
      </w:r>
      <w:r w:rsidRPr="00D870B7">
        <w:rPr>
          <w:color w:val="000000" w:themeColor="text1"/>
          <w:sz w:val="22"/>
          <w:szCs w:val="22"/>
          <w:lang w:val="lt-LT"/>
        </w:rPr>
        <w:t xml:space="preserve"> sutarties sudarymo </w:t>
      </w:r>
      <w:r w:rsidR="001D48AB" w:rsidRPr="00D870B7">
        <w:rPr>
          <w:color w:val="000000" w:themeColor="text1"/>
          <w:sz w:val="22"/>
          <w:szCs w:val="22"/>
          <w:lang w:val="lt-LT"/>
        </w:rPr>
        <w:t>privalo</w:t>
      </w:r>
      <w:r w:rsidRPr="00D870B7">
        <w:rPr>
          <w:color w:val="000000" w:themeColor="text1"/>
          <w:sz w:val="22"/>
          <w:szCs w:val="22"/>
          <w:lang w:val="lt-LT"/>
        </w:rPr>
        <w:t xml:space="preserve"> nutraukti pradėtas </w:t>
      </w:r>
      <w:r w:rsidR="00BB7417" w:rsidRPr="00D870B7">
        <w:rPr>
          <w:color w:val="000000" w:themeColor="text1"/>
          <w:sz w:val="22"/>
          <w:szCs w:val="22"/>
          <w:lang w:val="lt-LT"/>
        </w:rPr>
        <w:t>P</w:t>
      </w:r>
      <w:r w:rsidRPr="00D870B7">
        <w:rPr>
          <w:color w:val="000000" w:themeColor="text1"/>
          <w:sz w:val="22"/>
          <w:szCs w:val="22"/>
          <w:lang w:val="lt-LT"/>
        </w:rPr>
        <w:t xml:space="preserve">irkimo procedūras, jeigu buvo pažeisti </w:t>
      </w:r>
      <w:r w:rsidR="0084605E" w:rsidRPr="00D870B7">
        <w:rPr>
          <w:color w:val="000000" w:themeColor="text1"/>
          <w:sz w:val="22"/>
          <w:szCs w:val="22"/>
          <w:lang w:val="lt-LT"/>
        </w:rPr>
        <w:t>PĮ</w:t>
      </w:r>
      <w:r w:rsidRPr="00D870B7">
        <w:rPr>
          <w:color w:val="000000" w:themeColor="text1"/>
          <w:sz w:val="22"/>
          <w:szCs w:val="22"/>
          <w:lang w:val="lt-LT"/>
        </w:rPr>
        <w:t xml:space="preserve"> 29 str. 1 d. nustatyti principai ir atitinkamos padėties negalima ištaisyti.</w:t>
      </w:r>
    </w:p>
    <w:p w14:paraId="70452B47" w14:textId="0B816D31" w:rsidR="009E5190" w:rsidRPr="00D870B7" w:rsidRDefault="00F338BB" w:rsidP="00A5630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w:t>
      </w:r>
      <w:bookmarkStart w:id="9" w:name="_Hlk92979101"/>
      <w:r w:rsidRPr="00D870B7">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D870B7">
        <w:rPr>
          <w:color w:val="000000" w:themeColor="text1"/>
          <w:sz w:val="22"/>
          <w:szCs w:val="22"/>
          <w:lang w:val="lt-LT"/>
        </w:rPr>
        <w:t>Eglė Jasiukaitienė</w:t>
      </w:r>
      <w:r w:rsidRPr="00D870B7">
        <w:rPr>
          <w:color w:val="000000" w:themeColor="text1"/>
          <w:sz w:val="22"/>
          <w:szCs w:val="22"/>
          <w:lang w:val="lt-LT"/>
        </w:rPr>
        <w:t xml:space="preserve">, </w:t>
      </w:r>
      <w:r w:rsidR="001A2FE5" w:rsidRPr="00D870B7">
        <w:rPr>
          <w:color w:val="000000" w:themeColor="text1"/>
          <w:sz w:val="22"/>
          <w:szCs w:val="22"/>
          <w:lang w:val="lt-LT"/>
        </w:rPr>
        <w:t xml:space="preserve">viešųjų </w:t>
      </w:r>
      <w:r w:rsidRPr="00D870B7">
        <w:rPr>
          <w:color w:val="000000" w:themeColor="text1"/>
          <w:sz w:val="22"/>
          <w:szCs w:val="22"/>
          <w:lang w:val="lt-LT"/>
        </w:rPr>
        <w:t xml:space="preserve">pirkimų specialistė, </w:t>
      </w:r>
      <w:r w:rsidRPr="00D870B7">
        <w:rPr>
          <w:color w:val="000000" w:themeColor="text1"/>
          <w:sz w:val="22"/>
          <w:szCs w:val="22"/>
          <w:lang w:val="lt-LT" w:eastAsia="en-US"/>
        </w:rPr>
        <w:t xml:space="preserve">kontaktinė informacija – </w:t>
      </w:r>
      <w:r w:rsidRPr="00D870B7">
        <w:rPr>
          <w:color w:val="000000" w:themeColor="text1"/>
          <w:sz w:val="22"/>
          <w:szCs w:val="22"/>
          <w:lang w:val="lt-LT"/>
        </w:rPr>
        <w:t>tel.</w:t>
      </w:r>
      <w:r w:rsidR="001A2FE5" w:rsidRPr="00D870B7">
        <w:rPr>
          <w:color w:val="000000" w:themeColor="text1"/>
          <w:sz w:val="22"/>
          <w:szCs w:val="22"/>
          <w:lang w:val="lt-LT"/>
        </w:rPr>
        <w:t xml:space="preserve"> 868474338</w:t>
      </w:r>
      <w:bookmarkEnd w:id="9"/>
      <w:r w:rsidR="009E5190" w:rsidRPr="00D870B7">
        <w:rPr>
          <w:color w:val="000000" w:themeColor="text1"/>
          <w:sz w:val="22"/>
          <w:szCs w:val="22"/>
          <w:lang w:val="lt-LT"/>
        </w:rPr>
        <w:t>.</w:t>
      </w:r>
    </w:p>
    <w:p w14:paraId="5649903F" w14:textId="77777777" w:rsidR="00A56300" w:rsidRPr="00D870B7" w:rsidRDefault="00A56300" w:rsidP="00A56300">
      <w:pPr>
        <w:spacing w:line="276" w:lineRule="auto"/>
        <w:ind w:firstLine="567"/>
        <w:jc w:val="both"/>
        <w:rPr>
          <w:color w:val="000000" w:themeColor="text1"/>
          <w:sz w:val="22"/>
          <w:szCs w:val="22"/>
          <w:lang w:val="lt-LT"/>
        </w:rPr>
      </w:pPr>
    </w:p>
    <w:p w14:paraId="3B33C06C" w14:textId="77777777" w:rsidR="008B0FBE" w:rsidRPr="00D870B7" w:rsidRDefault="00FD5E5A"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2</w:t>
      </w:r>
      <w:r w:rsidR="003E7295" w:rsidRPr="00D870B7">
        <w:rPr>
          <w:b/>
          <w:bCs/>
          <w:color w:val="000000" w:themeColor="text1"/>
          <w:sz w:val="22"/>
          <w:szCs w:val="22"/>
          <w:lang w:val="lt-LT"/>
        </w:rPr>
        <w:t>.</w:t>
      </w:r>
      <w:r w:rsidRPr="00D870B7">
        <w:rPr>
          <w:b/>
          <w:bCs/>
          <w:color w:val="000000" w:themeColor="text1"/>
          <w:sz w:val="22"/>
          <w:szCs w:val="22"/>
          <w:lang w:val="lt-LT"/>
        </w:rPr>
        <w:t xml:space="preserve"> PIRKIMO OBJEKTAS</w:t>
      </w:r>
    </w:p>
    <w:p w14:paraId="4B69CD45" w14:textId="77777777" w:rsidR="00A8430D" w:rsidRPr="00D870B7" w:rsidRDefault="00A8430D" w:rsidP="00BE14D0">
      <w:pPr>
        <w:tabs>
          <w:tab w:val="num" w:pos="1440"/>
        </w:tabs>
        <w:spacing w:line="276" w:lineRule="auto"/>
        <w:ind w:firstLine="567"/>
        <w:jc w:val="both"/>
        <w:rPr>
          <w:color w:val="000000" w:themeColor="text1"/>
          <w:sz w:val="22"/>
          <w:szCs w:val="22"/>
          <w:lang w:val="lt-LT"/>
        </w:rPr>
      </w:pPr>
    </w:p>
    <w:p w14:paraId="384462EE" w14:textId="21C30C84" w:rsidR="00B83370" w:rsidRPr="005A1019" w:rsidRDefault="00477848" w:rsidP="005A1019">
      <w:pPr>
        <w:tabs>
          <w:tab w:val="num" w:pos="1440"/>
        </w:tabs>
        <w:spacing w:line="276" w:lineRule="auto"/>
        <w:ind w:firstLine="567"/>
        <w:jc w:val="both"/>
        <w:rPr>
          <w:color w:val="000000" w:themeColor="text1"/>
          <w:sz w:val="22"/>
          <w:szCs w:val="22"/>
          <w:lang w:val="lt-LT"/>
        </w:rPr>
      </w:pPr>
      <w:r w:rsidRPr="00D870B7">
        <w:rPr>
          <w:color w:val="000000" w:themeColor="text1"/>
          <w:sz w:val="22"/>
          <w:szCs w:val="22"/>
          <w:lang w:val="lt-LT"/>
        </w:rPr>
        <w:t xml:space="preserve">2.1. </w:t>
      </w:r>
      <w:r w:rsidR="00A8430D" w:rsidRPr="00D870B7">
        <w:rPr>
          <w:color w:val="000000" w:themeColor="text1"/>
          <w:sz w:val="22"/>
          <w:szCs w:val="22"/>
          <w:lang w:val="lt-LT"/>
        </w:rPr>
        <w:t xml:space="preserve">Šio </w:t>
      </w:r>
      <w:r w:rsidR="00BB7417" w:rsidRPr="00D870B7">
        <w:rPr>
          <w:color w:val="000000" w:themeColor="text1"/>
          <w:sz w:val="22"/>
          <w:szCs w:val="22"/>
          <w:lang w:val="lt-LT"/>
        </w:rPr>
        <w:t>P</w:t>
      </w:r>
      <w:r w:rsidR="00A8430D" w:rsidRPr="00D870B7">
        <w:rPr>
          <w:color w:val="000000" w:themeColor="text1"/>
          <w:sz w:val="22"/>
          <w:szCs w:val="22"/>
          <w:lang w:val="lt-LT"/>
        </w:rPr>
        <w:t xml:space="preserve">irkimo objektas yra </w:t>
      </w:r>
      <w:r w:rsidR="00640D76" w:rsidRPr="00D870B7">
        <w:rPr>
          <w:color w:val="000000" w:themeColor="text1"/>
          <w:sz w:val="22"/>
          <w:szCs w:val="22"/>
          <w:lang w:val="lt-LT"/>
        </w:rPr>
        <w:t>–</w:t>
      </w:r>
      <w:r w:rsidR="005A1019">
        <w:rPr>
          <w:color w:val="000000" w:themeColor="text1"/>
          <w:sz w:val="22"/>
          <w:szCs w:val="22"/>
          <w:lang w:val="lt-LT"/>
        </w:rPr>
        <w:t xml:space="preserve"> </w:t>
      </w:r>
      <w:r w:rsidR="005A1019" w:rsidRPr="005A1019">
        <w:rPr>
          <w:color w:val="000000" w:themeColor="text1"/>
          <w:sz w:val="22"/>
          <w:szCs w:val="22"/>
          <w:lang w:val="lt-LT"/>
        </w:rPr>
        <w:t xml:space="preserve">vandentiekio tinklų plėtra </w:t>
      </w:r>
      <w:r w:rsidR="000C648D">
        <w:rPr>
          <w:color w:val="000000" w:themeColor="text1"/>
          <w:sz w:val="22"/>
          <w:szCs w:val="22"/>
          <w:lang w:val="lt-LT"/>
        </w:rPr>
        <w:t>K</w:t>
      </w:r>
      <w:r w:rsidR="005A1019" w:rsidRPr="005A1019">
        <w:rPr>
          <w:color w:val="000000" w:themeColor="text1"/>
          <w:sz w:val="22"/>
          <w:szCs w:val="22"/>
          <w:lang w:val="lt-LT"/>
        </w:rPr>
        <w:t xml:space="preserve">ranto g., </w:t>
      </w:r>
      <w:r w:rsidR="000C648D">
        <w:rPr>
          <w:color w:val="000000" w:themeColor="text1"/>
          <w:sz w:val="22"/>
          <w:szCs w:val="22"/>
          <w:lang w:val="lt-LT"/>
        </w:rPr>
        <w:t>R</w:t>
      </w:r>
      <w:r w:rsidR="005A1019" w:rsidRPr="005A1019">
        <w:rPr>
          <w:color w:val="000000" w:themeColor="text1"/>
          <w:sz w:val="22"/>
          <w:szCs w:val="22"/>
          <w:lang w:val="lt-LT"/>
        </w:rPr>
        <w:t xml:space="preserve">yto g., </w:t>
      </w:r>
      <w:r w:rsidR="000C648D">
        <w:rPr>
          <w:color w:val="000000" w:themeColor="text1"/>
          <w:sz w:val="22"/>
          <w:szCs w:val="22"/>
          <w:lang w:val="lt-LT"/>
        </w:rPr>
        <w:t>K</w:t>
      </w:r>
      <w:r w:rsidR="005A1019" w:rsidRPr="005A1019">
        <w:rPr>
          <w:color w:val="000000" w:themeColor="text1"/>
          <w:sz w:val="22"/>
          <w:szCs w:val="22"/>
          <w:lang w:val="lt-LT"/>
        </w:rPr>
        <w:t xml:space="preserve">alno g., </w:t>
      </w:r>
      <w:r w:rsidR="000C648D">
        <w:rPr>
          <w:color w:val="000000" w:themeColor="text1"/>
          <w:sz w:val="22"/>
          <w:szCs w:val="22"/>
          <w:lang w:val="lt-LT"/>
        </w:rPr>
        <w:t>P</w:t>
      </w:r>
      <w:r w:rsidR="005A1019" w:rsidRPr="005A1019">
        <w:rPr>
          <w:color w:val="000000" w:themeColor="text1"/>
          <w:sz w:val="22"/>
          <w:szCs w:val="22"/>
          <w:lang w:val="lt-LT"/>
        </w:rPr>
        <w:t xml:space="preserve">erkūno g., </w:t>
      </w:r>
      <w:r w:rsidR="000C648D">
        <w:rPr>
          <w:color w:val="000000" w:themeColor="text1"/>
          <w:sz w:val="22"/>
          <w:szCs w:val="22"/>
          <w:lang w:val="lt-LT"/>
        </w:rPr>
        <w:t>T</w:t>
      </w:r>
      <w:r w:rsidR="005A1019" w:rsidRPr="005A1019">
        <w:rPr>
          <w:color w:val="000000" w:themeColor="text1"/>
          <w:sz w:val="22"/>
          <w:szCs w:val="22"/>
          <w:lang w:val="lt-LT"/>
        </w:rPr>
        <w:t xml:space="preserve">amaros g., </w:t>
      </w:r>
      <w:r w:rsidR="000C648D">
        <w:rPr>
          <w:color w:val="000000" w:themeColor="text1"/>
          <w:sz w:val="22"/>
          <w:szCs w:val="22"/>
          <w:lang w:val="lt-LT"/>
        </w:rPr>
        <w:t>B</w:t>
      </w:r>
      <w:r w:rsidR="005A1019" w:rsidRPr="005A1019">
        <w:rPr>
          <w:color w:val="000000" w:themeColor="text1"/>
          <w:sz w:val="22"/>
          <w:szCs w:val="22"/>
          <w:lang w:val="lt-LT"/>
        </w:rPr>
        <w:t xml:space="preserve">altaragio g., </w:t>
      </w:r>
      <w:r w:rsidR="000C648D">
        <w:rPr>
          <w:color w:val="000000" w:themeColor="text1"/>
          <w:sz w:val="22"/>
          <w:szCs w:val="22"/>
          <w:lang w:val="lt-LT"/>
        </w:rPr>
        <w:t>V</w:t>
      </w:r>
      <w:r w:rsidR="005A1019" w:rsidRPr="005A1019">
        <w:rPr>
          <w:color w:val="000000" w:themeColor="text1"/>
          <w:sz w:val="22"/>
          <w:szCs w:val="22"/>
          <w:lang w:val="lt-LT"/>
        </w:rPr>
        <w:t xml:space="preserve">irbaliūnų k., </w:t>
      </w:r>
      <w:r w:rsidR="000C648D">
        <w:rPr>
          <w:color w:val="000000" w:themeColor="text1"/>
          <w:sz w:val="22"/>
          <w:szCs w:val="22"/>
          <w:lang w:val="lt-LT"/>
        </w:rPr>
        <w:t>K</w:t>
      </w:r>
      <w:r w:rsidR="005A1019" w:rsidRPr="005A1019">
        <w:rPr>
          <w:color w:val="000000" w:themeColor="text1"/>
          <w:sz w:val="22"/>
          <w:szCs w:val="22"/>
          <w:lang w:val="lt-LT"/>
        </w:rPr>
        <w:t>auno r. sav</w:t>
      </w:r>
      <w:r w:rsidR="005A1019">
        <w:rPr>
          <w:color w:val="000000" w:themeColor="text1"/>
          <w:sz w:val="22"/>
          <w:szCs w:val="22"/>
          <w:lang w:val="lt-LT"/>
        </w:rPr>
        <w:t xml:space="preserve">. </w:t>
      </w:r>
      <w:r w:rsidR="00160A4C" w:rsidRPr="00D870B7">
        <w:rPr>
          <w:color w:val="000000" w:themeColor="text1"/>
          <w:sz w:val="22"/>
          <w:szCs w:val="22"/>
          <w:lang w:val="lt-LT"/>
        </w:rPr>
        <w:t xml:space="preserve">BVPŽ kodas – </w:t>
      </w:r>
      <w:r w:rsidR="00B83370" w:rsidRPr="00D870B7">
        <w:rPr>
          <w:color w:val="000000" w:themeColor="text1"/>
          <w:sz w:val="22"/>
          <w:szCs w:val="22"/>
          <w:lang w:val="lt-LT"/>
        </w:rPr>
        <w:t>45231</w:t>
      </w:r>
      <w:r w:rsidR="00B83370" w:rsidRPr="00D870B7">
        <w:rPr>
          <w:color w:val="000000"/>
          <w:sz w:val="22"/>
          <w:szCs w:val="22"/>
          <w:lang w:val="lt-LT"/>
        </w:rPr>
        <w:t>300-8, Vandentiekio ir kanalizacijos tiesimo darbai.</w:t>
      </w:r>
    </w:p>
    <w:p w14:paraId="4BAF8C53" w14:textId="1E61F4FF" w:rsidR="00D708CB" w:rsidRPr="00D870B7" w:rsidRDefault="00F034C3" w:rsidP="00BE14D0">
      <w:pPr>
        <w:tabs>
          <w:tab w:val="left" w:pos="426"/>
        </w:tabs>
        <w:spacing w:line="276" w:lineRule="auto"/>
        <w:ind w:firstLine="567"/>
        <w:jc w:val="both"/>
        <w:rPr>
          <w:b/>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2</w:t>
      </w:r>
      <w:r w:rsidRPr="00D870B7">
        <w:rPr>
          <w:color w:val="000000" w:themeColor="text1"/>
          <w:sz w:val="22"/>
          <w:szCs w:val="22"/>
          <w:lang w:val="lt-LT"/>
        </w:rPr>
        <w:t xml:space="preserve">. </w:t>
      </w:r>
      <w:r w:rsidR="00B83370" w:rsidRPr="00D870B7">
        <w:rPr>
          <w:color w:val="000000" w:themeColor="text1"/>
          <w:sz w:val="22"/>
          <w:szCs w:val="22"/>
          <w:lang w:val="lt-LT"/>
        </w:rPr>
        <w:t>Darbų</w:t>
      </w:r>
      <w:r w:rsidR="00A8430D" w:rsidRPr="00D870B7">
        <w:rPr>
          <w:color w:val="000000" w:themeColor="text1"/>
          <w:sz w:val="22"/>
          <w:szCs w:val="22"/>
          <w:lang w:val="lt-LT"/>
        </w:rPr>
        <w:t xml:space="preserve"> sąrašas (pavadinimai) ir </w:t>
      </w:r>
      <w:r w:rsidR="00B83370" w:rsidRPr="00D870B7">
        <w:rPr>
          <w:color w:val="000000" w:themeColor="text1"/>
          <w:sz w:val="22"/>
          <w:szCs w:val="22"/>
          <w:lang w:val="lt-LT"/>
        </w:rPr>
        <w:t>Darbų</w:t>
      </w:r>
      <w:r w:rsidR="00A8430D" w:rsidRPr="00D870B7">
        <w:rPr>
          <w:color w:val="000000" w:themeColor="text1"/>
          <w:sz w:val="22"/>
          <w:szCs w:val="22"/>
          <w:lang w:val="lt-LT"/>
        </w:rPr>
        <w:t xml:space="preserve"> kiekiai (apimtys)</w:t>
      </w:r>
      <w:r w:rsidR="00BE38F4" w:rsidRPr="00D870B7">
        <w:rPr>
          <w:color w:val="000000" w:themeColor="text1"/>
          <w:sz w:val="22"/>
          <w:szCs w:val="22"/>
          <w:lang w:val="lt-LT"/>
        </w:rPr>
        <w:t xml:space="preserve"> </w:t>
      </w:r>
      <w:r w:rsidR="00D708CB" w:rsidRPr="00D870B7">
        <w:rPr>
          <w:color w:val="000000" w:themeColor="text1"/>
          <w:sz w:val="22"/>
          <w:szCs w:val="22"/>
          <w:lang w:val="lt-LT"/>
        </w:rPr>
        <w:t xml:space="preserve">yra </w:t>
      </w:r>
      <w:r w:rsidR="00A8430D" w:rsidRPr="00D870B7">
        <w:rPr>
          <w:color w:val="000000" w:themeColor="text1"/>
          <w:sz w:val="22"/>
          <w:szCs w:val="22"/>
          <w:lang w:val="lt-LT"/>
        </w:rPr>
        <w:t xml:space="preserve">nurodyti </w:t>
      </w:r>
      <w:r w:rsidR="00877CB5" w:rsidRPr="00D870B7">
        <w:rPr>
          <w:color w:val="000000" w:themeColor="text1"/>
          <w:sz w:val="22"/>
          <w:szCs w:val="22"/>
          <w:lang w:val="lt-LT"/>
        </w:rPr>
        <w:t xml:space="preserve">techninėje </w:t>
      </w:r>
      <w:r w:rsidR="00B83370" w:rsidRPr="00D870B7">
        <w:rPr>
          <w:color w:val="000000" w:themeColor="text1"/>
          <w:sz w:val="22"/>
          <w:szCs w:val="22"/>
          <w:lang w:val="lt-LT"/>
        </w:rPr>
        <w:t>užduotyje</w:t>
      </w:r>
      <w:r w:rsidR="00877CB5" w:rsidRPr="00D870B7">
        <w:rPr>
          <w:color w:val="000000" w:themeColor="text1"/>
          <w:sz w:val="22"/>
          <w:szCs w:val="22"/>
          <w:lang w:val="lt-LT"/>
        </w:rPr>
        <w:t xml:space="preserve"> – priede Nr. </w:t>
      </w:r>
      <w:r w:rsidR="00143564" w:rsidRPr="00D870B7">
        <w:rPr>
          <w:color w:val="000000" w:themeColor="text1"/>
          <w:sz w:val="22"/>
          <w:szCs w:val="22"/>
          <w:lang w:val="lt-LT"/>
        </w:rPr>
        <w:t>5</w:t>
      </w:r>
      <w:r w:rsidR="00D05D64" w:rsidRPr="00D870B7">
        <w:rPr>
          <w:color w:val="000000" w:themeColor="text1"/>
          <w:sz w:val="22"/>
          <w:szCs w:val="22"/>
          <w:lang w:val="lt-LT"/>
        </w:rPr>
        <w:t xml:space="preserve"> ir </w:t>
      </w:r>
      <w:r w:rsidR="0079461B" w:rsidRPr="00D870B7">
        <w:rPr>
          <w:color w:val="000000" w:themeColor="text1"/>
          <w:sz w:val="22"/>
          <w:szCs w:val="22"/>
          <w:lang w:val="lt-LT"/>
        </w:rPr>
        <w:t xml:space="preserve">darbų </w:t>
      </w:r>
      <w:r w:rsidR="00D05D64" w:rsidRPr="00D870B7">
        <w:rPr>
          <w:color w:val="000000" w:themeColor="text1"/>
          <w:sz w:val="22"/>
          <w:szCs w:val="22"/>
          <w:lang w:val="lt-LT"/>
        </w:rPr>
        <w:t>žiniaraštyje – priede Nr. 6.</w:t>
      </w:r>
    </w:p>
    <w:p w14:paraId="28A738E0" w14:textId="7096CC2E" w:rsidR="008B0FBE" w:rsidRPr="00D870B7" w:rsidRDefault="00F034C3" w:rsidP="00BE14D0">
      <w:pPr>
        <w:pStyle w:val="Bodytxt"/>
        <w:keepNext w:val="0"/>
        <w:spacing w:line="276" w:lineRule="auto"/>
        <w:ind w:firstLine="567"/>
        <w:rPr>
          <w:color w:val="000000" w:themeColor="text1"/>
          <w:lang w:val="lt-LT"/>
        </w:rPr>
      </w:pPr>
      <w:r w:rsidRPr="00D870B7">
        <w:rPr>
          <w:color w:val="000000" w:themeColor="text1"/>
          <w:lang w:val="lt-LT"/>
        </w:rPr>
        <w:lastRenderedPageBreak/>
        <w:t>2.</w:t>
      </w:r>
      <w:r w:rsidR="00573D27" w:rsidRPr="00D870B7">
        <w:rPr>
          <w:color w:val="000000" w:themeColor="text1"/>
          <w:lang w:val="lt-LT"/>
        </w:rPr>
        <w:t>3</w:t>
      </w:r>
      <w:r w:rsidRPr="00D870B7">
        <w:rPr>
          <w:color w:val="000000" w:themeColor="text1"/>
          <w:lang w:val="lt-LT"/>
        </w:rPr>
        <w:t xml:space="preserve">. </w:t>
      </w:r>
      <w:r w:rsidR="008B0FBE" w:rsidRPr="00D870B7">
        <w:rPr>
          <w:color w:val="000000" w:themeColor="text1"/>
          <w:lang w:val="lt-LT"/>
        </w:rPr>
        <w:t xml:space="preserve">Pirkimas į atskiras dalis </w:t>
      </w:r>
      <w:r w:rsidR="008B0FBE" w:rsidRPr="00D870B7">
        <w:rPr>
          <w:b/>
          <w:bCs/>
          <w:color w:val="000000" w:themeColor="text1"/>
          <w:lang w:val="lt-LT"/>
        </w:rPr>
        <w:t>neskaidomas</w:t>
      </w:r>
      <w:r w:rsidR="008B0FBE" w:rsidRPr="00D870B7">
        <w:rPr>
          <w:color w:val="000000" w:themeColor="text1"/>
          <w:lang w:val="lt-LT"/>
        </w:rPr>
        <w:t xml:space="preserve">. Tiekėjas privalo pateikti </w:t>
      </w:r>
      <w:r w:rsidR="00267807" w:rsidRPr="00D870B7">
        <w:rPr>
          <w:color w:val="000000" w:themeColor="text1"/>
          <w:lang w:val="lt-LT"/>
        </w:rPr>
        <w:t>p</w:t>
      </w:r>
      <w:r w:rsidR="008B0FBE" w:rsidRPr="00D870B7">
        <w:rPr>
          <w:color w:val="000000" w:themeColor="text1"/>
          <w:lang w:val="lt-LT"/>
        </w:rPr>
        <w:t>asiūlymą, apiman</w:t>
      </w:r>
      <w:r w:rsidR="007A7FD2" w:rsidRPr="00D870B7">
        <w:rPr>
          <w:color w:val="000000" w:themeColor="text1"/>
          <w:lang w:val="lt-LT"/>
        </w:rPr>
        <w:t>tį</w:t>
      </w:r>
      <w:r w:rsidR="008B0FBE" w:rsidRPr="00D870B7">
        <w:rPr>
          <w:color w:val="000000" w:themeColor="text1"/>
          <w:lang w:val="lt-LT"/>
        </w:rPr>
        <w:t xml:space="preserve"> visus Pirkimo dokumentuose nurodytus Pirkimo objekto </w:t>
      </w:r>
      <w:r w:rsidR="00B83370" w:rsidRPr="00D870B7">
        <w:rPr>
          <w:color w:val="000000" w:themeColor="text1"/>
          <w:lang w:val="lt-LT"/>
        </w:rPr>
        <w:t>Darbus</w:t>
      </w:r>
      <w:r w:rsidR="008B0FBE" w:rsidRPr="00D870B7">
        <w:rPr>
          <w:color w:val="000000" w:themeColor="text1"/>
          <w:lang w:val="lt-LT"/>
        </w:rPr>
        <w:t>.</w:t>
      </w:r>
    </w:p>
    <w:p w14:paraId="323DB25B" w14:textId="5F2F9C5F"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4</w:t>
      </w:r>
      <w:r w:rsidRPr="00D870B7">
        <w:rPr>
          <w:color w:val="000000" w:themeColor="text1"/>
          <w:sz w:val="22"/>
          <w:szCs w:val="22"/>
          <w:lang w:val="lt-LT"/>
        </w:rPr>
        <w:t xml:space="preserve">. Pateikdamas savo </w:t>
      </w:r>
      <w:r w:rsidR="00267807" w:rsidRPr="00D870B7">
        <w:rPr>
          <w:color w:val="000000" w:themeColor="text1"/>
          <w:sz w:val="22"/>
          <w:szCs w:val="22"/>
          <w:lang w:val="lt-LT"/>
        </w:rPr>
        <w:t>p</w:t>
      </w:r>
      <w:r w:rsidRPr="00D870B7">
        <w:rPr>
          <w:color w:val="000000" w:themeColor="text1"/>
          <w:sz w:val="22"/>
          <w:szCs w:val="22"/>
          <w:lang w:val="lt-LT"/>
        </w:rPr>
        <w:t xml:space="preserve">asiūlymą, Tiekėjas sutinka su visais </w:t>
      </w:r>
      <w:r w:rsidR="00BB7417" w:rsidRPr="00D870B7">
        <w:rPr>
          <w:color w:val="000000" w:themeColor="text1"/>
          <w:sz w:val="22"/>
          <w:szCs w:val="22"/>
          <w:lang w:val="lt-LT"/>
        </w:rPr>
        <w:t>P</w:t>
      </w:r>
      <w:r w:rsidR="00160A4C" w:rsidRPr="00D870B7">
        <w:rPr>
          <w:color w:val="000000" w:themeColor="text1"/>
          <w:sz w:val="22"/>
          <w:szCs w:val="22"/>
          <w:lang w:val="lt-LT"/>
        </w:rPr>
        <w:t>irkimo</w:t>
      </w:r>
      <w:r w:rsidRPr="00D870B7">
        <w:rPr>
          <w:color w:val="000000" w:themeColor="text1"/>
          <w:sz w:val="22"/>
          <w:szCs w:val="22"/>
          <w:lang w:val="lt-LT"/>
        </w:rPr>
        <w:t xml:space="preserve"> dokumentų reikalavimais</w:t>
      </w:r>
      <w:r w:rsidR="006B738E" w:rsidRPr="00D870B7">
        <w:rPr>
          <w:color w:val="000000" w:themeColor="text1"/>
          <w:sz w:val="22"/>
          <w:szCs w:val="22"/>
          <w:lang w:val="lt-LT"/>
        </w:rPr>
        <w:t>, pirkimo sutarties sąlygomis,</w:t>
      </w:r>
      <w:r w:rsidRPr="00D870B7">
        <w:rPr>
          <w:color w:val="000000" w:themeColor="text1"/>
          <w:sz w:val="22"/>
          <w:szCs w:val="22"/>
          <w:lang w:val="lt-LT"/>
        </w:rPr>
        <w:t xml:space="preserve"> ir bendrosiomis bei konkrečiosiomis šio Pirkimo sutarties sąlygomis. </w:t>
      </w:r>
    </w:p>
    <w:p w14:paraId="03F023C1" w14:textId="35440554"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5</w:t>
      </w:r>
      <w:r w:rsidRPr="00D870B7">
        <w:rPr>
          <w:color w:val="000000" w:themeColor="text1"/>
          <w:sz w:val="22"/>
          <w:szCs w:val="22"/>
          <w:lang w:val="lt-LT"/>
        </w:rPr>
        <w:t xml:space="preserve">. Tiekėjams neleidžiama pateikti alternatyvių </w:t>
      </w:r>
      <w:r w:rsidR="00267807" w:rsidRPr="00D870B7">
        <w:rPr>
          <w:color w:val="000000" w:themeColor="text1"/>
          <w:sz w:val="22"/>
          <w:szCs w:val="22"/>
          <w:lang w:val="lt-LT"/>
        </w:rPr>
        <w:t>p</w:t>
      </w:r>
      <w:r w:rsidRPr="00D870B7">
        <w:rPr>
          <w:color w:val="000000" w:themeColor="text1"/>
          <w:sz w:val="22"/>
          <w:szCs w:val="22"/>
          <w:lang w:val="lt-LT"/>
        </w:rPr>
        <w:t xml:space="preserve">asiūlymų. </w:t>
      </w:r>
    </w:p>
    <w:p w14:paraId="0C83885D" w14:textId="77777777" w:rsidR="00C50F48" w:rsidRPr="00D870B7" w:rsidRDefault="008B0FBE" w:rsidP="00C50F48">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6</w:t>
      </w:r>
      <w:r w:rsidR="00F034C3" w:rsidRPr="00D870B7">
        <w:rPr>
          <w:color w:val="000000" w:themeColor="text1"/>
          <w:sz w:val="22"/>
          <w:szCs w:val="22"/>
          <w:lang w:val="lt-LT"/>
        </w:rPr>
        <w:t xml:space="preserve">. </w:t>
      </w:r>
      <w:r w:rsidRPr="00D870B7">
        <w:rPr>
          <w:color w:val="000000" w:themeColor="text1"/>
          <w:sz w:val="22"/>
          <w:szCs w:val="22"/>
          <w:lang w:val="lt-LT"/>
        </w:rPr>
        <w:t xml:space="preserve">Tiekėjai padengia visas išlaidas, susijusias su </w:t>
      </w:r>
      <w:r w:rsidR="00267807" w:rsidRPr="00D870B7">
        <w:rPr>
          <w:color w:val="000000" w:themeColor="text1"/>
          <w:sz w:val="22"/>
          <w:szCs w:val="22"/>
          <w:lang w:val="lt-LT"/>
        </w:rPr>
        <w:t>p</w:t>
      </w:r>
      <w:r w:rsidRPr="00D870B7">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D870B7" w:rsidRDefault="00C50F48" w:rsidP="00517612">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 xml:space="preserve">2.7. </w:t>
      </w:r>
      <w:r w:rsidRPr="00D870B7">
        <w:rPr>
          <w:b/>
          <w:bCs/>
          <w:color w:val="000000" w:themeColor="text1"/>
          <w:sz w:val="22"/>
          <w:szCs w:val="22"/>
          <w:lang w:val="lt-LT"/>
        </w:rPr>
        <w:t>Perkantysis subjektas dėl šio Darbų pirkimo su pirkimo laimėtoju sudarys preliminariąją pirkimo sutartį.</w:t>
      </w:r>
      <w:r w:rsidRPr="00D870B7">
        <w:rPr>
          <w:strike/>
          <w:color w:val="000000" w:themeColor="text1"/>
          <w:sz w:val="22"/>
          <w:szCs w:val="22"/>
          <w:lang w:val="lt-LT"/>
        </w:rPr>
        <w:t xml:space="preserve"> </w:t>
      </w:r>
    </w:p>
    <w:p w14:paraId="3AE8A2F3" w14:textId="286E7ACB" w:rsidR="00517612" w:rsidRPr="00D870B7" w:rsidRDefault="00517612" w:rsidP="00517612">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2.8. Pagal preliminarią sutartį, Perkantysis subjektas </w:t>
      </w:r>
      <w:r w:rsidR="005D28C0" w:rsidRPr="00D870B7">
        <w:rPr>
          <w:color w:val="000000" w:themeColor="text1"/>
          <w:sz w:val="22"/>
          <w:szCs w:val="22"/>
          <w:lang w:val="lt-LT"/>
        </w:rPr>
        <w:t xml:space="preserve">su pirkimo laimėtoju </w:t>
      </w:r>
      <w:r w:rsidR="00863085" w:rsidRPr="00D870B7">
        <w:rPr>
          <w:color w:val="000000" w:themeColor="text1"/>
          <w:sz w:val="22"/>
          <w:szCs w:val="22"/>
          <w:lang w:val="lt-LT"/>
        </w:rPr>
        <w:t>sieks sudaryti</w:t>
      </w:r>
      <w:r w:rsidR="005D28C0" w:rsidRPr="00D870B7">
        <w:rPr>
          <w:color w:val="000000" w:themeColor="text1"/>
          <w:sz w:val="22"/>
          <w:szCs w:val="22"/>
          <w:lang w:val="lt-LT"/>
        </w:rPr>
        <w:t xml:space="preserve"> pagrindinę sutartį arba gali sudaryti </w:t>
      </w:r>
      <w:r w:rsidRPr="00D870B7">
        <w:rPr>
          <w:color w:val="000000" w:themeColor="text1"/>
          <w:sz w:val="22"/>
          <w:szCs w:val="22"/>
          <w:lang w:val="lt-LT"/>
        </w:rPr>
        <w:t>kelias pagrindines sutartis priklausomai nuo</w:t>
      </w:r>
      <w:r w:rsidR="00E42B9D" w:rsidRPr="00D870B7">
        <w:rPr>
          <w:color w:val="000000" w:themeColor="text1"/>
          <w:sz w:val="22"/>
          <w:szCs w:val="22"/>
          <w:lang w:val="lt-LT"/>
        </w:rPr>
        <w:t xml:space="preserve"> poreikio ir finansinių galimybių</w:t>
      </w:r>
      <w:r w:rsidRPr="00D870B7">
        <w:rPr>
          <w:color w:val="000000" w:themeColor="text1"/>
          <w:sz w:val="22"/>
          <w:szCs w:val="22"/>
          <w:lang w:val="lt-LT"/>
        </w:rPr>
        <w:t>. Darbų apimtys ir Darbų atlikimo terminai</w:t>
      </w:r>
      <w:r w:rsidR="0079461B" w:rsidRPr="00D870B7">
        <w:rPr>
          <w:color w:val="000000" w:themeColor="text1"/>
          <w:sz w:val="22"/>
          <w:szCs w:val="22"/>
          <w:lang w:val="lt-LT"/>
        </w:rPr>
        <w:t xml:space="preserve"> bei konkretūs reikalavimai</w:t>
      </w:r>
      <w:r w:rsidRPr="00D870B7">
        <w:rPr>
          <w:color w:val="000000" w:themeColor="text1"/>
          <w:sz w:val="22"/>
          <w:szCs w:val="22"/>
          <w:lang w:val="lt-LT"/>
        </w:rPr>
        <w:t xml:space="preserve"> bus pateikiami ir nurodyti sudaromoje pagrindinėje sutartyje (-se).</w:t>
      </w:r>
    </w:p>
    <w:p w14:paraId="7B5F6979" w14:textId="01BD26E4" w:rsidR="00B856E4" w:rsidRPr="00A243A4" w:rsidRDefault="00517612" w:rsidP="00B82B0F">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2.9.</w:t>
      </w:r>
      <w:r w:rsidR="0079461B" w:rsidRPr="00D870B7">
        <w:rPr>
          <w:color w:val="000000" w:themeColor="text1"/>
          <w:sz w:val="22"/>
          <w:szCs w:val="22"/>
          <w:lang w:val="lt-LT"/>
        </w:rPr>
        <w:t xml:space="preserve"> Preliminarioji sutartis bus sudaroma </w:t>
      </w:r>
      <w:r w:rsidR="00D37392" w:rsidRPr="00A243A4">
        <w:rPr>
          <w:color w:val="000000" w:themeColor="text1"/>
          <w:sz w:val="22"/>
          <w:szCs w:val="22"/>
          <w:lang w:val="lt-LT"/>
        </w:rPr>
        <w:t>36</w:t>
      </w:r>
      <w:r w:rsidR="0079461B" w:rsidRPr="00A243A4">
        <w:rPr>
          <w:color w:val="000000" w:themeColor="text1"/>
          <w:sz w:val="22"/>
          <w:szCs w:val="22"/>
          <w:lang w:val="lt-LT"/>
        </w:rPr>
        <w:t xml:space="preserve"> (</w:t>
      </w:r>
      <w:r w:rsidR="00D37392" w:rsidRPr="00A243A4">
        <w:rPr>
          <w:color w:val="000000" w:themeColor="text1"/>
          <w:sz w:val="22"/>
          <w:szCs w:val="22"/>
          <w:lang w:val="lt-LT"/>
        </w:rPr>
        <w:t>trisde</w:t>
      </w:r>
      <w:r w:rsidR="00D37392" w:rsidRPr="00D870B7">
        <w:rPr>
          <w:color w:val="000000" w:themeColor="text1"/>
          <w:sz w:val="22"/>
          <w:szCs w:val="22"/>
          <w:lang w:val="lt-LT"/>
        </w:rPr>
        <w:t>šimt šešių</w:t>
      </w:r>
      <w:r w:rsidR="0079461B" w:rsidRPr="00A243A4">
        <w:rPr>
          <w:color w:val="000000" w:themeColor="text1"/>
          <w:sz w:val="22"/>
          <w:szCs w:val="22"/>
          <w:lang w:val="lt-LT"/>
        </w:rPr>
        <w:t>) m</w:t>
      </w:r>
      <w:r w:rsidR="0079461B" w:rsidRPr="00D870B7">
        <w:rPr>
          <w:color w:val="000000" w:themeColor="text1"/>
          <w:sz w:val="22"/>
          <w:szCs w:val="22"/>
          <w:lang w:val="lt-LT"/>
        </w:rPr>
        <w:t>ėnesių laikotarpiui</w:t>
      </w:r>
      <w:r w:rsidR="00B82B0F" w:rsidRPr="00D870B7">
        <w:rPr>
          <w:color w:val="000000" w:themeColor="text1"/>
          <w:sz w:val="22"/>
          <w:szCs w:val="22"/>
          <w:lang w:val="lt-LT"/>
        </w:rPr>
        <w:t>.</w:t>
      </w:r>
    </w:p>
    <w:p w14:paraId="5BC5BF10" w14:textId="384AF7A2" w:rsidR="00617C83" w:rsidRPr="00D870B7" w:rsidRDefault="00B856E4" w:rsidP="00B856E4">
      <w:pPr>
        <w:pStyle w:val="Default"/>
        <w:spacing w:line="276" w:lineRule="auto"/>
        <w:ind w:firstLine="567"/>
        <w:jc w:val="both"/>
        <w:rPr>
          <w:color w:val="000000" w:themeColor="text1"/>
          <w:sz w:val="22"/>
          <w:szCs w:val="22"/>
          <w:lang w:val="lt-LT"/>
        </w:rPr>
      </w:pPr>
      <w:r w:rsidRPr="00EB7038">
        <w:rPr>
          <w:color w:val="000000" w:themeColor="text1"/>
          <w:sz w:val="22"/>
          <w:szCs w:val="22"/>
          <w:lang w:val="lt-LT"/>
        </w:rPr>
        <w:t>2.1</w:t>
      </w:r>
      <w:r w:rsidR="005D28C0" w:rsidRPr="00EB7038">
        <w:rPr>
          <w:color w:val="000000" w:themeColor="text1"/>
          <w:sz w:val="22"/>
          <w:szCs w:val="22"/>
          <w:lang w:val="lt-LT"/>
        </w:rPr>
        <w:t>0</w:t>
      </w:r>
      <w:r w:rsidRPr="00EB7038">
        <w:rPr>
          <w:color w:val="000000" w:themeColor="text1"/>
          <w:sz w:val="22"/>
          <w:szCs w:val="22"/>
          <w:lang w:val="lt-LT"/>
        </w:rPr>
        <w:t xml:space="preserve">. </w:t>
      </w:r>
      <w:r w:rsidR="00B83370" w:rsidRPr="00D870B7">
        <w:rPr>
          <w:color w:val="000000" w:themeColor="text1"/>
          <w:sz w:val="22"/>
          <w:szCs w:val="22"/>
          <w:lang w:val="lt-LT"/>
        </w:rPr>
        <w:t>Darbų</w:t>
      </w:r>
      <w:r w:rsidR="001B7648" w:rsidRPr="00D870B7">
        <w:rPr>
          <w:color w:val="000000" w:themeColor="text1"/>
          <w:sz w:val="22"/>
          <w:szCs w:val="22"/>
          <w:lang w:val="lt-LT"/>
        </w:rPr>
        <w:t xml:space="preserve"> atlikimo vieta –</w:t>
      </w:r>
      <w:r w:rsidR="00863085" w:rsidRPr="00D870B7">
        <w:rPr>
          <w:color w:val="000000" w:themeColor="text1"/>
          <w:sz w:val="22"/>
          <w:szCs w:val="22"/>
          <w:lang w:val="lt-LT"/>
        </w:rPr>
        <w:t xml:space="preserve"> </w:t>
      </w:r>
      <w:r w:rsidR="009F3666">
        <w:rPr>
          <w:color w:val="000000" w:themeColor="text1"/>
          <w:sz w:val="22"/>
          <w:szCs w:val="22"/>
          <w:lang w:val="lt-LT"/>
        </w:rPr>
        <w:t>K</w:t>
      </w:r>
      <w:r w:rsidR="009F3666" w:rsidRPr="005A1019">
        <w:rPr>
          <w:color w:val="000000" w:themeColor="text1"/>
          <w:sz w:val="22"/>
          <w:szCs w:val="22"/>
          <w:lang w:val="lt-LT"/>
        </w:rPr>
        <w:t xml:space="preserve">ranto g., </w:t>
      </w:r>
      <w:r w:rsidR="009F3666">
        <w:rPr>
          <w:color w:val="000000" w:themeColor="text1"/>
          <w:sz w:val="22"/>
          <w:szCs w:val="22"/>
          <w:lang w:val="lt-LT"/>
        </w:rPr>
        <w:t>R</w:t>
      </w:r>
      <w:r w:rsidR="009F3666" w:rsidRPr="005A1019">
        <w:rPr>
          <w:color w:val="000000" w:themeColor="text1"/>
          <w:sz w:val="22"/>
          <w:szCs w:val="22"/>
          <w:lang w:val="lt-LT"/>
        </w:rPr>
        <w:t xml:space="preserve">yto g., </w:t>
      </w:r>
      <w:r w:rsidR="009F3666">
        <w:rPr>
          <w:color w:val="000000" w:themeColor="text1"/>
          <w:sz w:val="22"/>
          <w:szCs w:val="22"/>
          <w:lang w:val="lt-LT"/>
        </w:rPr>
        <w:t>K</w:t>
      </w:r>
      <w:r w:rsidR="009F3666" w:rsidRPr="005A1019">
        <w:rPr>
          <w:color w:val="000000" w:themeColor="text1"/>
          <w:sz w:val="22"/>
          <w:szCs w:val="22"/>
          <w:lang w:val="lt-LT"/>
        </w:rPr>
        <w:t xml:space="preserve">alno g., </w:t>
      </w:r>
      <w:r w:rsidR="009F3666">
        <w:rPr>
          <w:color w:val="000000" w:themeColor="text1"/>
          <w:sz w:val="22"/>
          <w:szCs w:val="22"/>
          <w:lang w:val="lt-LT"/>
        </w:rPr>
        <w:t>P</w:t>
      </w:r>
      <w:r w:rsidR="009F3666" w:rsidRPr="005A1019">
        <w:rPr>
          <w:color w:val="000000" w:themeColor="text1"/>
          <w:sz w:val="22"/>
          <w:szCs w:val="22"/>
          <w:lang w:val="lt-LT"/>
        </w:rPr>
        <w:t xml:space="preserve">erkūno g., </w:t>
      </w:r>
      <w:r w:rsidR="009F3666">
        <w:rPr>
          <w:color w:val="000000" w:themeColor="text1"/>
          <w:sz w:val="22"/>
          <w:szCs w:val="22"/>
          <w:lang w:val="lt-LT"/>
        </w:rPr>
        <w:t>T</w:t>
      </w:r>
      <w:r w:rsidR="009F3666" w:rsidRPr="005A1019">
        <w:rPr>
          <w:color w:val="000000" w:themeColor="text1"/>
          <w:sz w:val="22"/>
          <w:szCs w:val="22"/>
          <w:lang w:val="lt-LT"/>
        </w:rPr>
        <w:t xml:space="preserve">amaros g., </w:t>
      </w:r>
      <w:r w:rsidR="009F3666">
        <w:rPr>
          <w:color w:val="000000" w:themeColor="text1"/>
          <w:sz w:val="22"/>
          <w:szCs w:val="22"/>
          <w:lang w:val="lt-LT"/>
        </w:rPr>
        <w:t>B</w:t>
      </w:r>
      <w:r w:rsidR="009F3666" w:rsidRPr="005A1019">
        <w:rPr>
          <w:color w:val="000000" w:themeColor="text1"/>
          <w:sz w:val="22"/>
          <w:szCs w:val="22"/>
          <w:lang w:val="lt-LT"/>
        </w:rPr>
        <w:t xml:space="preserve">altaragio g., </w:t>
      </w:r>
      <w:r w:rsidR="009F3666">
        <w:rPr>
          <w:color w:val="000000" w:themeColor="text1"/>
          <w:sz w:val="22"/>
          <w:szCs w:val="22"/>
          <w:lang w:val="lt-LT"/>
        </w:rPr>
        <w:t>V</w:t>
      </w:r>
      <w:r w:rsidR="009F3666" w:rsidRPr="005A1019">
        <w:rPr>
          <w:color w:val="000000" w:themeColor="text1"/>
          <w:sz w:val="22"/>
          <w:szCs w:val="22"/>
          <w:lang w:val="lt-LT"/>
        </w:rPr>
        <w:t xml:space="preserve">irbaliūnų k., </w:t>
      </w:r>
      <w:r w:rsidR="009F3666">
        <w:rPr>
          <w:color w:val="000000" w:themeColor="text1"/>
          <w:sz w:val="22"/>
          <w:szCs w:val="22"/>
          <w:lang w:val="lt-LT"/>
        </w:rPr>
        <w:t>K</w:t>
      </w:r>
      <w:r w:rsidR="009F3666" w:rsidRPr="005A1019">
        <w:rPr>
          <w:color w:val="000000" w:themeColor="text1"/>
          <w:sz w:val="22"/>
          <w:szCs w:val="22"/>
          <w:lang w:val="lt-LT"/>
        </w:rPr>
        <w:t>auno r. sav</w:t>
      </w:r>
      <w:r w:rsidR="009F3666">
        <w:rPr>
          <w:color w:val="000000" w:themeColor="text1"/>
          <w:sz w:val="22"/>
          <w:szCs w:val="22"/>
          <w:lang w:val="lt-LT"/>
        </w:rPr>
        <w:t>.</w:t>
      </w:r>
    </w:p>
    <w:p w14:paraId="52DDC59C" w14:textId="77777777" w:rsidR="00160D29" w:rsidRPr="00D870B7" w:rsidRDefault="00160D29" w:rsidP="009E5190">
      <w:pPr>
        <w:pStyle w:val="Head21"/>
        <w:spacing w:line="276" w:lineRule="auto"/>
        <w:jc w:val="both"/>
        <w:rPr>
          <w:b w:val="0"/>
          <w:color w:val="000000" w:themeColor="text1"/>
          <w:sz w:val="22"/>
          <w:szCs w:val="22"/>
          <w:lang w:val="lt-LT"/>
        </w:rPr>
      </w:pPr>
    </w:p>
    <w:p w14:paraId="20F2E19E" w14:textId="36DCD80D" w:rsidR="00037493" w:rsidRPr="00D870B7" w:rsidRDefault="009E5190"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3</w:t>
      </w:r>
      <w:r w:rsidR="003E7295" w:rsidRPr="00D870B7">
        <w:rPr>
          <w:b/>
          <w:bCs/>
          <w:color w:val="000000" w:themeColor="text1"/>
          <w:sz w:val="22"/>
          <w:szCs w:val="22"/>
          <w:lang w:val="lt-LT"/>
        </w:rPr>
        <w:t>.</w:t>
      </w:r>
      <w:r w:rsidR="00FD5E5A" w:rsidRPr="00D870B7">
        <w:rPr>
          <w:b/>
          <w:bCs/>
          <w:color w:val="000000" w:themeColor="text1"/>
          <w:sz w:val="22"/>
          <w:szCs w:val="22"/>
          <w:lang w:val="lt-LT"/>
        </w:rPr>
        <w:t xml:space="preserve"> TIEKĖJŲ PAŠALINIMO PAGRINDŲ NEBUVIMO IR KVALIFIKACIJOS REIKALAVIMAI</w:t>
      </w:r>
    </w:p>
    <w:p w14:paraId="20C62C1D" w14:textId="77777777" w:rsidR="0019332F" w:rsidRPr="00D870B7"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.1. Pirkime gali dalyvauti tiek Lietuvos Respublikoje, tiek užsienyje registruoti </w:t>
      </w:r>
      <w:r w:rsidR="004D6971" w:rsidRPr="00D870B7">
        <w:rPr>
          <w:color w:val="000000" w:themeColor="text1"/>
          <w:sz w:val="22"/>
          <w:szCs w:val="22"/>
          <w:lang w:val="lt-LT"/>
        </w:rPr>
        <w:t>tiekėjai (toliau – Tiekėjai)</w:t>
      </w:r>
      <w:r w:rsidR="00037493" w:rsidRPr="00D870B7">
        <w:rPr>
          <w:color w:val="000000" w:themeColor="text1"/>
          <w:sz w:val="22"/>
          <w:szCs w:val="22"/>
          <w:lang w:val="lt-LT"/>
        </w:rPr>
        <w:t xml:space="preserve">. </w:t>
      </w:r>
    </w:p>
    <w:p w14:paraId="57D2F8F9" w14:textId="23D1BD62" w:rsidR="00C51704"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.2. </w:t>
      </w:r>
      <w:r w:rsidR="00037493" w:rsidRPr="00D870B7">
        <w:rPr>
          <w:b/>
          <w:bCs/>
          <w:color w:val="000000" w:themeColor="text1"/>
          <w:sz w:val="22"/>
          <w:szCs w:val="22"/>
          <w:lang w:val="lt-LT"/>
        </w:rPr>
        <w:t xml:space="preserve">Kartu su </w:t>
      </w:r>
      <w:r w:rsidR="00267807" w:rsidRPr="00D870B7">
        <w:rPr>
          <w:b/>
          <w:bCs/>
          <w:color w:val="000000" w:themeColor="text1"/>
          <w:sz w:val="22"/>
          <w:szCs w:val="22"/>
          <w:lang w:val="lt-LT"/>
        </w:rPr>
        <w:t>p</w:t>
      </w:r>
      <w:r w:rsidR="00037493" w:rsidRPr="00D870B7">
        <w:rPr>
          <w:b/>
          <w:bCs/>
          <w:color w:val="000000" w:themeColor="text1"/>
          <w:sz w:val="22"/>
          <w:szCs w:val="22"/>
          <w:lang w:val="lt-LT"/>
        </w:rPr>
        <w:t xml:space="preserve">asiūlymu Tiekėjas pateikia užpildytą ir pasirašytą Europos bendrąjį viešųjų pirkimų dokumentą </w:t>
      </w:r>
      <w:r w:rsidR="00037493" w:rsidRPr="00D870B7">
        <w:rPr>
          <w:color w:val="000000" w:themeColor="text1"/>
          <w:sz w:val="22"/>
          <w:szCs w:val="22"/>
          <w:lang w:val="lt-LT"/>
        </w:rPr>
        <w:t>(toliau – EBVPD)</w:t>
      </w:r>
      <w:r w:rsidR="00C07906" w:rsidRPr="00D870B7">
        <w:rPr>
          <w:color w:val="000000" w:themeColor="text1"/>
          <w:sz w:val="22"/>
          <w:szCs w:val="22"/>
          <w:lang w:val="lt-LT"/>
        </w:rPr>
        <w:t xml:space="preserve"> </w:t>
      </w:r>
      <w:r w:rsidR="00037493" w:rsidRPr="00D870B7">
        <w:rPr>
          <w:color w:val="000000" w:themeColor="text1"/>
          <w:sz w:val="22"/>
          <w:szCs w:val="22"/>
          <w:lang w:val="lt-LT"/>
        </w:rPr>
        <w:t xml:space="preserve">(tuo atveju, jeigu </w:t>
      </w:r>
      <w:r w:rsidR="00267807" w:rsidRPr="00D870B7">
        <w:rPr>
          <w:color w:val="000000" w:themeColor="text1"/>
          <w:sz w:val="22"/>
          <w:szCs w:val="22"/>
          <w:lang w:val="lt-LT"/>
        </w:rPr>
        <w:t>p</w:t>
      </w:r>
      <w:r w:rsidR="00037493" w:rsidRPr="00D870B7">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D870B7">
        <w:rPr>
          <w:color w:val="000000" w:themeColor="text1"/>
          <w:sz w:val="22"/>
          <w:szCs w:val="22"/>
          <w:lang w:val="lt-LT"/>
        </w:rPr>
        <w:t>subtiekėjus</w:t>
      </w:r>
      <w:r w:rsidR="00037493" w:rsidRPr="00D870B7">
        <w:rPr>
          <w:color w:val="000000" w:themeColor="text1"/>
          <w:sz w:val="22"/>
          <w:szCs w:val="22"/>
          <w:lang w:val="lt-LT"/>
        </w:rPr>
        <w:t xml:space="preserve">, EBVPD pateikia ir kiekvienas </w:t>
      </w:r>
      <w:r w:rsidR="00C62BCB" w:rsidRPr="00D870B7">
        <w:rPr>
          <w:color w:val="000000" w:themeColor="text1"/>
          <w:sz w:val="22"/>
          <w:szCs w:val="22"/>
          <w:lang w:val="lt-LT"/>
        </w:rPr>
        <w:t>subtiekėjas</w:t>
      </w:r>
      <w:r w:rsidR="00037493" w:rsidRPr="00D870B7">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D870B7">
        <w:rPr>
          <w:i/>
          <w:iCs/>
          <w:color w:val="000000" w:themeColor="text1"/>
          <w:sz w:val="22"/>
          <w:szCs w:val="22"/>
          <w:lang w:val="lt-LT"/>
        </w:rPr>
        <w:t>EBVPD.xml</w:t>
      </w:r>
      <w:r w:rsidR="00037493" w:rsidRPr="00D870B7">
        <w:rPr>
          <w:color w:val="000000" w:themeColor="text1"/>
          <w:sz w:val="22"/>
          <w:szCs w:val="22"/>
          <w:lang w:val="lt-LT"/>
        </w:rPr>
        <w:t xml:space="preserve">“ (užpildytas EBVPD turi būti atspausdinamas, </w:t>
      </w:r>
      <w:r w:rsidR="00C51704" w:rsidRPr="00D870B7">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D870B7">
        <w:rPr>
          <w:color w:val="000000" w:themeColor="text1"/>
          <w:sz w:val="22"/>
          <w:szCs w:val="22"/>
          <w:lang w:val="lt-LT"/>
        </w:rPr>
        <w:t>p</w:t>
      </w:r>
      <w:r w:rsidR="00C51704" w:rsidRPr="00D870B7">
        <w:rPr>
          <w:color w:val="000000" w:themeColor="text1"/>
          <w:sz w:val="22"/>
          <w:szCs w:val="22"/>
          <w:lang w:val="lt-LT"/>
        </w:rPr>
        <w:t xml:space="preserve">asiūlymo dokumentų). </w:t>
      </w:r>
      <w:r w:rsidR="00C51704" w:rsidRPr="00D870B7">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D870B7">
        <w:rPr>
          <w:b/>
          <w:bCs/>
          <w:color w:val="000000" w:themeColor="text1"/>
          <w:sz w:val="22"/>
          <w:szCs w:val="22"/>
          <w:lang w:val="lt-LT"/>
        </w:rPr>
        <w:t xml:space="preserve">2 ir 3 prieduose </w:t>
      </w:r>
      <w:r w:rsidR="00C51704" w:rsidRPr="00D870B7">
        <w:rPr>
          <w:b/>
          <w:bCs/>
          <w:color w:val="000000" w:themeColor="text1"/>
          <w:sz w:val="22"/>
          <w:szCs w:val="22"/>
          <w:lang w:val="lt-LT"/>
        </w:rPr>
        <w:t>esančių lentelių stulpelyje „Pateikiami dokumentai“, bus prašoma pateikti tik iš Tiekėjo, kurio</w:t>
      </w:r>
      <w:r w:rsidR="00F15F68" w:rsidRPr="00D870B7">
        <w:rPr>
          <w:b/>
          <w:bCs/>
          <w:color w:val="000000" w:themeColor="text1"/>
          <w:sz w:val="22"/>
          <w:szCs w:val="22"/>
          <w:lang w:val="lt-LT"/>
        </w:rPr>
        <w:t xml:space="preserve"> pasiūlyta kaina</w:t>
      </w:r>
      <w:r w:rsidR="00C51704" w:rsidRPr="00D870B7">
        <w:rPr>
          <w:b/>
          <w:bCs/>
          <w:color w:val="000000" w:themeColor="text1"/>
          <w:sz w:val="22"/>
          <w:szCs w:val="22"/>
          <w:lang w:val="lt-LT"/>
        </w:rPr>
        <w:t xml:space="preserve"> bus </w:t>
      </w:r>
      <w:r w:rsidR="00F15F68" w:rsidRPr="00D870B7">
        <w:rPr>
          <w:b/>
          <w:bCs/>
          <w:color w:val="000000" w:themeColor="text1"/>
          <w:sz w:val="22"/>
          <w:szCs w:val="22"/>
          <w:lang w:val="lt-LT"/>
        </w:rPr>
        <w:t>mažiausia</w:t>
      </w:r>
      <w:r w:rsidR="00C51704" w:rsidRPr="00D870B7">
        <w:rPr>
          <w:color w:val="000000" w:themeColor="text1"/>
          <w:sz w:val="22"/>
          <w:szCs w:val="22"/>
          <w:lang w:val="lt-LT"/>
        </w:rPr>
        <w:t xml:space="preserve">. </w:t>
      </w:r>
    </w:p>
    <w:p w14:paraId="53A65793" w14:textId="025AF0E1" w:rsidR="00D957E5" w:rsidRPr="00D870B7" w:rsidRDefault="009E5190" w:rsidP="00BE14D0">
      <w:pPr>
        <w:pStyle w:val="Head21"/>
        <w:spacing w:line="276" w:lineRule="auto"/>
        <w:ind w:right="94" w:firstLine="567"/>
        <w:jc w:val="both"/>
        <w:rPr>
          <w:b w:val="0"/>
          <w:bCs/>
          <w:color w:val="000000" w:themeColor="text1"/>
          <w:sz w:val="22"/>
          <w:szCs w:val="22"/>
          <w:lang w:val="lt-LT"/>
        </w:rPr>
      </w:pPr>
      <w:r w:rsidRPr="00D870B7">
        <w:rPr>
          <w:b w:val="0"/>
          <w:bCs/>
          <w:color w:val="000000" w:themeColor="text1"/>
          <w:sz w:val="22"/>
          <w:szCs w:val="22"/>
          <w:lang w:val="lt-LT"/>
        </w:rPr>
        <w:t>3</w:t>
      </w:r>
      <w:r w:rsidR="00C51704" w:rsidRPr="00D870B7">
        <w:rPr>
          <w:b w:val="0"/>
          <w:bCs/>
          <w:color w:val="000000" w:themeColor="text1"/>
          <w:sz w:val="22"/>
          <w:szCs w:val="22"/>
          <w:lang w:val="lt-LT"/>
        </w:rPr>
        <w:t xml:space="preserve">.3. Tiekėjai, pageidaujantys dalyvauti Pirkime, privalo atitikti minimalius kvalifikacijos reikalavimus ir </w:t>
      </w:r>
      <w:r w:rsidR="00D957E5" w:rsidRPr="00D870B7">
        <w:rPr>
          <w:b w:val="0"/>
          <w:bCs/>
          <w:color w:val="000000" w:themeColor="text1"/>
          <w:sz w:val="22"/>
          <w:szCs w:val="22"/>
          <w:lang w:val="lt-LT"/>
        </w:rPr>
        <w:t xml:space="preserve">Pirkimo sąlygų </w:t>
      </w:r>
      <w:r w:rsidR="007F45ED" w:rsidRPr="00D870B7">
        <w:rPr>
          <w:b w:val="0"/>
          <w:bCs/>
          <w:color w:val="000000" w:themeColor="text1"/>
          <w:sz w:val="22"/>
          <w:szCs w:val="22"/>
          <w:lang w:val="lt-LT"/>
        </w:rPr>
        <w:t>2 ir 3 prieduose</w:t>
      </w:r>
      <w:r w:rsidR="00D957E5" w:rsidRPr="00D870B7">
        <w:rPr>
          <w:b w:val="0"/>
          <w:bCs/>
          <w:color w:val="000000" w:themeColor="text1"/>
          <w:sz w:val="22"/>
          <w:szCs w:val="22"/>
          <w:lang w:val="lt-LT"/>
        </w:rPr>
        <w:t xml:space="preserve"> nurodytus reikalavimus dėl pašalinimo pagrindų nebuvimo. </w:t>
      </w:r>
    </w:p>
    <w:p w14:paraId="7366A00A" w14:textId="699013F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6F488B" w:rsidRPr="00D870B7">
        <w:rPr>
          <w:b w:val="0"/>
          <w:color w:val="000000" w:themeColor="text1"/>
          <w:sz w:val="22"/>
          <w:szCs w:val="22"/>
          <w:lang w:val="lt-LT"/>
        </w:rPr>
        <w:t xml:space="preserve">.4. </w:t>
      </w:r>
      <w:r w:rsidR="00AB2CC2" w:rsidRPr="00D870B7">
        <w:rPr>
          <w:b w:val="0"/>
          <w:color w:val="000000" w:themeColor="text1"/>
          <w:sz w:val="22"/>
          <w:szCs w:val="22"/>
          <w:lang w:val="lt-LT"/>
        </w:rPr>
        <w:t xml:space="preserve">Tiekėjas (taip pat, kiekvienas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grupės narys atskirai, jei </w:t>
      </w:r>
      <w:r w:rsidR="00267807" w:rsidRPr="00D870B7">
        <w:rPr>
          <w:b w:val="0"/>
          <w:color w:val="000000" w:themeColor="text1"/>
          <w:sz w:val="22"/>
          <w:szCs w:val="22"/>
          <w:lang w:val="lt-LT"/>
        </w:rPr>
        <w:t>p</w:t>
      </w:r>
      <w:r w:rsidR="00AB2CC2" w:rsidRPr="00D870B7">
        <w:rPr>
          <w:b w:val="0"/>
          <w:color w:val="000000" w:themeColor="text1"/>
          <w:sz w:val="22"/>
          <w:szCs w:val="22"/>
          <w:lang w:val="lt-LT"/>
        </w:rPr>
        <w:t xml:space="preserve">asiūlymą teikia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 ir kiekvienas ūkio subjektas, kurio pajėgumais remiasi Tiekėjas, turi atitikti Pirkimo sąlygų </w:t>
      </w:r>
      <w:r w:rsidR="007F45ED" w:rsidRPr="00D870B7">
        <w:rPr>
          <w:b w:val="0"/>
          <w:color w:val="000000" w:themeColor="text1"/>
          <w:sz w:val="22"/>
          <w:szCs w:val="22"/>
          <w:lang w:val="lt-LT"/>
        </w:rPr>
        <w:t>2 priede</w:t>
      </w:r>
      <w:r w:rsidR="00AB2CC2" w:rsidRPr="00D870B7">
        <w:rPr>
          <w:b w:val="0"/>
          <w:color w:val="000000" w:themeColor="text1"/>
          <w:sz w:val="22"/>
          <w:szCs w:val="22"/>
          <w:lang w:val="lt-LT"/>
        </w:rPr>
        <w:t xml:space="preserve"> nurodytus reikalavimus dėl pašalinimo pagrindų nebuvimo</w:t>
      </w:r>
      <w:r w:rsidR="00465BFB" w:rsidRPr="00D870B7">
        <w:rPr>
          <w:b w:val="0"/>
          <w:color w:val="000000" w:themeColor="text1"/>
          <w:sz w:val="22"/>
          <w:szCs w:val="22"/>
          <w:lang w:val="lt-LT"/>
        </w:rPr>
        <w:t xml:space="preserve">. </w:t>
      </w:r>
    </w:p>
    <w:p w14:paraId="43168769" w14:textId="655DCCF7"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.5. Perkantysis subjektas</w:t>
      </w:r>
      <w:r w:rsidR="00AB2CC2" w:rsidRPr="00D870B7">
        <w:rPr>
          <w:b w:val="0"/>
          <w:color w:val="000000" w:themeColor="text1"/>
          <w:sz w:val="22"/>
          <w:szCs w:val="22"/>
          <w:lang w:val="lt-LT"/>
        </w:rPr>
        <w:t xml:space="preserve"> netikrina </w:t>
      </w:r>
      <w:r w:rsidR="00825ADE" w:rsidRPr="00D870B7">
        <w:rPr>
          <w:b w:val="0"/>
          <w:color w:val="000000" w:themeColor="text1"/>
          <w:sz w:val="22"/>
          <w:szCs w:val="22"/>
          <w:lang w:val="lt-LT"/>
        </w:rPr>
        <w:t>s</w:t>
      </w:r>
      <w:r w:rsidR="00AB2CC2" w:rsidRPr="00D870B7">
        <w:rPr>
          <w:b w:val="0"/>
          <w:color w:val="000000" w:themeColor="text1"/>
          <w:sz w:val="22"/>
          <w:szCs w:val="22"/>
          <w:lang w:val="lt-LT"/>
        </w:rPr>
        <w:t>ubtiekėjų pašalinimo pagrindų.</w:t>
      </w:r>
      <w:r w:rsidR="00465BFB" w:rsidRPr="00D870B7">
        <w:rPr>
          <w:b w:val="0"/>
          <w:color w:val="000000" w:themeColor="text1"/>
          <w:sz w:val="22"/>
          <w:szCs w:val="22"/>
          <w:lang w:val="lt-LT"/>
        </w:rPr>
        <w:t xml:space="preserve"> Jeigu </w:t>
      </w:r>
      <w:r w:rsidR="001E794D" w:rsidRPr="00D870B7">
        <w:rPr>
          <w:b w:val="0"/>
          <w:color w:val="000000" w:themeColor="text1"/>
          <w:sz w:val="22"/>
          <w:szCs w:val="22"/>
          <w:lang w:val="lt-LT"/>
        </w:rPr>
        <w:t>Ti</w:t>
      </w:r>
      <w:r w:rsidR="00465BFB" w:rsidRPr="00D870B7">
        <w:rPr>
          <w:b w:val="0"/>
          <w:color w:val="000000" w:themeColor="text1"/>
          <w:sz w:val="22"/>
          <w:szCs w:val="22"/>
          <w:lang w:val="lt-LT"/>
        </w:rPr>
        <w:t xml:space="preserve">ekėjas </w:t>
      </w:r>
      <w:r w:rsidR="006B738E" w:rsidRPr="00D870B7">
        <w:rPr>
          <w:b w:val="0"/>
          <w:color w:val="000000" w:themeColor="text1"/>
          <w:sz w:val="22"/>
          <w:szCs w:val="22"/>
          <w:lang w:val="lt-LT"/>
        </w:rPr>
        <w:t>Pirkimo sutarties</w:t>
      </w:r>
      <w:r w:rsidR="00465BFB" w:rsidRPr="00D870B7">
        <w:rPr>
          <w:b w:val="0"/>
          <w:color w:val="000000" w:themeColor="text1"/>
          <w:sz w:val="22"/>
          <w:szCs w:val="22"/>
          <w:lang w:val="lt-LT"/>
        </w:rPr>
        <w:t xml:space="preserve"> vykdymo metu numato remtis kitų ūkio subjektų (subtiekėjų) pajėgumais, Tiekėjas turi pateikti šių subtiekėjų deklaracijas (</w:t>
      </w:r>
      <w:r w:rsidR="00465BFB" w:rsidRPr="00D870B7">
        <w:rPr>
          <w:bCs/>
          <w:color w:val="000000" w:themeColor="text1"/>
          <w:sz w:val="22"/>
          <w:szCs w:val="22"/>
          <w:lang w:val="lt-LT"/>
        </w:rPr>
        <w:t xml:space="preserve">užpildant </w:t>
      </w:r>
      <w:r w:rsidR="00267807" w:rsidRPr="00D870B7">
        <w:rPr>
          <w:bCs/>
          <w:color w:val="000000" w:themeColor="text1"/>
          <w:sz w:val="22"/>
          <w:szCs w:val="22"/>
          <w:lang w:val="lt-LT"/>
        </w:rPr>
        <w:t>p</w:t>
      </w:r>
      <w:r w:rsidR="00465BFB" w:rsidRPr="00D870B7">
        <w:rPr>
          <w:bCs/>
          <w:color w:val="000000" w:themeColor="text1"/>
          <w:sz w:val="22"/>
          <w:szCs w:val="22"/>
          <w:lang w:val="lt-LT"/>
        </w:rPr>
        <w:t>asiūlymo Priede Nr.</w:t>
      </w:r>
      <w:r w:rsidR="007E7AE6" w:rsidRPr="00D870B7">
        <w:rPr>
          <w:bCs/>
          <w:color w:val="000000" w:themeColor="text1"/>
          <w:sz w:val="22"/>
          <w:szCs w:val="22"/>
          <w:lang w:val="lt-LT"/>
        </w:rPr>
        <w:t xml:space="preserve"> 1</w:t>
      </w:r>
      <w:r w:rsidR="00101D3D" w:rsidRPr="00D870B7">
        <w:rPr>
          <w:bCs/>
          <w:color w:val="000000" w:themeColor="text1"/>
          <w:sz w:val="22"/>
          <w:szCs w:val="22"/>
          <w:lang w:val="lt-LT"/>
        </w:rPr>
        <w:t xml:space="preserve"> </w:t>
      </w:r>
      <w:r w:rsidR="00465BFB" w:rsidRPr="00D870B7">
        <w:rPr>
          <w:bCs/>
          <w:color w:val="000000" w:themeColor="text1"/>
          <w:sz w:val="22"/>
          <w:szCs w:val="22"/>
          <w:lang w:val="lt-LT"/>
        </w:rPr>
        <w:t>pateikiamą formą</w:t>
      </w:r>
      <w:r w:rsidR="00465BFB" w:rsidRPr="00D870B7">
        <w:rPr>
          <w:b w:val="0"/>
          <w:color w:val="000000" w:themeColor="text1"/>
          <w:sz w:val="22"/>
          <w:szCs w:val="22"/>
          <w:lang w:val="lt-LT"/>
        </w:rPr>
        <w:t>).</w:t>
      </w:r>
    </w:p>
    <w:p w14:paraId="525590A6" w14:textId="0CF019B0"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.6. Tiekėjas kaip pirminį įrodymą pateikia užpildytą ir pasirašytą EBVPD, patvirtinantį jo atitikimą keliamiems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.7. Jeigu Tiekėjas remiasi kitų </w:t>
      </w:r>
      <w:r w:rsidR="00C315EB" w:rsidRPr="00D870B7">
        <w:rPr>
          <w:b w:val="0"/>
          <w:color w:val="000000" w:themeColor="text1"/>
          <w:sz w:val="22"/>
          <w:szCs w:val="22"/>
          <w:lang w:val="lt-LT"/>
        </w:rPr>
        <w:t>ū</w:t>
      </w:r>
      <w:r w:rsidR="00465BFB" w:rsidRPr="00D870B7">
        <w:rPr>
          <w:b w:val="0"/>
          <w:color w:val="000000" w:themeColor="text1"/>
          <w:sz w:val="22"/>
          <w:szCs w:val="22"/>
          <w:lang w:val="lt-LT"/>
        </w:rPr>
        <w:t xml:space="preserve">kio subjektų pajėgumais, Tiekėjas turi pateikti kiekvieno </w:t>
      </w:r>
      <w:r w:rsidR="00C315EB" w:rsidRPr="00D870B7">
        <w:rPr>
          <w:b w:val="0"/>
          <w:color w:val="000000" w:themeColor="text1"/>
          <w:sz w:val="22"/>
          <w:szCs w:val="22"/>
          <w:lang w:val="lt-LT"/>
        </w:rPr>
        <w:t>ū</w:t>
      </w:r>
      <w:r w:rsidR="00465BFB" w:rsidRPr="00D870B7">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8</w:t>
      </w:r>
      <w:r w:rsidR="003E7295" w:rsidRPr="00D870B7">
        <w:rPr>
          <w:color w:val="000000" w:themeColor="text1"/>
          <w:sz w:val="22"/>
          <w:szCs w:val="22"/>
          <w:lang w:val="lt-LT"/>
        </w:rPr>
        <w:t xml:space="preserve">. Tiekėjas gali remtis tik tokiais ūkio subjekto pajėgumais, kuriais jis realiai galės disponuoti </w:t>
      </w:r>
      <w:r w:rsidR="00BB7417" w:rsidRPr="00D870B7">
        <w:rPr>
          <w:color w:val="000000" w:themeColor="text1"/>
          <w:sz w:val="22"/>
          <w:szCs w:val="22"/>
          <w:lang w:val="lt-LT"/>
        </w:rPr>
        <w:t>Pirkimo sutarties</w:t>
      </w:r>
      <w:r w:rsidR="00930FBD" w:rsidRPr="00D870B7">
        <w:rPr>
          <w:color w:val="000000" w:themeColor="text1"/>
          <w:sz w:val="22"/>
          <w:szCs w:val="22"/>
          <w:lang w:val="lt-LT"/>
        </w:rPr>
        <w:t xml:space="preserve"> </w:t>
      </w:r>
      <w:r w:rsidR="003E7295" w:rsidRPr="00D870B7">
        <w:rPr>
          <w:color w:val="000000" w:themeColor="text1"/>
          <w:sz w:val="22"/>
          <w:szCs w:val="22"/>
          <w:lang w:val="lt-LT"/>
        </w:rPr>
        <w:t xml:space="preserve">vykdymo metu. Jeigu Tiekėjas remiasi kito ūkio subjekto pajėgumais, jis, teikdamas </w:t>
      </w:r>
      <w:r w:rsidR="00BB7417" w:rsidRPr="00D870B7">
        <w:rPr>
          <w:color w:val="000000" w:themeColor="text1"/>
          <w:sz w:val="22"/>
          <w:szCs w:val="22"/>
          <w:lang w:val="lt-LT"/>
        </w:rPr>
        <w:t>pasiūlymą</w:t>
      </w:r>
      <w:r w:rsidR="003E7295" w:rsidRPr="00D870B7">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w:t>
      </w:r>
      <w:r w:rsidR="003E7295" w:rsidRPr="00D870B7">
        <w:rPr>
          <w:color w:val="000000" w:themeColor="text1"/>
          <w:sz w:val="22"/>
          <w:szCs w:val="22"/>
          <w:lang w:val="lt-LT"/>
        </w:rPr>
        <w:lastRenderedPageBreak/>
        <w:t xml:space="preserve">turės reikiamus išteklius, sutartis su Tiekėju, ketinimų protokolai, arba kiti lygiaverčiai dokumentai, patvirtinantys, kad laimėjus </w:t>
      </w:r>
      <w:r w:rsidR="00F666F0" w:rsidRPr="00D870B7">
        <w:rPr>
          <w:color w:val="000000" w:themeColor="text1"/>
          <w:sz w:val="22"/>
          <w:szCs w:val="22"/>
          <w:lang w:val="lt-LT"/>
        </w:rPr>
        <w:t>P</w:t>
      </w:r>
      <w:r w:rsidR="003E7295" w:rsidRPr="00D870B7">
        <w:rPr>
          <w:color w:val="000000" w:themeColor="text1"/>
          <w:sz w:val="22"/>
          <w:szCs w:val="22"/>
          <w:lang w:val="lt-LT"/>
        </w:rPr>
        <w:t xml:space="preserve">irkimą, </w:t>
      </w:r>
      <w:r w:rsidR="00F666F0" w:rsidRPr="00D870B7">
        <w:rPr>
          <w:color w:val="000000" w:themeColor="text1"/>
          <w:sz w:val="22"/>
          <w:szCs w:val="22"/>
          <w:lang w:val="lt-LT"/>
        </w:rPr>
        <w:t>P</w:t>
      </w:r>
      <w:r w:rsidR="003E7295" w:rsidRPr="00D870B7">
        <w:rPr>
          <w:color w:val="000000" w:themeColor="text1"/>
          <w:sz w:val="22"/>
          <w:szCs w:val="22"/>
          <w:lang w:val="lt-LT"/>
        </w:rPr>
        <w:t xml:space="preserve">irkimo sutarties vykdymo metu Tiekėjui bus prieinami kitų ūkio subjektų ištekliai. </w:t>
      </w:r>
    </w:p>
    <w:p w14:paraId="0855F453" w14:textId="08E24414"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9</w:t>
      </w:r>
      <w:r w:rsidR="003E7295" w:rsidRPr="00D870B7">
        <w:rPr>
          <w:color w:val="000000" w:themeColor="text1"/>
          <w:sz w:val="22"/>
          <w:szCs w:val="22"/>
          <w:lang w:val="lt-LT"/>
        </w:rPr>
        <w:t xml:space="preserve">. Tuo atveju, jeigu siekiant atitikties </w:t>
      </w:r>
      <w:r w:rsidR="002E50FA" w:rsidRPr="00D870B7">
        <w:rPr>
          <w:color w:val="000000" w:themeColor="text1"/>
          <w:sz w:val="22"/>
          <w:szCs w:val="22"/>
          <w:lang w:val="lt-LT"/>
        </w:rPr>
        <w:t>k</w:t>
      </w:r>
      <w:r w:rsidR="003E7295" w:rsidRPr="00D870B7">
        <w:rPr>
          <w:color w:val="000000" w:themeColor="text1"/>
          <w:sz w:val="22"/>
          <w:szCs w:val="22"/>
          <w:lang w:val="lt-LT"/>
        </w:rPr>
        <w:t xml:space="preserve">valifikacijos reikalavimams buvo pasiremta </w:t>
      </w:r>
      <w:r w:rsidR="004D6971" w:rsidRPr="00D870B7">
        <w:rPr>
          <w:color w:val="000000" w:themeColor="text1"/>
          <w:sz w:val="22"/>
          <w:szCs w:val="22"/>
          <w:lang w:val="lt-LT"/>
        </w:rPr>
        <w:t>trečiųjų</w:t>
      </w:r>
      <w:r w:rsidR="003E7295" w:rsidRPr="00D870B7">
        <w:rPr>
          <w:color w:val="000000" w:themeColor="text1"/>
          <w:sz w:val="22"/>
          <w:szCs w:val="22"/>
          <w:lang w:val="lt-LT"/>
        </w:rPr>
        <w:t xml:space="preserve"> asmenų pajėgumais, Tiekėjas taip pat turi pareigą įrodyti, kad atitinkamais pajėgumais jis galės naudotis </w:t>
      </w:r>
      <w:r w:rsidR="004D6971" w:rsidRPr="00D870B7">
        <w:rPr>
          <w:color w:val="000000" w:themeColor="text1"/>
          <w:sz w:val="22"/>
          <w:szCs w:val="22"/>
          <w:lang w:val="lt-LT"/>
        </w:rPr>
        <w:t>Pirkimo sutarties</w:t>
      </w:r>
      <w:r w:rsidR="003E7295" w:rsidRPr="00D870B7">
        <w:rPr>
          <w:color w:val="000000" w:themeColor="text1"/>
          <w:sz w:val="22"/>
          <w:szCs w:val="22"/>
          <w:lang w:val="lt-LT"/>
        </w:rPr>
        <w:t xml:space="preserve"> vykdymo laikotarpiu. </w:t>
      </w:r>
    </w:p>
    <w:p w14:paraId="648AB9FD" w14:textId="077D492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0</w:t>
      </w:r>
      <w:r w:rsidR="00465BFB" w:rsidRPr="00D870B7">
        <w:rPr>
          <w:b w:val="0"/>
          <w:color w:val="000000" w:themeColor="text1"/>
          <w:sz w:val="22"/>
          <w:szCs w:val="22"/>
          <w:lang w:val="lt-LT"/>
        </w:rPr>
        <w:t xml:space="preserve">. Jei bendrą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asiūlymą pateikia </w:t>
      </w:r>
      <w:r w:rsidR="0054076C" w:rsidRPr="00D870B7">
        <w:rPr>
          <w:b w:val="0"/>
          <w:color w:val="000000" w:themeColor="text1"/>
          <w:sz w:val="22"/>
          <w:szCs w:val="22"/>
          <w:lang w:val="lt-LT"/>
        </w:rPr>
        <w:t>T</w:t>
      </w:r>
      <w:r w:rsidR="00465BFB" w:rsidRPr="00D870B7">
        <w:rPr>
          <w:b w:val="0"/>
          <w:color w:val="000000" w:themeColor="text1"/>
          <w:sz w:val="22"/>
          <w:szCs w:val="22"/>
          <w:lang w:val="lt-LT"/>
        </w:rPr>
        <w:t xml:space="preserve">iekėjų grupė, veikianti pagal jungtinės veiklos (partnerystės) sutartį, Tiekėjas su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asiūlymu privalo pateikti EBVPD už kiekvieną </w:t>
      </w:r>
      <w:r w:rsidR="0054076C" w:rsidRPr="00D870B7">
        <w:rPr>
          <w:b w:val="0"/>
          <w:color w:val="000000" w:themeColor="text1"/>
          <w:sz w:val="22"/>
          <w:szCs w:val="22"/>
          <w:lang w:val="lt-LT"/>
        </w:rPr>
        <w:t>T</w:t>
      </w:r>
      <w:r w:rsidR="00465BFB" w:rsidRPr="00D870B7">
        <w:rPr>
          <w:b w:val="0"/>
          <w:color w:val="000000" w:themeColor="text1"/>
          <w:sz w:val="22"/>
          <w:szCs w:val="22"/>
          <w:lang w:val="lt-LT"/>
        </w:rPr>
        <w:t>iekėjų grupės narį atskirai.</w:t>
      </w:r>
    </w:p>
    <w:p w14:paraId="390E14B3" w14:textId="06257AD4"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1</w:t>
      </w:r>
      <w:r w:rsidR="00465BFB" w:rsidRPr="00D870B7">
        <w:rPr>
          <w:b w:val="0"/>
          <w:color w:val="000000" w:themeColor="text1"/>
          <w:sz w:val="22"/>
          <w:szCs w:val="22"/>
          <w:lang w:val="lt-LT"/>
        </w:rPr>
        <w:t xml:space="preserve">. Prieš nustatydamas </w:t>
      </w:r>
      <w:r w:rsidR="004D6971" w:rsidRPr="00D870B7">
        <w:rPr>
          <w:b w:val="0"/>
          <w:color w:val="000000" w:themeColor="text1"/>
          <w:sz w:val="22"/>
          <w:szCs w:val="22"/>
          <w:lang w:val="lt-LT"/>
        </w:rPr>
        <w:t>laimėjusius pasiūlymus,</w:t>
      </w:r>
      <w:r w:rsidR="00465BFB" w:rsidRPr="00D870B7">
        <w:rPr>
          <w:b w:val="0"/>
          <w:color w:val="000000" w:themeColor="text1"/>
          <w:sz w:val="22"/>
          <w:szCs w:val="22"/>
          <w:lang w:val="lt-LT"/>
        </w:rPr>
        <w:t xml:space="preserve"> </w:t>
      </w:r>
      <w:r w:rsidR="003E7295" w:rsidRPr="00D870B7">
        <w:rPr>
          <w:b w:val="0"/>
          <w:color w:val="000000" w:themeColor="text1"/>
          <w:sz w:val="22"/>
          <w:szCs w:val="22"/>
          <w:lang w:val="lt-LT"/>
        </w:rPr>
        <w:t>Perkantysis subjektas</w:t>
      </w:r>
      <w:r w:rsidR="00465BFB" w:rsidRPr="00D870B7">
        <w:rPr>
          <w:b w:val="0"/>
          <w:color w:val="000000" w:themeColor="text1"/>
          <w:sz w:val="22"/>
          <w:szCs w:val="22"/>
          <w:lang w:val="lt-LT"/>
        </w:rPr>
        <w:t xml:space="preserve"> reikalaus, kad ekonomiškai </w:t>
      </w:r>
      <w:r w:rsidR="001E794D" w:rsidRPr="00D870B7">
        <w:rPr>
          <w:b w:val="0"/>
          <w:color w:val="000000" w:themeColor="text1"/>
          <w:sz w:val="22"/>
          <w:szCs w:val="22"/>
          <w:lang w:val="lt-LT"/>
        </w:rPr>
        <w:t>naudingiausius pasiūlymus</w:t>
      </w:r>
      <w:r w:rsidR="00465BFB" w:rsidRPr="00D870B7">
        <w:rPr>
          <w:b w:val="0"/>
          <w:color w:val="000000" w:themeColor="text1"/>
          <w:sz w:val="22"/>
          <w:szCs w:val="22"/>
          <w:lang w:val="lt-LT"/>
        </w:rPr>
        <w:t xml:space="preserve"> </w:t>
      </w:r>
      <w:r w:rsidR="001E794D" w:rsidRPr="00D870B7">
        <w:rPr>
          <w:b w:val="0"/>
          <w:color w:val="000000" w:themeColor="text1"/>
          <w:sz w:val="22"/>
          <w:szCs w:val="22"/>
          <w:lang w:val="lt-LT"/>
        </w:rPr>
        <w:t>pateikę Tiekėjai</w:t>
      </w:r>
      <w:r w:rsidR="00465BFB" w:rsidRPr="00D870B7">
        <w:rPr>
          <w:b w:val="0"/>
          <w:color w:val="000000" w:themeColor="text1"/>
          <w:sz w:val="22"/>
          <w:szCs w:val="22"/>
          <w:lang w:val="lt-LT"/>
        </w:rPr>
        <w:t xml:space="preserve"> pateiktų aktualius dokumentus, patvirtinančius </w:t>
      </w:r>
      <w:r w:rsidR="001E794D" w:rsidRPr="00D870B7">
        <w:rPr>
          <w:b w:val="0"/>
          <w:color w:val="000000" w:themeColor="text1"/>
          <w:sz w:val="22"/>
          <w:szCs w:val="22"/>
          <w:lang w:val="lt-LT"/>
        </w:rPr>
        <w:t>jų</w:t>
      </w:r>
      <w:r w:rsidR="00465BFB" w:rsidRPr="00D870B7">
        <w:rPr>
          <w:b w:val="0"/>
          <w:color w:val="000000" w:themeColor="text1"/>
          <w:sz w:val="22"/>
          <w:szCs w:val="22"/>
          <w:lang w:val="lt-LT"/>
        </w:rPr>
        <w:t xml:space="preserve"> atitiktį dėl pašalinimo pagrindų nebuvimo, ir atitiktį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.1</w:t>
      </w:r>
      <w:r w:rsidR="00AE07E3" w:rsidRPr="00D870B7">
        <w:rPr>
          <w:b w:val="0"/>
          <w:color w:val="000000" w:themeColor="text1"/>
          <w:sz w:val="22"/>
          <w:szCs w:val="22"/>
          <w:lang w:val="lt-LT"/>
        </w:rPr>
        <w:t>2</w:t>
      </w:r>
      <w:r w:rsidR="00465BFB" w:rsidRPr="00D870B7">
        <w:rPr>
          <w:b w:val="0"/>
          <w:color w:val="000000" w:themeColor="text1"/>
          <w:sz w:val="22"/>
          <w:szCs w:val="22"/>
          <w:lang w:val="lt-LT"/>
        </w:rPr>
        <w:t xml:space="preserve">. Jeigu Tiekėjas ar </w:t>
      </w:r>
      <w:r w:rsidR="003E7295" w:rsidRPr="00D870B7">
        <w:rPr>
          <w:b w:val="0"/>
          <w:color w:val="000000" w:themeColor="text1"/>
          <w:sz w:val="22"/>
          <w:szCs w:val="22"/>
          <w:lang w:val="lt-LT"/>
        </w:rPr>
        <w:t>ū</w:t>
      </w:r>
      <w:r w:rsidR="00465BFB" w:rsidRPr="00D870B7">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9A2ADA" w:rsidRPr="00D870B7">
        <w:rPr>
          <w:b w:val="0"/>
          <w:color w:val="000000" w:themeColor="text1"/>
          <w:sz w:val="22"/>
          <w:szCs w:val="22"/>
          <w:lang w:val="lt-LT"/>
        </w:rPr>
        <w:t>.</w:t>
      </w:r>
      <w:r w:rsidR="00D558C7" w:rsidRPr="00D870B7">
        <w:rPr>
          <w:b w:val="0"/>
          <w:color w:val="000000" w:themeColor="text1"/>
          <w:sz w:val="22"/>
          <w:szCs w:val="22"/>
          <w:lang w:val="lt-LT"/>
        </w:rPr>
        <w:t>1</w:t>
      </w:r>
      <w:r w:rsidR="00AE07E3" w:rsidRPr="00D870B7">
        <w:rPr>
          <w:b w:val="0"/>
          <w:color w:val="000000" w:themeColor="text1"/>
          <w:sz w:val="22"/>
          <w:szCs w:val="22"/>
          <w:lang w:val="lt-LT"/>
        </w:rPr>
        <w:t>3</w:t>
      </w:r>
      <w:r w:rsidR="009A2ADA" w:rsidRPr="00D870B7">
        <w:rPr>
          <w:b w:val="0"/>
          <w:color w:val="000000" w:themeColor="text1"/>
          <w:sz w:val="22"/>
          <w:szCs w:val="22"/>
          <w:lang w:val="lt-LT"/>
        </w:rPr>
        <w:t xml:space="preserve">. </w:t>
      </w:r>
      <w:r w:rsidR="00D558C7" w:rsidRPr="00D870B7">
        <w:rPr>
          <w:b w:val="0"/>
          <w:color w:val="000000" w:themeColor="text1"/>
          <w:sz w:val="22"/>
          <w:szCs w:val="22"/>
          <w:lang w:val="lt-LT"/>
        </w:rPr>
        <w:t xml:space="preserve">Pirkimo sąlygų </w:t>
      </w:r>
      <w:r w:rsidR="000A5C61" w:rsidRPr="00D870B7">
        <w:rPr>
          <w:b w:val="0"/>
          <w:color w:val="000000" w:themeColor="text1"/>
          <w:sz w:val="22"/>
          <w:szCs w:val="22"/>
          <w:lang w:val="lt-LT"/>
        </w:rPr>
        <w:t xml:space="preserve">3 priede </w:t>
      </w:r>
      <w:r w:rsidR="00D558C7" w:rsidRPr="00D870B7">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iekėjo turimos kvalifikacijos patvirtinimo dokumentai Lietuvoje gali būti išduoti ir po galutinės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datos, tačiau turi būti pateikti iki </w:t>
      </w:r>
      <w:r w:rsidR="001E794D" w:rsidRPr="00D870B7">
        <w:rPr>
          <w:b w:val="0"/>
          <w:color w:val="000000" w:themeColor="text1"/>
          <w:sz w:val="22"/>
          <w:szCs w:val="22"/>
          <w:lang w:val="lt-LT"/>
        </w:rPr>
        <w:t>pirkimo</w:t>
      </w:r>
      <w:r w:rsidR="00D558C7" w:rsidRPr="00D870B7">
        <w:rPr>
          <w:b w:val="0"/>
          <w:color w:val="000000" w:themeColor="text1"/>
          <w:sz w:val="22"/>
          <w:szCs w:val="22"/>
          <w:lang w:val="lt-LT"/>
        </w:rPr>
        <w:t xml:space="preserve"> sutarties pasirašymo.</w:t>
      </w:r>
    </w:p>
    <w:p w14:paraId="3239F322" w14:textId="5BBBFFD2"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2625D7" w:rsidRPr="00D870B7">
        <w:rPr>
          <w:b w:val="0"/>
          <w:color w:val="000000" w:themeColor="text1"/>
          <w:sz w:val="22"/>
          <w:szCs w:val="22"/>
          <w:lang w:val="lt-LT"/>
        </w:rPr>
        <w:t>.1</w:t>
      </w:r>
      <w:r w:rsidR="00AE07E3" w:rsidRPr="00D870B7">
        <w:rPr>
          <w:b w:val="0"/>
          <w:color w:val="000000" w:themeColor="text1"/>
          <w:sz w:val="22"/>
          <w:szCs w:val="22"/>
          <w:lang w:val="lt-LT"/>
        </w:rPr>
        <w:t>4</w:t>
      </w:r>
      <w:r w:rsidR="00D558C7" w:rsidRPr="00D870B7">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D870B7">
        <w:rPr>
          <w:b w:val="0"/>
          <w:color w:val="000000" w:themeColor="text1"/>
          <w:sz w:val="22"/>
          <w:szCs w:val="22"/>
          <w:lang w:val="lt-LT"/>
        </w:rPr>
        <w:t xml:space="preserve">Tiekėjas ir ūkio subjektai, kurių pajėgumais remiamasi, turi prisiimti solidarią atsakomybę už </w:t>
      </w:r>
      <w:r w:rsidR="004D6971" w:rsidRPr="00D870B7">
        <w:rPr>
          <w:b w:val="0"/>
          <w:color w:val="000000" w:themeColor="text1"/>
          <w:sz w:val="22"/>
          <w:szCs w:val="22"/>
          <w:lang w:val="lt-LT"/>
        </w:rPr>
        <w:t>Pirkimo sutarties</w:t>
      </w:r>
      <w:r w:rsidR="00FF4AEA" w:rsidRPr="00D870B7">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D870B7">
        <w:rPr>
          <w:b w:val="0"/>
          <w:color w:val="000000" w:themeColor="text1"/>
          <w:sz w:val="22"/>
          <w:szCs w:val="22"/>
          <w:lang w:val="lt-LT"/>
        </w:rPr>
        <w:t>P</w:t>
      </w:r>
      <w:r w:rsidR="00FF4AEA" w:rsidRPr="00D870B7">
        <w:rPr>
          <w:b w:val="0"/>
          <w:color w:val="000000" w:themeColor="text1"/>
          <w:sz w:val="22"/>
          <w:szCs w:val="22"/>
          <w:lang w:val="lt-LT"/>
        </w:rPr>
        <w:t xml:space="preserve">irkimo sutarties įvykdymą ir pateikiami Pirkimo sąlygose nurodyti dokumentai. </w:t>
      </w:r>
    </w:p>
    <w:p w14:paraId="74312FE6" w14:textId="1B62E796" w:rsidR="00B7566D"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3</w:t>
      </w:r>
      <w:r w:rsidR="00BB4FCA" w:rsidRPr="00D870B7">
        <w:rPr>
          <w:rFonts w:ascii="Times New Roman"/>
          <w:color w:val="000000" w:themeColor="text1"/>
          <w:sz w:val="22"/>
          <w:szCs w:val="22"/>
          <w:lang w:val="lt-LT"/>
        </w:rPr>
        <w:t>.1</w:t>
      </w:r>
      <w:r w:rsidR="00AE07E3" w:rsidRPr="00D870B7">
        <w:rPr>
          <w:rFonts w:ascii="Times New Roman"/>
          <w:color w:val="000000" w:themeColor="text1"/>
          <w:sz w:val="22"/>
          <w:szCs w:val="22"/>
          <w:lang w:val="lt-LT"/>
        </w:rPr>
        <w:t>5</w:t>
      </w:r>
      <w:r w:rsidR="00D558C7" w:rsidRPr="00D870B7">
        <w:rPr>
          <w:rFonts w:ascii="Times New Roman"/>
          <w:color w:val="000000" w:themeColor="text1"/>
          <w:sz w:val="22"/>
          <w:szCs w:val="22"/>
          <w:lang w:val="lt-LT"/>
        </w:rPr>
        <w:t xml:space="preserve">. </w:t>
      </w:r>
      <w:r w:rsidR="00BB4FCA" w:rsidRPr="00D870B7">
        <w:rPr>
          <w:rFonts w:ascii="Times New Roman" w:eastAsia="Times New Roman"/>
          <w:color w:val="000000" w:themeColor="text1"/>
          <w:sz w:val="22"/>
          <w:szCs w:val="22"/>
          <w:lang w:val="lt-LT" w:eastAsia="en-GB"/>
        </w:rPr>
        <w:t xml:space="preserve">Tiekėjas savo Pasiūlyme privalo nurodyti, kokiai </w:t>
      </w:r>
      <w:r w:rsidR="004D6971" w:rsidRPr="00D870B7">
        <w:rPr>
          <w:rFonts w:ascii="Times New Roman" w:eastAsia="Times New Roman"/>
          <w:color w:val="000000" w:themeColor="text1"/>
          <w:sz w:val="22"/>
          <w:szCs w:val="22"/>
          <w:lang w:val="lt-LT" w:eastAsia="en-GB"/>
        </w:rPr>
        <w:t>Pirkimo sutarties</w:t>
      </w:r>
      <w:r w:rsidR="00BB4FCA" w:rsidRPr="00D870B7">
        <w:rPr>
          <w:rFonts w:ascii="Times New Roman" w:eastAsia="Times New Roman"/>
          <w:color w:val="000000" w:themeColor="text1"/>
          <w:sz w:val="22"/>
          <w:szCs w:val="22"/>
          <w:lang w:val="lt-LT" w:eastAsia="en-GB"/>
        </w:rPr>
        <w:t xml:space="preserve"> daliai ir kokius </w:t>
      </w:r>
      <w:r w:rsidR="00825ADE" w:rsidRPr="00D870B7">
        <w:rPr>
          <w:rFonts w:ascii="Times New Roman" w:eastAsia="Times New Roman"/>
          <w:color w:val="000000" w:themeColor="text1"/>
          <w:sz w:val="22"/>
          <w:szCs w:val="22"/>
          <w:lang w:val="lt-LT" w:eastAsia="en-GB"/>
        </w:rPr>
        <w:t>s</w:t>
      </w:r>
      <w:r w:rsidR="00BB4FCA" w:rsidRPr="00D870B7">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D870B7"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4</w:t>
      </w:r>
      <w:r w:rsidR="0019332F" w:rsidRPr="00D870B7">
        <w:rPr>
          <w:b/>
          <w:color w:val="000000" w:themeColor="text1"/>
          <w:sz w:val="22"/>
          <w:szCs w:val="22"/>
          <w:lang w:val="lt-LT"/>
        </w:rPr>
        <w:t>.</w:t>
      </w:r>
      <w:r w:rsidR="00FD5E5A" w:rsidRPr="00D870B7">
        <w:rPr>
          <w:b/>
          <w:color w:val="000000" w:themeColor="text1"/>
          <w:sz w:val="22"/>
          <w:szCs w:val="22"/>
          <w:lang w:val="lt-LT"/>
        </w:rPr>
        <w:t xml:space="preserve"> </w:t>
      </w:r>
      <w:r w:rsidR="00D55F65" w:rsidRPr="00D870B7">
        <w:rPr>
          <w:b/>
          <w:color w:val="000000" w:themeColor="text1"/>
          <w:sz w:val="22"/>
          <w:szCs w:val="22"/>
          <w:lang w:val="lt-LT"/>
        </w:rPr>
        <w:t>Ū</w:t>
      </w:r>
      <w:r w:rsidR="00FD5E5A" w:rsidRPr="00D870B7">
        <w:rPr>
          <w:b/>
          <w:color w:val="000000" w:themeColor="text1"/>
          <w:sz w:val="22"/>
          <w:szCs w:val="22"/>
          <w:lang w:val="lt-LT"/>
        </w:rPr>
        <w:t>KIO SUBJEKTŲ GRUP</w:t>
      </w:r>
      <w:r w:rsidR="00D55F65" w:rsidRPr="00D870B7">
        <w:rPr>
          <w:b/>
          <w:color w:val="000000" w:themeColor="text1"/>
          <w:sz w:val="22"/>
          <w:szCs w:val="22"/>
          <w:lang w:val="lt-LT"/>
        </w:rPr>
        <w:t>Ė</w:t>
      </w:r>
      <w:r w:rsidR="00FD5E5A" w:rsidRPr="00D870B7">
        <w:rPr>
          <w:b/>
          <w:color w:val="000000" w:themeColor="text1"/>
          <w:sz w:val="22"/>
          <w:szCs w:val="22"/>
          <w:lang w:val="lt-LT"/>
        </w:rPr>
        <w:t>S DALYVAVIMAS PIRKIMO PROCEDŪROSE</w:t>
      </w:r>
    </w:p>
    <w:p w14:paraId="66438827" w14:textId="77777777" w:rsidR="0019332F" w:rsidRPr="00D870B7"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4</w:t>
      </w:r>
      <w:r w:rsidR="008C536B" w:rsidRPr="00D870B7">
        <w:rPr>
          <w:rFonts w:ascii="Times New Roman"/>
          <w:color w:val="000000" w:themeColor="text1"/>
          <w:sz w:val="22"/>
          <w:szCs w:val="22"/>
          <w:lang w:val="lt-LT"/>
        </w:rPr>
        <w:t>.</w:t>
      </w:r>
      <w:r w:rsidR="00F666F0" w:rsidRPr="00D870B7">
        <w:rPr>
          <w:rFonts w:ascii="Times New Roman"/>
          <w:color w:val="000000" w:themeColor="text1"/>
          <w:sz w:val="22"/>
          <w:szCs w:val="22"/>
          <w:lang w:val="lt-LT"/>
        </w:rPr>
        <w:t>1</w:t>
      </w:r>
      <w:r w:rsidR="008C536B" w:rsidRPr="00D870B7">
        <w:rPr>
          <w:rFonts w:ascii="Times New Roman"/>
          <w:color w:val="000000" w:themeColor="text1"/>
          <w:sz w:val="22"/>
          <w:szCs w:val="22"/>
          <w:lang w:val="lt-LT"/>
        </w:rPr>
        <w:t xml:space="preserve">. </w:t>
      </w:r>
      <w:r w:rsidR="00002E0E" w:rsidRPr="00D870B7">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D870B7">
        <w:rPr>
          <w:rFonts w:ascii="Times New Roman" w:eastAsia="Times New Roman"/>
          <w:color w:val="000000" w:themeColor="text1"/>
          <w:sz w:val="22"/>
          <w:szCs w:val="22"/>
          <w:lang w:val="lt-LT" w:eastAsia="en-GB"/>
        </w:rPr>
        <w:t>Perkančiajam subjektui</w:t>
      </w:r>
      <w:r w:rsidR="00002E0E" w:rsidRPr="00D870B7">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asiūlymą, su kuo </w:t>
      </w:r>
      <w:r w:rsidR="00F666F0" w:rsidRPr="00D870B7">
        <w:rPr>
          <w:rFonts w:ascii="Times New Roman" w:eastAsia="Times New Roman"/>
          <w:color w:val="000000" w:themeColor="text1"/>
          <w:sz w:val="22"/>
          <w:szCs w:val="22"/>
          <w:lang w:val="lt-LT" w:eastAsia="en-GB"/>
        </w:rPr>
        <w:t>Perkantysis subjektas</w:t>
      </w:r>
      <w:r w:rsidR="00002E0E" w:rsidRPr="00D870B7">
        <w:rPr>
          <w:rFonts w:ascii="Times New Roman" w:eastAsia="Times New Roman"/>
          <w:color w:val="000000" w:themeColor="text1"/>
          <w:sz w:val="22"/>
          <w:szCs w:val="22"/>
          <w:lang w:val="lt-LT" w:eastAsia="en-GB"/>
        </w:rPr>
        <w:t xml:space="preserve"> turėtų bendrauti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vertinimo metu kylančiais klausimais, teikti su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įvertinimu susijusią informaciją, laimėjus Pirkimą, – pasirašyti </w:t>
      </w:r>
      <w:r w:rsidR="006B738E" w:rsidRPr="00D870B7">
        <w:rPr>
          <w:rFonts w:ascii="Times New Roman" w:eastAsia="Times New Roman"/>
          <w:color w:val="000000" w:themeColor="text1"/>
          <w:sz w:val="22"/>
          <w:szCs w:val="22"/>
          <w:lang w:val="lt-LT" w:eastAsia="en-GB"/>
        </w:rPr>
        <w:t>pirkimo sutartį</w:t>
      </w:r>
      <w:r w:rsidR="00002E0E" w:rsidRPr="00D870B7">
        <w:rPr>
          <w:rFonts w:ascii="Times New Roman" w:eastAsia="Times New Roman"/>
          <w:color w:val="000000" w:themeColor="text1"/>
          <w:sz w:val="22"/>
          <w:szCs w:val="22"/>
          <w:lang w:val="lt-LT" w:eastAsia="en-GB"/>
        </w:rPr>
        <w:t xml:space="preserve"> su </w:t>
      </w:r>
      <w:r w:rsidR="00F666F0" w:rsidRPr="00D870B7">
        <w:rPr>
          <w:rFonts w:ascii="Times New Roman" w:eastAsia="Times New Roman"/>
          <w:color w:val="000000" w:themeColor="text1"/>
          <w:sz w:val="22"/>
          <w:szCs w:val="22"/>
          <w:lang w:val="lt-LT" w:eastAsia="en-GB"/>
        </w:rPr>
        <w:t>Perkančiuoju subjektu</w:t>
      </w:r>
      <w:r w:rsidR="001E794D" w:rsidRPr="00D870B7">
        <w:rPr>
          <w:rFonts w:ascii="Times New Roman" w:eastAsia="Times New Roman"/>
          <w:color w:val="000000" w:themeColor="text1"/>
          <w:sz w:val="22"/>
          <w:szCs w:val="22"/>
          <w:lang w:val="lt-LT" w:eastAsia="en-GB"/>
        </w:rPr>
        <w:t xml:space="preserve"> ir sutartyje nustatyta tvarka – </w:t>
      </w:r>
      <w:r w:rsidR="006B738E" w:rsidRPr="00D870B7">
        <w:rPr>
          <w:rFonts w:ascii="Times New Roman" w:eastAsia="Times New Roman"/>
          <w:color w:val="000000" w:themeColor="text1"/>
          <w:sz w:val="22"/>
          <w:szCs w:val="22"/>
          <w:lang w:val="lt-LT" w:eastAsia="en-GB"/>
        </w:rPr>
        <w:t>pasirašyti Pirkimo sutartį,</w:t>
      </w:r>
      <w:r w:rsidR="00002E0E" w:rsidRPr="00D870B7">
        <w:rPr>
          <w:rFonts w:ascii="Times New Roman" w:eastAsia="Times New Roman"/>
          <w:color w:val="000000" w:themeColor="text1"/>
          <w:sz w:val="22"/>
          <w:szCs w:val="22"/>
          <w:lang w:val="lt-LT" w:eastAsia="en-GB"/>
        </w:rPr>
        <w:t xml:space="preserve"> teikti sąskaitas</w:t>
      </w:r>
      <w:r w:rsidR="00F666F0" w:rsidRPr="00D870B7">
        <w:rPr>
          <w:rFonts w:ascii="Times New Roman" w:eastAsia="Times New Roman"/>
          <w:color w:val="000000" w:themeColor="text1"/>
          <w:sz w:val="22"/>
          <w:szCs w:val="22"/>
          <w:lang w:val="lt-LT" w:eastAsia="en-GB"/>
        </w:rPr>
        <w:t xml:space="preserve"> </w:t>
      </w:r>
      <w:r w:rsidR="00002E0E" w:rsidRPr="00D870B7">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D870B7">
        <w:rPr>
          <w:rFonts w:ascii="Times New Roman" w:eastAsia="Times New Roman"/>
          <w:color w:val="000000" w:themeColor="text1"/>
          <w:sz w:val="22"/>
          <w:szCs w:val="22"/>
          <w:lang w:val="lt-LT" w:eastAsia="en-GB"/>
        </w:rPr>
        <w:t xml:space="preserve">Perkančiojo subjekto </w:t>
      </w:r>
      <w:r w:rsidR="00002E0E" w:rsidRPr="00D870B7">
        <w:rPr>
          <w:rFonts w:ascii="Times New Roman" w:eastAsia="Times New Roman"/>
          <w:color w:val="000000" w:themeColor="text1"/>
          <w:sz w:val="22"/>
          <w:szCs w:val="22"/>
          <w:lang w:val="lt-LT" w:eastAsia="en-GB"/>
        </w:rPr>
        <w:t xml:space="preserve">sutikimą. </w:t>
      </w:r>
    </w:p>
    <w:p w14:paraId="5A4C1B60" w14:textId="3384F8AB" w:rsidR="00002E0E" w:rsidRPr="00D870B7" w:rsidRDefault="005D3EF2" w:rsidP="00BE14D0">
      <w:pPr>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4</w:t>
      </w:r>
      <w:r w:rsidR="00002E0E" w:rsidRPr="00D870B7">
        <w:rPr>
          <w:color w:val="000000" w:themeColor="text1"/>
          <w:sz w:val="22"/>
          <w:szCs w:val="22"/>
          <w:lang w:val="lt-LT"/>
        </w:rPr>
        <w:t>.</w:t>
      </w:r>
      <w:r w:rsidR="00F666F0" w:rsidRPr="00D870B7">
        <w:rPr>
          <w:color w:val="000000" w:themeColor="text1"/>
          <w:sz w:val="22"/>
          <w:szCs w:val="22"/>
          <w:lang w:val="lt-LT"/>
        </w:rPr>
        <w:t>2</w:t>
      </w:r>
      <w:r w:rsidR="00002E0E" w:rsidRPr="00D870B7">
        <w:rPr>
          <w:color w:val="000000" w:themeColor="text1"/>
          <w:sz w:val="22"/>
          <w:szCs w:val="22"/>
          <w:lang w:val="lt-LT"/>
        </w:rPr>
        <w:t xml:space="preserve">. </w:t>
      </w:r>
      <w:r w:rsidR="00F666F0" w:rsidRPr="00D870B7">
        <w:rPr>
          <w:color w:val="000000" w:themeColor="text1"/>
          <w:sz w:val="22"/>
          <w:szCs w:val="22"/>
          <w:lang w:val="lt-LT"/>
        </w:rPr>
        <w:t>Perkantysis subjektas</w:t>
      </w:r>
      <w:r w:rsidR="00002E0E" w:rsidRPr="00D870B7">
        <w:rPr>
          <w:color w:val="000000" w:themeColor="text1"/>
          <w:sz w:val="22"/>
          <w:szCs w:val="22"/>
          <w:lang w:val="lt-LT"/>
        </w:rPr>
        <w:t xml:space="preserve"> nereikalauja, kad ūkio subjektų grupės pateiktą </w:t>
      </w:r>
      <w:r w:rsidR="00DC5671" w:rsidRPr="00D870B7">
        <w:rPr>
          <w:color w:val="000000" w:themeColor="text1"/>
          <w:sz w:val="22"/>
          <w:szCs w:val="22"/>
          <w:lang w:val="lt-LT"/>
        </w:rPr>
        <w:t>p</w:t>
      </w:r>
      <w:r w:rsidR="00002E0E" w:rsidRPr="00D870B7">
        <w:rPr>
          <w:color w:val="000000" w:themeColor="text1"/>
          <w:sz w:val="22"/>
          <w:szCs w:val="22"/>
          <w:lang w:val="lt-LT"/>
        </w:rPr>
        <w:t xml:space="preserve">asiūlymą pripažinus laimėjusiu ir </w:t>
      </w:r>
      <w:r w:rsidR="00F666F0" w:rsidRPr="00D870B7">
        <w:rPr>
          <w:color w:val="000000" w:themeColor="text1"/>
          <w:sz w:val="22"/>
          <w:szCs w:val="22"/>
          <w:lang w:val="lt-LT"/>
        </w:rPr>
        <w:t xml:space="preserve">Perkančiajam subjektui </w:t>
      </w:r>
      <w:r w:rsidR="00002E0E" w:rsidRPr="00D870B7">
        <w:rPr>
          <w:color w:val="000000" w:themeColor="text1"/>
          <w:sz w:val="22"/>
          <w:szCs w:val="22"/>
          <w:lang w:val="lt-LT"/>
        </w:rPr>
        <w:t xml:space="preserve">pasiūlius sudaryti </w:t>
      </w:r>
      <w:r w:rsidR="006B738E" w:rsidRPr="00D870B7">
        <w:rPr>
          <w:color w:val="000000" w:themeColor="text1"/>
          <w:sz w:val="22"/>
          <w:szCs w:val="22"/>
          <w:lang w:val="lt-LT"/>
        </w:rPr>
        <w:t>pirkimo sutartį ir Pirkimo sutartį</w:t>
      </w:r>
      <w:r w:rsidR="00002E0E" w:rsidRPr="00D870B7">
        <w:rPr>
          <w:color w:val="000000" w:themeColor="text1"/>
          <w:sz w:val="22"/>
          <w:szCs w:val="22"/>
          <w:lang w:val="lt-LT"/>
        </w:rPr>
        <w:t xml:space="preserve">, ši ūkio subjektų grupė įgautų tam tikrą teisinę formą. </w:t>
      </w:r>
    </w:p>
    <w:p w14:paraId="34C3099E" w14:textId="53DA013A" w:rsidR="00D916B1" w:rsidRPr="00D870B7" w:rsidRDefault="005D3EF2" w:rsidP="00BE14D0">
      <w:pPr>
        <w:keepNext/>
        <w:spacing w:line="276" w:lineRule="auto"/>
        <w:ind w:firstLine="567"/>
        <w:jc w:val="both"/>
        <w:rPr>
          <w:color w:val="000000" w:themeColor="text1"/>
          <w:sz w:val="22"/>
          <w:szCs w:val="22"/>
          <w:lang w:val="lt-LT"/>
        </w:rPr>
      </w:pPr>
      <w:r w:rsidRPr="00D870B7">
        <w:rPr>
          <w:color w:val="000000" w:themeColor="text1"/>
          <w:sz w:val="22"/>
          <w:szCs w:val="22"/>
          <w:lang w:val="lt-LT"/>
        </w:rPr>
        <w:t>4</w:t>
      </w:r>
      <w:r w:rsidR="00D916B1" w:rsidRPr="00D870B7">
        <w:rPr>
          <w:color w:val="000000" w:themeColor="text1"/>
          <w:sz w:val="22"/>
          <w:szCs w:val="22"/>
          <w:lang w:val="lt-LT"/>
        </w:rPr>
        <w:t>.</w:t>
      </w:r>
      <w:r w:rsidR="00F666F0" w:rsidRPr="00D870B7">
        <w:rPr>
          <w:color w:val="000000" w:themeColor="text1"/>
          <w:sz w:val="22"/>
          <w:szCs w:val="22"/>
          <w:lang w:val="lt-LT"/>
        </w:rPr>
        <w:t>3</w:t>
      </w:r>
      <w:r w:rsidR="00D916B1" w:rsidRPr="00D870B7">
        <w:rPr>
          <w:color w:val="000000" w:themeColor="text1"/>
          <w:sz w:val="22"/>
          <w:szCs w:val="22"/>
          <w:lang w:val="lt-LT"/>
        </w:rPr>
        <w:t xml:space="preserve">. Jungtinės veiklos sutartyje privalo būti įrašytas </w:t>
      </w:r>
      <w:r w:rsidR="0054076C" w:rsidRPr="00D870B7">
        <w:rPr>
          <w:color w:val="000000" w:themeColor="text1"/>
          <w:sz w:val="22"/>
          <w:szCs w:val="22"/>
          <w:lang w:val="lt-LT"/>
        </w:rPr>
        <w:t>T</w:t>
      </w:r>
      <w:r w:rsidR="00F666F0" w:rsidRPr="00D870B7">
        <w:rPr>
          <w:color w:val="000000" w:themeColor="text1"/>
          <w:sz w:val="22"/>
          <w:szCs w:val="22"/>
          <w:lang w:val="lt-LT"/>
        </w:rPr>
        <w:t>iekėjų grupės</w:t>
      </w:r>
      <w:r w:rsidR="00D916B1" w:rsidRPr="00D870B7">
        <w:rPr>
          <w:color w:val="000000" w:themeColor="text1"/>
          <w:sz w:val="22"/>
          <w:szCs w:val="22"/>
          <w:lang w:val="lt-LT"/>
        </w:rPr>
        <w:t xml:space="preserve"> įsipareigojimas nekeisti jungtinės veiklos sutarties projekto įgyvendinimo metu.</w:t>
      </w:r>
    </w:p>
    <w:p w14:paraId="3954C0C6" w14:textId="77777777" w:rsidR="0019332F" w:rsidRPr="00D870B7" w:rsidRDefault="0019332F" w:rsidP="00BE14D0">
      <w:pPr>
        <w:keepNext/>
        <w:spacing w:line="276" w:lineRule="auto"/>
        <w:ind w:firstLine="567"/>
        <w:jc w:val="both"/>
        <w:rPr>
          <w:color w:val="000000" w:themeColor="text1"/>
          <w:sz w:val="22"/>
          <w:szCs w:val="22"/>
          <w:lang w:val="lt-LT"/>
        </w:rPr>
      </w:pPr>
    </w:p>
    <w:p w14:paraId="0374459F" w14:textId="2F32671E" w:rsidR="006F488B" w:rsidRPr="00D870B7" w:rsidRDefault="005D3EF2" w:rsidP="00BE14D0">
      <w:pPr>
        <w:keepNext/>
        <w:spacing w:line="276" w:lineRule="auto"/>
        <w:ind w:firstLine="567"/>
        <w:jc w:val="center"/>
        <w:rPr>
          <w:color w:val="000000" w:themeColor="text1"/>
          <w:sz w:val="22"/>
          <w:szCs w:val="22"/>
          <w:lang w:val="lt-LT"/>
        </w:rPr>
      </w:pPr>
      <w:bookmarkStart w:id="10" w:name="_Hlk494889295"/>
      <w:r w:rsidRPr="00D870B7">
        <w:rPr>
          <w:b/>
          <w:color w:val="000000" w:themeColor="text1"/>
          <w:sz w:val="22"/>
          <w:szCs w:val="22"/>
          <w:lang w:val="lt-LT"/>
        </w:rPr>
        <w:t>5</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RENGIMAS, PATEIKIMAS, KEITIMAS</w:t>
      </w:r>
    </w:p>
    <w:p w14:paraId="1E9FA880" w14:textId="77777777" w:rsidR="0019332F" w:rsidRPr="00D870B7"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 </w:t>
      </w:r>
      <w:r w:rsidR="006F488B" w:rsidRPr="00D870B7">
        <w:rPr>
          <w:color w:val="000000" w:themeColor="text1"/>
          <w:sz w:val="22"/>
          <w:szCs w:val="22"/>
          <w:lang w:val="lt-LT"/>
        </w:rPr>
        <w:t xml:space="preserve">Pateikdamas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3366FE" w:rsidRPr="00D870B7">
        <w:rPr>
          <w:color w:val="000000" w:themeColor="text1"/>
          <w:sz w:val="22"/>
          <w:szCs w:val="22"/>
          <w:lang w:val="lt-LT"/>
        </w:rPr>
        <w:t xml:space="preserve"> (ir jo priedus)</w:t>
      </w:r>
      <w:r w:rsidR="006F488B" w:rsidRPr="00D870B7">
        <w:rPr>
          <w:color w:val="000000" w:themeColor="text1"/>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iekėjas sutinka su šiais Pirkimo dokumentais</w:t>
      </w:r>
      <w:r w:rsidR="00DC5671" w:rsidRPr="00D870B7">
        <w:rPr>
          <w:color w:val="000000" w:themeColor="text1"/>
          <w:sz w:val="22"/>
          <w:szCs w:val="22"/>
          <w:lang w:val="lt-LT"/>
        </w:rPr>
        <w:t>, t</w:t>
      </w:r>
      <w:r w:rsidR="006F488B" w:rsidRPr="00D870B7">
        <w:rPr>
          <w:color w:val="000000" w:themeColor="text1"/>
          <w:sz w:val="22"/>
          <w:szCs w:val="22"/>
          <w:lang w:val="lt-LT"/>
        </w:rPr>
        <w:t>echnine specifikacija</w:t>
      </w:r>
      <w:r w:rsidR="00DC5671" w:rsidRPr="00D870B7">
        <w:rPr>
          <w:color w:val="000000" w:themeColor="text1"/>
          <w:sz w:val="22"/>
          <w:szCs w:val="22"/>
          <w:lang w:val="lt-LT"/>
        </w:rPr>
        <w:t xml:space="preserve">, </w:t>
      </w:r>
      <w:r w:rsidR="00B83370" w:rsidRPr="00D870B7">
        <w:rPr>
          <w:color w:val="000000" w:themeColor="text1"/>
          <w:sz w:val="22"/>
          <w:szCs w:val="22"/>
          <w:lang w:val="lt-LT"/>
        </w:rPr>
        <w:t>Darbų</w:t>
      </w:r>
      <w:r w:rsidR="00DC5671" w:rsidRPr="00D870B7">
        <w:rPr>
          <w:color w:val="000000" w:themeColor="text1"/>
          <w:sz w:val="22"/>
          <w:szCs w:val="22"/>
          <w:lang w:val="lt-LT"/>
        </w:rPr>
        <w:t xml:space="preserve"> kiekių apimtimis</w:t>
      </w:r>
      <w:r w:rsidR="006F488B" w:rsidRPr="00D870B7">
        <w:rPr>
          <w:color w:val="000000" w:themeColor="text1"/>
          <w:sz w:val="22"/>
          <w:szCs w:val="22"/>
          <w:lang w:val="lt-LT"/>
        </w:rPr>
        <w:t xml:space="preserve"> ir patvirtina,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jo</w:t>
      </w:r>
      <w:r w:rsidR="006F488B" w:rsidRPr="00D870B7">
        <w:rPr>
          <w:color w:val="000000" w:themeColor="text1"/>
          <w:spacing w:val="-15"/>
          <w:sz w:val="22"/>
          <w:szCs w:val="22"/>
          <w:lang w:val="lt-LT"/>
        </w:rPr>
        <w:t xml:space="preserve"> </w:t>
      </w:r>
      <w:r w:rsidR="00267807" w:rsidRPr="00D870B7">
        <w:rPr>
          <w:color w:val="000000" w:themeColor="text1"/>
          <w:sz w:val="22"/>
          <w:szCs w:val="22"/>
          <w:lang w:val="lt-LT"/>
        </w:rPr>
        <w:t>pa</w:t>
      </w:r>
      <w:r w:rsidR="006F488B" w:rsidRPr="00D870B7">
        <w:rPr>
          <w:color w:val="000000" w:themeColor="text1"/>
          <w:sz w:val="22"/>
          <w:szCs w:val="22"/>
          <w:lang w:val="lt-LT"/>
        </w:rPr>
        <w:t>siūlyme</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pateikta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yra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teisinga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apima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viską,</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ko</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reikia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tinkamam</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Sutarties įvykdymui.</w:t>
      </w:r>
    </w:p>
    <w:p w14:paraId="74BAE00A" w14:textId="1A8C279F" w:rsidR="006A15FC"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.2. </w:t>
      </w:r>
      <w:r w:rsidR="00391E17" w:rsidRPr="00D870B7">
        <w:rPr>
          <w:color w:val="000000" w:themeColor="text1"/>
          <w:sz w:val="22"/>
          <w:szCs w:val="22"/>
          <w:lang w:val="lt-LT"/>
        </w:rPr>
        <w:t xml:space="preserve">Kartu su </w:t>
      </w:r>
      <w:r w:rsidR="00267807" w:rsidRPr="00D870B7">
        <w:rPr>
          <w:color w:val="000000" w:themeColor="text1"/>
          <w:sz w:val="22"/>
          <w:szCs w:val="22"/>
          <w:lang w:val="lt-LT"/>
        </w:rPr>
        <w:t>p</w:t>
      </w:r>
      <w:r w:rsidR="00391E17" w:rsidRPr="00D870B7">
        <w:rPr>
          <w:color w:val="000000" w:themeColor="text1"/>
          <w:sz w:val="22"/>
          <w:szCs w:val="22"/>
          <w:lang w:val="lt-LT"/>
        </w:rPr>
        <w:t>asiūlymu turi būti pateikiamas</w:t>
      </w:r>
      <w:r w:rsidR="006A15FC" w:rsidRPr="00D870B7">
        <w:rPr>
          <w:color w:val="000000" w:themeColor="text1"/>
          <w:sz w:val="22"/>
          <w:szCs w:val="22"/>
          <w:lang w:val="lt-LT"/>
        </w:rPr>
        <w:t>:</w:t>
      </w:r>
    </w:p>
    <w:p w14:paraId="2CF4964E" w14:textId="4EAA8F47" w:rsidR="003B335A" w:rsidRPr="00D870B7" w:rsidRDefault="005D3EF2" w:rsidP="003B335A">
      <w:pPr>
        <w:widowControl w:val="0"/>
        <w:tabs>
          <w:tab w:val="left" w:pos="567"/>
        </w:tabs>
        <w:autoSpaceDE w:val="0"/>
        <w:autoSpaceDN w:val="0"/>
        <w:spacing w:line="276" w:lineRule="auto"/>
        <w:ind w:right="-22" w:firstLine="567"/>
        <w:jc w:val="both"/>
        <w:rPr>
          <w:sz w:val="22"/>
          <w:szCs w:val="22"/>
          <w:lang w:val="lt-LT"/>
        </w:rPr>
      </w:pPr>
      <w:r w:rsidRPr="00D870B7">
        <w:rPr>
          <w:sz w:val="22"/>
          <w:szCs w:val="22"/>
          <w:lang w:val="lt-LT"/>
        </w:rPr>
        <w:t>5</w:t>
      </w:r>
      <w:r w:rsidR="003B335A" w:rsidRPr="00D870B7">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.2.3. Deklaracija (-os) dėl sutikimo būti subtiekėju (jei pasitelkiami).</w:t>
      </w:r>
    </w:p>
    <w:p w14:paraId="68E125A9" w14:textId="7BDD8092"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.2.4. Jungtinės veiklos sutarties kopija, jei vieną Pasiūlymą pateikia jungtinei veiklai susivienijusių Tiekėjų grupė; </w:t>
      </w:r>
    </w:p>
    <w:p w14:paraId="206EA175" w14:textId="6CA8583C" w:rsidR="003B335A" w:rsidRPr="00D870B7" w:rsidRDefault="005D3EF2" w:rsidP="003B335A">
      <w:pPr>
        <w:spacing w:line="276" w:lineRule="auto"/>
        <w:ind w:firstLine="567"/>
        <w:jc w:val="both"/>
        <w:rPr>
          <w:sz w:val="22"/>
          <w:szCs w:val="22"/>
          <w:lang w:val="fi-FI"/>
        </w:rPr>
      </w:pPr>
      <w:r w:rsidRPr="00D870B7">
        <w:rPr>
          <w:sz w:val="22"/>
          <w:szCs w:val="22"/>
          <w:lang w:val="fi-FI"/>
        </w:rPr>
        <w:t>5</w:t>
      </w:r>
      <w:r w:rsidR="003B335A" w:rsidRPr="00D870B7">
        <w:rPr>
          <w:sz w:val="22"/>
          <w:szCs w:val="22"/>
          <w:lang w:val="fi-FI"/>
        </w:rPr>
        <w:t>.2.5. Įgaliojimas pasirašyti pasiūlymą (jei taikoma).</w:t>
      </w:r>
    </w:p>
    <w:p w14:paraId="52416204" w14:textId="51EF7CB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.3. </w:t>
      </w:r>
      <w:r w:rsidR="00391E17" w:rsidRPr="00D870B7">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.4. </w:t>
      </w:r>
      <w:r w:rsidR="006F488B" w:rsidRPr="00D870B7">
        <w:rPr>
          <w:color w:val="000000" w:themeColor="text1"/>
          <w:sz w:val="22"/>
          <w:szCs w:val="22"/>
          <w:lang w:val="lt-LT"/>
        </w:rPr>
        <w:t xml:space="preserve">Pasiūlymas turi būti pateikiamas </w:t>
      </w:r>
      <w:r w:rsidR="006F488B" w:rsidRPr="00D870B7">
        <w:rPr>
          <w:b/>
          <w:color w:val="000000" w:themeColor="text1"/>
          <w:sz w:val="22"/>
          <w:szCs w:val="22"/>
          <w:lang w:val="lt-LT"/>
        </w:rPr>
        <w:t>tik elektroninėmis priemonėmis, naudojant CVP IS</w:t>
      </w:r>
      <w:r w:rsidR="006F488B" w:rsidRPr="00D870B7">
        <w:rPr>
          <w:color w:val="000000" w:themeColor="text1"/>
          <w:sz w:val="22"/>
          <w:szCs w:val="22"/>
          <w:lang w:val="lt-LT"/>
        </w:rPr>
        <w:t xml:space="preserve">, pasiekiamoje adresu </w:t>
      </w:r>
      <w:hyperlink r:id="rId8">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w:t>
      </w:r>
      <w:r w:rsidR="006F488B" w:rsidRPr="00D870B7">
        <w:rPr>
          <w:color w:val="000000" w:themeColor="text1"/>
          <w:sz w:val="22"/>
          <w:szCs w:val="22"/>
          <w:u w:val="single"/>
          <w:lang w:val="lt-LT"/>
        </w:rPr>
        <w:t>Pasiūlymai pateikti popierinėje laikmenoje vokuose bus 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neatplėšti</w:t>
      </w:r>
      <w:r w:rsidR="006F488B" w:rsidRPr="00D870B7">
        <w:rPr>
          <w:color w:val="000000" w:themeColor="text1"/>
          <w:spacing w:val="-7"/>
          <w:sz w:val="22"/>
          <w:szCs w:val="22"/>
          <w:u w:val="single"/>
          <w:lang w:val="lt-LT"/>
        </w:rPr>
        <w:t xml:space="preserve"> </w:t>
      </w:r>
      <w:r w:rsidR="0054076C" w:rsidRPr="00D870B7">
        <w:rPr>
          <w:color w:val="000000" w:themeColor="text1"/>
          <w:sz w:val="22"/>
          <w:szCs w:val="22"/>
          <w:u w:val="single"/>
          <w:lang w:val="lt-LT"/>
        </w:rPr>
        <w:t>T</w:t>
      </w:r>
      <w:r w:rsidR="006F488B" w:rsidRPr="00D870B7">
        <w:rPr>
          <w:color w:val="000000" w:themeColor="text1"/>
          <w:sz w:val="22"/>
          <w:szCs w:val="22"/>
          <w:u w:val="single"/>
          <w:lang w:val="lt-LT"/>
        </w:rPr>
        <w:t>iekėjams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ar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registruotu</w:t>
      </w:r>
      <w:r w:rsidR="006F488B" w:rsidRPr="00D870B7">
        <w:rPr>
          <w:color w:val="000000" w:themeColor="text1"/>
          <w:spacing w:val="-11"/>
          <w:sz w:val="22"/>
          <w:szCs w:val="22"/>
          <w:u w:val="single"/>
          <w:lang w:val="lt-LT"/>
        </w:rPr>
        <w:t xml:space="preserve"> </w:t>
      </w:r>
      <w:r w:rsidR="006F488B" w:rsidRPr="00D870B7">
        <w:rPr>
          <w:color w:val="000000" w:themeColor="text1"/>
          <w:sz w:val="22"/>
          <w:szCs w:val="22"/>
          <w:u w:val="single"/>
          <w:lang w:val="lt-LT"/>
        </w:rPr>
        <w:t>laišku</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ir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nebus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vertinami.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Pasiūlymus</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gali</w:t>
      </w:r>
      <w:r w:rsidR="006F488B" w:rsidRPr="00D870B7">
        <w:rPr>
          <w:b/>
          <w:color w:val="000000" w:themeColor="text1"/>
          <w:spacing w:val="-7"/>
          <w:sz w:val="22"/>
          <w:szCs w:val="22"/>
          <w:lang w:val="lt-LT"/>
        </w:rPr>
        <w:t xml:space="preserve"> </w:t>
      </w:r>
      <w:r w:rsidR="006F488B" w:rsidRPr="00D870B7">
        <w:rPr>
          <w:b/>
          <w:color w:val="000000" w:themeColor="text1"/>
          <w:sz w:val="22"/>
          <w:szCs w:val="22"/>
          <w:lang w:val="lt-LT"/>
        </w:rPr>
        <w:t xml:space="preserve">teikti tik </w:t>
      </w:r>
      <w:r w:rsidR="006F488B" w:rsidRPr="00D870B7">
        <w:rPr>
          <w:b/>
          <w:color w:val="000000" w:themeColor="text1"/>
          <w:spacing w:val="-2"/>
          <w:sz w:val="22"/>
          <w:szCs w:val="22"/>
          <w:lang w:val="lt-LT"/>
        </w:rPr>
        <w:t xml:space="preserve">CVP </w:t>
      </w:r>
      <w:r w:rsidR="006F488B" w:rsidRPr="00D870B7">
        <w:rPr>
          <w:b/>
          <w:color w:val="000000" w:themeColor="text1"/>
          <w:sz w:val="22"/>
          <w:szCs w:val="22"/>
          <w:lang w:val="lt-LT"/>
        </w:rPr>
        <w:t xml:space="preserve">IS registruoti </w:t>
      </w:r>
      <w:r w:rsidR="0054076C" w:rsidRPr="00D870B7">
        <w:rPr>
          <w:b/>
          <w:color w:val="000000" w:themeColor="text1"/>
          <w:sz w:val="22"/>
          <w:szCs w:val="22"/>
          <w:lang w:val="lt-LT"/>
        </w:rPr>
        <w:t>T</w:t>
      </w:r>
      <w:r w:rsidR="006F488B" w:rsidRPr="00D870B7">
        <w:rPr>
          <w:b/>
          <w:color w:val="000000" w:themeColor="text1"/>
          <w:sz w:val="22"/>
          <w:szCs w:val="22"/>
          <w:lang w:val="lt-LT"/>
        </w:rPr>
        <w:t xml:space="preserve">iekėjai </w:t>
      </w:r>
      <w:r w:rsidR="006F488B" w:rsidRPr="00D870B7">
        <w:rPr>
          <w:color w:val="000000" w:themeColor="text1"/>
          <w:sz w:val="22"/>
          <w:szCs w:val="22"/>
          <w:lang w:val="lt-LT"/>
        </w:rPr>
        <w:t xml:space="preserve">(nemokama registracija adresu </w:t>
      </w:r>
      <w:hyperlink r:id="rId9">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D870B7">
        <w:rPr>
          <w:color w:val="000000" w:themeColor="text1"/>
          <w:spacing w:val="-5"/>
          <w:sz w:val="22"/>
          <w:szCs w:val="22"/>
          <w:lang w:val="lt-LT"/>
        </w:rPr>
        <w:t xml:space="preserve">Visi </w:t>
      </w:r>
      <w:r w:rsidR="006F488B" w:rsidRPr="00D870B7">
        <w:rPr>
          <w:color w:val="000000" w:themeColor="text1"/>
          <w:sz w:val="22"/>
          <w:szCs w:val="22"/>
          <w:lang w:val="lt-LT"/>
        </w:rPr>
        <w:t xml:space="preserve">dokumentai, pateikiami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turi būti pateikti elektronine forma,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D870B7">
        <w:rPr>
          <w:i/>
          <w:color w:val="000000" w:themeColor="text1"/>
          <w:sz w:val="22"/>
          <w:szCs w:val="22"/>
          <w:lang w:val="lt-LT"/>
        </w:rPr>
        <w:t>doc, docx, adoc, pdf, xls, xlsx, jpg, jpeg, pps, tif, tiff, gif</w:t>
      </w:r>
      <w:r w:rsidR="006F488B" w:rsidRPr="00D870B7">
        <w:rPr>
          <w:i/>
          <w:color w:val="000000" w:themeColor="text1"/>
          <w:sz w:val="22"/>
          <w:szCs w:val="22"/>
          <w:lang w:val="lt-LT"/>
        </w:rPr>
        <w:t xml:space="preserve">. </w:t>
      </w:r>
      <w:r w:rsidR="006F488B" w:rsidRPr="00D870B7">
        <w:rPr>
          <w:b/>
          <w:color w:val="000000" w:themeColor="text1"/>
          <w:spacing w:val="-8"/>
          <w:sz w:val="22"/>
          <w:szCs w:val="22"/>
          <w:lang w:val="lt-LT"/>
        </w:rPr>
        <w:t xml:space="preserve">Tuo </w:t>
      </w:r>
      <w:r w:rsidR="006F488B" w:rsidRPr="00D870B7">
        <w:rPr>
          <w:b/>
          <w:color w:val="000000" w:themeColor="text1"/>
          <w:sz w:val="22"/>
          <w:szCs w:val="22"/>
          <w:lang w:val="lt-LT"/>
        </w:rPr>
        <w:t>atveju, jei dokumentai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bus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pateikti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kitais,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Perkančiojo</w:t>
      </w:r>
      <w:r w:rsidR="006F488B" w:rsidRPr="00D870B7">
        <w:rPr>
          <w:b/>
          <w:color w:val="000000" w:themeColor="text1"/>
          <w:spacing w:val="-15"/>
          <w:sz w:val="22"/>
          <w:szCs w:val="22"/>
          <w:lang w:val="lt-LT"/>
        </w:rPr>
        <w:t xml:space="preserve"> </w:t>
      </w:r>
      <w:r w:rsidR="006F488B" w:rsidRPr="00D870B7">
        <w:rPr>
          <w:b/>
          <w:color w:val="000000" w:themeColor="text1"/>
          <w:sz w:val="22"/>
          <w:szCs w:val="22"/>
          <w:lang w:val="lt-LT"/>
        </w:rPr>
        <w:t>subjekto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nustatytais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duomenų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failų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formatais,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 xml:space="preserve">toks </w:t>
      </w:r>
      <w:r w:rsidR="00267807" w:rsidRPr="00D870B7">
        <w:rPr>
          <w:b/>
          <w:color w:val="000000" w:themeColor="text1"/>
          <w:sz w:val="22"/>
          <w:szCs w:val="22"/>
          <w:lang w:val="lt-LT"/>
        </w:rPr>
        <w:t>p</w:t>
      </w:r>
      <w:r w:rsidR="006F488B" w:rsidRPr="00D870B7">
        <w:rPr>
          <w:b/>
          <w:color w:val="000000" w:themeColor="text1"/>
          <w:sz w:val="22"/>
          <w:szCs w:val="22"/>
          <w:lang w:val="lt-LT"/>
        </w:rPr>
        <w:t>asiūlymas bus atmesta</w:t>
      </w:r>
      <w:r w:rsidR="003B76ED" w:rsidRPr="00D870B7">
        <w:rPr>
          <w:b/>
          <w:color w:val="000000" w:themeColor="text1"/>
          <w:sz w:val="22"/>
          <w:szCs w:val="22"/>
          <w:lang w:val="lt-LT"/>
        </w:rPr>
        <w:t>s</w:t>
      </w:r>
      <w:r w:rsidR="006F488B" w:rsidRPr="00D870B7">
        <w:rPr>
          <w:b/>
          <w:color w:val="000000" w:themeColor="text1"/>
          <w:sz w:val="22"/>
          <w:szCs w:val="22"/>
          <w:lang w:val="lt-LT"/>
        </w:rPr>
        <w:t xml:space="preserve"> kaip neatitinkanti</w:t>
      </w:r>
      <w:r w:rsidR="003B76ED" w:rsidRPr="00D870B7">
        <w:rPr>
          <w:b/>
          <w:color w:val="000000" w:themeColor="text1"/>
          <w:sz w:val="22"/>
          <w:szCs w:val="22"/>
          <w:lang w:val="lt-LT"/>
        </w:rPr>
        <w:t>s</w:t>
      </w:r>
      <w:r w:rsidR="006F488B" w:rsidRPr="00D870B7">
        <w:rPr>
          <w:b/>
          <w:color w:val="000000" w:themeColor="text1"/>
          <w:sz w:val="22"/>
          <w:szCs w:val="22"/>
          <w:lang w:val="lt-LT"/>
        </w:rPr>
        <w:t xml:space="preserve"> </w:t>
      </w:r>
      <w:r w:rsidR="00F666F0" w:rsidRPr="00D870B7">
        <w:rPr>
          <w:b/>
          <w:color w:val="000000" w:themeColor="text1"/>
          <w:sz w:val="22"/>
          <w:szCs w:val="22"/>
          <w:lang w:val="lt-LT"/>
        </w:rPr>
        <w:t>P</w:t>
      </w:r>
      <w:r w:rsidR="006F488B" w:rsidRPr="00D870B7">
        <w:rPr>
          <w:b/>
          <w:color w:val="000000" w:themeColor="text1"/>
          <w:sz w:val="22"/>
          <w:szCs w:val="22"/>
          <w:lang w:val="lt-LT"/>
        </w:rPr>
        <w:t xml:space="preserve">irkimo sąlygose keliamų reikalavimų. </w:t>
      </w:r>
      <w:r w:rsidR="006F488B" w:rsidRPr="00D870B7">
        <w:rPr>
          <w:color w:val="000000" w:themeColor="text1"/>
          <w:sz w:val="22"/>
          <w:szCs w:val="22"/>
          <w:lang w:val="lt-LT"/>
        </w:rPr>
        <w:t xml:space="preserve">Pateikiant atitinkamų dokumentų skaitmenines kopijas ir </w:t>
      </w:r>
      <w:r w:rsidR="00267807" w:rsidRPr="00D870B7">
        <w:rPr>
          <w:color w:val="000000" w:themeColor="text1"/>
          <w:sz w:val="22"/>
          <w:szCs w:val="22"/>
          <w:lang w:val="lt-LT"/>
        </w:rPr>
        <w:t>p</w:t>
      </w:r>
      <w:r w:rsidR="006F488B" w:rsidRPr="00D870B7">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.5. </w:t>
      </w:r>
      <w:r w:rsidR="006F488B" w:rsidRPr="00D870B7">
        <w:rPr>
          <w:color w:val="000000" w:themeColor="text1"/>
          <w:sz w:val="22"/>
          <w:szCs w:val="22"/>
          <w:lang w:val="lt-LT"/>
        </w:rPr>
        <w:t xml:space="preserve">Tiekėjo </w:t>
      </w:r>
      <w:r w:rsidR="00267807" w:rsidRPr="00D870B7">
        <w:rPr>
          <w:color w:val="000000" w:themeColor="text1"/>
          <w:sz w:val="22"/>
          <w:szCs w:val="22"/>
          <w:lang w:val="lt-LT"/>
        </w:rPr>
        <w:t>p</w:t>
      </w:r>
      <w:r w:rsidR="006F488B" w:rsidRPr="00D870B7">
        <w:rPr>
          <w:color w:val="000000" w:themeColor="text1"/>
          <w:sz w:val="22"/>
          <w:szCs w:val="22"/>
          <w:lang w:val="lt-LT"/>
        </w:rPr>
        <w:t>asiūlymas bei kita korespondencija pateikiama lietuvių kalba (</w:t>
      </w:r>
      <w:r w:rsidR="006F488B" w:rsidRPr="00D870B7">
        <w:rPr>
          <w:i/>
          <w:color w:val="000000" w:themeColor="text1"/>
          <w:sz w:val="22"/>
          <w:szCs w:val="22"/>
          <w:lang w:val="lt-LT"/>
        </w:rPr>
        <w:t xml:space="preserve">prie </w:t>
      </w:r>
      <w:r w:rsidR="00267807" w:rsidRPr="00D870B7">
        <w:rPr>
          <w:i/>
          <w:color w:val="000000" w:themeColor="text1"/>
          <w:sz w:val="22"/>
          <w:szCs w:val="22"/>
          <w:lang w:val="lt-LT"/>
        </w:rPr>
        <w:t>p</w:t>
      </w:r>
      <w:r w:rsidR="006F488B" w:rsidRPr="00D870B7">
        <w:rPr>
          <w:i/>
          <w:color w:val="000000" w:themeColor="text1"/>
          <w:sz w:val="22"/>
          <w:szCs w:val="22"/>
          <w:lang w:val="lt-LT"/>
        </w:rPr>
        <w:t xml:space="preserve">asiūlymo pridedamiems priedams </w:t>
      </w:r>
      <w:r w:rsidR="00A66EF1" w:rsidRPr="00D870B7">
        <w:rPr>
          <w:i/>
          <w:color w:val="000000" w:themeColor="text1"/>
          <w:spacing w:val="-9"/>
          <w:sz w:val="22"/>
          <w:szCs w:val="22"/>
          <w:lang w:val="lt-LT"/>
        </w:rPr>
        <w:t xml:space="preserve">techninės charakteristikos, </w:t>
      </w:r>
      <w:r w:rsidR="006F488B" w:rsidRPr="00D870B7">
        <w:rPr>
          <w:i/>
          <w:color w:val="000000" w:themeColor="text1"/>
          <w:sz w:val="22"/>
          <w:szCs w:val="22"/>
          <w:lang w:val="lt-LT"/>
        </w:rPr>
        <w:t xml:space="preserve">techninė dokumentacija turi būti pateikta lietuvių </w:t>
      </w:r>
      <w:r w:rsidR="009E45B7" w:rsidRPr="00D870B7">
        <w:rPr>
          <w:i/>
          <w:color w:val="000000" w:themeColor="text1"/>
          <w:sz w:val="22"/>
          <w:szCs w:val="22"/>
          <w:lang w:val="lt-LT"/>
        </w:rPr>
        <w:t>kalba</w:t>
      </w:r>
      <w:r w:rsidR="006F488B" w:rsidRPr="00D870B7">
        <w:rPr>
          <w:i/>
          <w:color w:val="000000" w:themeColor="text1"/>
          <w:sz w:val="22"/>
          <w:szCs w:val="22"/>
          <w:lang w:val="lt-LT"/>
        </w:rPr>
        <w:t xml:space="preserve">). </w:t>
      </w:r>
      <w:r w:rsidR="006F488B" w:rsidRPr="00D870B7">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D870B7">
        <w:rPr>
          <w:color w:val="000000" w:themeColor="text1"/>
          <w:spacing w:val="-4"/>
          <w:sz w:val="22"/>
          <w:szCs w:val="22"/>
          <w:lang w:val="lt-LT"/>
        </w:rPr>
        <w:t xml:space="preserve">Vertimas </w:t>
      </w:r>
      <w:r w:rsidR="006F488B" w:rsidRPr="00D870B7">
        <w:rPr>
          <w:color w:val="000000" w:themeColor="text1"/>
          <w:sz w:val="22"/>
          <w:szCs w:val="22"/>
          <w:lang w:val="lt-LT"/>
        </w:rPr>
        <w:t>turi būti patvirtintas Tiekėjo ar jo įgalioto asmens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parašu.</w:t>
      </w:r>
    </w:p>
    <w:p w14:paraId="55AEF8D7" w14:textId="0F9D4836"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.6. </w:t>
      </w:r>
      <w:r w:rsidR="006F488B" w:rsidRPr="00D870B7">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.7. </w:t>
      </w:r>
      <w:r w:rsidR="006F488B" w:rsidRPr="00D870B7">
        <w:rPr>
          <w:color w:val="000000" w:themeColor="text1"/>
          <w:sz w:val="22"/>
          <w:szCs w:val="22"/>
          <w:lang w:val="lt-LT"/>
        </w:rPr>
        <w:t xml:space="preserve">Tiekėjas gali pateikti tik vieną pasiūlymą – individualiai arba kaip ūkio subjektų grupės narys. Jei </w:t>
      </w:r>
      <w:r w:rsidR="0054076C" w:rsidRPr="00D870B7">
        <w:rPr>
          <w:color w:val="000000" w:themeColor="text1"/>
          <w:sz w:val="22"/>
          <w:szCs w:val="22"/>
          <w:lang w:val="lt-LT"/>
        </w:rPr>
        <w:t>T</w:t>
      </w:r>
      <w:r w:rsidR="006F488B" w:rsidRPr="00D870B7">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.8. </w:t>
      </w:r>
      <w:r w:rsidR="006F488B" w:rsidRPr="00D870B7">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atmesti.</w:t>
      </w:r>
    </w:p>
    <w:p w14:paraId="7D711A3A" w14:textId="5D8810C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.9. </w:t>
      </w:r>
      <w:r w:rsidR="006F488B" w:rsidRPr="00D870B7">
        <w:rPr>
          <w:color w:val="000000" w:themeColor="text1"/>
          <w:sz w:val="22"/>
          <w:szCs w:val="22"/>
          <w:lang w:val="lt-LT"/>
        </w:rPr>
        <w:t>Tiekėjas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prisiima</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visas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išlaidas,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susijusias</w:t>
      </w:r>
      <w:r w:rsidR="006F488B" w:rsidRPr="00D870B7">
        <w:rPr>
          <w:color w:val="000000" w:themeColor="text1"/>
          <w:spacing w:val="-9"/>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7"/>
          <w:sz w:val="22"/>
          <w:szCs w:val="22"/>
          <w:lang w:val="lt-LT"/>
        </w:rPr>
        <w:t xml:space="preserve"> </w:t>
      </w:r>
      <w:r w:rsidR="007F6C28" w:rsidRPr="00D870B7">
        <w:rPr>
          <w:color w:val="000000" w:themeColor="text1"/>
          <w:sz w:val="22"/>
          <w:szCs w:val="22"/>
          <w:lang w:val="lt-LT"/>
        </w:rPr>
        <w:t>p</w:t>
      </w:r>
      <w:r w:rsidR="006F488B" w:rsidRPr="00D870B7">
        <w:rPr>
          <w:color w:val="000000" w:themeColor="text1"/>
          <w:sz w:val="22"/>
          <w:szCs w:val="22"/>
          <w:lang w:val="lt-LT"/>
        </w:rPr>
        <w:t>asiūlymo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rengimu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įteikimu,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Pirkimas.</w:t>
      </w:r>
    </w:p>
    <w:p w14:paraId="77080B84" w14:textId="546940F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 </w:t>
      </w:r>
      <w:r w:rsidR="006F488B" w:rsidRPr="00D870B7">
        <w:rPr>
          <w:color w:val="000000" w:themeColor="text1"/>
          <w:sz w:val="22"/>
          <w:szCs w:val="22"/>
          <w:lang w:val="lt-LT"/>
        </w:rPr>
        <w:t>Tiekėjo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pasiūlymas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pasiūlymo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kaina</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apimti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visus</w:t>
      </w:r>
      <w:r w:rsidR="006F488B" w:rsidRPr="00D870B7">
        <w:rPr>
          <w:color w:val="000000" w:themeColor="text1"/>
          <w:spacing w:val="-14"/>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objekto</w:t>
      </w:r>
      <w:r w:rsidR="006F488B" w:rsidRPr="00D870B7">
        <w:rPr>
          <w:color w:val="000000" w:themeColor="text1"/>
          <w:spacing w:val="-13"/>
          <w:sz w:val="22"/>
          <w:szCs w:val="22"/>
          <w:lang w:val="lt-LT"/>
        </w:rPr>
        <w:t xml:space="preserve"> </w:t>
      </w:r>
      <w:r w:rsidR="00B83370" w:rsidRPr="00D870B7">
        <w:rPr>
          <w:color w:val="000000" w:themeColor="text1"/>
          <w:sz w:val="22"/>
          <w:szCs w:val="22"/>
          <w:lang w:val="lt-LT"/>
        </w:rPr>
        <w:t>Darbus</w:t>
      </w:r>
      <w:r w:rsidR="006F488B" w:rsidRPr="00D870B7">
        <w:rPr>
          <w:color w:val="000000" w:themeColor="text1"/>
          <w:sz w:val="22"/>
          <w:szCs w:val="22"/>
          <w:lang w:val="lt-LT"/>
        </w:rPr>
        <w:t>.</w:t>
      </w:r>
      <w:r w:rsidR="006F488B" w:rsidRPr="00D870B7">
        <w:rPr>
          <w:color w:val="000000" w:themeColor="text1"/>
          <w:spacing w:val="-11"/>
          <w:sz w:val="22"/>
          <w:szCs w:val="22"/>
          <w:lang w:val="lt-LT"/>
        </w:rPr>
        <w:t xml:space="preserve"> </w:t>
      </w:r>
      <w:r w:rsidR="006F488B" w:rsidRPr="00D870B7">
        <w:rPr>
          <w:b/>
          <w:color w:val="000000" w:themeColor="text1"/>
          <w:sz w:val="22"/>
          <w:szCs w:val="22"/>
          <w:lang w:val="lt-LT"/>
        </w:rPr>
        <w:t>Į</w:t>
      </w:r>
      <w:r w:rsidR="006F488B" w:rsidRPr="00D870B7">
        <w:rPr>
          <w:b/>
          <w:color w:val="000000" w:themeColor="text1"/>
          <w:spacing w:val="-12"/>
          <w:sz w:val="22"/>
          <w:szCs w:val="22"/>
          <w:lang w:val="lt-LT"/>
        </w:rPr>
        <w:t xml:space="preserve"> </w:t>
      </w:r>
      <w:r w:rsidR="006F488B" w:rsidRPr="00D870B7">
        <w:rPr>
          <w:b/>
          <w:color w:val="000000" w:themeColor="text1"/>
          <w:sz w:val="22"/>
          <w:szCs w:val="22"/>
          <w:lang w:val="lt-LT"/>
        </w:rPr>
        <w:t>pasiūlymo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kainą</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turi būti</w:t>
      </w:r>
      <w:r w:rsidR="006F488B" w:rsidRPr="00D870B7">
        <w:rPr>
          <w:b/>
          <w:color w:val="000000" w:themeColor="text1"/>
          <w:spacing w:val="-3"/>
          <w:sz w:val="22"/>
          <w:szCs w:val="22"/>
          <w:lang w:val="lt-LT"/>
        </w:rPr>
        <w:t xml:space="preserve"> </w:t>
      </w:r>
      <w:r w:rsidR="006F488B" w:rsidRPr="00D870B7">
        <w:rPr>
          <w:b/>
          <w:color w:val="000000" w:themeColor="text1"/>
          <w:sz w:val="22"/>
          <w:szCs w:val="22"/>
          <w:lang w:val="lt-LT"/>
        </w:rPr>
        <w:t>įskaičiuota</w:t>
      </w:r>
      <w:r w:rsidR="006F488B" w:rsidRPr="00D870B7">
        <w:rPr>
          <w:color w:val="000000" w:themeColor="text1"/>
          <w:sz w:val="22"/>
          <w:szCs w:val="22"/>
          <w:lang w:val="lt-LT"/>
        </w:rPr>
        <w:t>:</w:t>
      </w:r>
    </w:p>
    <w:p w14:paraId="0AAECF40" w14:textId="5F18C20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lastRenderedPageBreak/>
        <w:t>5</w:t>
      </w:r>
      <w:r w:rsidR="0044602B" w:rsidRPr="00D870B7">
        <w:rPr>
          <w:color w:val="000000" w:themeColor="text1"/>
          <w:sz w:val="22"/>
          <w:szCs w:val="22"/>
          <w:lang w:val="lt-LT"/>
        </w:rPr>
        <w:t xml:space="preserve">.10.1. </w:t>
      </w:r>
      <w:r w:rsidR="006F488B" w:rsidRPr="00D870B7">
        <w:rPr>
          <w:color w:val="000000" w:themeColor="text1"/>
          <w:sz w:val="22"/>
          <w:szCs w:val="22"/>
          <w:lang w:val="lt-LT"/>
        </w:rPr>
        <w:t xml:space="preserve">visų Pirkimo objekto </w:t>
      </w:r>
      <w:r w:rsidR="00B83370" w:rsidRPr="00D870B7">
        <w:rPr>
          <w:color w:val="000000" w:themeColor="text1"/>
          <w:sz w:val="22"/>
          <w:szCs w:val="22"/>
          <w:lang w:val="lt-LT"/>
        </w:rPr>
        <w:t>Darbų</w:t>
      </w:r>
      <w:r w:rsidR="006F488B" w:rsidRPr="00D870B7">
        <w:rPr>
          <w:color w:val="000000" w:themeColor="text1"/>
          <w:sz w:val="22"/>
          <w:szCs w:val="22"/>
          <w:lang w:val="lt-LT"/>
        </w:rPr>
        <w:t xml:space="preserve"> nurodytų ar kitaip paminėtų </w:t>
      </w:r>
      <w:r w:rsidR="006F488B" w:rsidRPr="00D870B7">
        <w:rPr>
          <w:color w:val="000000" w:themeColor="text1"/>
          <w:sz w:val="22"/>
          <w:szCs w:val="22"/>
          <w:u w:val="single"/>
          <w:lang w:val="lt-LT"/>
        </w:rPr>
        <w:t>bent viename iš sutartį sudarančių dokumentų</w:t>
      </w:r>
      <w:r w:rsidR="006F488B" w:rsidRPr="00D870B7">
        <w:rPr>
          <w:color w:val="000000" w:themeColor="text1"/>
          <w:sz w:val="22"/>
          <w:szCs w:val="22"/>
          <w:lang w:val="lt-LT"/>
        </w:rPr>
        <w:t>, kuriuos Tiekėjas įsipareigoja Perkančiajam subjektui</w:t>
      </w:r>
      <w:r w:rsidR="00ED6FCF" w:rsidRPr="00D870B7">
        <w:rPr>
          <w:color w:val="000000" w:themeColor="text1"/>
          <w:sz w:val="22"/>
          <w:szCs w:val="22"/>
          <w:lang w:val="lt-LT"/>
        </w:rPr>
        <w:t xml:space="preserve"> </w:t>
      </w:r>
      <w:r w:rsidR="006F488B" w:rsidRPr="00D870B7">
        <w:rPr>
          <w:color w:val="000000" w:themeColor="text1"/>
          <w:sz w:val="22"/>
          <w:szCs w:val="22"/>
          <w:lang w:val="lt-LT"/>
        </w:rPr>
        <w:t>įvykdyti ir pabaigti</w:t>
      </w:r>
      <w:r w:rsidRPr="00D870B7">
        <w:rPr>
          <w:color w:val="000000" w:themeColor="text1"/>
          <w:sz w:val="22"/>
          <w:szCs w:val="22"/>
          <w:lang w:val="lt-LT"/>
        </w:rPr>
        <w:t>;</w:t>
      </w:r>
    </w:p>
    <w:p w14:paraId="6F518D4F" w14:textId="1363072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.10.2. </w:t>
      </w:r>
      <w:r w:rsidRPr="00D870B7">
        <w:rPr>
          <w:color w:val="000000" w:themeColor="text1"/>
          <w:sz w:val="22"/>
          <w:szCs w:val="22"/>
          <w:lang w:val="lt-LT"/>
        </w:rPr>
        <w:t>klaidų</w:t>
      </w:r>
      <w:r w:rsidR="006F488B" w:rsidRPr="00D870B7">
        <w:rPr>
          <w:color w:val="000000" w:themeColor="text1"/>
          <w:sz w:val="22"/>
          <w:szCs w:val="22"/>
          <w:lang w:val="lt-LT"/>
        </w:rPr>
        <w:t xml:space="preserve"> ištaisymo pagal </w:t>
      </w:r>
      <w:r w:rsidR="00ED6FCF" w:rsidRPr="00D870B7">
        <w:rPr>
          <w:color w:val="000000" w:themeColor="text1"/>
          <w:sz w:val="22"/>
          <w:szCs w:val="22"/>
          <w:lang w:val="lt-LT"/>
        </w:rPr>
        <w:t>Pirkimo sutartties</w:t>
      </w:r>
      <w:r w:rsidR="006F488B" w:rsidRPr="00D870B7">
        <w:rPr>
          <w:color w:val="000000" w:themeColor="text1"/>
          <w:sz w:val="22"/>
          <w:szCs w:val="22"/>
          <w:lang w:val="lt-LT"/>
        </w:rPr>
        <w:t xml:space="preserve"> sąlygas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išlaidos;</w:t>
      </w:r>
    </w:p>
    <w:p w14:paraId="3352EA27" w14:textId="4BF4996A"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.10.</w:t>
      </w:r>
      <w:r w:rsidRPr="00D870B7">
        <w:rPr>
          <w:color w:val="000000" w:themeColor="text1"/>
          <w:sz w:val="22"/>
          <w:szCs w:val="22"/>
          <w:lang w:val="lt-LT"/>
        </w:rPr>
        <w:t>3</w:t>
      </w:r>
      <w:r w:rsidR="0044602B" w:rsidRPr="00D870B7">
        <w:rPr>
          <w:color w:val="000000" w:themeColor="text1"/>
          <w:sz w:val="22"/>
          <w:szCs w:val="22"/>
          <w:lang w:val="lt-LT"/>
        </w:rPr>
        <w:t xml:space="preserve">. </w:t>
      </w:r>
      <w:r w:rsidR="006F488B" w:rsidRPr="00D870B7">
        <w:rPr>
          <w:color w:val="000000" w:themeColor="text1"/>
          <w:sz w:val="22"/>
          <w:szCs w:val="22"/>
          <w:lang w:val="lt-LT"/>
        </w:rPr>
        <w:t xml:space="preserve">į Tiekėjo nurodytą kainą įtraukiamos visos išlaidos, muitai, mokesčiai ir rinkliavos, kurios </w:t>
      </w:r>
      <w:r w:rsidR="0054076C" w:rsidRPr="00D870B7">
        <w:rPr>
          <w:color w:val="000000" w:themeColor="text1"/>
          <w:sz w:val="22"/>
          <w:szCs w:val="22"/>
          <w:lang w:val="lt-LT"/>
        </w:rPr>
        <w:t>T</w:t>
      </w:r>
      <w:r w:rsidR="006F488B" w:rsidRPr="00D870B7">
        <w:rPr>
          <w:color w:val="000000" w:themeColor="text1"/>
          <w:sz w:val="22"/>
          <w:szCs w:val="22"/>
          <w:lang w:val="lt-LT"/>
        </w:rPr>
        <w:t>iekėjo yra mokėtinos pagal sutartį arba dėl bet kurios kitos nors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priežasties.</w:t>
      </w:r>
    </w:p>
    <w:p w14:paraId="0EED9A3C" w14:textId="3617AAE6" w:rsidR="006F488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.11. </w:t>
      </w:r>
      <w:r w:rsidR="006F488B" w:rsidRPr="00D870B7">
        <w:rPr>
          <w:color w:val="000000" w:themeColor="text1"/>
          <w:sz w:val="22"/>
          <w:szCs w:val="22"/>
          <w:lang w:val="lt-LT"/>
        </w:rPr>
        <w:t xml:space="preserve">Tiekėjai pasiūlyme gali nurodyti, kokia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pateikta informacija yra konfidenciali. </w:t>
      </w:r>
      <w:r w:rsidR="006F488B" w:rsidRPr="00D870B7">
        <w:rPr>
          <w:color w:val="000000" w:themeColor="text1"/>
          <w:spacing w:val="-4"/>
          <w:sz w:val="22"/>
          <w:szCs w:val="22"/>
          <w:lang w:val="lt-LT"/>
        </w:rPr>
        <w:t xml:space="preserve">Tokią </w:t>
      </w:r>
      <w:r w:rsidR="006F488B" w:rsidRPr="00D870B7">
        <w:rPr>
          <w:color w:val="000000" w:themeColor="text1"/>
          <w:sz w:val="22"/>
          <w:szCs w:val="22"/>
          <w:lang w:val="lt-LT"/>
        </w:rPr>
        <w:t xml:space="preserve">informaciją sudaro komercinė (gamybinė) paslaptis (kuri apibrėžta LR civilinio kodekso </w:t>
      </w:r>
      <w:r w:rsidR="006F488B" w:rsidRPr="00D870B7">
        <w:rPr>
          <w:color w:val="000000" w:themeColor="text1"/>
          <w:spacing w:val="-3"/>
          <w:sz w:val="22"/>
          <w:szCs w:val="22"/>
          <w:lang w:val="lt-LT"/>
        </w:rPr>
        <w:t xml:space="preserve">1.116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 xml:space="preserve">1 d.) ir konfidencialieji pasiūlymų aspektai, kurie tiesiogiai ar netiesiogiai yra susiję su komercine (gamybine),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naudingumas</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galimybė</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pasiūlymą</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pateikusiam</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iekėjui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paskelbtam</w:t>
      </w:r>
      <w:r w:rsidR="006F488B" w:rsidRPr="00D870B7">
        <w:rPr>
          <w:color w:val="000000" w:themeColor="text1"/>
          <w:spacing w:val="13"/>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 laimėtoju. Informacija, kurią viešai skelbti įpareigoja Lietuvos Respublikos įstatymai, bei visą pasiūlymą</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sudaranti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negali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iekėjo</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nurodoma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kaip</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konfidenciali.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reikalavimu, Perkantysis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juos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supažindinti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kitų</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pasiūlymais,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išskyrus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informaciją,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kurią </w:t>
      </w:r>
      <w:r w:rsidR="0054076C" w:rsidRPr="00D870B7">
        <w:rPr>
          <w:color w:val="000000" w:themeColor="text1"/>
          <w:sz w:val="22"/>
          <w:szCs w:val="22"/>
          <w:lang w:val="lt-LT"/>
        </w:rPr>
        <w:t>T</w:t>
      </w:r>
      <w:r w:rsidR="006F488B" w:rsidRPr="00D870B7">
        <w:rPr>
          <w:color w:val="000000" w:themeColor="text1"/>
          <w:sz w:val="22"/>
          <w:szCs w:val="22"/>
          <w:lang w:val="lt-LT"/>
        </w:rPr>
        <w:t>iekėjai nurodė kaip konfidencialią. Perkančiajam subjektui kilus abejonių, ar konkreti informacija pagrįstai</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nurodyta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konfidencialia,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kreiptis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į</w:t>
      </w:r>
      <w:r w:rsidR="006F488B" w:rsidRPr="00D870B7">
        <w:rPr>
          <w:color w:val="000000" w:themeColor="text1"/>
          <w:spacing w:val="-15"/>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iekėją,</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prašydamas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sidRPr="00D870B7">
        <w:rPr>
          <w:color w:val="000000" w:themeColor="text1"/>
          <w:sz w:val="22"/>
          <w:szCs w:val="22"/>
          <w:lang w:val="lt-LT"/>
        </w:rPr>
        <w:t>PĮ</w:t>
      </w:r>
      <w:r w:rsidR="006F488B" w:rsidRPr="00D870B7">
        <w:rPr>
          <w:color w:val="000000" w:themeColor="text1"/>
          <w:sz w:val="22"/>
          <w:szCs w:val="22"/>
          <w:lang w:val="lt-LT"/>
        </w:rPr>
        <w:t xml:space="preserve"> 32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2 d.</w:t>
      </w:r>
    </w:p>
    <w:p w14:paraId="4C42AEE3" w14:textId="2DFB9772"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.12. </w:t>
      </w:r>
      <w:r w:rsidR="006F488B" w:rsidRPr="00D870B7">
        <w:rPr>
          <w:color w:val="000000" w:themeColor="text1"/>
          <w:sz w:val="22"/>
          <w:szCs w:val="22"/>
          <w:lang w:val="lt-LT"/>
        </w:rPr>
        <w:t>Pasiūlymas</w:t>
      </w:r>
      <w:r w:rsidR="006F488B" w:rsidRPr="00D870B7">
        <w:rPr>
          <w:color w:val="000000" w:themeColor="text1"/>
          <w:spacing w:val="-5"/>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galioti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ne</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trumpiau</w:t>
      </w:r>
      <w:r w:rsidR="006F488B" w:rsidRPr="00D870B7">
        <w:rPr>
          <w:b/>
          <w:color w:val="000000" w:themeColor="text1"/>
          <w:spacing w:val="-6"/>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5"/>
          <w:sz w:val="22"/>
          <w:szCs w:val="22"/>
          <w:lang w:val="lt-LT"/>
        </w:rPr>
        <w:t xml:space="preserve"> </w:t>
      </w:r>
      <w:r w:rsidR="00F64B5D" w:rsidRPr="00D870B7">
        <w:rPr>
          <w:b/>
          <w:color w:val="000000" w:themeColor="text1"/>
          <w:sz w:val="22"/>
          <w:szCs w:val="22"/>
          <w:lang w:val="lt-LT"/>
        </w:rPr>
        <w:t>3</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mėn.</w:t>
      </w:r>
      <w:r w:rsidR="006F488B" w:rsidRPr="00D870B7">
        <w:rPr>
          <w:b/>
          <w:color w:val="000000" w:themeColor="text1"/>
          <w:spacing w:val="-7"/>
          <w:sz w:val="22"/>
          <w:szCs w:val="22"/>
          <w:lang w:val="lt-LT"/>
        </w:rPr>
        <w:t xml:space="preserve"> </w:t>
      </w:r>
      <w:r w:rsidR="006F488B" w:rsidRPr="00D870B7">
        <w:rPr>
          <w:color w:val="000000" w:themeColor="text1"/>
          <w:sz w:val="22"/>
          <w:szCs w:val="22"/>
          <w:lang w:val="lt-LT"/>
        </w:rPr>
        <w:t>nuo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pasiūlymų</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pateikimo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termino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pabaigos. Jei pasiūlyme nenurodytas jo galiojimo laikas, laikoma, kad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asiūlymas galioja tiek, kiek nustatyta </w:t>
      </w:r>
      <w:r w:rsidR="000C0833" w:rsidRPr="00D870B7">
        <w:rPr>
          <w:color w:val="000000" w:themeColor="text1"/>
          <w:sz w:val="22"/>
          <w:szCs w:val="22"/>
          <w:lang w:val="lt-LT"/>
        </w:rPr>
        <w:t>P</w:t>
      </w:r>
      <w:r w:rsidR="006F488B" w:rsidRPr="00D870B7">
        <w:rPr>
          <w:color w:val="000000" w:themeColor="text1"/>
          <w:sz w:val="22"/>
          <w:szCs w:val="22"/>
          <w:lang w:val="lt-LT"/>
        </w:rPr>
        <w:t xml:space="preserve">irkimo dokumentuose, t. </w:t>
      </w:r>
      <w:r w:rsidR="006F488B" w:rsidRPr="00D870B7">
        <w:rPr>
          <w:color w:val="000000" w:themeColor="text1"/>
          <w:spacing w:val="-9"/>
          <w:sz w:val="22"/>
          <w:szCs w:val="22"/>
          <w:lang w:val="lt-LT"/>
        </w:rPr>
        <w:t xml:space="preserve">y. </w:t>
      </w:r>
      <w:r w:rsidR="00F64B5D" w:rsidRPr="00D870B7">
        <w:rPr>
          <w:color w:val="000000" w:themeColor="text1"/>
          <w:sz w:val="22"/>
          <w:szCs w:val="22"/>
          <w:lang w:val="lt-LT"/>
        </w:rPr>
        <w:t>3</w:t>
      </w:r>
      <w:r w:rsidR="006F488B" w:rsidRPr="00D870B7">
        <w:rPr>
          <w:color w:val="000000" w:themeColor="text1"/>
          <w:sz w:val="22"/>
          <w:szCs w:val="22"/>
          <w:lang w:val="lt-LT"/>
        </w:rPr>
        <w:t xml:space="preserve"> mėn. nuo pasiūlymų pateikimo termino</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pabaigos.</w:t>
      </w:r>
    </w:p>
    <w:p w14:paraId="353C120F" w14:textId="64F419A2"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.13. </w:t>
      </w:r>
      <w:r w:rsidR="006F488B" w:rsidRPr="00D870B7">
        <w:rPr>
          <w:color w:val="000000" w:themeColor="text1"/>
          <w:sz w:val="22"/>
          <w:szCs w:val="22"/>
          <w:lang w:val="lt-LT"/>
        </w:rPr>
        <w:t>Kol</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nesibaigė</w:t>
      </w:r>
      <w:r w:rsidR="006F488B" w:rsidRPr="00D870B7">
        <w:rPr>
          <w:color w:val="000000" w:themeColor="text1"/>
          <w:spacing w:val="-10"/>
          <w:sz w:val="22"/>
          <w:szCs w:val="22"/>
          <w:lang w:val="lt-LT"/>
        </w:rPr>
        <w:t xml:space="preserve"> </w:t>
      </w:r>
      <w:r w:rsidR="00267807" w:rsidRPr="00D870B7">
        <w:rPr>
          <w:color w:val="000000" w:themeColor="text1"/>
          <w:sz w:val="22"/>
          <w:szCs w:val="22"/>
          <w:lang w:val="lt-LT"/>
        </w:rPr>
        <w:t>p</w:t>
      </w:r>
      <w:r w:rsidR="006F488B" w:rsidRPr="00D870B7">
        <w:rPr>
          <w:color w:val="000000" w:themeColor="text1"/>
          <w:sz w:val="22"/>
          <w:szCs w:val="22"/>
          <w:lang w:val="lt-LT"/>
        </w:rPr>
        <w:t>asiūlymų</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galiojimo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laikas,</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prašyti,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0"/>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iekėjai</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 xml:space="preserve">pratęstų jų galiojimą iki konkrečiai nurodyto laiko. Tiekėjas gali atmesti tokį prašymą neprarasdamas teisės į savo </w:t>
      </w:r>
      <w:r w:rsidR="00267807" w:rsidRPr="00D870B7">
        <w:rPr>
          <w:color w:val="000000" w:themeColor="text1"/>
          <w:sz w:val="22"/>
          <w:szCs w:val="22"/>
          <w:lang w:val="lt-LT"/>
        </w:rPr>
        <w:t>p</w:t>
      </w:r>
      <w:r w:rsidR="006F488B" w:rsidRPr="00D870B7">
        <w:rPr>
          <w:color w:val="000000" w:themeColor="text1"/>
          <w:sz w:val="22"/>
          <w:szCs w:val="22"/>
          <w:lang w:val="lt-LT"/>
        </w:rPr>
        <w:t>asiūlymo galiojimo užtikrinimą.</w:t>
      </w:r>
    </w:p>
    <w:p w14:paraId="5C8D89E3" w14:textId="1E66379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.14. Perkantysis subjektas turi teisę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datą. Nauja </w:t>
      </w:r>
      <w:r w:rsidR="00267807" w:rsidRPr="00D870B7">
        <w:rPr>
          <w:color w:val="000000" w:themeColor="text1"/>
          <w:sz w:val="22"/>
          <w:szCs w:val="22"/>
          <w:lang w:val="lt-LT"/>
        </w:rPr>
        <w:t>p</w:t>
      </w:r>
      <w:r w:rsidR="0044602B" w:rsidRPr="00D870B7">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.15. Perkantysis subjektas neatsako dėl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asiūlymą po nurodytos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datos, apie tai informuoja Tiekėją, o tokio </w:t>
      </w:r>
      <w:r w:rsidR="00267807" w:rsidRPr="00D870B7">
        <w:rPr>
          <w:color w:val="000000" w:themeColor="text1"/>
          <w:sz w:val="22"/>
          <w:szCs w:val="22"/>
          <w:lang w:val="lt-LT"/>
        </w:rPr>
        <w:t>p</w:t>
      </w:r>
      <w:r w:rsidR="0044602B" w:rsidRPr="00D870B7">
        <w:rPr>
          <w:color w:val="000000" w:themeColor="text1"/>
          <w:sz w:val="22"/>
          <w:szCs w:val="22"/>
          <w:lang w:val="lt-LT"/>
        </w:rPr>
        <w:t>asiūlymo nenagrinėja ir nevertina.</w:t>
      </w:r>
    </w:p>
    <w:p w14:paraId="518F2B0A" w14:textId="104113B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3366FE" w:rsidRPr="00D870B7">
        <w:rPr>
          <w:color w:val="000000" w:themeColor="text1"/>
          <w:sz w:val="22"/>
          <w:szCs w:val="22"/>
          <w:lang w:val="lt-LT"/>
        </w:rPr>
        <w:t xml:space="preserve">.16. </w:t>
      </w:r>
      <w:r w:rsidR="0044602B" w:rsidRPr="00D870B7">
        <w:rPr>
          <w:bCs/>
          <w:color w:val="000000" w:themeColor="text1"/>
          <w:sz w:val="22"/>
          <w:szCs w:val="22"/>
          <w:lang w:val="lt-LT"/>
        </w:rPr>
        <w:t>Pasiūlymai turi būti pateikti ne vėliau kaip iki skelbime nurodytos datos ir laiko.</w:t>
      </w:r>
      <w:r w:rsidR="0044602B" w:rsidRPr="00D870B7">
        <w:rPr>
          <w:color w:val="000000" w:themeColor="text1"/>
          <w:sz w:val="22"/>
          <w:szCs w:val="22"/>
          <w:lang w:val="lt-LT"/>
        </w:rPr>
        <w:t xml:space="preserve"> </w:t>
      </w:r>
    </w:p>
    <w:p w14:paraId="485FECC2" w14:textId="06D98293" w:rsidR="001D48AB" w:rsidRPr="00D870B7"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.17 Kol nepasibaigė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terminas, Tiekėjas gali pakeisti arba atšaukti savo </w:t>
      </w:r>
      <w:r w:rsidR="00267807" w:rsidRPr="00D870B7">
        <w:rPr>
          <w:color w:val="000000" w:themeColor="text1"/>
          <w:sz w:val="22"/>
          <w:szCs w:val="22"/>
          <w:lang w:val="lt-LT"/>
        </w:rPr>
        <w:t>p</w:t>
      </w:r>
      <w:r w:rsidR="0044602B" w:rsidRPr="00D870B7">
        <w:rPr>
          <w:color w:val="000000" w:themeColor="text1"/>
          <w:sz w:val="22"/>
          <w:szCs w:val="22"/>
          <w:lang w:val="lt-LT"/>
        </w:rPr>
        <w:t>asiūlymą.</w:t>
      </w:r>
    </w:p>
    <w:p w14:paraId="6D6BE020" w14:textId="77777777" w:rsidR="001D48AB" w:rsidRPr="00D870B7"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D870B7"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D870B7"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6</w:t>
      </w:r>
      <w:r w:rsidR="003E7295" w:rsidRPr="00D870B7">
        <w:rPr>
          <w:b/>
          <w:color w:val="000000" w:themeColor="text1"/>
          <w:sz w:val="22"/>
          <w:szCs w:val="22"/>
          <w:lang w:val="lt-LT"/>
        </w:rPr>
        <w:t>.</w:t>
      </w:r>
      <w:r w:rsidR="007F6C28" w:rsidRPr="00D870B7">
        <w:rPr>
          <w:b/>
          <w:color w:val="000000" w:themeColor="text1"/>
          <w:sz w:val="22"/>
          <w:szCs w:val="22"/>
          <w:lang w:val="lt-LT"/>
        </w:rPr>
        <w:t xml:space="preserve"> </w:t>
      </w:r>
      <w:r w:rsidR="00FD5E5A" w:rsidRPr="00D870B7">
        <w:rPr>
          <w:b/>
          <w:color w:val="000000" w:themeColor="text1"/>
          <w:sz w:val="22"/>
          <w:szCs w:val="22"/>
          <w:lang w:val="lt-LT"/>
        </w:rPr>
        <w:t>PASIŪLYMŲ ŠIFRAVIMAS</w:t>
      </w:r>
    </w:p>
    <w:p w14:paraId="1B4BA61D" w14:textId="77777777" w:rsidR="007F6C28" w:rsidRPr="00D870B7"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.1. </w:t>
      </w:r>
      <w:r w:rsidR="006F488B" w:rsidRPr="00D870B7">
        <w:rPr>
          <w:color w:val="000000" w:themeColor="text1"/>
          <w:sz w:val="22"/>
          <w:szCs w:val="22"/>
          <w:lang w:val="lt-LT"/>
        </w:rPr>
        <w:t xml:space="preserve">Tiekėjas elektroniniu būdu CVP IS priemonėmis teikiamą pasiūlymą gali užšifruoti. Instrukciją, kaip </w:t>
      </w:r>
      <w:r w:rsidR="0054076C" w:rsidRPr="00D870B7">
        <w:rPr>
          <w:color w:val="000000" w:themeColor="text1"/>
          <w:sz w:val="22"/>
          <w:szCs w:val="22"/>
          <w:lang w:val="lt-LT"/>
        </w:rPr>
        <w:t>T</w:t>
      </w:r>
      <w:r w:rsidR="006F488B" w:rsidRPr="00D870B7">
        <w:rPr>
          <w:color w:val="000000" w:themeColor="text1"/>
          <w:sz w:val="22"/>
          <w:szCs w:val="22"/>
          <w:lang w:val="lt-LT"/>
        </w:rPr>
        <w:t xml:space="preserve">iekėjas gali užšifruoti elektroniniu būdu CVP IS priemonėmis teikiamą pasiūlymą, galima rasti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interneto svetainėje</w:t>
      </w:r>
      <w:r w:rsidR="006F488B" w:rsidRPr="00D870B7">
        <w:rPr>
          <w:color w:val="000000" w:themeColor="text1"/>
          <w:sz w:val="22"/>
          <w:szCs w:val="22"/>
          <w:u w:val="single" w:color="0000FF"/>
          <w:lang w:val="lt-LT"/>
        </w:rPr>
        <w:t xml:space="preserve"> </w:t>
      </w:r>
      <w:hyperlink r:id="rId10">
        <w:r w:rsidR="006F488B" w:rsidRPr="00D870B7">
          <w:rPr>
            <w:color w:val="000000" w:themeColor="text1"/>
            <w:sz w:val="22"/>
            <w:szCs w:val="22"/>
            <w:u w:val="single" w:color="0000FF"/>
            <w:lang w:val="lt-LT"/>
          </w:rPr>
          <w:t>http://vpt.lrv.lt/uploads/vpt/documents/files/uzsifravimo_instrukcija.pdf</w:t>
        </w:r>
      </w:hyperlink>
      <w:r w:rsidR="006F488B" w:rsidRPr="00D870B7">
        <w:rPr>
          <w:color w:val="000000" w:themeColor="text1"/>
          <w:sz w:val="22"/>
          <w:szCs w:val="22"/>
          <w:lang w:val="lt-LT"/>
        </w:rPr>
        <w:t>.</w:t>
      </w:r>
    </w:p>
    <w:p w14:paraId="1CA0583E" w14:textId="1061D2B6"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 </w:t>
      </w:r>
      <w:r w:rsidR="006F488B" w:rsidRPr="00D870B7">
        <w:rPr>
          <w:color w:val="000000" w:themeColor="text1"/>
          <w:sz w:val="22"/>
          <w:szCs w:val="22"/>
          <w:lang w:val="lt-LT"/>
        </w:rPr>
        <w:t xml:space="preserve">Tiekėjas, nusprendęs pateikti užšifruotą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turi:</w:t>
      </w:r>
    </w:p>
    <w:p w14:paraId="4E660E6D" w14:textId="29FE3553"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.2.1. </w:t>
      </w:r>
      <w:r w:rsidR="006F488B" w:rsidRPr="00D870B7">
        <w:rPr>
          <w:color w:val="000000" w:themeColor="text1"/>
          <w:sz w:val="22"/>
          <w:szCs w:val="22"/>
          <w:lang w:val="lt-LT"/>
        </w:rPr>
        <w:t xml:space="preserve">ne vėliau nei iki </w:t>
      </w:r>
      <w:r w:rsidR="00267807" w:rsidRPr="00D870B7">
        <w:rPr>
          <w:color w:val="000000" w:themeColor="text1"/>
          <w:sz w:val="22"/>
          <w:szCs w:val="22"/>
          <w:lang w:val="lt-LT"/>
        </w:rPr>
        <w:t>p</w:t>
      </w:r>
      <w:r w:rsidR="006F488B" w:rsidRPr="00D870B7">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.2.2 </w:t>
      </w:r>
      <w:r w:rsidR="006F488B" w:rsidRPr="00D870B7">
        <w:rPr>
          <w:color w:val="000000" w:themeColor="text1"/>
          <w:sz w:val="22"/>
          <w:szCs w:val="22"/>
          <w:lang w:val="lt-LT"/>
        </w:rPr>
        <w:t xml:space="preserve">iki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D870B7">
        <w:rPr>
          <w:color w:val="000000" w:themeColor="text1"/>
          <w:sz w:val="22"/>
          <w:szCs w:val="22"/>
          <w:lang w:val="lt-LT"/>
        </w:rPr>
        <w:t>T</w:t>
      </w:r>
      <w:r w:rsidR="006F488B" w:rsidRPr="00D870B7">
        <w:rPr>
          <w:color w:val="000000" w:themeColor="text1"/>
          <w:sz w:val="22"/>
          <w:szCs w:val="22"/>
          <w:lang w:val="lt-LT"/>
        </w:rPr>
        <w:t>iekėjo pateiktą užšifruotą pasiūlymą (toliau –</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slaptažodis);</w:t>
      </w:r>
    </w:p>
    <w:p w14:paraId="222B8B3B" w14:textId="67602EA7"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.2.3. </w:t>
      </w:r>
      <w:r w:rsidR="006F488B" w:rsidRPr="00D870B7">
        <w:rPr>
          <w:color w:val="000000" w:themeColor="text1"/>
          <w:sz w:val="22"/>
          <w:szCs w:val="22"/>
          <w:lang w:val="lt-LT"/>
        </w:rPr>
        <w:t>Tiekėjui užšifravus</w:t>
      </w:r>
      <w:r w:rsidR="006B38A8" w:rsidRPr="00D870B7">
        <w:rPr>
          <w:color w:val="000000" w:themeColor="text1"/>
          <w:sz w:val="22"/>
          <w:szCs w:val="22"/>
          <w:lang w:val="lt-LT"/>
        </w:rPr>
        <w:t xml:space="preserve"> </w:t>
      </w:r>
      <w:r w:rsidR="006F488B" w:rsidRPr="00D870B7">
        <w:rPr>
          <w:color w:val="000000" w:themeColor="text1"/>
          <w:sz w:val="22"/>
          <w:szCs w:val="22"/>
          <w:lang w:val="lt-LT"/>
        </w:rPr>
        <w:t xml:space="preserve">visą teikiamą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asiūlymo, </w:t>
      </w:r>
      <w:r w:rsidR="00267807" w:rsidRPr="00D870B7">
        <w:rPr>
          <w:color w:val="000000" w:themeColor="text1"/>
          <w:sz w:val="22"/>
          <w:szCs w:val="22"/>
          <w:lang w:val="lt-LT"/>
        </w:rPr>
        <w:t>p</w:t>
      </w:r>
      <w:r w:rsidR="006F488B" w:rsidRPr="00D870B7">
        <w:rPr>
          <w:color w:val="000000" w:themeColor="text1"/>
          <w:sz w:val="22"/>
          <w:szCs w:val="22"/>
          <w:lang w:val="lt-LT"/>
        </w:rPr>
        <w:t>asiūlymas bus laikomas nepateiktu ir nebus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vertinamas</w:t>
      </w:r>
      <w:r w:rsidR="002F596D" w:rsidRPr="00D870B7">
        <w:rPr>
          <w:color w:val="000000" w:themeColor="text1"/>
          <w:sz w:val="22"/>
          <w:szCs w:val="22"/>
          <w:lang w:val="lt-LT"/>
        </w:rPr>
        <w:t>.</w:t>
      </w:r>
    </w:p>
    <w:p w14:paraId="7B892BB3" w14:textId="1660421B"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.3. </w:t>
      </w:r>
      <w:r w:rsidR="006F488B" w:rsidRPr="00D870B7">
        <w:rPr>
          <w:color w:val="000000" w:themeColor="text1"/>
          <w:sz w:val="22"/>
          <w:szCs w:val="22"/>
          <w:lang w:val="lt-LT"/>
        </w:rPr>
        <w:t>Iškilus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CVP</w:t>
      </w:r>
      <w:r w:rsidR="006F488B" w:rsidRPr="00D870B7">
        <w:rPr>
          <w:color w:val="000000" w:themeColor="text1"/>
          <w:spacing w:val="-23"/>
          <w:sz w:val="22"/>
          <w:szCs w:val="22"/>
          <w:lang w:val="lt-LT"/>
        </w:rPr>
        <w:t xml:space="preserve"> </w:t>
      </w:r>
      <w:r w:rsidR="006F488B" w:rsidRPr="00D870B7">
        <w:rPr>
          <w:color w:val="000000" w:themeColor="text1"/>
          <w:sz w:val="22"/>
          <w:szCs w:val="22"/>
          <w:lang w:val="lt-LT"/>
        </w:rPr>
        <w:t>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techninėms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problemoms,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Tiekėjas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neturi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galimybės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Perkančiajam</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subjektui slaptažodžio CVP IS susirašinėjimo priemonėmis, Tiekėjas turi teisę slaptažodį Perkančiajam subjektui</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lastRenderedPageBreak/>
        <w:t>kitomis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priemonėmis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pasirinktinai: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Perkančiojo</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subjekto</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21"/>
          <w:sz w:val="22"/>
          <w:szCs w:val="22"/>
          <w:lang w:val="lt-LT"/>
        </w:rPr>
        <w:t xml:space="preserve"> </w:t>
      </w:r>
      <w:r w:rsidR="006F488B" w:rsidRPr="00D870B7">
        <w:rPr>
          <w:color w:val="000000" w:themeColor="text1"/>
          <w:sz w:val="22"/>
          <w:szCs w:val="22"/>
          <w:lang w:val="lt-LT"/>
        </w:rPr>
        <w:t>elektroniniu</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 xml:space="preserve">paštu, raštu. </w:t>
      </w:r>
      <w:r w:rsidR="006F488B" w:rsidRPr="00D870B7">
        <w:rPr>
          <w:color w:val="000000" w:themeColor="text1"/>
          <w:spacing w:val="-4"/>
          <w:sz w:val="22"/>
          <w:szCs w:val="22"/>
          <w:lang w:val="lt-LT"/>
        </w:rPr>
        <w:t xml:space="preserve">Tokiu </w:t>
      </w:r>
      <w:r w:rsidR="006F488B" w:rsidRPr="00D870B7">
        <w:rPr>
          <w:color w:val="000000" w:themeColor="text1"/>
          <w:sz w:val="22"/>
          <w:szCs w:val="22"/>
          <w:lang w:val="lt-LT"/>
        </w:rPr>
        <w:t xml:space="preserve">atveju </w:t>
      </w:r>
      <w:r w:rsidR="0054076C" w:rsidRPr="00D870B7">
        <w:rPr>
          <w:color w:val="000000" w:themeColor="text1"/>
          <w:sz w:val="22"/>
          <w:szCs w:val="22"/>
          <w:lang w:val="lt-LT"/>
        </w:rPr>
        <w:t>T</w:t>
      </w:r>
      <w:r w:rsidR="006F488B" w:rsidRPr="00D870B7">
        <w:rPr>
          <w:color w:val="000000" w:themeColor="text1"/>
          <w:sz w:val="22"/>
          <w:szCs w:val="22"/>
          <w:lang w:val="lt-LT"/>
        </w:rPr>
        <w:t>iekėjas turėtų būti aktyvus ir įsitikinti, kad pateiktas slaptažodis laiku pasiekė adresatą</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(pavyzdžiui,</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susisiekęs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Perkančiuoju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subjektu</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jos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telefonu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(arba)</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kitais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būdais).</w:t>
      </w:r>
    </w:p>
    <w:p w14:paraId="1BAB5DB8" w14:textId="50C8C9AB" w:rsidR="003B335A" w:rsidRPr="00D870B7"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.4. </w:t>
      </w:r>
      <w:r w:rsidR="006F488B" w:rsidRPr="00D870B7">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internetinėje svetainėje</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w:t>
      </w:r>
      <w:hyperlink r:id="rId11" w:history="1">
        <w:r w:rsidR="00982977" w:rsidRPr="00D870B7">
          <w:rPr>
            <w:rStyle w:val="Hyperlink"/>
            <w:color w:val="000000" w:themeColor="text1"/>
            <w:sz w:val="22"/>
            <w:szCs w:val="22"/>
            <w:lang w:val="lt-LT"/>
          </w:rPr>
          <w:t>http://vpt.lrv.lt)</w:t>
        </w:r>
      </w:hyperlink>
      <w:r w:rsidR="006F488B" w:rsidRPr="00D870B7">
        <w:rPr>
          <w:color w:val="000000" w:themeColor="text1"/>
          <w:sz w:val="22"/>
          <w:szCs w:val="22"/>
          <w:lang w:val="lt-LT"/>
        </w:rPr>
        <w:t>).</w:t>
      </w:r>
    </w:p>
    <w:p w14:paraId="38A1E694" w14:textId="77777777" w:rsidR="007F6C28" w:rsidRPr="00D870B7"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D870B7"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7</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GALIOJIMO UŽTIKRINIMO REIKALAVIMAI</w:t>
      </w:r>
    </w:p>
    <w:p w14:paraId="4373FA3A" w14:textId="77777777" w:rsidR="007F6C28" w:rsidRPr="00D870B7"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D870B7"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7</w:t>
      </w:r>
      <w:r w:rsidR="006B38A8" w:rsidRPr="00D870B7">
        <w:rPr>
          <w:color w:val="000000" w:themeColor="text1"/>
          <w:sz w:val="22"/>
          <w:szCs w:val="22"/>
          <w:lang w:val="lt-LT"/>
        </w:rPr>
        <w:t xml:space="preserve">.1. </w:t>
      </w:r>
      <w:r w:rsidR="0061426F" w:rsidRPr="00D870B7">
        <w:rPr>
          <w:color w:val="000000" w:themeColor="text1"/>
          <w:sz w:val="22"/>
          <w:szCs w:val="22"/>
          <w:lang w:val="lt-LT"/>
        </w:rPr>
        <w:t>Pasiūlymo galiojimo užtikrinimas nereikalaujamas.</w:t>
      </w:r>
    </w:p>
    <w:p w14:paraId="6D9BCB96" w14:textId="77777777" w:rsidR="007F6C28" w:rsidRPr="00D870B7"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D870B7"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8</w:t>
      </w:r>
      <w:r w:rsidR="003E7295" w:rsidRPr="00D870B7">
        <w:rPr>
          <w:b/>
          <w:color w:val="000000" w:themeColor="text1"/>
          <w:sz w:val="22"/>
          <w:szCs w:val="22"/>
          <w:lang w:val="lt-LT"/>
        </w:rPr>
        <w:t>.</w:t>
      </w:r>
      <w:r w:rsidR="00FD5E5A" w:rsidRPr="00D870B7">
        <w:rPr>
          <w:b/>
          <w:color w:val="000000" w:themeColor="text1"/>
          <w:sz w:val="22"/>
          <w:szCs w:val="22"/>
          <w:lang w:val="lt-LT"/>
        </w:rPr>
        <w:t xml:space="preserve"> PIRKIMO DOKUMENTŲ PAAIŠKINIMAS IR PATIKSLINIMAS</w:t>
      </w:r>
    </w:p>
    <w:p w14:paraId="446F3260"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6B38A8" w:rsidRPr="00D870B7">
        <w:rPr>
          <w:color w:val="000000" w:themeColor="text1"/>
          <w:sz w:val="22"/>
          <w:szCs w:val="22"/>
          <w:lang w:val="lt-LT"/>
        </w:rPr>
        <w:t xml:space="preserve">.1. </w:t>
      </w:r>
      <w:r w:rsidR="006F488B" w:rsidRPr="00D870B7">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D870B7">
        <w:rPr>
          <w:color w:val="000000" w:themeColor="text1"/>
          <w:spacing w:val="-1"/>
          <w:sz w:val="22"/>
          <w:szCs w:val="22"/>
          <w:lang w:val="lt-LT"/>
        </w:rPr>
        <w:t xml:space="preserve"> </w:t>
      </w:r>
      <w:r w:rsidR="006F488B" w:rsidRPr="00D870B7">
        <w:rPr>
          <w:color w:val="000000" w:themeColor="text1"/>
          <w:sz w:val="22"/>
          <w:szCs w:val="22"/>
          <w:lang w:val="lt-LT"/>
        </w:rPr>
        <w:t>dokumentai.</w:t>
      </w:r>
    </w:p>
    <w:p w14:paraId="028B1240" w14:textId="6DDCC366" w:rsidR="00D36363" w:rsidRPr="00D870B7"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color w:val="000000" w:themeColor="text1"/>
          <w:sz w:val="22"/>
          <w:szCs w:val="22"/>
          <w:lang w:val="lt-LT"/>
        </w:rPr>
        <w:t>8</w:t>
      </w:r>
      <w:r w:rsidR="006B38A8" w:rsidRPr="00D870B7">
        <w:rPr>
          <w:color w:val="000000" w:themeColor="text1"/>
          <w:sz w:val="22"/>
          <w:szCs w:val="22"/>
          <w:lang w:val="lt-LT"/>
        </w:rPr>
        <w:t xml:space="preserve">.2. </w:t>
      </w:r>
      <w:r w:rsidR="00D36363" w:rsidRPr="00D870B7">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D870B7">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3</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Perkantysis subjektas, paaiškindamas ar pataisydamas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dokumentus, privalo užtikrinti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anonimiškumą, t. y. privalo užtikrinti, kad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iekėjas nesužinotų kitų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dalyvaujančių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4</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Nesibaigus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dokumentus CVP IS priemonėmis</w:t>
      </w:r>
      <w:r w:rsidR="001D48AB"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D870B7">
        <w:rPr>
          <w:rFonts w:eastAsia="Arial Unicode MS"/>
          <w:noProof/>
          <w:color w:val="000000" w:themeColor="text1"/>
          <w:sz w:val="22"/>
          <w:szCs w:val="22"/>
          <w:bdr w:val="nil"/>
          <w:lang w:val="lt-LT" w:eastAsia="lt-LT"/>
        </w:rPr>
        <w:t xml:space="preserve"> termino pabaigos</w:t>
      </w:r>
      <w:r w:rsidR="00266BB9" w:rsidRPr="00D870B7">
        <w:rPr>
          <w:rFonts w:eastAsia="Arial Unicode MS"/>
          <w:noProof/>
          <w:color w:val="000000" w:themeColor="text1"/>
          <w:sz w:val="22"/>
          <w:szCs w:val="22"/>
          <w:bdr w:val="nil"/>
          <w:lang w:val="lt-LT" w:eastAsia="lt-LT"/>
        </w:rPr>
        <w:t>.</w:t>
      </w:r>
    </w:p>
    <w:p w14:paraId="2DD765C1" w14:textId="19DB15E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5</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Tuo atveju, kai pataisoma skelbime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6</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7F6C28" w:rsidRPr="00D870B7">
        <w:rPr>
          <w:color w:val="000000" w:themeColor="text1"/>
          <w:sz w:val="22"/>
          <w:szCs w:val="22"/>
          <w:lang w:val="lt-LT"/>
        </w:rPr>
        <w:t>.</w:t>
      </w:r>
      <w:r w:rsidR="00CD3F83" w:rsidRPr="00D870B7">
        <w:rPr>
          <w:color w:val="000000" w:themeColor="text1"/>
          <w:sz w:val="22"/>
          <w:szCs w:val="22"/>
          <w:lang w:val="lt-LT"/>
        </w:rPr>
        <w:t>7</w:t>
      </w:r>
      <w:r w:rsidR="007F6C28" w:rsidRPr="00D870B7">
        <w:rPr>
          <w:color w:val="000000" w:themeColor="text1"/>
          <w:sz w:val="22"/>
          <w:szCs w:val="22"/>
          <w:lang w:val="lt-LT"/>
        </w:rPr>
        <w:t xml:space="preserve">. </w:t>
      </w:r>
      <w:r w:rsidR="00D36363" w:rsidRPr="00D870B7">
        <w:rPr>
          <w:rFonts w:eastAsia="Arial Unicode MS"/>
          <w:noProof/>
          <w:color w:val="000000" w:themeColor="text1"/>
          <w:sz w:val="22"/>
          <w:szCs w:val="22"/>
          <w:bdr w:val="nil"/>
          <w:lang w:val="lt-LT" w:eastAsia="lt-LT"/>
        </w:rPr>
        <w:t xml:space="preserve">Perkantysis subjektas neketina rengti susitikimų su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iekėjais dėl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dokumentų paaiškinimų.</w:t>
      </w:r>
    </w:p>
    <w:p w14:paraId="614C6DC5" w14:textId="77777777" w:rsidR="008C536B" w:rsidRPr="00D870B7"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D870B7"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9</w:t>
      </w:r>
      <w:r w:rsidR="003E7295" w:rsidRPr="00D870B7">
        <w:rPr>
          <w:b/>
          <w:color w:val="000000" w:themeColor="text1"/>
          <w:sz w:val="22"/>
          <w:szCs w:val="22"/>
          <w:lang w:val="lt-LT"/>
        </w:rPr>
        <w:t>.</w:t>
      </w:r>
      <w:r w:rsidR="00FD5E5A" w:rsidRPr="00D870B7">
        <w:rPr>
          <w:b/>
          <w:color w:val="000000" w:themeColor="text1"/>
          <w:sz w:val="22"/>
          <w:szCs w:val="22"/>
          <w:lang w:val="lt-LT"/>
        </w:rPr>
        <w:t xml:space="preserve"> SUSIPAŽINIMO SU CVP IS PRIEMONĖMIS GAUTAIS PASIŪLYMAIS PROCEDŪRA, VIETA IR LAIKAS </w:t>
      </w:r>
    </w:p>
    <w:p w14:paraId="6CA48AF2"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 xml:space="preserve">.1. Pirminis susipažinimas su CVP IS priemonėmis pateiktais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D870B7" w:rsidRDefault="00A2630F" w:rsidP="000A5C61">
      <w:pPr>
        <w:keepNext/>
        <w:tabs>
          <w:tab w:val="left" w:pos="567"/>
        </w:tabs>
        <w:spacing w:line="276" w:lineRule="auto"/>
        <w:ind w:right="-1"/>
        <w:jc w:val="both"/>
        <w:rPr>
          <w:color w:val="000000" w:themeColor="text1"/>
          <w:sz w:val="22"/>
          <w:szCs w:val="22"/>
          <w:lang w:val="lt-LT"/>
        </w:rPr>
      </w:pPr>
    </w:p>
    <w:p w14:paraId="4BA777F4" w14:textId="5D96F48B" w:rsidR="000107EA" w:rsidRDefault="00FD5E5A"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1</w:t>
      </w:r>
      <w:r w:rsidR="005D3EF2" w:rsidRPr="00D870B7">
        <w:rPr>
          <w:b/>
          <w:color w:val="000000" w:themeColor="text1"/>
          <w:sz w:val="22"/>
          <w:szCs w:val="22"/>
          <w:lang w:val="lt-LT"/>
        </w:rPr>
        <w:t>0</w:t>
      </w:r>
      <w:r w:rsidR="003E7295" w:rsidRPr="00D870B7">
        <w:rPr>
          <w:b/>
          <w:color w:val="000000" w:themeColor="text1"/>
          <w:sz w:val="22"/>
          <w:szCs w:val="22"/>
          <w:lang w:val="lt-LT"/>
        </w:rPr>
        <w:t>.</w:t>
      </w:r>
      <w:r w:rsidRPr="00D870B7">
        <w:rPr>
          <w:b/>
          <w:color w:val="000000" w:themeColor="text1"/>
          <w:sz w:val="22"/>
          <w:szCs w:val="22"/>
          <w:lang w:val="lt-LT"/>
        </w:rPr>
        <w:t xml:space="preserve"> </w:t>
      </w:r>
      <w:bookmarkStart w:id="11" w:name="_Hlk3930678"/>
      <w:bookmarkStart w:id="12" w:name="_Hlk3930659"/>
      <w:r w:rsidR="000107EA" w:rsidRPr="00D870B7">
        <w:rPr>
          <w:b/>
          <w:color w:val="000000" w:themeColor="text1"/>
          <w:sz w:val="22"/>
          <w:szCs w:val="22"/>
          <w:lang w:val="lt-LT"/>
        </w:rPr>
        <w:t>PASIŪLYMŲ NAGRINĖJIMO, PALYGINIMO</w:t>
      </w:r>
      <w:r w:rsidR="004C4352">
        <w:rPr>
          <w:b/>
          <w:color w:val="000000" w:themeColor="text1"/>
          <w:sz w:val="22"/>
          <w:szCs w:val="22"/>
          <w:lang w:val="lt-LT"/>
        </w:rPr>
        <w:t xml:space="preserve">, </w:t>
      </w:r>
      <w:r w:rsidR="000107EA" w:rsidRPr="00D870B7">
        <w:rPr>
          <w:b/>
          <w:color w:val="000000" w:themeColor="text1"/>
          <w:sz w:val="22"/>
          <w:szCs w:val="22"/>
          <w:lang w:val="lt-LT"/>
        </w:rPr>
        <w:t>VERTINIMO PROCEDŪRA</w:t>
      </w:r>
      <w:r w:rsidR="004C4352">
        <w:rPr>
          <w:b/>
          <w:color w:val="000000" w:themeColor="text1"/>
          <w:sz w:val="22"/>
          <w:szCs w:val="22"/>
          <w:lang w:val="lt-LT"/>
        </w:rPr>
        <w:t xml:space="preserve"> IR </w:t>
      </w:r>
      <w:r w:rsidR="000107EA" w:rsidRPr="00D870B7">
        <w:rPr>
          <w:b/>
          <w:color w:val="000000" w:themeColor="text1"/>
          <w:sz w:val="22"/>
          <w:szCs w:val="22"/>
          <w:lang w:val="lt-LT"/>
        </w:rPr>
        <w:t>ATMETIMO PRIEŽASTYS</w:t>
      </w:r>
      <w:bookmarkStart w:id="13" w:name="_Hlk93014808"/>
      <w:bookmarkEnd w:id="11"/>
      <w:bookmarkEnd w:id="12"/>
    </w:p>
    <w:p w14:paraId="4E3BEA0F" w14:textId="77777777" w:rsidR="00075BE6" w:rsidRPr="00075BE6" w:rsidRDefault="00075BE6"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74A0B813" w14:textId="77777777" w:rsidR="00075BE6" w:rsidRPr="0012186B" w:rsidRDefault="00075BE6" w:rsidP="00075BE6">
      <w:pPr>
        <w:pStyle w:val="Punktas1"/>
      </w:pPr>
      <w:r w:rsidRPr="0012186B">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54C2B0F4" w14:textId="77777777" w:rsidR="00075BE6" w:rsidRPr="0012186B" w:rsidRDefault="00075BE6" w:rsidP="00075BE6">
      <w:pPr>
        <w:ind w:firstLine="540"/>
        <w:jc w:val="both"/>
        <w:rPr>
          <w:sz w:val="22"/>
          <w:szCs w:val="22"/>
          <w:lang w:val="lt-LT"/>
        </w:rPr>
      </w:pPr>
      <w:r w:rsidRPr="0012186B">
        <w:rPr>
          <w:sz w:val="22"/>
          <w:szCs w:val="22"/>
          <w:lang w:val="lt-LT"/>
        </w:rPr>
        <w:lastRenderedPageBreak/>
        <w:t xml:space="preserve">10.2. </w:t>
      </w:r>
      <w:r w:rsidRPr="0012186B">
        <w:rPr>
          <w:sz w:val="22"/>
          <w:szCs w:val="22"/>
          <w:u w:val="single"/>
          <w:lang w:val="lt-LT"/>
        </w:rPr>
        <w:t>PS nevertins viso tiekėjo pasiūlymo, jeigu patikrinęs jo dalį nustatys, kad, vadovaujantis Įstatymo reikalavimais, pasiūlymas turi būti atmestas</w:t>
      </w:r>
      <w:r w:rsidRPr="0012186B">
        <w:rPr>
          <w:sz w:val="22"/>
          <w:szCs w:val="22"/>
          <w:lang w:val="lt-LT"/>
        </w:rPr>
        <w:t>.</w:t>
      </w:r>
    </w:p>
    <w:p w14:paraId="49E21F52" w14:textId="1FC98E34" w:rsidR="00C34CDF" w:rsidRPr="0012186B" w:rsidRDefault="00C34CDF" w:rsidP="00C34CDF">
      <w:pPr>
        <w:ind w:firstLine="540"/>
        <w:rPr>
          <w:b/>
          <w:sz w:val="22"/>
          <w:szCs w:val="22"/>
          <w:lang w:val="lt-LT"/>
        </w:rPr>
      </w:pPr>
      <w:r w:rsidRPr="0012186B">
        <w:rPr>
          <w:b/>
          <w:sz w:val="22"/>
          <w:szCs w:val="22"/>
          <w:lang w:val="lt-LT"/>
        </w:rPr>
        <w:t>10.</w:t>
      </w:r>
      <w:r w:rsidR="00881969">
        <w:rPr>
          <w:b/>
          <w:sz w:val="22"/>
          <w:szCs w:val="22"/>
          <w:lang w:val="lt-LT"/>
        </w:rPr>
        <w:t>3</w:t>
      </w:r>
      <w:r w:rsidRPr="0012186B">
        <w:rPr>
          <w:b/>
          <w:sz w:val="22"/>
          <w:szCs w:val="22"/>
          <w:lang w:val="lt-LT"/>
        </w:rPr>
        <w:t>. Pirkimui pateikti pasiūlymai nagrinėjami ir vertinami tokia tvarka:</w:t>
      </w:r>
    </w:p>
    <w:p w14:paraId="02D85BB1" w14:textId="319C28B8"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 xml:space="preserve">.1. Pirmiausia vertinami pateikti </w:t>
      </w:r>
      <w:r w:rsidRPr="0012186B">
        <w:rPr>
          <w:rFonts w:eastAsia="Calibri"/>
          <w:b/>
          <w:sz w:val="22"/>
          <w:szCs w:val="22"/>
          <w:lang w:val="lt-LT" w:eastAsia="en-US"/>
        </w:rPr>
        <w:t>EBVPD, EBVPD pateikta informacija</w:t>
      </w:r>
    </w:p>
    <w:p w14:paraId="4142530B" w14:textId="0A9D964E"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.1.1.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28789A40" w14:textId="2BAB1DC9" w:rsidR="00C34CDF" w:rsidRPr="0012186B" w:rsidRDefault="00C34CDF" w:rsidP="00C34CDF">
      <w:pPr>
        <w:pStyle w:val="Punktas1"/>
      </w:pPr>
      <w:r w:rsidRPr="0012186B">
        <w:t>10.</w:t>
      </w:r>
      <w:r w:rsidR="00881969">
        <w:t>3</w:t>
      </w:r>
      <w:r w:rsidRPr="0012186B">
        <w:t>.1.2.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35C25E25" w14:textId="17A81146" w:rsidR="00C34CDF" w:rsidRPr="0012186B" w:rsidRDefault="00C34CDF" w:rsidP="00C34CDF">
      <w:pPr>
        <w:pStyle w:val="Punktas1"/>
      </w:pPr>
      <w:r w:rsidRPr="0012186B">
        <w:t>10.</w:t>
      </w:r>
      <w:r w:rsidR="00881969">
        <w:t>3</w:t>
      </w:r>
      <w:r w:rsidRPr="0012186B">
        <w:t>.1.3. 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7CA2838F" w14:textId="3CC241FC" w:rsidR="00C34CDF" w:rsidRPr="0012186B" w:rsidRDefault="00C34CDF" w:rsidP="00C34CDF">
      <w:pPr>
        <w:pStyle w:val="Punktas1"/>
      </w:pPr>
      <w:r w:rsidRPr="0012186B">
        <w:t>10.</w:t>
      </w:r>
      <w:r w:rsidR="00881969">
        <w:t>3</w:t>
      </w:r>
      <w:r w:rsidRPr="0012186B">
        <w:t>.1.4. Atitiktį EBVPD reikalavimams įrodantys dokumentai šiame procedūrų etape nevertinami.</w:t>
      </w:r>
    </w:p>
    <w:p w14:paraId="57A1CADD" w14:textId="1CE17E8E" w:rsidR="00C34CDF" w:rsidRPr="0012186B" w:rsidRDefault="00C34CDF" w:rsidP="00C34CDF">
      <w:pPr>
        <w:ind w:firstLine="540"/>
        <w:jc w:val="both"/>
        <w:rPr>
          <w:b/>
          <w:bCs/>
          <w:sz w:val="22"/>
          <w:szCs w:val="22"/>
          <w:lang w:val="lt-LT"/>
        </w:rPr>
      </w:pPr>
      <w:r w:rsidRPr="0012186B">
        <w:rPr>
          <w:sz w:val="22"/>
          <w:szCs w:val="22"/>
          <w:lang w:val="lt-LT"/>
        </w:rPr>
        <w:t>10.</w:t>
      </w:r>
      <w:r w:rsidR="00881969">
        <w:rPr>
          <w:sz w:val="22"/>
          <w:szCs w:val="22"/>
          <w:lang w:val="lt-LT"/>
        </w:rPr>
        <w:t>4</w:t>
      </w:r>
      <w:r w:rsidRPr="0012186B">
        <w:rPr>
          <w:sz w:val="22"/>
          <w:szCs w:val="22"/>
          <w:lang w:val="lt-LT"/>
        </w:rPr>
        <w:t xml:space="preserve">. Pasiūlymų </w:t>
      </w:r>
      <w:r w:rsidRPr="0012186B">
        <w:rPr>
          <w:b/>
          <w:bCs/>
          <w:sz w:val="22"/>
          <w:szCs w:val="22"/>
          <w:lang w:val="lt-LT"/>
        </w:rPr>
        <w:t>atitikimas</w:t>
      </w:r>
      <w:r w:rsidRPr="0012186B">
        <w:rPr>
          <w:sz w:val="22"/>
          <w:szCs w:val="22"/>
          <w:lang w:val="lt-LT"/>
        </w:rPr>
        <w:t xml:space="preserve"> pirkimo dokumentuose nustatytiems </w:t>
      </w:r>
      <w:r w:rsidRPr="0012186B">
        <w:rPr>
          <w:b/>
          <w:bCs/>
          <w:sz w:val="22"/>
          <w:szCs w:val="22"/>
          <w:lang w:val="lt-LT"/>
        </w:rPr>
        <w:t>reikalavimams, nesusijusiems su pirkimo objektu:</w:t>
      </w:r>
    </w:p>
    <w:p w14:paraId="74F067A5" w14:textId="2B22CFD5" w:rsidR="00C34CDF" w:rsidRPr="0012186B" w:rsidRDefault="00C34CDF" w:rsidP="00C34CDF">
      <w:pPr>
        <w:pStyle w:val="Punktas1"/>
      </w:pPr>
      <w:r w:rsidRPr="0012186B">
        <w:t>10.</w:t>
      </w:r>
      <w:r w:rsidR="00881969">
        <w:t>4</w:t>
      </w:r>
      <w:r w:rsidRPr="0012186B">
        <w:t xml:space="preserve">.1. PS, vertindamas pasiūlymus ir radęs pasiūlyme nurodytos kainos </w:t>
      </w:r>
      <w:r w:rsidR="00F234CC">
        <w:t xml:space="preserve">ar sąnaudų </w:t>
      </w:r>
      <w:r w:rsidRPr="0012186B">
        <w:t>apskaičiavimo  klaidų, prašo dalyvių per jo nurodytą terminą ištaisyti pasiūlyme pastebėtas aritmetines klaidas.</w:t>
      </w:r>
    </w:p>
    <w:p w14:paraId="45C527EB" w14:textId="1CB0C837" w:rsidR="00C34CDF" w:rsidRPr="0012186B" w:rsidRDefault="00C34CDF" w:rsidP="00C34CDF">
      <w:pPr>
        <w:pStyle w:val="Punktas1"/>
      </w:pPr>
      <w:r w:rsidRPr="0012186B">
        <w:t>10.</w:t>
      </w:r>
      <w:r w:rsidR="00881969">
        <w:t>4</w:t>
      </w:r>
      <w:r w:rsidRPr="0012186B">
        <w:t>.2. Kai taikomas</w:t>
      </w:r>
      <w:r w:rsidRPr="0012186B">
        <w:rPr>
          <w:b/>
        </w:rPr>
        <w:t xml:space="preserve"> fiksuotos kainos </w:t>
      </w:r>
      <w:r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7992954" w14:textId="51D7D973" w:rsidR="00C34CDF" w:rsidRPr="0012186B" w:rsidRDefault="00C34CDF" w:rsidP="00C34CDF">
      <w:pPr>
        <w:pStyle w:val="Punktas1"/>
      </w:pPr>
      <w:r w:rsidRPr="0012186B">
        <w:t>10.</w:t>
      </w:r>
      <w:r w:rsidR="00881969">
        <w:t>4</w:t>
      </w:r>
      <w:r w:rsidRPr="0012186B">
        <w:t>.3. Kai taikomas</w:t>
      </w:r>
      <w:r w:rsidRPr="0012186B">
        <w:rPr>
          <w:b/>
        </w:rPr>
        <w:t xml:space="preserve"> fiksuoto įkainio </w:t>
      </w:r>
      <w:r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09D355E2" w14:textId="708844F3"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 Vertinama, ar tiekėjų </w:t>
      </w:r>
      <w:r w:rsidRPr="0012186B">
        <w:rPr>
          <w:b/>
          <w:bCs/>
          <w:sz w:val="22"/>
          <w:szCs w:val="22"/>
          <w:lang w:val="lt-LT"/>
        </w:rPr>
        <w:t>pasiūlytos kainos nėra per didelės</w:t>
      </w:r>
      <w:r w:rsidRPr="0012186B">
        <w:rPr>
          <w:sz w:val="22"/>
          <w:szCs w:val="22"/>
          <w:lang w:val="lt-LT"/>
        </w:rPr>
        <w:t xml:space="preserve"> (nėra didesnės nei planuota pirkimo pradžioje), PS nepriimtinos, ar pasiūlytos kainos ar sąnaudos nėra </w:t>
      </w:r>
      <w:r w:rsidRPr="0012186B">
        <w:rPr>
          <w:b/>
          <w:bCs/>
          <w:sz w:val="22"/>
          <w:szCs w:val="22"/>
          <w:lang w:val="lt-LT"/>
        </w:rPr>
        <w:t>neįprastai mažos</w:t>
      </w:r>
      <w:r w:rsidRPr="0012186B">
        <w:rPr>
          <w:sz w:val="22"/>
          <w:szCs w:val="22"/>
          <w:lang w:val="lt-LT"/>
        </w:rPr>
        <w:t xml:space="preserve">, jei vertinama, kreipiasi į tiekėjus dėl neįprastai mažos </w:t>
      </w:r>
      <w:r w:rsidRPr="0012186B">
        <w:rPr>
          <w:b/>
          <w:bCs/>
          <w:sz w:val="22"/>
          <w:szCs w:val="22"/>
          <w:lang w:val="lt-LT"/>
        </w:rPr>
        <w:t>kainos ar sąnaudų</w:t>
      </w:r>
      <w:r w:rsidRPr="0012186B">
        <w:rPr>
          <w:sz w:val="22"/>
          <w:szCs w:val="22"/>
          <w:lang w:val="lt-LT"/>
        </w:rPr>
        <w:t xml:space="preserve"> pagrindimo bei atlieka jo vertinimą;</w:t>
      </w:r>
    </w:p>
    <w:p w14:paraId="0B9274D4" w14:textId="7E76DAAD"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C98A590" w14:textId="6D28C41F"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57142FCC" w14:textId="194295FA"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3C7A7E93" w14:textId="1893003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.4. </w:t>
      </w:r>
      <w:bookmarkStart w:id="14" w:name="_Hlk92289461"/>
      <w:r w:rsidRPr="0012186B">
        <w:rPr>
          <w:sz w:val="22"/>
          <w:szCs w:val="22"/>
          <w:lang w:val="lt-LT"/>
        </w:rPr>
        <w:t xml:space="preserve">PS reikalauja, kad dalyvis (supaprastinto pirkimo atveju – </w:t>
      </w:r>
      <w:r w:rsidRPr="0012186B">
        <w:rPr>
          <w:sz w:val="22"/>
          <w:szCs w:val="22"/>
          <w:u w:val="single"/>
          <w:lang w:val="lt-LT"/>
        </w:rPr>
        <w:t>ekonomiškai naudingiausią pasiūlymą pateikęs tiekėjas</w:t>
      </w:r>
      <w:r w:rsidRPr="0012186B">
        <w:rPr>
          <w:sz w:val="22"/>
          <w:szCs w:val="22"/>
          <w:lang w:val="lt-LT"/>
        </w:rPr>
        <w:t xml:space="preserve">) pagrįstų pasiūlyme nurodytų </w:t>
      </w:r>
      <w:r w:rsidR="008F4B27">
        <w:rPr>
          <w:sz w:val="22"/>
          <w:szCs w:val="22"/>
          <w:lang w:val="lt-LT"/>
        </w:rPr>
        <w:t>Darbų</w:t>
      </w:r>
      <w:r w:rsidRPr="0012186B">
        <w:rPr>
          <w:sz w:val="22"/>
          <w:szCs w:val="22"/>
          <w:lang w:val="lt-LT"/>
        </w:rPr>
        <w:t xml:space="preserve"> ar jų sudedamųjų dalių kainą arba sąnaudas, jeigu jos atrodo neįprastai mažos. Pasiūlyme nurodyta </w:t>
      </w:r>
      <w:r w:rsidR="008F4B27">
        <w:rPr>
          <w:sz w:val="22"/>
          <w:szCs w:val="22"/>
          <w:lang w:val="lt-LT"/>
        </w:rPr>
        <w:t>Darbų</w:t>
      </w:r>
      <w:r w:rsidRPr="0012186B">
        <w:rPr>
          <w:sz w:val="22"/>
          <w:szCs w:val="22"/>
          <w:lang w:val="lt-LT"/>
        </w:rPr>
        <w:t xml:space="preserve"> kaina arba sąnaudos visais atvejais bus laikoma (-os) neįprastai mažomis, jeigu jos yra 30 ir daugiau procentų mažesnė (-ės) už visų tiekėjų, kurių pasiūlymai neatmesti dėl kitų priežasčių ir kurių pasiūlyta kaina ar sąnaudos neviršija pirkimui skirtų lėšų, nustatytų ir užfiksuotų PS rengiamuose dokumentuose prieš pradedant pirkimo procedūrą, pasiūlytų kainų arba sąnaudų aritmetinį vidurkį.</w:t>
      </w:r>
    </w:p>
    <w:bookmarkEnd w:id="14"/>
    <w:p w14:paraId="4256A299" w14:textId="045AA384"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10A88F37" w14:textId="3CFFFCD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.6. PS, vertindamas kainos ar sąnaudų pagrindimą, atsižvelgia į: gamybos proceso, teikiamų paslaugų ar statybos metodo ekonomiškumą, pasirinktus techninius sprendimus arba išskirtinai palankias sąlygas </w:t>
      </w:r>
      <w:r w:rsidR="004B6984">
        <w:rPr>
          <w:sz w:val="22"/>
          <w:szCs w:val="22"/>
          <w:lang w:val="lt-LT"/>
        </w:rPr>
        <w:t>atlikti Darbus</w:t>
      </w:r>
      <w:r w:rsidRPr="0012186B">
        <w:rPr>
          <w:sz w:val="22"/>
          <w:szCs w:val="22"/>
          <w:lang w:val="lt-LT"/>
        </w:rPr>
        <w:t xml:space="preserve">, dalyvio siūlomų </w:t>
      </w:r>
      <w:r w:rsidR="008F4B27">
        <w:rPr>
          <w:sz w:val="22"/>
          <w:szCs w:val="22"/>
          <w:lang w:val="lt-LT"/>
        </w:rPr>
        <w:t>Darbų</w:t>
      </w:r>
      <w:r w:rsidRPr="0012186B">
        <w:rPr>
          <w:sz w:val="22"/>
          <w:szCs w:val="22"/>
          <w:lang w:val="lt-LT"/>
        </w:rPr>
        <w:t xml:space="preserve"> originalumą, KSPĮ 29 straipsnio 2 dalies 2 punkto ir 96 straipsnio nuostatas, dalyvio galimybę gauti valstybės pagalbą.</w:t>
      </w:r>
    </w:p>
    <w:p w14:paraId="2D8AFD55" w14:textId="323081B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w:t>
      </w:r>
      <w:r w:rsidRPr="0012186B">
        <w:rPr>
          <w:sz w:val="22"/>
          <w:szCs w:val="22"/>
          <w:lang w:val="lt-LT"/>
        </w:rPr>
        <w:lastRenderedPageBreak/>
        <w:t>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turi atsakyti ne mažesne apimtimi, nei nurodyta prašyme. Deklaratyvaus pobūdžio paaiškinimai negali būti laikomi tinkamu pagrindimu. Formalus ir nekonkretus atsakymas yra netinkamas.</w:t>
      </w:r>
    </w:p>
    <w:p w14:paraId="4825833D" w14:textId="72D1067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228A16F" w14:textId="01E69584"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6</w:t>
      </w:r>
      <w:r w:rsidRPr="0012186B">
        <w:rPr>
          <w:bCs/>
          <w:sz w:val="22"/>
          <w:szCs w:val="22"/>
          <w:lang w:val="lt-LT"/>
        </w:rPr>
        <w:t xml:space="preserve">. </w:t>
      </w:r>
      <w:bookmarkStart w:id="15" w:name="_Hlk93055371"/>
      <w:r w:rsidRPr="0012186B">
        <w:rPr>
          <w:b/>
          <w:sz w:val="22"/>
          <w:szCs w:val="22"/>
          <w:lang w:val="lt-LT"/>
        </w:rPr>
        <w:t>Pasiūlymų patikslinimai, papildymai, paaiškinimai ir pan</w:t>
      </w:r>
      <w:r w:rsidRPr="0012186B">
        <w:rPr>
          <w:bCs/>
          <w:sz w:val="22"/>
          <w:szCs w:val="22"/>
          <w:lang w:val="lt-LT"/>
        </w:rPr>
        <w:t>.</w:t>
      </w:r>
      <w:bookmarkEnd w:id="15"/>
    </w:p>
    <w:p w14:paraId="4BC61D34" w14:textId="2D1E1ACD" w:rsidR="00C34CDF" w:rsidRPr="0012186B" w:rsidRDefault="00C34CDF" w:rsidP="00C34CDF">
      <w:pPr>
        <w:pStyle w:val="Punktas1"/>
      </w:pPr>
      <w:r w:rsidRPr="0012186B">
        <w:t>10.</w:t>
      </w:r>
      <w:r w:rsidR="00881969">
        <w:t>6</w:t>
      </w:r>
      <w:r w:rsidRPr="0012186B">
        <w:t>.1.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0A5B33BA" w14:textId="7ADD843E" w:rsidR="00C34CDF" w:rsidRPr="0012186B" w:rsidRDefault="00C34CDF" w:rsidP="00C34CDF">
      <w:pPr>
        <w:pStyle w:val="Punktas1"/>
      </w:pPr>
      <w:r w:rsidRPr="0012186B">
        <w:t>10.</w:t>
      </w:r>
      <w:r w:rsidR="00881969">
        <w:t>6</w:t>
      </w:r>
      <w:r w:rsidRPr="0012186B">
        <w:t xml:space="preserve">.2. Tikslinami, papildomi, paaiškinami ir pateikiami nauji gali būti </w:t>
      </w:r>
      <w:r w:rsidRPr="0012186B">
        <w:rPr>
          <w:u w:val="single"/>
        </w:rPr>
        <w:t xml:space="preserve">tik dokumentai </w:t>
      </w:r>
      <w:r w:rsidRPr="0012186B">
        <w:t xml:space="preserve">ar duomenys dėl tiekėjo pašalinimo pagrindų nebuvimo, atitikties kvalifikacijos reikalavimams, </w:t>
      </w:r>
      <w:r w:rsidRPr="0012186B">
        <w:rPr>
          <w:rFonts w:eastAsia="Times New Roman"/>
          <w:lang w:eastAsia="lt-LT"/>
        </w:rPr>
        <w:t>kokybės vadybos sistemos ir aplinkos apsaugos vadybos sistemos standartams,</w:t>
      </w:r>
      <w:r w:rsidRPr="0012186B">
        <w:t xml:space="preserve"> kai reikalaujama, tiekėjo įgaliojimas asmeniui pasirašyti pasiūlymą, jungtinės veiklos (patrnerystės) sutartis, pasiūlymo galiojimo užtikrinimą patvirtinantis dokumentas, kai reikalaujama, ir dokumentai, </w:t>
      </w:r>
      <w:r w:rsidRPr="0012186B">
        <w:rPr>
          <w:u w:val="single"/>
        </w:rPr>
        <w:t>nesusiję su pirkimo objektu, jo techninėmis charakteristikomis, sutarties vykdymo sąlygomis ar pasiūlymo kaina</w:t>
      </w:r>
      <w:r w:rsidRPr="0012186B">
        <w:t xml:space="preserve">. Kiti tiekėjo pasiūlymo dokumentai ar duomenys gali būti tikslinami, pildomi arba aiškinami vadovaujantis VPĮ 55 str. 9 d. </w:t>
      </w:r>
    </w:p>
    <w:p w14:paraId="67DC2642" w14:textId="3FBAF606" w:rsidR="00C34CDF" w:rsidRPr="0012186B" w:rsidRDefault="00C34CDF" w:rsidP="00C34CDF">
      <w:pPr>
        <w:pStyle w:val="Punktas1"/>
      </w:pPr>
      <w:r w:rsidRPr="0012186B">
        <w:t>10.</w:t>
      </w:r>
      <w:r w:rsidR="00881969">
        <w:t>6</w:t>
      </w:r>
      <w:r w:rsidRPr="0012186B">
        <w:t>.3. PS gali prašyti tiekėjų patikslinti, papildyti arba paaiškinti savo pasiūlymus, tačiau ji negali prašyti, siūlyti arba leisti pakeisti pasiūlymo esmės – pakeisti atitinkamai kainą, sąnaudas ar įkainius</w:t>
      </w:r>
      <w:r w:rsidR="004F7429">
        <w:t xml:space="preserve"> </w:t>
      </w:r>
      <w:r w:rsidRPr="0012186B">
        <w:t>arba padaryti kitų pakeitimų, dėl kurių pirkimo dokumentų reikalavimų neatitinkantis pasiūlymas taptų atitinkantis pirkimo dokumentų reikalavimus.</w:t>
      </w:r>
    </w:p>
    <w:p w14:paraId="03B49AF5" w14:textId="15825127" w:rsidR="00C34CDF" w:rsidRPr="0012186B" w:rsidRDefault="00C34CDF" w:rsidP="00C34CDF">
      <w:pPr>
        <w:pStyle w:val="Punktas1"/>
      </w:pPr>
      <w:r w:rsidRPr="0012186B">
        <w:t>10.</w:t>
      </w:r>
      <w:r w:rsidR="00881969">
        <w:t>6</w:t>
      </w:r>
      <w:r w:rsidRPr="0012186B">
        <w:t>.4.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42A94879" w14:textId="02E98529" w:rsidR="00C34CDF" w:rsidRPr="0012186B" w:rsidRDefault="00C34CDF" w:rsidP="00C34CDF">
      <w:pPr>
        <w:pStyle w:val="Punktas1"/>
      </w:pPr>
      <w:r w:rsidRPr="0012186B">
        <w:t>10.</w:t>
      </w:r>
      <w:r w:rsidR="00881969">
        <w:t>7</w:t>
      </w:r>
      <w:r w:rsidRPr="0012186B">
        <w:t>. Pasiūlymų vertinimas ir palyginimas pagal ekonomiškai naudingiausio pasiūlymo vertinimo kriterijų</w:t>
      </w:r>
    </w:p>
    <w:p w14:paraId="734E2EE2" w14:textId="4AD9A555" w:rsidR="00C34CDF" w:rsidRPr="0012186B" w:rsidRDefault="00C34CDF" w:rsidP="00C34CDF">
      <w:pPr>
        <w:pStyle w:val="Punktas1"/>
      </w:pPr>
      <w:r w:rsidRPr="0012186B">
        <w:t>10.</w:t>
      </w:r>
      <w:r w:rsidR="00881969">
        <w:t>7</w:t>
      </w:r>
      <w:r w:rsidRPr="0012186B">
        <w:t>.1. Kainodara nustatyta pagal VPT patvirtintą Kainodaros taisyklių nustatymo metodiką (žiūr. sutarties projektą, pirkimo sąlygų 4 priedą).</w:t>
      </w:r>
    </w:p>
    <w:p w14:paraId="196987A5" w14:textId="048FF0D6" w:rsidR="00C34CDF" w:rsidRPr="0012186B" w:rsidRDefault="00C34CDF" w:rsidP="00C34CDF">
      <w:pPr>
        <w:pStyle w:val="Punktas1"/>
        <w:rPr>
          <w:rFonts w:eastAsia="Times New Roman"/>
          <w:color w:val="0000FF"/>
          <w:lang w:eastAsia="lt-LT"/>
        </w:rPr>
      </w:pPr>
      <w:r w:rsidRPr="0012186B">
        <w:t>10.</w:t>
      </w:r>
      <w:r w:rsidR="00881969">
        <w:t>7</w:t>
      </w:r>
      <w:r w:rsidRPr="0012186B">
        <w:t xml:space="preserve">.2. PS ekonomiškai naudingiausią pasiūlymą išrenka pagal: pagal </w:t>
      </w:r>
      <w:r w:rsidR="004F7429">
        <w:t xml:space="preserve">mažiausios </w:t>
      </w:r>
      <w:r w:rsidRPr="0012186B">
        <w:t>kainos (Eur be PVM)</w:t>
      </w:r>
      <w:r w:rsidR="004F7429">
        <w:t xml:space="preserve"> kriterijų.</w:t>
      </w:r>
    </w:p>
    <w:p w14:paraId="00857C05" w14:textId="60DD7735" w:rsidR="00C34CDF" w:rsidRPr="0012186B" w:rsidRDefault="00C34CDF" w:rsidP="00C34CDF">
      <w:pPr>
        <w:pStyle w:val="Punktas1"/>
      </w:pPr>
      <w:r w:rsidRPr="0012186B">
        <w:t>10.</w:t>
      </w:r>
      <w:r w:rsidR="00881969">
        <w:t>8</w:t>
      </w:r>
      <w:r w:rsidRPr="0012186B">
        <w:t>. Atliekami kiti veiksmai, susiję su pasiūlymų vertinimu.</w:t>
      </w:r>
    </w:p>
    <w:p w14:paraId="1BF36C56" w14:textId="2315778E"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9</w:t>
      </w:r>
      <w:r w:rsidRPr="0012186B">
        <w:rPr>
          <w:sz w:val="22"/>
          <w:szCs w:val="22"/>
          <w:lang w:val="lt-LT"/>
        </w:rPr>
        <w:t>. Derybos tarp PS ir tiekėjų vykdomos nebus.</w:t>
      </w:r>
    </w:p>
    <w:p w14:paraId="648FF2A3" w14:textId="642402B9" w:rsidR="00C34CDF" w:rsidRPr="0012186B" w:rsidRDefault="00C34CDF" w:rsidP="00C34CDF">
      <w:pPr>
        <w:ind w:firstLine="540"/>
        <w:jc w:val="both"/>
        <w:rPr>
          <w:b/>
          <w:bCs/>
          <w:sz w:val="22"/>
          <w:szCs w:val="22"/>
          <w:lang w:val="lt-LT"/>
        </w:rPr>
      </w:pPr>
      <w:r w:rsidRPr="0012186B">
        <w:rPr>
          <w:b/>
          <w:bCs/>
          <w:sz w:val="22"/>
          <w:szCs w:val="22"/>
          <w:lang w:val="lt-LT"/>
        </w:rPr>
        <w:t>10.</w:t>
      </w:r>
      <w:r w:rsidR="00881969">
        <w:rPr>
          <w:b/>
          <w:bCs/>
          <w:sz w:val="22"/>
          <w:szCs w:val="22"/>
          <w:lang w:val="lt-LT"/>
        </w:rPr>
        <w:t>10</w:t>
      </w:r>
      <w:r w:rsidRPr="0012186B">
        <w:rPr>
          <w:b/>
          <w:bCs/>
          <w:sz w:val="22"/>
          <w:szCs w:val="22"/>
          <w:lang w:val="lt-LT"/>
        </w:rPr>
        <w:t>. Galimo laimėtojo nustatymas.</w:t>
      </w:r>
    </w:p>
    <w:p w14:paraId="015C42EE" w14:textId="34D03AD7" w:rsidR="00C34CDF" w:rsidRPr="0012186B" w:rsidRDefault="00C34CDF" w:rsidP="00C34CDF">
      <w:pPr>
        <w:pStyle w:val="Punktas1"/>
      </w:pPr>
      <w:r w:rsidRPr="0012186B">
        <w:t>10.</w:t>
      </w:r>
      <w:r w:rsidR="004E6BBF">
        <w:t>1</w:t>
      </w:r>
      <w:r w:rsidR="00881969">
        <w:t>0</w:t>
      </w:r>
      <w:r w:rsidRPr="0012186B">
        <w:t>.1. Nustačius galimą pirkimo laimėtoją, kreipiamasi į jį dėl aktualių dokumentų, patvirtinančių jo pašalinimo pagrindų nebuvimą ir atitiktį kvalifikacijos reikalavimams, pateikimo</w:t>
      </w:r>
      <w:r w:rsidRPr="0012186B">
        <w:rPr>
          <w:rFonts w:eastAsia="Times New Roman"/>
          <w:color w:val="0000FF"/>
          <w:lang w:eastAsia="lt-LT"/>
        </w:rPr>
        <w:t xml:space="preserve"> </w:t>
      </w:r>
      <w:r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12186B">
        <w:t xml:space="preserve">. </w:t>
      </w:r>
    </w:p>
    <w:p w14:paraId="4B8048E0" w14:textId="77777777" w:rsidR="00C34CDF" w:rsidRPr="0012186B" w:rsidRDefault="00C34CDF" w:rsidP="00C34CDF">
      <w:pPr>
        <w:pStyle w:val="Punktas1"/>
      </w:pPr>
      <w:r w:rsidRPr="0012186B">
        <w:t>Galimo laimėtojo duomenys tikrinami ir vertinami vadovaujantis pirkimo dokumentuose nustatytais kriterijais ir procedūromis. Komisija užtikrina, kad dalyvio tikrinimas btų atliekamas nešališkai ir skaidriai, o pirkimo sutartis būtų sudaroma tik su nustatytus reikalavimus atitinkančiu tiekėju.</w:t>
      </w:r>
    </w:p>
    <w:p w14:paraId="13789DDC" w14:textId="20ED690A" w:rsidR="00C34CDF" w:rsidRPr="0012186B" w:rsidRDefault="00C34CDF" w:rsidP="00C34CDF">
      <w:pPr>
        <w:pStyle w:val="Punktas1"/>
      </w:pPr>
      <w:r w:rsidRPr="0012186B">
        <w:t>10.1</w:t>
      </w:r>
      <w:r w:rsidR="00881969">
        <w:t>0</w:t>
      </w:r>
      <w:r w:rsidRPr="0012186B">
        <w:t>.2. Nustatomas protingas terminas dokumentams pateikti, t.y. toks terminas, per kurį protingas ir apdairus dalyvis galėtų gauti dokumentus ir juos pateikti PS.</w:t>
      </w:r>
    </w:p>
    <w:p w14:paraId="154CAFC1" w14:textId="064A12B9" w:rsidR="00C34CDF" w:rsidRPr="0012186B" w:rsidRDefault="00C34CDF" w:rsidP="00C34CDF">
      <w:pPr>
        <w:pStyle w:val="Punktas1"/>
      </w:pPr>
      <w:r w:rsidRPr="0012186B">
        <w:t>10.1</w:t>
      </w:r>
      <w:r w:rsidR="00881969">
        <w:t>0</w:t>
      </w:r>
      <w:r w:rsidRPr="0012186B">
        <w:t xml:space="preserve">.3. Nereikalaujama iš tiekėjo pateikti tokių dokumentų ar informacijos, su kuriais PS turi galimybę tiesiogiai ir neatlygintinai susipažinti prisijungus prie nacionalinės duomenų bazės bet kurioje </w:t>
      </w:r>
      <w:r w:rsidRPr="0012186B">
        <w:rPr>
          <w:strike/>
        </w:rPr>
        <w:t>v</w:t>
      </w:r>
      <w:r w:rsidRPr="0012186B">
        <w:t>alstybėje narėje, arba naudodamasis CVP IS arba šiuos dokumentus jau turi iš ankstesnių pirkimo procedūrų, jeigu šiuose dokumentuose nurodyta informacija vis dar yra aktuali.</w:t>
      </w:r>
    </w:p>
    <w:p w14:paraId="39FF46BF" w14:textId="055374A1" w:rsidR="00C34CDF" w:rsidRPr="0012186B" w:rsidRDefault="00C34CDF" w:rsidP="00C34CDF">
      <w:pPr>
        <w:pStyle w:val="Punktas1"/>
      </w:pPr>
      <w:r w:rsidRPr="0012186B">
        <w:t>10.1</w:t>
      </w:r>
      <w:r w:rsidR="00881969">
        <w:t>0</w:t>
      </w:r>
      <w:r w:rsidRPr="0012186B">
        <w:t xml:space="preserve">.4. Galimo laimėtojo pašalinimo pagrindų nebuvimą įrodantys dokumentai turi būti išduoti </w:t>
      </w:r>
      <w:r w:rsidRPr="0012186B">
        <w:rPr>
          <w:b/>
        </w:rPr>
        <w:t>ne anksčiau kaip 120 dienų</w:t>
      </w:r>
      <w:r w:rsidRPr="0012186B">
        <w:t xml:space="preserve"> iki tos dienos, kai galimas laimėtojas turės pateikti dokumentus, išskyrus kvalifikaciją </w:t>
      </w:r>
      <w:r w:rsidRPr="0012186B">
        <w:lastRenderedPageBreak/>
        <w:t>pagrindžiančius dokumentus ir</w:t>
      </w:r>
      <w:r>
        <w:t xml:space="preserve"> jeigu taikoma</w:t>
      </w:r>
      <w:r w:rsidRPr="0012186B">
        <w:t xml:space="preserve"> atitiktį kokybės ir (ar) aplinkos apsaugos vadybos sistemos standartams (kai reikalaujama) (Pastaba: </w:t>
      </w:r>
      <w:r w:rsidRPr="0012186B">
        <w:rPr>
          <w:u w:val="single"/>
        </w:rPr>
        <w:t>kvalifikacija turi būti įgyta iki pasiūlymų pateikimo termino pabaigos</w:t>
      </w:r>
      <w:r w:rsidRPr="0012186B">
        <w:t xml:space="preserve"> </w:t>
      </w:r>
    </w:p>
    <w:p w14:paraId="1149D9BE" w14:textId="4898332D" w:rsidR="00C34CDF" w:rsidRPr="0012186B" w:rsidRDefault="00C34CDF" w:rsidP="00C34CDF">
      <w:pPr>
        <w:pStyle w:val="Punktas1"/>
      </w:pPr>
      <w:r w:rsidRPr="0012186B">
        <w:t>10.1</w:t>
      </w:r>
      <w:r w:rsidR="00881969">
        <w:t>0</w:t>
      </w:r>
      <w:r w:rsidRPr="0012186B">
        <w:t>.5. Neatlygintinai prieinami duomenys bus laikomi aktualiais, užfiksuoti ir išsaugomi paskutinę dokumentų pagal EBVPD pateikimo dieną.</w:t>
      </w:r>
    </w:p>
    <w:p w14:paraId="59330505" w14:textId="423FD940" w:rsidR="00C34CDF" w:rsidRPr="0012186B" w:rsidRDefault="00C34CDF" w:rsidP="00C34CDF">
      <w:pPr>
        <w:pStyle w:val="Punktas1"/>
      </w:pPr>
      <w:r w:rsidRPr="0012186B">
        <w:t>10.1</w:t>
      </w:r>
      <w:r w:rsidR="00881969">
        <w:t>0</w:t>
      </w:r>
      <w:r w:rsidRPr="0012186B">
        <w:t>.6.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15547719" w14:textId="54ACF987" w:rsidR="00C34CDF" w:rsidRPr="0012186B" w:rsidRDefault="00C34CDF" w:rsidP="00C34CDF">
      <w:pPr>
        <w:pStyle w:val="Punktas1"/>
      </w:pPr>
      <w:r w:rsidRPr="0012186B">
        <w:t>10.1</w:t>
      </w:r>
      <w:r w:rsidR="00881969">
        <w:t>0</w:t>
      </w:r>
      <w:r w:rsidRPr="0012186B">
        <w:t>.7.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469AB3C" w14:textId="5711664A" w:rsidR="00C34CDF" w:rsidRPr="0012186B" w:rsidRDefault="00C34CDF" w:rsidP="00C34CDF">
      <w:pPr>
        <w:pStyle w:val="Punktas1"/>
      </w:pPr>
      <w:r w:rsidRPr="0012186B">
        <w:t>10.1</w:t>
      </w:r>
      <w:r w:rsidR="00881969">
        <w:t>0</w:t>
      </w:r>
      <w:r w:rsidRPr="0012186B">
        <w:t>.8. Vadovaujantis KSPĮ, PS dėl dokumentų tikslinimo turi pareigą kreiptis į dalyvį tik vieną kartą.</w:t>
      </w:r>
    </w:p>
    <w:p w14:paraId="44DAFCA1" w14:textId="4F3293B9" w:rsidR="00C34CDF" w:rsidRPr="0012186B" w:rsidRDefault="00C34CDF" w:rsidP="00C34CDF">
      <w:pPr>
        <w:pStyle w:val="Punktas1"/>
      </w:pPr>
      <w:r w:rsidRPr="0012186B">
        <w:t>10.1</w:t>
      </w:r>
      <w:r w:rsidR="00881969">
        <w:t>0</w:t>
      </w:r>
      <w:r w:rsidRPr="0012186B">
        <w:t>.9. Jeigu galimo pirkimo laimėtojo pateikti dokumentai rodo, kad egzistuoja pirkimo dokumentuose nustatyti pašalinimo pagrindai, PS pašalina dalyvį iš pirkimo procedūros, išskyrus:</w:t>
      </w:r>
    </w:p>
    <w:p w14:paraId="201A928B" w14:textId="32DFD8C1" w:rsidR="00C34CDF" w:rsidRPr="0012186B" w:rsidRDefault="00C34CDF" w:rsidP="00C34CDF">
      <w:pPr>
        <w:pStyle w:val="Punktas1"/>
      </w:pPr>
      <w:r w:rsidRPr="0012186B">
        <w:t>10.1</w:t>
      </w:r>
      <w:r w:rsidR="00881969">
        <w:t>0</w:t>
      </w:r>
      <w:r w:rsidRPr="0012186B">
        <w:t>.9.1.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3674A11C" w14:textId="06D4E256" w:rsidR="00C34CDF" w:rsidRPr="0012186B" w:rsidRDefault="00C34CDF" w:rsidP="00C34CDF">
      <w:pPr>
        <w:pStyle w:val="Punktas1"/>
      </w:pPr>
      <w:r w:rsidRPr="0012186B">
        <w:t>10.1</w:t>
      </w:r>
      <w:r w:rsidR="00881969">
        <w:t>0</w:t>
      </w:r>
      <w:r w:rsidRPr="0012186B">
        <w:t>.9.2. Jeigu ūkio subjektas, kurio pajėgumais tiekėjas remiasi, neatitinka keliamų reikalavimų, tačiau dalyvis jį pakeičia keliamus reikalavimus atitinkančiu ūkio subjektu;</w:t>
      </w:r>
    </w:p>
    <w:p w14:paraId="33557502" w14:textId="66584D45" w:rsidR="00C34CDF" w:rsidRPr="0012186B" w:rsidRDefault="00C34CDF" w:rsidP="00C34CDF">
      <w:pPr>
        <w:pStyle w:val="Punktas1"/>
      </w:pPr>
      <w:r w:rsidRPr="0012186B">
        <w:t>10.1</w:t>
      </w:r>
      <w:r w:rsidR="00881969">
        <w:t>0</w:t>
      </w:r>
      <w:r w:rsidRPr="0012186B">
        <w:t>.9.3. VPĮ 46 str. 3 d. nustatytais atvejais.</w:t>
      </w:r>
    </w:p>
    <w:p w14:paraId="70768C4A" w14:textId="7D9FADE4" w:rsidR="00C34CDF" w:rsidRPr="0012186B" w:rsidRDefault="00C34CDF" w:rsidP="00C34CDF">
      <w:pPr>
        <w:pStyle w:val="Punktas1"/>
      </w:pPr>
      <w:r w:rsidRPr="0012186B">
        <w:t>10.1</w:t>
      </w:r>
      <w:r w:rsidR="004B5D5D">
        <w:t>1</w:t>
      </w:r>
      <w:r w:rsidRPr="0012186B">
        <w:t xml:space="preserve">. </w:t>
      </w:r>
      <w:bookmarkStart w:id="16" w:name="_Hlk92289140"/>
      <w:r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r w:rsidRPr="0012186B">
        <w:rPr>
          <w:i/>
          <w:iCs/>
        </w:rPr>
        <w:t>mutatis mutandis</w:t>
      </w:r>
      <w:r w:rsidRPr="0012186B">
        <w:t xml:space="preserve"> taikomo VPĮ 46 ir 47 str. nustatytiems reikalavimams, arba apie tiekėją, kuris dėl pateiktos melagingos informacijos nepateikė patvirtinančių dokumentų, reikalaujamų pagal </w:t>
      </w:r>
      <w:r w:rsidRPr="0012186B">
        <w:rPr>
          <w:i/>
          <w:iCs/>
        </w:rPr>
        <w:t>mutatis mutandis</w:t>
      </w:r>
      <w:r w:rsidRPr="0012186B">
        <w:t xml:space="preserve"> taikomo VPĮ 50 straipsnį:</w:t>
      </w:r>
    </w:p>
    <w:p w14:paraId="0EF0E66D" w14:textId="11DBAD8D" w:rsidR="00C34CDF" w:rsidRPr="0012186B" w:rsidRDefault="00C34CDF" w:rsidP="00C34CDF">
      <w:pPr>
        <w:pStyle w:val="Punktas1"/>
      </w:pPr>
      <w:r w:rsidRPr="0012186B">
        <w:t>10.1</w:t>
      </w:r>
      <w:r w:rsidR="004B5D5D">
        <w:t>1</w:t>
      </w:r>
      <w:r w:rsidRPr="0012186B">
        <w:t xml:space="preserve">.1. Tiekėjo pavadinimą (jeigu tiekėjas yra fizinis asmuo, – vardą ir pavardę), PS sprendimo pašalinti tiekėją pagal </w:t>
      </w:r>
      <w:r w:rsidRPr="0012186B">
        <w:rPr>
          <w:i/>
          <w:iCs/>
        </w:rPr>
        <w:t>mutatis mutandis</w:t>
      </w:r>
      <w:r w:rsidRPr="0012186B">
        <w:t xml:space="preserve"> taikomo VPĮ 46 str. 4 d. 4 p. iš pirkimo procedūros priėmimo datą ir priežastis, dėl kurių priimtas šis sprendimas;</w:t>
      </w:r>
    </w:p>
    <w:p w14:paraId="4AC49AAB" w14:textId="46D7D2C3" w:rsidR="00C34CDF" w:rsidRPr="0012186B" w:rsidRDefault="00C34CDF" w:rsidP="00C34CDF">
      <w:pPr>
        <w:pStyle w:val="Punktas1"/>
      </w:pPr>
      <w:r w:rsidRPr="0012186B">
        <w:t>10.1</w:t>
      </w:r>
      <w:r w:rsidR="004B5D5D">
        <w:t>1</w:t>
      </w:r>
      <w:r w:rsidRPr="0012186B">
        <w:t>.2. Tiekėjo kreipimosi į teismą, kuriuo ginčijamas PS sprendimas pašalinti tiekėją iš pirkimo procedūros, datą;</w:t>
      </w:r>
    </w:p>
    <w:p w14:paraId="736E7F5D" w14:textId="5D767B6A" w:rsidR="00C34CDF" w:rsidRDefault="00C34CDF" w:rsidP="00C34CDF">
      <w:pPr>
        <w:pStyle w:val="Punktas1"/>
      </w:pPr>
      <w:r w:rsidRPr="0012186B">
        <w:t>10.1</w:t>
      </w:r>
      <w:r w:rsidR="004B5D5D">
        <w:t>1</w:t>
      </w:r>
      <w:r w:rsidRPr="0012186B">
        <w:t>.3. Galutinio teismo sprendimo, kuriuo nustatoma, kad nėra pagrindo tenkinti tiekėjo reikalavimą, kuriuo ginčijamas PS sprendimas dėl jo pašalinimo iš pirkimo procedūros, įsiteisėjimo datą ir nuorodą į šį sprendimą.</w:t>
      </w:r>
    </w:p>
    <w:p w14:paraId="5E37C205" w14:textId="592DFCA8"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Pr>
          <w:sz w:val="22"/>
          <w:szCs w:val="22"/>
          <w:lang w:val="lt-LT"/>
        </w:rPr>
        <w:t>.</w:t>
      </w:r>
      <w:r w:rsidRPr="0012186B">
        <w:rPr>
          <w:sz w:val="22"/>
          <w:szCs w:val="22"/>
          <w:lang w:val="lt-LT"/>
        </w:rPr>
        <w:t xml:space="preserve"> </w:t>
      </w:r>
      <w:r w:rsidRPr="0012186B">
        <w:rPr>
          <w:b/>
          <w:sz w:val="22"/>
          <w:szCs w:val="22"/>
          <w:lang w:val="lt-LT"/>
        </w:rPr>
        <w:t>Nepriimtinu pasiūlymu</w:t>
      </w:r>
      <w:r w:rsidRPr="0012186B">
        <w:rPr>
          <w:sz w:val="22"/>
          <w:szCs w:val="22"/>
          <w:lang w:val="lt-LT"/>
        </w:rPr>
        <w:t xml:space="preserve"> bus laikomas toks pasiūlymas, kai:</w:t>
      </w:r>
    </w:p>
    <w:p w14:paraId="1C1B16E1" w14:textId="1B4DEC90" w:rsidR="003E3986" w:rsidRPr="0012186B" w:rsidRDefault="003E3986" w:rsidP="003E3986">
      <w:pPr>
        <w:ind w:firstLine="540"/>
        <w:jc w:val="both"/>
        <w:rPr>
          <w:bCs/>
          <w:sz w:val="22"/>
          <w:szCs w:val="22"/>
          <w:lang w:val="lt-LT"/>
        </w:rPr>
      </w:pPr>
      <w:r w:rsidRPr="0012186B">
        <w:rPr>
          <w:sz w:val="22"/>
          <w:szCs w:val="22"/>
          <w:lang w:val="lt-LT"/>
        </w:rPr>
        <w:t>1</w:t>
      </w:r>
      <w:r>
        <w:rPr>
          <w:sz w:val="22"/>
          <w:szCs w:val="22"/>
          <w:lang w:val="lt-LT"/>
        </w:rPr>
        <w:t>0</w:t>
      </w:r>
      <w:r w:rsidRPr="0012186B">
        <w:rPr>
          <w:sz w:val="22"/>
          <w:szCs w:val="22"/>
          <w:lang w:val="lt-LT"/>
        </w:rPr>
        <w:t>.</w:t>
      </w:r>
      <w:r>
        <w:rPr>
          <w:sz w:val="22"/>
          <w:szCs w:val="22"/>
          <w:lang w:val="lt-LT"/>
        </w:rPr>
        <w:t>1</w:t>
      </w:r>
      <w:r w:rsidR="004B5D5D">
        <w:rPr>
          <w:sz w:val="22"/>
          <w:szCs w:val="22"/>
          <w:lang w:val="lt-LT"/>
        </w:rPr>
        <w:t>2</w:t>
      </w:r>
      <w:r w:rsidRPr="0012186B">
        <w:rPr>
          <w:sz w:val="22"/>
          <w:szCs w:val="22"/>
          <w:lang w:val="lt-LT"/>
        </w:rPr>
        <w:t xml:space="preserve">.1.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56498024" w14:textId="1A3C9AEB" w:rsidR="003E3986" w:rsidRPr="0012186B" w:rsidRDefault="003E3986" w:rsidP="003E3986">
      <w:pPr>
        <w:ind w:firstLine="540"/>
        <w:jc w:val="both"/>
        <w:rPr>
          <w:bCs/>
          <w:sz w:val="22"/>
          <w:szCs w:val="22"/>
          <w:lang w:val="lt-LT"/>
        </w:rPr>
      </w:pPr>
      <w:r w:rsidRPr="0012186B">
        <w:rPr>
          <w:bCs/>
          <w:sz w:val="22"/>
          <w:szCs w:val="22"/>
          <w:lang w:val="lt-LT"/>
        </w:rPr>
        <w:t>1</w:t>
      </w:r>
      <w:r>
        <w:rPr>
          <w:bCs/>
          <w:sz w:val="22"/>
          <w:szCs w:val="22"/>
          <w:lang w:val="lt-LT"/>
        </w:rPr>
        <w:t>0</w:t>
      </w:r>
      <w:r w:rsidRPr="0012186B">
        <w:rPr>
          <w:bCs/>
          <w:sz w:val="22"/>
          <w:szCs w:val="22"/>
          <w:lang w:val="lt-LT"/>
        </w:rPr>
        <w:t>.</w:t>
      </w:r>
      <w:r>
        <w:rPr>
          <w:bCs/>
          <w:sz w:val="22"/>
          <w:szCs w:val="22"/>
          <w:lang w:val="lt-LT"/>
        </w:rPr>
        <w:t>1</w:t>
      </w:r>
      <w:r w:rsidR="004B5D5D">
        <w:rPr>
          <w:bCs/>
          <w:sz w:val="22"/>
          <w:szCs w:val="22"/>
          <w:lang w:val="lt-LT"/>
        </w:rPr>
        <w:t>2</w:t>
      </w:r>
      <w:r w:rsidRPr="0012186B">
        <w:rPr>
          <w:bCs/>
          <w:sz w:val="22"/>
          <w:szCs w:val="22"/>
          <w:lang w:val="lt-LT"/>
        </w:rPr>
        <w:t>.2. PS prašymu dalyvis netinkamai patikslino ar nepateikė pasiūlymo patikslinimo, paaiškinimo ir pan.</w:t>
      </w:r>
    </w:p>
    <w:p w14:paraId="5CC5CD14" w14:textId="561C7C8E"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.3. Jame dalyvio pasiūlyta kaina viršija pirkimui skirtas lėšas, PS nustatytas prieš pradedant pirkimo procedūrą.</w:t>
      </w:r>
    </w:p>
    <w:p w14:paraId="2B59569A" w14:textId="2F977D2B"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.4. Jame pasiūlyta dalyvio nepagrįsta ar netinkamai pagrįsta neįprastai maža kaina ar sąnaudos (kai vertinama).</w:t>
      </w:r>
    </w:p>
    <w:p w14:paraId="1D5C1FB9" w14:textId="4318CB98"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.5. Dalyvis pasiūlymą ar jo dalį pateikė ne CVP IS priemonėmis ar js gautas pavėluotai.</w:t>
      </w:r>
    </w:p>
    <w:p w14:paraId="7239C483" w14:textId="34B554AC"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.6. Dėl jo PS turi įrodymų apie neleistino susitarimo ar korupcijos atvejus, ar dalyvis apie nustatytų reikalavimų atitikimą yra pateikęs melagingą informaciją, kurią PS gali įrodyti bet kokiomis teisėtomis priemonėmis.</w:t>
      </w:r>
    </w:p>
    <w:p w14:paraId="2D34BA4C" w14:textId="1D8FC081" w:rsidR="003E3986" w:rsidRPr="0012186B" w:rsidRDefault="003E3986" w:rsidP="003E3986">
      <w:pPr>
        <w:ind w:firstLine="540"/>
        <w:jc w:val="both"/>
        <w:rPr>
          <w:sz w:val="22"/>
          <w:szCs w:val="22"/>
          <w:lang w:val="lt-LT"/>
        </w:rPr>
      </w:pPr>
      <w:bookmarkStart w:id="17" w:name="_Hlk103844059"/>
      <w:bookmarkStart w:id="18" w:name="_Hlk101953206"/>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2</w:t>
      </w:r>
      <w:r w:rsidRPr="0012186B">
        <w:rPr>
          <w:sz w:val="22"/>
          <w:szCs w:val="22"/>
          <w:lang w:val="lt-LT"/>
        </w:rPr>
        <w:t xml:space="preserve">.7.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7"/>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w:t>
      </w:r>
      <w:r w:rsidRPr="0012186B">
        <w:rPr>
          <w:sz w:val="22"/>
          <w:szCs w:val="22"/>
          <w:lang w:val="lt-LT"/>
        </w:rPr>
        <w:lastRenderedPageBreak/>
        <w:t xml:space="preserve">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18"/>
    <w:p w14:paraId="5ADBADE1" w14:textId="500E664F"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3</w:t>
      </w:r>
      <w:r w:rsidRPr="0012186B">
        <w:rPr>
          <w:sz w:val="22"/>
          <w:szCs w:val="22"/>
          <w:lang w:val="lt-LT"/>
        </w:rPr>
        <w:t xml:space="preserve">.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38AA7A63" w14:textId="33684AB8" w:rsidR="003E3986" w:rsidRPr="0012186B" w:rsidRDefault="003E3986" w:rsidP="003E3986">
      <w:pPr>
        <w:pStyle w:val="Punktas1"/>
      </w:pPr>
      <w:r w:rsidRPr="0012186B">
        <w:t>1</w:t>
      </w:r>
      <w:r w:rsidR="000C4911">
        <w:t>0</w:t>
      </w:r>
      <w:r w:rsidRPr="0012186B">
        <w:t>.</w:t>
      </w:r>
      <w:r w:rsidR="000C4911">
        <w:t>1</w:t>
      </w:r>
      <w:r w:rsidR="004B5D5D">
        <w:t>4</w:t>
      </w:r>
      <w:r w:rsidRPr="0012186B">
        <w:t>. Apie pasiūlymo atmetimą ir tokio atmetimo priežastis dalyvis informuojamas raštu CVP IS priemonėmis.</w:t>
      </w:r>
    </w:p>
    <w:bookmarkEnd w:id="16"/>
    <w:p w14:paraId="71190C8A" w14:textId="77777777" w:rsidR="00C34CDF" w:rsidRPr="0012186B" w:rsidRDefault="00C34CDF" w:rsidP="000C4911">
      <w:pPr>
        <w:jc w:val="both"/>
        <w:rPr>
          <w:sz w:val="22"/>
          <w:szCs w:val="22"/>
          <w:lang w:val="lt-LT"/>
        </w:rPr>
      </w:pPr>
    </w:p>
    <w:p w14:paraId="4C21DB2D" w14:textId="77777777" w:rsidR="00C34CDF" w:rsidRPr="00D870B7" w:rsidRDefault="00C34CDF" w:rsidP="00BE14D0">
      <w:pPr>
        <w:spacing w:line="276" w:lineRule="auto"/>
        <w:ind w:firstLine="567"/>
        <w:jc w:val="both"/>
        <w:rPr>
          <w:color w:val="000000" w:themeColor="text1"/>
          <w:sz w:val="22"/>
          <w:szCs w:val="22"/>
          <w:lang w:val="lt-LT"/>
        </w:rPr>
      </w:pPr>
    </w:p>
    <w:bookmarkEnd w:id="13"/>
    <w:p w14:paraId="590F5E0A" w14:textId="3120972C" w:rsidR="00AE7BBC" w:rsidRPr="00D870B7" w:rsidRDefault="00AE7BBC" w:rsidP="00C565A2">
      <w:pPr>
        <w:spacing w:line="276" w:lineRule="auto"/>
        <w:ind w:left="360"/>
        <w:jc w:val="center"/>
        <w:rPr>
          <w:b/>
          <w:color w:val="000000" w:themeColor="text1"/>
          <w:sz w:val="22"/>
          <w:szCs w:val="22"/>
          <w:lang w:val="lt-LT"/>
        </w:rPr>
      </w:pPr>
      <w:r w:rsidRPr="00D870B7">
        <w:rPr>
          <w:b/>
          <w:color w:val="000000" w:themeColor="text1"/>
          <w:sz w:val="22"/>
          <w:szCs w:val="22"/>
          <w:lang w:val="lt-LT"/>
        </w:rPr>
        <w:t>1</w:t>
      </w:r>
      <w:r w:rsidR="00777325">
        <w:rPr>
          <w:b/>
          <w:color w:val="000000" w:themeColor="text1"/>
          <w:sz w:val="22"/>
          <w:szCs w:val="22"/>
          <w:lang w:val="lt-LT"/>
        </w:rPr>
        <w:t>1</w:t>
      </w:r>
      <w:r w:rsidRPr="00D870B7">
        <w:rPr>
          <w:b/>
          <w:color w:val="000000" w:themeColor="text1"/>
          <w:sz w:val="22"/>
          <w:szCs w:val="22"/>
          <w:lang w:val="lt-LT"/>
        </w:rPr>
        <w:t xml:space="preserve">. </w:t>
      </w:r>
      <w:r w:rsidR="00E40DFF" w:rsidRPr="0012186B">
        <w:rPr>
          <w:b/>
          <w:sz w:val="22"/>
          <w:szCs w:val="22"/>
          <w:lang w:val="lt-LT"/>
        </w:rPr>
        <w:t xml:space="preserve">PASIŪLYMŲ EILĖ, LAIMĖTOJO NUSTATYMAS, SPRENDIMAS SUDARYTI VIEŠOJO PIRKIMO SUTARTĮ, ATIDĖJIMO TERMINO </w:t>
      </w:r>
      <w:r w:rsidR="00E40DFF" w:rsidRPr="0012186B">
        <w:rPr>
          <w:b/>
          <w:color w:val="000000"/>
          <w:sz w:val="22"/>
          <w:szCs w:val="22"/>
          <w:lang w:val="lt-LT"/>
        </w:rPr>
        <w:t>TAIKYMAS, INFORMAVIMAS APIE PIRKIMO PROCEDŪROS REZULTATUS</w:t>
      </w:r>
    </w:p>
    <w:p w14:paraId="3D97841E" w14:textId="77777777" w:rsidR="00AE7BBC" w:rsidRPr="00D870B7" w:rsidRDefault="00AE7BBC" w:rsidP="00C565A2">
      <w:pPr>
        <w:spacing w:line="276" w:lineRule="auto"/>
        <w:jc w:val="both"/>
        <w:rPr>
          <w:color w:val="000000" w:themeColor="text1"/>
          <w:sz w:val="22"/>
          <w:szCs w:val="22"/>
          <w:lang w:val="lt-LT"/>
        </w:rPr>
      </w:pPr>
    </w:p>
    <w:p w14:paraId="0D60AA9E" w14:textId="1E5934BC" w:rsidR="003B2ED6" w:rsidRPr="0012186B" w:rsidRDefault="003B2ED6" w:rsidP="003B2ED6">
      <w:pPr>
        <w:ind w:firstLine="540"/>
        <w:jc w:val="both"/>
        <w:rPr>
          <w:sz w:val="22"/>
          <w:szCs w:val="22"/>
          <w:lang w:val="lt-LT"/>
        </w:rPr>
      </w:pPr>
      <w:r w:rsidRPr="0012186B">
        <w:rPr>
          <w:sz w:val="22"/>
          <w:szCs w:val="22"/>
          <w:lang w:val="lt-LT"/>
        </w:rPr>
        <w:t>1</w:t>
      </w:r>
      <w:r w:rsidR="00777325">
        <w:rPr>
          <w:sz w:val="22"/>
          <w:szCs w:val="22"/>
          <w:lang w:val="lt-LT"/>
        </w:rPr>
        <w:t>1</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19" w:name="_Hlk86241606"/>
      <w:r w:rsidRPr="0012186B">
        <w:rPr>
          <w:sz w:val="22"/>
          <w:szCs w:val="22"/>
          <w:lang w:val="lt-LT"/>
        </w:rPr>
        <w:t>CVP IS pateiktas anksčiausiai</w:t>
      </w:r>
      <w:bookmarkEnd w:id="19"/>
      <w:r w:rsidRPr="0012186B">
        <w:rPr>
          <w:sz w:val="22"/>
          <w:szCs w:val="22"/>
          <w:lang w:val="lt-LT"/>
        </w:rPr>
        <w:t xml:space="preserve">. </w:t>
      </w:r>
      <w:bookmarkStart w:id="20" w:name="_Hlk86241661"/>
      <w:r w:rsidRPr="0012186B">
        <w:rPr>
          <w:sz w:val="22"/>
          <w:szCs w:val="22"/>
          <w:lang w:val="lt-LT"/>
        </w:rPr>
        <w:t>Tais atvejais, kai pasiūlymą pateikė tik vienas dalyvis, pasiūlymų eilė nenustatoma ir jo pasiūlymas laikomas laimėjusiu, jeigu nebuvo atmestas pagal šio pirkimo sąlygose nustatytą tvarką.</w:t>
      </w:r>
    </w:p>
    <w:bookmarkEnd w:id="20"/>
    <w:p w14:paraId="507E1E01" w14:textId="0299A90A" w:rsidR="003B2ED6" w:rsidRPr="0012186B" w:rsidRDefault="003B2ED6" w:rsidP="003B2ED6">
      <w:pPr>
        <w:pStyle w:val="Punktas1"/>
      </w:pPr>
      <w:r w:rsidRPr="0012186B">
        <w:t>1</w:t>
      </w:r>
      <w:r w:rsidR="00CE784A">
        <w:t>1</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1151F0F5" w14:textId="1C2273C6" w:rsidR="003B2ED6" w:rsidRPr="0012186B" w:rsidRDefault="003B2ED6" w:rsidP="003B2ED6">
      <w:pPr>
        <w:pStyle w:val="Punktas1"/>
      </w:pPr>
      <w:r w:rsidRPr="0012186B">
        <w:t>1</w:t>
      </w:r>
      <w:r w:rsidR="00CE784A">
        <w:t>1</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0F95A80C" w14:textId="193496EF" w:rsidR="003B2ED6" w:rsidRPr="0012186B" w:rsidRDefault="003B2ED6" w:rsidP="003B2ED6">
      <w:pPr>
        <w:pStyle w:val="Punktas1"/>
      </w:pPr>
      <w:r w:rsidRPr="0012186B">
        <w:t>1</w:t>
      </w:r>
      <w:r w:rsidR="00CE784A">
        <w:t>1</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7B5C7AF2" w14:textId="10067923"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 PS, gavęs kandidato ar dalyvio raštu pateiktą prašymą, ne vėliau kaip per 15 dienų nuo jo gavimo dienos išsamiai pateiks nurodytą informaciją.</w:t>
      </w:r>
    </w:p>
    <w:p w14:paraId="25E584A9" w14:textId="3E596FB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711F0CDA" w14:textId="171F9F1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4F3CEFA5" w14:textId="3B5DAB6B" w:rsidR="003B2ED6" w:rsidRPr="0012186B" w:rsidRDefault="003B2ED6" w:rsidP="003B2ED6">
      <w:pPr>
        <w:ind w:firstLine="540"/>
        <w:jc w:val="both"/>
        <w:rPr>
          <w:sz w:val="22"/>
          <w:szCs w:val="22"/>
          <w:lang w:val="lt-LT"/>
        </w:rPr>
      </w:pPr>
      <w:r w:rsidRPr="0012186B">
        <w:rPr>
          <w:sz w:val="22"/>
          <w:szCs w:val="22"/>
          <w:lang w:val="lt-LT"/>
        </w:rPr>
        <w:t>1</w:t>
      </w:r>
      <w:r w:rsidR="00D56DDD">
        <w:rPr>
          <w:sz w:val="22"/>
          <w:szCs w:val="22"/>
          <w:lang w:val="lt-LT"/>
        </w:rPr>
        <w:t>1</w:t>
      </w:r>
      <w:r w:rsidRPr="0012186B">
        <w:rPr>
          <w:sz w:val="22"/>
          <w:szCs w:val="22"/>
          <w:lang w:val="lt-LT"/>
        </w:rPr>
        <w:t>.6. Pirkimo sąlygų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FC26EDF" w14:textId="163EBD54" w:rsidR="003B2ED6" w:rsidRPr="0012186B" w:rsidRDefault="003B2ED6" w:rsidP="003B2ED6">
      <w:pPr>
        <w:ind w:firstLine="540"/>
        <w:jc w:val="both"/>
        <w:rPr>
          <w:sz w:val="22"/>
          <w:szCs w:val="22"/>
          <w:lang w:val="lt-LT"/>
        </w:rPr>
      </w:pPr>
      <w:r w:rsidRPr="0012186B">
        <w:rPr>
          <w:sz w:val="22"/>
          <w:szCs w:val="22"/>
          <w:lang w:val="lt-LT"/>
        </w:rPr>
        <w:t>1</w:t>
      </w:r>
      <w:r w:rsidR="00B14964">
        <w:rPr>
          <w:sz w:val="22"/>
          <w:szCs w:val="22"/>
          <w:lang w:val="lt-LT"/>
        </w:rPr>
        <w:t>1</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11244A5D" w14:textId="0076C6C7" w:rsidR="003B2ED6" w:rsidRPr="0012186B" w:rsidRDefault="003B2ED6" w:rsidP="003B2ED6">
      <w:pPr>
        <w:ind w:firstLine="567"/>
        <w:jc w:val="both"/>
        <w:rPr>
          <w:bCs/>
          <w:sz w:val="22"/>
          <w:szCs w:val="22"/>
          <w:lang w:val="lt-LT"/>
        </w:rPr>
      </w:pPr>
      <w:r w:rsidRPr="0012186B">
        <w:rPr>
          <w:bCs/>
          <w:sz w:val="22"/>
          <w:szCs w:val="22"/>
          <w:lang w:val="lt-LT"/>
        </w:rPr>
        <w:t>1</w:t>
      </w:r>
      <w:r w:rsidR="00B14964">
        <w:rPr>
          <w:bCs/>
          <w:sz w:val="22"/>
          <w:szCs w:val="22"/>
          <w:lang w:val="lt-LT"/>
        </w:rPr>
        <w:t>1</w:t>
      </w:r>
      <w:r w:rsidRPr="0012186B">
        <w:rPr>
          <w:bCs/>
          <w:sz w:val="22"/>
          <w:szCs w:val="22"/>
          <w:lang w:val="lt-LT"/>
        </w:rPr>
        <w:t xml:space="preserve">.8. </w:t>
      </w:r>
      <w:bookmarkStart w:id="21"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1"/>
    <w:p w14:paraId="3845943F" w14:textId="6576DDB0" w:rsidR="003B2ED6" w:rsidRPr="0012186B" w:rsidRDefault="003B2ED6" w:rsidP="003B2ED6">
      <w:pPr>
        <w:ind w:firstLine="540"/>
        <w:jc w:val="both"/>
        <w:rPr>
          <w:sz w:val="22"/>
          <w:szCs w:val="22"/>
          <w:lang w:val="lt-LT"/>
        </w:rPr>
      </w:pPr>
      <w:r w:rsidRPr="0012186B">
        <w:rPr>
          <w:sz w:val="22"/>
          <w:szCs w:val="22"/>
          <w:lang w:val="lt-LT"/>
        </w:rPr>
        <w:lastRenderedPageBreak/>
        <w:t>1</w:t>
      </w:r>
      <w:r w:rsidR="005566F2">
        <w:rPr>
          <w:sz w:val="22"/>
          <w:szCs w:val="22"/>
          <w:lang w:val="lt-LT"/>
        </w:rPr>
        <w:t>1</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60551325" w14:textId="49C26EDD"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xml:space="preserve">- </w:t>
      </w:r>
      <w:r w:rsidR="005566F2">
        <w:rPr>
          <w:sz w:val="22"/>
          <w:szCs w:val="22"/>
          <w:lang w:val="lt-LT"/>
        </w:rPr>
        <w:t>5</w:t>
      </w:r>
      <w:r w:rsidRPr="0012186B">
        <w:rPr>
          <w:sz w:val="22"/>
          <w:szCs w:val="22"/>
          <w:lang w:val="lt-LT"/>
        </w:rPr>
        <w:t xml:space="preserve"> </w:t>
      </w:r>
      <w:r w:rsidR="000417E5">
        <w:rPr>
          <w:sz w:val="22"/>
          <w:szCs w:val="22"/>
          <w:lang w:val="lt-LT"/>
        </w:rPr>
        <w:t>darbo</w:t>
      </w:r>
      <w:r w:rsidRPr="0012186B">
        <w:rPr>
          <w:sz w:val="22"/>
          <w:szCs w:val="22"/>
          <w:lang w:val="lt-LT"/>
        </w:rPr>
        <w:t xml:space="preserve"> dien</w:t>
      </w:r>
      <w:bookmarkStart w:id="22" w:name="_Hlk86241811"/>
      <w:r w:rsidR="005566F2">
        <w:rPr>
          <w:sz w:val="22"/>
          <w:szCs w:val="22"/>
          <w:lang w:val="lt-LT"/>
        </w:rPr>
        <w:t>os.</w:t>
      </w:r>
      <w:r w:rsidRPr="0012186B">
        <w:rPr>
          <w:sz w:val="22"/>
          <w:szCs w:val="22"/>
          <w:lang w:val="lt-LT"/>
        </w:rPr>
        <w:t xml:space="preserve"> Atidėjimo terminas gali būti netaikomas, kai vienintelis suinteresuotas dalyvis yra tas, su kuriuo sudaroma pirkimo sutartis ir nėra suinteresuotų kandidatų. </w:t>
      </w:r>
      <w:bookmarkEnd w:id="22"/>
      <w:r w:rsidRPr="0012186B">
        <w:rPr>
          <w:sz w:val="22"/>
          <w:szCs w:val="22"/>
          <w:lang w:val="lt-LT"/>
        </w:rPr>
        <w:t>Sutarties sudarymo atidėjimo terminas prasideda nuo pranešimo apie sprendimą nustatyti laimėjusį pasiūlymą išsiuntimo iš PS suinteresuotiems pirkimo kandidatams ir suinteresuotiems pirkimo dalyviams dienos ir kuriam pasibaigus sudaroma sutartis.</w:t>
      </w:r>
    </w:p>
    <w:p w14:paraId="3ACC5F9D" w14:textId="459E0F83"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D7CD676" w14:textId="508A27A6"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 xml:space="preserve">.12. Tuo atveju ekonomiškai naudingiausias pasiūlymas iš naujo nustatomas </w:t>
      </w:r>
      <w:r w:rsidR="001B2894">
        <w:rPr>
          <w:sz w:val="22"/>
          <w:szCs w:val="22"/>
          <w:lang w:val="lt-LT"/>
        </w:rPr>
        <w:t xml:space="preserve">pirkime </w:t>
      </w:r>
      <w:r w:rsidRPr="0012186B">
        <w:rPr>
          <w:sz w:val="22"/>
          <w:szCs w:val="22"/>
          <w:lang w:val="lt-LT"/>
        </w:rPr>
        <w:t>nustatyta tvarka.</w:t>
      </w:r>
    </w:p>
    <w:p w14:paraId="1A7CC93D" w14:textId="77777777" w:rsidR="001511EC" w:rsidRPr="00D870B7" w:rsidRDefault="001511EC" w:rsidP="00C565A2">
      <w:pPr>
        <w:pStyle w:val="Bodytxt"/>
        <w:spacing w:line="276" w:lineRule="auto"/>
        <w:rPr>
          <w:color w:val="000000" w:themeColor="text1"/>
          <w:lang w:val="lt-LT"/>
        </w:rPr>
      </w:pPr>
      <w:bookmarkStart w:id="23" w:name="_Toc99200101"/>
      <w:bookmarkStart w:id="24" w:name="_Toc137015419"/>
      <w:bookmarkStart w:id="25" w:name="_Toc143071931"/>
      <w:bookmarkStart w:id="26" w:name="_Toc143077364"/>
      <w:bookmarkStart w:id="27" w:name="_Toc418083395"/>
      <w:bookmarkEnd w:id="6"/>
    </w:p>
    <w:p w14:paraId="4040EBEC" w14:textId="7846E160"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D870B7">
        <w:rPr>
          <w:b/>
          <w:color w:val="000000" w:themeColor="text1"/>
          <w:sz w:val="22"/>
          <w:szCs w:val="22"/>
          <w:lang w:val="lt-LT"/>
        </w:rPr>
        <w:t>1</w:t>
      </w:r>
      <w:r w:rsidR="001B2894">
        <w:rPr>
          <w:b/>
          <w:color w:val="000000" w:themeColor="text1"/>
          <w:sz w:val="22"/>
          <w:szCs w:val="22"/>
          <w:lang w:val="lt-LT"/>
        </w:rPr>
        <w:t>2</w:t>
      </w:r>
      <w:r w:rsidRPr="00D870B7">
        <w:rPr>
          <w:b/>
          <w:color w:val="000000" w:themeColor="text1"/>
          <w:sz w:val="22"/>
          <w:szCs w:val="22"/>
          <w:lang w:val="lt-LT"/>
        </w:rPr>
        <w:t>. PRETENZIJŲ NAGRINĖJIMO</w:t>
      </w:r>
      <w:r w:rsidRPr="00D870B7">
        <w:rPr>
          <w:b/>
          <w:color w:val="000000" w:themeColor="text1"/>
          <w:spacing w:val="-12"/>
          <w:sz w:val="22"/>
          <w:szCs w:val="22"/>
          <w:lang w:val="lt-LT"/>
        </w:rPr>
        <w:t xml:space="preserve"> </w:t>
      </w:r>
      <w:r w:rsidRPr="00D870B7">
        <w:rPr>
          <w:b/>
          <w:color w:val="000000" w:themeColor="text1"/>
          <w:spacing w:val="-6"/>
          <w:sz w:val="22"/>
          <w:szCs w:val="22"/>
          <w:lang w:val="lt-LT"/>
        </w:rPr>
        <w:t>TVARKA</w:t>
      </w:r>
    </w:p>
    <w:p w14:paraId="15A79082" w14:textId="77777777"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4D06FB03" w:rsidR="009D1D65" w:rsidRDefault="00ED2124" w:rsidP="009D1D65">
      <w:pPr>
        <w:spacing w:line="276" w:lineRule="auto"/>
        <w:ind w:left="426" w:firstLine="141"/>
        <w:jc w:val="both"/>
        <w:rPr>
          <w:sz w:val="22"/>
          <w:szCs w:val="22"/>
          <w:lang w:val="lt-LT"/>
        </w:rPr>
      </w:pPr>
      <w:r>
        <w:rPr>
          <w:color w:val="000000" w:themeColor="text1"/>
          <w:sz w:val="22"/>
          <w:szCs w:val="22"/>
          <w:lang w:val="lt-LT" w:eastAsia="lt-LT"/>
        </w:rPr>
        <w:t>12</w:t>
      </w:r>
      <w:r w:rsidR="001511EC" w:rsidRPr="00D870B7">
        <w:rPr>
          <w:color w:val="000000" w:themeColor="text1"/>
          <w:sz w:val="22"/>
          <w:szCs w:val="22"/>
          <w:lang w:val="lt-LT" w:eastAsia="lt-LT"/>
        </w:rPr>
        <w:t xml:space="preserve">.1. </w:t>
      </w:r>
      <w:r w:rsidR="00D02C6E" w:rsidRPr="0012186B">
        <w:rPr>
          <w:sz w:val="22"/>
          <w:szCs w:val="22"/>
          <w:lang w:val="lt-LT"/>
        </w:rPr>
        <w:t>Tiekėjas, kuris mano, kad PS nesilaikė KSPĮ reikalavimų ir taip pažeidė ar pažeis jo teisėtus interesus, turi teisę savo teises ginti Įstatymo nustatyta tvarka.</w:t>
      </w:r>
    </w:p>
    <w:p w14:paraId="4B06ACED" w14:textId="77777777" w:rsidR="00ED2124" w:rsidRDefault="00ED2124" w:rsidP="009D1D65">
      <w:pPr>
        <w:spacing w:line="276" w:lineRule="auto"/>
        <w:ind w:left="426" w:firstLine="141"/>
        <w:jc w:val="both"/>
        <w:rPr>
          <w:color w:val="000000" w:themeColor="text1"/>
          <w:sz w:val="22"/>
          <w:szCs w:val="22"/>
          <w:lang w:val="lt-LT" w:eastAsia="lt-LT"/>
        </w:rPr>
      </w:pPr>
    </w:p>
    <w:p w14:paraId="0651992F" w14:textId="4CF503B4" w:rsidR="00ED2124" w:rsidRPr="0012186B" w:rsidRDefault="00ED2124" w:rsidP="00ED2124">
      <w:pPr>
        <w:jc w:val="center"/>
        <w:rPr>
          <w:b/>
          <w:sz w:val="22"/>
          <w:szCs w:val="22"/>
          <w:lang w:val="lt-LT"/>
        </w:rPr>
      </w:pPr>
      <w:r w:rsidRPr="0012186B">
        <w:rPr>
          <w:b/>
          <w:sz w:val="22"/>
          <w:szCs w:val="22"/>
          <w:lang w:val="lt-LT"/>
        </w:rPr>
        <w:t>1</w:t>
      </w:r>
      <w:r>
        <w:rPr>
          <w:b/>
          <w:sz w:val="22"/>
          <w:szCs w:val="22"/>
          <w:lang w:val="lt-LT"/>
        </w:rPr>
        <w:t>3</w:t>
      </w:r>
      <w:r w:rsidRPr="0012186B">
        <w:rPr>
          <w:b/>
          <w:sz w:val="22"/>
          <w:szCs w:val="22"/>
          <w:lang w:val="lt-LT"/>
        </w:rPr>
        <w:t>. SIŪLOMOS SUDARYTI PIRKIMO SUTARTIES SĄLYGOS IR SUTARTIES PROJEKTAS, REIKALAVIMAI SUTARTIES ĮVYKDYMO UŽTIKRINIMUI</w:t>
      </w:r>
    </w:p>
    <w:p w14:paraId="036E61B7" w14:textId="77777777" w:rsidR="00ED2124" w:rsidRPr="0012186B" w:rsidRDefault="00ED2124" w:rsidP="00ED2124">
      <w:pPr>
        <w:ind w:left="567"/>
        <w:rPr>
          <w:sz w:val="22"/>
          <w:szCs w:val="22"/>
          <w:highlight w:val="yellow"/>
          <w:lang w:val="lt-LT"/>
        </w:rPr>
      </w:pPr>
    </w:p>
    <w:p w14:paraId="3CA76174" w14:textId="70C010B8" w:rsidR="00ED2124" w:rsidRPr="0012186B" w:rsidRDefault="00ED2124" w:rsidP="00ED2124">
      <w:pPr>
        <w:tabs>
          <w:tab w:val="left" w:pos="709"/>
        </w:tabs>
        <w:ind w:firstLine="540"/>
        <w:jc w:val="both"/>
        <w:rPr>
          <w:sz w:val="22"/>
          <w:szCs w:val="22"/>
          <w:lang w:val="lt-LT"/>
        </w:rPr>
      </w:pPr>
      <w:r w:rsidRPr="0012186B">
        <w:rPr>
          <w:sz w:val="22"/>
          <w:szCs w:val="22"/>
          <w:lang w:val="lt-LT"/>
        </w:rPr>
        <w:t>1</w:t>
      </w:r>
      <w:r>
        <w:rPr>
          <w:sz w:val="22"/>
          <w:szCs w:val="22"/>
          <w:lang w:val="lt-LT"/>
        </w:rPr>
        <w:t>3</w:t>
      </w:r>
      <w:r w:rsidRPr="0012186B">
        <w:rPr>
          <w:sz w:val="22"/>
          <w:szCs w:val="22"/>
          <w:lang w:val="lt-LT"/>
        </w:rPr>
        <w:t>.1. Pirkimo sutartis bus sudaroma nedelsiant, bet ne anksčiau negu pasibaigė sutarties sudarymo atidėjimo terminas, jei jis taikomas, žiūr. 11.10 p.</w:t>
      </w:r>
    </w:p>
    <w:p w14:paraId="01293BAE" w14:textId="22E26C7E" w:rsidR="00ED2124" w:rsidRPr="0012186B" w:rsidRDefault="00ED2124" w:rsidP="00ED2124">
      <w:pPr>
        <w:tabs>
          <w:tab w:val="left" w:pos="709"/>
        </w:tabs>
        <w:ind w:firstLine="540"/>
        <w:jc w:val="both"/>
        <w:rPr>
          <w:sz w:val="22"/>
          <w:szCs w:val="22"/>
          <w:lang w:val="lt-LT"/>
        </w:rPr>
      </w:pPr>
      <w:r w:rsidRPr="0012186B">
        <w:rPr>
          <w:sz w:val="22"/>
          <w:szCs w:val="22"/>
          <w:lang w:val="lt-LT"/>
        </w:rPr>
        <w:t>1</w:t>
      </w:r>
      <w:r w:rsidR="00440856">
        <w:rPr>
          <w:sz w:val="22"/>
          <w:szCs w:val="22"/>
          <w:lang w:val="lt-LT"/>
        </w:rPr>
        <w:t>3</w:t>
      </w:r>
      <w:r w:rsidRPr="0012186B">
        <w:rPr>
          <w:sz w:val="22"/>
          <w:szCs w:val="22"/>
          <w:lang w:val="lt-LT"/>
        </w:rPr>
        <w:t>.</w:t>
      </w:r>
      <w:r w:rsidR="00440856">
        <w:rPr>
          <w:sz w:val="22"/>
          <w:szCs w:val="22"/>
          <w:lang w:val="lt-LT"/>
        </w:rPr>
        <w:t>2</w:t>
      </w:r>
      <w:r w:rsidRPr="0012186B">
        <w:rPr>
          <w:sz w:val="22"/>
          <w:szCs w:val="22"/>
          <w:lang w:val="lt-LT"/>
        </w:rPr>
        <w:t>. PS siūlomos šalims pasirašyti pirkimo sutarties sąlygos numatytos pirkimo sutarties projekte, pateikiamame pirkimo sąlygų 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5142AF72" w14:textId="54D5CFB2" w:rsidR="00ED2124" w:rsidRPr="00953AE7" w:rsidRDefault="00ED2124" w:rsidP="00953AE7">
      <w:pPr>
        <w:tabs>
          <w:tab w:val="left" w:pos="709"/>
        </w:tabs>
        <w:ind w:firstLine="540"/>
        <w:jc w:val="both"/>
        <w:rPr>
          <w:sz w:val="22"/>
          <w:szCs w:val="22"/>
          <w:lang w:val="lt-LT"/>
        </w:rPr>
      </w:pPr>
      <w:r w:rsidRPr="0012186B">
        <w:rPr>
          <w:sz w:val="22"/>
          <w:szCs w:val="22"/>
          <w:lang w:val="lt-LT"/>
        </w:rPr>
        <w:t>1</w:t>
      </w:r>
      <w:r w:rsidR="00953AE7">
        <w:rPr>
          <w:sz w:val="22"/>
          <w:szCs w:val="22"/>
          <w:lang w:val="lt-LT"/>
        </w:rPr>
        <w:t>3</w:t>
      </w:r>
      <w:r w:rsidRPr="0012186B">
        <w:rPr>
          <w:sz w:val="22"/>
          <w:szCs w:val="22"/>
          <w:lang w:val="lt-LT"/>
        </w:rPr>
        <w:t>.</w:t>
      </w:r>
      <w:r w:rsidR="00953AE7">
        <w:rPr>
          <w:sz w:val="22"/>
          <w:szCs w:val="22"/>
          <w:lang w:val="lt-LT"/>
        </w:rPr>
        <w:t>3</w:t>
      </w:r>
      <w:r w:rsidRPr="0012186B">
        <w:rPr>
          <w:sz w:val="22"/>
          <w:szCs w:val="22"/>
          <w:lang w:val="lt-LT"/>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659B93D9" w14:textId="490C142F" w:rsidR="00966291" w:rsidRPr="00A243A4" w:rsidRDefault="00966291" w:rsidP="00F75762">
      <w:pPr>
        <w:spacing w:line="276" w:lineRule="auto"/>
        <w:jc w:val="both"/>
        <w:rPr>
          <w:color w:val="000000" w:themeColor="text1"/>
          <w:lang w:val="lt-LT"/>
        </w:rPr>
      </w:pPr>
    </w:p>
    <w:p w14:paraId="07CF055B" w14:textId="1C83E6CB" w:rsidR="001511EC" w:rsidRPr="00D870B7" w:rsidRDefault="001511EC" w:rsidP="009D1D65">
      <w:pPr>
        <w:spacing w:line="276" w:lineRule="auto"/>
        <w:ind w:left="426" w:firstLine="141"/>
        <w:jc w:val="both"/>
        <w:rPr>
          <w:color w:val="000000" w:themeColor="text1"/>
          <w:lang w:val="lt-LT"/>
        </w:rPr>
      </w:pPr>
      <w:r w:rsidRPr="00D870B7">
        <w:rPr>
          <w:color w:val="000000" w:themeColor="text1"/>
          <w:lang w:val="lt-LT"/>
        </w:rPr>
        <w:t>PRIEDAI:</w:t>
      </w:r>
    </w:p>
    <w:p w14:paraId="63928C67" w14:textId="77777777" w:rsidR="009D1D65" w:rsidRPr="00D870B7" w:rsidRDefault="009D1D65" w:rsidP="009D1D65">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Pasiūlymo forma;</w:t>
      </w:r>
    </w:p>
    <w:p w14:paraId="0D93313F" w14:textId="77777777" w:rsidR="00737D6A"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Pašalinimo pagrindai;</w:t>
      </w:r>
    </w:p>
    <w:p w14:paraId="7AB9057B" w14:textId="5E2A0874" w:rsidR="009D1D65"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Kvalifikacijos reikalavimai;</w:t>
      </w:r>
    </w:p>
    <w:p w14:paraId="05B4F196" w14:textId="732143FA"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4</w:t>
      </w:r>
      <w:r w:rsidR="009D1D65" w:rsidRPr="00D870B7">
        <w:rPr>
          <w:color w:val="000000" w:themeColor="text1"/>
          <w:lang w:val="lt-LT"/>
        </w:rPr>
        <w:t xml:space="preserve">. </w:t>
      </w:r>
      <w:r w:rsidR="00023EE9" w:rsidRPr="00D870B7">
        <w:rPr>
          <w:color w:val="000000" w:themeColor="text1"/>
          <w:lang w:val="lt-LT"/>
        </w:rPr>
        <w:t xml:space="preserve"> </w:t>
      </w:r>
      <w:bookmarkEnd w:id="7"/>
      <w:bookmarkEnd w:id="8"/>
      <w:bookmarkEnd w:id="23"/>
      <w:bookmarkEnd w:id="24"/>
      <w:bookmarkEnd w:id="25"/>
      <w:bookmarkEnd w:id="26"/>
      <w:bookmarkEnd w:id="27"/>
      <w:r w:rsidR="00ED5E24" w:rsidRPr="00D870B7">
        <w:rPr>
          <w:color w:val="000000" w:themeColor="text1"/>
          <w:lang w:val="lt-LT"/>
        </w:rPr>
        <w:t>Preliminariosios sutarties projektas</w:t>
      </w:r>
      <w:r w:rsidR="00966291" w:rsidRPr="00D870B7">
        <w:rPr>
          <w:color w:val="000000" w:themeColor="text1"/>
          <w:lang w:val="lt-LT"/>
        </w:rPr>
        <w:t>;</w:t>
      </w:r>
    </w:p>
    <w:p w14:paraId="28E3F83D" w14:textId="3D155AD3"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5</w:t>
      </w:r>
      <w:r w:rsidR="00966291" w:rsidRPr="00D870B7">
        <w:rPr>
          <w:color w:val="000000" w:themeColor="text1"/>
          <w:lang w:val="lt-LT"/>
        </w:rPr>
        <w:t xml:space="preserve">. </w:t>
      </w:r>
      <w:r w:rsidR="00023EE9" w:rsidRPr="00D870B7">
        <w:rPr>
          <w:color w:val="000000" w:themeColor="text1"/>
          <w:lang w:val="lt-LT"/>
        </w:rPr>
        <w:t xml:space="preserve"> </w:t>
      </w:r>
      <w:r w:rsidR="00966291" w:rsidRPr="00D870B7">
        <w:rPr>
          <w:color w:val="000000" w:themeColor="text1"/>
          <w:lang w:val="lt-LT"/>
        </w:rPr>
        <w:t xml:space="preserve">Techninė </w:t>
      </w:r>
      <w:r w:rsidR="004F232D" w:rsidRPr="00D870B7">
        <w:rPr>
          <w:color w:val="000000" w:themeColor="text1"/>
          <w:lang w:val="lt-LT"/>
        </w:rPr>
        <w:t>užduotis;</w:t>
      </w:r>
    </w:p>
    <w:p w14:paraId="41360ED8" w14:textId="69D33F81" w:rsidR="004F232D" w:rsidRPr="00D870B7" w:rsidRDefault="004F232D" w:rsidP="00966291">
      <w:pPr>
        <w:pStyle w:val="Bodytxt"/>
        <w:spacing w:line="276" w:lineRule="auto"/>
        <w:ind w:firstLine="567"/>
        <w:rPr>
          <w:color w:val="000000" w:themeColor="text1"/>
          <w:lang w:val="lt-LT"/>
        </w:rPr>
      </w:pPr>
      <w:r w:rsidRPr="00D870B7">
        <w:rPr>
          <w:color w:val="000000" w:themeColor="text1"/>
          <w:lang w:val="lt-LT"/>
        </w:rPr>
        <w:t>6. Darbų</w:t>
      </w:r>
      <w:r w:rsidR="00023EE9" w:rsidRPr="00D870B7">
        <w:rPr>
          <w:color w:val="000000" w:themeColor="text1"/>
          <w:lang w:val="lt-LT"/>
        </w:rPr>
        <w:t xml:space="preserve"> </w:t>
      </w:r>
      <w:r w:rsidRPr="00D870B7">
        <w:rPr>
          <w:color w:val="000000" w:themeColor="text1"/>
          <w:lang w:val="lt-LT"/>
        </w:rPr>
        <w:t>žiniaraštis</w:t>
      </w:r>
      <w:r w:rsidR="00737D6A" w:rsidRPr="00D870B7">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sidRPr="00D870B7">
        <w:rPr>
          <w:color w:val="000000" w:themeColor="text1"/>
          <w:lang w:val="lt-LT"/>
        </w:rPr>
        <w:t>7. EBVPD (XML formatu)</w:t>
      </w:r>
      <w:r w:rsidR="00023EE9" w:rsidRPr="00D870B7">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B176" w14:textId="77777777" w:rsidR="00055694" w:rsidRDefault="00055694">
      <w:r>
        <w:separator/>
      </w:r>
    </w:p>
  </w:endnote>
  <w:endnote w:type="continuationSeparator" w:id="0">
    <w:p w14:paraId="16198425" w14:textId="77777777" w:rsidR="00055694" w:rsidRDefault="0005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E9F0" w14:textId="77777777" w:rsidR="00055694" w:rsidRDefault="00055694">
      <w:r>
        <w:separator/>
      </w:r>
    </w:p>
  </w:footnote>
  <w:footnote w:type="continuationSeparator" w:id="0">
    <w:p w14:paraId="6C0F8535" w14:textId="77777777" w:rsidR="00055694" w:rsidRDefault="00055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7E5"/>
    <w:rsid w:val="00041E4D"/>
    <w:rsid w:val="00042EA4"/>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694"/>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02"/>
    <w:rsid w:val="00074630"/>
    <w:rsid w:val="000749A6"/>
    <w:rsid w:val="0007597C"/>
    <w:rsid w:val="00075BE6"/>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911"/>
    <w:rsid w:val="000C4CDC"/>
    <w:rsid w:val="000C55F9"/>
    <w:rsid w:val="000C61EA"/>
    <w:rsid w:val="000C648D"/>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0E7"/>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3FD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2894"/>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04F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2B1F"/>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0EFE"/>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5084"/>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511"/>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2ED6"/>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0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986"/>
    <w:rsid w:val="003E3A52"/>
    <w:rsid w:val="003E462C"/>
    <w:rsid w:val="003E46A3"/>
    <w:rsid w:val="003E48BC"/>
    <w:rsid w:val="003E4D81"/>
    <w:rsid w:val="003E5787"/>
    <w:rsid w:val="003E5C2E"/>
    <w:rsid w:val="003E6166"/>
    <w:rsid w:val="003E6D98"/>
    <w:rsid w:val="003E7295"/>
    <w:rsid w:val="003F235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EA"/>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0856"/>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5D5D"/>
    <w:rsid w:val="004B6087"/>
    <w:rsid w:val="004B686C"/>
    <w:rsid w:val="004B6984"/>
    <w:rsid w:val="004B6DD7"/>
    <w:rsid w:val="004C0193"/>
    <w:rsid w:val="004C0298"/>
    <w:rsid w:val="004C100D"/>
    <w:rsid w:val="004C13EA"/>
    <w:rsid w:val="004C16A9"/>
    <w:rsid w:val="004C2CA5"/>
    <w:rsid w:val="004C3768"/>
    <w:rsid w:val="004C3E09"/>
    <w:rsid w:val="004C4352"/>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6BBF"/>
    <w:rsid w:val="004E7796"/>
    <w:rsid w:val="004E7C7C"/>
    <w:rsid w:val="004F11D7"/>
    <w:rsid w:val="004F2157"/>
    <w:rsid w:val="004F232D"/>
    <w:rsid w:val="004F2B64"/>
    <w:rsid w:val="004F2DC6"/>
    <w:rsid w:val="004F3894"/>
    <w:rsid w:val="004F3B3C"/>
    <w:rsid w:val="004F4C95"/>
    <w:rsid w:val="004F6532"/>
    <w:rsid w:val="004F6F1D"/>
    <w:rsid w:val="004F7429"/>
    <w:rsid w:val="005006F0"/>
    <w:rsid w:val="00500745"/>
    <w:rsid w:val="005009E1"/>
    <w:rsid w:val="005042B0"/>
    <w:rsid w:val="00504944"/>
    <w:rsid w:val="005050E4"/>
    <w:rsid w:val="00506AE5"/>
    <w:rsid w:val="00506C22"/>
    <w:rsid w:val="00506C6B"/>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6F2"/>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019"/>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934"/>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095"/>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D29"/>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5897"/>
    <w:rsid w:val="007669FD"/>
    <w:rsid w:val="00766FE3"/>
    <w:rsid w:val="00770A99"/>
    <w:rsid w:val="00771FDC"/>
    <w:rsid w:val="0077254C"/>
    <w:rsid w:val="0077273F"/>
    <w:rsid w:val="00772BDA"/>
    <w:rsid w:val="00772E20"/>
    <w:rsid w:val="00773237"/>
    <w:rsid w:val="007736B3"/>
    <w:rsid w:val="00773A81"/>
    <w:rsid w:val="00777325"/>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5B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C47"/>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1F"/>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1969"/>
    <w:rsid w:val="00883077"/>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0FA"/>
    <w:rsid w:val="008E757A"/>
    <w:rsid w:val="008F097F"/>
    <w:rsid w:val="008F0AE0"/>
    <w:rsid w:val="008F1339"/>
    <w:rsid w:val="008F1412"/>
    <w:rsid w:val="008F14AC"/>
    <w:rsid w:val="008F1ACB"/>
    <w:rsid w:val="008F1B71"/>
    <w:rsid w:val="008F2951"/>
    <w:rsid w:val="008F2D1F"/>
    <w:rsid w:val="008F3D4B"/>
    <w:rsid w:val="008F4B27"/>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4D46"/>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7DD"/>
    <w:rsid w:val="009518AA"/>
    <w:rsid w:val="0095260D"/>
    <w:rsid w:val="009527E8"/>
    <w:rsid w:val="00952B29"/>
    <w:rsid w:val="00952B46"/>
    <w:rsid w:val="00952E2E"/>
    <w:rsid w:val="00953119"/>
    <w:rsid w:val="00953AE7"/>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6D6"/>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3666"/>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A55"/>
    <w:rsid w:val="00A16F9F"/>
    <w:rsid w:val="00A1784A"/>
    <w:rsid w:val="00A179E3"/>
    <w:rsid w:val="00A21580"/>
    <w:rsid w:val="00A21AAB"/>
    <w:rsid w:val="00A22201"/>
    <w:rsid w:val="00A238E7"/>
    <w:rsid w:val="00A243A4"/>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46AB"/>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7AC8"/>
    <w:rsid w:val="00A802CE"/>
    <w:rsid w:val="00A81F67"/>
    <w:rsid w:val="00A82252"/>
    <w:rsid w:val="00A82C4D"/>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7AB3"/>
    <w:rsid w:val="00A903BA"/>
    <w:rsid w:val="00A90DA7"/>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4964"/>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4C2"/>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CDF"/>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E784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2C6E"/>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839"/>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6DDD"/>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B7"/>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0DFF"/>
    <w:rsid w:val="00E4179E"/>
    <w:rsid w:val="00E41EC3"/>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1EC"/>
    <w:rsid w:val="00E7475A"/>
    <w:rsid w:val="00E74AEF"/>
    <w:rsid w:val="00E74F83"/>
    <w:rsid w:val="00E74F92"/>
    <w:rsid w:val="00E75446"/>
    <w:rsid w:val="00E75A90"/>
    <w:rsid w:val="00E76829"/>
    <w:rsid w:val="00E77B5F"/>
    <w:rsid w:val="00E82348"/>
    <w:rsid w:val="00E82D64"/>
    <w:rsid w:val="00E83949"/>
    <w:rsid w:val="00E8578E"/>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1E7"/>
    <w:rsid w:val="00EB32F0"/>
    <w:rsid w:val="00EB587D"/>
    <w:rsid w:val="00EB5902"/>
    <w:rsid w:val="00EB5966"/>
    <w:rsid w:val="00EB64A9"/>
    <w:rsid w:val="00EB7038"/>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2124"/>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4CC"/>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762"/>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6252</Words>
  <Characters>44764</Characters>
  <Application>Microsoft Office Word</Application>
  <DocSecurity>0</DocSecurity>
  <Lines>373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50915</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44</cp:revision>
  <cp:lastPrinted>2022-04-04T06:16:00Z</cp:lastPrinted>
  <dcterms:created xsi:type="dcterms:W3CDTF">2024-08-07T18:28:00Z</dcterms:created>
  <dcterms:modified xsi:type="dcterms:W3CDTF">2025-01-22T07:46:00Z</dcterms:modified>
</cp:coreProperties>
</file>