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EF872" w14:textId="4F6BAE00"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006519">
        <w:rPr>
          <w:bCs/>
          <w:color w:val="000000"/>
          <w:sz w:val="22"/>
          <w:szCs w:val="22"/>
        </w:rPr>
        <w:t>6</w:t>
      </w:r>
    </w:p>
    <w:p w14:paraId="2A72AC69" w14:textId="77777777" w:rsidR="00006519" w:rsidRDefault="00006519" w:rsidP="00006519">
      <w:pPr>
        <w:spacing w:line="276" w:lineRule="auto"/>
        <w:jc w:val="center"/>
        <w:rPr>
          <w:b/>
          <w:caps/>
          <w:color w:val="000000" w:themeColor="text1"/>
          <w:sz w:val="22"/>
          <w:szCs w:val="22"/>
        </w:rPr>
      </w:pPr>
    </w:p>
    <w:p w14:paraId="5F2C38DC" w14:textId="536A274E" w:rsidR="00006519" w:rsidRPr="00EF5A48" w:rsidRDefault="00006519" w:rsidP="00006519">
      <w:pPr>
        <w:spacing w:line="276" w:lineRule="auto"/>
        <w:jc w:val="center"/>
        <w:rPr>
          <w:b/>
          <w:caps/>
          <w:color w:val="000000" w:themeColor="text1"/>
          <w:sz w:val="22"/>
          <w:szCs w:val="22"/>
        </w:rPr>
      </w:pPr>
      <w:r w:rsidRPr="00EF5A48">
        <w:rPr>
          <w:b/>
          <w:caps/>
          <w:color w:val="000000" w:themeColor="text1"/>
          <w:sz w:val="22"/>
          <w:szCs w:val="22"/>
        </w:rPr>
        <w:t>ATVIRAS konkursas (SUPAPRASTINTAS)</w:t>
      </w:r>
    </w:p>
    <w:p w14:paraId="3E8E2E08" w14:textId="77777777" w:rsidR="00006519" w:rsidRPr="00EF5A48" w:rsidRDefault="00006519" w:rsidP="00006519">
      <w:pPr>
        <w:widowControl w:val="0"/>
        <w:spacing w:line="276" w:lineRule="auto"/>
        <w:jc w:val="center"/>
        <w:rPr>
          <w:b/>
          <w:color w:val="000000" w:themeColor="text1"/>
          <w:sz w:val="22"/>
          <w:szCs w:val="22"/>
        </w:rPr>
      </w:pPr>
    </w:p>
    <w:p w14:paraId="1BE0A554" w14:textId="77777777" w:rsidR="003F6159" w:rsidRPr="00D870B7" w:rsidRDefault="003F6159" w:rsidP="003F6159">
      <w:pPr>
        <w:jc w:val="center"/>
        <w:rPr>
          <w:b/>
          <w:caps/>
          <w:color w:val="000000" w:themeColor="text1"/>
          <w:sz w:val="22"/>
          <w:szCs w:val="22"/>
        </w:rPr>
      </w:pPr>
      <w:r w:rsidRPr="00D870B7">
        <w:rPr>
          <w:b/>
          <w:color w:val="000000" w:themeColor="text1"/>
          <w:sz w:val="22"/>
          <w:szCs w:val="22"/>
        </w:rPr>
        <w:t>,,</w:t>
      </w:r>
      <w:r>
        <w:rPr>
          <w:b/>
          <w:caps/>
          <w:color w:val="000000" w:themeColor="text1"/>
          <w:sz w:val="22"/>
          <w:szCs w:val="22"/>
        </w:rPr>
        <w:t>VANDENTIEKIO TINKLŲ PLĖTRA KRANTO G., RYTO G., KALNO G., PERKŪNO G., TAMAROS G., BALTARAGIO G., VIRBALIŪNŲ K., KAUNO R. SAV.“</w:t>
      </w:r>
    </w:p>
    <w:p w14:paraId="0DBC6A63" w14:textId="77777777" w:rsidR="00D3736D" w:rsidRPr="009176E6" w:rsidRDefault="00D3736D"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724B0C">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A36B8" w14:textId="77777777" w:rsidR="00724B0C" w:rsidRDefault="00724B0C">
      <w:r>
        <w:separator/>
      </w:r>
    </w:p>
  </w:endnote>
  <w:endnote w:type="continuationSeparator" w:id="0">
    <w:p w14:paraId="12930C7D" w14:textId="77777777" w:rsidR="00724B0C" w:rsidRDefault="0072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005C0" w14:textId="77777777" w:rsidR="00724B0C" w:rsidRDefault="00724B0C">
      <w:r>
        <w:separator/>
      </w:r>
    </w:p>
  </w:footnote>
  <w:footnote w:type="continuationSeparator" w:id="0">
    <w:p w14:paraId="744DD6D4" w14:textId="77777777" w:rsidR="00724B0C" w:rsidRDefault="0072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06519"/>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3E2F"/>
    <w:rsid w:val="001C5620"/>
    <w:rsid w:val="001C6FF9"/>
    <w:rsid w:val="001D1EEE"/>
    <w:rsid w:val="001D583A"/>
    <w:rsid w:val="001D5E26"/>
    <w:rsid w:val="001D60B1"/>
    <w:rsid w:val="001E0BA2"/>
    <w:rsid w:val="001E4AB9"/>
    <w:rsid w:val="001E6066"/>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0CEC"/>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2ED5"/>
    <w:rsid w:val="002645F3"/>
    <w:rsid w:val="002671A1"/>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100"/>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1D65"/>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6159"/>
    <w:rsid w:val="003F75AE"/>
    <w:rsid w:val="003F7C5A"/>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2ECC"/>
    <w:rsid w:val="00442F01"/>
    <w:rsid w:val="00445165"/>
    <w:rsid w:val="004462E2"/>
    <w:rsid w:val="00446655"/>
    <w:rsid w:val="00451512"/>
    <w:rsid w:val="00453198"/>
    <w:rsid w:val="00454460"/>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27361"/>
    <w:rsid w:val="00532566"/>
    <w:rsid w:val="00533B58"/>
    <w:rsid w:val="005349B4"/>
    <w:rsid w:val="00535C42"/>
    <w:rsid w:val="005400AE"/>
    <w:rsid w:val="00541A9C"/>
    <w:rsid w:val="005430CA"/>
    <w:rsid w:val="00546493"/>
    <w:rsid w:val="00550FFA"/>
    <w:rsid w:val="00551AEA"/>
    <w:rsid w:val="0055360C"/>
    <w:rsid w:val="00555C84"/>
    <w:rsid w:val="00561138"/>
    <w:rsid w:val="00562241"/>
    <w:rsid w:val="005653F5"/>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5F75EF"/>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16A2"/>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13869"/>
    <w:rsid w:val="007141FE"/>
    <w:rsid w:val="007157E5"/>
    <w:rsid w:val="00715FC5"/>
    <w:rsid w:val="0071609C"/>
    <w:rsid w:val="007174CB"/>
    <w:rsid w:val="00717F08"/>
    <w:rsid w:val="00720C8C"/>
    <w:rsid w:val="0072191A"/>
    <w:rsid w:val="007233DD"/>
    <w:rsid w:val="00724B0C"/>
    <w:rsid w:val="00725CED"/>
    <w:rsid w:val="00726435"/>
    <w:rsid w:val="00726A84"/>
    <w:rsid w:val="00735A3D"/>
    <w:rsid w:val="007364B5"/>
    <w:rsid w:val="007371C7"/>
    <w:rsid w:val="00737DD9"/>
    <w:rsid w:val="00740383"/>
    <w:rsid w:val="007404EB"/>
    <w:rsid w:val="00741F2D"/>
    <w:rsid w:val="007431A9"/>
    <w:rsid w:val="00743BE3"/>
    <w:rsid w:val="0074639C"/>
    <w:rsid w:val="00750074"/>
    <w:rsid w:val="007506C5"/>
    <w:rsid w:val="00750A1F"/>
    <w:rsid w:val="00750E93"/>
    <w:rsid w:val="007538E8"/>
    <w:rsid w:val="007549BF"/>
    <w:rsid w:val="00755666"/>
    <w:rsid w:val="0075580A"/>
    <w:rsid w:val="00756750"/>
    <w:rsid w:val="00756CE6"/>
    <w:rsid w:val="00756F04"/>
    <w:rsid w:val="00760456"/>
    <w:rsid w:val="007623BD"/>
    <w:rsid w:val="00762E36"/>
    <w:rsid w:val="00763414"/>
    <w:rsid w:val="007640C8"/>
    <w:rsid w:val="007651A0"/>
    <w:rsid w:val="00765457"/>
    <w:rsid w:val="00765629"/>
    <w:rsid w:val="007657E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71342"/>
    <w:rsid w:val="00871376"/>
    <w:rsid w:val="008728D5"/>
    <w:rsid w:val="00873B5F"/>
    <w:rsid w:val="00877881"/>
    <w:rsid w:val="0088461D"/>
    <w:rsid w:val="00885D87"/>
    <w:rsid w:val="00890F82"/>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512"/>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268BE"/>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71D8"/>
    <w:rsid w:val="00AA0E07"/>
    <w:rsid w:val="00AA35FE"/>
    <w:rsid w:val="00AA3D0C"/>
    <w:rsid w:val="00AA57DC"/>
    <w:rsid w:val="00AA7BE6"/>
    <w:rsid w:val="00AB0F15"/>
    <w:rsid w:val="00AB34AF"/>
    <w:rsid w:val="00AB4BA4"/>
    <w:rsid w:val="00AC3386"/>
    <w:rsid w:val="00AC60EE"/>
    <w:rsid w:val="00AC610D"/>
    <w:rsid w:val="00AC65F8"/>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91022"/>
    <w:rsid w:val="00B9157C"/>
    <w:rsid w:val="00B94153"/>
    <w:rsid w:val="00B95373"/>
    <w:rsid w:val="00BA221A"/>
    <w:rsid w:val="00BA4130"/>
    <w:rsid w:val="00BA724A"/>
    <w:rsid w:val="00BB0775"/>
    <w:rsid w:val="00BB468C"/>
    <w:rsid w:val="00BB7EF6"/>
    <w:rsid w:val="00BC1600"/>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3736D"/>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0DC1"/>
    <w:rsid w:val="00D93884"/>
    <w:rsid w:val="00D93DD9"/>
    <w:rsid w:val="00D95348"/>
    <w:rsid w:val="00D960BA"/>
    <w:rsid w:val="00D9734A"/>
    <w:rsid w:val="00D97F0E"/>
    <w:rsid w:val="00DA0A03"/>
    <w:rsid w:val="00DA17DB"/>
    <w:rsid w:val="00DA1A37"/>
    <w:rsid w:val="00DA1DD6"/>
    <w:rsid w:val="00DA6F14"/>
    <w:rsid w:val="00DA7DBA"/>
    <w:rsid w:val="00DB0B39"/>
    <w:rsid w:val="00DB1135"/>
    <w:rsid w:val="00DB276C"/>
    <w:rsid w:val="00DB2FD2"/>
    <w:rsid w:val="00DB4231"/>
    <w:rsid w:val="00DB4626"/>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AFE"/>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59C"/>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2077</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22</cp:revision>
  <cp:lastPrinted>2022-05-06T07:35:00Z</cp:lastPrinted>
  <dcterms:created xsi:type="dcterms:W3CDTF">2022-01-14T06:37:00Z</dcterms:created>
  <dcterms:modified xsi:type="dcterms:W3CDTF">2024-12-11T07:53:00Z</dcterms:modified>
</cp:coreProperties>
</file>