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6FED5" w14:textId="77777777" w:rsidR="00E91A77" w:rsidRPr="00157EB7" w:rsidRDefault="2DB2C2F0" w:rsidP="00157EB7">
      <w:pPr>
        <w:spacing w:line="240" w:lineRule="auto"/>
        <w:mirrorIndents/>
        <w:jc w:val="center"/>
        <w:rPr>
          <w:rFonts w:cs="Times New Roman"/>
          <w:lang w:val="lt-LT"/>
        </w:rPr>
      </w:pPr>
      <w:r w:rsidRPr="68E37F5F">
        <w:rPr>
          <w:rFonts w:cs="Times New Roman"/>
          <w:b/>
          <w:bCs/>
          <w:lang w:val="lt-LT"/>
        </w:rPr>
        <w:t>TECHNINĖ SPECIFIKACIJA</w:t>
      </w:r>
    </w:p>
    <w:p w14:paraId="309910DB" w14:textId="6555D731" w:rsidR="370C3186" w:rsidRPr="00157EB7" w:rsidRDefault="370C3186" w:rsidP="00157EB7">
      <w:pPr>
        <w:spacing w:line="240" w:lineRule="auto"/>
        <w:jc w:val="center"/>
        <w:rPr>
          <w:lang w:val="lt-LT"/>
        </w:rPr>
      </w:pPr>
      <w:r w:rsidRPr="00157EB7">
        <w:rPr>
          <w:noProof/>
          <w:lang w:val="lt-LT"/>
        </w:rPr>
        <w:drawing>
          <wp:inline distT="0" distB="0" distL="0" distR="0" wp14:anchorId="039D8241" wp14:editId="7CFDEAAF">
            <wp:extent cx="2456901" cy="566977"/>
            <wp:effectExtent l="0" t="0" r="0" b="0"/>
            <wp:docPr id="1092701002" name="drawing">
              <a:extLst xmlns:a="http://schemas.openxmlformats.org/drawingml/2006/main">
                <a:ext uri="{FF2B5EF4-FFF2-40B4-BE49-F238E27FC236}">
                  <a16:creationId xmlns:a16="http://schemas.microsoft.com/office/drawing/2014/main" id="{6FC208EE-AAC2-4CF7-A07D-522CAE5040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701002" name=""/>
                    <pic:cNvPicPr/>
                  </pic:nvPicPr>
                  <pic:blipFill>
                    <a:blip r:embed="rId8">
                      <a:extLst>
                        <a:ext uri="{28A0092B-C50C-407E-A947-70E740481C1C}">
                          <a14:useLocalDpi xmlns:a14="http://schemas.microsoft.com/office/drawing/2010/main" val="0"/>
                        </a:ext>
                      </a:extLst>
                    </a:blip>
                    <a:stretch>
                      <a:fillRect/>
                    </a:stretch>
                  </pic:blipFill>
                  <pic:spPr>
                    <a:xfrm>
                      <a:off x="0" y="0"/>
                      <a:ext cx="2456901" cy="566977"/>
                    </a:xfrm>
                    <a:prstGeom prst="rect">
                      <a:avLst/>
                    </a:prstGeom>
                  </pic:spPr>
                </pic:pic>
              </a:graphicData>
            </a:graphic>
          </wp:inline>
        </w:drawing>
      </w:r>
    </w:p>
    <w:p w14:paraId="7F7AFC14" w14:textId="5B4185C1" w:rsidR="00E91A77" w:rsidRPr="00157EB7" w:rsidRDefault="50472CBA" w:rsidP="00157EB7">
      <w:pPr>
        <w:spacing w:line="240" w:lineRule="auto"/>
        <w:mirrorIndents/>
        <w:jc w:val="center"/>
        <w:rPr>
          <w:rFonts w:cs="Times New Roman"/>
          <w:lang w:val="lt-LT"/>
        </w:rPr>
      </w:pPr>
      <w:r w:rsidRPr="00157EB7">
        <w:rPr>
          <w:rFonts w:cs="Times New Roman"/>
          <w:b/>
          <w:bCs/>
          <w:lang w:val="lt-LT"/>
        </w:rPr>
        <w:t xml:space="preserve">VIEŠINIMO </w:t>
      </w:r>
      <w:r w:rsidR="00ED0768">
        <w:rPr>
          <w:rFonts w:cs="Times New Roman"/>
          <w:b/>
          <w:bCs/>
          <w:lang w:val="lt-LT"/>
        </w:rPr>
        <w:t>PLANO PARENGIMAS IR ĮGYVENDINIMAS</w:t>
      </w:r>
    </w:p>
    <w:p w14:paraId="7E4FC2AB" w14:textId="488E4F84" w:rsidR="73504263" w:rsidRPr="00157EB7" w:rsidRDefault="73504263" w:rsidP="00157EB7">
      <w:pPr>
        <w:jc w:val="center"/>
        <w:rPr>
          <w:rFonts w:eastAsia="Times New Roman" w:cs="Times New Roman"/>
          <w:b/>
          <w:bCs/>
          <w:szCs w:val="24"/>
          <w:lang w:val="lt-LT"/>
        </w:rPr>
      </w:pPr>
      <w:r w:rsidRPr="00157EB7">
        <w:rPr>
          <w:rFonts w:eastAsia="Times New Roman" w:cs="Times New Roman"/>
          <w:b/>
          <w:bCs/>
          <w:szCs w:val="24"/>
          <w:lang w:val="lt-LT"/>
        </w:rPr>
        <w:t>I. BENDROJI INFORMACIJA</w:t>
      </w:r>
    </w:p>
    <w:p w14:paraId="3E50A5D1" w14:textId="05E83A65" w:rsidR="00043CA7" w:rsidRDefault="3D263EEC" w:rsidP="094E9D5B">
      <w:pPr>
        <w:jc w:val="both"/>
        <w:rPr>
          <w:rFonts w:eastAsia="Times New Roman" w:cs="Times New Roman"/>
          <w:lang w:val="lt-LT"/>
        </w:rPr>
      </w:pPr>
      <w:r w:rsidRPr="094E9D5B">
        <w:rPr>
          <w:rFonts w:eastAsia="Times New Roman" w:cs="Times New Roman"/>
          <w:lang w:val="lt-LT"/>
        </w:rPr>
        <w:t xml:space="preserve">1.1. Pirkimas vykdomas įgyvendinant projektą Nr. </w:t>
      </w:r>
      <w:r w:rsidR="1ECE204E" w:rsidRPr="001D0891">
        <w:rPr>
          <w:rFonts w:eastAsia="Times New Roman" w:cs="Times New Roman"/>
          <w:szCs w:val="24"/>
          <w:lang w:val="lt-LT"/>
        </w:rPr>
        <w:t>01-027-P-0004</w:t>
      </w:r>
      <w:r w:rsidRPr="094E9D5B">
        <w:rPr>
          <w:rFonts w:eastAsia="Times New Roman" w:cs="Times New Roman"/>
          <w:lang w:val="lt-LT"/>
        </w:rPr>
        <w:t xml:space="preserve"> „Upių vientisumo atkūrimas“ (toliau – </w:t>
      </w:r>
      <w:r w:rsidRPr="094E9D5B">
        <w:rPr>
          <w:rFonts w:eastAsia="Times New Roman" w:cs="Times New Roman"/>
          <w:b/>
          <w:bCs/>
          <w:lang w:val="lt-LT"/>
        </w:rPr>
        <w:t>Projektas</w:t>
      </w:r>
      <w:r w:rsidRPr="094E9D5B">
        <w:rPr>
          <w:rFonts w:eastAsia="Times New Roman" w:cs="Times New Roman"/>
          <w:lang w:val="lt-LT"/>
        </w:rPr>
        <w:t xml:space="preserve">), 100 proc. finansuojamą Europos Sąjungos lėšomis. </w:t>
      </w:r>
    </w:p>
    <w:p w14:paraId="588C5CF9" w14:textId="14262AC8" w:rsidR="00C76E6F" w:rsidRDefault="6B09672E" w:rsidP="5DD59E14">
      <w:pPr>
        <w:jc w:val="both"/>
        <w:rPr>
          <w:rFonts w:eastAsia="Times New Roman" w:cs="Times New Roman"/>
          <w:lang w:val="lt-LT"/>
        </w:rPr>
      </w:pPr>
      <w:r w:rsidRPr="68E37F5F">
        <w:rPr>
          <w:rFonts w:eastAsia="Times New Roman" w:cs="Times New Roman"/>
          <w:lang w:val="lt-LT"/>
        </w:rPr>
        <w:t>1.2</w:t>
      </w:r>
      <w:r w:rsidRPr="68E37F5F">
        <w:rPr>
          <w:rFonts w:eastAsia="Times New Roman" w:cs="Times New Roman"/>
          <w:b/>
          <w:bCs/>
          <w:lang w:val="lt-LT"/>
        </w:rPr>
        <w:t xml:space="preserve">. </w:t>
      </w:r>
      <w:r w:rsidR="4FA74C10" w:rsidRPr="68E37F5F">
        <w:rPr>
          <w:rFonts w:eastAsia="Times New Roman" w:cs="Times New Roman"/>
          <w:b/>
          <w:bCs/>
          <w:lang w:val="lt-LT"/>
        </w:rPr>
        <w:t>Projekto tikslas</w:t>
      </w:r>
      <w:r w:rsidR="4FA74C10" w:rsidRPr="68E37F5F">
        <w:rPr>
          <w:rFonts w:eastAsia="Times New Roman" w:cs="Times New Roman"/>
          <w:lang w:val="lt-LT"/>
        </w:rPr>
        <w:t xml:space="preserve"> – atkurti upių vientisumą</w:t>
      </w:r>
      <w:r w:rsidR="7602EEEE" w:rsidRPr="68E37F5F">
        <w:rPr>
          <w:rFonts w:eastAsia="Times New Roman" w:cs="Times New Roman"/>
          <w:lang w:val="lt-LT"/>
        </w:rPr>
        <w:t>.</w:t>
      </w:r>
    </w:p>
    <w:p w14:paraId="49BD5253" w14:textId="57864A0B" w:rsidR="00C76E6F" w:rsidRPr="00157EB7" w:rsidRDefault="12032E06" w:rsidP="5DD59E14">
      <w:pPr>
        <w:jc w:val="both"/>
        <w:rPr>
          <w:rFonts w:eastAsia="Times New Roman" w:cs="Times New Roman"/>
          <w:lang w:val="lt-LT"/>
        </w:rPr>
      </w:pPr>
      <w:r w:rsidRPr="3667EFA3">
        <w:rPr>
          <w:rFonts w:eastAsia="Times New Roman" w:cs="Times New Roman"/>
          <w:lang w:val="lt-LT"/>
        </w:rPr>
        <w:t xml:space="preserve">1.3. </w:t>
      </w:r>
      <w:r w:rsidR="31DFB704" w:rsidRPr="3667EFA3">
        <w:rPr>
          <w:rFonts w:eastAsia="Times New Roman" w:cs="Times New Roman"/>
          <w:lang w:val="lt-LT"/>
        </w:rPr>
        <w:t xml:space="preserve">Projekte dalyvauja 8 </w:t>
      </w:r>
      <w:r w:rsidR="15224C97" w:rsidRPr="3667EFA3">
        <w:rPr>
          <w:rFonts w:eastAsia="Times New Roman" w:cs="Times New Roman"/>
          <w:lang w:val="lt-LT"/>
        </w:rPr>
        <w:t>p</w:t>
      </w:r>
      <w:r w:rsidR="31DFB704" w:rsidRPr="3667EFA3">
        <w:rPr>
          <w:rFonts w:eastAsia="Times New Roman" w:cs="Times New Roman"/>
          <w:lang w:val="lt-LT"/>
        </w:rPr>
        <w:t>artneriai</w:t>
      </w:r>
      <w:r w:rsidR="05833CB4" w:rsidRPr="3667EFA3">
        <w:rPr>
          <w:rFonts w:eastAsia="Times New Roman" w:cs="Times New Roman"/>
          <w:lang w:val="lt-LT"/>
        </w:rPr>
        <w:t>,</w:t>
      </w:r>
      <w:r w:rsidR="15224C97" w:rsidRPr="3667EFA3">
        <w:rPr>
          <w:rFonts w:eastAsia="Times New Roman" w:cs="Times New Roman"/>
          <w:lang w:val="lt-LT"/>
        </w:rPr>
        <w:t xml:space="preserve"> savivaldybių administracijos (toliau – </w:t>
      </w:r>
      <w:r w:rsidR="15224C97" w:rsidRPr="3667EFA3">
        <w:rPr>
          <w:rFonts w:eastAsia="Times New Roman" w:cs="Times New Roman"/>
          <w:b/>
          <w:bCs/>
          <w:lang w:val="lt-LT"/>
        </w:rPr>
        <w:t>Partneriai</w:t>
      </w:r>
      <w:r w:rsidR="15224C97" w:rsidRPr="3667EFA3">
        <w:rPr>
          <w:rFonts w:eastAsia="Times New Roman" w:cs="Times New Roman"/>
          <w:lang w:val="lt-LT"/>
        </w:rPr>
        <w:t>)</w:t>
      </w:r>
      <w:r w:rsidR="31DFB704" w:rsidRPr="3667EFA3">
        <w:rPr>
          <w:rFonts w:eastAsia="Times New Roman" w:cs="Times New Roman"/>
          <w:lang w:val="lt-LT"/>
        </w:rPr>
        <w:t>, turintys savo teritorijose 9 hidrotechninius statinius t. y. Anykščių raj. sav.</w:t>
      </w:r>
      <w:r w:rsidR="044F4C36" w:rsidRPr="3667EFA3">
        <w:rPr>
          <w:rFonts w:eastAsia="Times New Roman" w:cs="Times New Roman"/>
          <w:lang w:val="lt-LT"/>
        </w:rPr>
        <w:t>,</w:t>
      </w:r>
      <w:r w:rsidR="31DFB704" w:rsidRPr="3667EFA3">
        <w:rPr>
          <w:rFonts w:eastAsia="Times New Roman" w:cs="Times New Roman"/>
          <w:lang w:val="lt-LT"/>
        </w:rPr>
        <w:t xml:space="preserve"> Anykščių m. užtv. (per Šventosios upę) ir Žažumbrio užtv. (per Anykštos upę), Utenos raj. sav., Satarečiaus ir Alaušo užtv. (per Alaušo upelį), Trakų raj. sav., Spenglos ir Greiželio užtv. (per Spenglos upę), Jurbarko/Kauno raj. sav., Padubysio malūno slenkst. (per Dubysos upę), Šakių raj. sav., Kudirkos Naumiesčio slenkst. (per Šešupės upę), Vilniaus m. sav., Rokantiškių užtv. (per Vilnelės upę), Molėtų raj. sav., Cesarsko malūno slenkst. (per Siesarčio upę).</w:t>
      </w:r>
    </w:p>
    <w:p w14:paraId="597C3598" w14:textId="3779E826" w:rsidR="73504263" w:rsidRPr="004333CC" w:rsidRDefault="15275AF5" w:rsidP="6E783049">
      <w:pPr>
        <w:jc w:val="both"/>
        <w:rPr>
          <w:rFonts w:eastAsia="Times New Roman" w:cs="Times New Roman"/>
          <w:lang w:val="lt-LT"/>
        </w:rPr>
      </w:pPr>
      <w:r w:rsidRPr="6E783049">
        <w:rPr>
          <w:rFonts w:eastAsia="Times New Roman" w:cs="Times New Roman"/>
          <w:b/>
          <w:bCs/>
          <w:lang w:val="lt-LT"/>
        </w:rPr>
        <w:t xml:space="preserve">1.4. </w:t>
      </w:r>
      <w:r w:rsidR="00C76E6F" w:rsidRPr="6E783049">
        <w:rPr>
          <w:rFonts w:eastAsia="Times New Roman" w:cs="Times New Roman"/>
          <w:b/>
          <w:bCs/>
          <w:lang w:val="lt-LT"/>
        </w:rPr>
        <w:t>Pirkimo poreikis</w:t>
      </w:r>
      <w:r w:rsidR="24E3DE54" w:rsidRPr="6E783049">
        <w:rPr>
          <w:rFonts w:eastAsia="Times New Roman" w:cs="Times New Roman"/>
          <w:b/>
          <w:bCs/>
          <w:lang w:val="lt-LT"/>
        </w:rPr>
        <w:t xml:space="preserve"> </w:t>
      </w:r>
      <w:r w:rsidR="24E3DE54" w:rsidRPr="00371E10">
        <w:rPr>
          <w:rFonts w:eastAsia="Times New Roman" w:cs="Times New Roman"/>
          <w:lang w:val="lt-LT"/>
        </w:rPr>
        <w:t>–</w:t>
      </w:r>
      <w:r w:rsidR="00877062">
        <w:rPr>
          <w:rFonts w:eastAsia="Times New Roman" w:cs="Times New Roman"/>
          <w:lang w:val="lt-LT"/>
        </w:rPr>
        <w:t xml:space="preserve"> </w:t>
      </w:r>
      <w:r w:rsidR="00693A72" w:rsidRPr="00693A72">
        <w:rPr>
          <w:rFonts w:eastAsia="Times New Roman" w:cs="Times New Roman"/>
          <w:lang w:val="lt-LT"/>
        </w:rPr>
        <w:t>informuoti visuomenę ir suinteresuotas</w:t>
      </w:r>
      <w:r w:rsidR="009C4C8A">
        <w:rPr>
          <w:rFonts w:eastAsia="Times New Roman" w:cs="Times New Roman"/>
          <w:lang w:val="lt-LT"/>
        </w:rPr>
        <w:t xml:space="preserve"> šalis</w:t>
      </w:r>
      <w:r w:rsidR="00693A72" w:rsidRPr="00693A72">
        <w:rPr>
          <w:rFonts w:eastAsia="Times New Roman" w:cs="Times New Roman"/>
          <w:lang w:val="lt-LT"/>
        </w:rPr>
        <w:t xml:space="preserve"> apie projekto „Upių vientisumo atkūrimas“ veiklas, rezultatus ir poveikį aplinkai bei prisidėti prie projekto įgyvendinimo matomumo</w:t>
      </w:r>
      <w:r w:rsidR="00693A72">
        <w:rPr>
          <w:rFonts w:eastAsia="Times New Roman" w:cs="Times New Roman"/>
          <w:lang w:val="lt-LT"/>
        </w:rPr>
        <w:t>.</w:t>
      </w:r>
    </w:p>
    <w:p w14:paraId="1CBB087D" w14:textId="77777777" w:rsidR="008E1782" w:rsidRDefault="008E1782" w:rsidP="008E1782">
      <w:pPr>
        <w:tabs>
          <w:tab w:val="left" w:pos="900"/>
          <w:tab w:val="left" w:pos="993"/>
        </w:tabs>
        <w:spacing w:after="0"/>
        <w:jc w:val="center"/>
        <w:rPr>
          <w:rFonts w:eastAsia="Times New Roman" w:cs="Times New Roman"/>
          <w:b/>
          <w:bCs/>
          <w:lang w:val="lt-LT"/>
        </w:rPr>
      </w:pPr>
      <w:r w:rsidRPr="00232F79">
        <w:rPr>
          <w:rFonts w:eastAsia="Times New Roman" w:cs="Times New Roman"/>
          <w:b/>
          <w:bCs/>
          <w:lang w:val="lt-LT"/>
        </w:rPr>
        <w:t>II. PASLAUGŲ POBŪDIS</w:t>
      </w:r>
    </w:p>
    <w:p w14:paraId="60BA8A2D" w14:textId="77777777" w:rsidR="008E1782" w:rsidRPr="00232F79" w:rsidRDefault="008E1782" w:rsidP="008E1782">
      <w:pPr>
        <w:tabs>
          <w:tab w:val="left" w:pos="900"/>
          <w:tab w:val="left" w:pos="993"/>
        </w:tabs>
        <w:spacing w:after="0"/>
        <w:jc w:val="center"/>
        <w:rPr>
          <w:rFonts w:eastAsia="Times New Roman" w:cs="Times New Roman"/>
          <w:b/>
          <w:bCs/>
          <w:lang w:val="lt-LT"/>
        </w:rPr>
      </w:pPr>
    </w:p>
    <w:p w14:paraId="0BBEEB6C" w14:textId="69420EDF" w:rsidR="00157EB7" w:rsidRDefault="7004EB37" w:rsidP="5DD59E14">
      <w:pPr>
        <w:jc w:val="both"/>
        <w:rPr>
          <w:rFonts w:eastAsia="Times New Roman" w:cs="Times New Roman"/>
          <w:lang w:val="lt-LT"/>
        </w:rPr>
      </w:pPr>
      <w:r w:rsidRPr="6E783049">
        <w:rPr>
          <w:rFonts w:eastAsia="Times New Roman" w:cs="Times New Roman"/>
          <w:lang w:val="lt-LT"/>
        </w:rPr>
        <w:t>2.1</w:t>
      </w:r>
      <w:r w:rsidRPr="6E783049">
        <w:rPr>
          <w:rFonts w:eastAsia="Times New Roman" w:cs="Times New Roman"/>
          <w:b/>
          <w:bCs/>
          <w:lang w:val="lt-LT"/>
        </w:rPr>
        <w:t xml:space="preserve">. </w:t>
      </w:r>
      <w:r w:rsidR="008E1782" w:rsidRPr="6E783049">
        <w:rPr>
          <w:rFonts w:eastAsia="Times New Roman" w:cs="Times New Roman"/>
          <w:b/>
          <w:bCs/>
          <w:lang w:val="lt-LT"/>
        </w:rPr>
        <w:t>Pirkimo objektas</w:t>
      </w:r>
      <w:r w:rsidR="008E1782" w:rsidRPr="6E783049">
        <w:rPr>
          <w:rFonts w:eastAsia="Times New Roman" w:cs="Times New Roman"/>
          <w:lang w:val="lt-LT"/>
        </w:rPr>
        <w:t xml:space="preserve"> –</w:t>
      </w:r>
      <w:r w:rsidR="00D53680">
        <w:rPr>
          <w:rFonts w:eastAsia="Times New Roman" w:cs="Times New Roman"/>
          <w:lang w:val="lt-LT"/>
        </w:rPr>
        <w:t xml:space="preserve"> viešinimo veiklų </w:t>
      </w:r>
      <w:r w:rsidR="008E1782" w:rsidRPr="6E783049">
        <w:rPr>
          <w:rFonts w:eastAsia="Times New Roman" w:cs="Times New Roman"/>
          <w:lang w:val="lt-LT"/>
        </w:rPr>
        <w:t>įgyvendinimo paslaugos</w:t>
      </w:r>
      <w:r w:rsidR="00012141" w:rsidRPr="6E783049">
        <w:rPr>
          <w:rFonts w:eastAsia="Times New Roman" w:cs="Times New Roman"/>
          <w:lang w:val="lt-LT"/>
        </w:rPr>
        <w:t xml:space="preserve"> </w:t>
      </w:r>
      <w:r w:rsidR="008E1782" w:rsidRPr="6E783049">
        <w:rPr>
          <w:rFonts w:eastAsia="Times New Roman" w:cs="Times New Roman"/>
          <w:lang w:val="lt-LT"/>
        </w:rPr>
        <w:t xml:space="preserve">(toliau – </w:t>
      </w:r>
      <w:r w:rsidR="008E1782" w:rsidRPr="6E783049">
        <w:rPr>
          <w:rFonts w:eastAsia="Times New Roman" w:cs="Times New Roman"/>
          <w:b/>
          <w:bCs/>
          <w:lang w:val="lt-LT"/>
        </w:rPr>
        <w:t>Paslaugos</w:t>
      </w:r>
      <w:r w:rsidR="008E1782" w:rsidRPr="6E783049">
        <w:rPr>
          <w:rFonts w:eastAsia="Times New Roman" w:cs="Times New Roman"/>
          <w:lang w:val="lt-LT"/>
        </w:rPr>
        <w:t>). P</w:t>
      </w:r>
      <w:r w:rsidR="3C684FF6" w:rsidRPr="6E783049">
        <w:rPr>
          <w:rFonts w:eastAsia="Times New Roman" w:cs="Times New Roman"/>
          <w:lang w:val="lt-LT"/>
        </w:rPr>
        <w:t>a</w:t>
      </w:r>
      <w:r w:rsidR="008E1782" w:rsidRPr="6E783049">
        <w:rPr>
          <w:rFonts w:eastAsia="Times New Roman" w:cs="Times New Roman"/>
          <w:lang w:val="lt-LT"/>
        </w:rPr>
        <w:t>slaugos turi užtikrinti efektyvią komunikaciją su tikslinėmis grupėmis.</w:t>
      </w:r>
    </w:p>
    <w:p w14:paraId="220C13D0" w14:textId="420CF707" w:rsidR="008E1782" w:rsidRDefault="3266B2E8" w:rsidP="5DD59E14">
      <w:pPr>
        <w:jc w:val="both"/>
        <w:rPr>
          <w:rFonts w:eastAsia="Times New Roman" w:cs="Times New Roman"/>
          <w:lang w:val="lt-LT"/>
        </w:rPr>
      </w:pPr>
      <w:r w:rsidRPr="00E40182">
        <w:rPr>
          <w:rFonts w:eastAsia="Times New Roman" w:cs="Times New Roman"/>
          <w:lang w:val="lt-LT"/>
        </w:rPr>
        <w:t>2.2.</w:t>
      </w:r>
      <w:r w:rsidRPr="727B834D">
        <w:rPr>
          <w:rFonts w:eastAsia="Times New Roman" w:cs="Times New Roman"/>
          <w:b/>
          <w:bCs/>
          <w:lang w:val="lt-LT"/>
        </w:rPr>
        <w:t xml:space="preserve"> </w:t>
      </w:r>
      <w:r w:rsidR="008E1782" w:rsidRPr="727B834D">
        <w:rPr>
          <w:rFonts w:eastAsia="Times New Roman" w:cs="Times New Roman"/>
          <w:b/>
          <w:bCs/>
          <w:lang w:val="lt-LT"/>
        </w:rPr>
        <w:t>Pagrindinė tikslinė grupė</w:t>
      </w:r>
      <w:r w:rsidR="008E1782" w:rsidRPr="727B834D">
        <w:rPr>
          <w:rFonts w:eastAsia="Times New Roman" w:cs="Times New Roman"/>
          <w:lang w:val="lt-LT"/>
        </w:rPr>
        <w:t xml:space="preserve"> – </w:t>
      </w:r>
      <w:r w:rsidR="4CBB3DF7" w:rsidRPr="727B834D">
        <w:rPr>
          <w:rFonts w:eastAsia="Times New Roman" w:cs="Times New Roman"/>
          <w:szCs w:val="24"/>
          <w:lang w:val="lt-LT"/>
        </w:rPr>
        <w:t>vietos bendruomenių nariai (suaugusieji), gyvenantys arba turintys nuosavybę šalia hidrotechninių statinių, taip pat vietos organizacijos ir asociacijos (pvz., žvejų būreliai, aplinkosaugos ar bendruomeniniai klubai)</w:t>
      </w:r>
      <w:r w:rsidR="008E1782" w:rsidRPr="727B834D">
        <w:rPr>
          <w:rFonts w:eastAsia="Times New Roman" w:cs="Times New Roman"/>
          <w:lang w:val="lt-LT"/>
        </w:rPr>
        <w:t xml:space="preserve">. </w:t>
      </w:r>
    </w:p>
    <w:p w14:paraId="2BBEC58B" w14:textId="2737F3E8" w:rsidR="008E1782" w:rsidRDefault="0249DBB6" w:rsidP="5DD59E14">
      <w:pPr>
        <w:jc w:val="both"/>
        <w:rPr>
          <w:rFonts w:eastAsia="Times New Roman" w:cs="Times New Roman"/>
          <w:lang w:val="lt-LT"/>
        </w:rPr>
      </w:pPr>
      <w:r w:rsidRPr="00E40182">
        <w:rPr>
          <w:rFonts w:eastAsia="Times New Roman" w:cs="Times New Roman"/>
          <w:lang w:val="lt-LT"/>
        </w:rPr>
        <w:t>2.3.</w:t>
      </w:r>
      <w:r w:rsidRPr="727B834D">
        <w:rPr>
          <w:rFonts w:eastAsia="Times New Roman" w:cs="Times New Roman"/>
          <w:b/>
          <w:bCs/>
          <w:lang w:val="lt-LT"/>
        </w:rPr>
        <w:t xml:space="preserve"> </w:t>
      </w:r>
      <w:r w:rsidR="008E1782" w:rsidRPr="727B834D">
        <w:rPr>
          <w:rFonts w:eastAsia="Times New Roman" w:cs="Times New Roman"/>
          <w:b/>
          <w:bCs/>
          <w:lang w:val="lt-LT"/>
        </w:rPr>
        <w:t>Kitos tikslinės grupės</w:t>
      </w:r>
      <w:r w:rsidR="003F1BD4">
        <w:rPr>
          <w:rFonts w:eastAsia="Times New Roman" w:cs="Times New Roman"/>
          <w:b/>
          <w:bCs/>
          <w:lang w:val="lt-LT"/>
        </w:rPr>
        <w:t xml:space="preserve"> </w:t>
      </w:r>
      <w:r w:rsidR="003F1BD4" w:rsidRPr="727B834D">
        <w:rPr>
          <w:rFonts w:eastAsia="Times New Roman" w:cs="Times New Roman"/>
          <w:lang w:val="lt-LT"/>
        </w:rPr>
        <w:t>–</w:t>
      </w:r>
      <w:r w:rsidR="008E1782" w:rsidRPr="727B834D">
        <w:rPr>
          <w:rFonts w:eastAsia="Times New Roman" w:cs="Times New Roman"/>
          <w:lang w:val="lt-LT"/>
        </w:rPr>
        <w:t xml:space="preserve"> </w:t>
      </w:r>
      <w:r w:rsidR="41E5DF1C" w:rsidRPr="727B834D">
        <w:rPr>
          <w:rFonts w:eastAsia="Times New Roman" w:cs="Times New Roman"/>
          <w:szCs w:val="24"/>
          <w:lang w:val="lt-LT"/>
        </w:rPr>
        <w:t xml:space="preserve">projekto partneriai bei jų atstovai, žiniasklaidos atstovai ir suinteresuotos nevyriausybinės organizacijos, tiesiogiai susijusios su projekto tematika (pvz.: „Lašišos dienoraštis“, Lietuvos gamtos fondas, Mėgėjų žvejų sąjunga ir regioniniai žvejų būreliai, vietos bendruomenių centrai bei sąjungos, jaunimo ekologinės iniciatyvos). </w:t>
      </w:r>
    </w:p>
    <w:p w14:paraId="3E12D091" w14:textId="7E8627EE" w:rsidR="008E1782" w:rsidRPr="00157EB7" w:rsidRDefault="5DD86C06" w:rsidP="5DD59E14">
      <w:pPr>
        <w:jc w:val="both"/>
        <w:rPr>
          <w:rFonts w:eastAsia="Times New Roman" w:cs="Times New Roman"/>
          <w:lang w:val="lt-LT"/>
        </w:rPr>
      </w:pPr>
      <w:r w:rsidRPr="68E37F5F">
        <w:rPr>
          <w:rFonts w:eastAsia="Times New Roman" w:cs="Times New Roman"/>
          <w:lang w:val="lt-LT"/>
        </w:rPr>
        <w:t>2.4.</w:t>
      </w:r>
      <w:r w:rsidRPr="68E37F5F">
        <w:rPr>
          <w:rFonts w:eastAsia="Times New Roman" w:cs="Times New Roman"/>
          <w:b/>
          <w:bCs/>
          <w:lang w:val="lt-LT"/>
        </w:rPr>
        <w:t xml:space="preserve"> </w:t>
      </w:r>
      <w:r w:rsidR="37DC5C90" w:rsidRPr="68E37F5F">
        <w:rPr>
          <w:rFonts w:eastAsia="Times New Roman" w:cs="Times New Roman"/>
          <w:b/>
          <w:bCs/>
          <w:lang w:val="lt-LT"/>
        </w:rPr>
        <w:t>Paslaugų teikimo laikotarpis</w:t>
      </w:r>
      <w:r w:rsidR="003F1BD4">
        <w:rPr>
          <w:rFonts w:eastAsia="Times New Roman" w:cs="Times New Roman"/>
          <w:b/>
          <w:bCs/>
          <w:lang w:val="lt-LT"/>
        </w:rPr>
        <w:t xml:space="preserve"> </w:t>
      </w:r>
      <w:r w:rsidR="003F1BD4" w:rsidRPr="727B834D">
        <w:rPr>
          <w:rFonts w:eastAsia="Times New Roman" w:cs="Times New Roman"/>
          <w:lang w:val="lt-LT"/>
        </w:rPr>
        <w:t>–</w:t>
      </w:r>
      <w:r w:rsidR="37DC5C90" w:rsidRPr="68E37F5F">
        <w:rPr>
          <w:rFonts w:eastAsia="Times New Roman" w:cs="Times New Roman"/>
          <w:b/>
          <w:bCs/>
          <w:lang w:val="lt-LT"/>
        </w:rPr>
        <w:t xml:space="preserve"> </w:t>
      </w:r>
      <w:r w:rsidR="30A00A80" w:rsidRPr="68E37F5F">
        <w:rPr>
          <w:rFonts w:eastAsia="Times New Roman" w:cs="Times New Roman"/>
          <w:lang w:val="lt-LT"/>
        </w:rPr>
        <w:t xml:space="preserve">18 mėnesių, skaičiuojant nuo </w:t>
      </w:r>
      <w:r w:rsidR="00FF2006">
        <w:rPr>
          <w:rFonts w:eastAsia="Times New Roman" w:cs="Times New Roman"/>
          <w:lang w:val="lt-LT"/>
        </w:rPr>
        <w:t>u</w:t>
      </w:r>
      <w:r w:rsidR="30A00A80" w:rsidRPr="68E37F5F">
        <w:rPr>
          <w:rFonts w:eastAsia="Times New Roman" w:cs="Times New Roman"/>
          <w:lang w:val="lt-LT"/>
        </w:rPr>
        <w:t xml:space="preserve">žsakymo raštu pateikimo Paslaugų teikėjui dienos. </w:t>
      </w:r>
    </w:p>
    <w:p w14:paraId="6D18FCFC" w14:textId="1CD439DA" w:rsidR="73504263" w:rsidRPr="00157EB7" w:rsidRDefault="73504263" w:rsidP="5DD59E14">
      <w:pPr>
        <w:jc w:val="center"/>
        <w:rPr>
          <w:rFonts w:eastAsia="Times New Roman" w:cs="Times New Roman"/>
          <w:b/>
          <w:bCs/>
          <w:lang w:val="lt-LT"/>
        </w:rPr>
      </w:pPr>
      <w:r w:rsidRPr="5DD59E14">
        <w:rPr>
          <w:rFonts w:eastAsia="Times New Roman" w:cs="Times New Roman"/>
          <w:b/>
          <w:bCs/>
          <w:lang w:val="lt-LT"/>
        </w:rPr>
        <w:lastRenderedPageBreak/>
        <w:t>II</w:t>
      </w:r>
      <w:r w:rsidR="128DC1CB" w:rsidRPr="5DD59E14">
        <w:rPr>
          <w:rFonts w:eastAsia="Times New Roman" w:cs="Times New Roman"/>
          <w:b/>
          <w:bCs/>
          <w:lang w:val="lt-LT"/>
        </w:rPr>
        <w:t>I</w:t>
      </w:r>
      <w:r w:rsidRPr="5DD59E14">
        <w:rPr>
          <w:rFonts w:eastAsia="Times New Roman" w:cs="Times New Roman"/>
          <w:b/>
          <w:bCs/>
          <w:lang w:val="lt-LT"/>
        </w:rPr>
        <w:t>. PASLAUGŲ TIKSLAS IR UŽDAVINIAI</w:t>
      </w:r>
    </w:p>
    <w:p w14:paraId="12511DA2" w14:textId="462EB96F" w:rsidR="73504263" w:rsidRPr="00157EB7" w:rsidRDefault="70029DB6" w:rsidP="5DD59E14">
      <w:pPr>
        <w:jc w:val="both"/>
        <w:rPr>
          <w:rFonts w:eastAsia="Times New Roman" w:cs="Times New Roman"/>
          <w:lang w:val="lt-LT"/>
        </w:rPr>
      </w:pPr>
      <w:r w:rsidRPr="5DD59E14">
        <w:rPr>
          <w:rFonts w:eastAsia="Times New Roman" w:cs="Times New Roman"/>
          <w:lang w:val="lt-LT"/>
        </w:rPr>
        <w:t>3</w:t>
      </w:r>
      <w:r w:rsidR="73504263" w:rsidRPr="5DD59E14">
        <w:rPr>
          <w:rFonts w:eastAsia="Times New Roman" w:cs="Times New Roman"/>
          <w:lang w:val="lt-LT"/>
        </w:rPr>
        <w:t xml:space="preserve">.1. </w:t>
      </w:r>
      <w:r w:rsidR="73504263" w:rsidRPr="5DD59E14">
        <w:rPr>
          <w:rFonts w:eastAsia="Times New Roman" w:cs="Times New Roman"/>
          <w:b/>
          <w:bCs/>
          <w:lang w:val="lt-LT"/>
        </w:rPr>
        <w:t>Paslaugų tikslas</w:t>
      </w:r>
      <w:r w:rsidR="78B9CD43" w:rsidRPr="5DD59E14">
        <w:rPr>
          <w:rFonts w:eastAsia="Times New Roman" w:cs="Times New Roman"/>
          <w:b/>
          <w:bCs/>
          <w:lang w:val="lt-LT"/>
        </w:rPr>
        <w:t xml:space="preserve"> </w:t>
      </w:r>
      <w:r w:rsidR="003F1BD4" w:rsidRPr="521ED58C">
        <w:rPr>
          <w:rFonts w:eastAsia="Times New Roman" w:cs="Times New Roman"/>
          <w:lang w:val="lt-LT"/>
        </w:rPr>
        <w:t>–</w:t>
      </w:r>
      <w:r w:rsidR="78B9CD43" w:rsidRPr="5DD59E14">
        <w:rPr>
          <w:rFonts w:eastAsia="Times New Roman" w:cs="Times New Roman"/>
          <w:b/>
          <w:bCs/>
          <w:lang w:val="lt-LT"/>
        </w:rPr>
        <w:t xml:space="preserve"> </w:t>
      </w:r>
      <w:r w:rsidR="5AC7D0FB" w:rsidRPr="5DD59E14">
        <w:rPr>
          <w:rFonts w:eastAsia="Times New Roman" w:cs="Times New Roman"/>
          <w:lang w:val="lt-LT"/>
        </w:rPr>
        <w:t>užtikrinti vietos bendruomenių ir kitų suinteresuotų šalių informavimą apie projekto naudą, eigą ir</w:t>
      </w:r>
      <w:r w:rsidR="409E4505" w:rsidRPr="5DD59E14">
        <w:rPr>
          <w:rFonts w:eastAsia="Times New Roman" w:cs="Times New Roman"/>
          <w:lang w:val="lt-LT"/>
        </w:rPr>
        <w:t xml:space="preserve"> planuojamus pasiekti</w:t>
      </w:r>
      <w:r w:rsidR="5AC7D0FB" w:rsidRPr="5DD59E14">
        <w:rPr>
          <w:rFonts w:eastAsia="Times New Roman" w:cs="Times New Roman"/>
          <w:lang w:val="lt-LT"/>
        </w:rPr>
        <w:t xml:space="preserve"> rezultatus bei supažindinti su projekto sprendinių derinimo procesu.</w:t>
      </w:r>
    </w:p>
    <w:p w14:paraId="157AC2E8" w14:textId="5CDACC8A" w:rsidR="73504263" w:rsidRPr="00157EB7" w:rsidRDefault="652FEF85" w:rsidP="5DD59E14">
      <w:pPr>
        <w:jc w:val="both"/>
        <w:rPr>
          <w:rFonts w:eastAsia="Times New Roman" w:cs="Times New Roman"/>
          <w:lang w:val="lt-LT"/>
        </w:rPr>
      </w:pPr>
      <w:r w:rsidRPr="7710E016">
        <w:rPr>
          <w:rFonts w:eastAsia="Times New Roman" w:cs="Times New Roman"/>
          <w:lang w:val="lt-LT"/>
        </w:rPr>
        <w:t>3</w:t>
      </w:r>
      <w:r w:rsidR="77816BB9" w:rsidRPr="7710E016">
        <w:rPr>
          <w:rFonts w:eastAsia="Times New Roman" w:cs="Times New Roman"/>
          <w:lang w:val="lt-LT"/>
        </w:rPr>
        <w:t xml:space="preserve">.2. </w:t>
      </w:r>
      <w:r w:rsidR="77816BB9" w:rsidRPr="7710E016">
        <w:rPr>
          <w:rFonts w:eastAsia="Times New Roman" w:cs="Times New Roman"/>
          <w:b/>
          <w:bCs/>
          <w:lang w:val="lt-LT"/>
        </w:rPr>
        <w:t>Uždaviniai</w:t>
      </w:r>
      <w:r w:rsidR="77816BB9" w:rsidRPr="7710E016">
        <w:rPr>
          <w:rFonts w:eastAsia="Times New Roman" w:cs="Times New Roman"/>
          <w:lang w:val="lt-LT"/>
        </w:rPr>
        <w:t xml:space="preserve">: </w:t>
      </w:r>
    </w:p>
    <w:p w14:paraId="2E070F55" w14:textId="0F239224" w:rsidR="73504263" w:rsidRPr="00157EB7" w:rsidRDefault="5D3F69E6" w:rsidP="5DD59E14">
      <w:pPr>
        <w:jc w:val="both"/>
        <w:rPr>
          <w:rFonts w:eastAsia="Times New Roman" w:cs="Times New Roman"/>
          <w:lang w:val="lt-LT"/>
        </w:rPr>
      </w:pPr>
      <w:r w:rsidRPr="521ED58C">
        <w:rPr>
          <w:rFonts w:eastAsia="Times New Roman" w:cs="Times New Roman"/>
          <w:lang w:val="lt-LT"/>
        </w:rPr>
        <w:t>3</w:t>
      </w:r>
      <w:r w:rsidR="73504263" w:rsidRPr="521ED58C">
        <w:rPr>
          <w:rFonts w:eastAsia="Times New Roman" w:cs="Times New Roman"/>
          <w:lang w:val="lt-LT"/>
        </w:rPr>
        <w:t>.2.1. P</w:t>
      </w:r>
      <w:r w:rsidR="003D022D" w:rsidRPr="521ED58C">
        <w:rPr>
          <w:rFonts w:eastAsia="Times New Roman" w:cs="Times New Roman"/>
          <w:lang w:val="lt-LT"/>
        </w:rPr>
        <w:t xml:space="preserve">aslaugų </w:t>
      </w:r>
      <w:r w:rsidR="5395BAB0" w:rsidRPr="521ED58C">
        <w:rPr>
          <w:rFonts w:eastAsia="Times New Roman" w:cs="Times New Roman"/>
          <w:lang w:val="lt-LT"/>
        </w:rPr>
        <w:t>tiekėjas</w:t>
      </w:r>
      <w:r w:rsidR="003D022D" w:rsidRPr="521ED58C">
        <w:rPr>
          <w:rFonts w:eastAsia="Times New Roman" w:cs="Times New Roman"/>
          <w:lang w:val="lt-LT"/>
        </w:rPr>
        <w:t xml:space="preserve"> (toliau – </w:t>
      </w:r>
      <w:r w:rsidR="003D022D" w:rsidRPr="521ED58C">
        <w:rPr>
          <w:rFonts w:eastAsia="Times New Roman" w:cs="Times New Roman"/>
          <w:b/>
          <w:bCs/>
          <w:lang w:val="lt-LT"/>
        </w:rPr>
        <w:t>T</w:t>
      </w:r>
      <w:r w:rsidR="470461FB" w:rsidRPr="521ED58C">
        <w:rPr>
          <w:rFonts w:eastAsia="Times New Roman" w:cs="Times New Roman"/>
          <w:b/>
          <w:bCs/>
          <w:lang w:val="lt-LT"/>
        </w:rPr>
        <w:t>iekėjas</w:t>
      </w:r>
      <w:r w:rsidR="003D022D" w:rsidRPr="521ED58C">
        <w:rPr>
          <w:rFonts w:eastAsia="Times New Roman" w:cs="Times New Roman"/>
          <w:lang w:val="lt-LT"/>
        </w:rPr>
        <w:t>) turi p</w:t>
      </w:r>
      <w:r w:rsidR="73504263" w:rsidRPr="521ED58C">
        <w:rPr>
          <w:rFonts w:eastAsia="Times New Roman" w:cs="Times New Roman"/>
          <w:lang w:val="lt-LT"/>
        </w:rPr>
        <w:t xml:space="preserve">arengti ir įgyvendinti </w:t>
      </w:r>
      <w:r w:rsidR="00564934">
        <w:rPr>
          <w:rFonts w:eastAsia="Times New Roman" w:cs="Times New Roman"/>
          <w:lang w:val="lt-LT"/>
        </w:rPr>
        <w:t>viešinimo veiklas</w:t>
      </w:r>
      <w:r w:rsidR="73504263" w:rsidRPr="521ED58C">
        <w:rPr>
          <w:rFonts w:eastAsia="Times New Roman" w:cs="Times New Roman"/>
          <w:lang w:val="lt-LT"/>
        </w:rPr>
        <w:t>, apiman</w:t>
      </w:r>
      <w:r w:rsidR="009A7FD3">
        <w:rPr>
          <w:rFonts w:eastAsia="Times New Roman" w:cs="Times New Roman"/>
          <w:lang w:val="lt-LT"/>
        </w:rPr>
        <w:t>čias</w:t>
      </w:r>
      <w:r w:rsidR="73504263" w:rsidRPr="521ED58C">
        <w:rPr>
          <w:rFonts w:eastAsia="Times New Roman" w:cs="Times New Roman"/>
          <w:lang w:val="lt-LT"/>
        </w:rPr>
        <w:t xml:space="preserve"> </w:t>
      </w:r>
      <w:r w:rsidR="636F6AC8" w:rsidRPr="521ED58C">
        <w:rPr>
          <w:rFonts w:eastAsia="Times New Roman" w:cs="Times New Roman"/>
          <w:lang w:val="lt-LT"/>
        </w:rPr>
        <w:t xml:space="preserve">įvairius </w:t>
      </w:r>
      <w:r w:rsidR="73504263" w:rsidRPr="521ED58C">
        <w:rPr>
          <w:rFonts w:eastAsia="Times New Roman" w:cs="Times New Roman"/>
          <w:lang w:val="lt-LT"/>
        </w:rPr>
        <w:t>komunikacijos kanalus (spaud</w:t>
      </w:r>
      <w:r w:rsidR="26AB2DED" w:rsidRPr="521ED58C">
        <w:rPr>
          <w:rFonts w:eastAsia="Times New Roman" w:cs="Times New Roman"/>
          <w:lang w:val="lt-LT"/>
        </w:rPr>
        <w:t>a</w:t>
      </w:r>
      <w:r w:rsidR="73504263" w:rsidRPr="521ED58C">
        <w:rPr>
          <w:rFonts w:eastAsia="Times New Roman" w:cs="Times New Roman"/>
          <w:lang w:val="lt-LT"/>
        </w:rPr>
        <w:t>, socialini</w:t>
      </w:r>
      <w:r w:rsidR="105078D2" w:rsidRPr="521ED58C">
        <w:rPr>
          <w:rFonts w:eastAsia="Times New Roman" w:cs="Times New Roman"/>
          <w:lang w:val="lt-LT"/>
        </w:rPr>
        <w:t>ai</w:t>
      </w:r>
      <w:r w:rsidR="73504263" w:rsidRPr="521ED58C">
        <w:rPr>
          <w:rFonts w:eastAsia="Times New Roman" w:cs="Times New Roman"/>
          <w:lang w:val="lt-LT"/>
        </w:rPr>
        <w:t xml:space="preserve"> tinkl</w:t>
      </w:r>
      <w:r w:rsidR="4E374573" w:rsidRPr="521ED58C">
        <w:rPr>
          <w:rFonts w:eastAsia="Times New Roman" w:cs="Times New Roman"/>
          <w:lang w:val="lt-LT"/>
        </w:rPr>
        <w:t>ai</w:t>
      </w:r>
      <w:r w:rsidR="73504263" w:rsidRPr="521ED58C">
        <w:rPr>
          <w:rFonts w:eastAsia="Times New Roman" w:cs="Times New Roman"/>
          <w:lang w:val="lt-LT"/>
        </w:rPr>
        <w:t>, susitikim</w:t>
      </w:r>
      <w:r w:rsidR="097FBE46" w:rsidRPr="521ED58C">
        <w:rPr>
          <w:rFonts w:eastAsia="Times New Roman" w:cs="Times New Roman"/>
          <w:lang w:val="lt-LT"/>
        </w:rPr>
        <w:t>ai</w:t>
      </w:r>
      <w:r w:rsidR="73504263" w:rsidRPr="521ED58C">
        <w:rPr>
          <w:rFonts w:eastAsia="Times New Roman" w:cs="Times New Roman"/>
          <w:lang w:val="lt-LT"/>
        </w:rPr>
        <w:t>), siekiant užtikrinti aiškią</w:t>
      </w:r>
      <w:r w:rsidR="64063837" w:rsidRPr="521ED58C">
        <w:rPr>
          <w:rFonts w:eastAsia="Times New Roman" w:cs="Times New Roman"/>
          <w:lang w:val="lt-LT"/>
        </w:rPr>
        <w:t xml:space="preserve"> ir</w:t>
      </w:r>
      <w:r w:rsidR="73504263" w:rsidRPr="521ED58C">
        <w:rPr>
          <w:rFonts w:eastAsia="Times New Roman" w:cs="Times New Roman"/>
          <w:lang w:val="lt-LT"/>
        </w:rPr>
        <w:t xml:space="preserve"> tikslingą  informaciją tikslinėms </w:t>
      </w:r>
      <w:r w:rsidR="7012380F" w:rsidRPr="521ED58C">
        <w:rPr>
          <w:rFonts w:eastAsia="Times New Roman" w:cs="Times New Roman"/>
          <w:lang w:val="lt-LT"/>
        </w:rPr>
        <w:t>grupėms</w:t>
      </w:r>
      <w:r w:rsidR="73504263" w:rsidRPr="521ED58C">
        <w:rPr>
          <w:rFonts w:eastAsia="Times New Roman" w:cs="Times New Roman"/>
          <w:lang w:val="lt-LT"/>
        </w:rPr>
        <w:t>.</w:t>
      </w:r>
    </w:p>
    <w:p w14:paraId="647F7569" w14:textId="2ED83C39" w:rsidR="73504263" w:rsidRPr="00157EB7" w:rsidRDefault="3B8A16D7" w:rsidP="5DD59E14">
      <w:pPr>
        <w:jc w:val="both"/>
        <w:rPr>
          <w:rFonts w:eastAsia="Times New Roman" w:cs="Times New Roman"/>
          <w:lang w:val="lt-LT"/>
        </w:rPr>
      </w:pPr>
      <w:r w:rsidRPr="727B834D">
        <w:rPr>
          <w:rFonts w:eastAsia="Times New Roman" w:cs="Times New Roman"/>
          <w:lang w:val="lt-LT"/>
        </w:rPr>
        <w:t>3</w:t>
      </w:r>
      <w:r w:rsidR="73504263" w:rsidRPr="727B834D">
        <w:rPr>
          <w:rFonts w:eastAsia="Times New Roman" w:cs="Times New Roman"/>
          <w:lang w:val="lt-LT"/>
        </w:rPr>
        <w:t xml:space="preserve">.2.2. </w:t>
      </w:r>
      <w:r w:rsidR="003D022D" w:rsidRPr="727B834D">
        <w:rPr>
          <w:rFonts w:eastAsia="Times New Roman" w:cs="Times New Roman"/>
          <w:lang w:val="lt-LT"/>
        </w:rPr>
        <w:t>T</w:t>
      </w:r>
      <w:r w:rsidR="29682C5C" w:rsidRPr="727B834D">
        <w:rPr>
          <w:rFonts w:eastAsia="Times New Roman" w:cs="Times New Roman"/>
          <w:lang w:val="lt-LT"/>
        </w:rPr>
        <w:t>iekėjas</w:t>
      </w:r>
      <w:r w:rsidR="003D022D" w:rsidRPr="727B834D">
        <w:rPr>
          <w:rFonts w:eastAsia="Times New Roman" w:cs="Times New Roman"/>
          <w:lang w:val="lt-LT"/>
        </w:rPr>
        <w:t xml:space="preserve"> turi o</w:t>
      </w:r>
      <w:r w:rsidR="73504263" w:rsidRPr="727B834D">
        <w:rPr>
          <w:rFonts w:eastAsia="Times New Roman" w:cs="Times New Roman"/>
          <w:lang w:val="lt-LT"/>
        </w:rPr>
        <w:t xml:space="preserve">rganizuoti informacinius susitikimus su tikslinėmis </w:t>
      </w:r>
      <w:r w:rsidR="5C4B4A91" w:rsidRPr="727B834D">
        <w:rPr>
          <w:rFonts w:eastAsia="Times New Roman" w:cs="Times New Roman"/>
          <w:lang w:val="lt-LT"/>
        </w:rPr>
        <w:t>grupėms</w:t>
      </w:r>
      <w:r w:rsidR="73504263" w:rsidRPr="727B834D">
        <w:rPr>
          <w:rFonts w:eastAsia="Times New Roman" w:cs="Times New Roman"/>
          <w:lang w:val="lt-LT"/>
        </w:rPr>
        <w:t>.</w:t>
      </w:r>
    </w:p>
    <w:p w14:paraId="695543C6" w14:textId="2DC9A931" w:rsidR="7EA770F8" w:rsidRPr="00E751D6" w:rsidRDefault="7EA770F8" w:rsidP="5DD59E14">
      <w:pPr>
        <w:jc w:val="both"/>
        <w:rPr>
          <w:rFonts w:eastAsia="Times New Roman" w:cs="Times New Roman"/>
        </w:rPr>
      </w:pPr>
      <w:r w:rsidRPr="727B834D">
        <w:rPr>
          <w:rFonts w:eastAsia="Times New Roman" w:cs="Times New Roman"/>
        </w:rPr>
        <w:t xml:space="preserve">3.2.3. </w:t>
      </w:r>
      <w:r w:rsidRPr="00202A24">
        <w:rPr>
          <w:rFonts w:eastAsia="Times New Roman" w:cs="Times New Roman"/>
          <w:lang w:val="lt-LT"/>
        </w:rPr>
        <w:t>T</w:t>
      </w:r>
      <w:r w:rsidR="7BA3C17F" w:rsidRPr="00202A24">
        <w:rPr>
          <w:rFonts w:eastAsia="Times New Roman" w:cs="Times New Roman"/>
          <w:lang w:val="lt-LT"/>
        </w:rPr>
        <w:t xml:space="preserve">iekėjas </w:t>
      </w:r>
      <w:r w:rsidRPr="00202A24">
        <w:rPr>
          <w:rFonts w:eastAsia="Times New Roman" w:cs="Times New Roman"/>
          <w:lang w:val="lt-LT"/>
        </w:rPr>
        <w:t>turi parengti informacines priemones, kurios paaiškintų projekto naudą ir poveikį. Tai apima ne tik medžiagos apipavidalinimą, bet ir savarankišką informacijos rinkimą bei analizę</w:t>
      </w:r>
      <w:r w:rsidRPr="00E40182">
        <w:rPr>
          <w:rFonts w:eastAsia="Times New Roman" w:cs="Times New Roman"/>
          <w:lang w:val="lt-LT"/>
        </w:rPr>
        <w:t xml:space="preserve">. </w:t>
      </w:r>
      <w:r w:rsidR="3240FA4A" w:rsidRPr="727B834D">
        <w:rPr>
          <w:rFonts w:eastAsia="Times New Roman" w:cs="Times New Roman"/>
          <w:lang w:val="lt-LT"/>
        </w:rPr>
        <w:t xml:space="preserve">Tiekėjas </w:t>
      </w:r>
      <w:r w:rsidRPr="00E40182">
        <w:rPr>
          <w:rFonts w:eastAsia="Times New Roman" w:cs="Times New Roman"/>
          <w:lang w:val="lt-LT"/>
        </w:rPr>
        <w:t xml:space="preserve">turi savarankiškai susipažinti su projekto tematika ir dažniausiai iškylančiomis socialinėmis problemomis, remdamasis įvairiais patikimais šaltiniais (pvz., moksliniais ir populiariaisiais straipsniais, knygomis, konferencijų įrašais </w:t>
      </w:r>
      <w:r w:rsidRPr="00E751D6">
        <w:rPr>
          <w:rFonts w:eastAsia="Times New Roman" w:cs="Times New Roman"/>
          <w:lang w:val="lt-LT"/>
        </w:rPr>
        <w:t>ar pranešimais)</w:t>
      </w:r>
      <w:r w:rsidR="0016066F" w:rsidRPr="00E751D6">
        <w:rPr>
          <w:rFonts w:eastAsia="Times New Roman" w:cs="Times New Roman"/>
          <w:lang w:val="lt-LT"/>
        </w:rPr>
        <w:t xml:space="preserve">, taip pat </w:t>
      </w:r>
      <w:r w:rsidR="005562CC" w:rsidRPr="00E751D6">
        <w:rPr>
          <w:rFonts w:eastAsia="Times New Roman" w:cs="Times New Roman"/>
          <w:lang w:val="lt-LT"/>
        </w:rPr>
        <w:t>Perkančiosios</w:t>
      </w:r>
      <w:r w:rsidR="004B08DC" w:rsidRPr="00E751D6">
        <w:rPr>
          <w:rFonts w:eastAsia="Times New Roman" w:cs="Times New Roman"/>
          <w:lang w:val="lt-LT"/>
        </w:rPr>
        <w:t xml:space="preserve"> organizacijos</w:t>
      </w:r>
      <w:r w:rsidR="008716E9" w:rsidRPr="00E751D6">
        <w:rPr>
          <w:rFonts w:eastAsia="Times New Roman" w:cs="Times New Roman"/>
          <w:lang w:val="lt-LT"/>
        </w:rPr>
        <w:t xml:space="preserve"> teikiama informacija</w:t>
      </w:r>
      <w:r w:rsidRPr="00E751D6">
        <w:rPr>
          <w:rFonts w:eastAsia="Times New Roman" w:cs="Times New Roman"/>
          <w:lang w:val="lt-LT"/>
        </w:rPr>
        <w:t>.</w:t>
      </w:r>
    </w:p>
    <w:p w14:paraId="54255D64" w14:textId="0AA91AF4" w:rsidR="73504263" w:rsidRPr="00E751D6" w:rsidRDefault="7972D619" w:rsidP="5DD59E14">
      <w:pPr>
        <w:jc w:val="both"/>
        <w:rPr>
          <w:rFonts w:eastAsia="Times New Roman" w:cs="Times New Roman"/>
          <w:lang w:val="lt-LT"/>
        </w:rPr>
      </w:pPr>
      <w:r w:rsidRPr="00E751D6">
        <w:rPr>
          <w:rFonts w:eastAsia="Times New Roman" w:cs="Times New Roman"/>
          <w:lang w:val="lt-LT"/>
        </w:rPr>
        <w:t>3</w:t>
      </w:r>
      <w:r w:rsidR="434CD1EC" w:rsidRPr="00E751D6">
        <w:rPr>
          <w:rFonts w:eastAsia="Times New Roman" w:cs="Times New Roman"/>
          <w:lang w:val="lt-LT"/>
        </w:rPr>
        <w:t xml:space="preserve">.2.4. </w:t>
      </w:r>
      <w:r w:rsidR="5A073983" w:rsidRPr="00E751D6">
        <w:rPr>
          <w:rFonts w:eastAsia="Times New Roman" w:cs="Times New Roman"/>
          <w:lang w:val="lt-LT"/>
        </w:rPr>
        <w:t>Tiekėjas</w:t>
      </w:r>
      <w:r w:rsidR="0F9D412E" w:rsidRPr="00E751D6">
        <w:rPr>
          <w:rFonts w:eastAsia="Times New Roman" w:cs="Times New Roman"/>
          <w:lang w:val="lt-LT"/>
        </w:rPr>
        <w:t xml:space="preserve"> turi v</w:t>
      </w:r>
      <w:r w:rsidR="434CD1EC" w:rsidRPr="00E751D6">
        <w:rPr>
          <w:rFonts w:eastAsia="Times New Roman" w:cs="Times New Roman"/>
          <w:lang w:val="lt-LT"/>
        </w:rPr>
        <w:t xml:space="preserve">ykdyti tikslinę informacijos sklaidą socialiniuose tinkluose ir </w:t>
      </w:r>
      <w:r w:rsidR="693987B0" w:rsidRPr="00E751D6">
        <w:rPr>
          <w:rFonts w:eastAsia="Times New Roman" w:cs="Times New Roman"/>
          <w:lang w:val="lt-LT"/>
        </w:rPr>
        <w:t>regioninėje</w:t>
      </w:r>
      <w:r w:rsidR="434CD1EC" w:rsidRPr="00E751D6">
        <w:rPr>
          <w:rFonts w:eastAsia="Times New Roman" w:cs="Times New Roman"/>
          <w:lang w:val="lt-LT"/>
        </w:rPr>
        <w:t xml:space="preserve"> žiniasklaidoje.</w:t>
      </w:r>
    </w:p>
    <w:p w14:paraId="45DF1A99" w14:textId="75C0B2C1" w:rsidR="73504263" w:rsidRPr="00E751D6" w:rsidRDefault="70A7DFF4" w:rsidP="3667EFA3">
      <w:pPr>
        <w:jc w:val="both"/>
        <w:rPr>
          <w:rFonts w:eastAsia="Times New Roman" w:cs="Times New Roman"/>
          <w:lang w:val="lt-LT"/>
        </w:rPr>
      </w:pPr>
      <w:r w:rsidRPr="00E751D6">
        <w:rPr>
          <w:rFonts w:eastAsia="Times New Roman" w:cs="Times New Roman"/>
          <w:lang w:val="lt-LT"/>
        </w:rPr>
        <w:t>3</w:t>
      </w:r>
      <w:r w:rsidR="54CB259D" w:rsidRPr="00E751D6">
        <w:rPr>
          <w:rFonts w:eastAsia="Times New Roman" w:cs="Times New Roman"/>
          <w:lang w:val="lt-LT"/>
        </w:rPr>
        <w:t xml:space="preserve">.2.5. </w:t>
      </w:r>
      <w:r w:rsidR="2F5A7B81" w:rsidRPr="00E751D6">
        <w:rPr>
          <w:rFonts w:cs="Times New Roman"/>
          <w:szCs w:val="24"/>
          <w:lang w:val="lt-LT"/>
        </w:rPr>
        <w:t>Paslaugų sutarties vykdymo metu T</w:t>
      </w:r>
      <w:r w:rsidR="43A05DFB" w:rsidRPr="00E751D6">
        <w:rPr>
          <w:rFonts w:cs="Times New Roman"/>
          <w:szCs w:val="24"/>
          <w:lang w:val="lt-LT"/>
        </w:rPr>
        <w:t>iekėjas</w:t>
      </w:r>
      <w:r w:rsidR="2F5A7B81" w:rsidRPr="00E751D6">
        <w:rPr>
          <w:rFonts w:cs="Times New Roman"/>
          <w:szCs w:val="24"/>
          <w:lang w:val="lt-LT"/>
        </w:rPr>
        <w:t xml:space="preserve"> turi s</w:t>
      </w:r>
      <w:r w:rsidR="54CB259D" w:rsidRPr="00E751D6">
        <w:rPr>
          <w:rFonts w:cs="Times New Roman"/>
          <w:szCs w:val="24"/>
          <w:lang w:val="lt-LT"/>
        </w:rPr>
        <w:t xml:space="preserve">urinkti </w:t>
      </w:r>
      <w:r w:rsidR="24B6009D" w:rsidRPr="00E751D6">
        <w:rPr>
          <w:rFonts w:cs="Times New Roman"/>
          <w:szCs w:val="24"/>
          <w:lang w:val="lt-LT"/>
        </w:rPr>
        <w:t>tikslinės grupės</w:t>
      </w:r>
      <w:r w:rsidR="54CB259D" w:rsidRPr="00E751D6">
        <w:rPr>
          <w:rFonts w:cs="Times New Roman"/>
          <w:szCs w:val="24"/>
          <w:lang w:val="lt-LT"/>
        </w:rPr>
        <w:t xml:space="preserve"> nuomones, lūkesčius ir pastabas apie planuojam</w:t>
      </w:r>
      <w:r w:rsidR="01C46AD9" w:rsidRPr="00E751D6">
        <w:rPr>
          <w:rFonts w:cs="Times New Roman"/>
          <w:szCs w:val="24"/>
          <w:lang w:val="lt-LT"/>
        </w:rPr>
        <w:t>as Projekto</w:t>
      </w:r>
      <w:r w:rsidR="24CBD2E5" w:rsidRPr="00E751D6">
        <w:rPr>
          <w:rFonts w:cs="Times New Roman"/>
          <w:szCs w:val="24"/>
          <w:lang w:val="lt-LT"/>
        </w:rPr>
        <w:t xml:space="preserve"> veiklas</w:t>
      </w:r>
      <w:r w:rsidR="54CB259D" w:rsidRPr="00E751D6">
        <w:rPr>
          <w:rFonts w:cs="Times New Roman"/>
          <w:szCs w:val="24"/>
          <w:lang w:val="lt-LT"/>
        </w:rPr>
        <w:t xml:space="preserve">, </w:t>
      </w:r>
      <w:r w:rsidR="2397E922" w:rsidRPr="00E751D6">
        <w:rPr>
          <w:rFonts w:cs="Times New Roman"/>
          <w:szCs w:val="24"/>
          <w:lang w:val="lt-LT"/>
        </w:rPr>
        <w:t xml:space="preserve"> išreikštas publikavus straipsnius, susitikimų metu ar komentuojant nuomonės formuotojų įrašus</w:t>
      </w:r>
      <w:r w:rsidR="54CB259D" w:rsidRPr="00E751D6">
        <w:rPr>
          <w:rFonts w:cs="Times New Roman"/>
          <w:szCs w:val="24"/>
          <w:lang w:val="lt-LT"/>
        </w:rPr>
        <w:t>.</w:t>
      </w:r>
    </w:p>
    <w:p w14:paraId="03D09289" w14:textId="3C5E26B6" w:rsidR="73504263" w:rsidRPr="00E751D6" w:rsidRDefault="6F40B280" w:rsidP="5DD59E14">
      <w:pPr>
        <w:jc w:val="both"/>
        <w:rPr>
          <w:rFonts w:eastAsia="Times New Roman" w:cs="Times New Roman"/>
          <w:lang w:val="lt-LT"/>
        </w:rPr>
      </w:pPr>
      <w:r w:rsidRPr="00E751D6">
        <w:rPr>
          <w:rFonts w:eastAsia="Times New Roman" w:cs="Times New Roman"/>
          <w:lang w:val="lt-LT"/>
        </w:rPr>
        <w:t>3</w:t>
      </w:r>
      <w:r w:rsidR="56401A87" w:rsidRPr="00E751D6">
        <w:rPr>
          <w:rFonts w:eastAsia="Times New Roman" w:cs="Times New Roman"/>
          <w:lang w:val="lt-LT"/>
        </w:rPr>
        <w:t xml:space="preserve">.2.6. </w:t>
      </w:r>
      <w:r w:rsidR="7359E1AC" w:rsidRPr="00E751D6">
        <w:rPr>
          <w:rFonts w:eastAsia="Times New Roman" w:cs="Times New Roman"/>
          <w:lang w:val="lt-LT"/>
        </w:rPr>
        <w:t>T</w:t>
      </w:r>
      <w:r w:rsidR="0DF881E5" w:rsidRPr="00E751D6">
        <w:rPr>
          <w:rFonts w:eastAsia="Times New Roman" w:cs="Times New Roman"/>
          <w:lang w:val="lt-LT"/>
        </w:rPr>
        <w:t>iekėjas</w:t>
      </w:r>
      <w:r w:rsidR="7359E1AC" w:rsidRPr="00E751D6">
        <w:rPr>
          <w:rFonts w:eastAsia="Times New Roman" w:cs="Times New Roman"/>
          <w:lang w:val="lt-LT"/>
        </w:rPr>
        <w:t xml:space="preserve"> turi p</w:t>
      </w:r>
      <w:r w:rsidR="56401A87" w:rsidRPr="00E751D6">
        <w:rPr>
          <w:rFonts w:eastAsia="Times New Roman" w:cs="Times New Roman"/>
          <w:lang w:val="lt-LT"/>
        </w:rPr>
        <w:t xml:space="preserve">arengti ataskaitą apie gautą grįžtamąjį ryšį ir pateikti </w:t>
      </w:r>
      <w:r w:rsidR="5EF2EE8D" w:rsidRPr="00E751D6">
        <w:rPr>
          <w:rFonts w:eastAsia="Times New Roman" w:cs="Times New Roman"/>
          <w:lang w:val="lt-LT"/>
        </w:rPr>
        <w:t>gautus siūlymus</w:t>
      </w:r>
      <w:r w:rsidR="640C676A" w:rsidRPr="00E751D6">
        <w:rPr>
          <w:rFonts w:eastAsia="Times New Roman" w:cs="Times New Roman"/>
          <w:lang w:val="lt-LT"/>
        </w:rPr>
        <w:t>,</w:t>
      </w:r>
      <w:r w:rsidR="51C06C51" w:rsidRPr="00E751D6">
        <w:rPr>
          <w:rFonts w:eastAsia="Times New Roman" w:cs="Times New Roman"/>
          <w:lang w:val="lt-LT"/>
        </w:rPr>
        <w:t xml:space="preserve"> </w:t>
      </w:r>
      <w:r w:rsidR="5EF2EE8D" w:rsidRPr="00E751D6">
        <w:rPr>
          <w:rFonts w:eastAsia="Times New Roman" w:cs="Times New Roman"/>
          <w:lang w:val="lt-LT"/>
        </w:rPr>
        <w:t xml:space="preserve"> įžvalgas bei </w:t>
      </w:r>
      <w:r w:rsidR="3FE74593" w:rsidRPr="00E751D6">
        <w:rPr>
          <w:rFonts w:eastAsia="Times New Roman" w:cs="Times New Roman"/>
          <w:lang w:val="lt-LT"/>
        </w:rPr>
        <w:t>pagrindinės tikslinės grupės</w:t>
      </w:r>
      <w:r w:rsidR="5EF2EE8D" w:rsidRPr="00E751D6">
        <w:rPr>
          <w:rFonts w:eastAsia="Times New Roman" w:cs="Times New Roman"/>
          <w:lang w:val="lt-LT"/>
        </w:rPr>
        <w:t xml:space="preserve"> argumentus</w:t>
      </w:r>
      <w:r w:rsidR="56401A87" w:rsidRPr="00E751D6">
        <w:rPr>
          <w:rFonts w:eastAsia="Times New Roman" w:cs="Times New Roman"/>
          <w:lang w:val="lt-LT"/>
        </w:rPr>
        <w:t>.</w:t>
      </w:r>
    </w:p>
    <w:p w14:paraId="405984A7" w14:textId="409CFCEA" w:rsidR="768856B7" w:rsidRDefault="08076283" w:rsidP="521ED58C">
      <w:pPr>
        <w:spacing w:after="240"/>
        <w:jc w:val="both"/>
        <w:rPr>
          <w:rFonts w:eastAsia="Times New Roman" w:cs="Times New Roman"/>
          <w:lang w:val="lt-LT"/>
        </w:rPr>
      </w:pPr>
      <w:r w:rsidRPr="00E751D6">
        <w:rPr>
          <w:rFonts w:eastAsia="Times New Roman" w:cs="Times New Roman"/>
          <w:lang w:val="lt-LT"/>
        </w:rPr>
        <w:t xml:space="preserve">3.2.7. </w:t>
      </w:r>
      <w:r w:rsidR="590A7523" w:rsidRPr="00E751D6">
        <w:rPr>
          <w:rFonts w:eastAsia="Times New Roman" w:cs="Times New Roman"/>
          <w:lang w:val="lt-LT"/>
        </w:rPr>
        <w:t>Tiekėjas privalo ne tik dokumentuoti visas komunikacijos veiklas, bet ir aktyviai jas valdyti, įskaitant</w:t>
      </w:r>
      <w:r w:rsidR="590A7523" w:rsidRPr="10FA7635">
        <w:rPr>
          <w:rFonts w:eastAsia="Times New Roman" w:cs="Times New Roman"/>
          <w:lang w:val="lt-LT"/>
        </w:rPr>
        <w:t xml:space="preserve"> viešųjų diskusijų ir komentarų moderavimą. Tiekėjas, bendradarbiaudamas su Perkančiosios organizacijos specialistais (turinio ekspertais), turi atstovauti </w:t>
      </w:r>
      <w:r w:rsidR="1E98AEA9" w:rsidRPr="10FA7635">
        <w:rPr>
          <w:rFonts w:eastAsia="Times New Roman" w:cs="Times New Roman"/>
          <w:lang w:val="lt-LT"/>
        </w:rPr>
        <w:t>Per</w:t>
      </w:r>
      <w:r w:rsidR="6F296A0F" w:rsidRPr="10FA7635">
        <w:rPr>
          <w:rFonts w:eastAsia="Times New Roman" w:cs="Times New Roman"/>
          <w:lang w:val="lt-LT"/>
        </w:rPr>
        <w:t>kančio</w:t>
      </w:r>
      <w:r w:rsidR="5AA6BD45" w:rsidRPr="10FA7635">
        <w:rPr>
          <w:rFonts w:eastAsia="Times New Roman" w:cs="Times New Roman"/>
          <w:lang w:val="lt-LT"/>
        </w:rPr>
        <w:t xml:space="preserve">sios </w:t>
      </w:r>
      <w:r w:rsidR="590A7523" w:rsidRPr="10FA7635">
        <w:rPr>
          <w:rFonts w:eastAsia="Times New Roman" w:cs="Times New Roman"/>
          <w:lang w:val="lt-LT"/>
        </w:rPr>
        <w:t xml:space="preserve">organizacijos komunikaciniams interesams susitikimuose su tikslinėmis grupėmis, veikiant kaip tarpininkas (moderatorius). Tiekėjas privalo užtikrinti </w:t>
      </w:r>
      <w:r w:rsidR="2E57E72A" w:rsidRPr="10FA7635">
        <w:rPr>
          <w:rFonts w:eastAsia="Times New Roman" w:cs="Times New Roman"/>
          <w:lang w:val="lt-LT"/>
        </w:rPr>
        <w:t>tikslinės grupės</w:t>
      </w:r>
      <w:r w:rsidR="590A7523" w:rsidRPr="10FA7635">
        <w:rPr>
          <w:rFonts w:eastAsia="Times New Roman" w:cs="Times New Roman"/>
          <w:lang w:val="lt-LT"/>
        </w:rPr>
        <w:t xml:space="preserve"> pasiūlymų surinkimą bei jų pateikimą Perkančiajai organizacijai dar iki galutinių techninių sprendinių patvirtinimo</w:t>
      </w:r>
      <w:r w:rsidR="79805C0B" w:rsidRPr="10FA7635">
        <w:rPr>
          <w:rFonts w:eastAsia="Times New Roman" w:cs="Times New Roman"/>
          <w:lang w:val="lt-LT"/>
        </w:rPr>
        <w:t xml:space="preserve"> konkrečioms užt</w:t>
      </w:r>
      <w:r w:rsidR="1A4652C1" w:rsidRPr="10FA7635">
        <w:rPr>
          <w:rFonts w:eastAsia="Times New Roman" w:cs="Times New Roman"/>
          <w:lang w:val="lt-LT"/>
        </w:rPr>
        <w:t>vankoms</w:t>
      </w:r>
      <w:r w:rsidR="590A7523" w:rsidRPr="10FA7635">
        <w:rPr>
          <w:rFonts w:eastAsia="Times New Roman" w:cs="Times New Roman"/>
          <w:lang w:val="lt-LT"/>
        </w:rPr>
        <w:t>, o priėmus sprendimus – viešai pristatyti grįžtamąją informaciją apie jų integravimą, siekiant skaidriai suderinti skirtingas nuomones bei poreikius.</w:t>
      </w:r>
    </w:p>
    <w:p w14:paraId="743B8AD6" w14:textId="30471189" w:rsidR="3E478C47" w:rsidRDefault="7E3853D8" w:rsidP="6E783049">
      <w:pPr>
        <w:jc w:val="both"/>
        <w:rPr>
          <w:rFonts w:eastAsia="Times New Roman" w:cs="Times New Roman"/>
          <w:lang w:val="lt-LT"/>
        </w:rPr>
      </w:pPr>
      <w:r w:rsidRPr="68E37F5F">
        <w:rPr>
          <w:rFonts w:eastAsia="Times New Roman" w:cs="Times New Roman"/>
          <w:lang w:val="lt-LT"/>
        </w:rPr>
        <w:t>3.2.</w:t>
      </w:r>
      <w:r w:rsidR="009138A1">
        <w:rPr>
          <w:rFonts w:eastAsia="Times New Roman" w:cs="Times New Roman"/>
          <w:lang w:val="lt-LT"/>
        </w:rPr>
        <w:t>8</w:t>
      </w:r>
      <w:r w:rsidRPr="68E37F5F">
        <w:rPr>
          <w:rFonts w:eastAsia="Times New Roman" w:cs="Times New Roman"/>
          <w:lang w:val="lt-LT"/>
        </w:rPr>
        <w:t>. Tiekėjas turi užtikrinti</w:t>
      </w:r>
      <w:r w:rsidR="4CE398D6" w:rsidRPr="68E37F5F">
        <w:rPr>
          <w:rFonts w:eastAsia="Times New Roman" w:cs="Times New Roman"/>
          <w:lang w:val="lt-LT"/>
        </w:rPr>
        <w:t xml:space="preserve"> </w:t>
      </w:r>
      <w:r w:rsidRPr="68E37F5F">
        <w:rPr>
          <w:rFonts w:eastAsia="Times New Roman" w:cs="Times New Roman"/>
          <w:lang w:val="lt-LT"/>
        </w:rPr>
        <w:t xml:space="preserve"> jog, </w:t>
      </w:r>
      <w:r w:rsidR="58E506F0" w:rsidRPr="68E37F5F">
        <w:rPr>
          <w:rFonts w:eastAsia="Times New Roman" w:cs="Times New Roman"/>
          <w:lang w:val="lt-LT"/>
        </w:rPr>
        <w:t>viešinimo kampanijoje dalyvaujančių</w:t>
      </w:r>
      <w:r w:rsidR="34A072F1" w:rsidRPr="68E37F5F">
        <w:rPr>
          <w:rFonts w:eastAsia="Times New Roman" w:cs="Times New Roman"/>
          <w:lang w:val="lt-LT"/>
        </w:rPr>
        <w:t xml:space="preserve"> viešųjų asmenų </w:t>
      </w:r>
      <w:r w:rsidR="001C65E2" w:rsidRPr="10FA7635">
        <w:rPr>
          <w:rFonts w:eastAsia="Times New Roman" w:cs="Times New Roman"/>
          <w:lang w:val="lt-LT"/>
        </w:rPr>
        <w:t>–</w:t>
      </w:r>
      <w:r w:rsidR="32B96367" w:rsidRPr="68E37F5F">
        <w:rPr>
          <w:rFonts w:eastAsia="Times New Roman" w:cs="Times New Roman"/>
          <w:lang w:val="lt-LT"/>
        </w:rPr>
        <w:t xml:space="preserve"> </w:t>
      </w:r>
      <w:r w:rsidRPr="68E37F5F">
        <w:rPr>
          <w:rFonts w:eastAsia="Times New Roman" w:cs="Times New Roman"/>
          <w:lang w:val="lt-LT"/>
        </w:rPr>
        <w:t>susitikimų moderatori</w:t>
      </w:r>
      <w:r w:rsidR="086A6AC5" w:rsidRPr="68E37F5F">
        <w:rPr>
          <w:rFonts w:eastAsia="Times New Roman" w:cs="Times New Roman"/>
          <w:lang w:val="lt-LT"/>
        </w:rPr>
        <w:t>ų</w:t>
      </w:r>
      <w:r w:rsidR="0A824C1C" w:rsidRPr="68E37F5F">
        <w:rPr>
          <w:rFonts w:eastAsia="Times New Roman" w:cs="Times New Roman"/>
          <w:lang w:val="lt-LT"/>
        </w:rPr>
        <w:t>, renginių vedėj</w:t>
      </w:r>
      <w:r w:rsidR="7B9C08A1" w:rsidRPr="68E37F5F">
        <w:rPr>
          <w:rFonts w:eastAsia="Times New Roman" w:cs="Times New Roman"/>
          <w:lang w:val="lt-LT"/>
        </w:rPr>
        <w:t>ų</w:t>
      </w:r>
      <w:r w:rsidR="0A824C1C" w:rsidRPr="68E37F5F">
        <w:rPr>
          <w:rFonts w:eastAsia="Times New Roman" w:cs="Times New Roman"/>
          <w:lang w:val="lt-LT"/>
        </w:rPr>
        <w:t xml:space="preserve"> ir nuomonės formuotoj</w:t>
      </w:r>
      <w:r w:rsidR="7FCB7EB1" w:rsidRPr="68E37F5F">
        <w:rPr>
          <w:rFonts w:eastAsia="Times New Roman" w:cs="Times New Roman"/>
          <w:lang w:val="lt-LT"/>
        </w:rPr>
        <w:t>ų</w:t>
      </w:r>
      <w:r w:rsidR="0A824C1C" w:rsidRPr="68E37F5F">
        <w:rPr>
          <w:rFonts w:eastAsia="Times New Roman" w:cs="Times New Roman"/>
          <w:lang w:val="lt-LT"/>
        </w:rPr>
        <w:t xml:space="preserve"> (</w:t>
      </w:r>
      <w:r w:rsidR="0A824C1C" w:rsidRPr="00F968D4">
        <w:rPr>
          <w:rFonts w:eastAsia="Times New Roman" w:cs="Times New Roman"/>
          <w:lang w:val="lt-LT"/>
        </w:rPr>
        <w:t>Influ</w:t>
      </w:r>
      <w:r w:rsidR="0A824C1C" w:rsidRPr="68E37F5F">
        <w:rPr>
          <w:rFonts w:eastAsia="Times New Roman" w:cs="Times New Roman"/>
          <w:lang w:val="lt-LT"/>
        </w:rPr>
        <w:t>enceri</w:t>
      </w:r>
      <w:r w:rsidR="436BAE4A" w:rsidRPr="68E37F5F">
        <w:rPr>
          <w:rFonts w:eastAsia="Times New Roman" w:cs="Times New Roman"/>
          <w:lang w:val="lt-LT"/>
        </w:rPr>
        <w:t>ų</w:t>
      </w:r>
      <w:r w:rsidR="0A824C1C" w:rsidRPr="68E37F5F">
        <w:rPr>
          <w:rFonts w:eastAsia="Times New Roman" w:cs="Times New Roman"/>
          <w:lang w:val="lt-LT"/>
        </w:rPr>
        <w:t>):</w:t>
      </w:r>
    </w:p>
    <w:p w14:paraId="5BBC347E" w14:textId="318A0DA7" w:rsidR="76518F24" w:rsidRPr="002C4B57" w:rsidRDefault="76518F24" w:rsidP="6E783049">
      <w:pPr>
        <w:jc w:val="both"/>
        <w:rPr>
          <w:rFonts w:eastAsia="Times New Roman" w:cs="Times New Roman"/>
          <w:lang w:val="lt-LT"/>
        </w:rPr>
      </w:pPr>
      <w:r w:rsidRPr="17F6E165">
        <w:rPr>
          <w:rFonts w:eastAsia="Times New Roman" w:cs="Times New Roman"/>
          <w:lang w:val="lt-LT"/>
        </w:rPr>
        <w:lastRenderedPageBreak/>
        <w:t xml:space="preserve">- </w:t>
      </w:r>
      <w:r w:rsidR="2DF95186" w:rsidRPr="17F6E165">
        <w:rPr>
          <w:rFonts w:eastAsia="Times New Roman" w:cs="Times New Roman"/>
          <w:lang w:val="lt-LT"/>
        </w:rPr>
        <w:t>viešoje interneto ir socialinėje erdvėje (įskaitant asmenines Facebook, Instagram</w:t>
      </w:r>
      <w:r w:rsidR="00E43232">
        <w:rPr>
          <w:rFonts w:eastAsia="Times New Roman" w:cs="Times New Roman"/>
          <w:lang w:val="lt-LT"/>
        </w:rPr>
        <w:t>, Tik</w:t>
      </w:r>
      <w:r w:rsidR="00CF22AD">
        <w:rPr>
          <w:rFonts w:eastAsia="Times New Roman" w:cs="Times New Roman"/>
          <w:lang w:val="lt-LT"/>
        </w:rPr>
        <w:t>Tok</w:t>
      </w:r>
      <w:r w:rsidR="00232CFE">
        <w:rPr>
          <w:rFonts w:eastAsia="Times New Roman" w:cs="Times New Roman"/>
          <w:lang w:val="lt-LT"/>
        </w:rPr>
        <w:t xml:space="preserve"> ir kit</w:t>
      </w:r>
      <w:r w:rsidR="002E631B">
        <w:rPr>
          <w:rFonts w:eastAsia="Times New Roman" w:cs="Times New Roman"/>
          <w:lang w:val="lt-LT"/>
        </w:rPr>
        <w:t>as</w:t>
      </w:r>
      <w:r w:rsidR="00CA6C17">
        <w:rPr>
          <w:rFonts w:eastAsia="Times New Roman" w:cs="Times New Roman"/>
          <w:lang w:val="lt-LT"/>
        </w:rPr>
        <w:t xml:space="preserve"> </w:t>
      </w:r>
      <w:r w:rsidR="2DF95186" w:rsidRPr="17F6E165">
        <w:rPr>
          <w:rFonts w:eastAsia="Times New Roman" w:cs="Times New Roman"/>
          <w:lang w:val="lt-LT"/>
        </w:rPr>
        <w:t>paskyr</w:t>
      </w:r>
      <w:r w:rsidR="002E631B">
        <w:rPr>
          <w:rFonts w:eastAsia="Times New Roman" w:cs="Times New Roman"/>
          <w:lang w:val="lt-LT"/>
        </w:rPr>
        <w:t>as</w:t>
      </w:r>
      <w:r w:rsidR="2DF95186" w:rsidRPr="17F6E165">
        <w:rPr>
          <w:rFonts w:eastAsia="Times New Roman" w:cs="Times New Roman"/>
          <w:lang w:val="lt-LT"/>
        </w:rPr>
        <w:t>) nėra aptinkama įrašų, pasisakymų, komentarų ar vaizdo medžiagos, kuri  skatintų diskriminaciją, smurtą, neapykantą</w:t>
      </w:r>
      <w:r w:rsidR="0034653F">
        <w:rPr>
          <w:rFonts w:eastAsia="Times New Roman" w:cs="Times New Roman"/>
          <w:lang w:val="lt-LT"/>
        </w:rPr>
        <w:t xml:space="preserve">, </w:t>
      </w:r>
      <w:r w:rsidR="0034653F" w:rsidRPr="0034653F">
        <w:rPr>
          <w:rFonts w:eastAsia="Times New Roman" w:cs="Times New Roman"/>
          <w:lang w:val="lt-LT"/>
        </w:rPr>
        <w:t>tyčia sklei</w:t>
      </w:r>
      <w:r w:rsidR="00DF55D8">
        <w:rPr>
          <w:rFonts w:eastAsia="Times New Roman" w:cs="Times New Roman"/>
          <w:lang w:val="lt-LT"/>
        </w:rPr>
        <w:t>stų</w:t>
      </w:r>
      <w:r w:rsidR="0034653F">
        <w:rPr>
          <w:rFonts w:eastAsia="Times New Roman" w:cs="Times New Roman"/>
          <w:lang w:val="lt-LT"/>
        </w:rPr>
        <w:t xml:space="preserve"> </w:t>
      </w:r>
      <w:r w:rsidR="0034653F" w:rsidRPr="0034653F">
        <w:rPr>
          <w:rFonts w:eastAsia="Times New Roman" w:cs="Times New Roman"/>
          <w:lang w:val="lt-LT"/>
        </w:rPr>
        <w:t>dezinformacij</w:t>
      </w:r>
      <w:r w:rsidR="00DF55D8">
        <w:rPr>
          <w:rFonts w:eastAsia="Times New Roman" w:cs="Times New Roman"/>
          <w:lang w:val="lt-LT"/>
        </w:rPr>
        <w:t>ą</w:t>
      </w:r>
      <w:r w:rsidR="0034653F" w:rsidRPr="0034653F">
        <w:rPr>
          <w:rFonts w:eastAsia="Times New Roman" w:cs="Times New Roman"/>
          <w:lang w:val="lt-LT"/>
        </w:rPr>
        <w:t xml:space="preserve"> aplinkosaugos temomis</w:t>
      </w:r>
      <w:r w:rsidR="0034653F">
        <w:rPr>
          <w:rFonts w:eastAsia="Times New Roman" w:cs="Times New Roman"/>
          <w:lang w:val="lt-LT"/>
        </w:rPr>
        <w:t xml:space="preserve"> </w:t>
      </w:r>
      <w:r w:rsidR="57E0FA42" w:rsidRPr="17F6E165">
        <w:rPr>
          <w:rFonts w:eastAsia="Times New Roman" w:cs="Times New Roman"/>
          <w:lang w:val="lt-LT"/>
        </w:rPr>
        <w:t xml:space="preserve"> ar</w:t>
      </w:r>
      <w:r w:rsidR="2DF95186" w:rsidRPr="17F6E165">
        <w:rPr>
          <w:rFonts w:eastAsia="Times New Roman" w:cs="Times New Roman"/>
          <w:lang w:val="lt-LT"/>
        </w:rPr>
        <w:t xml:space="preserve"> </w:t>
      </w:r>
      <w:r w:rsidR="007A2A71">
        <w:rPr>
          <w:rFonts w:eastAsia="Times New Roman" w:cs="Times New Roman"/>
          <w:lang w:val="lt-LT"/>
        </w:rPr>
        <w:t>kuri</w:t>
      </w:r>
      <w:r w:rsidR="2DF95186" w:rsidRPr="002C4B57">
        <w:rPr>
          <w:rFonts w:eastAsia="Times New Roman" w:cs="Times New Roman"/>
          <w:lang w:val="lt-LT"/>
        </w:rPr>
        <w:t xml:space="preserve">oje </w:t>
      </w:r>
      <w:r w:rsidR="007A2A71">
        <w:rPr>
          <w:rFonts w:eastAsia="Times New Roman" w:cs="Times New Roman"/>
          <w:lang w:val="lt-LT"/>
        </w:rPr>
        <w:t>būtų propaguojamas neteisėtas</w:t>
      </w:r>
      <w:r w:rsidR="00F92111">
        <w:rPr>
          <w:rFonts w:eastAsia="Times New Roman" w:cs="Times New Roman"/>
          <w:lang w:val="lt-LT"/>
        </w:rPr>
        <w:t xml:space="preserve"> ar aplinkai žalingas elgesys </w:t>
      </w:r>
      <w:r w:rsidR="00463BCE">
        <w:rPr>
          <w:rFonts w:eastAsia="Times New Roman" w:cs="Times New Roman"/>
          <w:lang w:val="lt-LT"/>
        </w:rPr>
        <w:t>. Nuomonės formuotojas nėra susijęs</w:t>
      </w:r>
      <w:r w:rsidR="00DF55D8" w:rsidRPr="00DF55D8">
        <w:rPr>
          <w:rFonts w:eastAsia="Times New Roman" w:cs="Times New Roman"/>
          <w:lang w:val="lt-LT"/>
        </w:rPr>
        <w:t xml:space="preserve"> su teisiškai įsiteisėjusiu apkaltinamuoju nuosprendžiu</w:t>
      </w:r>
      <w:r w:rsidR="00DF55D8">
        <w:rPr>
          <w:rFonts w:eastAsia="Times New Roman" w:cs="Times New Roman"/>
          <w:lang w:val="lt-LT"/>
        </w:rPr>
        <w:t xml:space="preserve">. </w:t>
      </w:r>
      <w:r w:rsidR="00DF55D8" w:rsidRPr="00DF55D8">
        <w:rPr>
          <w:rFonts w:eastAsia="Times New Roman" w:cs="Times New Roman"/>
          <w:lang w:val="lt-LT"/>
        </w:rPr>
        <w:t>Tiekėjas, teikdamas kandidatūras, privalo pateikti kiekvieno siūlomo asmens socialinių tinklų paskyrų nuorodas ir patvirtinti, kad atlikto patikrinimo metu minėtas turinys nebuvo rastas. Galutinį sprendimą dėl atitikties priima Perkančioji organizacija</w:t>
      </w:r>
      <w:r w:rsidR="00207061">
        <w:rPr>
          <w:rFonts w:eastAsia="Times New Roman" w:cs="Times New Roman"/>
          <w:lang w:val="lt-LT"/>
        </w:rPr>
        <w:t>;</w:t>
      </w:r>
    </w:p>
    <w:p w14:paraId="63AB3E19" w14:textId="47E395D5" w:rsidR="0B0546D2" w:rsidRPr="002C4B57" w:rsidRDefault="17F0AEE0" w:rsidP="7710E016">
      <w:pPr>
        <w:jc w:val="both"/>
        <w:rPr>
          <w:rFonts w:eastAsia="Times New Roman" w:cs="Times New Roman"/>
          <w:lang w:val="lt-LT"/>
        </w:rPr>
      </w:pPr>
      <w:r w:rsidRPr="68E37F5F">
        <w:rPr>
          <w:rFonts w:eastAsia="Times New Roman" w:cs="Times New Roman"/>
          <w:lang w:val="lt-LT"/>
        </w:rPr>
        <w:t>-</w:t>
      </w:r>
      <w:r w:rsidR="1081698F" w:rsidRPr="68E37F5F">
        <w:rPr>
          <w:rFonts w:eastAsia="Times New Roman" w:cs="Times New Roman"/>
          <w:lang w:val="lt-LT"/>
        </w:rPr>
        <w:t xml:space="preserve"> </w:t>
      </w:r>
      <w:r w:rsidR="01F5DB57" w:rsidRPr="68E37F5F">
        <w:rPr>
          <w:rFonts w:eastAsia="Times New Roman" w:cs="Times New Roman"/>
          <w:lang w:val="lt-LT"/>
        </w:rPr>
        <w:t xml:space="preserve">ne trumpesnė kaip 3 metų patirtis </w:t>
      </w:r>
      <w:r w:rsidR="6DA70C62" w:rsidRPr="68E37F5F">
        <w:rPr>
          <w:rFonts w:eastAsia="Times New Roman" w:cs="Times New Roman"/>
          <w:lang w:val="lt-LT"/>
        </w:rPr>
        <w:t>(</w:t>
      </w:r>
      <w:r w:rsidR="6DA70C62" w:rsidRPr="003E2F94">
        <w:rPr>
          <w:rFonts w:eastAsia="Times New Roman" w:cs="Times New Roman"/>
          <w:lang w:val="lt-LT"/>
        </w:rPr>
        <w:t>priklausomai nuo p. 4.1.1. numatytų veiklų</w:t>
      </w:r>
      <w:r w:rsidR="6DA70C62" w:rsidRPr="68E37F5F">
        <w:rPr>
          <w:rFonts w:eastAsia="Times New Roman" w:cs="Times New Roman"/>
          <w:lang w:val="lt-LT"/>
        </w:rPr>
        <w:t xml:space="preserve">) </w:t>
      </w:r>
      <w:r w:rsidR="2DC683D0" w:rsidRPr="68E37F5F">
        <w:rPr>
          <w:rFonts w:eastAsia="Times New Roman" w:cs="Times New Roman"/>
          <w:lang w:val="lt-LT"/>
        </w:rPr>
        <w:t>moderuojant</w:t>
      </w:r>
      <w:r w:rsidR="1C34573A" w:rsidRPr="68E37F5F">
        <w:rPr>
          <w:rFonts w:eastAsia="Times New Roman" w:cs="Times New Roman"/>
          <w:lang w:val="lt-LT"/>
        </w:rPr>
        <w:t xml:space="preserve"> ar(ir) </w:t>
      </w:r>
      <w:r w:rsidR="2DC683D0" w:rsidRPr="68E37F5F">
        <w:rPr>
          <w:rFonts w:eastAsia="Times New Roman" w:cs="Times New Roman"/>
          <w:lang w:val="lt-LT"/>
        </w:rPr>
        <w:t>vedant renginius</w:t>
      </w:r>
      <w:r w:rsidR="77FB02A6" w:rsidRPr="68E37F5F">
        <w:rPr>
          <w:rFonts w:eastAsia="Times New Roman" w:cs="Times New Roman"/>
          <w:lang w:val="lt-LT"/>
        </w:rPr>
        <w:t xml:space="preserve"> ar(ir) </w:t>
      </w:r>
      <w:r w:rsidR="2DC683D0" w:rsidRPr="68E37F5F">
        <w:rPr>
          <w:rFonts w:eastAsia="Times New Roman" w:cs="Times New Roman"/>
          <w:lang w:val="lt-LT"/>
        </w:rPr>
        <w:t>susitikimus, savo socialinėse paskyrose Fa</w:t>
      </w:r>
      <w:r w:rsidR="4CAD6BEA" w:rsidRPr="68E37F5F">
        <w:rPr>
          <w:rFonts w:eastAsia="Times New Roman" w:cs="Times New Roman"/>
          <w:lang w:val="lt-LT"/>
        </w:rPr>
        <w:t>cebook, Instagram</w:t>
      </w:r>
      <w:r w:rsidR="009315B7">
        <w:rPr>
          <w:rFonts w:eastAsia="Times New Roman" w:cs="Times New Roman"/>
          <w:lang w:val="lt-LT"/>
        </w:rPr>
        <w:t xml:space="preserve"> ir kitose</w:t>
      </w:r>
      <w:r w:rsidR="008577C3">
        <w:rPr>
          <w:rFonts w:eastAsia="Times New Roman" w:cs="Times New Roman"/>
          <w:lang w:val="lt-LT"/>
        </w:rPr>
        <w:t xml:space="preserve">, </w:t>
      </w:r>
      <w:r w:rsidR="4CAD6BEA" w:rsidRPr="68E37F5F">
        <w:rPr>
          <w:rFonts w:eastAsia="Times New Roman" w:cs="Times New Roman"/>
          <w:lang w:val="lt-LT"/>
        </w:rPr>
        <w:t>dalinantis medžiaga, susijusia</w:t>
      </w:r>
      <w:r w:rsidR="1B499CD8" w:rsidRPr="68E37F5F">
        <w:rPr>
          <w:rFonts w:eastAsia="Times New Roman" w:cs="Times New Roman"/>
          <w:lang w:val="lt-LT"/>
        </w:rPr>
        <w:t xml:space="preserve"> su gamtin</w:t>
      </w:r>
      <w:r w:rsidR="14532613" w:rsidRPr="68E37F5F">
        <w:rPr>
          <w:rFonts w:eastAsia="Times New Roman" w:cs="Times New Roman"/>
          <w:lang w:val="lt-LT"/>
        </w:rPr>
        <w:t>e</w:t>
      </w:r>
      <w:r w:rsidR="1B499CD8" w:rsidRPr="68E37F5F">
        <w:rPr>
          <w:rFonts w:eastAsia="Times New Roman" w:cs="Times New Roman"/>
          <w:lang w:val="lt-LT"/>
        </w:rPr>
        <w:t>, aplinkosaugin</w:t>
      </w:r>
      <w:r w:rsidR="0339BAAA" w:rsidRPr="68E37F5F">
        <w:rPr>
          <w:rFonts w:eastAsia="Times New Roman" w:cs="Times New Roman"/>
          <w:lang w:val="lt-LT"/>
        </w:rPr>
        <w:t>e</w:t>
      </w:r>
      <w:r w:rsidR="1B499CD8" w:rsidRPr="68E37F5F">
        <w:rPr>
          <w:rFonts w:eastAsia="Times New Roman" w:cs="Times New Roman"/>
          <w:lang w:val="lt-LT"/>
        </w:rPr>
        <w:t>, kultūrin</w:t>
      </w:r>
      <w:r w:rsidR="200DB697" w:rsidRPr="68E37F5F">
        <w:rPr>
          <w:rFonts w:eastAsia="Times New Roman" w:cs="Times New Roman"/>
          <w:lang w:val="lt-LT"/>
        </w:rPr>
        <w:t>e</w:t>
      </w:r>
      <w:r w:rsidR="1B499CD8" w:rsidRPr="68E37F5F">
        <w:rPr>
          <w:rFonts w:eastAsia="Times New Roman" w:cs="Times New Roman"/>
          <w:lang w:val="lt-LT"/>
        </w:rPr>
        <w:t xml:space="preserve"> arba s</w:t>
      </w:r>
      <w:r w:rsidR="5B36B218" w:rsidRPr="68E37F5F">
        <w:rPr>
          <w:rFonts w:eastAsia="Times New Roman" w:cs="Times New Roman"/>
          <w:lang w:val="lt-LT"/>
        </w:rPr>
        <w:t>o</w:t>
      </w:r>
      <w:r w:rsidR="1B499CD8" w:rsidRPr="68E37F5F">
        <w:rPr>
          <w:rFonts w:eastAsia="Times New Roman" w:cs="Times New Roman"/>
          <w:lang w:val="lt-LT"/>
        </w:rPr>
        <w:t>cialin</w:t>
      </w:r>
      <w:r w:rsidR="390F5B61" w:rsidRPr="68E37F5F">
        <w:rPr>
          <w:rFonts w:eastAsia="Times New Roman" w:cs="Times New Roman"/>
          <w:lang w:val="lt-LT"/>
        </w:rPr>
        <w:t>e</w:t>
      </w:r>
      <w:r w:rsidR="559853E9" w:rsidRPr="68E37F5F">
        <w:rPr>
          <w:rFonts w:eastAsia="Times New Roman" w:cs="Times New Roman"/>
          <w:lang w:val="lt-LT"/>
        </w:rPr>
        <w:t xml:space="preserve"> tematik</w:t>
      </w:r>
      <w:r w:rsidR="4ADC505B" w:rsidRPr="68E37F5F">
        <w:rPr>
          <w:rFonts w:eastAsia="Times New Roman" w:cs="Times New Roman"/>
          <w:lang w:val="lt-LT"/>
        </w:rPr>
        <w:t>a</w:t>
      </w:r>
      <w:r w:rsidR="244C0E3C" w:rsidRPr="68E37F5F">
        <w:rPr>
          <w:rFonts w:eastAsia="Times New Roman" w:cs="Times New Roman"/>
          <w:lang w:val="lt-LT"/>
        </w:rPr>
        <w:t xml:space="preserve"> kuo įvairesniuose Lietuvos regionuose</w:t>
      </w:r>
      <w:r w:rsidR="7A31F55F" w:rsidRPr="68E37F5F">
        <w:rPr>
          <w:rFonts w:eastAsia="Times New Roman" w:cs="Times New Roman"/>
          <w:lang w:val="lt-LT"/>
        </w:rPr>
        <w:t>;</w:t>
      </w:r>
    </w:p>
    <w:p w14:paraId="2332A155" w14:textId="1E824D01" w:rsidR="0F000A93" w:rsidRDefault="20E846FF" w:rsidP="6E783049">
      <w:pPr>
        <w:jc w:val="both"/>
        <w:rPr>
          <w:rFonts w:eastAsia="Times New Roman" w:cs="Times New Roman"/>
          <w:lang w:val="lt-LT"/>
        </w:rPr>
      </w:pPr>
      <w:r w:rsidRPr="521ED58C">
        <w:rPr>
          <w:rFonts w:eastAsia="Times New Roman" w:cs="Times New Roman"/>
          <w:lang w:val="lt-LT"/>
        </w:rPr>
        <w:t>-</w:t>
      </w:r>
      <w:r w:rsidR="00192922">
        <w:rPr>
          <w:rFonts w:eastAsia="Times New Roman" w:cs="Times New Roman"/>
          <w:lang w:val="lt-LT"/>
        </w:rPr>
        <w:t xml:space="preserve"> </w:t>
      </w:r>
      <w:r w:rsidR="6A20F7C5" w:rsidRPr="521ED58C">
        <w:rPr>
          <w:rFonts w:eastAsia="Times New Roman" w:cs="Times New Roman"/>
          <w:lang w:val="lt-LT"/>
        </w:rPr>
        <w:t>siūlomi</w:t>
      </w:r>
      <w:r w:rsidR="657D99BB" w:rsidRPr="521ED58C">
        <w:rPr>
          <w:rFonts w:eastAsia="Times New Roman" w:cs="Times New Roman"/>
          <w:lang w:val="lt-LT"/>
        </w:rPr>
        <w:t xml:space="preserve"> asmenys bus panašūs savo </w:t>
      </w:r>
      <w:r w:rsidR="258784F4" w:rsidRPr="521ED58C">
        <w:rPr>
          <w:rFonts w:eastAsia="Times New Roman" w:cs="Times New Roman"/>
          <w:lang w:val="lt-LT"/>
        </w:rPr>
        <w:t>reputacija ir turima patirtimi tarpusavyje</w:t>
      </w:r>
      <w:r w:rsidR="7F5045D9" w:rsidRPr="521ED58C">
        <w:rPr>
          <w:rFonts w:eastAsia="Times New Roman" w:cs="Times New Roman"/>
          <w:lang w:val="lt-LT"/>
        </w:rPr>
        <w:t xml:space="preserve"> (t</w:t>
      </w:r>
      <w:r w:rsidR="27D9BBA9" w:rsidRPr="521ED58C">
        <w:rPr>
          <w:rFonts w:eastAsia="Times New Roman" w:cs="Times New Roman"/>
          <w:lang w:val="lt-LT"/>
        </w:rPr>
        <w:t xml:space="preserve">as pats asmuo gali būti siūlomas į kelias pozicijas t. y. </w:t>
      </w:r>
      <w:r w:rsidR="1A02D68B" w:rsidRPr="521ED58C">
        <w:rPr>
          <w:rFonts w:eastAsia="Times New Roman" w:cs="Times New Roman"/>
          <w:lang w:val="lt-LT"/>
        </w:rPr>
        <w:t xml:space="preserve">moderatoriaus, vedėjo ar/ir </w:t>
      </w:r>
      <w:r w:rsidR="00C56265">
        <w:rPr>
          <w:rFonts w:eastAsia="Times New Roman" w:cs="Times New Roman"/>
          <w:lang w:val="lt-LT"/>
        </w:rPr>
        <w:t>nuo</w:t>
      </w:r>
      <w:r w:rsidR="009B0B6E">
        <w:rPr>
          <w:rFonts w:eastAsia="Times New Roman" w:cs="Times New Roman"/>
          <w:lang w:val="lt-LT"/>
        </w:rPr>
        <w:t>monės formuotojo</w:t>
      </w:r>
      <w:r w:rsidR="2E97DFA1" w:rsidRPr="521ED58C">
        <w:rPr>
          <w:rFonts w:eastAsia="Times New Roman" w:cs="Times New Roman"/>
          <w:lang w:val="lt-LT"/>
        </w:rPr>
        <w:t>)</w:t>
      </w:r>
      <w:r w:rsidR="0000133C">
        <w:rPr>
          <w:rFonts w:eastAsia="Times New Roman" w:cs="Times New Roman"/>
          <w:lang w:val="lt-LT"/>
        </w:rPr>
        <w:t xml:space="preserve"> siekiant </w:t>
      </w:r>
      <w:r w:rsidR="0000133C" w:rsidRPr="521ED58C">
        <w:rPr>
          <w:rFonts w:eastAsia="Times New Roman" w:cs="Times New Roman"/>
          <w:lang w:val="lt-LT"/>
        </w:rPr>
        <w:t>viešinimo kampanijos vientisum</w:t>
      </w:r>
      <w:r w:rsidR="00DA4DF9">
        <w:rPr>
          <w:rFonts w:eastAsia="Times New Roman" w:cs="Times New Roman"/>
          <w:lang w:val="lt-LT"/>
        </w:rPr>
        <w:t>o.</w:t>
      </w:r>
    </w:p>
    <w:p w14:paraId="75C4328C" w14:textId="50E7AC3C" w:rsidR="73504263" w:rsidRPr="00157EB7" w:rsidRDefault="73504263" w:rsidP="5DD59E14">
      <w:pPr>
        <w:jc w:val="center"/>
        <w:rPr>
          <w:rFonts w:eastAsia="Times New Roman" w:cs="Times New Roman"/>
          <w:b/>
          <w:bCs/>
          <w:lang w:val="lt-LT"/>
        </w:rPr>
      </w:pPr>
      <w:r w:rsidRPr="5DD59E14">
        <w:rPr>
          <w:rFonts w:eastAsia="Times New Roman" w:cs="Times New Roman"/>
          <w:b/>
          <w:bCs/>
          <w:lang w:val="lt-LT"/>
        </w:rPr>
        <w:t>I</w:t>
      </w:r>
      <w:r w:rsidR="0CB3D5D9" w:rsidRPr="5DD59E14">
        <w:rPr>
          <w:rFonts w:eastAsia="Times New Roman" w:cs="Times New Roman"/>
          <w:b/>
          <w:bCs/>
          <w:lang w:val="lt-LT"/>
        </w:rPr>
        <w:t>V</w:t>
      </w:r>
      <w:r w:rsidRPr="5DD59E14">
        <w:rPr>
          <w:rFonts w:eastAsia="Times New Roman" w:cs="Times New Roman"/>
          <w:b/>
          <w:bCs/>
          <w:lang w:val="lt-LT"/>
        </w:rPr>
        <w:t>. PASLAUGŲ REIKALAVIMAI IR APIMTYS</w:t>
      </w:r>
    </w:p>
    <w:p w14:paraId="4AAF98E6" w14:textId="51164716" w:rsidR="73504263" w:rsidRPr="00157EB7" w:rsidRDefault="05F82034" w:rsidP="5DD59E14">
      <w:pPr>
        <w:jc w:val="both"/>
        <w:rPr>
          <w:rFonts w:eastAsia="Times New Roman" w:cs="Times New Roman"/>
          <w:lang w:val="lt-LT"/>
        </w:rPr>
      </w:pPr>
      <w:r w:rsidRPr="094E9D5B">
        <w:rPr>
          <w:rFonts w:eastAsia="Times New Roman" w:cs="Times New Roman"/>
          <w:lang w:val="lt-LT"/>
        </w:rPr>
        <w:t>4</w:t>
      </w:r>
      <w:r w:rsidR="3D263EEC" w:rsidRPr="094E9D5B">
        <w:rPr>
          <w:rFonts w:eastAsia="Times New Roman" w:cs="Times New Roman"/>
          <w:lang w:val="lt-LT"/>
        </w:rPr>
        <w:t xml:space="preserve">.1. </w:t>
      </w:r>
      <w:r w:rsidR="00A33A66">
        <w:rPr>
          <w:rFonts w:eastAsia="Times New Roman" w:cs="Times New Roman"/>
          <w:lang w:val="lt-LT"/>
        </w:rPr>
        <w:t>N</w:t>
      </w:r>
      <w:r w:rsidR="05390349" w:rsidRPr="094E9D5B">
        <w:rPr>
          <w:rFonts w:eastAsia="Times New Roman" w:cs="Times New Roman"/>
          <w:lang w:val="lt-LT"/>
        </w:rPr>
        <w:t xml:space="preserve">umatomi </w:t>
      </w:r>
      <w:r w:rsidR="2AB98346" w:rsidRPr="094E9D5B">
        <w:rPr>
          <w:rFonts w:eastAsia="Times New Roman" w:cs="Times New Roman"/>
          <w:lang w:val="lt-LT"/>
        </w:rPr>
        <w:t xml:space="preserve">du su veiklų įgyvendinimu susiję </w:t>
      </w:r>
      <w:r w:rsidR="05390349" w:rsidRPr="094E9D5B">
        <w:rPr>
          <w:rFonts w:eastAsia="Times New Roman" w:cs="Times New Roman"/>
          <w:lang w:val="lt-LT"/>
        </w:rPr>
        <w:t>etapai</w:t>
      </w:r>
      <w:r w:rsidR="19068A4F" w:rsidRPr="094E9D5B">
        <w:rPr>
          <w:rFonts w:eastAsia="Times New Roman" w:cs="Times New Roman"/>
          <w:lang w:val="lt-LT"/>
        </w:rPr>
        <w:t>, kurie pradedami nuo pirmojo užsakymo raštu pateikimo Pasl</w:t>
      </w:r>
      <w:r w:rsidR="12E8A6FD" w:rsidRPr="094E9D5B">
        <w:rPr>
          <w:rFonts w:eastAsia="Times New Roman" w:cs="Times New Roman"/>
          <w:lang w:val="lt-LT"/>
        </w:rPr>
        <w:t>augų teikėjui dienos</w:t>
      </w:r>
      <w:r w:rsidR="05390349" w:rsidRPr="094E9D5B">
        <w:rPr>
          <w:rFonts w:eastAsia="Times New Roman" w:cs="Times New Roman"/>
          <w:lang w:val="lt-LT"/>
        </w:rPr>
        <w:t>:</w:t>
      </w:r>
    </w:p>
    <w:p w14:paraId="5DCE5C90" w14:textId="0AB90AAE" w:rsidR="003D022D" w:rsidRPr="00753608" w:rsidRDefault="79566EA6" w:rsidP="3667EFA3">
      <w:pPr>
        <w:jc w:val="both"/>
        <w:rPr>
          <w:rFonts w:eastAsia="Times New Roman" w:cs="Times New Roman"/>
          <w:lang w:val="lt-LT"/>
        </w:rPr>
      </w:pPr>
      <w:r w:rsidRPr="3667EFA3">
        <w:rPr>
          <w:rFonts w:eastAsia="Times New Roman" w:cs="Times New Roman"/>
          <w:lang w:val="lt-LT"/>
        </w:rPr>
        <w:t xml:space="preserve">- </w:t>
      </w:r>
      <w:r w:rsidRPr="00FA6A75">
        <w:rPr>
          <w:rFonts w:eastAsia="Times New Roman" w:cs="Times New Roman"/>
          <w:lang w:val="lt-LT"/>
        </w:rPr>
        <w:t xml:space="preserve">I etapas – </w:t>
      </w:r>
      <w:r w:rsidR="2F5A7B81" w:rsidRPr="00FA6A75">
        <w:rPr>
          <w:rFonts w:eastAsia="Times New Roman" w:cs="Times New Roman"/>
          <w:lang w:val="lt-LT"/>
        </w:rPr>
        <w:t xml:space="preserve">1 mėn. </w:t>
      </w:r>
      <w:r w:rsidR="1450533B" w:rsidRPr="00FA6A75">
        <w:rPr>
          <w:rFonts w:eastAsia="Times New Roman" w:cs="Times New Roman"/>
          <w:lang w:val="lt-LT"/>
        </w:rPr>
        <w:t>komunikacijos veiklų</w:t>
      </w:r>
      <w:r w:rsidR="08FA5295" w:rsidRPr="00FA6A75">
        <w:rPr>
          <w:rFonts w:eastAsia="Times New Roman" w:cs="Times New Roman"/>
          <w:lang w:val="lt-LT"/>
        </w:rPr>
        <w:t xml:space="preserve"> grafiko</w:t>
      </w:r>
      <w:r w:rsidR="1450533B" w:rsidRPr="00FA6A75">
        <w:rPr>
          <w:rFonts w:eastAsia="Times New Roman" w:cs="Times New Roman"/>
          <w:lang w:val="lt-LT"/>
        </w:rPr>
        <w:t xml:space="preserve"> </w:t>
      </w:r>
      <w:r w:rsidR="2F5A7B81" w:rsidRPr="00FA6A75">
        <w:rPr>
          <w:rFonts w:eastAsia="Times New Roman" w:cs="Times New Roman"/>
          <w:lang w:val="lt-LT"/>
        </w:rPr>
        <w:t xml:space="preserve">parengimas ir suderinimas su </w:t>
      </w:r>
      <w:r w:rsidR="681300A1" w:rsidRPr="00FA6A75">
        <w:rPr>
          <w:rFonts w:eastAsia="Times New Roman" w:cs="Times New Roman"/>
          <w:lang w:val="lt-LT"/>
        </w:rPr>
        <w:t>Perkančiąja organizacija</w:t>
      </w:r>
      <w:r w:rsidR="33FCCDA7" w:rsidRPr="00FA6A75">
        <w:rPr>
          <w:rFonts w:eastAsia="Times New Roman" w:cs="Times New Roman"/>
          <w:lang w:val="lt-LT"/>
        </w:rPr>
        <w:t>.</w:t>
      </w:r>
      <w:r w:rsidR="197805CC" w:rsidRPr="00FA6A75">
        <w:rPr>
          <w:rFonts w:eastAsia="Times New Roman" w:cs="Times New Roman"/>
          <w:lang w:val="lt-LT"/>
        </w:rPr>
        <w:t xml:space="preserve"> Veiklų terminai derinami su projekto grafiku ir gali būti koreguojami, nekeičiant sutarties vertės</w:t>
      </w:r>
      <w:r w:rsidR="2F5A7B81" w:rsidRPr="00FA6A75">
        <w:rPr>
          <w:rFonts w:eastAsia="Times New Roman" w:cs="Times New Roman"/>
          <w:lang w:val="lt-LT"/>
        </w:rPr>
        <w:t>;</w:t>
      </w:r>
    </w:p>
    <w:p w14:paraId="5570C554" w14:textId="33ADE142" w:rsidR="38B53DF5" w:rsidRPr="00753608" w:rsidRDefault="25F43F77" w:rsidP="5DD59E14">
      <w:pPr>
        <w:jc w:val="both"/>
        <w:rPr>
          <w:rFonts w:eastAsia="Times New Roman" w:cs="Times New Roman"/>
          <w:lang w:val="lt-LT"/>
        </w:rPr>
      </w:pPr>
      <w:r w:rsidRPr="10FA7635">
        <w:rPr>
          <w:rFonts w:eastAsia="Times New Roman" w:cs="Times New Roman"/>
          <w:lang w:val="lt-LT"/>
        </w:rPr>
        <w:t xml:space="preserve">- II etapas – </w:t>
      </w:r>
      <w:r w:rsidR="036DAB11" w:rsidRPr="10FA7635">
        <w:rPr>
          <w:rFonts w:eastAsia="Times New Roman" w:cs="Times New Roman"/>
          <w:lang w:val="lt-LT"/>
        </w:rPr>
        <w:t>1</w:t>
      </w:r>
      <w:r w:rsidR="7FCBA52A" w:rsidRPr="10FA7635">
        <w:rPr>
          <w:rFonts w:eastAsia="Times New Roman" w:cs="Times New Roman"/>
          <w:lang w:val="lt-LT"/>
        </w:rPr>
        <w:t>7</w:t>
      </w:r>
      <w:r w:rsidR="036DAB11" w:rsidRPr="10FA7635">
        <w:rPr>
          <w:rFonts w:eastAsia="Times New Roman" w:cs="Times New Roman"/>
          <w:lang w:val="lt-LT"/>
        </w:rPr>
        <w:t xml:space="preserve"> mėn., </w:t>
      </w:r>
      <w:r w:rsidR="743948FE" w:rsidRPr="10FA7635">
        <w:rPr>
          <w:rFonts w:eastAsia="Times New Roman" w:cs="Times New Roman"/>
          <w:lang w:val="lt-LT"/>
        </w:rPr>
        <w:t>komunikacijos veiklų</w:t>
      </w:r>
      <w:r w:rsidR="342814CD" w:rsidRPr="10FA7635">
        <w:rPr>
          <w:rFonts w:eastAsia="Times New Roman" w:cs="Times New Roman"/>
          <w:lang w:val="lt-LT"/>
        </w:rPr>
        <w:t xml:space="preserve"> įgyvendinimas </w:t>
      </w:r>
      <w:r w:rsidR="2199E366" w:rsidRPr="10FA7635">
        <w:rPr>
          <w:rFonts w:eastAsia="Times New Roman" w:cs="Times New Roman"/>
          <w:lang w:val="lt-LT"/>
        </w:rPr>
        <w:t>(</w:t>
      </w:r>
      <w:r w:rsidR="342814CD" w:rsidRPr="10FA7635">
        <w:rPr>
          <w:rFonts w:eastAsia="Times New Roman" w:cs="Times New Roman"/>
          <w:lang w:val="lt-LT"/>
        </w:rPr>
        <w:t>T</w:t>
      </w:r>
      <w:r w:rsidR="061594F5" w:rsidRPr="10FA7635">
        <w:rPr>
          <w:rFonts w:eastAsia="Times New Roman" w:cs="Times New Roman"/>
          <w:lang w:val="lt-LT"/>
        </w:rPr>
        <w:t>iekėjo</w:t>
      </w:r>
      <w:r w:rsidR="342814CD" w:rsidRPr="10FA7635">
        <w:rPr>
          <w:rFonts w:eastAsia="Times New Roman" w:cs="Times New Roman"/>
          <w:lang w:val="lt-LT"/>
        </w:rPr>
        <w:t xml:space="preserve"> </w:t>
      </w:r>
      <w:r w:rsidR="5EC8CDEA" w:rsidRPr="10FA7635">
        <w:rPr>
          <w:rFonts w:eastAsia="Times New Roman" w:cs="Times New Roman"/>
          <w:lang w:val="lt-LT"/>
        </w:rPr>
        <w:t>atsakomybė</w:t>
      </w:r>
      <w:r w:rsidR="3A813509" w:rsidRPr="10FA7635">
        <w:rPr>
          <w:rFonts w:eastAsia="Times New Roman" w:cs="Times New Roman"/>
          <w:lang w:val="lt-LT"/>
        </w:rPr>
        <w:t>)</w:t>
      </w:r>
      <w:r w:rsidR="3FA50993" w:rsidRPr="10FA7635">
        <w:rPr>
          <w:rFonts w:eastAsia="Times New Roman" w:cs="Times New Roman"/>
          <w:lang w:val="lt-LT"/>
        </w:rPr>
        <w:t>.</w:t>
      </w:r>
    </w:p>
    <w:p w14:paraId="7321F8C8" w14:textId="1DE5210E" w:rsidR="38B53DF5" w:rsidRPr="00FA6A75" w:rsidRDefault="1A9F8B07" w:rsidP="5DD59E14">
      <w:pPr>
        <w:jc w:val="both"/>
        <w:rPr>
          <w:rFonts w:eastAsia="Times New Roman" w:cs="Times New Roman"/>
          <w:lang w:val="lt-LT"/>
        </w:rPr>
      </w:pPr>
      <w:r w:rsidRPr="00753608">
        <w:rPr>
          <w:rFonts w:eastAsia="Times New Roman" w:cs="Times New Roman"/>
          <w:lang w:val="lt-LT"/>
        </w:rPr>
        <w:t>4</w:t>
      </w:r>
      <w:r w:rsidR="265D941D" w:rsidRPr="00753608">
        <w:rPr>
          <w:rFonts w:eastAsia="Times New Roman" w:cs="Times New Roman"/>
          <w:lang w:val="lt-LT"/>
        </w:rPr>
        <w:t xml:space="preserve">.1.1. </w:t>
      </w:r>
      <w:r w:rsidR="4F6E7A1D" w:rsidRPr="00753608">
        <w:rPr>
          <w:rFonts w:eastAsia="Times New Roman" w:cs="Times New Roman"/>
          <w:lang w:val="lt-LT"/>
        </w:rPr>
        <w:t>I</w:t>
      </w:r>
      <w:r w:rsidR="003D022D" w:rsidRPr="00753608">
        <w:rPr>
          <w:rFonts w:eastAsia="Times New Roman" w:cs="Times New Roman"/>
          <w:lang w:val="lt-LT"/>
        </w:rPr>
        <w:t>I</w:t>
      </w:r>
      <w:r w:rsidR="4F6E7A1D" w:rsidRPr="00753608">
        <w:rPr>
          <w:rFonts w:eastAsia="Times New Roman" w:cs="Times New Roman"/>
          <w:lang w:val="lt-LT"/>
        </w:rPr>
        <w:t xml:space="preserve"> etape</w:t>
      </w:r>
      <w:r w:rsidR="38B53DF5" w:rsidRPr="00753608">
        <w:rPr>
          <w:rFonts w:eastAsia="Times New Roman" w:cs="Times New Roman"/>
          <w:lang w:val="lt-LT"/>
        </w:rPr>
        <w:t xml:space="preserve"> turi būti numatytos šios veiklos:</w:t>
      </w:r>
    </w:p>
    <w:p w14:paraId="6C038AB6" w14:textId="299470BE" w:rsidR="73504263" w:rsidRPr="00107075" w:rsidRDefault="3AEC36C1" w:rsidP="7D3554BC">
      <w:pPr>
        <w:jc w:val="both"/>
        <w:rPr>
          <w:rFonts w:eastAsia="Times New Roman" w:cs="Times New Roman"/>
          <w:lang w:val="lt-LT"/>
        </w:rPr>
      </w:pPr>
      <w:r w:rsidRPr="7D3554BC">
        <w:rPr>
          <w:rFonts w:eastAsia="Times New Roman" w:cs="Times New Roman"/>
          <w:lang w:val="lt-LT"/>
        </w:rPr>
        <w:t>4</w:t>
      </w:r>
      <w:r w:rsidR="1C1966E3" w:rsidRPr="7D3554BC">
        <w:rPr>
          <w:rFonts w:eastAsia="Times New Roman" w:cs="Times New Roman"/>
          <w:lang w:val="lt-LT"/>
        </w:rPr>
        <w:t>.1.1.</w:t>
      </w:r>
      <w:r w:rsidR="74FCE297" w:rsidRPr="7D3554BC">
        <w:rPr>
          <w:rFonts w:eastAsia="Times New Roman" w:cs="Times New Roman"/>
          <w:lang w:val="lt-LT"/>
        </w:rPr>
        <w:t>1.</w:t>
      </w:r>
      <w:r w:rsidR="1C1966E3" w:rsidRPr="7D3554BC">
        <w:rPr>
          <w:rFonts w:eastAsia="Times New Roman" w:cs="Times New Roman"/>
          <w:lang w:val="lt-LT"/>
        </w:rPr>
        <w:t xml:space="preserve"> Informatyvūs renginiai ir susitikimai (kontaktiniai): kontaktin</w:t>
      </w:r>
      <w:r w:rsidR="3DCA0459" w:rsidRPr="7D3554BC">
        <w:rPr>
          <w:rFonts w:eastAsia="Times New Roman" w:cs="Times New Roman"/>
          <w:lang w:val="lt-LT"/>
        </w:rPr>
        <w:t>is</w:t>
      </w:r>
      <w:r w:rsidR="1C1966E3" w:rsidRPr="7D3554BC">
        <w:rPr>
          <w:rFonts w:eastAsia="Times New Roman" w:cs="Times New Roman"/>
          <w:lang w:val="lt-LT"/>
        </w:rPr>
        <w:t xml:space="preserve"> (ne nuotolin</w:t>
      </w:r>
      <w:r w:rsidR="3BAE0594" w:rsidRPr="7D3554BC">
        <w:rPr>
          <w:rFonts w:eastAsia="Times New Roman" w:cs="Times New Roman"/>
          <w:lang w:val="lt-LT"/>
        </w:rPr>
        <w:t>is</w:t>
      </w:r>
      <w:r w:rsidR="1C1966E3" w:rsidRPr="7D3554BC">
        <w:rPr>
          <w:rFonts w:eastAsia="Times New Roman" w:cs="Times New Roman"/>
          <w:lang w:val="lt-LT"/>
        </w:rPr>
        <w:t>) susitikim</w:t>
      </w:r>
      <w:r w:rsidR="3B1CC5C8" w:rsidRPr="7D3554BC">
        <w:rPr>
          <w:rFonts w:eastAsia="Times New Roman" w:cs="Times New Roman"/>
          <w:lang w:val="lt-LT"/>
        </w:rPr>
        <w:t>as</w:t>
      </w:r>
      <w:r w:rsidR="1C1966E3" w:rsidRPr="7D3554BC">
        <w:rPr>
          <w:rFonts w:eastAsia="Times New Roman" w:cs="Times New Roman"/>
          <w:lang w:val="lt-LT"/>
        </w:rPr>
        <w:t xml:space="preserve"> </w:t>
      </w:r>
      <w:r w:rsidR="3070DC98" w:rsidRPr="7D3554BC">
        <w:rPr>
          <w:rFonts w:eastAsia="Times New Roman" w:cs="Times New Roman"/>
          <w:lang w:val="lt-LT"/>
        </w:rPr>
        <w:t xml:space="preserve">su Tikslinėmis grupėmis </w:t>
      </w:r>
      <w:r w:rsidR="1C1966E3" w:rsidRPr="7D3554BC">
        <w:rPr>
          <w:rFonts w:eastAsia="Times New Roman" w:cs="Times New Roman"/>
          <w:lang w:val="lt-LT"/>
        </w:rPr>
        <w:t xml:space="preserve"> savivaldyb</w:t>
      </w:r>
      <w:r w:rsidR="00AAA77E" w:rsidRPr="7D3554BC">
        <w:rPr>
          <w:rFonts w:eastAsia="Times New Roman" w:cs="Times New Roman"/>
          <w:lang w:val="lt-LT"/>
        </w:rPr>
        <w:t>ėje</w:t>
      </w:r>
      <w:r w:rsidR="6F2F1683" w:rsidRPr="7D3554BC">
        <w:rPr>
          <w:rFonts w:eastAsia="Times New Roman" w:cs="Times New Roman"/>
          <w:lang w:val="lt-LT"/>
        </w:rPr>
        <w:t xml:space="preserve"> (</w:t>
      </w:r>
      <w:r w:rsidR="27607A04" w:rsidRPr="7D3554BC">
        <w:rPr>
          <w:rFonts w:eastAsia="Times New Roman" w:cs="Times New Roman"/>
          <w:lang w:val="lt-LT"/>
        </w:rPr>
        <w:t>m</w:t>
      </w:r>
      <w:r w:rsidR="79D6D951" w:rsidRPr="7D3554BC">
        <w:rPr>
          <w:rFonts w:eastAsia="Times New Roman" w:cs="Times New Roman"/>
          <w:lang w:val="lt-LT"/>
        </w:rPr>
        <w:t>in</w:t>
      </w:r>
      <w:r w:rsidR="27607A04" w:rsidRPr="7D3554BC">
        <w:rPr>
          <w:rFonts w:eastAsia="Times New Roman" w:cs="Times New Roman"/>
          <w:lang w:val="lt-LT"/>
        </w:rPr>
        <w:t xml:space="preserve">imalus kiekis </w:t>
      </w:r>
      <w:r w:rsidR="001C65E2" w:rsidRPr="10FA7635">
        <w:rPr>
          <w:rFonts w:eastAsia="Times New Roman" w:cs="Times New Roman"/>
          <w:lang w:val="lt-LT"/>
        </w:rPr>
        <w:t>–</w:t>
      </w:r>
      <w:r w:rsidR="6F2F1683" w:rsidRPr="7D3554BC">
        <w:rPr>
          <w:rFonts w:eastAsia="Times New Roman" w:cs="Times New Roman"/>
          <w:lang w:val="lt-LT"/>
        </w:rPr>
        <w:t xml:space="preserve"> </w:t>
      </w:r>
      <w:r w:rsidR="2C2FBFFF" w:rsidRPr="7D3554BC">
        <w:rPr>
          <w:rFonts w:eastAsia="Times New Roman" w:cs="Times New Roman"/>
          <w:lang w:val="lt-LT"/>
        </w:rPr>
        <w:t>16</w:t>
      </w:r>
      <w:r w:rsidR="6F2F1683" w:rsidRPr="7D3554BC">
        <w:rPr>
          <w:rFonts w:eastAsia="Times New Roman" w:cs="Times New Roman"/>
          <w:lang w:val="lt-LT"/>
        </w:rPr>
        <w:t xml:space="preserve"> rengin</w:t>
      </w:r>
      <w:r w:rsidR="2FFD9762" w:rsidRPr="7D3554BC">
        <w:rPr>
          <w:rFonts w:eastAsia="Times New Roman" w:cs="Times New Roman"/>
          <w:lang w:val="lt-LT"/>
        </w:rPr>
        <w:t>ių</w:t>
      </w:r>
      <w:r w:rsidR="6F2F1683" w:rsidRPr="7D3554BC">
        <w:rPr>
          <w:rFonts w:eastAsia="Times New Roman" w:cs="Times New Roman"/>
          <w:lang w:val="lt-LT"/>
        </w:rPr>
        <w:t>)</w:t>
      </w:r>
      <w:r w:rsidR="6A72D464" w:rsidRPr="7D3554BC">
        <w:rPr>
          <w:rFonts w:eastAsia="Times New Roman" w:cs="Times New Roman"/>
          <w:lang w:val="lt-LT"/>
        </w:rPr>
        <w:t xml:space="preserve"> </w:t>
      </w:r>
      <w:r w:rsidR="1C1966E3" w:rsidRPr="7D3554BC">
        <w:rPr>
          <w:rFonts w:eastAsia="Times New Roman" w:cs="Times New Roman"/>
          <w:lang w:val="lt-LT"/>
        </w:rPr>
        <w:t>T</w:t>
      </w:r>
      <w:r w:rsidR="7F1321C4" w:rsidRPr="7D3554BC">
        <w:rPr>
          <w:rFonts w:eastAsia="Times New Roman" w:cs="Times New Roman"/>
          <w:lang w:val="lt-LT"/>
        </w:rPr>
        <w:t>iekėjas</w:t>
      </w:r>
      <w:r w:rsidR="1C1966E3" w:rsidRPr="7D3554BC">
        <w:rPr>
          <w:rFonts w:eastAsia="Times New Roman" w:cs="Times New Roman"/>
          <w:lang w:val="lt-LT"/>
        </w:rPr>
        <w:t xml:space="preserve"> atsakingas už renginių vietos suderinimą, dalyvių sukvietimą</w:t>
      </w:r>
      <w:r w:rsidR="20A754C6" w:rsidRPr="7D3554BC">
        <w:rPr>
          <w:rFonts w:eastAsia="Times New Roman" w:cs="Times New Roman"/>
          <w:lang w:val="lt-LT"/>
        </w:rPr>
        <w:t>, registra</w:t>
      </w:r>
      <w:r w:rsidR="03965048" w:rsidRPr="7D3554BC">
        <w:rPr>
          <w:rFonts w:eastAsia="Times New Roman" w:cs="Times New Roman"/>
          <w:lang w:val="lt-LT"/>
        </w:rPr>
        <w:t>vimą</w:t>
      </w:r>
      <w:r w:rsidR="20A754C6" w:rsidRPr="7D3554BC">
        <w:rPr>
          <w:rFonts w:eastAsia="Times New Roman" w:cs="Times New Roman"/>
          <w:lang w:val="lt-LT"/>
        </w:rPr>
        <w:t xml:space="preserve">, dalyvių skaičiaus užtikrinimą (ne mažiau kaip </w:t>
      </w:r>
      <w:r w:rsidR="3DA187CA" w:rsidRPr="7D3554BC">
        <w:rPr>
          <w:rFonts w:eastAsia="Times New Roman" w:cs="Times New Roman"/>
          <w:lang w:val="lt-LT"/>
        </w:rPr>
        <w:t>3</w:t>
      </w:r>
      <w:r w:rsidR="522488D9" w:rsidRPr="7D3554BC">
        <w:rPr>
          <w:rFonts w:eastAsia="Times New Roman" w:cs="Times New Roman"/>
          <w:lang w:val="lt-LT"/>
        </w:rPr>
        <w:t xml:space="preserve">0 </w:t>
      </w:r>
      <w:r w:rsidR="090DEAD7" w:rsidRPr="7D3554BC">
        <w:rPr>
          <w:rFonts w:eastAsia="Times New Roman" w:cs="Times New Roman"/>
          <w:lang w:val="lt-LT"/>
        </w:rPr>
        <w:t>Pagrindin</w:t>
      </w:r>
      <w:r w:rsidR="33EA7B54" w:rsidRPr="7D3554BC">
        <w:rPr>
          <w:rFonts w:eastAsia="Times New Roman" w:cs="Times New Roman"/>
          <w:lang w:val="lt-LT"/>
        </w:rPr>
        <w:t>ės</w:t>
      </w:r>
      <w:r w:rsidR="12B2D2F9" w:rsidRPr="7D3554BC">
        <w:rPr>
          <w:rFonts w:eastAsia="Times New Roman" w:cs="Times New Roman"/>
          <w:lang w:val="lt-LT"/>
        </w:rPr>
        <w:t xml:space="preserve"> ir </w:t>
      </w:r>
      <w:r w:rsidR="66857480" w:rsidRPr="7D3554BC">
        <w:rPr>
          <w:rFonts w:eastAsia="Times New Roman" w:cs="Times New Roman"/>
          <w:lang w:val="lt-LT"/>
        </w:rPr>
        <w:t>Kitos</w:t>
      </w:r>
      <w:r w:rsidR="12B2D2F9" w:rsidRPr="7D3554BC">
        <w:rPr>
          <w:rFonts w:eastAsia="Times New Roman" w:cs="Times New Roman"/>
          <w:lang w:val="lt-LT"/>
        </w:rPr>
        <w:t xml:space="preserve"> tikslinių</w:t>
      </w:r>
      <w:r w:rsidR="522488D9" w:rsidRPr="7D3554BC">
        <w:rPr>
          <w:rFonts w:eastAsia="Times New Roman" w:cs="Times New Roman"/>
          <w:lang w:val="lt-LT"/>
        </w:rPr>
        <w:t xml:space="preserve"> grupių atstovų</w:t>
      </w:r>
      <w:r w:rsidR="001C65E2">
        <w:rPr>
          <w:rFonts w:eastAsia="Times New Roman" w:cs="Times New Roman"/>
          <w:lang w:val="lt-LT"/>
        </w:rPr>
        <w:t xml:space="preserve">, </w:t>
      </w:r>
      <w:r w:rsidR="001C65E2" w:rsidRPr="001C65E2">
        <w:rPr>
          <w:rFonts w:eastAsia="Times New Roman" w:cs="Times New Roman"/>
          <w:lang w:val="lt-LT"/>
        </w:rPr>
        <w:t>jei dėl objektyvių priežasčių (sezoniškum</w:t>
      </w:r>
      <w:r w:rsidR="001C65E2">
        <w:rPr>
          <w:rFonts w:eastAsia="Times New Roman" w:cs="Times New Roman"/>
          <w:lang w:val="lt-LT"/>
        </w:rPr>
        <w:t>o</w:t>
      </w:r>
      <w:r w:rsidR="001C65E2" w:rsidRPr="001C65E2">
        <w:rPr>
          <w:rFonts w:eastAsia="Times New Roman" w:cs="Times New Roman"/>
          <w:lang w:val="lt-LT"/>
        </w:rPr>
        <w:t>, perkančiosios organizacijos pataisym</w:t>
      </w:r>
      <w:r w:rsidR="001C65E2">
        <w:rPr>
          <w:rFonts w:eastAsia="Times New Roman" w:cs="Times New Roman"/>
          <w:lang w:val="lt-LT"/>
        </w:rPr>
        <w:t>ų</w:t>
      </w:r>
      <w:r w:rsidR="001C65E2" w:rsidRPr="001C65E2">
        <w:rPr>
          <w:rFonts w:eastAsia="Times New Roman" w:cs="Times New Roman"/>
          <w:lang w:val="lt-LT"/>
        </w:rPr>
        <w:t xml:space="preserve">) dalyvauja mažiau </w:t>
      </w:r>
      <w:r w:rsidR="001C65E2" w:rsidRPr="10FA7635">
        <w:rPr>
          <w:rFonts w:eastAsia="Times New Roman" w:cs="Times New Roman"/>
          <w:lang w:val="lt-LT"/>
        </w:rPr>
        <w:t>–</w:t>
      </w:r>
      <w:r w:rsidR="001C65E2" w:rsidRPr="001C65E2">
        <w:rPr>
          <w:rFonts w:eastAsia="Times New Roman" w:cs="Times New Roman"/>
          <w:lang w:val="lt-LT"/>
        </w:rPr>
        <w:t xml:space="preserve"> laikoma įvykdyta, jei tiekėjas įrodys kvietimų sklaidą</w:t>
      </w:r>
      <w:r w:rsidR="00CF46F8">
        <w:rPr>
          <w:rFonts w:eastAsia="Times New Roman" w:cs="Times New Roman"/>
          <w:lang w:val="lt-LT"/>
        </w:rPr>
        <w:t xml:space="preserve"> </w:t>
      </w:r>
      <w:r w:rsidR="00CF46F8" w:rsidRPr="00CF46F8">
        <w:rPr>
          <w:rFonts w:eastAsia="Times New Roman" w:cs="Times New Roman"/>
          <w:lang w:val="lt-LT"/>
        </w:rPr>
        <w:t>(el. laiškų išsiuntimo duomen</w:t>
      </w:r>
      <w:r w:rsidR="00FC22C3">
        <w:rPr>
          <w:rFonts w:eastAsia="Times New Roman" w:cs="Times New Roman"/>
          <w:lang w:val="lt-LT"/>
        </w:rPr>
        <w:t>y</w:t>
      </w:r>
      <w:r w:rsidR="00CF46F8" w:rsidRPr="00CF46F8">
        <w:rPr>
          <w:rFonts w:eastAsia="Times New Roman" w:cs="Times New Roman"/>
          <w:lang w:val="lt-LT"/>
        </w:rPr>
        <w:t>s, registracijos formų nuorod</w:t>
      </w:r>
      <w:r w:rsidR="00FC22C3">
        <w:rPr>
          <w:rFonts w:eastAsia="Times New Roman" w:cs="Times New Roman"/>
          <w:lang w:val="lt-LT"/>
        </w:rPr>
        <w:t>o</w:t>
      </w:r>
      <w:r w:rsidR="00CF46F8" w:rsidRPr="00CF46F8">
        <w:rPr>
          <w:rFonts w:eastAsia="Times New Roman" w:cs="Times New Roman"/>
          <w:lang w:val="lt-LT"/>
        </w:rPr>
        <w:t>s, skelbim</w:t>
      </w:r>
      <w:r w:rsidR="00FC22C3">
        <w:rPr>
          <w:rFonts w:eastAsia="Times New Roman" w:cs="Times New Roman"/>
          <w:lang w:val="lt-LT"/>
        </w:rPr>
        <w:t>ai</w:t>
      </w:r>
      <w:r w:rsidR="00CF46F8" w:rsidRPr="00CF46F8">
        <w:rPr>
          <w:rFonts w:eastAsia="Times New Roman" w:cs="Times New Roman"/>
          <w:lang w:val="lt-LT"/>
        </w:rPr>
        <w:t xml:space="preserve"> socialiniuose tinkluose ar kitus sklaidos kanalu</w:t>
      </w:r>
      <w:r w:rsidR="00FC22C3">
        <w:rPr>
          <w:rFonts w:eastAsia="Times New Roman" w:cs="Times New Roman"/>
          <w:lang w:val="lt-LT"/>
        </w:rPr>
        <w:t>o</w:t>
      </w:r>
      <w:r w:rsidR="00CF46F8" w:rsidRPr="00CF46F8">
        <w:rPr>
          <w:rFonts w:eastAsia="Times New Roman" w:cs="Times New Roman"/>
          <w:lang w:val="lt-LT"/>
        </w:rPr>
        <w:t>s</w:t>
      </w:r>
      <w:r w:rsidR="00FC22C3">
        <w:rPr>
          <w:rFonts w:eastAsia="Times New Roman" w:cs="Times New Roman"/>
          <w:lang w:val="lt-LT"/>
        </w:rPr>
        <w:t>e,</w:t>
      </w:r>
      <w:r w:rsidR="00CF46F8" w:rsidRPr="00CF46F8">
        <w:rPr>
          <w:rFonts w:eastAsia="Times New Roman" w:cs="Times New Roman"/>
          <w:lang w:val="lt-LT"/>
        </w:rPr>
        <w:t xml:space="preserve"> pagrindžia</w:t>
      </w:r>
      <w:r w:rsidR="00FC22C3">
        <w:rPr>
          <w:rFonts w:eastAsia="Times New Roman" w:cs="Times New Roman"/>
          <w:lang w:val="lt-LT"/>
        </w:rPr>
        <w:t>mas</w:t>
      </w:r>
      <w:r w:rsidR="0032435D">
        <w:rPr>
          <w:rFonts w:eastAsia="Times New Roman" w:cs="Times New Roman"/>
          <w:lang w:val="lt-LT"/>
        </w:rPr>
        <w:t xml:space="preserve">, kad </w:t>
      </w:r>
      <w:r w:rsidR="00CF46F8" w:rsidRPr="00CF46F8">
        <w:rPr>
          <w:rFonts w:eastAsia="Times New Roman" w:cs="Times New Roman"/>
          <w:lang w:val="lt-LT"/>
        </w:rPr>
        <w:t>renginio laikas bei vieta buvo parinkti racionaliai</w:t>
      </w:r>
      <w:r w:rsidR="0032435D">
        <w:rPr>
          <w:rFonts w:eastAsia="Times New Roman" w:cs="Times New Roman"/>
          <w:lang w:val="lt-LT"/>
        </w:rPr>
        <w:t>)</w:t>
      </w:r>
      <w:r w:rsidR="20A754C6" w:rsidRPr="7D3554BC">
        <w:rPr>
          <w:rFonts w:eastAsia="Times New Roman" w:cs="Times New Roman"/>
          <w:lang w:val="lt-LT"/>
        </w:rPr>
        <w:t>)</w:t>
      </w:r>
      <w:r w:rsidR="1C1966E3" w:rsidRPr="7D3554BC">
        <w:rPr>
          <w:rFonts w:eastAsia="Times New Roman" w:cs="Times New Roman"/>
          <w:lang w:val="lt-LT"/>
        </w:rPr>
        <w:t xml:space="preserve"> ir tinkamą aplinkos (pvz., sėdimų vietų, įrangos) užtikrinimą. Susitikimo vieta turi būti suderinta su Perkančiąja organizacija.</w:t>
      </w:r>
      <w:r w:rsidR="48D70D76" w:rsidRPr="7D3554BC">
        <w:rPr>
          <w:rFonts w:eastAsia="Times New Roman" w:cs="Times New Roman"/>
          <w:lang w:val="lt-LT"/>
        </w:rPr>
        <w:t xml:space="preserve"> Susitikimų metu </w:t>
      </w:r>
      <w:r w:rsidR="3D40CFB4" w:rsidRPr="7D3554BC">
        <w:rPr>
          <w:rFonts w:eastAsia="Times New Roman" w:cs="Times New Roman"/>
          <w:lang w:val="lt-LT"/>
        </w:rPr>
        <w:t xml:space="preserve">turėtų būti pristatoma informacija apie projekto naudą, eigą, planuojamus rezultatus kiekvienos savivaldybės atveju bei </w:t>
      </w:r>
      <w:r w:rsidR="36D9D8EF" w:rsidRPr="7D3554BC">
        <w:rPr>
          <w:rFonts w:eastAsia="Times New Roman" w:cs="Times New Roman"/>
          <w:lang w:val="lt-LT"/>
        </w:rPr>
        <w:t xml:space="preserve">numatomus techninius sprendinius (arba preliminarias gaires, jei </w:t>
      </w:r>
      <w:r w:rsidR="36D9D8EF" w:rsidRPr="7D3554BC">
        <w:rPr>
          <w:rFonts w:eastAsia="Times New Roman" w:cs="Times New Roman"/>
          <w:lang w:val="lt-LT"/>
        </w:rPr>
        <w:lastRenderedPageBreak/>
        <w:t>techniniai sprendiniai dar nežinomi).</w:t>
      </w:r>
      <w:bookmarkStart w:id="0" w:name="_Hlk206930229"/>
      <w:r w:rsidR="3BC597A6" w:rsidRPr="7D3554BC">
        <w:rPr>
          <w:rFonts w:eastAsia="Times New Roman" w:cs="Times New Roman"/>
          <w:lang w:val="lt-LT"/>
        </w:rPr>
        <w:t xml:space="preserve"> </w:t>
      </w:r>
      <w:r w:rsidR="083519CB" w:rsidRPr="7D3554BC">
        <w:rPr>
          <w:rFonts w:eastAsia="Times New Roman" w:cs="Times New Roman"/>
          <w:lang w:val="lt-LT"/>
        </w:rPr>
        <w:t>Perkanči</w:t>
      </w:r>
      <w:r w:rsidR="4312A931" w:rsidRPr="7D3554BC">
        <w:rPr>
          <w:rFonts w:eastAsia="Times New Roman" w:cs="Times New Roman"/>
          <w:lang w:val="lt-LT"/>
        </w:rPr>
        <w:t>a</w:t>
      </w:r>
      <w:r w:rsidR="083519CB" w:rsidRPr="7D3554BC">
        <w:rPr>
          <w:rFonts w:eastAsia="Times New Roman" w:cs="Times New Roman"/>
          <w:lang w:val="lt-LT"/>
        </w:rPr>
        <w:t>jai organizacijai</w:t>
      </w:r>
      <w:r w:rsidR="69236A4A" w:rsidRPr="7D3554BC">
        <w:rPr>
          <w:rFonts w:eastAsia="Times New Roman" w:cs="Times New Roman"/>
          <w:lang w:val="lt-LT"/>
        </w:rPr>
        <w:t xml:space="preserve"> turi būti pateikiamas galimų m</w:t>
      </w:r>
      <w:r w:rsidR="3BF3B29B" w:rsidRPr="7D3554BC">
        <w:rPr>
          <w:rFonts w:eastAsia="Times New Roman" w:cs="Times New Roman"/>
          <w:lang w:val="lt-LT"/>
        </w:rPr>
        <w:t>o</w:t>
      </w:r>
      <w:r w:rsidR="69236A4A" w:rsidRPr="7D3554BC">
        <w:rPr>
          <w:rFonts w:eastAsia="Times New Roman" w:cs="Times New Roman"/>
          <w:lang w:val="lt-LT"/>
        </w:rPr>
        <w:t>deratorių</w:t>
      </w:r>
      <w:r w:rsidR="7E463DD1" w:rsidRPr="7D3554BC">
        <w:rPr>
          <w:rFonts w:eastAsia="Times New Roman" w:cs="Times New Roman"/>
          <w:lang w:val="lt-LT"/>
        </w:rPr>
        <w:t xml:space="preserve"> (atliekančio ir lektoriaus vaidmenį)</w:t>
      </w:r>
      <w:r w:rsidR="69236A4A" w:rsidRPr="7D3554BC">
        <w:rPr>
          <w:rFonts w:eastAsia="Times New Roman" w:cs="Times New Roman"/>
          <w:lang w:val="lt-LT"/>
        </w:rPr>
        <w:t xml:space="preserve"> sąrašas su argumentais, kodėl jie tinkami dalyvauti kampanijoje.</w:t>
      </w:r>
      <w:r w:rsidR="445CD62B" w:rsidRPr="7D3554BC">
        <w:rPr>
          <w:rFonts w:eastAsia="Times New Roman" w:cs="Times New Roman"/>
          <w:lang w:val="lt-LT"/>
        </w:rPr>
        <w:t xml:space="preserve"> </w:t>
      </w:r>
      <w:r w:rsidR="046505A4" w:rsidRPr="7D3554BC">
        <w:rPr>
          <w:rFonts w:eastAsia="Times New Roman" w:cs="Times New Roman"/>
          <w:lang w:val="lt-LT"/>
        </w:rPr>
        <w:t>Sprendimą pas</w:t>
      </w:r>
      <w:r w:rsidR="3A8BBF47" w:rsidRPr="7D3554BC">
        <w:rPr>
          <w:rFonts w:eastAsia="Times New Roman" w:cs="Times New Roman"/>
          <w:lang w:val="lt-LT"/>
        </w:rPr>
        <w:t>i</w:t>
      </w:r>
      <w:r w:rsidR="046505A4" w:rsidRPr="7D3554BC">
        <w:rPr>
          <w:rFonts w:eastAsia="Times New Roman" w:cs="Times New Roman"/>
          <w:lang w:val="lt-LT"/>
        </w:rPr>
        <w:t>renkant moderatori</w:t>
      </w:r>
      <w:r w:rsidR="0093C5F0" w:rsidRPr="7D3554BC">
        <w:rPr>
          <w:rFonts w:eastAsia="Times New Roman" w:cs="Times New Roman"/>
          <w:lang w:val="lt-LT"/>
        </w:rPr>
        <w:t>us</w:t>
      </w:r>
      <w:r w:rsidR="7DF53D06" w:rsidRPr="7D3554BC">
        <w:rPr>
          <w:rFonts w:eastAsia="Times New Roman" w:cs="Times New Roman"/>
          <w:lang w:val="lt-LT"/>
        </w:rPr>
        <w:t>,</w:t>
      </w:r>
      <w:r w:rsidR="6BC56B2C" w:rsidRPr="7D3554BC">
        <w:rPr>
          <w:rFonts w:eastAsia="Times New Roman" w:cs="Times New Roman"/>
          <w:lang w:val="lt-LT"/>
        </w:rPr>
        <w:t xml:space="preserve"> </w:t>
      </w:r>
      <w:r w:rsidR="6434B308" w:rsidRPr="7D3554BC">
        <w:rPr>
          <w:rFonts w:eastAsia="Times New Roman" w:cs="Times New Roman"/>
          <w:lang w:val="lt-LT"/>
        </w:rPr>
        <w:t>atsižvelgiant į p. 3.2.</w:t>
      </w:r>
      <w:r w:rsidR="5685D05A" w:rsidRPr="7D3554BC">
        <w:rPr>
          <w:rFonts w:eastAsia="Times New Roman" w:cs="Times New Roman"/>
          <w:lang w:val="lt-LT"/>
        </w:rPr>
        <w:t>8</w:t>
      </w:r>
      <w:r w:rsidR="6434B308" w:rsidRPr="7D3554BC">
        <w:rPr>
          <w:rFonts w:eastAsia="Times New Roman" w:cs="Times New Roman"/>
          <w:lang w:val="lt-LT"/>
        </w:rPr>
        <w:t xml:space="preserve">. reikalavimus ir suderinus sprendimą su Tiekėju, </w:t>
      </w:r>
      <w:r w:rsidR="046505A4" w:rsidRPr="7D3554BC">
        <w:rPr>
          <w:rFonts w:eastAsia="Times New Roman" w:cs="Times New Roman"/>
          <w:lang w:val="lt-LT"/>
        </w:rPr>
        <w:t>priima Perkančioji organizacija.</w:t>
      </w:r>
      <w:r w:rsidR="5F787447" w:rsidRPr="7D3554BC">
        <w:rPr>
          <w:rFonts w:eastAsia="Times New Roman" w:cs="Times New Roman"/>
          <w:lang w:val="lt-LT"/>
        </w:rPr>
        <w:t xml:space="preserve"> </w:t>
      </w:r>
      <w:bookmarkEnd w:id="0"/>
      <w:r w:rsidR="0C32A34B" w:rsidRPr="7D3554BC">
        <w:rPr>
          <w:rFonts w:eastAsia="Times New Roman" w:cs="Times New Roman"/>
          <w:lang w:val="lt-LT"/>
        </w:rPr>
        <w:t>Susitikimų laikas turi būti planuojami atsižvelgiant į sezoniškumą</w:t>
      </w:r>
      <w:r w:rsidR="5AE736A0" w:rsidRPr="7D3554BC">
        <w:rPr>
          <w:rFonts w:eastAsia="Times New Roman" w:cs="Times New Roman"/>
          <w:lang w:val="lt-LT"/>
        </w:rPr>
        <w:t xml:space="preserve"> bei tikslinių grupių užimtumą dienos metu</w:t>
      </w:r>
      <w:r w:rsidR="0C32A34B" w:rsidRPr="7D3554BC">
        <w:rPr>
          <w:rFonts w:eastAsia="Times New Roman" w:cs="Times New Roman"/>
          <w:lang w:val="lt-LT"/>
        </w:rPr>
        <w:t xml:space="preserve">, siekiant užtikrinti kuo didesnį </w:t>
      </w:r>
      <w:r w:rsidR="349DD1CD" w:rsidRPr="7D3554BC">
        <w:rPr>
          <w:rFonts w:eastAsia="Times New Roman" w:cs="Times New Roman"/>
          <w:lang w:val="lt-LT"/>
        </w:rPr>
        <w:t>tikslinių auditorijų</w:t>
      </w:r>
      <w:r w:rsidR="0C32A34B" w:rsidRPr="7D3554BC">
        <w:rPr>
          <w:rFonts w:eastAsia="Times New Roman" w:cs="Times New Roman"/>
          <w:lang w:val="lt-LT"/>
        </w:rPr>
        <w:t xml:space="preserve"> dalyvavimą. Renginių metu turi būti taikomi dialoginiai metodai (pvz., diskusijų grupės, „World Café“), siekiant skatinti </w:t>
      </w:r>
      <w:r w:rsidR="13D55723" w:rsidRPr="7D3554BC">
        <w:rPr>
          <w:rFonts w:eastAsia="Times New Roman" w:cs="Times New Roman"/>
          <w:lang w:val="lt-LT"/>
        </w:rPr>
        <w:t>tikslinių auditorijų</w:t>
      </w:r>
      <w:r w:rsidR="0C32A34B" w:rsidRPr="7D3554BC">
        <w:rPr>
          <w:rFonts w:eastAsia="Times New Roman" w:cs="Times New Roman"/>
          <w:lang w:val="lt-LT"/>
        </w:rPr>
        <w:t xml:space="preserve"> įtraukimą. </w:t>
      </w:r>
      <w:r w:rsidR="102FB794" w:rsidRPr="7D3554BC">
        <w:rPr>
          <w:rFonts w:eastAsia="Times New Roman" w:cs="Times New Roman"/>
          <w:lang w:val="lt-LT"/>
        </w:rPr>
        <w:t>Vieno renginio</w:t>
      </w:r>
      <w:r w:rsidR="0D68BCB4" w:rsidRPr="7D3554BC">
        <w:rPr>
          <w:rFonts w:eastAsia="Times New Roman" w:cs="Times New Roman"/>
          <w:lang w:val="lt-LT"/>
        </w:rPr>
        <w:t xml:space="preserve"> trukmė – 1,5-3 val.</w:t>
      </w:r>
    </w:p>
    <w:p w14:paraId="7B7B1E80" w14:textId="2CDFE84C" w:rsidR="58AE801C" w:rsidRPr="00015EAE" w:rsidRDefault="05DA103E" w:rsidP="00CC5E78">
      <w:pPr>
        <w:jc w:val="both"/>
        <w:rPr>
          <w:rFonts w:eastAsia="Times New Roman" w:cs="Times New Roman"/>
          <w:lang w:val="lt-LT"/>
        </w:rPr>
      </w:pPr>
      <w:r w:rsidRPr="3667EFA3">
        <w:rPr>
          <w:rFonts w:eastAsia="Times New Roman" w:cs="Times New Roman"/>
        </w:rPr>
        <w:t>4.1.1.2. Internetinė informacija (Facebook ir/arba Instagram</w:t>
      </w:r>
      <w:r w:rsidR="47345A12" w:rsidRPr="3667EFA3">
        <w:rPr>
          <w:rFonts w:eastAsia="Times New Roman" w:cs="Times New Roman"/>
        </w:rPr>
        <w:t xml:space="preserve"> ir kiti</w:t>
      </w:r>
      <w:r w:rsidRPr="3667EFA3">
        <w:rPr>
          <w:rFonts w:eastAsia="Times New Roman" w:cs="Times New Roman"/>
        </w:rPr>
        <w:t xml:space="preserve"> socialiniai tinklai): Tiekėjas, pasitelkdamas nuomonės formuotojus, turi parengti ir išplatinti </w:t>
      </w:r>
      <w:r w:rsidR="58550CCC" w:rsidRPr="3667EFA3">
        <w:rPr>
          <w:rFonts w:eastAsia="Times New Roman" w:cs="Times New Roman"/>
        </w:rPr>
        <w:t xml:space="preserve">įrašus, kurie turi būti informatyvūs, aiškūs ir </w:t>
      </w:r>
      <w:r w:rsidR="58550CCC" w:rsidRPr="00015EAE">
        <w:rPr>
          <w:rFonts w:eastAsia="Times New Roman" w:cs="Times New Roman"/>
          <w:lang w:val="lt-LT"/>
        </w:rPr>
        <w:t>pritaikyti platformos formatui</w:t>
      </w:r>
      <w:r w:rsidRPr="00015EAE">
        <w:rPr>
          <w:rFonts w:eastAsia="Times New Roman" w:cs="Times New Roman"/>
          <w:lang w:val="lt-LT"/>
        </w:rPr>
        <w:t xml:space="preserve"> (</w:t>
      </w:r>
      <w:r w:rsidR="150BC8FD" w:rsidRPr="00015EAE">
        <w:rPr>
          <w:rFonts w:eastAsia="Times New Roman" w:cs="Times New Roman"/>
          <w:lang w:val="lt-LT"/>
        </w:rPr>
        <w:t>m</w:t>
      </w:r>
      <w:r w:rsidR="42234518" w:rsidRPr="00015EAE">
        <w:rPr>
          <w:rFonts w:eastAsia="Times New Roman" w:cs="Times New Roman"/>
          <w:lang w:val="lt-LT"/>
        </w:rPr>
        <w:t>inimalus</w:t>
      </w:r>
      <w:r w:rsidR="0504FCFE" w:rsidRPr="00015EAE">
        <w:rPr>
          <w:rFonts w:eastAsia="Times New Roman" w:cs="Times New Roman"/>
          <w:lang w:val="lt-LT"/>
        </w:rPr>
        <w:t xml:space="preserve"> kiekis 12 vnt.</w:t>
      </w:r>
      <w:r w:rsidR="00A571AF" w:rsidRPr="00015EAE">
        <w:rPr>
          <w:rFonts w:eastAsia="Times New Roman" w:cs="Times New Roman"/>
          <w:lang w:val="lt-LT"/>
        </w:rPr>
        <w:t>).</w:t>
      </w:r>
      <w:r w:rsidRPr="3667EFA3">
        <w:rPr>
          <w:rFonts w:eastAsia="Times New Roman" w:cs="Times New Roman"/>
        </w:rPr>
        <w:t xml:space="preserve"> Įrašai turi būti išplatinti nuomonės formuotojų socialiniuose tinkluose. </w:t>
      </w:r>
      <w:r w:rsidR="6C4A313C" w:rsidRPr="3667EFA3">
        <w:rPr>
          <w:rFonts w:eastAsia="Times New Roman" w:cs="Times New Roman"/>
        </w:rPr>
        <w:t xml:space="preserve"> </w:t>
      </w:r>
      <w:r w:rsidRPr="3667EFA3">
        <w:rPr>
          <w:rFonts w:eastAsia="Times New Roman" w:cs="Times New Roman"/>
        </w:rPr>
        <w:t xml:space="preserve">Tiekėjas kartu su pasiūlymu turi pateikti ne mažiau kaip 3 galimų nuomonės formuotojų kandidatūras, pagrįsdamas jų pasirinkimą argumentais dėl jų tinkamumo kampanijai. Kiekvienas </w:t>
      </w:r>
      <w:r w:rsidRPr="00015EAE">
        <w:rPr>
          <w:rFonts w:eastAsia="Times New Roman" w:cs="Times New Roman"/>
          <w:lang w:val="lt-LT"/>
        </w:rPr>
        <w:t>pasitelkiamas nuomonės formuotojas turi</w:t>
      </w:r>
      <w:r w:rsidRPr="002C3583">
        <w:rPr>
          <w:rFonts w:eastAsia="Times New Roman" w:cs="Times New Roman"/>
        </w:rPr>
        <w:t xml:space="preserve"> </w:t>
      </w:r>
      <w:r w:rsidRPr="00015EAE">
        <w:rPr>
          <w:rFonts w:eastAsia="Times New Roman" w:cs="Times New Roman"/>
          <w:lang w:val="lt-LT"/>
        </w:rPr>
        <w:t>turėti ne mažiau kaip 5 000 sekėjų</w:t>
      </w:r>
      <w:r w:rsidR="002C3583">
        <w:rPr>
          <w:rFonts w:eastAsia="Times New Roman" w:cs="Times New Roman"/>
          <w:lang w:val="lt-LT"/>
        </w:rPr>
        <w:t xml:space="preserve">, </w:t>
      </w:r>
      <w:r w:rsidR="0034653F" w:rsidRPr="00A13B6B">
        <w:rPr>
          <w:rFonts w:eastAsia="Times New Roman" w:cs="Times New Roman"/>
          <w:lang w:val="lt-LT"/>
        </w:rPr>
        <w:t>minimalus 3% įsitraukimo rodiklis</w:t>
      </w:r>
      <w:r w:rsidR="002C3583">
        <w:rPr>
          <w:rFonts w:eastAsia="Times New Roman" w:cs="Times New Roman"/>
          <w:lang w:val="lt-LT"/>
        </w:rPr>
        <w:t xml:space="preserve">, </w:t>
      </w:r>
      <w:r w:rsidR="00844488" w:rsidRPr="00A13B6B">
        <w:rPr>
          <w:rFonts w:eastAsia="Times New Roman" w:cs="Times New Roman"/>
          <w:lang w:val="lt-LT"/>
        </w:rPr>
        <w:t>&gt;</w:t>
      </w:r>
      <w:r w:rsidR="00844488" w:rsidRPr="00015EAE">
        <w:rPr>
          <w:rFonts w:eastAsia="Times New Roman" w:cs="Times New Roman"/>
          <w:lang w:val="lt-LT"/>
        </w:rPr>
        <w:t xml:space="preserve">85 proc. sekėjų turi </w:t>
      </w:r>
      <w:r w:rsidR="00844488" w:rsidRPr="00A13B6B">
        <w:rPr>
          <w:rFonts w:eastAsia="Times New Roman" w:cs="Times New Roman"/>
          <w:lang w:val="lt-LT"/>
        </w:rPr>
        <w:t>būti iš Lietuvos</w:t>
      </w:r>
      <w:r w:rsidR="002C3583">
        <w:rPr>
          <w:rFonts w:eastAsia="Times New Roman" w:cs="Times New Roman"/>
          <w:lang w:val="lt-LT"/>
        </w:rPr>
        <w:t xml:space="preserve">, </w:t>
      </w:r>
      <w:r w:rsidR="001C314A" w:rsidRPr="001C314A">
        <w:rPr>
          <w:rFonts w:eastAsia="Times New Roman" w:cs="Times New Roman"/>
          <w:lang w:val="lt-LT"/>
        </w:rPr>
        <w:t>patirtis kuriant turinį aplinkosaugos, gamtos, regionų ar visuomenės informavimo temomis (laikoma privalumu)</w:t>
      </w:r>
      <w:r w:rsidR="00EA3144">
        <w:rPr>
          <w:rFonts w:eastAsia="Times New Roman" w:cs="Times New Roman"/>
          <w:lang w:val="lt-LT"/>
        </w:rPr>
        <w:t xml:space="preserve">, </w:t>
      </w:r>
      <w:r w:rsidR="00BD4DFF" w:rsidRPr="00BD4DFF">
        <w:rPr>
          <w:rFonts w:eastAsia="Times New Roman" w:cs="Times New Roman"/>
          <w:lang w:val="lt-LT"/>
        </w:rPr>
        <w:t>atitikimas 3.2.8 punkte nustatytiems reputacijos reikalavimams.</w:t>
      </w:r>
      <w:r w:rsidR="00EA3144">
        <w:rPr>
          <w:rFonts w:eastAsia="Times New Roman" w:cs="Times New Roman"/>
          <w:lang w:val="lt-LT"/>
        </w:rPr>
        <w:t xml:space="preserve"> </w:t>
      </w:r>
      <w:r w:rsidR="00CC5E78" w:rsidRPr="00CC5E78">
        <w:rPr>
          <w:rFonts w:eastAsia="Times New Roman" w:cs="Times New Roman"/>
          <w:lang w:val="lt-LT"/>
        </w:rPr>
        <w:t>Nuomonės formuotojų skaičius nėra ribojamas</w:t>
      </w:r>
      <w:r w:rsidR="00EA3144">
        <w:rPr>
          <w:rFonts w:eastAsia="Times New Roman" w:cs="Times New Roman"/>
          <w:lang w:val="lt-LT"/>
        </w:rPr>
        <w:t xml:space="preserve">, </w:t>
      </w:r>
      <w:r w:rsidR="00CC5E78" w:rsidRPr="00CC5E78">
        <w:rPr>
          <w:rFonts w:eastAsia="Times New Roman" w:cs="Times New Roman"/>
          <w:lang w:val="lt-LT"/>
        </w:rPr>
        <w:t>pakanka vieno nuomonės formuotojo, jeigu jis pagrįstai užtikrina pakankamą informacijos pasiekiamumą visose Projekto Partnerių savivaldybėse</w:t>
      </w:r>
      <w:r w:rsidR="00284C3B">
        <w:rPr>
          <w:rFonts w:eastAsia="Times New Roman" w:cs="Times New Roman"/>
          <w:lang w:val="lt-LT"/>
        </w:rPr>
        <w:t xml:space="preserve">, </w:t>
      </w:r>
      <w:r w:rsidR="00CC5E78" w:rsidRPr="00CC5E78">
        <w:rPr>
          <w:rFonts w:eastAsia="Times New Roman" w:cs="Times New Roman"/>
          <w:lang w:val="lt-LT"/>
        </w:rPr>
        <w:t>jei vienas nuomonės formuotojas neužtikrina pakankamo regioninio pasiekiamumo, Tiekėjas turi pasitelkti kelis nuomonės formuotojus, taip užtikrindamas informacijos sklaidą skirtingose savivaldybėse</w:t>
      </w:r>
      <w:r w:rsidR="00284C3B">
        <w:rPr>
          <w:rFonts w:eastAsia="Times New Roman" w:cs="Times New Roman"/>
          <w:lang w:val="lt-LT"/>
        </w:rPr>
        <w:t xml:space="preserve">. </w:t>
      </w:r>
      <w:r w:rsidR="00CC5E78" w:rsidRPr="00CC5E78">
        <w:rPr>
          <w:rFonts w:eastAsia="Times New Roman" w:cs="Times New Roman"/>
          <w:lang w:val="lt-LT"/>
        </w:rPr>
        <w:t>Regioninis pasiekiamumas laikomas užtikrintu, kai nuomonės formuotojo (-ų) auditorija apima Projekto Partnerių savivaldybių gyventojus arba kai turinio sklaida pagrindžiama tikslinės reklamos ar kitomis pasiekiamumo didinimo priemonėmis.</w:t>
      </w:r>
      <w:r w:rsidR="00FF7371">
        <w:rPr>
          <w:rFonts w:eastAsia="Times New Roman" w:cs="Times New Roman"/>
          <w:lang w:val="lt-LT"/>
        </w:rPr>
        <w:t xml:space="preserve"> </w:t>
      </w:r>
      <w:r w:rsidR="00CC5E78" w:rsidRPr="00CC5E78">
        <w:rPr>
          <w:rFonts w:eastAsia="Times New Roman" w:cs="Times New Roman"/>
          <w:lang w:val="lt-LT"/>
        </w:rPr>
        <w:t>Perkančioji organizacija, įvertinusi pateiktas kandidatūras, priima galutinį sprendimą dėl nuomonės formuotojų pasirinkimo.</w:t>
      </w:r>
      <w:r w:rsidR="00FF06C8">
        <w:rPr>
          <w:rFonts w:eastAsia="Times New Roman" w:cs="Times New Roman"/>
          <w:lang w:val="lt-LT"/>
        </w:rPr>
        <w:t xml:space="preserve"> </w:t>
      </w:r>
      <w:r w:rsidR="00CC5E78" w:rsidRPr="00CC5E78">
        <w:rPr>
          <w:rFonts w:eastAsia="Times New Roman" w:cs="Times New Roman"/>
          <w:lang w:val="lt-LT"/>
        </w:rPr>
        <w:t>Perkančioji organizacija pasilieka teisę</w:t>
      </w:r>
      <w:r w:rsidR="00B04B25">
        <w:rPr>
          <w:rFonts w:eastAsia="Times New Roman" w:cs="Times New Roman"/>
          <w:lang w:val="lt-LT"/>
        </w:rPr>
        <w:t xml:space="preserve"> </w:t>
      </w:r>
      <w:r w:rsidR="00CC5E78" w:rsidRPr="00CC5E78">
        <w:rPr>
          <w:rFonts w:eastAsia="Times New Roman" w:cs="Times New Roman"/>
          <w:lang w:val="lt-LT"/>
        </w:rPr>
        <w:t>atsisakyti konkretaus nuomonės formuotojo paslaugų po vieno ar kelių paskelbtų įrašų, jei jų kokybė, turinio atitikimas ar pasiekti rezultatai neatitinka lūkesčių</w:t>
      </w:r>
      <w:r w:rsidR="00B04B25">
        <w:rPr>
          <w:rFonts w:eastAsia="Times New Roman" w:cs="Times New Roman"/>
          <w:lang w:val="lt-LT"/>
        </w:rPr>
        <w:t xml:space="preserve">, </w:t>
      </w:r>
      <w:r w:rsidR="00CC5E78" w:rsidRPr="00CC5E78">
        <w:rPr>
          <w:rFonts w:eastAsia="Times New Roman" w:cs="Times New Roman"/>
          <w:lang w:val="lt-LT"/>
        </w:rPr>
        <w:t>reikalauti pakeisti nuomonės formuotoją konkrečiai savivaldybei ar laikotarpiui</w:t>
      </w:r>
      <w:r w:rsidR="00B04B25">
        <w:rPr>
          <w:rFonts w:eastAsia="Times New Roman" w:cs="Times New Roman"/>
          <w:lang w:val="lt-LT"/>
        </w:rPr>
        <w:t xml:space="preserve">, </w:t>
      </w:r>
      <w:r w:rsidR="00CC5E78" w:rsidRPr="00CC5E78">
        <w:rPr>
          <w:rFonts w:eastAsia="Times New Roman" w:cs="Times New Roman"/>
          <w:lang w:val="lt-LT"/>
        </w:rPr>
        <w:t>nesuderinti siūlomo nuomonės formuotojo, pateikdama pagrįstą rašytinį paaiškinimą</w:t>
      </w:r>
      <w:r w:rsidR="00D742AF">
        <w:rPr>
          <w:rFonts w:eastAsia="Times New Roman" w:cs="Times New Roman"/>
          <w:lang w:val="lt-LT"/>
        </w:rPr>
        <w:t xml:space="preserve">. </w:t>
      </w:r>
      <w:r w:rsidR="00CC5E78" w:rsidRPr="00CC5E78">
        <w:rPr>
          <w:rFonts w:eastAsia="Times New Roman" w:cs="Times New Roman"/>
          <w:lang w:val="lt-LT"/>
        </w:rPr>
        <w:t>Tokie pakeitimai nelaikomi sutarties keitimu, jei nekeičiama bendra paslaugų apimtis ir kaina.</w:t>
      </w:r>
    </w:p>
    <w:p w14:paraId="76CBE83D" w14:textId="2B85BBAE" w:rsidR="00F62081" w:rsidRDefault="07506B47" w:rsidP="003944B3">
      <w:pPr>
        <w:jc w:val="both"/>
        <w:rPr>
          <w:rFonts w:eastAsia="Times New Roman" w:cs="Times New Roman"/>
          <w:lang w:val="lt-LT"/>
        </w:rPr>
      </w:pPr>
      <w:r w:rsidRPr="3667EFA3">
        <w:rPr>
          <w:rFonts w:eastAsia="Times New Roman" w:cs="Times New Roman"/>
          <w:lang w:val="lt-LT"/>
        </w:rPr>
        <w:t>4</w:t>
      </w:r>
      <w:r w:rsidR="68EAD7D1" w:rsidRPr="3667EFA3">
        <w:rPr>
          <w:rFonts w:eastAsia="Times New Roman" w:cs="Times New Roman"/>
          <w:lang w:val="lt-LT"/>
        </w:rPr>
        <w:t>.1.</w:t>
      </w:r>
      <w:r w:rsidR="73D0D34C" w:rsidRPr="3667EFA3">
        <w:rPr>
          <w:rFonts w:eastAsia="Times New Roman" w:cs="Times New Roman"/>
          <w:lang w:val="lt-LT"/>
        </w:rPr>
        <w:t>1.</w:t>
      </w:r>
      <w:r w:rsidR="68EAD7D1" w:rsidRPr="3667EFA3">
        <w:rPr>
          <w:rFonts w:eastAsia="Times New Roman" w:cs="Times New Roman"/>
          <w:lang w:val="lt-LT"/>
        </w:rPr>
        <w:t xml:space="preserve">3. </w:t>
      </w:r>
      <w:r w:rsidR="3EFE40B3" w:rsidRPr="3667EFA3">
        <w:rPr>
          <w:rFonts w:eastAsia="Times New Roman" w:cs="Times New Roman"/>
          <w:b/>
          <w:bCs/>
          <w:lang w:val="lt-LT"/>
        </w:rPr>
        <w:t>Straipsniai</w:t>
      </w:r>
      <w:r w:rsidR="68EAD7D1" w:rsidRPr="3667EFA3">
        <w:rPr>
          <w:rFonts w:eastAsia="Times New Roman" w:cs="Times New Roman"/>
          <w:lang w:val="lt-LT"/>
        </w:rPr>
        <w:t xml:space="preserve">: </w:t>
      </w:r>
      <w:r w:rsidR="3E0B0E24" w:rsidRPr="3667EFA3">
        <w:rPr>
          <w:rFonts w:eastAsia="Times New Roman" w:cs="Times New Roman"/>
          <w:lang w:val="lt-LT"/>
        </w:rPr>
        <w:t>Tiekėjas</w:t>
      </w:r>
      <w:r w:rsidR="68EAD7D1" w:rsidRPr="3667EFA3">
        <w:rPr>
          <w:rFonts w:eastAsia="Times New Roman" w:cs="Times New Roman"/>
          <w:lang w:val="lt-LT"/>
        </w:rPr>
        <w:t xml:space="preserve"> turi parengti ir išplatinti  </w:t>
      </w:r>
      <w:r w:rsidR="4A94FCFE" w:rsidRPr="3667EFA3">
        <w:rPr>
          <w:rFonts w:eastAsia="Times New Roman" w:cs="Times New Roman"/>
          <w:lang w:val="lt-LT"/>
        </w:rPr>
        <w:t>straipsnį</w:t>
      </w:r>
      <w:r w:rsidR="3C98A9C6" w:rsidRPr="3667EFA3">
        <w:rPr>
          <w:rFonts w:eastAsia="Times New Roman" w:cs="Times New Roman"/>
          <w:lang w:val="lt-LT"/>
        </w:rPr>
        <w:t xml:space="preserve"> (ne mažesnis kaip </w:t>
      </w:r>
      <w:r w:rsidR="47E905AD" w:rsidRPr="3667EFA3">
        <w:rPr>
          <w:rFonts w:eastAsia="Times New Roman" w:cs="Times New Roman"/>
          <w:lang w:val="lt-LT"/>
        </w:rPr>
        <w:t>7</w:t>
      </w:r>
      <w:r w:rsidR="339157B2" w:rsidRPr="3667EFA3">
        <w:rPr>
          <w:rFonts w:eastAsia="Times New Roman" w:cs="Times New Roman"/>
          <w:lang w:val="lt-LT"/>
        </w:rPr>
        <w:t>000</w:t>
      </w:r>
      <w:r w:rsidR="3C98A9C6" w:rsidRPr="3667EFA3">
        <w:rPr>
          <w:rFonts w:eastAsia="Times New Roman" w:cs="Times New Roman"/>
          <w:lang w:val="lt-LT"/>
        </w:rPr>
        <w:t xml:space="preserve"> spaudos ženklų</w:t>
      </w:r>
      <w:r w:rsidR="3C98A9C6" w:rsidRPr="3667EFA3">
        <w:rPr>
          <w:rFonts w:ascii="Segoe UI" w:eastAsia="Times New Roman" w:hAnsi="Segoe UI" w:cs="Segoe UI"/>
          <w:b/>
          <w:bCs/>
          <w:sz w:val="21"/>
          <w:szCs w:val="21"/>
          <w:lang w:val="lt-LT" w:eastAsia="lt-LT"/>
        </w:rPr>
        <w:t xml:space="preserve"> </w:t>
      </w:r>
      <w:r w:rsidR="3C98A9C6" w:rsidRPr="3667EFA3">
        <w:rPr>
          <w:rFonts w:eastAsia="Times New Roman" w:cs="Times New Roman"/>
          <w:lang w:val="lt-LT"/>
        </w:rPr>
        <w:t>tekstas</w:t>
      </w:r>
      <w:r w:rsidR="3FDE1C8A" w:rsidRPr="3667EFA3">
        <w:rPr>
          <w:rFonts w:eastAsia="Times New Roman" w:cs="Times New Roman"/>
          <w:lang w:val="lt-LT"/>
        </w:rPr>
        <w:t xml:space="preserve"> </w:t>
      </w:r>
      <w:r w:rsidR="3C98A9C6" w:rsidRPr="3667EFA3">
        <w:rPr>
          <w:rFonts w:eastAsia="Times New Roman" w:cs="Times New Roman"/>
          <w:lang w:val="lt-LT"/>
        </w:rPr>
        <w:t>su tarpais)</w:t>
      </w:r>
      <w:r w:rsidR="68EAD7D1" w:rsidRPr="3667EFA3">
        <w:rPr>
          <w:rFonts w:eastAsia="Times New Roman" w:cs="Times New Roman"/>
          <w:lang w:val="lt-LT"/>
        </w:rPr>
        <w:t xml:space="preserve">  projekte dalyvaujanči</w:t>
      </w:r>
      <w:r w:rsidR="4C2A195F" w:rsidRPr="3667EFA3">
        <w:rPr>
          <w:rFonts w:eastAsia="Times New Roman" w:cs="Times New Roman"/>
          <w:lang w:val="lt-LT"/>
        </w:rPr>
        <w:t>os</w:t>
      </w:r>
      <w:r w:rsidR="68EAD7D1" w:rsidRPr="3667EFA3">
        <w:rPr>
          <w:rFonts w:eastAsia="Times New Roman" w:cs="Times New Roman"/>
          <w:lang w:val="lt-LT"/>
        </w:rPr>
        <w:t xml:space="preserve"> savivaldyb</w:t>
      </w:r>
      <w:r w:rsidR="4C2A195F" w:rsidRPr="3667EFA3">
        <w:rPr>
          <w:rFonts w:eastAsia="Times New Roman" w:cs="Times New Roman"/>
          <w:lang w:val="lt-LT"/>
        </w:rPr>
        <w:t>ės</w:t>
      </w:r>
      <w:r w:rsidR="5C16F50C" w:rsidRPr="3667EFA3">
        <w:rPr>
          <w:rFonts w:eastAsia="Times New Roman" w:cs="Times New Roman"/>
          <w:lang w:val="lt-LT"/>
        </w:rPr>
        <w:t xml:space="preserve"> regioninėje spaudoje</w:t>
      </w:r>
      <w:r w:rsidR="53CEDD4B" w:rsidRPr="3667EFA3">
        <w:rPr>
          <w:rFonts w:eastAsia="Times New Roman" w:cs="Times New Roman"/>
          <w:lang w:val="lt-LT"/>
        </w:rPr>
        <w:t xml:space="preserve"> (</w:t>
      </w:r>
      <w:r w:rsidR="6D0DA230" w:rsidRPr="3667EFA3">
        <w:rPr>
          <w:rFonts w:eastAsia="Times New Roman" w:cs="Times New Roman"/>
          <w:lang w:val="lt-LT"/>
        </w:rPr>
        <w:t>m</w:t>
      </w:r>
      <w:r w:rsidR="79625AEA" w:rsidRPr="3667EFA3">
        <w:rPr>
          <w:rFonts w:eastAsia="Times New Roman" w:cs="Times New Roman"/>
          <w:lang w:val="lt-LT"/>
        </w:rPr>
        <w:t>inimalus</w:t>
      </w:r>
      <w:r w:rsidR="53CEDD4B" w:rsidRPr="3667EFA3">
        <w:rPr>
          <w:rFonts w:eastAsia="Times New Roman" w:cs="Times New Roman"/>
          <w:lang w:val="lt-LT"/>
        </w:rPr>
        <w:t xml:space="preserve"> kiekis </w:t>
      </w:r>
      <w:r w:rsidR="00712198">
        <w:rPr>
          <w:rFonts w:eastAsia="Times New Roman" w:cs="Times New Roman"/>
          <w:lang w:val="lt-LT"/>
        </w:rPr>
        <w:t>8</w:t>
      </w:r>
      <w:r w:rsidR="53CEDD4B" w:rsidRPr="3667EFA3">
        <w:rPr>
          <w:rFonts w:eastAsia="Times New Roman" w:cs="Times New Roman"/>
          <w:lang w:val="lt-LT"/>
        </w:rPr>
        <w:t xml:space="preserve"> </w:t>
      </w:r>
      <w:r w:rsidR="46F4F994" w:rsidRPr="3667EFA3">
        <w:rPr>
          <w:rFonts w:eastAsia="Times New Roman" w:cs="Times New Roman"/>
          <w:lang w:val="lt-LT"/>
        </w:rPr>
        <w:t>straipsniai</w:t>
      </w:r>
      <w:r w:rsidR="53CEDD4B" w:rsidRPr="3667EFA3">
        <w:rPr>
          <w:rFonts w:eastAsia="Times New Roman" w:cs="Times New Roman"/>
          <w:lang w:val="lt-LT"/>
        </w:rPr>
        <w:t>)</w:t>
      </w:r>
      <w:r w:rsidR="7E813859" w:rsidRPr="3667EFA3">
        <w:rPr>
          <w:rFonts w:eastAsia="Times New Roman" w:cs="Times New Roman"/>
          <w:lang w:val="lt-LT"/>
        </w:rPr>
        <w:t xml:space="preserve">: </w:t>
      </w:r>
      <w:r w:rsidR="3A03B8D6" w:rsidRPr="3667EFA3">
        <w:rPr>
          <w:rFonts w:eastAsia="Times New Roman" w:cs="Times New Roman"/>
          <w:lang w:val="lt-LT"/>
        </w:rPr>
        <w:t xml:space="preserve"> </w:t>
      </w:r>
      <w:r w:rsidR="1DF18006" w:rsidRPr="3667EFA3">
        <w:rPr>
          <w:rFonts w:eastAsia="Times New Roman" w:cs="Times New Roman"/>
          <w:lang w:val="lt-LT"/>
        </w:rPr>
        <w:t>Straipsniai</w:t>
      </w:r>
      <w:r w:rsidR="3A03B8D6" w:rsidRPr="3667EFA3">
        <w:rPr>
          <w:rFonts w:eastAsia="Times New Roman" w:cs="Times New Roman"/>
          <w:lang w:val="lt-LT"/>
        </w:rPr>
        <w:t xml:space="preserve"> turi būti rengiami apjungiant bendrąją informaciją apie projektą (tikslus, naudą, aplinkosauginį poveikį) su konkrečiais, kiekvienai savivaldybei aktualiais techniniais sprendiniais (bent preliminariais).</w:t>
      </w:r>
      <w:r w:rsidR="1D36FB32" w:rsidRPr="3667EFA3">
        <w:rPr>
          <w:rFonts w:eastAsia="Times New Roman" w:cs="Times New Roman"/>
          <w:lang w:val="lt-LT"/>
        </w:rPr>
        <w:t xml:space="preserve"> </w:t>
      </w:r>
      <w:r w:rsidR="3A03B8D6" w:rsidRPr="3667EFA3">
        <w:rPr>
          <w:rFonts w:eastAsia="Times New Roman" w:cs="Times New Roman"/>
          <w:lang w:val="lt-LT"/>
        </w:rPr>
        <w:t xml:space="preserve">Tiekėjas privalo užtikrinti, kad bendrieji projekto pasiekimai būtų </w:t>
      </w:r>
      <w:r w:rsidR="0248E01E" w:rsidRPr="3667EFA3">
        <w:rPr>
          <w:rFonts w:eastAsia="Times New Roman" w:cs="Times New Roman"/>
          <w:lang w:val="lt-LT"/>
        </w:rPr>
        <w:t xml:space="preserve">pateikiami </w:t>
      </w:r>
      <w:r w:rsidR="3A03B8D6" w:rsidRPr="3667EFA3">
        <w:rPr>
          <w:rFonts w:eastAsia="Times New Roman" w:cs="Times New Roman"/>
          <w:lang w:val="lt-LT"/>
        </w:rPr>
        <w:t xml:space="preserve">per vietos </w:t>
      </w:r>
      <w:r w:rsidR="3A03B8D6" w:rsidRPr="3667EFA3">
        <w:rPr>
          <w:rFonts w:eastAsia="Times New Roman" w:cs="Times New Roman"/>
          <w:lang w:val="lt-LT"/>
        </w:rPr>
        <w:lastRenderedPageBreak/>
        <w:t>bendruomenei suprantamą naudą, detaliai pristatant planuojamus techninius darbus, jų terminus bei tiesioginį poveikį gyventojų aplinkai. Tokiu būdu užtikrinamas ne tik formalių viešinimo taisyklių laikymasis (informacijos paskelbimas APVA ir partnerių svetainėse), bet ir konstruktyvus dialogas su gyventojais, teikiant jiems praktiškai aktualią informaciją apie konkrečius pokyčius jų savivaldybėje.</w:t>
      </w:r>
      <w:r w:rsidR="1B45E059" w:rsidRPr="3667EFA3">
        <w:rPr>
          <w:rFonts w:eastAsia="Times New Roman" w:cs="Times New Roman"/>
          <w:lang w:val="lt-LT"/>
        </w:rPr>
        <w:t xml:space="preserve"> </w:t>
      </w:r>
      <w:r w:rsidR="774BED7D" w:rsidRPr="3667EFA3">
        <w:rPr>
          <w:rFonts w:eastAsia="Times New Roman" w:cs="Times New Roman"/>
          <w:lang w:val="lt-LT"/>
        </w:rPr>
        <w:t xml:space="preserve">Kiekvienas parengtas </w:t>
      </w:r>
      <w:r w:rsidR="3BCAD6FC" w:rsidRPr="3667EFA3">
        <w:rPr>
          <w:rFonts w:eastAsia="Times New Roman" w:cs="Times New Roman"/>
          <w:lang w:val="lt-LT"/>
        </w:rPr>
        <w:t>straipsnis</w:t>
      </w:r>
      <w:r w:rsidR="774BED7D" w:rsidRPr="3667EFA3">
        <w:rPr>
          <w:rFonts w:eastAsia="Times New Roman" w:cs="Times New Roman"/>
          <w:lang w:val="lt-LT"/>
        </w:rPr>
        <w:t xml:space="preserve"> turi būti išpublikuotas bent </w:t>
      </w:r>
      <w:r w:rsidR="53A697DD" w:rsidRPr="3667EFA3">
        <w:rPr>
          <w:rFonts w:eastAsia="Times New Roman" w:cs="Times New Roman"/>
          <w:lang w:val="lt-LT"/>
        </w:rPr>
        <w:t>1-ame regioniniame naujienų portale</w:t>
      </w:r>
      <w:r w:rsidR="07A67457" w:rsidRPr="3667EFA3">
        <w:rPr>
          <w:rFonts w:eastAsia="Times New Roman" w:cs="Times New Roman"/>
          <w:lang w:val="lt-LT"/>
        </w:rPr>
        <w:t>, pasiekiančiame didžiausią regione esančią auditoriją,</w:t>
      </w:r>
      <w:r w:rsidR="53A697DD" w:rsidRPr="3667EFA3">
        <w:rPr>
          <w:rFonts w:eastAsia="Times New Roman" w:cs="Times New Roman"/>
          <w:lang w:val="lt-LT"/>
        </w:rPr>
        <w:t xml:space="preserve"> kiekvienoje Projekto Partnerių savivaldybėje</w:t>
      </w:r>
      <w:r w:rsidR="12E7ADC0" w:rsidRPr="3667EFA3">
        <w:rPr>
          <w:rFonts w:eastAsia="Times New Roman" w:cs="Times New Roman"/>
          <w:lang w:val="lt-LT"/>
        </w:rPr>
        <w:t xml:space="preserve"> ir</w:t>
      </w:r>
      <w:r w:rsidR="220A8153" w:rsidRPr="3667EFA3">
        <w:rPr>
          <w:rFonts w:eastAsia="Times New Roman" w:cs="Times New Roman"/>
          <w:lang w:val="lt-LT"/>
        </w:rPr>
        <w:t xml:space="preserve"> </w:t>
      </w:r>
      <w:r w:rsidR="001C65E2" w:rsidRPr="001C65E2">
        <w:rPr>
          <w:rFonts w:eastAsia="Times New Roman" w:cs="Times New Roman"/>
          <w:lang w:val="lt-LT"/>
        </w:rPr>
        <w:t>aplinkosaugos, kaimo</w:t>
      </w:r>
      <w:r w:rsidR="001C65E2">
        <w:rPr>
          <w:rFonts w:eastAsia="Times New Roman" w:cs="Times New Roman"/>
          <w:lang w:val="lt-LT"/>
        </w:rPr>
        <w:t>,</w:t>
      </w:r>
      <w:r w:rsidR="001C65E2" w:rsidRPr="001C65E2">
        <w:rPr>
          <w:rFonts w:eastAsia="Times New Roman" w:cs="Times New Roman"/>
          <w:lang w:val="lt-LT"/>
        </w:rPr>
        <w:t xml:space="preserve"> regioninės tematikos</w:t>
      </w:r>
      <w:r w:rsidR="001C65E2">
        <w:rPr>
          <w:rFonts w:eastAsia="Times New Roman" w:cs="Times New Roman"/>
          <w:lang w:val="lt-LT"/>
        </w:rPr>
        <w:t xml:space="preserve"> ar </w:t>
      </w:r>
      <w:r w:rsidR="3FD8FE28" w:rsidRPr="3667EFA3">
        <w:rPr>
          <w:rFonts w:eastAsia="Times New Roman" w:cs="Times New Roman"/>
          <w:lang w:val="lt-LT"/>
        </w:rPr>
        <w:t xml:space="preserve">žemės ūkio tematikos </w:t>
      </w:r>
      <w:r w:rsidR="001C65E2" w:rsidRPr="001C65E2">
        <w:rPr>
          <w:rFonts w:eastAsia="Times New Roman" w:cs="Times New Roman"/>
          <w:lang w:val="lt-LT"/>
        </w:rPr>
        <w:t xml:space="preserve"> periodini</w:t>
      </w:r>
      <w:r w:rsidR="001C65E2">
        <w:rPr>
          <w:rFonts w:eastAsia="Times New Roman" w:cs="Times New Roman"/>
          <w:lang w:val="lt-LT"/>
        </w:rPr>
        <w:t>ame</w:t>
      </w:r>
      <w:r w:rsidR="001C65E2" w:rsidRPr="001C65E2">
        <w:rPr>
          <w:rFonts w:eastAsia="Times New Roman" w:cs="Times New Roman"/>
          <w:lang w:val="lt-LT"/>
        </w:rPr>
        <w:t xml:space="preserve"> leidiny</w:t>
      </w:r>
      <w:r w:rsidR="001C65E2">
        <w:rPr>
          <w:rFonts w:eastAsia="Times New Roman" w:cs="Times New Roman"/>
          <w:lang w:val="lt-LT"/>
        </w:rPr>
        <w:t>je</w:t>
      </w:r>
      <w:r w:rsidR="40154267" w:rsidRPr="3667EFA3">
        <w:rPr>
          <w:rFonts w:eastAsia="Times New Roman" w:cs="Times New Roman"/>
          <w:lang w:val="lt-LT"/>
        </w:rPr>
        <w:t xml:space="preserve">, </w:t>
      </w:r>
      <w:r w:rsidR="45E7FBAB" w:rsidRPr="3667EFA3">
        <w:rPr>
          <w:rFonts w:eastAsia="Times New Roman" w:cs="Times New Roman"/>
          <w:lang w:val="lt-LT"/>
        </w:rPr>
        <w:t>kuris leidžiamas ne mažiau kai</w:t>
      </w:r>
      <w:r w:rsidR="31D7958B" w:rsidRPr="3667EFA3">
        <w:rPr>
          <w:rFonts w:eastAsia="Times New Roman" w:cs="Times New Roman"/>
          <w:lang w:val="lt-LT"/>
        </w:rPr>
        <w:t>p</w:t>
      </w:r>
      <w:r w:rsidR="45E7FBAB" w:rsidRPr="3667EFA3">
        <w:rPr>
          <w:rFonts w:eastAsia="Times New Roman" w:cs="Times New Roman"/>
          <w:lang w:val="lt-LT"/>
        </w:rPr>
        <w:t xml:space="preserve"> dukart per savaitę.</w:t>
      </w:r>
      <w:r w:rsidR="4592ACAF" w:rsidRPr="3667EFA3">
        <w:rPr>
          <w:rFonts w:eastAsia="Times New Roman" w:cs="Times New Roman"/>
          <w:lang w:val="lt-LT"/>
        </w:rPr>
        <w:t xml:space="preserve"> </w:t>
      </w:r>
      <w:r w:rsidR="4DE30EDD" w:rsidRPr="3667EFA3">
        <w:rPr>
          <w:rFonts w:eastAsia="Times New Roman" w:cs="Times New Roman"/>
          <w:lang w:val="lt-LT"/>
        </w:rPr>
        <w:t xml:space="preserve">Pranešimuose bendruomenėms reikėtų aiškiai nurodyti, kas bus daroma būtent jų teritorijoje – kokie darbai planuojami, kokios bus pasekmės ir ilgalaikė nauda. </w:t>
      </w:r>
      <w:r w:rsidR="68EAD7D1" w:rsidRPr="3667EFA3">
        <w:rPr>
          <w:rFonts w:eastAsia="Times New Roman" w:cs="Times New Roman"/>
          <w:lang w:val="lt-LT"/>
        </w:rPr>
        <w:t>Pranešim</w:t>
      </w:r>
      <w:r w:rsidR="62E1AB54" w:rsidRPr="3667EFA3">
        <w:rPr>
          <w:rFonts w:eastAsia="Times New Roman" w:cs="Times New Roman"/>
          <w:lang w:val="lt-LT"/>
        </w:rPr>
        <w:t>ų tem</w:t>
      </w:r>
      <w:r w:rsidR="15354231" w:rsidRPr="3667EFA3">
        <w:rPr>
          <w:rFonts w:eastAsia="Times New Roman" w:cs="Times New Roman"/>
          <w:lang w:val="lt-LT"/>
        </w:rPr>
        <w:t>os ir</w:t>
      </w:r>
      <w:r w:rsidR="62E1AB54" w:rsidRPr="3667EFA3">
        <w:rPr>
          <w:rFonts w:eastAsia="Times New Roman" w:cs="Times New Roman"/>
          <w:lang w:val="lt-LT"/>
        </w:rPr>
        <w:t xml:space="preserve"> turinys</w:t>
      </w:r>
      <w:r w:rsidR="68EAD7D1" w:rsidRPr="3667EFA3">
        <w:rPr>
          <w:rFonts w:eastAsia="Times New Roman" w:cs="Times New Roman"/>
          <w:lang w:val="lt-LT"/>
        </w:rPr>
        <w:t xml:space="preserve"> turi būti suderinti su </w:t>
      </w:r>
      <w:r w:rsidR="42BA327C" w:rsidRPr="3667EFA3">
        <w:rPr>
          <w:rFonts w:eastAsia="Times New Roman" w:cs="Times New Roman"/>
          <w:lang w:val="lt-LT"/>
        </w:rPr>
        <w:t>Perkančiąja organizacija</w:t>
      </w:r>
      <w:r w:rsidR="40E9BB4D" w:rsidRPr="3667EFA3">
        <w:rPr>
          <w:rFonts w:eastAsia="Times New Roman" w:cs="Times New Roman"/>
          <w:lang w:val="lt-LT"/>
        </w:rPr>
        <w:t xml:space="preserve"> </w:t>
      </w:r>
      <w:r w:rsidR="68EAD7D1" w:rsidRPr="3667EFA3">
        <w:rPr>
          <w:rFonts w:eastAsia="Times New Roman" w:cs="Times New Roman"/>
          <w:lang w:val="lt-LT"/>
        </w:rPr>
        <w:t>prieš platinimą per regioninius naujienų portalus</w:t>
      </w:r>
      <w:r w:rsidR="0C8C1F6C" w:rsidRPr="3667EFA3">
        <w:rPr>
          <w:rFonts w:eastAsia="Times New Roman" w:cs="Times New Roman"/>
          <w:lang w:val="lt-LT"/>
        </w:rPr>
        <w:t xml:space="preserve"> (pvz.: Anykščių raj. sav. naujienų portalas: </w:t>
      </w:r>
      <w:r w:rsidR="0248E01E" w:rsidRPr="3667EFA3">
        <w:rPr>
          <w:rFonts w:eastAsia="Times New Roman" w:cs="Times New Roman"/>
          <w:lang w:val="lt-LT"/>
        </w:rPr>
        <w:t>https://nyksciai.lt/</w:t>
      </w:r>
      <w:r w:rsidR="4A8EEF99" w:rsidRPr="3667EFA3">
        <w:rPr>
          <w:rFonts w:eastAsia="Times New Roman" w:cs="Times New Roman"/>
          <w:lang w:val="lt-LT"/>
        </w:rPr>
        <w:t>)</w:t>
      </w:r>
      <w:r w:rsidR="6017A5C2" w:rsidRPr="3667EFA3">
        <w:rPr>
          <w:rFonts w:eastAsia="Times New Roman" w:cs="Times New Roman"/>
          <w:lang w:val="lt-LT"/>
        </w:rPr>
        <w:t xml:space="preserve"> ir regionin</w:t>
      </w:r>
      <w:r w:rsidR="1DD06682" w:rsidRPr="3667EFA3">
        <w:rPr>
          <w:rFonts w:eastAsia="Times New Roman" w:cs="Times New Roman"/>
          <w:lang w:val="lt-LT"/>
        </w:rPr>
        <w:t>ę</w:t>
      </w:r>
      <w:r w:rsidR="2913D8F1" w:rsidRPr="3667EFA3">
        <w:rPr>
          <w:rFonts w:eastAsia="Times New Roman" w:cs="Times New Roman"/>
          <w:lang w:val="lt-LT"/>
        </w:rPr>
        <w:t xml:space="preserve"> spaud</w:t>
      </w:r>
      <w:r w:rsidR="1DD06682" w:rsidRPr="3667EFA3">
        <w:rPr>
          <w:rFonts w:eastAsia="Times New Roman" w:cs="Times New Roman"/>
          <w:lang w:val="lt-LT"/>
        </w:rPr>
        <w:t>ą</w:t>
      </w:r>
      <w:r w:rsidR="2913D8F1" w:rsidRPr="3667EFA3">
        <w:rPr>
          <w:rFonts w:eastAsia="Times New Roman" w:cs="Times New Roman"/>
          <w:lang w:val="lt-LT"/>
        </w:rPr>
        <w:t>.</w:t>
      </w:r>
    </w:p>
    <w:p w14:paraId="276F1E93" w14:textId="382AFF93" w:rsidR="73504263" w:rsidRPr="00157EB7" w:rsidRDefault="73504263" w:rsidP="5DD59E14">
      <w:pPr>
        <w:jc w:val="center"/>
        <w:rPr>
          <w:rFonts w:eastAsia="Times New Roman" w:cs="Times New Roman"/>
          <w:b/>
          <w:bCs/>
          <w:lang w:val="lt-LT"/>
        </w:rPr>
      </w:pPr>
      <w:r w:rsidRPr="727B834D">
        <w:rPr>
          <w:rFonts w:eastAsia="Times New Roman" w:cs="Times New Roman"/>
          <w:b/>
          <w:bCs/>
          <w:lang w:val="lt-LT"/>
        </w:rPr>
        <w:t>V. PASLAUGŲ T</w:t>
      </w:r>
      <w:r w:rsidR="61D37EE7" w:rsidRPr="727B834D">
        <w:rPr>
          <w:rFonts w:eastAsia="Times New Roman" w:cs="Times New Roman"/>
          <w:b/>
          <w:bCs/>
          <w:lang w:val="lt-LT"/>
        </w:rPr>
        <w:t>IEKĖJO</w:t>
      </w:r>
      <w:r w:rsidRPr="727B834D">
        <w:rPr>
          <w:rFonts w:eastAsia="Times New Roman" w:cs="Times New Roman"/>
          <w:b/>
          <w:bCs/>
          <w:lang w:val="lt-LT"/>
        </w:rPr>
        <w:t xml:space="preserve"> ATSKAITOMYBĖ IR ATSISKAITYMŲ TVARKA</w:t>
      </w:r>
    </w:p>
    <w:p w14:paraId="1ABFA7D2" w14:textId="6397390A" w:rsidR="73504263" w:rsidRPr="00157EB7" w:rsidRDefault="3D8F073A" w:rsidP="10FA7635">
      <w:pPr>
        <w:jc w:val="both"/>
        <w:rPr>
          <w:rFonts w:eastAsia="Times New Roman" w:cs="Times New Roman"/>
          <w:lang w:val="lt-LT"/>
        </w:rPr>
      </w:pPr>
      <w:r w:rsidRPr="3667EFA3">
        <w:rPr>
          <w:rFonts w:eastAsia="Times New Roman" w:cs="Times New Roman"/>
          <w:lang w:val="lt-LT"/>
        </w:rPr>
        <w:t>5</w:t>
      </w:r>
      <w:r w:rsidR="71F82DEC" w:rsidRPr="3667EFA3">
        <w:rPr>
          <w:rFonts w:eastAsia="Times New Roman" w:cs="Times New Roman"/>
          <w:lang w:val="lt-LT"/>
        </w:rPr>
        <w:t xml:space="preserve">.1. </w:t>
      </w:r>
      <w:r w:rsidR="71F82DEC" w:rsidRPr="3667EFA3">
        <w:rPr>
          <w:rFonts w:eastAsia="Times New Roman" w:cs="Times New Roman"/>
          <w:b/>
          <w:bCs/>
          <w:lang w:val="lt-LT"/>
        </w:rPr>
        <w:t>Atskaitomybė</w:t>
      </w:r>
      <w:r w:rsidR="71F82DEC" w:rsidRPr="3667EFA3">
        <w:rPr>
          <w:rFonts w:eastAsia="Times New Roman" w:cs="Times New Roman"/>
          <w:lang w:val="lt-LT"/>
        </w:rPr>
        <w:t xml:space="preserve">: </w:t>
      </w:r>
      <w:r w:rsidR="6EEB50E1" w:rsidRPr="3667EFA3">
        <w:rPr>
          <w:rFonts w:eastAsia="Times New Roman" w:cs="Times New Roman"/>
          <w:lang w:val="lt-LT"/>
        </w:rPr>
        <w:t>t</w:t>
      </w:r>
      <w:r w:rsidR="3481E32E" w:rsidRPr="3667EFA3">
        <w:rPr>
          <w:rFonts w:eastAsia="Times New Roman" w:cs="Times New Roman"/>
          <w:lang w:val="lt-LT"/>
        </w:rPr>
        <w:t>iekėjas</w:t>
      </w:r>
      <w:r w:rsidR="71F82DEC" w:rsidRPr="3667EFA3">
        <w:rPr>
          <w:rFonts w:eastAsia="Times New Roman" w:cs="Times New Roman"/>
          <w:lang w:val="lt-LT"/>
        </w:rPr>
        <w:t xml:space="preserve"> privalo dokumentuoti visas komunikacijos veiklas (pvz., protokolai, nuotraukos</w:t>
      </w:r>
      <w:r w:rsidR="0979DCE0" w:rsidRPr="3667EFA3">
        <w:rPr>
          <w:rFonts w:eastAsia="Times New Roman" w:cs="Times New Roman"/>
          <w:lang w:val="lt-LT"/>
        </w:rPr>
        <w:t xml:space="preserve"> ar kita vaizdo medžiaga</w:t>
      </w:r>
      <w:r w:rsidR="71F82DEC" w:rsidRPr="3667EFA3">
        <w:rPr>
          <w:rFonts w:eastAsia="Times New Roman" w:cs="Times New Roman"/>
          <w:lang w:val="lt-LT"/>
        </w:rPr>
        <w:t>, sklaidos įrodymai</w:t>
      </w:r>
      <w:r w:rsidR="2E88CC9E" w:rsidRPr="3667EFA3">
        <w:rPr>
          <w:rFonts w:eastAsia="Times New Roman" w:cs="Times New Roman"/>
          <w:lang w:val="lt-LT"/>
        </w:rPr>
        <w:t>, sukurta medžiaga el. laikmenoje</w:t>
      </w:r>
      <w:r w:rsidR="71F82DEC" w:rsidRPr="3667EFA3">
        <w:rPr>
          <w:rFonts w:eastAsia="Times New Roman" w:cs="Times New Roman"/>
          <w:lang w:val="lt-LT"/>
        </w:rPr>
        <w:t xml:space="preserve">) ir kas mėnesį </w:t>
      </w:r>
      <w:r w:rsidR="18700739" w:rsidRPr="3667EFA3">
        <w:rPr>
          <w:rFonts w:eastAsia="Times New Roman" w:cs="Times New Roman"/>
          <w:lang w:val="lt-LT"/>
        </w:rPr>
        <w:t>(iki 10-os mėnesio dienos</w:t>
      </w:r>
      <w:r w:rsidR="396939BE" w:rsidRPr="3667EFA3">
        <w:rPr>
          <w:rFonts w:eastAsia="Times New Roman" w:cs="Times New Roman"/>
          <w:lang w:val="lt-LT"/>
        </w:rPr>
        <w:t>)</w:t>
      </w:r>
      <w:r w:rsidR="18700739" w:rsidRPr="3667EFA3">
        <w:rPr>
          <w:rFonts w:eastAsia="Times New Roman" w:cs="Times New Roman"/>
          <w:lang w:val="lt-LT"/>
        </w:rPr>
        <w:t xml:space="preserve"> </w:t>
      </w:r>
      <w:r w:rsidR="71F82DEC" w:rsidRPr="3667EFA3">
        <w:rPr>
          <w:rFonts w:eastAsia="Times New Roman" w:cs="Times New Roman"/>
          <w:lang w:val="lt-LT"/>
        </w:rPr>
        <w:t>teikti</w:t>
      </w:r>
      <w:r w:rsidR="45D5321A" w:rsidRPr="3667EFA3">
        <w:rPr>
          <w:rFonts w:eastAsia="Times New Roman" w:cs="Times New Roman"/>
          <w:lang w:val="lt-LT"/>
        </w:rPr>
        <w:t xml:space="preserve"> laisvos formos</w:t>
      </w:r>
      <w:r w:rsidR="71F82DEC" w:rsidRPr="3667EFA3">
        <w:rPr>
          <w:rFonts w:eastAsia="Times New Roman" w:cs="Times New Roman"/>
          <w:lang w:val="lt-LT"/>
        </w:rPr>
        <w:t xml:space="preserve"> ataskaitą Perkančiajai organizacijai su tarpiniais rezultatais. </w:t>
      </w:r>
      <w:r w:rsidR="4559B67B" w:rsidRPr="3667EFA3">
        <w:rPr>
          <w:rFonts w:eastAsia="Times New Roman" w:cs="Times New Roman"/>
          <w:lang w:val="lt-LT"/>
        </w:rPr>
        <w:t>Ataskaitoje privaloma aprašyti vykdytas veiklas nurodant jų datą, pateikti informaciją apie pasiekt</w:t>
      </w:r>
      <w:r w:rsidR="166BE5CE" w:rsidRPr="3667EFA3">
        <w:rPr>
          <w:rFonts w:eastAsia="Times New Roman" w:cs="Times New Roman"/>
          <w:lang w:val="lt-LT"/>
        </w:rPr>
        <w:t>ą</w:t>
      </w:r>
      <w:r w:rsidR="4559B67B" w:rsidRPr="3667EFA3">
        <w:rPr>
          <w:rFonts w:eastAsia="Times New Roman" w:cs="Times New Roman"/>
          <w:lang w:val="lt-LT"/>
        </w:rPr>
        <w:t xml:space="preserve"> auditorij</w:t>
      </w:r>
      <w:r w:rsidR="506AC921" w:rsidRPr="3667EFA3">
        <w:rPr>
          <w:rFonts w:eastAsia="Times New Roman" w:cs="Times New Roman"/>
          <w:lang w:val="lt-LT"/>
        </w:rPr>
        <w:t>ą</w:t>
      </w:r>
      <w:r w:rsidR="4559B67B" w:rsidRPr="3667EFA3">
        <w:rPr>
          <w:rFonts w:eastAsia="Times New Roman" w:cs="Times New Roman"/>
          <w:lang w:val="lt-LT"/>
        </w:rPr>
        <w:t>, peržiūrų ar dalyvių skaičius bei informac</w:t>
      </w:r>
      <w:r w:rsidR="7D240C3E" w:rsidRPr="3667EFA3">
        <w:rPr>
          <w:rFonts w:eastAsia="Times New Roman" w:cs="Times New Roman"/>
          <w:lang w:val="lt-LT"/>
        </w:rPr>
        <w:t>iją apie</w:t>
      </w:r>
      <w:r w:rsidR="4559B67B" w:rsidRPr="3667EFA3">
        <w:rPr>
          <w:rFonts w:eastAsia="Times New Roman" w:cs="Times New Roman"/>
          <w:lang w:val="lt-LT"/>
        </w:rPr>
        <w:t xml:space="preserve"> žiniasklaidos paminėjimus ar atgarsį socialiniuose tinkluose. </w:t>
      </w:r>
      <w:r w:rsidR="784AC524" w:rsidRPr="3667EFA3">
        <w:rPr>
          <w:rFonts w:eastAsia="Times New Roman" w:cs="Times New Roman"/>
          <w:lang w:val="lt-LT"/>
        </w:rPr>
        <w:t>A</w:t>
      </w:r>
      <w:r w:rsidR="4559B67B" w:rsidRPr="3667EFA3">
        <w:rPr>
          <w:rFonts w:eastAsia="Times New Roman" w:cs="Times New Roman"/>
          <w:lang w:val="lt-LT"/>
        </w:rPr>
        <w:t>taskaitoje turi būti pateikiami vizualūs įrodymai, kaip nuotraukos, ekrano kopijos ar sklaidos nuorodos</w:t>
      </w:r>
      <w:r w:rsidR="42BBCDA5" w:rsidRPr="3667EFA3">
        <w:rPr>
          <w:rFonts w:eastAsia="Times New Roman" w:cs="Times New Roman"/>
          <w:lang w:val="lt-LT"/>
        </w:rPr>
        <w:t>.</w:t>
      </w:r>
      <w:r w:rsidR="4559B67B" w:rsidRPr="3667EFA3">
        <w:rPr>
          <w:rFonts w:eastAsia="Times New Roman" w:cs="Times New Roman"/>
          <w:lang w:val="lt-LT"/>
        </w:rPr>
        <w:t xml:space="preserve"> </w:t>
      </w:r>
      <w:r w:rsidR="71F82DEC" w:rsidRPr="3667EFA3">
        <w:rPr>
          <w:rFonts w:eastAsia="Times New Roman" w:cs="Times New Roman"/>
          <w:lang w:val="lt-LT"/>
        </w:rPr>
        <w:t xml:space="preserve">Visi viešinimo turinio vienetai turi būti suderinti su </w:t>
      </w:r>
      <w:r w:rsidR="4C1253E2" w:rsidRPr="3667EFA3">
        <w:rPr>
          <w:rFonts w:eastAsia="Times New Roman" w:cs="Times New Roman"/>
          <w:lang w:val="lt-LT"/>
        </w:rPr>
        <w:t xml:space="preserve">Perkančiąja </w:t>
      </w:r>
      <w:r w:rsidR="4C1253E2" w:rsidRPr="00DD5AC7">
        <w:rPr>
          <w:rFonts w:eastAsia="Times New Roman" w:cs="Times New Roman"/>
          <w:lang w:val="lt-LT"/>
        </w:rPr>
        <w:t>organizacija</w:t>
      </w:r>
      <w:r w:rsidR="3F0AAB5F" w:rsidRPr="00DD5AC7">
        <w:rPr>
          <w:rFonts w:eastAsia="Times New Roman" w:cs="Times New Roman"/>
          <w:lang w:val="lt-LT"/>
        </w:rPr>
        <w:t xml:space="preserve"> </w:t>
      </w:r>
      <w:r w:rsidR="71F82DEC" w:rsidRPr="00DD5AC7">
        <w:rPr>
          <w:rFonts w:eastAsia="Times New Roman" w:cs="Times New Roman"/>
          <w:lang w:val="lt-LT"/>
        </w:rPr>
        <w:t>prieš juos publikuojant.</w:t>
      </w:r>
      <w:r w:rsidR="4FF20B05" w:rsidRPr="00DD5AC7">
        <w:rPr>
          <w:rFonts w:eastAsia="Times New Roman" w:cs="Times New Roman"/>
          <w:lang w:val="lt-LT"/>
        </w:rPr>
        <w:t xml:space="preserve"> Perkančioji organizacija įsipareigoja pateikti pastabas arba patvirtinti turinį per 5 d. d. nuo jo gavimo, </w:t>
      </w:r>
      <w:r w:rsidR="4FF20B05" w:rsidRPr="00DD5AC7">
        <w:rPr>
          <w:rFonts w:cs="Times New Roman"/>
        </w:rPr>
        <w:t>nepateikus pastabų, turinys laikomas patvirtintu</w:t>
      </w:r>
      <w:r w:rsidR="4FF20B05" w:rsidRPr="00DD5AC7">
        <w:rPr>
          <w:rFonts w:eastAsia="Times New Roman" w:cs="Times New Roman"/>
          <w:lang w:val="lt-LT"/>
        </w:rPr>
        <w:t>. Jei pateikiamos pastabos, Tiekėjas įsipareigoja pakoreguoti turinį per 2 d. d. nuo pastabų gavimo.</w:t>
      </w:r>
      <w:r w:rsidR="71F82DEC" w:rsidRPr="00DD5AC7">
        <w:rPr>
          <w:rFonts w:eastAsia="Times New Roman" w:cs="Times New Roman"/>
          <w:lang w:val="lt-LT"/>
        </w:rPr>
        <w:t xml:space="preserve"> </w:t>
      </w:r>
      <w:r w:rsidR="000A1E92" w:rsidRPr="000A1E92">
        <w:rPr>
          <w:rFonts w:eastAsia="Times New Roman" w:cs="Times New Roman"/>
          <w:lang w:val="lt-LT"/>
        </w:rPr>
        <w:t>Jei po pakartotinio pateikimo Perkančioji organizacija turi papildomų esminių pastabų, šalys suderina papildomą korekcijų terminą, kuris negali būti ilgesnis nei 2 d. d., išskyrus atvejus, kai būtina iš esmės keisti turinio kryptį PO iniciatyva.</w:t>
      </w:r>
      <w:r w:rsidR="000A1E92">
        <w:rPr>
          <w:rFonts w:eastAsia="Times New Roman" w:cs="Times New Roman"/>
          <w:lang w:val="lt-LT"/>
        </w:rPr>
        <w:t xml:space="preserve"> </w:t>
      </w:r>
      <w:r w:rsidR="71F82DEC" w:rsidRPr="00DD5AC7">
        <w:rPr>
          <w:rFonts w:eastAsia="Times New Roman" w:cs="Times New Roman"/>
          <w:lang w:val="lt-LT"/>
        </w:rPr>
        <w:t xml:space="preserve">Grįžtamasis ryšys </w:t>
      </w:r>
      <w:r w:rsidR="48212FCF" w:rsidRPr="00DD5AC7">
        <w:rPr>
          <w:rFonts w:eastAsia="Times New Roman" w:cs="Times New Roman"/>
          <w:lang w:val="lt-LT"/>
        </w:rPr>
        <w:t xml:space="preserve">po renginių </w:t>
      </w:r>
      <w:r w:rsidR="71F82DEC" w:rsidRPr="00DD5AC7">
        <w:rPr>
          <w:rFonts w:eastAsia="Times New Roman" w:cs="Times New Roman"/>
          <w:lang w:val="lt-LT"/>
        </w:rPr>
        <w:t>(apklausos, atsiliepimai raštu</w:t>
      </w:r>
      <w:r w:rsidR="629126A6" w:rsidRPr="00DD5AC7">
        <w:rPr>
          <w:rFonts w:cs="Times New Roman"/>
          <w:szCs w:val="24"/>
          <w:lang w:val="lt-LT"/>
        </w:rPr>
        <w:t xml:space="preserve"> surinkti tikslinės grupės nuomones, lūkesčius ir pastabas apie planuojamas Projekto veiklas,  išreikštas publikavus straipsnius, susitikimų metu ar komentuojant nuomonės formuotojų  įrašus</w:t>
      </w:r>
      <w:r w:rsidR="71F82DEC" w:rsidRPr="00DD5AC7">
        <w:rPr>
          <w:rFonts w:eastAsia="Times New Roman" w:cs="Times New Roman"/>
          <w:lang w:val="lt-LT"/>
        </w:rPr>
        <w:t xml:space="preserve">) turi būti renkami ir pateikiami </w:t>
      </w:r>
      <w:r w:rsidR="48763B4F" w:rsidRPr="00DD5AC7">
        <w:rPr>
          <w:rFonts w:eastAsia="Times New Roman" w:cs="Times New Roman"/>
          <w:lang w:val="lt-LT"/>
        </w:rPr>
        <w:t>Perkanči</w:t>
      </w:r>
      <w:r w:rsidR="39FA9CB8" w:rsidRPr="00DD5AC7">
        <w:rPr>
          <w:rFonts w:eastAsia="Times New Roman" w:cs="Times New Roman"/>
          <w:lang w:val="lt-LT"/>
        </w:rPr>
        <w:t>a</w:t>
      </w:r>
      <w:r w:rsidR="48763B4F" w:rsidRPr="00DD5AC7">
        <w:rPr>
          <w:rFonts w:eastAsia="Times New Roman" w:cs="Times New Roman"/>
          <w:lang w:val="lt-LT"/>
        </w:rPr>
        <w:t>jai organizacijai</w:t>
      </w:r>
      <w:r w:rsidR="7F3166FA" w:rsidRPr="00DD5AC7">
        <w:rPr>
          <w:rFonts w:eastAsia="Times New Roman" w:cs="Times New Roman"/>
          <w:lang w:val="lt-LT"/>
        </w:rPr>
        <w:t xml:space="preserve"> el. </w:t>
      </w:r>
      <w:r w:rsidR="2E8D9222" w:rsidRPr="00DD5AC7">
        <w:rPr>
          <w:rFonts w:eastAsia="Times New Roman" w:cs="Times New Roman"/>
          <w:lang w:val="lt-LT"/>
        </w:rPr>
        <w:t>f</w:t>
      </w:r>
      <w:r w:rsidR="7F3166FA" w:rsidRPr="00DD5AC7">
        <w:rPr>
          <w:rFonts w:eastAsia="Times New Roman" w:cs="Times New Roman"/>
          <w:lang w:val="lt-LT"/>
        </w:rPr>
        <w:t>ormatu</w:t>
      </w:r>
      <w:r w:rsidR="71F82DEC" w:rsidRPr="00DD5AC7">
        <w:rPr>
          <w:rFonts w:eastAsia="Times New Roman" w:cs="Times New Roman"/>
          <w:lang w:val="lt-LT"/>
        </w:rPr>
        <w:t>.</w:t>
      </w:r>
      <w:r w:rsidR="71F82DEC" w:rsidRPr="3667EFA3">
        <w:rPr>
          <w:rFonts w:eastAsia="Times New Roman" w:cs="Times New Roman"/>
          <w:lang w:val="lt-LT"/>
        </w:rPr>
        <w:t xml:space="preserve"> </w:t>
      </w:r>
    </w:p>
    <w:p w14:paraId="571673B8" w14:textId="4AF9EEE5" w:rsidR="73504263" w:rsidRPr="0008792C" w:rsidRDefault="434CD1EC" w:rsidP="3667EFA3">
      <w:pPr>
        <w:spacing w:before="240" w:after="240"/>
        <w:jc w:val="both"/>
        <w:rPr>
          <w:rFonts w:eastAsia="Times New Roman" w:cs="Times New Roman"/>
          <w:b/>
          <w:bCs/>
          <w:lang w:val="lt-LT"/>
        </w:rPr>
      </w:pPr>
      <w:r w:rsidRPr="3667EFA3">
        <w:rPr>
          <w:rFonts w:eastAsia="Times New Roman" w:cs="Times New Roman"/>
          <w:b/>
          <w:bCs/>
          <w:lang w:val="lt-LT"/>
        </w:rPr>
        <w:t>V</w:t>
      </w:r>
      <w:r w:rsidR="2AC4927F" w:rsidRPr="3667EFA3">
        <w:rPr>
          <w:rFonts w:eastAsia="Times New Roman" w:cs="Times New Roman"/>
          <w:b/>
          <w:bCs/>
          <w:lang w:val="lt-LT"/>
        </w:rPr>
        <w:t>I</w:t>
      </w:r>
      <w:r w:rsidRPr="3667EFA3">
        <w:rPr>
          <w:rFonts w:eastAsia="Times New Roman" w:cs="Times New Roman"/>
          <w:b/>
          <w:bCs/>
          <w:lang w:val="lt-LT"/>
        </w:rPr>
        <w:t>. KITI REIKALAVIMAI</w:t>
      </w:r>
    </w:p>
    <w:p w14:paraId="16D764EF" w14:textId="2CFA2B66" w:rsidR="0008792C" w:rsidRPr="0008792C" w:rsidRDefault="7A6F1668" w:rsidP="5DD59E14">
      <w:pPr>
        <w:jc w:val="both"/>
        <w:rPr>
          <w:rFonts w:eastAsia="Times New Roman" w:cs="Times New Roman"/>
          <w:lang w:val="lt-LT"/>
        </w:rPr>
      </w:pPr>
      <w:r w:rsidRPr="0008792C">
        <w:rPr>
          <w:rFonts w:eastAsia="Times New Roman" w:cs="Times New Roman"/>
        </w:rPr>
        <w:t>6</w:t>
      </w:r>
      <w:r w:rsidR="6DD0CE2E" w:rsidRPr="0008792C">
        <w:rPr>
          <w:rFonts w:eastAsia="Times New Roman" w:cs="Times New Roman"/>
          <w:lang w:val="lt-LT"/>
        </w:rPr>
        <w:t xml:space="preserve">.1. </w:t>
      </w:r>
      <w:r w:rsidR="665B6E83" w:rsidRPr="0008792C">
        <w:rPr>
          <w:rFonts w:eastAsia="Times New Roman" w:cs="Times New Roman"/>
          <w:b/>
          <w:bCs/>
          <w:lang w:val="lt-LT"/>
        </w:rPr>
        <w:t>Aplinkos apsaugos kriterijai:</w:t>
      </w:r>
      <w:r w:rsidR="665B6E83" w:rsidRPr="0008792C">
        <w:rPr>
          <w:rFonts w:eastAsia="Times New Roman" w:cs="Times New Roman"/>
          <w:lang w:val="lt-LT"/>
        </w:rPr>
        <w:t xml:space="preserve"> </w:t>
      </w:r>
      <w:r w:rsidR="2F4F0015" w:rsidRPr="0008792C">
        <w:rPr>
          <w:rFonts w:eastAsia="Times New Roman" w:cs="Times New Roman"/>
          <w:lang w:val="lt-LT"/>
        </w:rPr>
        <w:t>p</w:t>
      </w:r>
      <w:r w:rsidR="665B6E83" w:rsidRPr="0008792C">
        <w:rPr>
          <w:rFonts w:eastAsia="Times New Roman" w:cs="Times New Roman"/>
          <w:lang w:val="lt-LT"/>
        </w:rPr>
        <w:t xml:space="preserve">irkimas vykdomas vadovaujantis Aplinkos apsaugos kriterijų taikymo, vykdant žaliuosius pirkimus, tvarkos aprašo, patvirtinto Lietuvos Respublikos aplinkos ministro 2011 m. birželio 28 d. įsakymu Nr. D1-508 „Aplinkos apsaugos kriterijų taikymo, vykdant žaliuosius pirkimus, tvarkos aprašo patvirtinimo“, </w:t>
      </w:r>
      <w:r w:rsidR="0008792C" w:rsidRPr="0008792C">
        <w:rPr>
          <w:rFonts w:eastAsia="Times New Roman" w:cs="Times New Roman"/>
          <w:lang w:val="lt-LT"/>
        </w:rPr>
        <w:t xml:space="preserve">4.4.3 papunkčiu, pirkimas laikomas žaliu, kai perkama tik nematerialaus pobūdžio </w:t>
      </w:r>
      <w:r w:rsidR="0008792C" w:rsidRPr="0008792C">
        <w:rPr>
          <w:rFonts w:eastAsia="Times New Roman" w:cs="Times New Roman"/>
          <w:lang w:val="lt-LT"/>
        </w:rPr>
        <w:lastRenderedPageBreak/>
        <w:t>(intelektinė) ar kitokia paslauga, nesusijusi su materialaus objekto sukūrimu, kurios teikimo metu nėra numatomas reikšmingas neigiamas poveikis aplinkai, nesukuriamas taršos šaltinis ir negeneruojamos atliekos.</w:t>
      </w:r>
    </w:p>
    <w:p w14:paraId="7A76E03E" w14:textId="280F3381" w:rsidR="73504263" w:rsidRPr="00157EB7" w:rsidRDefault="1524F417" w:rsidP="00DC3841">
      <w:pPr>
        <w:jc w:val="both"/>
        <w:rPr>
          <w:rFonts w:eastAsia="Times New Roman" w:cs="Times New Roman"/>
          <w:lang w:val="lt-LT"/>
        </w:rPr>
      </w:pPr>
      <w:r w:rsidRPr="68E37F5F">
        <w:rPr>
          <w:rFonts w:eastAsia="Times New Roman" w:cs="Times New Roman"/>
          <w:lang w:val="lt-LT"/>
        </w:rPr>
        <w:t>6</w:t>
      </w:r>
      <w:r w:rsidR="46654802" w:rsidRPr="68E37F5F">
        <w:rPr>
          <w:rFonts w:eastAsia="Times New Roman" w:cs="Times New Roman"/>
          <w:lang w:val="lt-LT"/>
        </w:rPr>
        <w:t xml:space="preserve">.2. </w:t>
      </w:r>
      <w:r w:rsidR="46654802" w:rsidRPr="68E37F5F">
        <w:rPr>
          <w:rFonts w:eastAsia="Times New Roman" w:cs="Times New Roman"/>
          <w:b/>
          <w:bCs/>
          <w:lang w:val="lt-LT"/>
        </w:rPr>
        <w:t>Viešinimo reikalavimai</w:t>
      </w:r>
      <w:r w:rsidR="46654802" w:rsidRPr="68E37F5F">
        <w:rPr>
          <w:rFonts w:eastAsia="Times New Roman" w:cs="Times New Roman"/>
          <w:lang w:val="lt-LT"/>
        </w:rPr>
        <w:t xml:space="preserve">: </w:t>
      </w:r>
      <w:r w:rsidR="7B48C1DA" w:rsidRPr="68E37F5F">
        <w:rPr>
          <w:rFonts w:eastAsia="Times New Roman" w:cs="Times New Roman"/>
          <w:lang w:val="lt-LT"/>
        </w:rPr>
        <w:t>v</w:t>
      </w:r>
      <w:r w:rsidR="46654802" w:rsidRPr="68E37F5F">
        <w:rPr>
          <w:rFonts w:eastAsia="Times New Roman" w:cs="Times New Roman"/>
          <w:lang w:val="lt-LT"/>
        </w:rPr>
        <w:t xml:space="preserve">isoje renginio viešinimo medžiagoje (įskaitant kvietimus, pranešimus spaudai, skaitmeninę medžiagą) privaloma nurodyti projekto pavadinimą, finansavimo šaltinį (Europos Sąjungos lėšos), panaudoti Europos Sąjungos emblemą su teiginiu „Finansuoja Europos Sąjunga“ ir </w:t>
      </w:r>
      <w:r w:rsidR="2A5FE725" w:rsidRPr="68E37F5F">
        <w:rPr>
          <w:rFonts w:eastAsia="Times New Roman" w:cs="Times New Roman"/>
          <w:lang w:val="lt-LT"/>
        </w:rPr>
        <w:t>Lietuvos Respublikos aplinkos ministerijos Aplinkos projektų valdymo agentūro</w:t>
      </w:r>
      <w:r w:rsidR="05AA71A3" w:rsidRPr="68E37F5F">
        <w:rPr>
          <w:rFonts w:eastAsia="Times New Roman" w:cs="Times New Roman"/>
          <w:lang w:val="lt-LT"/>
        </w:rPr>
        <w:t xml:space="preserve">s </w:t>
      </w:r>
      <w:r w:rsidR="46654802" w:rsidRPr="68E37F5F">
        <w:rPr>
          <w:rFonts w:eastAsia="Times New Roman" w:cs="Times New Roman"/>
          <w:lang w:val="lt-LT"/>
        </w:rPr>
        <w:t>logotipą.</w:t>
      </w:r>
    </w:p>
    <w:p w14:paraId="72F06089" w14:textId="204A97ED" w:rsidR="73504263" w:rsidRPr="00157EB7" w:rsidRDefault="615987E3" w:rsidP="5DD59E14">
      <w:pPr>
        <w:jc w:val="both"/>
        <w:rPr>
          <w:rFonts w:eastAsia="Times New Roman" w:cs="Times New Roman"/>
          <w:lang w:val="lt-LT"/>
        </w:rPr>
      </w:pPr>
      <w:r w:rsidRPr="7710E016">
        <w:rPr>
          <w:rFonts w:eastAsia="Times New Roman" w:cs="Times New Roman"/>
          <w:lang w:val="lt-LT"/>
        </w:rPr>
        <w:t>6</w:t>
      </w:r>
      <w:r w:rsidR="19A8F9EE" w:rsidRPr="7710E016">
        <w:rPr>
          <w:rFonts w:eastAsia="Times New Roman" w:cs="Times New Roman"/>
          <w:lang w:val="lt-LT"/>
        </w:rPr>
        <w:t xml:space="preserve">.3. </w:t>
      </w:r>
      <w:r w:rsidR="19A8F9EE" w:rsidRPr="7710E016">
        <w:rPr>
          <w:rFonts w:eastAsia="Times New Roman" w:cs="Times New Roman"/>
          <w:b/>
          <w:bCs/>
          <w:lang w:val="lt-LT"/>
        </w:rPr>
        <w:t>Intelektinės nuosavybės teisės</w:t>
      </w:r>
      <w:r w:rsidR="19A8F9EE" w:rsidRPr="7710E016">
        <w:rPr>
          <w:rFonts w:eastAsia="Times New Roman" w:cs="Times New Roman"/>
          <w:lang w:val="lt-LT"/>
        </w:rPr>
        <w:t xml:space="preserve">: </w:t>
      </w:r>
      <w:r w:rsidR="510934CF" w:rsidRPr="7710E016">
        <w:rPr>
          <w:rFonts w:eastAsia="Times New Roman" w:cs="Times New Roman"/>
          <w:lang w:val="lt-LT"/>
        </w:rPr>
        <w:t>v</w:t>
      </w:r>
      <w:r w:rsidR="19A8F9EE" w:rsidRPr="7710E016">
        <w:rPr>
          <w:rFonts w:eastAsia="Times New Roman" w:cs="Times New Roman"/>
          <w:lang w:val="lt-LT"/>
        </w:rPr>
        <w:t>isos su paslaugomis sukurtos medžiagos ir su jomis susijusios teisės, įskaitant autorines turtines teises, yra Perkančiosios organizacijos nuosavybė.</w:t>
      </w:r>
      <w:r w:rsidR="3BCB3086" w:rsidRPr="7710E016">
        <w:rPr>
          <w:rFonts w:eastAsia="Times New Roman" w:cs="Times New Roman"/>
          <w:lang w:val="lt-LT"/>
        </w:rPr>
        <w:t xml:space="preserve"> Medžiaga turi būti perduodama ir atvirais formatais (pvz., .AI, .PSD, .INDD), kad </w:t>
      </w:r>
      <w:r w:rsidR="0AAD37B3" w:rsidRPr="7710E016">
        <w:rPr>
          <w:rFonts w:eastAsia="Times New Roman" w:cs="Times New Roman"/>
          <w:lang w:val="lt-LT"/>
        </w:rPr>
        <w:t>Perkančioji organizacija</w:t>
      </w:r>
      <w:r w:rsidR="3BCB3086" w:rsidRPr="7710E016">
        <w:rPr>
          <w:rFonts w:eastAsia="Times New Roman" w:cs="Times New Roman"/>
          <w:lang w:val="lt-LT"/>
        </w:rPr>
        <w:t xml:space="preserve"> ar Partneriai galėtų ateityje adaptuoti turinį be papildomų kaštų.</w:t>
      </w:r>
    </w:p>
    <w:p w14:paraId="74744EF6" w14:textId="54573683" w:rsidR="7318E5D2" w:rsidRPr="00157EB7" w:rsidRDefault="23C187A0" w:rsidP="5DD59E14">
      <w:pPr>
        <w:jc w:val="both"/>
        <w:rPr>
          <w:rFonts w:eastAsia="Times New Roman" w:cs="Times New Roman"/>
          <w:lang w:val="lt-LT"/>
        </w:rPr>
      </w:pPr>
      <w:r w:rsidRPr="3667EFA3">
        <w:rPr>
          <w:rFonts w:eastAsia="Times New Roman" w:cs="Times New Roman"/>
          <w:lang w:val="lt-LT"/>
        </w:rPr>
        <w:t>6</w:t>
      </w:r>
      <w:r w:rsidR="2B7630CD" w:rsidRPr="3667EFA3">
        <w:rPr>
          <w:rFonts w:eastAsia="Times New Roman" w:cs="Times New Roman"/>
          <w:lang w:val="lt-LT"/>
        </w:rPr>
        <w:t xml:space="preserve">.4. </w:t>
      </w:r>
      <w:r w:rsidR="7F654F00" w:rsidRPr="3667EFA3">
        <w:rPr>
          <w:rFonts w:eastAsia="Times New Roman" w:cs="Times New Roman"/>
          <w:b/>
          <w:bCs/>
          <w:lang w:val="lt-LT"/>
        </w:rPr>
        <w:t>Pasiūlymų teikimas</w:t>
      </w:r>
      <w:r w:rsidR="355B895F" w:rsidRPr="3667EFA3">
        <w:rPr>
          <w:rFonts w:eastAsia="Times New Roman" w:cs="Times New Roman"/>
          <w:b/>
          <w:bCs/>
          <w:lang w:val="lt-LT"/>
        </w:rPr>
        <w:t>:</w:t>
      </w:r>
      <w:r w:rsidR="7F654F00" w:rsidRPr="3667EFA3">
        <w:rPr>
          <w:rFonts w:eastAsia="Times New Roman" w:cs="Times New Roman"/>
          <w:lang w:val="lt-LT"/>
        </w:rPr>
        <w:t xml:space="preserve"> </w:t>
      </w:r>
      <w:r w:rsidR="1766F21A" w:rsidRPr="3667EFA3">
        <w:rPr>
          <w:rFonts w:eastAsia="Times New Roman" w:cs="Times New Roman"/>
          <w:lang w:val="lt-LT"/>
        </w:rPr>
        <w:t xml:space="preserve">Tiekėjas, įgyvendindamas </w:t>
      </w:r>
      <w:r w:rsidR="1885FFD6" w:rsidRPr="3667EFA3">
        <w:rPr>
          <w:rFonts w:eastAsia="Times New Roman" w:cs="Times New Roman"/>
          <w:lang w:val="lt-LT"/>
        </w:rPr>
        <w:t>komunikacijos veiklas</w:t>
      </w:r>
      <w:r w:rsidR="1766F21A" w:rsidRPr="3667EFA3">
        <w:rPr>
          <w:rFonts w:eastAsia="Times New Roman" w:cs="Times New Roman"/>
          <w:lang w:val="lt-LT"/>
        </w:rPr>
        <w:t>, turi teisę teikti Perkančiajai organizacijai pasiūlymus dėl</w:t>
      </w:r>
      <w:r w:rsidR="14756A8F" w:rsidRPr="3667EFA3">
        <w:rPr>
          <w:rFonts w:eastAsia="Times New Roman" w:cs="Times New Roman"/>
          <w:lang w:val="lt-LT"/>
        </w:rPr>
        <w:t xml:space="preserve"> </w:t>
      </w:r>
      <w:r w:rsidR="01F9D32E" w:rsidRPr="3667EFA3">
        <w:rPr>
          <w:rFonts w:eastAsia="Times New Roman" w:cs="Times New Roman"/>
          <w:lang w:val="lt-LT"/>
        </w:rPr>
        <w:t>P</w:t>
      </w:r>
      <w:r w:rsidR="263FD00C" w:rsidRPr="3667EFA3">
        <w:rPr>
          <w:rFonts w:eastAsia="Times New Roman" w:cs="Times New Roman"/>
          <w:lang w:val="lt-LT"/>
        </w:rPr>
        <w:t>aslaugų</w:t>
      </w:r>
      <w:r w:rsidR="050D1591" w:rsidRPr="3667EFA3">
        <w:rPr>
          <w:rFonts w:eastAsia="Times New Roman" w:cs="Times New Roman"/>
          <w:lang w:val="lt-LT"/>
        </w:rPr>
        <w:t xml:space="preserve"> </w:t>
      </w:r>
      <w:r w:rsidR="1766F21A" w:rsidRPr="3667EFA3">
        <w:rPr>
          <w:rFonts w:eastAsia="Times New Roman" w:cs="Times New Roman"/>
          <w:lang w:val="lt-LT"/>
        </w:rPr>
        <w:t>tobulinimo, komunikacijos priemonių, kanalų ar sprendinių, jei tokie pasiūlymai nekeičia Tiekėjo pasiūlyme pateiktos kainos ir yra pagrįsti siekiu padidinti</w:t>
      </w:r>
      <w:r w:rsidR="2D0B2930" w:rsidRPr="3667EFA3">
        <w:rPr>
          <w:rFonts w:eastAsia="Times New Roman" w:cs="Times New Roman"/>
          <w:lang w:val="lt-LT"/>
        </w:rPr>
        <w:t xml:space="preserve"> </w:t>
      </w:r>
      <w:r w:rsidR="1766F21A" w:rsidRPr="3667EFA3">
        <w:rPr>
          <w:rFonts w:eastAsia="Times New Roman" w:cs="Times New Roman"/>
          <w:lang w:val="lt-LT"/>
        </w:rPr>
        <w:t xml:space="preserve">numatytų </w:t>
      </w:r>
      <w:r w:rsidR="2D0B2930" w:rsidRPr="3667EFA3">
        <w:rPr>
          <w:rFonts w:eastAsia="Times New Roman" w:cs="Times New Roman"/>
          <w:lang w:val="lt-LT"/>
        </w:rPr>
        <w:t>paslaugų</w:t>
      </w:r>
      <w:r w:rsidR="1766F21A" w:rsidRPr="3667EFA3">
        <w:rPr>
          <w:rFonts w:eastAsia="Times New Roman" w:cs="Times New Roman"/>
          <w:lang w:val="lt-LT"/>
        </w:rPr>
        <w:t xml:space="preserve"> efektyvumą. Perkančioji organizacija pasilieka teisę priimti galutinį sprendimą dėl Tiekėjo pateiktų pasiūlymų. </w:t>
      </w:r>
    </w:p>
    <w:p w14:paraId="02D7E207" w14:textId="7B93F385" w:rsidR="00E91A77" w:rsidRPr="00232F79" w:rsidRDefault="00E91A77" w:rsidP="3667EFA3">
      <w:pPr>
        <w:jc w:val="both"/>
        <w:rPr>
          <w:rFonts w:eastAsia="Times New Roman" w:cs="Times New Roman"/>
          <w:lang w:val="lt-LT"/>
        </w:rPr>
      </w:pPr>
    </w:p>
    <w:sectPr w:rsidR="00E91A77" w:rsidRPr="00232F7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2DC23D0"/>
    <w:multiLevelType w:val="multilevel"/>
    <w:tmpl w:val="4DEA9916"/>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2E3B88"/>
    <w:multiLevelType w:val="multilevel"/>
    <w:tmpl w:val="0840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4BE3E"/>
    <w:multiLevelType w:val="hybridMultilevel"/>
    <w:tmpl w:val="19262302"/>
    <w:lvl w:ilvl="0" w:tplc="62D87C20">
      <w:start w:val="1"/>
      <w:numFmt w:val="bullet"/>
      <w:lvlText w:val=""/>
      <w:lvlJc w:val="left"/>
      <w:pPr>
        <w:ind w:left="720" w:hanging="360"/>
      </w:pPr>
      <w:rPr>
        <w:rFonts w:ascii="Symbol" w:hAnsi="Symbol" w:hint="default"/>
      </w:rPr>
    </w:lvl>
    <w:lvl w:ilvl="1" w:tplc="5BCE55DE">
      <w:start w:val="1"/>
      <w:numFmt w:val="bullet"/>
      <w:lvlText w:val="o"/>
      <w:lvlJc w:val="left"/>
      <w:pPr>
        <w:ind w:left="1440" w:hanging="360"/>
      </w:pPr>
      <w:rPr>
        <w:rFonts w:ascii="Courier New" w:hAnsi="Courier New" w:hint="default"/>
      </w:rPr>
    </w:lvl>
    <w:lvl w:ilvl="2" w:tplc="BCFA4C82">
      <w:start w:val="1"/>
      <w:numFmt w:val="bullet"/>
      <w:lvlText w:val=""/>
      <w:lvlJc w:val="left"/>
      <w:pPr>
        <w:ind w:left="2160" w:hanging="360"/>
      </w:pPr>
      <w:rPr>
        <w:rFonts w:ascii="Wingdings" w:hAnsi="Wingdings" w:hint="default"/>
      </w:rPr>
    </w:lvl>
    <w:lvl w:ilvl="3" w:tplc="8E362EDA">
      <w:start w:val="1"/>
      <w:numFmt w:val="bullet"/>
      <w:lvlText w:val=""/>
      <w:lvlJc w:val="left"/>
      <w:pPr>
        <w:ind w:left="2880" w:hanging="360"/>
      </w:pPr>
      <w:rPr>
        <w:rFonts w:ascii="Symbol" w:hAnsi="Symbol" w:hint="default"/>
      </w:rPr>
    </w:lvl>
    <w:lvl w:ilvl="4" w:tplc="B67C36F6">
      <w:start w:val="1"/>
      <w:numFmt w:val="bullet"/>
      <w:lvlText w:val="o"/>
      <w:lvlJc w:val="left"/>
      <w:pPr>
        <w:ind w:left="3600" w:hanging="360"/>
      </w:pPr>
      <w:rPr>
        <w:rFonts w:ascii="Courier New" w:hAnsi="Courier New" w:hint="default"/>
      </w:rPr>
    </w:lvl>
    <w:lvl w:ilvl="5" w:tplc="C9901508">
      <w:start w:val="1"/>
      <w:numFmt w:val="bullet"/>
      <w:lvlText w:val=""/>
      <w:lvlJc w:val="left"/>
      <w:pPr>
        <w:ind w:left="4320" w:hanging="360"/>
      </w:pPr>
      <w:rPr>
        <w:rFonts w:ascii="Wingdings" w:hAnsi="Wingdings" w:hint="default"/>
      </w:rPr>
    </w:lvl>
    <w:lvl w:ilvl="6" w:tplc="2CB22A94">
      <w:start w:val="1"/>
      <w:numFmt w:val="bullet"/>
      <w:lvlText w:val=""/>
      <w:lvlJc w:val="left"/>
      <w:pPr>
        <w:ind w:left="5040" w:hanging="360"/>
      </w:pPr>
      <w:rPr>
        <w:rFonts w:ascii="Symbol" w:hAnsi="Symbol" w:hint="default"/>
      </w:rPr>
    </w:lvl>
    <w:lvl w:ilvl="7" w:tplc="D4E6379E">
      <w:start w:val="1"/>
      <w:numFmt w:val="bullet"/>
      <w:lvlText w:val="o"/>
      <w:lvlJc w:val="left"/>
      <w:pPr>
        <w:ind w:left="5760" w:hanging="360"/>
      </w:pPr>
      <w:rPr>
        <w:rFonts w:ascii="Courier New" w:hAnsi="Courier New" w:hint="default"/>
      </w:rPr>
    </w:lvl>
    <w:lvl w:ilvl="8" w:tplc="29E0C19C">
      <w:start w:val="1"/>
      <w:numFmt w:val="bullet"/>
      <w:lvlText w:val=""/>
      <w:lvlJc w:val="left"/>
      <w:pPr>
        <w:ind w:left="6480" w:hanging="360"/>
      </w:pPr>
      <w:rPr>
        <w:rFonts w:ascii="Wingdings" w:hAnsi="Wingdings" w:hint="default"/>
      </w:rPr>
    </w:lvl>
  </w:abstractNum>
  <w:abstractNum w:abstractNumId="12" w15:restartNumberingAfterBreak="0">
    <w:nsid w:val="2BAD5493"/>
    <w:multiLevelType w:val="multilevel"/>
    <w:tmpl w:val="AEF0D400"/>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EF1D1B"/>
    <w:multiLevelType w:val="multilevel"/>
    <w:tmpl w:val="889071C8"/>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015D6C"/>
    <w:multiLevelType w:val="multilevel"/>
    <w:tmpl w:val="9C84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0A50F8"/>
    <w:multiLevelType w:val="multilevel"/>
    <w:tmpl w:val="245E991E"/>
    <w:lvl w:ilvl="0">
      <w:start w:val="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1E25D2"/>
    <w:multiLevelType w:val="multilevel"/>
    <w:tmpl w:val="BD3E8B3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F53413"/>
    <w:multiLevelType w:val="hybridMultilevel"/>
    <w:tmpl w:val="975AE1A8"/>
    <w:lvl w:ilvl="0" w:tplc="69EE5B68">
      <w:start w:val="1"/>
      <w:numFmt w:val="bullet"/>
      <w:lvlText w:val=""/>
      <w:lvlJc w:val="left"/>
      <w:pPr>
        <w:ind w:left="720" w:hanging="360"/>
      </w:pPr>
      <w:rPr>
        <w:rFonts w:ascii="Symbol" w:hAnsi="Symbol" w:hint="default"/>
      </w:rPr>
    </w:lvl>
    <w:lvl w:ilvl="1" w:tplc="05807BFE">
      <w:start w:val="1"/>
      <w:numFmt w:val="bullet"/>
      <w:lvlText w:val="o"/>
      <w:lvlJc w:val="left"/>
      <w:pPr>
        <w:ind w:left="1440" w:hanging="360"/>
      </w:pPr>
      <w:rPr>
        <w:rFonts w:ascii="Courier New" w:hAnsi="Courier New" w:hint="default"/>
      </w:rPr>
    </w:lvl>
    <w:lvl w:ilvl="2" w:tplc="36920F8C">
      <w:start w:val="1"/>
      <w:numFmt w:val="bullet"/>
      <w:lvlText w:val=""/>
      <w:lvlJc w:val="left"/>
      <w:pPr>
        <w:ind w:left="2160" w:hanging="360"/>
      </w:pPr>
      <w:rPr>
        <w:rFonts w:ascii="Wingdings" w:hAnsi="Wingdings" w:hint="default"/>
      </w:rPr>
    </w:lvl>
    <w:lvl w:ilvl="3" w:tplc="ACA2383C">
      <w:start w:val="1"/>
      <w:numFmt w:val="bullet"/>
      <w:lvlText w:val=""/>
      <w:lvlJc w:val="left"/>
      <w:pPr>
        <w:ind w:left="2880" w:hanging="360"/>
      </w:pPr>
      <w:rPr>
        <w:rFonts w:ascii="Symbol" w:hAnsi="Symbol" w:hint="default"/>
      </w:rPr>
    </w:lvl>
    <w:lvl w:ilvl="4" w:tplc="DF16FC56">
      <w:start w:val="1"/>
      <w:numFmt w:val="bullet"/>
      <w:lvlText w:val="o"/>
      <w:lvlJc w:val="left"/>
      <w:pPr>
        <w:ind w:left="3600" w:hanging="360"/>
      </w:pPr>
      <w:rPr>
        <w:rFonts w:ascii="Courier New" w:hAnsi="Courier New" w:hint="default"/>
      </w:rPr>
    </w:lvl>
    <w:lvl w:ilvl="5" w:tplc="F4888F2A">
      <w:start w:val="1"/>
      <w:numFmt w:val="bullet"/>
      <w:lvlText w:val=""/>
      <w:lvlJc w:val="left"/>
      <w:pPr>
        <w:ind w:left="4320" w:hanging="360"/>
      </w:pPr>
      <w:rPr>
        <w:rFonts w:ascii="Wingdings" w:hAnsi="Wingdings" w:hint="default"/>
      </w:rPr>
    </w:lvl>
    <w:lvl w:ilvl="6" w:tplc="C4580218">
      <w:start w:val="1"/>
      <w:numFmt w:val="bullet"/>
      <w:lvlText w:val=""/>
      <w:lvlJc w:val="left"/>
      <w:pPr>
        <w:ind w:left="5040" w:hanging="360"/>
      </w:pPr>
      <w:rPr>
        <w:rFonts w:ascii="Symbol" w:hAnsi="Symbol" w:hint="default"/>
      </w:rPr>
    </w:lvl>
    <w:lvl w:ilvl="7" w:tplc="B1AE180A">
      <w:start w:val="1"/>
      <w:numFmt w:val="bullet"/>
      <w:lvlText w:val="o"/>
      <w:lvlJc w:val="left"/>
      <w:pPr>
        <w:ind w:left="5760" w:hanging="360"/>
      </w:pPr>
      <w:rPr>
        <w:rFonts w:ascii="Courier New" w:hAnsi="Courier New" w:hint="default"/>
      </w:rPr>
    </w:lvl>
    <w:lvl w:ilvl="8" w:tplc="934083DC">
      <w:start w:val="1"/>
      <w:numFmt w:val="bullet"/>
      <w:lvlText w:val=""/>
      <w:lvlJc w:val="left"/>
      <w:pPr>
        <w:ind w:left="6480" w:hanging="360"/>
      </w:pPr>
      <w:rPr>
        <w:rFonts w:ascii="Wingdings" w:hAnsi="Wingdings" w:hint="default"/>
      </w:rPr>
    </w:lvl>
  </w:abstractNum>
  <w:abstractNum w:abstractNumId="18" w15:restartNumberingAfterBreak="0">
    <w:nsid w:val="5D9F6577"/>
    <w:multiLevelType w:val="multilevel"/>
    <w:tmpl w:val="F65E2B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28"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871943"/>
    <w:multiLevelType w:val="hybridMultilevel"/>
    <w:tmpl w:val="04F2080A"/>
    <w:lvl w:ilvl="0" w:tplc="741E082E">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66DD0251"/>
    <w:multiLevelType w:val="hybridMultilevel"/>
    <w:tmpl w:val="4C0AAC3E"/>
    <w:lvl w:ilvl="0" w:tplc="741E082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674C132A"/>
    <w:multiLevelType w:val="hybridMultilevel"/>
    <w:tmpl w:val="75802D56"/>
    <w:lvl w:ilvl="0" w:tplc="5FA8316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0220605"/>
    <w:multiLevelType w:val="multilevel"/>
    <w:tmpl w:val="3710BD7E"/>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40476121">
    <w:abstractNumId w:val="6"/>
  </w:num>
  <w:num w:numId="2" w16cid:durableId="1102190507">
    <w:abstractNumId w:val="13"/>
  </w:num>
  <w:num w:numId="3" w16cid:durableId="1111899946">
    <w:abstractNumId w:val="9"/>
  </w:num>
  <w:num w:numId="4" w16cid:durableId="1174540113">
    <w:abstractNumId w:val="2"/>
  </w:num>
  <w:num w:numId="5" w16cid:durableId="1225340160">
    <w:abstractNumId w:val="1"/>
  </w:num>
  <w:num w:numId="6" w16cid:durableId="1300115499">
    <w:abstractNumId w:val="15"/>
  </w:num>
  <w:num w:numId="7" w16cid:durableId="1343361299">
    <w:abstractNumId w:val="20"/>
  </w:num>
  <w:num w:numId="8" w16cid:durableId="1394960404">
    <w:abstractNumId w:val="4"/>
  </w:num>
  <w:num w:numId="9" w16cid:durableId="1477181926">
    <w:abstractNumId w:val="12"/>
  </w:num>
  <w:num w:numId="10" w16cid:durableId="1517768442">
    <w:abstractNumId w:val="18"/>
  </w:num>
  <w:num w:numId="11" w16cid:durableId="1565097116">
    <w:abstractNumId w:val="21"/>
  </w:num>
  <w:num w:numId="12" w16cid:durableId="1719819237">
    <w:abstractNumId w:val="16"/>
  </w:num>
  <w:num w:numId="13" w16cid:durableId="1971935008">
    <w:abstractNumId w:val="14"/>
  </w:num>
  <w:num w:numId="14" w16cid:durableId="2111974268">
    <w:abstractNumId w:val="10"/>
  </w:num>
  <w:num w:numId="15" w16cid:durableId="42678796">
    <w:abstractNumId w:val="8"/>
  </w:num>
  <w:num w:numId="16" w16cid:durableId="467362313">
    <w:abstractNumId w:val="5"/>
  </w:num>
  <w:num w:numId="17" w16cid:durableId="538324525">
    <w:abstractNumId w:val="3"/>
  </w:num>
  <w:num w:numId="18" w16cid:durableId="555091573">
    <w:abstractNumId w:val="19"/>
  </w:num>
  <w:num w:numId="19" w16cid:durableId="65420882">
    <w:abstractNumId w:val="7"/>
  </w:num>
  <w:num w:numId="20" w16cid:durableId="670762619">
    <w:abstractNumId w:val="0"/>
  </w:num>
  <w:num w:numId="21" w16cid:durableId="74982310">
    <w:abstractNumId w:val="22"/>
  </w:num>
  <w:num w:numId="22" w16cid:durableId="971784333">
    <w:abstractNumId w:val="11"/>
  </w:num>
  <w:num w:numId="23" w16cid:durableId="9754485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D9C"/>
    <w:rsid w:val="0000133C"/>
    <w:rsid w:val="0000135B"/>
    <w:rsid w:val="00003D57"/>
    <w:rsid w:val="00004D77"/>
    <w:rsid w:val="00012141"/>
    <w:rsid w:val="000130B1"/>
    <w:rsid w:val="00013197"/>
    <w:rsid w:val="0001382B"/>
    <w:rsid w:val="000140DB"/>
    <w:rsid w:val="00015106"/>
    <w:rsid w:val="00015BEF"/>
    <w:rsid w:val="00015C58"/>
    <w:rsid w:val="00015EAE"/>
    <w:rsid w:val="00016DCE"/>
    <w:rsid w:val="00021060"/>
    <w:rsid w:val="00021A2F"/>
    <w:rsid w:val="000232B4"/>
    <w:rsid w:val="00026C77"/>
    <w:rsid w:val="00034616"/>
    <w:rsid w:val="00037BCA"/>
    <w:rsid w:val="000432B4"/>
    <w:rsid w:val="00043CA7"/>
    <w:rsid w:val="00056D2D"/>
    <w:rsid w:val="0006063C"/>
    <w:rsid w:val="00072CE6"/>
    <w:rsid w:val="0007411E"/>
    <w:rsid w:val="0008139F"/>
    <w:rsid w:val="00085F02"/>
    <w:rsid w:val="0008792C"/>
    <w:rsid w:val="00087FAF"/>
    <w:rsid w:val="00094FF1"/>
    <w:rsid w:val="00096CF1"/>
    <w:rsid w:val="00097711"/>
    <w:rsid w:val="000A1A6C"/>
    <w:rsid w:val="000A1E92"/>
    <w:rsid w:val="000A550B"/>
    <w:rsid w:val="000B3608"/>
    <w:rsid w:val="000B655A"/>
    <w:rsid w:val="000B6F92"/>
    <w:rsid w:val="000C100F"/>
    <w:rsid w:val="000CBA70"/>
    <w:rsid w:val="000D2170"/>
    <w:rsid w:val="000D4953"/>
    <w:rsid w:val="000D706F"/>
    <w:rsid w:val="000E0F70"/>
    <w:rsid w:val="000E442C"/>
    <w:rsid w:val="000E7043"/>
    <w:rsid w:val="000F2178"/>
    <w:rsid w:val="000F34D9"/>
    <w:rsid w:val="00103103"/>
    <w:rsid w:val="0010510B"/>
    <w:rsid w:val="001066A4"/>
    <w:rsid w:val="00107075"/>
    <w:rsid w:val="00111537"/>
    <w:rsid w:val="001122C9"/>
    <w:rsid w:val="00112D02"/>
    <w:rsid w:val="00117CBF"/>
    <w:rsid w:val="001248F3"/>
    <w:rsid w:val="00127A54"/>
    <w:rsid w:val="00132FE9"/>
    <w:rsid w:val="0014721D"/>
    <w:rsid w:val="00150377"/>
    <w:rsid w:val="0015074B"/>
    <w:rsid w:val="00151453"/>
    <w:rsid w:val="00157EB7"/>
    <w:rsid w:val="0016066F"/>
    <w:rsid w:val="00162E20"/>
    <w:rsid w:val="00163018"/>
    <w:rsid w:val="00181AA5"/>
    <w:rsid w:val="001851B4"/>
    <w:rsid w:val="0018ABDD"/>
    <w:rsid w:val="0019217C"/>
    <w:rsid w:val="001926A5"/>
    <w:rsid w:val="00192922"/>
    <w:rsid w:val="00192F81"/>
    <w:rsid w:val="001A29F1"/>
    <w:rsid w:val="001B00E5"/>
    <w:rsid w:val="001C1D08"/>
    <w:rsid w:val="001C314A"/>
    <w:rsid w:val="001C65E2"/>
    <w:rsid w:val="001D0891"/>
    <w:rsid w:val="001E2E09"/>
    <w:rsid w:val="001F1698"/>
    <w:rsid w:val="001F2B63"/>
    <w:rsid w:val="001F6CBB"/>
    <w:rsid w:val="0020077D"/>
    <w:rsid w:val="00200B61"/>
    <w:rsid w:val="00202A24"/>
    <w:rsid w:val="00204F74"/>
    <w:rsid w:val="00207061"/>
    <w:rsid w:val="002154D2"/>
    <w:rsid w:val="0022526C"/>
    <w:rsid w:val="00232CFE"/>
    <w:rsid w:val="00232F79"/>
    <w:rsid w:val="00240BA3"/>
    <w:rsid w:val="00245B80"/>
    <w:rsid w:val="00246D29"/>
    <w:rsid w:val="002476AC"/>
    <w:rsid w:val="00252DFC"/>
    <w:rsid w:val="002666FC"/>
    <w:rsid w:val="00275DDC"/>
    <w:rsid w:val="00275E2C"/>
    <w:rsid w:val="00275FDE"/>
    <w:rsid w:val="00276760"/>
    <w:rsid w:val="00284C3B"/>
    <w:rsid w:val="00287044"/>
    <w:rsid w:val="0029639D"/>
    <w:rsid w:val="002A0179"/>
    <w:rsid w:val="002B17D1"/>
    <w:rsid w:val="002C3583"/>
    <w:rsid w:val="002C4B57"/>
    <w:rsid w:val="002D1385"/>
    <w:rsid w:val="002D17D2"/>
    <w:rsid w:val="002D518B"/>
    <w:rsid w:val="002D652E"/>
    <w:rsid w:val="002E4C4D"/>
    <w:rsid w:val="002E631B"/>
    <w:rsid w:val="002F00D1"/>
    <w:rsid w:val="002F3391"/>
    <w:rsid w:val="002F7A3F"/>
    <w:rsid w:val="002F9727"/>
    <w:rsid w:val="0030179F"/>
    <w:rsid w:val="003052AC"/>
    <w:rsid w:val="00312D2B"/>
    <w:rsid w:val="0031659D"/>
    <w:rsid w:val="0031784A"/>
    <w:rsid w:val="00317F51"/>
    <w:rsid w:val="0032435D"/>
    <w:rsid w:val="00324882"/>
    <w:rsid w:val="00326F90"/>
    <w:rsid w:val="003340D4"/>
    <w:rsid w:val="0034331F"/>
    <w:rsid w:val="00344790"/>
    <w:rsid w:val="00344C08"/>
    <w:rsid w:val="0034653F"/>
    <w:rsid w:val="003468AC"/>
    <w:rsid w:val="00347EC4"/>
    <w:rsid w:val="00350934"/>
    <w:rsid w:val="003528B3"/>
    <w:rsid w:val="00353177"/>
    <w:rsid w:val="00353FAF"/>
    <w:rsid w:val="00360737"/>
    <w:rsid w:val="00370038"/>
    <w:rsid w:val="00371E10"/>
    <w:rsid w:val="00372830"/>
    <w:rsid w:val="0038121C"/>
    <w:rsid w:val="00383B2C"/>
    <w:rsid w:val="003921D1"/>
    <w:rsid w:val="003944B3"/>
    <w:rsid w:val="003959CB"/>
    <w:rsid w:val="003A239A"/>
    <w:rsid w:val="003A3B32"/>
    <w:rsid w:val="003A3F9B"/>
    <w:rsid w:val="003A5C7E"/>
    <w:rsid w:val="003A7240"/>
    <w:rsid w:val="003AF3E3"/>
    <w:rsid w:val="003B15F3"/>
    <w:rsid w:val="003B21E9"/>
    <w:rsid w:val="003D022D"/>
    <w:rsid w:val="003D180C"/>
    <w:rsid w:val="003D357F"/>
    <w:rsid w:val="003E0040"/>
    <w:rsid w:val="003E2252"/>
    <w:rsid w:val="003E2D48"/>
    <w:rsid w:val="003E2F94"/>
    <w:rsid w:val="003E38FD"/>
    <w:rsid w:val="003F1BD4"/>
    <w:rsid w:val="003F2BCE"/>
    <w:rsid w:val="003F3C04"/>
    <w:rsid w:val="003F5960"/>
    <w:rsid w:val="00402226"/>
    <w:rsid w:val="00413658"/>
    <w:rsid w:val="00421DC9"/>
    <w:rsid w:val="004267E8"/>
    <w:rsid w:val="0043232D"/>
    <w:rsid w:val="00452DE1"/>
    <w:rsid w:val="00461302"/>
    <w:rsid w:val="00463BCE"/>
    <w:rsid w:val="00465F4D"/>
    <w:rsid w:val="00470E5F"/>
    <w:rsid w:val="004749D8"/>
    <w:rsid w:val="00474A51"/>
    <w:rsid w:val="00474CDB"/>
    <w:rsid w:val="00476302"/>
    <w:rsid w:val="004771BF"/>
    <w:rsid w:val="004872C1"/>
    <w:rsid w:val="00488D1C"/>
    <w:rsid w:val="0048EB7D"/>
    <w:rsid w:val="004945F1"/>
    <w:rsid w:val="004A6169"/>
    <w:rsid w:val="004A68F1"/>
    <w:rsid w:val="004B08DC"/>
    <w:rsid w:val="004B2F6D"/>
    <w:rsid w:val="004C1B2E"/>
    <w:rsid w:val="004C4848"/>
    <w:rsid w:val="004C6349"/>
    <w:rsid w:val="004D0417"/>
    <w:rsid w:val="004E07DB"/>
    <w:rsid w:val="004E23FF"/>
    <w:rsid w:val="004E52CD"/>
    <w:rsid w:val="004E5E8E"/>
    <w:rsid w:val="004F6807"/>
    <w:rsid w:val="004F6FF2"/>
    <w:rsid w:val="005000B5"/>
    <w:rsid w:val="00501AD6"/>
    <w:rsid w:val="00506999"/>
    <w:rsid w:val="0051003A"/>
    <w:rsid w:val="005176CA"/>
    <w:rsid w:val="00524639"/>
    <w:rsid w:val="00525203"/>
    <w:rsid w:val="0053118F"/>
    <w:rsid w:val="00531F62"/>
    <w:rsid w:val="005333A0"/>
    <w:rsid w:val="00535DBF"/>
    <w:rsid w:val="00537451"/>
    <w:rsid w:val="00542D53"/>
    <w:rsid w:val="00550EFB"/>
    <w:rsid w:val="0055229D"/>
    <w:rsid w:val="00555229"/>
    <w:rsid w:val="005562CC"/>
    <w:rsid w:val="00556812"/>
    <w:rsid w:val="00564934"/>
    <w:rsid w:val="00564B3C"/>
    <w:rsid w:val="00564DCE"/>
    <w:rsid w:val="00572B9A"/>
    <w:rsid w:val="005734BB"/>
    <w:rsid w:val="00573809"/>
    <w:rsid w:val="00584C50"/>
    <w:rsid w:val="005850A8"/>
    <w:rsid w:val="005868AE"/>
    <w:rsid w:val="005927F4"/>
    <w:rsid w:val="005A18CB"/>
    <w:rsid w:val="005B507F"/>
    <w:rsid w:val="005C469F"/>
    <w:rsid w:val="005D3177"/>
    <w:rsid w:val="005D7CE1"/>
    <w:rsid w:val="005E3470"/>
    <w:rsid w:val="005E3E78"/>
    <w:rsid w:val="005F242C"/>
    <w:rsid w:val="00600C96"/>
    <w:rsid w:val="00602940"/>
    <w:rsid w:val="00611244"/>
    <w:rsid w:val="006125C4"/>
    <w:rsid w:val="00615018"/>
    <w:rsid w:val="00615671"/>
    <w:rsid w:val="00616E0E"/>
    <w:rsid w:val="00625948"/>
    <w:rsid w:val="00626A8C"/>
    <w:rsid w:val="00626B20"/>
    <w:rsid w:val="006416E8"/>
    <w:rsid w:val="00642BE9"/>
    <w:rsid w:val="006520B1"/>
    <w:rsid w:val="006522A6"/>
    <w:rsid w:val="0066023C"/>
    <w:rsid w:val="00670A53"/>
    <w:rsid w:val="00672B17"/>
    <w:rsid w:val="0067A99F"/>
    <w:rsid w:val="00684B14"/>
    <w:rsid w:val="00685805"/>
    <w:rsid w:val="0068667A"/>
    <w:rsid w:val="00687BA2"/>
    <w:rsid w:val="00693A72"/>
    <w:rsid w:val="00694C74"/>
    <w:rsid w:val="006B01CD"/>
    <w:rsid w:val="006B1D45"/>
    <w:rsid w:val="006B6624"/>
    <w:rsid w:val="006B781F"/>
    <w:rsid w:val="006C01E2"/>
    <w:rsid w:val="006C2058"/>
    <w:rsid w:val="006C4109"/>
    <w:rsid w:val="006D5CE4"/>
    <w:rsid w:val="006F2655"/>
    <w:rsid w:val="006F4097"/>
    <w:rsid w:val="006F65D0"/>
    <w:rsid w:val="00700B67"/>
    <w:rsid w:val="007017F3"/>
    <w:rsid w:val="007100C0"/>
    <w:rsid w:val="00710524"/>
    <w:rsid w:val="00712198"/>
    <w:rsid w:val="007252E1"/>
    <w:rsid w:val="00726763"/>
    <w:rsid w:val="00726908"/>
    <w:rsid w:val="00727D34"/>
    <w:rsid w:val="00730BE0"/>
    <w:rsid w:val="00730DD3"/>
    <w:rsid w:val="00733BF0"/>
    <w:rsid w:val="0073BA1B"/>
    <w:rsid w:val="00747274"/>
    <w:rsid w:val="00747653"/>
    <w:rsid w:val="00753608"/>
    <w:rsid w:val="007557AF"/>
    <w:rsid w:val="00756501"/>
    <w:rsid w:val="00763069"/>
    <w:rsid w:val="00764C41"/>
    <w:rsid w:val="007678E5"/>
    <w:rsid w:val="00767ECE"/>
    <w:rsid w:val="0077373E"/>
    <w:rsid w:val="00773EB3"/>
    <w:rsid w:val="00774BB9"/>
    <w:rsid w:val="00784696"/>
    <w:rsid w:val="00785A9C"/>
    <w:rsid w:val="0079423A"/>
    <w:rsid w:val="007A18A8"/>
    <w:rsid w:val="007A211F"/>
    <w:rsid w:val="007A2A71"/>
    <w:rsid w:val="007A427B"/>
    <w:rsid w:val="007B11ED"/>
    <w:rsid w:val="007B4E85"/>
    <w:rsid w:val="007B678F"/>
    <w:rsid w:val="007B6ED4"/>
    <w:rsid w:val="007D4C80"/>
    <w:rsid w:val="007D51B2"/>
    <w:rsid w:val="007E19D5"/>
    <w:rsid w:val="007F1B7A"/>
    <w:rsid w:val="008034FF"/>
    <w:rsid w:val="008042C2"/>
    <w:rsid w:val="00810437"/>
    <w:rsid w:val="00816EEA"/>
    <w:rsid w:val="0082599D"/>
    <w:rsid w:val="00843C8C"/>
    <w:rsid w:val="00844488"/>
    <w:rsid w:val="00844916"/>
    <w:rsid w:val="008479C1"/>
    <w:rsid w:val="00855ED8"/>
    <w:rsid w:val="008577C3"/>
    <w:rsid w:val="00861DD1"/>
    <w:rsid w:val="00863155"/>
    <w:rsid w:val="008679B1"/>
    <w:rsid w:val="00870ED7"/>
    <w:rsid w:val="008716E9"/>
    <w:rsid w:val="00877062"/>
    <w:rsid w:val="0088560E"/>
    <w:rsid w:val="00886363"/>
    <w:rsid w:val="008900C0"/>
    <w:rsid w:val="008A21A9"/>
    <w:rsid w:val="008B16C1"/>
    <w:rsid w:val="008B6454"/>
    <w:rsid w:val="008C1B5A"/>
    <w:rsid w:val="008C1DC3"/>
    <w:rsid w:val="008C2FEF"/>
    <w:rsid w:val="008C5264"/>
    <w:rsid w:val="008D0979"/>
    <w:rsid w:val="008D5F40"/>
    <w:rsid w:val="008E1782"/>
    <w:rsid w:val="008E427B"/>
    <w:rsid w:val="008E4630"/>
    <w:rsid w:val="008E6229"/>
    <w:rsid w:val="008E9C9B"/>
    <w:rsid w:val="008F3443"/>
    <w:rsid w:val="008F4F65"/>
    <w:rsid w:val="008F6031"/>
    <w:rsid w:val="0090438F"/>
    <w:rsid w:val="00906DFB"/>
    <w:rsid w:val="009138A1"/>
    <w:rsid w:val="0091395D"/>
    <w:rsid w:val="00914178"/>
    <w:rsid w:val="009206C3"/>
    <w:rsid w:val="00921171"/>
    <w:rsid w:val="00923B36"/>
    <w:rsid w:val="00924155"/>
    <w:rsid w:val="00924394"/>
    <w:rsid w:val="00926960"/>
    <w:rsid w:val="009315B7"/>
    <w:rsid w:val="00936381"/>
    <w:rsid w:val="0093C5F0"/>
    <w:rsid w:val="009405DB"/>
    <w:rsid w:val="00946B92"/>
    <w:rsid w:val="009567D7"/>
    <w:rsid w:val="009607D6"/>
    <w:rsid w:val="00966251"/>
    <w:rsid w:val="00970043"/>
    <w:rsid w:val="00972828"/>
    <w:rsid w:val="009757FF"/>
    <w:rsid w:val="00975DE0"/>
    <w:rsid w:val="00984064"/>
    <w:rsid w:val="00992D40"/>
    <w:rsid w:val="00995510"/>
    <w:rsid w:val="009A0266"/>
    <w:rsid w:val="009A1DD4"/>
    <w:rsid w:val="009A3BED"/>
    <w:rsid w:val="009A4257"/>
    <w:rsid w:val="009A4A1F"/>
    <w:rsid w:val="009A7FD3"/>
    <w:rsid w:val="009B021E"/>
    <w:rsid w:val="009B0B6E"/>
    <w:rsid w:val="009C230D"/>
    <w:rsid w:val="009C4C8A"/>
    <w:rsid w:val="009D1B8E"/>
    <w:rsid w:val="009D43A7"/>
    <w:rsid w:val="009E1D3D"/>
    <w:rsid w:val="009E47C3"/>
    <w:rsid w:val="009E7798"/>
    <w:rsid w:val="009F2F43"/>
    <w:rsid w:val="009F5727"/>
    <w:rsid w:val="009F5F74"/>
    <w:rsid w:val="00A07956"/>
    <w:rsid w:val="00A123EA"/>
    <w:rsid w:val="00A13B6B"/>
    <w:rsid w:val="00A1441C"/>
    <w:rsid w:val="00A17CA7"/>
    <w:rsid w:val="00A200FD"/>
    <w:rsid w:val="00A2252E"/>
    <w:rsid w:val="00A33A66"/>
    <w:rsid w:val="00A4096E"/>
    <w:rsid w:val="00A424E6"/>
    <w:rsid w:val="00A4619D"/>
    <w:rsid w:val="00A50952"/>
    <w:rsid w:val="00A52845"/>
    <w:rsid w:val="00A546EF"/>
    <w:rsid w:val="00A54979"/>
    <w:rsid w:val="00A54AC3"/>
    <w:rsid w:val="00A571AF"/>
    <w:rsid w:val="00A67309"/>
    <w:rsid w:val="00A67F66"/>
    <w:rsid w:val="00A70193"/>
    <w:rsid w:val="00A7044B"/>
    <w:rsid w:val="00A74360"/>
    <w:rsid w:val="00A802E2"/>
    <w:rsid w:val="00A813F7"/>
    <w:rsid w:val="00A81E51"/>
    <w:rsid w:val="00A8427C"/>
    <w:rsid w:val="00A8661A"/>
    <w:rsid w:val="00A93980"/>
    <w:rsid w:val="00A96AB3"/>
    <w:rsid w:val="00A9AE89"/>
    <w:rsid w:val="00AA0A96"/>
    <w:rsid w:val="00AA17D2"/>
    <w:rsid w:val="00AA1D8D"/>
    <w:rsid w:val="00AAA77E"/>
    <w:rsid w:val="00AB2A62"/>
    <w:rsid w:val="00AB5E4D"/>
    <w:rsid w:val="00AC209D"/>
    <w:rsid w:val="00AC382C"/>
    <w:rsid w:val="00AC4CD9"/>
    <w:rsid w:val="00AC6C95"/>
    <w:rsid w:val="00AE1885"/>
    <w:rsid w:val="00AE423C"/>
    <w:rsid w:val="00AE4A0D"/>
    <w:rsid w:val="00AF167E"/>
    <w:rsid w:val="00AF4B8A"/>
    <w:rsid w:val="00B04B25"/>
    <w:rsid w:val="00B06451"/>
    <w:rsid w:val="00B14ED9"/>
    <w:rsid w:val="00B2742B"/>
    <w:rsid w:val="00B29688"/>
    <w:rsid w:val="00B36084"/>
    <w:rsid w:val="00B371FB"/>
    <w:rsid w:val="00B41B23"/>
    <w:rsid w:val="00B43CA0"/>
    <w:rsid w:val="00B47730"/>
    <w:rsid w:val="00B55AAB"/>
    <w:rsid w:val="00B566D3"/>
    <w:rsid w:val="00B62B54"/>
    <w:rsid w:val="00B63436"/>
    <w:rsid w:val="00B63BFA"/>
    <w:rsid w:val="00B6401B"/>
    <w:rsid w:val="00B70D34"/>
    <w:rsid w:val="00B73898"/>
    <w:rsid w:val="00B844CB"/>
    <w:rsid w:val="00B91436"/>
    <w:rsid w:val="00B94258"/>
    <w:rsid w:val="00B957D1"/>
    <w:rsid w:val="00B9675C"/>
    <w:rsid w:val="00BA4DC3"/>
    <w:rsid w:val="00BA5254"/>
    <w:rsid w:val="00BA6931"/>
    <w:rsid w:val="00BB29C9"/>
    <w:rsid w:val="00BB5922"/>
    <w:rsid w:val="00BC2455"/>
    <w:rsid w:val="00BC49B9"/>
    <w:rsid w:val="00BD0CE5"/>
    <w:rsid w:val="00BD159B"/>
    <w:rsid w:val="00BD1DF4"/>
    <w:rsid w:val="00BD4DFF"/>
    <w:rsid w:val="00BD5006"/>
    <w:rsid w:val="00BF02BD"/>
    <w:rsid w:val="00BF11CB"/>
    <w:rsid w:val="00C02333"/>
    <w:rsid w:val="00C03C85"/>
    <w:rsid w:val="00C042CB"/>
    <w:rsid w:val="00C06CF7"/>
    <w:rsid w:val="00C10D76"/>
    <w:rsid w:val="00C17D52"/>
    <w:rsid w:val="00C21C60"/>
    <w:rsid w:val="00C3131F"/>
    <w:rsid w:val="00C319D4"/>
    <w:rsid w:val="00C3636D"/>
    <w:rsid w:val="00C435CE"/>
    <w:rsid w:val="00C47D8A"/>
    <w:rsid w:val="00C5049B"/>
    <w:rsid w:val="00C525C0"/>
    <w:rsid w:val="00C533FB"/>
    <w:rsid w:val="00C54127"/>
    <w:rsid w:val="00C56265"/>
    <w:rsid w:val="00C6623B"/>
    <w:rsid w:val="00C706B8"/>
    <w:rsid w:val="00C719CF"/>
    <w:rsid w:val="00C76E6F"/>
    <w:rsid w:val="00C77E6C"/>
    <w:rsid w:val="00CA36B3"/>
    <w:rsid w:val="00CA4255"/>
    <w:rsid w:val="00CA6C17"/>
    <w:rsid w:val="00CA746E"/>
    <w:rsid w:val="00CB0664"/>
    <w:rsid w:val="00CB0845"/>
    <w:rsid w:val="00CC5E78"/>
    <w:rsid w:val="00CD446F"/>
    <w:rsid w:val="00CD6D88"/>
    <w:rsid w:val="00CD710B"/>
    <w:rsid w:val="00CE3C40"/>
    <w:rsid w:val="00CF0493"/>
    <w:rsid w:val="00CF0D64"/>
    <w:rsid w:val="00CF22AD"/>
    <w:rsid w:val="00CF3649"/>
    <w:rsid w:val="00CF46F8"/>
    <w:rsid w:val="00CF4BE9"/>
    <w:rsid w:val="00CF68F5"/>
    <w:rsid w:val="00CF7F21"/>
    <w:rsid w:val="00D03FE1"/>
    <w:rsid w:val="00D1090C"/>
    <w:rsid w:val="00D124A3"/>
    <w:rsid w:val="00D16B27"/>
    <w:rsid w:val="00D226E1"/>
    <w:rsid w:val="00D24937"/>
    <w:rsid w:val="00D24AE4"/>
    <w:rsid w:val="00D27815"/>
    <w:rsid w:val="00D4362C"/>
    <w:rsid w:val="00D4767E"/>
    <w:rsid w:val="00D4BD2F"/>
    <w:rsid w:val="00D520EB"/>
    <w:rsid w:val="00D52B71"/>
    <w:rsid w:val="00D53680"/>
    <w:rsid w:val="00D54500"/>
    <w:rsid w:val="00D55824"/>
    <w:rsid w:val="00D5774E"/>
    <w:rsid w:val="00D61684"/>
    <w:rsid w:val="00D62576"/>
    <w:rsid w:val="00D70353"/>
    <w:rsid w:val="00D742AF"/>
    <w:rsid w:val="00D92BCE"/>
    <w:rsid w:val="00D962C3"/>
    <w:rsid w:val="00DA1E2B"/>
    <w:rsid w:val="00DA3B7E"/>
    <w:rsid w:val="00DA4757"/>
    <w:rsid w:val="00DA4DF9"/>
    <w:rsid w:val="00DA64D9"/>
    <w:rsid w:val="00DB06D0"/>
    <w:rsid w:val="00DB0B81"/>
    <w:rsid w:val="00DB1D72"/>
    <w:rsid w:val="00DB2E93"/>
    <w:rsid w:val="00DB6D48"/>
    <w:rsid w:val="00DC2AE1"/>
    <w:rsid w:val="00DC2C8D"/>
    <w:rsid w:val="00DC3841"/>
    <w:rsid w:val="00DC39BE"/>
    <w:rsid w:val="00DC56B8"/>
    <w:rsid w:val="00DC5F85"/>
    <w:rsid w:val="00DCA716"/>
    <w:rsid w:val="00DD5AC7"/>
    <w:rsid w:val="00DE17C0"/>
    <w:rsid w:val="00DE3910"/>
    <w:rsid w:val="00DF55D8"/>
    <w:rsid w:val="00DFA81A"/>
    <w:rsid w:val="00E01A95"/>
    <w:rsid w:val="00E047EA"/>
    <w:rsid w:val="00E06DE6"/>
    <w:rsid w:val="00E1496F"/>
    <w:rsid w:val="00E266F3"/>
    <w:rsid w:val="00E268AF"/>
    <w:rsid w:val="00E34CFD"/>
    <w:rsid w:val="00E40182"/>
    <w:rsid w:val="00E40F47"/>
    <w:rsid w:val="00E41E80"/>
    <w:rsid w:val="00E43232"/>
    <w:rsid w:val="00E52B58"/>
    <w:rsid w:val="00E55E55"/>
    <w:rsid w:val="00E571F8"/>
    <w:rsid w:val="00E57792"/>
    <w:rsid w:val="00E641AF"/>
    <w:rsid w:val="00E66FAD"/>
    <w:rsid w:val="00E73F15"/>
    <w:rsid w:val="00E751D6"/>
    <w:rsid w:val="00E76EF3"/>
    <w:rsid w:val="00E77B8F"/>
    <w:rsid w:val="00E82091"/>
    <w:rsid w:val="00E848D1"/>
    <w:rsid w:val="00E84EE6"/>
    <w:rsid w:val="00E85591"/>
    <w:rsid w:val="00E91A77"/>
    <w:rsid w:val="00EA3144"/>
    <w:rsid w:val="00EA433F"/>
    <w:rsid w:val="00EA4844"/>
    <w:rsid w:val="00EB2B50"/>
    <w:rsid w:val="00EB2EA1"/>
    <w:rsid w:val="00EB5559"/>
    <w:rsid w:val="00EB7B8B"/>
    <w:rsid w:val="00EC0986"/>
    <w:rsid w:val="00EC5025"/>
    <w:rsid w:val="00ED0768"/>
    <w:rsid w:val="00ED76AC"/>
    <w:rsid w:val="00EE151C"/>
    <w:rsid w:val="00EE2C7B"/>
    <w:rsid w:val="00EE5C67"/>
    <w:rsid w:val="00EF2DB9"/>
    <w:rsid w:val="00F04A40"/>
    <w:rsid w:val="00F1002C"/>
    <w:rsid w:val="00F10164"/>
    <w:rsid w:val="00F11962"/>
    <w:rsid w:val="00F14F6B"/>
    <w:rsid w:val="00F26AF1"/>
    <w:rsid w:val="00F317D2"/>
    <w:rsid w:val="00F367FF"/>
    <w:rsid w:val="00F40285"/>
    <w:rsid w:val="00F41201"/>
    <w:rsid w:val="00F42023"/>
    <w:rsid w:val="00F432EE"/>
    <w:rsid w:val="00F43784"/>
    <w:rsid w:val="00F44D12"/>
    <w:rsid w:val="00F571FA"/>
    <w:rsid w:val="00F62081"/>
    <w:rsid w:val="00F63E4F"/>
    <w:rsid w:val="00F646F6"/>
    <w:rsid w:val="00F67830"/>
    <w:rsid w:val="00F70D27"/>
    <w:rsid w:val="00F70D57"/>
    <w:rsid w:val="00F72878"/>
    <w:rsid w:val="00F74B27"/>
    <w:rsid w:val="00F7717D"/>
    <w:rsid w:val="00F86FA2"/>
    <w:rsid w:val="00F92111"/>
    <w:rsid w:val="00F947B4"/>
    <w:rsid w:val="00F968D4"/>
    <w:rsid w:val="00F97074"/>
    <w:rsid w:val="00FA55AE"/>
    <w:rsid w:val="00FA6A75"/>
    <w:rsid w:val="00FB1D5E"/>
    <w:rsid w:val="00FC02F9"/>
    <w:rsid w:val="00FC22C3"/>
    <w:rsid w:val="00FC693F"/>
    <w:rsid w:val="00FC71D9"/>
    <w:rsid w:val="00FE4AE7"/>
    <w:rsid w:val="00FF06C8"/>
    <w:rsid w:val="00FF2006"/>
    <w:rsid w:val="00FF2644"/>
    <w:rsid w:val="00FF2E97"/>
    <w:rsid w:val="00FF6A61"/>
    <w:rsid w:val="00FF7371"/>
    <w:rsid w:val="010D0F48"/>
    <w:rsid w:val="0119130A"/>
    <w:rsid w:val="011D9618"/>
    <w:rsid w:val="0132E127"/>
    <w:rsid w:val="01355C3A"/>
    <w:rsid w:val="013E3782"/>
    <w:rsid w:val="013FD760"/>
    <w:rsid w:val="01417CDB"/>
    <w:rsid w:val="01465013"/>
    <w:rsid w:val="0146C09A"/>
    <w:rsid w:val="0151BABB"/>
    <w:rsid w:val="015453AC"/>
    <w:rsid w:val="015B9642"/>
    <w:rsid w:val="015FD2FD"/>
    <w:rsid w:val="01610086"/>
    <w:rsid w:val="01611C13"/>
    <w:rsid w:val="0163A1C5"/>
    <w:rsid w:val="01714D78"/>
    <w:rsid w:val="01766543"/>
    <w:rsid w:val="017899ED"/>
    <w:rsid w:val="019005F4"/>
    <w:rsid w:val="0191C337"/>
    <w:rsid w:val="0195646D"/>
    <w:rsid w:val="01A65A18"/>
    <w:rsid w:val="01AD0BFF"/>
    <w:rsid w:val="01AEDCB6"/>
    <w:rsid w:val="01B529B9"/>
    <w:rsid w:val="01B933B0"/>
    <w:rsid w:val="01C02504"/>
    <w:rsid w:val="01C422B6"/>
    <w:rsid w:val="01C46AD9"/>
    <w:rsid w:val="01D59F26"/>
    <w:rsid w:val="01D9F6F5"/>
    <w:rsid w:val="01E157EE"/>
    <w:rsid w:val="01F0797D"/>
    <w:rsid w:val="01F32820"/>
    <w:rsid w:val="01F5DB57"/>
    <w:rsid w:val="01F78F60"/>
    <w:rsid w:val="01F7DD51"/>
    <w:rsid w:val="01F9D32E"/>
    <w:rsid w:val="02081DA1"/>
    <w:rsid w:val="0209DA09"/>
    <w:rsid w:val="020ABEDA"/>
    <w:rsid w:val="021068D9"/>
    <w:rsid w:val="0210E8E8"/>
    <w:rsid w:val="0212B52B"/>
    <w:rsid w:val="021DFE18"/>
    <w:rsid w:val="022376EC"/>
    <w:rsid w:val="02252880"/>
    <w:rsid w:val="0230FD82"/>
    <w:rsid w:val="023969E2"/>
    <w:rsid w:val="023E7DE7"/>
    <w:rsid w:val="02484BE7"/>
    <w:rsid w:val="0248E01E"/>
    <w:rsid w:val="0249DBB6"/>
    <w:rsid w:val="025DABF1"/>
    <w:rsid w:val="02691D42"/>
    <w:rsid w:val="026EAEC1"/>
    <w:rsid w:val="027FCFB7"/>
    <w:rsid w:val="028C0298"/>
    <w:rsid w:val="028D5CD6"/>
    <w:rsid w:val="02ADC380"/>
    <w:rsid w:val="02AEED38"/>
    <w:rsid w:val="02B945F8"/>
    <w:rsid w:val="02C5819B"/>
    <w:rsid w:val="02C8B743"/>
    <w:rsid w:val="02CE2E93"/>
    <w:rsid w:val="02D289BC"/>
    <w:rsid w:val="02DD476D"/>
    <w:rsid w:val="02E3DF7B"/>
    <w:rsid w:val="02E40DC9"/>
    <w:rsid w:val="02E7E5FC"/>
    <w:rsid w:val="02F03B93"/>
    <w:rsid w:val="02FBE611"/>
    <w:rsid w:val="0309C65E"/>
    <w:rsid w:val="030EC3EC"/>
    <w:rsid w:val="032A37C6"/>
    <w:rsid w:val="0339BAAA"/>
    <w:rsid w:val="03508C67"/>
    <w:rsid w:val="036631B5"/>
    <w:rsid w:val="036DAB11"/>
    <w:rsid w:val="03707D7D"/>
    <w:rsid w:val="0377F255"/>
    <w:rsid w:val="038419E0"/>
    <w:rsid w:val="038B38DF"/>
    <w:rsid w:val="03965048"/>
    <w:rsid w:val="03965F65"/>
    <w:rsid w:val="03A7CFD0"/>
    <w:rsid w:val="03D1DC99"/>
    <w:rsid w:val="03D6FD7F"/>
    <w:rsid w:val="03D7DADA"/>
    <w:rsid w:val="0402AF7A"/>
    <w:rsid w:val="04089007"/>
    <w:rsid w:val="040FE5B8"/>
    <w:rsid w:val="0420CAC6"/>
    <w:rsid w:val="0421DA64"/>
    <w:rsid w:val="0424DB2E"/>
    <w:rsid w:val="044815B5"/>
    <w:rsid w:val="04495617"/>
    <w:rsid w:val="044F4C36"/>
    <w:rsid w:val="045F1A5D"/>
    <w:rsid w:val="046505A4"/>
    <w:rsid w:val="04670A68"/>
    <w:rsid w:val="047412B5"/>
    <w:rsid w:val="0474B421"/>
    <w:rsid w:val="047CA113"/>
    <w:rsid w:val="04BCD5EF"/>
    <w:rsid w:val="04C0634F"/>
    <w:rsid w:val="04D6B364"/>
    <w:rsid w:val="04E18A41"/>
    <w:rsid w:val="04E79A0F"/>
    <w:rsid w:val="04F34A06"/>
    <w:rsid w:val="04FF181C"/>
    <w:rsid w:val="050376C3"/>
    <w:rsid w:val="0504FCFE"/>
    <w:rsid w:val="050D1591"/>
    <w:rsid w:val="051CFBFE"/>
    <w:rsid w:val="051DF490"/>
    <w:rsid w:val="051F1BF9"/>
    <w:rsid w:val="05299744"/>
    <w:rsid w:val="052C5503"/>
    <w:rsid w:val="052D860C"/>
    <w:rsid w:val="05390349"/>
    <w:rsid w:val="053C0B86"/>
    <w:rsid w:val="056706BE"/>
    <w:rsid w:val="056AB9C2"/>
    <w:rsid w:val="05824223"/>
    <w:rsid w:val="05833CB4"/>
    <w:rsid w:val="0593C218"/>
    <w:rsid w:val="059C5E85"/>
    <w:rsid w:val="05A261C8"/>
    <w:rsid w:val="05A40E50"/>
    <w:rsid w:val="05A9A84D"/>
    <w:rsid w:val="05AA71A3"/>
    <w:rsid w:val="05BB354A"/>
    <w:rsid w:val="05BEE7B0"/>
    <w:rsid w:val="05C76D61"/>
    <w:rsid w:val="05D0F5D0"/>
    <w:rsid w:val="05D31B56"/>
    <w:rsid w:val="05D36F18"/>
    <w:rsid w:val="05D3E396"/>
    <w:rsid w:val="05DA103E"/>
    <w:rsid w:val="05F26D03"/>
    <w:rsid w:val="05F82034"/>
    <w:rsid w:val="06086A5D"/>
    <w:rsid w:val="06141501"/>
    <w:rsid w:val="061594F5"/>
    <w:rsid w:val="061AFBAF"/>
    <w:rsid w:val="06342B43"/>
    <w:rsid w:val="0639BDB5"/>
    <w:rsid w:val="063F134E"/>
    <w:rsid w:val="06406C48"/>
    <w:rsid w:val="064100B6"/>
    <w:rsid w:val="06446147"/>
    <w:rsid w:val="0649154F"/>
    <w:rsid w:val="06531ADF"/>
    <w:rsid w:val="066283B4"/>
    <w:rsid w:val="066B9A0D"/>
    <w:rsid w:val="06747B50"/>
    <w:rsid w:val="06754122"/>
    <w:rsid w:val="06841237"/>
    <w:rsid w:val="06844AF8"/>
    <w:rsid w:val="06945C14"/>
    <w:rsid w:val="0695148F"/>
    <w:rsid w:val="069B70C7"/>
    <w:rsid w:val="06A23BC2"/>
    <w:rsid w:val="06A5BCD7"/>
    <w:rsid w:val="06B312DA"/>
    <w:rsid w:val="06C8A9F1"/>
    <w:rsid w:val="06D1B865"/>
    <w:rsid w:val="06D67372"/>
    <w:rsid w:val="06DCD855"/>
    <w:rsid w:val="06DCEB6E"/>
    <w:rsid w:val="06DEA34C"/>
    <w:rsid w:val="06E593F6"/>
    <w:rsid w:val="06EF9777"/>
    <w:rsid w:val="06F274ED"/>
    <w:rsid w:val="06F59121"/>
    <w:rsid w:val="06F9CB66"/>
    <w:rsid w:val="0712B414"/>
    <w:rsid w:val="0716B17E"/>
    <w:rsid w:val="071794A1"/>
    <w:rsid w:val="071C3551"/>
    <w:rsid w:val="071F9B66"/>
    <w:rsid w:val="072DDCF2"/>
    <w:rsid w:val="0730B128"/>
    <w:rsid w:val="0731799D"/>
    <w:rsid w:val="073A1125"/>
    <w:rsid w:val="073B2ED5"/>
    <w:rsid w:val="073C6588"/>
    <w:rsid w:val="07424BAB"/>
    <w:rsid w:val="07459316"/>
    <w:rsid w:val="074D3431"/>
    <w:rsid w:val="07506B47"/>
    <w:rsid w:val="075477EC"/>
    <w:rsid w:val="0756B59C"/>
    <w:rsid w:val="07641890"/>
    <w:rsid w:val="0774D5DF"/>
    <w:rsid w:val="07799CB9"/>
    <w:rsid w:val="07926638"/>
    <w:rsid w:val="079C17F6"/>
    <w:rsid w:val="07A67457"/>
    <w:rsid w:val="07B462A8"/>
    <w:rsid w:val="07CAF95E"/>
    <w:rsid w:val="07CCC93D"/>
    <w:rsid w:val="07D6023D"/>
    <w:rsid w:val="07EB294F"/>
    <w:rsid w:val="07EE00DA"/>
    <w:rsid w:val="07FB6527"/>
    <w:rsid w:val="08076283"/>
    <w:rsid w:val="0823F020"/>
    <w:rsid w:val="08265AB0"/>
    <w:rsid w:val="08265E76"/>
    <w:rsid w:val="083519CB"/>
    <w:rsid w:val="083644D7"/>
    <w:rsid w:val="0836C4C5"/>
    <w:rsid w:val="083C1F7B"/>
    <w:rsid w:val="085E62E7"/>
    <w:rsid w:val="08633F48"/>
    <w:rsid w:val="08671499"/>
    <w:rsid w:val="086A6AC5"/>
    <w:rsid w:val="086AB906"/>
    <w:rsid w:val="086C9418"/>
    <w:rsid w:val="086E28D9"/>
    <w:rsid w:val="087AF5A8"/>
    <w:rsid w:val="087D388C"/>
    <w:rsid w:val="08800351"/>
    <w:rsid w:val="088193A8"/>
    <w:rsid w:val="0885ED57"/>
    <w:rsid w:val="08899B85"/>
    <w:rsid w:val="08959C5B"/>
    <w:rsid w:val="089EAAE7"/>
    <w:rsid w:val="089F3C3E"/>
    <w:rsid w:val="08A15D51"/>
    <w:rsid w:val="08BC9B7D"/>
    <w:rsid w:val="08BD9A55"/>
    <w:rsid w:val="08BF813C"/>
    <w:rsid w:val="08C11C63"/>
    <w:rsid w:val="08C51C84"/>
    <w:rsid w:val="08DEB3EF"/>
    <w:rsid w:val="08EAB223"/>
    <w:rsid w:val="08F1892A"/>
    <w:rsid w:val="08F2F8A0"/>
    <w:rsid w:val="08F716F7"/>
    <w:rsid w:val="08F932B3"/>
    <w:rsid w:val="08FA5295"/>
    <w:rsid w:val="09043392"/>
    <w:rsid w:val="090588A6"/>
    <w:rsid w:val="0907D0CC"/>
    <w:rsid w:val="090DEAD7"/>
    <w:rsid w:val="090EBB5D"/>
    <w:rsid w:val="0911F1FA"/>
    <w:rsid w:val="091F013A"/>
    <w:rsid w:val="0928343E"/>
    <w:rsid w:val="0938C9BD"/>
    <w:rsid w:val="093CB82C"/>
    <w:rsid w:val="09416181"/>
    <w:rsid w:val="09437025"/>
    <w:rsid w:val="094E9D5B"/>
    <w:rsid w:val="09559326"/>
    <w:rsid w:val="09628A15"/>
    <w:rsid w:val="0968739E"/>
    <w:rsid w:val="09770E15"/>
    <w:rsid w:val="0979DCE0"/>
    <w:rsid w:val="097AA98F"/>
    <w:rsid w:val="097FBE46"/>
    <w:rsid w:val="09910B62"/>
    <w:rsid w:val="09957A35"/>
    <w:rsid w:val="09AC9B7B"/>
    <w:rsid w:val="09AD9D2C"/>
    <w:rsid w:val="09B51B7B"/>
    <w:rsid w:val="09BA1103"/>
    <w:rsid w:val="09C4717D"/>
    <w:rsid w:val="09C877C2"/>
    <w:rsid w:val="09D65288"/>
    <w:rsid w:val="09D704B5"/>
    <w:rsid w:val="09E0F993"/>
    <w:rsid w:val="09E7CACC"/>
    <w:rsid w:val="0A0143D7"/>
    <w:rsid w:val="0A05355A"/>
    <w:rsid w:val="0A0C6906"/>
    <w:rsid w:val="0A0ECC76"/>
    <w:rsid w:val="0A19B93D"/>
    <w:rsid w:val="0A4B5611"/>
    <w:rsid w:val="0A4E5916"/>
    <w:rsid w:val="0A5BF437"/>
    <w:rsid w:val="0A64D44F"/>
    <w:rsid w:val="0A6B9409"/>
    <w:rsid w:val="0A6DB82A"/>
    <w:rsid w:val="0A6DD3D2"/>
    <w:rsid w:val="0A784477"/>
    <w:rsid w:val="0A824C1C"/>
    <w:rsid w:val="0A88142E"/>
    <w:rsid w:val="0A8E38DD"/>
    <w:rsid w:val="0A90C196"/>
    <w:rsid w:val="0A9C2860"/>
    <w:rsid w:val="0A9D4F9B"/>
    <w:rsid w:val="0AAC1FD1"/>
    <w:rsid w:val="0AAD37B3"/>
    <w:rsid w:val="0AB43DB1"/>
    <w:rsid w:val="0AB6631B"/>
    <w:rsid w:val="0ACE69D8"/>
    <w:rsid w:val="0AD43A21"/>
    <w:rsid w:val="0AD6BA12"/>
    <w:rsid w:val="0AD6C239"/>
    <w:rsid w:val="0AE5A7C4"/>
    <w:rsid w:val="0AFE9EDE"/>
    <w:rsid w:val="0B0546D2"/>
    <w:rsid w:val="0B0596AC"/>
    <w:rsid w:val="0B0EF631"/>
    <w:rsid w:val="0B11C10E"/>
    <w:rsid w:val="0B1303A9"/>
    <w:rsid w:val="0B1866CC"/>
    <w:rsid w:val="0B1B9B91"/>
    <w:rsid w:val="0B20241B"/>
    <w:rsid w:val="0B232D3F"/>
    <w:rsid w:val="0B45E148"/>
    <w:rsid w:val="0B4B890D"/>
    <w:rsid w:val="0B552D80"/>
    <w:rsid w:val="0B614A2D"/>
    <w:rsid w:val="0B6829CF"/>
    <w:rsid w:val="0B6B7CF5"/>
    <w:rsid w:val="0B738492"/>
    <w:rsid w:val="0B862907"/>
    <w:rsid w:val="0B8E081B"/>
    <w:rsid w:val="0BA4C5EF"/>
    <w:rsid w:val="0BAD90BE"/>
    <w:rsid w:val="0BB5FCB9"/>
    <w:rsid w:val="0BCE939A"/>
    <w:rsid w:val="0BEBE77A"/>
    <w:rsid w:val="0BF4FED5"/>
    <w:rsid w:val="0C103F5F"/>
    <w:rsid w:val="0C203A12"/>
    <w:rsid w:val="0C25B480"/>
    <w:rsid w:val="0C29375F"/>
    <w:rsid w:val="0C2F7EAC"/>
    <w:rsid w:val="0C32A34B"/>
    <w:rsid w:val="0C34640B"/>
    <w:rsid w:val="0C3CC53C"/>
    <w:rsid w:val="0C3CE27F"/>
    <w:rsid w:val="0C41448B"/>
    <w:rsid w:val="0C47BC1F"/>
    <w:rsid w:val="0C5DB884"/>
    <w:rsid w:val="0C722DAE"/>
    <w:rsid w:val="0C74B90D"/>
    <w:rsid w:val="0C7F1DE0"/>
    <w:rsid w:val="0C8A1311"/>
    <w:rsid w:val="0C8C1F6C"/>
    <w:rsid w:val="0CB3D5D9"/>
    <w:rsid w:val="0CB3EA6E"/>
    <w:rsid w:val="0CC306D0"/>
    <w:rsid w:val="0CC8718D"/>
    <w:rsid w:val="0CDAC5BB"/>
    <w:rsid w:val="0CDBC599"/>
    <w:rsid w:val="0CDBE391"/>
    <w:rsid w:val="0CDF598D"/>
    <w:rsid w:val="0CEE793D"/>
    <w:rsid w:val="0CF5FDDF"/>
    <w:rsid w:val="0D031629"/>
    <w:rsid w:val="0D111F2C"/>
    <w:rsid w:val="0D148FE7"/>
    <w:rsid w:val="0D26FF2D"/>
    <w:rsid w:val="0D32946B"/>
    <w:rsid w:val="0D37E110"/>
    <w:rsid w:val="0D47106F"/>
    <w:rsid w:val="0D47E6B5"/>
    <w:rsid w:val="0D4F7648"/>
    <w:rsid w:val="0D509053"/>
    <w:rsid w:val="0D5C325E"/>
    <w:rsid w:val="0D5C3579"/>
    <w:rsid w:val="0D669AAB"/>
    <w:rsid w:val="0D66C88C"/>
    <w:rsid w:val="0D68BCB4"/>
    <w:rsid w:val="0D706D6B"/>
    <w:rsid w:val="0D84FFAE"/>
    <w:rsid w:val="0D8515A1"/>
    <w:rsid w:val="0D8FB76C"/>
    <w:rsid w:val="0D940212"/>
    <w:rsid w:val="0D9CBAA8"/>
    <w:rsid w:val="0DA8B130"/>
    <w:rsid w:val="0DAD357F"/>
    <w:rsid w:val="0DB56048"/>
    <w:rsid w:val="0DB6993E"/>
    <w:rsid w:val="0DBD736E"/>
    <w:rsid w:val="0DC296B7"/>
    <w:rsid w:val="0DD5B3CD"/>
    <w:rsid w:val="0DD92AE8"/>
    <w:rsid w:val="0DDA0082"/>
    <w:rsid w:val="0DEF475A"/>
    <w:rsid w:val="0DF2023A"/>
    <w:rsid w:val="0DF358A0"/>
    <w:rsid w:val="0DF881E5"/>
    <w:rsid w:val="0E035D97"/>
    <w:rsid w:val="0E0AF21C"/>
    <w:rsid w:val="0E0C1942"/>
    <w:rsid w:val="0E159C84"/>
    <w:rsid w:val="0E241521"/>
    <w:rsid w:val="0E5489A2"/>
    <w:rsid w:val="0E617BF2"/>
    <w:rsid w:val="0E6B4D1C"/>
    <w:rsid w:val="0E6F6C35"/>
    <w:rsid w:val="0E72A4E1"/>
    <w:rsid w:val="0E7EC9F9"/>
    <w:rsid w:val="0E814AD5"/>
    <w:rsid w:val="0E8F8F92"/>
    <w:rsid w:val="0E962A7F"/>
    <w:rsid w:val="0E994E39"/>
    <w:rsid w:val="0E9BB3F1"/>
    <w:rsid w:val="0ECA8958"/>
    <w:rsid w:val="0ECEB51B"/>
    <w:rsid w:val="0ED08434"/>
    <w:rsid w:val="0ED3A16A"/>
    <w:rsid w:val="0EDFA704"/>
    <w:rsid w:val="0EECB7C4"/>
    <w:rsid w:val="0EED199D"/>
    <w:rsid w:val="0EEE9769"/>
    <w:rsid w:val="0EF409C0"/>
    <w:rsid w:val="0EF93A54"/>
    <w:rsid w:val="0EFA8B56"/>
    <w:rsid w:val="0F000A93"/>
    <w:rsid w:val="0F11C7DF"/>
    <w:rsid w:val="0F1D6AB3"/>
    <w:rsid w:val="0F1E185D"/>
    <w:rsid w:val="0F1E4363"/>
    <w:rsid w:val="0F5E5346"/>
    <w:rsid w:val="0F79B359"/>
    <w:rsid w:val="0F7E1639"/>
    <w:rsid w:val="0F8EDFB3"/>
    <w:rsid w:val="0F905328"/>
    <w:rsid w:val="0F90E21D"/>
    <w:rsid w:val="0F9D412E"/>
    <w:rsid w:val="0F9F3AEC"/>
    <w:rsid w:val="0FA1DAB8"/>
    <w:rsid w:val="0FA67ECD"/>
    <w:rsid w:val="0FB0BC0C"/>
    <w:rsid w:val="0FBDE24E"/>
    <w:rsid w:val="0FC515CD"/>
    <w:rsid w:val="0FCBB261"/>
    <w:rsid w:val="101BCD7E"/>
    <w:rsid w:val="101D28B5"/>
    <w:rsid w:val="101DE87E"/>
    <w:rsid w:val="1027DE4F"/>
    <w:rsid w:val="102BFA34"/>
    <w:rsid w:val="102FB794"/>
    <w:rsid w:val="1032F712"/>
    <w:rsid w:val="105078D2"/>
    <w:rsid w:val="1062A433"/>
    <w:rsid w:val="10644BF0"/>
    <w:rsid w:val="10779333"/>
    <w:rsid w:val="1081698F"/>
    <w:rsid w:val="1094C014"/>
    <w:rsid w:val="109A9D63"/>
    <w:rsid w:val="109AE817"/>
    <w:rsid w:val="10A2D538"/>
    <w:rsid w:val="10A4A75E"/>
    <w:rsid w:val="10BA7BE5"/>
    <w:rsid w:val="10C42174"/>
    <w:rsid w:val="10CC055D"/>
    <w:rsid w:val="10D517EA"/>
    <w:rsid w:val="10DF2BA9"/>
    <w:rsid w:val="10DFFA3F"/>
    <w:rsid w:val="10E054A9"/>
    <w:rsid w:val="10F5486A"/>
    <w:rsid w:val="10F7246A"/>
    <w:rsid w:val="10F94BB3"/>
    <w:rsid w:val="10FA7635"/>
    <w:rsid w:val="1102A114"/>
    <w:rsid w:val="110E5031"/>
    <w:rsid w:val="11119972"/>
    <w:rsid w:val="111503A9"/>
    <w:rsid w:val="1118DFC1"/>
    <w:rsid w:val="1118F56B"/>
    <w:rsid w:val="1132000E"/>
    <w:rsid w:val="1145FACD"/>
    <w:rsid w:val="1149B30D"/>
    <w:rsid w:val="1159C495"/>
    <w:rsid w:val="1160478A"/>
    <w:rsid w:val="116E0E74"/>
    <w:rsid w:val="11883036"/>
    <w:rsid w:val="119BAD16"/>
    <w:rsid w:val="11A69FC4"/>
    <w:rsid w:val="11AA8CF9"/>
    <w:rsid w:val="11AFC340"/>
    <w:rsid w:val="11B3D096"/>
    <w:rsid w:val="11B684D2"/>
    <w:rsid w:val="11C7B00D"/>
    <w:rsid w:val="11C86A33"/>
    <w:rsid w:val="11DD1445"/>
    <w:rsid w:val="11EBA214"/>
    <w:rsid w:val="11EC2B18"/>
    <w:rsid w:val="11F9411F"/>
    <w:rsid w:val="11F98E82"/>
    <w:rsid w:val="12032E06"/>
    <w:rsid w:val="120FA2E8"/>
    <w:rsid w:val="1212C48A"/>
    <w:rsid w:val="123BBF83"/>
    <w:rsid w:val="123C290F"/>
    <w:rsid w:val="12464EF9"/>
    <w:rsid w:val="124F5D13"/>
    <w:rsid w:val="1254D1ED"/>
    <w:rsid w:val="1259760D"/>
    <w:rsid w:val="125EC867"/>
    <w:rsid w:val="1260745B"/>
    <w:rsid w:val="127A5CA5"/>
    <w:rsid w:val="128DC1CB"/>
    <w:rsid w:val="1295DFA1"/>
    <w:rsid w:val="129C35E7"/>
    <w:rsid w:val="12A07C39"/>
    <w:rsid w:val="12A320F9"/>
    <w:rsid w:val="12A81F61"/>
    <w:rsid w:val="12A9D3E7"/>
    <w:rsid w:val="12AFBA7E"/>
    <w:rsid w:val="12B2D2F9"/>
    <w:rsid w:val="12B59061"/>
    <w:rsid w:val="12BD27FA"/>
    <w:rsid w:val="12CED6A7"/>
    <w:rsid w:val="12D6A946"/>
    <w:rsid w:val="12E59DD4"/>
    <w:rsid w:val="12E7ADC0"/>
    <w:rsid w:val="12E8A6FD"/>
    <w:rsid w:val="12ED0800"/>
    <w:rsid w:val="13191170"/>
    <w:rsid w:val="1326F258"/>
    <w:rsid w:val="132C1529"/>
    <w:rsid w:val="132CF3D1"/>
    <w:rsid w:val="13317901"/>
    <w:rsid w:val="1333E323"/>
    <w:rsid w:val="1340503B"/>
    <w:rsid w:val="1345087D"/>
    <w:rsid w:val="13464DF8"/>
    <w:rsid w:val="136C7558"/>
    <w:rsid w:val="13751467"/>
    <w:rsid w:val="138285BA"/>
    <w:rsid w:val="138D406D"/>
    <w:rsid w:val="13A65A72"/>
    <w:rsid w:val="13BD0117"/>
    <w:rsid w:val="13C34BCE"/>
    <w:rsid w:val="13C7B446"/>
    <w:rsid w:val="13D55723"/>
    <w:rsid w:val="13ECAE9C"/>
    <w:rsid w:val="13EEC151"/>
    <w:rsid w:val="13F4D6CC"/>
    <w:rsid w:val="13F8CB1B"/>
    <w:rsid w:val="140DF5AB"/>
    <w:rsid w:val="141EBC8C"/>
    <w:rsid w:val="14265C3E"/>
    <w:rsid w:val="1428C8E0"/>
    <w:rsid w:val="1432D26F"/>
    <w:rsid w:val="143E0BFE"/>
    <w:rsid w:val="144028A8"/>
    <w:rsid w:val="14495FF5"/>
    <w:rsid w:val="144C8CB5"/>
    <w:rsid w:val="1450533B"/>
    <w:rsid w:val="14532613"/>
    <w:rsid w:val="1457BD53"/>
    <w:rsid w:val="145853F0"/>
    <w:rsid w:val="145C9361"/>
    <w:rsid w:val="146A0D49"/>
    <w:rsid w:val="14756A8F"/>
    <w:rsid w:val="14780096"/>
    <w:rsid w:val="14795AB9"/>
    <w:rsid w:val="14878717"/>
    <w:rsid w:val="149E6F2B"/>
    <w:rsid w:val="14A325C4"/>
    <w:rsid w:val="14B23D1E"/>
    <w:rsid w:val="14CA26AD"/>
    <w:rsid w:val="14CFF4A0"/>
    <w:rsid w:val="14D10EF8"/>
    <w:rsid w:val="14D3B01D"/>
    <w:rsid w:val="14FCA3D9"/>
    <w:rsid w:val="1503A8DC"/>
    <w:rsid w:val="150BC8FD"/>
    <w:rsid w:val="150D9A0A"/>
    <w:rsid w:val="151AD263"/>
    <w:rsid w:val="151EAF9C"/>
    <w:rsid w:val="15207635"/>
    <w:rsid w:val="15224C97"/>
    <w:rsid w:val="1524F417"/>
    <w:rsid w:val="15275AF5"/>
    <w:rsid w:val="152FD1DA"/>
    <w:rsid w:val="1533A3DB"/>
    <w:rsid w:val="1534A530"/>
    <w:rsid w:val="15354231"/>
    <w:rsid w:val="15404125"/>
    <w:rsid w:val="1555BF9B"/>
    <w:rsid w:val="155B7818"/>
    <w:rsid w:val="155B8416"/>
    <w:rsid w:val="1560772F"/>
    <w:rsid w:val="1562E145"/>
    <w:rsid w:val="156DC429"/>
    <w:rsid w:val="1570DFF1"/>
    <w:rsid w:val="15798725"/>
    <w:rsid w:val="157EC1F2"/>
    <w:rsid w:val="1582D651"/>
    <w:rsid w:val="15835EB4"/>
    <w:rsid w:val="1586520B"/>
    <w:rsid w:val="158988C7"/>
    <w:rsid w:val="158FE19F"/>
    <w:rsid w:val="15962127"/>
    <w:rsid w:val="1599E383"/>
    <w:rsid w:val="15ADC000"/>
    <w:rsid w:val="15C84182"/>
    <w:rsid w:val="15CB8C19"/>
    <w:rsid w:val="15CCF162"/>
    <w:rsid w:val="15CFBDA1"/>
    <w:rsid w:val="15DBBED3"/>
    <w:rsid w:val="15DC76F8"/>
    <w:rsid w:val="15DD03F1"/>
    <w:rsid w:val="15DD9B73"/>
    <w:rsid w:val="1604F741"/>
    <w:rsid w:val="16100AF0"/>
    <w:rsid w:val="162624BC"/>
    <w:rsid w:val="16297530"/>
    <w:rsid w:val="162CCF0E"/>
    <w:rsid w:val="162FBFB8"/>
    <w:rsid w:val="1635C378"/>
    <w:rsid w:val="163A9BAF"/>
    <w:rsid w:val="1648414C"/>
    <w:rsid w:val="164E170A"/>
    <w:rsid w:val="165B3576"/>
    <w:rsid w:val="16630118"/>
    <w:rsid w:val="166BE5CE"/>
    <w:rsid w:val="166EA77C"/>
    <w:rsid w:val="16713F4B"/>
    <w:rsid w:val="16792A57"/>
    <w:rsid w:val="168072B2"/>
    <w:rsid w:val="169041B1"/>
    <w:rsid w:val="169B4B62"/>
    <w:rsid w:val="16B36B94"/>
    <w:rsid w:val="16BD332A"/>
    <w:rsid w:val="16C3F837"/>
    <w:rsid w:val="16C4E96D"/>
    <w:rsid w:val="16C8CE76"/>
    <w:rsid w:val="16CB452A"/>
    <w:rsid w:val="16D71D15"/>
    <w:rsid w:val="16D73268"/>
    <w:rsid w:val="16D79258"/>
    <w:rsid w:val="16E27B07"/>
    <w:rsid w:val="16EA8330"/>
    <w:rsid w:val="16ED5774"/>
    <w:rsid w:val="170DCE07"/>
    <w:rsid w:val="1712EBEF"/>
    <w:rsid w:val="17198186"/>
    <w:rsid w:val="17227454"/>
    <w:rsid w:val="1728EA0A"/>
    <w:rsid w:val="173E6E9B"/>
    <w:rsid w:val="174F4FBD"/>
    <w:rsid w:val="174F5418"/>
    <w:rsid w:val="1754BF75"/>
    <w:rsid w:val="175804B9"/>
    <w:rsid w:val="1766F21A"/>
    <w:rsid w:val="176BFEA8"/>
    <w:rsid w:val="1783890A"/>
    <w:rsid w:val="17842DA1"/>
    <w:rsid w:val="1786D64E"/>
    <w:rsid w:val="17897E9F"/>
    <w:rsid w:val="1795E8A4"/>
    <w:rsid w:val="17C157DC"/>
    <w:rsid w:val="17C492E8"/>
    <w:rsid w:val="17C9FE9F"/>
    <w:rsid w:val="17CAC19E"/>
    <w:rsid w:val="17CEB397"/>
    <w:rsid w:val="17E80535"/>
    <w:rsid w:val="17F08EA2"/>
    <w:rsid w:val="17F0AEE0"/>
    <w:rsid w:val="17F6E165"/>
    <w:rsid w:val="18056204"/>
    <w:rsid w:val="18056491"/>
    <w:rsid w:val="180D00B1"/>
    <w:rsid w:val="1823348B"/>
    <w:rsid w:val="1835C33E"/>
    <w:rsid w:val="18409552"/>
    <w:rsid w:val="18420F76"/>
    <w:rsid w:val="1855EF99"/>
    <w:rsid w:val="18683ED4"/>
    <w:rsid w:val="18700739"/>
    <w:rsid w:val="187787D6"/>
    <w:rsid w:val="187A4DDF"/>
    <w:rsid w:val="18801FA1"/>
    <w:rsid w:val="1885FFD6"/>
    <w:rsid w:val="188BFB7A"/>
    <w:rsid w:val="18A02367"/>
    <w:rsid w:val="18AFA728"/>
    <w:rsid w:val="18CDC1CA"/>
    <w:rsid w:val="18E50B53"/>
    <w:rsid w:val="19068A4F"/>
    <w:rsid w:val="190D426F"/>
    <w:rsid w:val="191E6E28"/>
    <w:rsid w:val="1934CC7D"/>
    <w:rsid w:val="1938ED5F"/>
    <w:rsid w:val="19506C4B"/>
    <w:rsid w:val="1955654C"/>
    <w:rsid w:val="1956BFEA"/>
    <w:rsid w:val="19629CD8"/>
    <w:rsid w:val="1962D2E4"/>
    <w:rsid w:val="196D3CDB"/>
    <w:rsid w:val="19738AC4"/>
    <w:rsid w:val="1975CA40"/>
    <w:rsid w:val="1977B588"/>
    <w:rsid w:val="197805CC"/>
    <w:rsid w:val="197DD7B6"/>
    <w:rsid w:val="199418E6"/>
    <w:rsid w:val="19A8F9EE"/>
    <w:rsid w:val="19ACA8C2"/>
    <w:rsid w:val="19B1EC93"/>
    <w:rsid w:val="19C1522D"/>
    <w:rsid w:val="19D4064C"/>
    <w:rsid w:val="19D5D643"/>
    <w:rsid w:val="19D7F366"/>
    <w:rsid w:val="1A02D68B"/>
    <w:rsid w:val="1A0C868E"/>
    <w:rsid w:val="1A2440D0"/>
    <w:rsid w:val="1A31951A"/>
    <w:rsid w:val="1A36A93D"/>
    <w:rsid w:val="1A3A6C86"/>
    <w:rsid w:val="1A3D8A5B"/>
    <w:rsid w:val="1A4652C1"/>
    <w:rsid w:val="1A4B7398"/>
    <w:rsid w:val="1A557A9E"/>
    <w:rsid w:val="1A5AE93B"/>
    <w:rsid w:val="1A68F40D"/>
    <w:rsid w:val="1A763C93"/>
    <w:rsid w:val="1A82671E"/>
    <w:rsid w:val="1A86CD19"/>
    <w:rsid w:val="1A884410"/>
    <w:rsid w:val="1A9F8B07"/>
    <w:rsid w:val="1AA253C4"/>
    <w:rsid w:val="1AA86BBF"/>
    <w:rsid w:val="1AB0AC7D"/>
    <w:rsid w:val="1ABB2878"/>
    <w:rsid w:val="1ABB546B"/>
    <w:rsid w:val="1ABBBD90"/>
    <w:rsid w:val="1AD32715"/>
    <w:rsid w:val="1AD83445"/>
    <w:rsid w:val="1B029A9D"/>
    <w:rsid w:val="1B0BC649"/>
    <w:rsid w:val="1B114657"/>
    <w:rsid w:val="1B292258"/>
    <w:rsid w:val="1B45E059"/>
    <w:rsid w:val="1B499CD8"/>
    <w:rsid w:val="1B5B4D85"/>
    <w:rsid w:val="1B5B8FB9"/>
    <w:rsid w:val="1B5D314E"/>
    <w:rsid w:val="1B752BF1"/>
    <w:rsid w:val="1B75D6D4"/>
    <w:rsid w:val="1B7AA2CB"/>
    <w:rsid w:val="1B935B2B"/>
    <w:rsid w:val="1B937D54"/>
    <w:rsid w:val="1B99B1C0"/>
    <w:rsid w:val="1B9EFE49"/>
    <w:rsid w:val="1BBA41AA"/>
    <w:rsid w:val="1BC23DE6"/>
    <w:rsid w:val="1BCA1227"/>
    <w:rsid w:val="1BF1F8F7"/>
    <w:rsid w:val="1BFB8DFB"/>
    <w:rsid w:val="1C06AA40"/>
    <w:rsid w:val="1C09D4F2"/>
    <w:rsid w:val="1C10A8D6"/>
    <w:rsid w:val="1C118171"/>
    <w:rsid w:val="1C1966E3"/>
    <w:rsid w:val="1C1AEC5C"/>
    <w:rsid w:val="1C1B51B8"/>
    <w:rsid w:val="1C2E5C28"/>
    <w:rsid w:val="1C34573A"/>
    <w:rsid w:val="1C5F3B6D"/>
    <w:rsid w:val="1C63A531"/>
    <w:rsid w:val="1C7B9F96"/>
    <w:rsid w:val="1C82BE1D"/>
    <w:rsid w:val="1C84F563"/>
    <w:rsid w:val="1C8993AD"/>
    <w:rsid w:val="1C97F028"/>
    <w:rsid w:val="1CA1EBE4"/>
    <w:rsid w:val="1CA20A3A"/>
    <w:rsid w:val="1CA3A485"/>
    <w:rsid w:val="1CCD297A"/>
    <w:rsid w:val="1CCD5998"/>
    <w:rsid w:val="1D04C5E6"/>
    <w:rsid w:val="1D2BE6D3"/>
    <w:rsid w:val="1D2DD80E"/>
    <w:rsid w:val="1D36FB32"/>
    <w:rsid w:val="1D4CC341"/>
    <w:rsid w:val="1D571AD7"/>
    <w:rsid w:val="1D62B90C"/>
    <w:rsid w:val="1D63E172"/>
    <w:rsid w:val="1D7DD83C"/>
    <w:rsid w:val="1D87AFBA"/>
    <w:rsid w:val="1D982C7A"/>
    <w:rsid w:val="1DB10798"/>
    <w:rsid w:val="1DD06682"/>
    <w:rsid w:val="1DF18006"/>
    <w:rsid w:val="1DF858E3"/>
    <w:rsid w:val="1DFA1868"/>
    <w:rsid w:val="1DFB7BCB"/>
    <w:rsid w:val="1DFCE788"/>
    <w:rsid w:val="1E0E33B4"/>
    <w:rsid w:val="1E15FD23"/>
    <w:rsid w:val="1E18B1EA"/>
    <w:rsid w:val="1E2DD908"/>
    <w:rsid w:val="1E2EE86E"/>
    <w:rsid w:val="1E30A172"/>
    <w:rsid w:val="1E34B75E"/>
    <w:rsid w:val="1E36B909"/>
    <w:rsid w:val="1E3B01C8"/>
    <w:rsid w:val="1E4A344A"/>
    <w:rsid w:val="1E4AD176"/>
    <w:rsid w:val="1E55D0DD"/>
    <w:rsid w:val="1E5887DF"/>
    <w:rsid w:val="1E5C4704"/>
    <w:rsid w:val="1E70C511"/>
    <w:rsid w:val="1E7C7D9D"/>
    <w:rsid w:val="1E81D6FD"/>
    <w:rsid w:val="1E8C036C"/>
    <w:rsid w:val="1E8D4A73"/>
    <w:rsid w:val="1E95E19C"/>
    <w:rsid w:val="1E98AEA9"/>
    <w:rsid w:val="1E9B85D0"/>
    <w:rsid w:val="1E9BE96D"/>
    <w:rsid w:val="1EA303A3"/>
    <w:rsid w:val="1EACB56B"/>
    <w:rsid w:val="1EBC01EA"/>
    <w:rsid w:val="1EBF0A4A"/>
    <w:rsid w:val="1EBFC340"/>
    <w:rsid w:val="1EC362C7"/>
    <w:rsid w:val="1EC69EC2"/>
    <w:rsid w:val="1EC90C21"/>
    <w:rsid w:val="1ECE204E"/>
    <w:rsid w:val="1ECFBBD3"/>
    <w:rsid w:val="1ED609B3"/>
    <w:rsid w:val="1EDEC375"/>
    <w:rsid w:val="1EE1ACB4"/>
    <w:rsid w:val="1EE35AAA"/>
    <w:rsid w:val="1EE97280"/>
    <w:rsid w:val="1EF445A3"/>
    <w:rsid w:val="1F0346D8"/>
    <w:rsid w:val="1F16C3C5"/>
    <w:rsid w:val="1F1F686C"/>
    <w:rsid w:val="1F2BB92C"/>
    <w:rsid w:val="1F31C6BC"/>
    <w:rsid w:val="1F3513A7"/>
    <w:rsid w:val="1F39D47A"/>
    <w:rsid w:val="1F425ACE"/>
    <w:rsid w:val="1F441070"/>
    <w:rsid w:val="1F47E231"/>
    <w:rsid w:val="1F4BC649"/>
    <w:rsid w:val="1F5CC109"/>
    <w:rsid w:val="1F5E1AC2"/>
    <w:rsid w:val="1F6A0FB2"/>
    <w:rsid w:val="1F7C2100"/>
    <w:rsid w:val="1F7CB882"/>
    <w:rsid w:val="1F8623FA"/>
    <w:rsid w:val="1F8C27AA"/>
    <w:rsid w:val="1F96BD65"/>
    <w:rsid w:val="1FCC8160"/>
    <w:rsid w:val="1FD21A05"/>
    <w:rsid w:val="1FF41D5E"/>
    <w:rsid w:val="20006306"/>
    <w:rsid w:val="200DB697"/>
    <w:rsid w:val="200E0392"/>
    <w:rsid w:val="201466CD"/>
    <w:rsid w:val="2020BAC6"/>
    <w:rsid w:val="2029A073"/>
    <w:rsid w:val="20324929"/>
    <w:rsid w:val="2039247F"/>
    <w:rsid w:val="204BCFDE"/>
    <w:rsid w:val="2060D117"/>
    <w:rsid w:val="20819901"/>
    <w:rsid w:val="2084C33F"/>
    <w:rsid w:val="2087E8DE"/>
    <w:rsid w:val="20903B48"/>
    <w:rsid w:val="2090FA43"/>
    <w:rsid w:val="209280BE"/>
    <w:rsid w:val="209F61F2"/>
    <w:rsid w:val="20A3B9BD"/>
    <w:rsid w:val="20A754C6"/>
    <w:rsid w:val="20A7C839"/>
    <w:rsid w:val="20C172FD"/>
    <w:rsid w:val="20CCBE33"/>
    <w:rsid w:val="20CD1F5D"/>
    <w:rsid w:val="20E0B299"/>
    <w:rsid w:val="20E846FF"/>
    <w:rsid w:val="20ED4FEA"/>
    <w:rsid w:val="20F1EFFE"/>
    <w:rsid w:val="20FF6B09"/>
    <w:rsid w:val="2102B46A"/>
    <w:rsid w:val="210B44F5"/>
    <w:rsid w:val="2113334B"/>
    <w:rsid w:val="2123967D"/>
    <w:rsid w:val="21327135"/>
    <w:rsid w:val="2133D57A"/>
    <w:rsid w:val="2133DF5D"/>
    <w:rsid w:val="2135CCB5"/>
    <w:rsid w:val="213B3344"/>
    <w:rsid w:val="2148C290"/>
    <w:rsid w:val="2157250C"/>
    <w:rsid w:val="215940DE"/>
    <w:rsid w:val="2161AAF9"/>
    <w:rsid w:val="216CAAA5"/>
    <w:rsid w:val="21806459"/>
    <w:rsid w:val="218149CA"/>
    <w:rsid w:val="218C3EC7"/>
    <w:rsid w:val="2199E366"/>
    <w:rsid w:val="21A1B2C1"/>
    <w:rsid w:val="21A5B4AD"/>
    <w:rsid w:val="21AE83F6"/>
    <w:rsid w:val="21BAC578"/>
    <w:rsid w:val="21BD06E7"/>
    <w:rsid w:val="21CB56BB"/>
    <w:rsid w:val="21CC8678"/>
    <w:rsid w:val="21DA6FDD"/>
    <w:rsid w:val="21E66694"/>
    <w:rsid w:val="21F2F02E"/>
    <w:rsid w:val="220A8153"/>
    <w:rsid w:val="220A97B9"/>
    <w:rsid w:val="220E621C"/>
    <w:rsid w:val="2212B2BB"/>
    <w:rsid w:val="221790F7"/>
    <w:rsid w:val="22375FD5"/>
    <w:rsid w:val="2238C9DB"/>
    <w:rsid w:val="223E4C1D"/>
    <w:rsid w:val="224DFFF5"/>
    <w:rsid w:val="22570EA3"/>
    <w:rsid w:val="2262BE0D"/>
    <w:rsid w:val="227673E9"/>
    <w:rsid w:val="2281D1F0"/>
    <w:rsid w:val="22900753"/>
    <w:rsid w:val="22A48CA2"/>
    <w:rsid w:val="22AD4420"/>
    <w:rsid w:val="22B3DC1F"/>
    <w:rsid w:val="22DD276B"/>
    <w:rsid w:val="22DFB4C6"/>
    <w:rsid w:val="22E136A3"/>
    <w:rsid w:val="22EE5C38"/>
    <w:rsid w:val="22F17424"/>
    <w:rsid w:val="22F26B8D"/>
    <w:rsid w:val="22F6E50F"/>
    <w:rsid w:val="22F965F3"/>
    <w:rsid w:val="22FA5A48"/>
    <w:rsid w:val="23040824"/>
    <w:rsid w:val="231A9B2B"/>
    <w:rsid w:val="231BA21E"/>
    <w:rsid w:val="2325344B"/>
    <w:rsid w:val="2325B132"/>
    <w:rsid w:val="2328BAA5"/>
    <w:rsid w:val="232DF989"/>
    <w:rsid w:val="235015DC"/>
    <w:rsid w:val="23599980"/>
    <w:rsid w:val="235DFAB4"/>
    <w:rsid w:val="236E0844"/>
    <w:rsid w:val="237080E8"/>
    <w:rsid w:val="237098D8"/>
    <w:rsid w:val="2376705D"/>
    <w:rsid w:val="237BE035"/>
    <w:rsid w:val="237D24CB"/>
    <w:rsid w:val="2382B530"/>
    <w:rsid w:val="2397E922"/>
    <w:rsid w:val="239A675D"/>
    <w:rsid w:val="239D8C94"/>
    <w:rsid w:val="23A43080"/>
    <w:rsid w:val="23AC183F"/>
    <w:rsid w:val="23B684FB"/>
    <w:rsid w:val="23B6DF72"/>
    <w:rsid w:val="23B74CFB"/>
    <w:rsid w:val="23B90C1C"/>
    <w:rsid w:val="23C187A0"/>
    <w:rsid w:val="23C2C8FE"/>
    <w:rsid w:val="23C4FE11"/>
    <w:rsid w:val="23D11BBB"/>
    <w:rsid w:val="23D682C4"/>
    <w:rsid w:val="23E57D1B"/>
    <w:rsid w:val="240788A6"/>
    <w:rsid w:val="24093538"/>
    <w:rsid w:val="240C300F"/>
    <w:rsid w:val="24257793"/>
    <w:rsid w:val="242987F4"/>
    <w:rsid w:val="242F8565"/>
    <w:rsid w:val="2431CE7E"/>
    <w:rsid w:val="2434D787"/>
    <w:rsid w:val="2449DC09"/>
    <w:rsid w:val="244C0E3C"/>
    <w:rsid w:val="24582E65"/>
    <w:rsid w:val="245E375A"/>
    <w:rsid w:val="247D4BBF"/>
    <w:rsid w:val="248A8026"/>
    <w:rsid w:val="24919AAB"/>
    <w:rsid w:val="24986266"/>
    <w:rsid w:val="249AEFE2"/>
    <w:rsid w:val="249CFEEC"/>
    <w:rsid w:val="24ADAF1F"/>
    <w:rsid w:val="24B313B4"/>
    <w:rsid w:val="24B6009D"/>
    <w:rsid w:val="24B87248"/>
    <w:rsid w:val="24BF2164"/>
    <w:rsid w:val="24C8AF70"/>
    <w:rsid w:val="24C98208"/>
    <w:rsid w:val="24C9C4C9"/>
    <w:rsid w:val="24CBD2E5"/>
    <w:rsid w:val="24CEBB1B"/>
    <w:rsid w:val="24DCE606"/>
    <w:rsid w:val="24E37AA6"/>
    <w:rsid w:val="24E3DE54"/>
    <w:rsid w:val="24E54B9B"/>
    <w:rsid w:val="24E8E187"/>
    <w:rsid w:val="24E9435A"/>
    <w:rsid w:val="24EE03E5"/>
    <w:rsid w:val="24EFEB04"/>
    <w:rsid w:val="24F650E6"/>
    <w:rsid w:val="24FFFE7B"/>
    <w:rsid w:val="250396C3"/>
    <w:rsid w:val="25240A2D"/>
    <w:rsid w:val="252EE56C"/>
    <w:rsid w:val="253178F0"/>
    <w:rsid w:val="25324F77"/>
    <w:rsid w:val="253B538E"/>
    <w:rsid w:val="2551DAE4"/>
    <w:rsid w:val="25692DF1"/>
    <w:rsid w:val="2575C92C"/>
    <w:rsid w:val="2576C6E3"/>
    <w:rsid w:val="257BF496"/>
    <w:rsid w:val="258784F4"/>
    <w:rsid w:val="25AD4FCA"/>
    <w:rsid w:val="25AF9547"/>
    <w:rsid w:val="25CBFA97"/>
    <w:rsid w:val="25CEAF23"/>
    <w:rsid w:val="25D25C3B"/>
    <w:rsid w:val="25F43F77"/>
    <w:rsid w:val="26197A65"/>
    <w:rsid w:val="262122DF"/>
    <w:rsid w:val="262ADF8C"/>
    <w:rsid w:val="262D5387"/>
    <w:rsid w:val="2637E463"/>
    <w:rsid w:val="263FD00C"/>
    <w:rsid w:val="264172A7"/>
    <w:rsid w:val="26587404"/>
    <w:rsid w:val="2659DCE7"/>
    <w:rsid w:val="265D941D"/>
    <w:rsid w:val="2661566D"/>
    <w:rsid w:val="26628C05"/>
    <w:rsid w:val="267780A6"/>
    <w:rsid w:val="267CD649"/>
    <w:rsid w:val="268123EE"/>
    <w:rsid w:val="2684A27D"/>
    <w:rsid w:val="26AB2DED"/>
    <w:rsid w:val="26BCA305"/>
    <w:rsid w:val="26BDD33C"/>
    <w:rsid w:val="26CD7E34"/>
    <w:rsid w:val="26E6EF29"/>
    <w:rsid w:val="26E847E4"/>
    <w:rsid w:val="26F2028B"/>
    <w:rsid w:val="26FCBE2E"/>
    <w:rsid w:val="26FFE877"/>
    <w:rsid w:val="27053F6F"/>
    <w:rsid w:val="270CBA6C"/>
    <w:rsid w:val="27200DA2"/>
    <w:rsid w:val="272B1BDE"/>
    <w:rsid w:val="2733F17F"/>
    <w:rsid w:val="273BC438"/>
    <w:rsid w:val="274EA972"/>
    <w:rsid w:val="27515ACB"/>
    <w:rsid w:val="27607A04"/>
    <w:rsid w:val="277710F6"/>
    <w:rsid w:val="277D4742"/>
    <w:rsid w:val="2781986B"/>
    <w:rsid w:val="2784759B"/>
    <w:rsid w:val="27888583"/>
    <w:rsid w:val="2788E01A"/>
    <w:rsid w:val="27B12E6E"/>
    <w:rsid w:val="27BA6B8A"/>
    <w:rsid w:val="27BE7151"/>
    <w:rsid w:val="27BFB7F3"/>
    <w:rsid w:val="27CD5FAE"/>
    <w:rsid w:val="27D9BBA9"/>
    <w:rsid w:val="27D9DBE8"/>
    <w:rsid w:val="27DAD434"/>
    <w:rsid w:val="27DF21EB"/>
    <w:rsid w:val="27EB3550"/>
    <w:rsid w:val="27ED931D"/>
    <w:rsid w:val="27F14433"/>
    <w:rsid w:val="27F1DD44"/>
    <w:rsid w:val="27F35F7C"/>
    <w:rsid w:val="27FDD0B9"/>
    <w:rsid w:val="27FEED5F"/>
    <w:rsid w:val="280216A2"/>
    <w:rsid w:val="281412D4"/>
    <w:rsid w:val="284F1A1F"/>
    <w:rsid w:val="28518983"/>
    <w:rsid w:val="2859FB01"/>
    <w:rsid w:val="285B368A"/>
    <w:rsid w:val="285CE9EF"/>
    <w:rsid w:val="285D60A5"/>
    <w:rsid w:val="2860EE46"/>
    <w:rsid w:val="286366EF"/>
    <w:rsid w:val="2866829C"/>
    <w:rsid w:val="2870F755"/>
    <w:rsid w:val="28713F51"/>
    <w:rsid w:val="28715940"/>
    <w:rsid w:val="2878849A"/>
    <w:rsid w:val="287A0800"/>
    <w:rsid w:val="287AE0A1"/>
    <w:rsid w:val="28922A01"/>
    <w:rsid w:val="28956CC6"/>
    <w:rsid w:val="28A82EC1"/>
    <w:rsid w:val="28A8D949"/>
    <w:rsid w:val="28A91C07"/>
    <w:rsid w:val="28B36362"/>
    <w:rsid w:val="28B89DFE"/>
    <w:rsid w:val="28BB3DD7"/>
    <w:rsid w:val="28CE5EF4"/>
    <w:rsid w:val="28CF6080"/>
    <w:rsid w:val="28D70178"/>
    <w:rsid w:val="28DDD879"/>
    <w:rsid w:val="28E0A7E8"/>
    <w:rsid w:val="28E264E4"/>
    <w:rsid w:val="28E59CF5"/>
    <w:rsid w:val="28E62326"/>
    <w:rsid w:val="28F3DC3F"/>
    <w:rsid w:val="28FBAAED"/>
    <w:rsid w:val="291008C3"/>
    <w:rsid w:val="2912367A"/>
    <w:rsid w:val="2913D8F1"/>
    <w:rsid w:val="291DD3C9"/>
    <w:rsid w:val="29310A32"/>
    <w:rsid w:val="293639AB"/>
    <w:rsid w:val="294E85D3"/>
    <w:rsid w:val="296662DB"/>
    <w:rsid w:val="29670F59"/>
    <w:rsid w:val="29682C5C"/>
    <w:rsid w:val="29696400"/>
    <w:rsid w:val="2970E8B6"/>
    <w:rsid w:val="2973AB2C"/>
    <w:rsid w:val="29787E1E"/>
    <w:rsid w:val="297FCD63"/>
    <w:rsid w:val="29931CD0"/>
    <w:rsid w:val="29D779C4"/>
    <w:rsid w:val="29F05F6E"/>
    <w:rsid w:val="29F85BD0"/>
    <w:rsid w:val="2A328A63"/>
    <w:rsid w:val="2A3FB455"/>
    <w:rsid w:val="2A41B258"/>
    <w:rsid w:val="2A42CE18"/>
    <w:rsid w:val="2A496B87"/>
    <w:rsid w:val="2A5A6296"/>
    <w:rsid w:val="2A5AA967"/>
    <w:rsid w:val="2A5FCB6C"/>
    <w:rsid w:val="2A5FE725"/>
    <w:rsid w:val="2A6627F2"/>
    <w:rsid w:val="2A76A4A4"/>
    <w:rsid w:val="2A84D4B9"/>
    <w:rsid w:val="2A854791"/>
    <w:rsid w:val="2A8EA303"/>
    <w:rsid w:val="2A9E0A83"/>
    <w:rsid w:val="2AA9600D"/>
    <w:rsid w:val="2AAF4454"/>
    <w:rsid w:val="2AB06B05"/>
    <w:rsid w:val="2AB98346"/>
    <w:rsid w:val="2AC4927F"/>
    <w:rsid w:val="2ACA313F"/>
    <w:rsid w:val="2AD2EACA"/>
    <w:rsid w:val="2AD5B3DD"/>
    <w:rsid w:val="2AD74BBE"/>
    <w:rsid w:val="2AE10948"/>
    <w:rsid w:val="2AE6D998"/>
    <w:rsid w:val="2AE8054B"/>
    <w:rsid w:val="2AEEE015"/>
    <w:rsid w:val="2B15C165"/>
    <w:rsid w:val="2B18E8B6"/>
    <w:rsid w:val="2B1FD342"/>
    <w:rsid w:val="2B3C702C"/>
    <w:rsid w:val="2B3F0B1A"/>
    <w:rsid w:val="2B408ECB"/>
    <w:rsid w:val="2B43AFA0"/>
    <w:rsid w:val="2B49F690"/>
    <w:rsid w:val="2B5564D9"/>
    <w:rsid w:val="2B5819BA"/>
    <w:rsid w:val="2B602CEA"/>
    <w:rsid w:val="2B750C42"/>
    <w:rsid w:val="2B7630CD"/>
    <w:rsid w:val="2B765218"/>
    <w:rsid w:val="2B7962E0"/>
    <w:rsid w:val="2B7D01FA"/>
    <w:rsid w:val="2BA705A6"/>
    <w:rsid w:val="2BBED597"/>
    <w:rsid w:val="2BE91A7E"/>
    <w:rsid w:val="2BF0CF86"/>
    <w:rsid w:val="2C0AA451"/>
    <w:rsid w:val="2C171149"/>
    <w:rsid w:val="2C2CF37B"/>
    <w:rsid w:val="2C2FBFFF"/>
    <w:rsid w:val="2C33AD57"/>
    <w:rsid w:val="2C498C28"/>
    <w:rsid w:val="2C59DBF4"/>
    <w:rsid w:val="2C5A5B27"/>
    <w:rsid w:val="2C5B52FD"/>
    <w:rsid w:val="2C656E5A"/>
    <w:rsid w:val="2C6D936F"/>
    <w:rsid w:val="2C93EEC5"/>
    <w:rsid w:val="2C9410B7"/>
    <w:rsid w:val="2CA9C863"/>
    <w:rsid w:val="2CB1D1E3"/>
    <w:rsid w:val="2CB48991"/>
    <w:rsid w:val="2CC2E18C"/>
    <w:rsid w:val="2CC720C0"/>
    <w:rsid w:val="2CDD2B49"/>
    <w:rsid w:val="2CEA9C0A"/>
    <w:rsid w:val="2CF731BB"/>
    <w:rsid w:val="2D0B2930"/>
    <w:rsid w:val="2D0B7E75"/>
    <w:rsid w:val="2D10D1B6"/>
    <w:rsid w:val="2D268F22"/>
    <w:rsid w:val="2D2A89EA"/>
    <w:rsid w:val="2D3948BD"/>
    <w:rsid w:val="2D428595"/>
    <w:rsid w:val="2D4560B4"/>
    <w:rsid w:val="2D4DEEED"/>
    <w:rsid w:val="2D61C7D7"/>
    <w:rsid w:val="2D667804"/>
    <w:rsid w:val="2D6C130D"/>
    <w:rsid w:val="2D74A209"/>
    <w:rsid w:val="2D75CEE3"/>
    <w:rsid w:val="2D947894"/>
    <w:rsid w:val="2D9C593C"/>
    <w:rsid w:val="2D9DD4BD"/>
    <w:rsid w:val="2D9EF481"/>
    <w:rsid w:val="2DB2C2F0"/>
    <w:rsid w:val="2DBBB715"/>
    <w:rsid w:val="2DC48A59"/>
    <w:rsid w:val="2DC556E2"/>
    <w:rsid w:val="2DC683D0"/>
    <w:rsid w:val="2DC710F1"/>
    <w:rsid w:val="2DCF7DCA"/>
    <w:rsid w:val="2DD1B255"/>
    <w:rsid w:val="2DE1DAAE"/>
    <w:rsid w:val="2DE8F893"/>
    <w:rsid w:val="2DF30055"/>
    <w:rsid w:val="2DF58C24"/>
    <w:rsid w:val="2DF689DD"/>
    <w:rsid w:val="2DF95186"/>
    <w:rsid w:val="2E107FEA"/>
    <w:rsid w:val="2E1B12DD"/>
    <w:rsid w:val="2E1ED45D"/>
    <w:rsid w:val="2E264DE0"/>
    <w:rsid w:val="2E3BE070"/>
    <w:rsid w:val="2E3EFF7D"/>
    <w:rsid w:val="2E516DDB"/>
    <w:rsid w:val="2E52ACE8"/>
    <w:rsid w:val="2E57E72A"/>
    <w:rsid w:val="2E5DCF54"/>
    <w:rsid w:val="2E7BFB74"/>
    <w:rsid w:val="2E7CFCD9"/>
    <w:rsid w:val="2E7F100C"/>
    <w:rsid w:val="2E88CC9E"/>
    <w:rsid w:val="2E8CBAC0"/>
    <w:rsid w:val="2E8D9222"/>
    <w:rsid w:val="2E9485FE"/>
    <w:rsid w:val="2E97DFA1"/>
    <w:rsid w:val="2EA8016A"/>
    <w:rsid w:val="2EAF85D0"/>
    <w:rsid w:val="2EAFBE4A"/>
    <w:rsid w:val="2EB40E85"/>
    <w:rsid w:val="2EB54811"/>
    <w:rsid w:val="2EB74058"/>
    <w:rsid w:val="2EB7F364"/>
    <w:rsid w:val="2EBF4FBE"/>
    <w:rsid w:val="2EC6FFF5"/>
    <w:rsid w:val="2EEC359D"/>
    <w:rsid w:val="2EF6B577"/>
    <w:rsid w:val="2EF96E2B"/>
    <w:rsid w:val="2F14429D"/>
    <w:rsid w:val="2F1684D2"/>
    <w:rsid w:val="2F1D8B5F"/>
    <w:rsid w:val="2F1F26AB"/>
    <w:rsid w:val="2F33CC1A"/>
    <w:rsid w:val="2F4AB36B"/>
    <w:rsid w:val="2F4F0015"/>
    <w:rsid w:val="2F5414D4"/>
    <w:rsid w:val="2F59E1DA"/>
    <w:rsid w:val="2F5A7B81"/>
    <w:rsid w:val="2F781239"/>
    <w:rsid w:val="2F871768"/>
    <w:rsid w:val="2F9E31FE"/>
    <w:rsid w:val="2FAA71EA"/>
    <w:rsid w:val="2FAC105F"/>
    <w:rsid w:val="2FCE6411"/>
    <w:rsid w:val="2FDBF7D2"/>
    <w:rsid w:val="2FDCCF8F"/>
    <w:rsid w:val="2FEF0E1D"/>
    <w:rsid w:val="2FEFF026"/>
    <w:rsid w:val="2FF1DE8F"/>
    <w:rsid w:val="2FF27C66"/>
    <w:rsid w:val="2FFD9762"/>
    <w:rsid w:val="300156FA"/>
    <w:rsid w:val="30020935"/>
    <w:rsid w:val="3008027C"/>
    <w:rsid w:val="30094781"/>
    <w:rsid w:val="300B8E15"/>
    <w:rsid w:val="300C270C"/>
    <w:rsid w:val="30121FF5"/>
    <w:rsid w:val="3035BD51"/>
    <w:rsid w:val="30376994"/>
    <w:rsid w:val="303D8C2A"/>
    <w:rsid w:val="30543DD5"/>
    <w:rsid w:val="3055454C"/>
    <w:rsid w:val="3070DC98"/>
    <w:rsid w:val="3071629F"/>
    <w:rsid w:val="30834243"/>
    <w:rsid w:val="30A00A80"/>
    <w:rsid w:val="30B2D0C1"/>
    <w:rsid w:val="30B6194A"/>
    <w:rsid w:val="30CCC531"/>
    <w:rsid w:val="30DD4A29"/>
    <w:rsid w:val="30F2A45F"/>
    <w:rsid w:val="30F2FB11"/>
    <w:rsid w:val="30F5AA54"/>
    <w:rsid w:val="30F83E75"/>
    <w:rsid w:val="30FEFF08"/>
    <w:rsid w:val="310CF3A4"/>
    <w:rsid w:val="3111A685"/>
    <w:rsid w:val="313D67B3"/>
    <w:rsid w:val="3141C22E"/>
    <w:rsid w:val="31469BCE"/>
    <w:rsid w:val="3154F7F6"/>
    <w:rsid w:val="31561137"/>
    <w:rsid w:val="3170A06C"/>
    <w:rsid w:val="317A2A9C"/>
    <w:rsid w:val="31834171"/>
    <w:rsid w:val="3190D0DE"/>
    <w:rsid w:val="319426B4"/>
    <w:rsid w:val="3198CD9D"/>
    <w:rsid w:val="31B9A9E3"/>
    <w:rsid w:val="31C6CF3F"/>
    <w:rsid w:val="31CB6C2E"/>
    <w:rsid w:val="31CD3E3A"/>
    <w:rsid w:val="31D06B63"/>
    <w:rsid w:val="31D7958B"/>
    <w:rsid w:val="31DFB704"/>
    <w:rsid w:val="31E82BB2"/>
    <w:rsid w:val="31F7F04D"/>
    <w:rsid w:val="320A6CF3"/>
    <w:rsid w:val="32120279"/>
    <w:rsid w:val="32133FDF"/>
    <w:rsid w:val="321DD51B"/>
    <w:rsid w:val="3231A100"/>
    <w:rsid w:val="3240FA4A"/>
    <w:rsid w:val="3254C938"/>
    <w:rsid w:val="3266B2E8"/>
    <w:rsid w:val="32706D2B"/>
    <w:rsid w:val="32768171"/>
    <w:rsid w:val="3277DACA"/>
    <w:rsid w:val="327BAED0"/>
    <w:rsid w:val="32807C60"/>
    <w:rsid w:val="32898CFF"/>
    <w:rsid w:val="328B45F7"/>
    <w:rsid w:val="328CCFA2"/>
    <w:rsid w:val="32941CA2"/>
    <w:rsid w:val="32B36316"/>
    <w:rsid w:val="32B4601B"/>
    <w:rsid w:val="32B96367"/>
    <w:rsid w:val="32F4146B"/>
    <w:rsid w:val="32F7A67B"/>
    <w:rsid w:val="32FDBC42"/>
    <w:rsid w:val="3300AAFD"/>
    <w:rsid w:val="330C3335"/>
    <w:rsid w:val="331877CA"/>
    <w:rsid w:val="334C2A64"/>
    <w:rsid w:val="33575129"/>
    <w:rsid w:val="3369D762"/>
    <w:rsid w:val="3374AF0B"/>
    <w:rsid w:val="33787959"/>
    <w:rsid w:val="337CADD2"/>
    <w:rsid w:val="339157B2"/>
    <w:rsid w:val="3395544A"/>
    <w:rsid w:val="339DC5B0"/>
    <w:rsid w:val="33B76F59"/>
    <w:rsid w:val="33CA9BB2"/>
    <w:rsid w:val="33CC0EF1"/>
    <w:rsid w:val="33D45F08"/>
    <w:rsid w:val="33D4E28B"/>
    <w:rsid w:val="33D6B3D2"/>
    <w:rsid w:val="33EA7B54"/>
    <w:rsid w:val="33F443D0"/>
    <w:rsid w:val="33F8B7F8"/>
    <w:rsid w:val="33FCCDA7"/>
    <w:rsid w:val="3410252A"/>
    <w:rsid w:val="3423263E"/>
    <w:rsid w:val="342814CD"/>
    <w:rsid w:val="343093F3"/>
    <w:rsid w:val="34430F9D"/>
    <w:rsid w:val="346699E0"/>
    <w:rsid w:val="3467E2AE"/>
    <w:rsid w:val="3475BEE1"/>
    <w:rsid w:val="34775D1B"/>
    <w:rsid w:val="347ED121"/>
    <w:rsid w:val="3481E32E"/>
    <w:rsid w:val="3489872F"/>
    <w:rsid w:val="348F2C88"/>
    <w:rsid w:val="34983287"/>
    <w:rsid w:val="349DD1CD"/>
    <w:rsid w:val="34A072F1"/>
    <w:rsid w:val="34A5FDE7"/>
    <w:rsid w:val="34A96ED2"/>
    <w:rsid w:val="34AE498C"/>
    <w:rsid w:val="34BD6FEB"/>
    <w:rsid w:val="34C2757A"/>
    <w:rsid w:val="34D26951"/>
    <w:rsid w:val="34DCE1B4"/>
    <w:rsid w:val="34E5254E"/>
    <w:rsid w:val="34F16E19"/>
    <w:rsid w:val="34F1793E"/>
    <w:rsid w:val="3504B4D1"/>
    <w:rsid w:val="35077082"/>
    <w:rsid w:val="351DBE38"/>
    <w:rsid w:val="3527A555"/>
    <w:rsid w:val="353CD4BA"/>
    <w:rsid w:val="35428041"/>
    <w:rsid w:val="35508D8E"/>
    <w:rsid w:val="355979F5"/>
    <w:rsid w:val="355B895F"/>
    <w:rsid w:val="35628A3D"/>
    <w:rsid w:val="356CD5F5"/>
    <w:rsid w:val="3571D85F"/>
    <w:rsid w:val="357A79BF"/>
    <w:rsid w:val="357CABB2"/>
    <w:rsid w:val="357E5E99"/>
    <w:rsid w:val="358202F1"/>
    <w:rsid w:val="3590D005"/>
    <w:rsid w:val="3593B7D4"/>
    <w:rsid w:val="3598B6F1"/>
    <w:rsid w:val="359D1CD9"/>
    <w:rsid w:val="35A0A3E8"/>
    <w:rsid w:val="35A50174"/>
    <w:rsid w:val="35AE9C04"/>
    <w:rsid w:val="35AEAF4F"/>
    <w:rsid w:val="35C54152"/>
    <w:rsid w:val="35C7891C"/>
    <w:rsid w:val="35E3FF2A"/>
    <w:rsid w:val="35FC54B9"/>
    <w:rsid w:val="3614EDA0"/>
    <w:rsid w:val="3622B0E9"/>
    <w:rsid w:val="362731F4"/>
    <w:rsid w:val="3629DBB7"/>
    <w:rsid w:val="36433748"/>
    <w:rsid w:val="365A9556"/>
    <w:rsid w:val="3667EFA3"/>
    <w:rsid w:val="366B8BBC"/>
    <w:rsid w:val="367FA6AF"/>
    <w:rsid w:val="368A2679"/>
    <w:rsid w:val="36954438"/>
    <w:rsid w:val="36966AEC"/>
    <w:rsid w:val="369C143D"/>
    <w:rsid w:val="369C3C6A"/>
    <w:rsid w:val="369FAFCF"/>
    <w:rsid w:val="36BF4021"/>
    <w:rsid w:val="36C63B5F"/>
    <w:rsid w:val="36D2CCA2"/>
    <w:rsid w:val="36D54381"/>
    <w:rsid w:val="36D9D8EF"/>
    <w:rsid w:val="36E28CBD"/>
    <w:rsid w:val="36E3315E"/>
    <w:rsid w:val="36E3D047"/>
    <w:rsid w:val="36E65E85"/>
    <w:rsid w:val="36FAD120"/>
    <w:rsid w:val="370C3186"/>
    <w:rsid w:val="372EDD84"/>
    <w:rsid w:val="372F3BA5"/>
    <w:rsid w:val="37509E7A"/>
    <w:rsid w:val="376586D3"/>
    <w:rsid w:val="3765EB4F"/>
    <w:rsid w:val="376A0D09"/>
    <w:rsid w:val="376FCCDA"/>
    <w:rsid w:val="3773656B"/>
    <w:rsid w:val="37736F5D"/>
    <w:rsid w:val="3779BA7B"/>
    <w:rsid w:val="3784EA28"/>
    <w:rsid w:val="37A0AA8E"/>
    <w:rsid w:val="37A0F7E7"/>
    <w:rsid w:val="37A180E9"/>
    <w:rsid w:val="37A8B7E5"/>
    <w:rsid w:val="37AD47C5"/>
    <w:rsid w:val="37ADA98C"/>
    <w:rsid w:val="37B74651"/>
    <w:rsid w:val="37BAB7E2"/>
    <w:rsid w:val="37DA11B7"/>
    <w:rsid w:val="37DC5C90"/>
    <w:rsid w:val="37E36BD1"/>
    <w:rsid w:val="37EE0331"/>
    <w:rsid w:val="38042FA1"/>
    <w:rsid w:val="38056463"/>
    <w:rsid w:val="380FBF62"/>
    <w:rsid w:val="380FE2EE"/>
    <w:rsid w:val="381C0600"/>
    <w:rsid w:val="381C6023"/>
    <w:rsid w:val="382270B4"/>
    <w:rsid w:val="38279C5F"/>
    <w:rsid w:val="3830C485"/>
    <w:rsid w:val="383ADFA6"/>
    <w:rsid w:val="38504397"/>
    <w:rsid w:val="386A283C"/>
    <w:rsid w:val="38718C59"/>
    <w:rsid w:val="387D50D9"/>
    <w:rsid w:val="3887087D"/>
    <w:rsid w:val="388C9E63"/>
    <w:rsid w:val="3891570E"/>
    <w:rsid w:val="3893D3C4"/>
    <w:rsid w:val="38957F29"/>
    <w:rsid w:val="38A28D24"/>
    <w:rsid w:val="38A5DD9C"/>
    <w:rsid w:val="38A5EAA8"/>
    <w:rsid w:val="38A79E44"/>
    <w:rsid w:val="38B53DF5"/>
    <w:rsid w:val="38C08761"/>
    <w:rsid w:val="38D34F9A"/>
    <w:rsid w:val="38F861FC"/>
    <w:rsid w:val="38F979F0"/>
    <w:rsid w:val="38FCA9CC"/>
    <w:rsid w:val="39030B0E"/>
    <w:rsid w:val="390D6426"/>
    <w:rsid w:val="390EB4D9"/>
    <w:rsid w:val="390F5B61"/>
    <w:rsid w:val="392C2706"/>
    <w:rsid w:val="3945B93B"/>
    <w:rsid w:val="394CA2B5"/>
    <w:rsid w:val="394D552F"/>
    <w:rsid w:val="39584D26"/>
    <w:rsid w:val="3962A64F"/>
    <w:rsid w:val="39650637"/>
    <w:rsid w:val="396939BE"/>
    <w:rsid w:val="396E9207"/>
    <w:rsid w:val="3980D190"/>
    <w:rsid w:val="39876375"/>
    <w:rsid w:val="3991BD7D"/>
    <w:rsid w:val="399235D8"/>
    <w:rsid w:val="39A6546D"/>
    <w:rsid w:val="39BB0A31"/>
    <w:rsid w:val="39D5651C"/>
    <w:rsid w:val="39D69AEB"/>
    <w:rsid w:val="39E79544"/>
    <w:rsid w:val="39EC3545"/>
    <w:rsid w:val="39F38B98"/>
    <w:rsid w:val="39FA9CB8"/>
    <w:rsid w:val="39FE6519"/>
    <w:rsid w:val="3A03B8D6"/>
    <w:rsid w:val="3A1A7ED4"/>
    <w:rsid w:val="3A1ED390"/>
    <w:rsid w:val="3A350379"/>
    <w:rsid w:val="3A3BAFAE"/>
    <w:rsid w:val="3A3EFB38"/>
    <w:rsid w:val="3A4E3A62"/>
    <w:rsid w:val="3A4EA857"/>
    <w:rsid w:val="3A568EF6"/>
    <w:rsid w:val="3A813509"/>
    <w:rsid w:val="3A81ACD7"/>
    <w:rsid w:val="3A8B168B"/>
    <w:rsid w:val="3A8BBF47"/>
    <w:rsid w:val="3A8DF95E"/>
    <w:rsid w:val="3A99E59E"/>
    <w:rsid w:val="3AAFE7E7"/>
    <w:rsid w:val="3AB2AEAC"/>
    <w:rsid w:val="3AB67813"/>
    <w:rsid w:val="3AE2B124"/>
    <w:rsid w:val="3AE3C760"/>
    <w:rsid w:val="3AE6A991"/>
    <w:rsid w:val="3AEC36C1"/>
    <w:rsid w:val="3AF01F91"/>
    <w:rsid w:val="3B07B6BA"/>
    <w:rsid w:val="3B118D88"/>
    <w:rsid w:val="3B16FC74"/>
    <w:rsid w:val="3B1CC5C8"/>
    <w:rsid w:val="3B318329"/>
    <w:rsid w:val="3B3B8F34"/>
    <w:rsid w:val="3B598EAD"/>
    <w:rsid w:val="3B6435B0"/>
    <w:rsid w:val="3B68B76D"/>
    <w:rsid w:val="3B784208"/>
    <w:rsid w:val="3B8367F5"/>
    <w:rsid w:val="3B8A16D7"/>
    <w:rsid w:val="3B8E821C"/>
    <w:rsid w:val="3B8F71A7"/>
    <w:rsid w:val="3B90878F"/>
    <w:rsid w:val="3BA08BDB"/>
    <w:rsid w:val="3BA82032"/>
    <w:rsid w:val="3BA8D85E"/>
    <w:rsid w:val="3BAD4E80"/>
    <w:rsid w:val="3BAE0594"/>
    <w:rsid w:val="3BB6F731"/>
    <w:rsid w:val="3BC0EFAC"/>
    <w:rsid w:val="3BC597A6"/>
    <w:rsid w:val="3BC80253"/>
    <w:rsid w:val="3BCAD6FC"/>
    <w:rsid w:val="3BCB3086"/>
    <w:rsid w:val="3BF3B29B"/>
    <w:rsid w:val="3BF60C20"/>
    <w:rsid w:val="3BFC2F74"/>
    <w:rsid w:val="3BFE4ABF"/>
    <w:rsid w:val="3C00A369"/>
    <w:rsid w:val="3C0B5CC9"/>
    <w:rsid w:val="3C0B8A26"/>
    <w:rsid w:val="3C17612C"/>
    <w:rsid w:val="3C17A5DC"/>
    <w:rsid w:val="3C28F82F"/>
    <w:rsid w:val="3C366FE7"/>
    <w:rsid w:val="3C648B50"/>
    <w:rsid w:val="3C67AEA5"/>
    <w:rsid w:val="3C684FF6"/>
    <w:rsid w:val="3C75A216"/>
    <w:rsid w:val="3C79CAE5"/>
    <w:rsid w:val="3C881037"/>
    <w:rsid w:val="3C887CBF"/>
    <w:rsid w:val="3C8A3D48"/>
    <w:rsid w:val="3C8F72EF"/>
    <w:rsid w:val="3C928412"/>
    <w:rsid w:val="3C94A318"/>
    <w:rsid w:val="3C97C215"/>
    <w:rsid w:val="3C98A9C6"/>
    <w:rsid w:val="3C9A8D07"/>
    <w:rsid w:val="3C9B7F2C"/>
    <w:rsid w:val="3C9F3083"/>
    <w:rsid w:val="3CA0E011"/>
    <w:rsid w:val="3CA47FBD"/>
    <w:rsid w:val="3CA7C662"/>
    <w:rsid w:val="3CCCFE0B"/>
    <w:rsid w:val="3CCE93C5"/>
    <w:rsid w:val="3CD21098"/>
    <w:rsid w:val="3CE58726"/>
    <w:rsid w:val="3CE7FA36"/>
    <w:rsid w:val="3CE9F826"/>
    <w:rsid w:val="3CEE52E4"/>
    <w:rsid w:val="3CFCE973"/>
    <w:rsid w:val="3D006DEC"/>
    <w:rsid w:val="3D0CA080"/>
    <w:rsid w:val="3D1B280E"/>
    <w:rsid w:val="3D1C7EBC"/>
    <w:rsid w:val="3D263EEC"/>
    <w:rsid w:val="3D265173"/>
    <w:rsid w:val="3D3B1ACF"/>
    <w:rsid w:val="3D40CFB4"/>
    <w:rsid w:val="3D45B04F"/>
    <w:rsid w:val="3D4FE001"/>
    <w:rsid w:val="3D5F7C70"/>
    <w:rsid w:val="3D60F281"/>
    <w:rsid w:val="3D641017"/>
    <w:rsid w:val="3D7391ED"/>
    <w:rsid w:val="3D73A37D"/>
    <w:rsid w:val="3D8EAAAC"/>
    <w:rsid w:val="3D8F073A"/>
    <w:rsid w:val="3D903F55"/>
    <w:rsid w:val="3D95C5CF"/>
    <w:rsid w:val="3DA187CA"/>
    <w:rsid w:val="3DAB223F"/>
    <w:rsid w:val="3DC5C388"/>
    <w:rsid w:val="3DCA0459"/>
    <w:rsid w:val="3DCF2DE8"/>
    <w:rsid w:val="3DD1D309"/>
    <w:rsid w:val="3DD3E6B5"/>
    <w:rsid w:val="3DD8939A"/>
    <w:rsid w:val="3DE883A4"/>
    <w:rsid w:val="3DF97022"/>
    <w:rsid w:val="3DFBE523"/>
    <w:rsid w:val="3E05B7A8"/>
    <w:rsid w:val="3E085A1B"/>
    <w:rsid w:val="3E0B0E24"/>
    <w:rsid w:val="3E1A4D8D"/>
    <w:rsid w:val="3E1A7D4E"/>
    <w:rsid w:val="3E1BE9F6"/>
    <w:rsid w:val="3E1F6FA2"/>
    <w:rsid w:val="3E238F52"/>
    <w:rsid w:val="3E2B676F"/>
    <w:rsid w:val="3E3DD39C"/>
    <w:rsid w:val="3E478C47"/>
    <w:rsid w:val="3E4F21E5"/>
    <w:rsid w:val="3E7D2EC9"/>
    <w:rsid w:val="3E860288"/>
    <w:rsid w:val="3E916488"/>
    <w:rsid w:val="3E982E10"/>
    <w:rsid w:val="3E9998BC"/>
    <w:rsid w:val="3EA36DC6"/>
    <w:rsid w:val="3EA54290"/>
    <w:rsid w:val="3EAF161A"/>
    <w:rsid w:val="3EB19639"/>
    <w:rsid w:val="3ED00116"/>
    <w:rsid w:val="3ED4068C"/>
    <w:rsid w:val="3ED51C09"/>
    <w:rsid w:val="3ED7861E"/>
    <w:rsid w:val="3ED94946"/>
    <w:rsid w:val="3EDCB7F7"/>
    <w:rsid w:val="3EDE9EA5"/>
    <w:rsid w:val="3EE944E2"/>
    <w:rsid w:val="3EF70088"/>
    <w:rsid w:val="3EF799E0"/>
    <w:rsid w:val="3EFB6523"/>
    <w:rsid w:val="3EFE40B3"/>
    <w:rsid w:val="3F0401EA"/>
    <w:rsid w:val="3F0AAB5F"/>
    <w:rsid w:val="3F2A40C2"/>
    <w:rsid w:val="3F2EF587"/>
    <w:rsid w:val="3F45D401"/>
    <w:rsid w:val="3F47E8BA"/>
    <w:rsid w:val="3F4F814A"/>
    <w:rsid w:val="3F5D2C34"/>
    <w:rsid w:val="3F5D611B"/>
    <w:rsid w:val="3F6154A2"/>
    <w:rsid w:val="3F69239E"/>
    <w:rsid w:val="3F695115"/>
    <w:rsid w:val="3F6C4FBA"/>
    <w:rsid w:val="3F6EF247"/>
    <w:rsid w:val="3F760AD3"/>
    <w:rsid w:val="3F97851B"/>
    <w:rsid w:val="3F9A5873"/>
    <w:rsid w:val="3FA17834"/>
    <w:rsid w:val="3FA3AD05"/>
    <w:rsid w:val="3FA50993"/>
    <w:rsid w:val="3FA90698"/>
    <w:rsid w:val="3FB35459"/>
    <w:rsid w:val="3FB82875"/>
    <w:rsid w:val="3FBDF848"/>
    <w:rsid w:val="3FC41BE6"/>
    <w:rsid w:val="3FD8FE28"/>
    <w:rsid w:val="3FDE1C8A"/>
    <w:rsid w:val="3FE204A6"/>
    <w:rsid w:val="3FE74593"/>
    <w:rsid w:val="3FE89543"/>
    <w:rsid w:val="3FF1B7D1"/>
    <w:rsid w:val="3FF5AF45"/>
    <w:rsid w:val="3FFFF739"/>
    <w:rsid w:val="401243D8"/>
    <w:rsid w:val="40154267"/>
    <w:rsid w:val="401989C3"/>
    <w:rsid w:val="4028025A"/>
    <w:rsid w:val="4037EAD0"/>
    <w:rsid w:val="4046104E"/>
    <w:rsid w:val="40499B9E"/>
    <w:rsid w:val="40533294"/>
    <w:rsid w:val="4055FA3A"/>
    <w:rsid w:val="4059CE84"/>
    <w:rsid w:val="405F0064"/>
    <w:rsid w:val="4067A852"/>
    <w:rsid w:val="40944F1F"/>
    <w:rsid w:val="409D7AF3"/>
    <w:rsid w:val="409DCCDA"/>
    <w:rsid w:val="409E4505"/>
    <w:rsid w:val="40A0BADE"/>
    <w:rsid w:val="40A27C73"/>
    <w:rsid w:val="40ADD783"/>
    <w:rsid w:val="40C1D3F6"/>
    <w:rsid w:val="40C40538"/>
    <w:rsid w:val="40C80207"/>
    <w:rsid w:val="40D4A776"/>
    <w:rsid w:val="40E591CF"/>
    <w:rsid w:val="40E9A3C9"/>
    <w:rsid w:val="40E9BB4D"/>
    <w:rsid w:val="40F036FF"/>
    <w:rsid w:val="40F6583B"/>
    <w:rsid w:val="40FE8583"/>
    <w:rsid w:val="411B1CAA"/>
    <w:rsid w:val="4122E14E"/>
    <w:rsid w:val="412D3D36"/>
    <w:rsid w:val="413081AE"/>
    <w:rsid w:val="413AEE0F"/>
    <w:rsid w:val="413C1A95"/>
    <w:rsid w:val="413E2B73"/>
    <w:rsid w:val="414DEFB5"/>
    <w:rsid w:val="4165E14D"/>
    <w:rsid w:val="416DE4ED"/>
    <w:rsid w:val="417B1D0C"/>
    <w:rsid w:val="4182961F"/>
    <w:rsid w:val="41870A5C"/>
    <w:rsid w:val="418780E7"/>
    <w:rsid w:val="418EB9E6"/>
    <w:rsid w:val="418F8070"/>
    <w:rsid w:val="419A565B"/>
    <w:rsid w:val="419F50C4"/>
    <w:rsid w:val="41A99A71"/>
    <w:rsid w:val="41B0BE5A"/>
    <w:rsid w:val="41B2A978"/>
    <w:rsid w:val="41B9B93D"/>
    <w:rsid w:val="41BA2F01"/>
    <w:rsid w:val="41C9F7ED"/>
    <w:rsid w:val="41CB1AC8"/>
    <w:rsid w:val="41D252DA"/>
    <w:rsid w:val="41DD8669"/>
    <w:rsid w:val="41E1B2AD"/>
    <w:rsid w:val="41E5DF1C"/>
    <w:rsid w:val="41E621E3"/>
    <w:rsid w:val="42050079"/>
    <w:rsid w:val="420BB87E"/>
    <w:rsid w:val="420FA7CD"/>
    <w:rsid w:val="421767E2"/>
    <w:rsid w:val="42191DA3"/>
    <w:rsid w:val="42227DF2"/>
    <w:rsid w:val="42234518"/>
    <w:rsid w:val="4225BA46"/>
    <w:rsid w:val="4229C20B"/>
    <w:rsid w:val="425DBB92"/>
    <w:rsid w:val="426FE229"/>
    <w:rsid w:val="427697F3"/>
    <w:rsid w:val="428581F3"/>
    <w:rsid w:val="4295E094"/>
    <w:rsid w:val="429C1A40"/>
    <w:rsid w:val="429D96C0"/>
    <w:rsid w:val="42AC8891"/>
    <w:rsid w:val="42B45082"/>
    <w:rsid w:val="42BA327C"/>
    <w:rsid w:val="42BBCDA5"/>
    <w:rsid w:val="42CA0E61"/>
    <w:rsid w:val="42CC7BAE"/>
    <w:rsid w:val="42CF9450"/>
    <w:rsid w:val="42DC5C05"/>
    <w:rsid w:val="42E5F01A"/>
    <w:rsid w:val="42E9060C"/>
    <w:rsid w:val="42F03768"/>
    <w:rsid w:val="42F3A72F"/>
    <w:rsid w:val="43042E9B"/>
    <w:rsid w:val="4312A931"/>
    <w:rsid w:val="431A62E6"/>
    <w:rsid w:val="431C8F31"/>
    <w:rsid w:val="431F9F15"/>
    <w:rsid w:val="4327D4DC"/>
    <w:rsid w:val="4330DBBC"/>
    <w:rsid w:val="4333D509"/>
    <w:rsid w:val="4341B0EA"/>
    <w:rsid w:val="434CD1EC"/>
    <w:rsid w:val="435367E2"/>
    <w:rsid w:val="43568D30"/>
    <w:rsid w:val="435CC174"/>
    <w:rsid w:val="436AB210"/>
    <w:rsid w:val="436BAE4A"/>
    <w:rsid w:val="436CF799"/>
    <w:rsid w:val="436E7CDE"/>
    <w:rsid w:val="436FFC34"/>
    <w:rsid w:val="43858BF9"/>
    <w:rsid w:val="43A05DFB"/>
    <w:rsid w:val="43A70253"/>
    <w:rsid w:val="43BA46B9"/>
    <w:rsid w:val="43BED642"/>
    <w:rsid w:val="43C2B405"/>
    <w:rsid w:val="43CCBE8D"/>
    <w:rsid w:val="43D32579"/>
    <w:rsid w:val="43DF33ED"/>
    <w:rsid w:val="43E31005"/>
    <w:rsid w:val="43E4CB23"/>
    <w:rsid w:val="43E961EB"/>
    <w:rsid w:val="43E9BAB4"/>
    <w:rsid w:val="43EF8D98"/>
    <w:rsid w:val="43F2240A"/>
    <w:rsid w:val="43FFD96A"/>
    <w:rsid w:val="44173498"/>
    <w:rsid w:val="441CF340"/>
    <w:rsid w:val="4426FD6A"/>
    <w:rsid w:val="444844BC"/>
    <w:rsid w:val="444FC449"/>
    <w:rsid w:val="4450D2F1"/>
    <w:rsid w:val="445B6A9B"/>
    <w:rsid w:val="445C719C"/>
    <w:rsid w:val="445CD62B"/>
    <w:rsid w:val="445D2A84"/>
    <w:rsid w:val="44628109"/>
    <w:rsid w:val="44778D69"/>
    <w:rsid w:val="44885139"/>
    <w:rsid w:val="448C0758"/>
    <w:rsid w:val="44AD54B3"/>
    <w:rsid w:val="44B153EF"/>
    <w:rsid w:val="44BD07CB"/>
    <w:rsid w:val="44D99025"/>
    <w:rsid w:val="44DAA019"/>
    <w:rsid w:val="44E7F1C7"/>
    <w:rsid w:val="44ED9158"/>
    <w:rsid w:val="44F87201"/>
    <w:rsid w:val="44FAF3FC"/>
    <w:rsid w:val="44FE5682"/>
    <w:rsid w:val="450B8A72"/>
    <w:rsid w:val="450E92E0"/>
    <w:rsid w:val="45108072"/>
    <w:rsid w:val="45155048"/>
    <w:rsid w:val="451FB76D"/>
    <w:rsid w:val="452F6AEE"/>
    <w:rsid w:val="4530623A"/>
    <w:rsid w:val="4532B0A9"/>
    <w:rsid w:val="4532D847"/>
    <w:rsid w:val="45344C86"/>
    <w:rsid w:val="453B40D3"/>
    <w:rsid w:val="45418F9F"/>
    <w:rsid w:val="45470944"/>
    <w:rsid w:val="454AF67A"/>
    <w:rsid w:val="454EA04E"/>
    <w:rsid w:val="4559B67B"/>
    <w:rsid w:val="45883A49"/>
    <w:rsid w:val="4592ACAF"/>
    <w:rsid w:val="459306A2"/>
    <w:rsid w:val="459AA3AF"/>
    <w:rsid w:val="45B58C34"/>
    <w:rsid w:val="45BDC1FC"/>
    <w:rsid w:val="45BE39E3"/>
    <w:rsid w:val="45D5321A"/>
    <w:rsid w:val="45E20984"/>
    <w:rsid w:val="45E7FBAB"/>
    <w:rsid w:val="45EFE270"/>
    <w:rsid w:val="45EFF849"/>
    <w:rsid w:val="45F8E760"/>
    <w:rsid w:val="46015C40"/>
    <w:rsid w:val="4602D09F"/>
    <w:rsid w:val="460497E4"/>
    <w:rsid w:val="4607FA3F"/>
    <w:rsid w:val="4626D8EE"/>
    <w:rsid w:val="4628C683"/>
    <w:rsid w:val="462C2768"/>
    <w:rsid w:val="4648237B"/>
    <w:rsid w:val="465F4FBF"/>
    <w:rsid w:val="46654802"/>
    <w:rsid w:val="466A00E2"/>
    <w:rsid w:val="4678D3FC"/>
    <w:rsid w:val="467F5210"/>
    <w:rsid w:val="46849DF2"/>
    <w:rsid w:val="468C354D"/>
    <w:rsid w:val="46A69C55"/>
    <w:rsid w:val="46B1F181"/>
    <w:rsid w:val="46B2ED7E"/>
    <w:rsid w:val="46B9FE61"/>
    <w:rsid w:val="46C5BF95"/>
    <w:rsid w:val="46C9D7E6"/>
    <w:rsid w:val="46E378AB"/>
    <w:rsid w:val="46E3C537"/>
    <w:rsid w:val="46EA84C8"/>
    <w:rsid w:val="46ED69E5"/>
    <w:rsid w:val="46F166BF"/>
    <w:rsid w:val="46F4F994"/>
    <w:rsid w:val="470461FB"/>
    <w:rsid w:val="470658C6"/>
    <w:rsid w:val="47214044"/>
    <w:rsid w:val="4726C52F"/>
    <w:rsid w:val="472F9580"/>
    <w:rsid w:val="473326D9"/>
    <w:rsid w:val="47345A12"/>
    <w:rsid w:val="4746F5E9"/>
    <w:rsid w:val="47474439"/>
    <w:rsid w:val="47493FC7"/>
    <w:rsid w:val="474D641C"/>
    <w:rsid w:val="47510B23"/>
    <w:rsid w:val="4755248B"/>
    <w:rsid w:val="475FC5B0"/>
    <w:rsid w:val="476130AA"/>
    <w:rsid w:val="47677CF4"/>
    <w:rsid w:val="477210BD"/>
    <w:rsid w:val="4774D493"/>
    <w:rsid w:val="4775107D"/>
    <w:rsid w:val="4785A4CB"/>
    <w:rsid w:val="47882055"/>
    <w:rsid w:val="47B885C2"/>
    <w:rsid w:val="47C0C113"/>
    <w:rsid w:val="47C356B0"/>
    <w:rsid w:val="47CF9B3A"/>
    <w:rsid w:val="47D2EF46"/>
    <w:rsid w:val="47D665CE"/>
    <w:rsid w:val="47DB9AA8"/>
    <w:rsid w:val="47DD2D95"/>
    <w:rsid w:val="47E67214"/>
    <w:rsid w:val="47E905AD"/>
    <w:rsid w:val="47F04155"/>
    <w:rsid w:val="47F7330A"/>
    <w:rsid w:val="47FC9D3E"/>
    <w:rsid w:val="48092E52"/>
    <w:rsid w:val="480F2B81"/>
    <w:rsid w:val="4814D591"/>
    <w:rsid w:val="48195448"/>
    <w:rsid w:val="4820A3EE"/>
    <w:rsid w:val="48212FCF"/>
    <w:rsid w:val="48259BA5"/>
    <w:rsid w:val="48365737"/>
    <w:rsid w:val="484052F0"/>
    <w:rsid w:val="48438CF6"/>
    <w:rsid w:val="484A854D"/>
    <w:rsid w:val="48511E0A"/>
    <w:rsid w:val="4851E0A0"/>
    <w:rsid w:val="48538834"/>
    <w:rsid w:val="48763B4F"/>
    <w:rsid w:val="487ECB66"/>
    <w:rsid w:val="48A3B07A"/>
    <w:rsid w:val="48A6EC0D"/>
    <w:rsid w:val="48A95E80"/>
    <w:rsid w:val="48B745FD"/>
    <w:rsid w:val="48C1D63C"/>
    <w:rsid w:val="48CCA37E"/>
    <w:rsid w:val="48CF742C"/>
    <w:rsid w:val="48D70D76"/>
    <w:rsid w:val="48E9C941"/>
    <w:rsid w:val="48F31289"/>
    <w:rsid w:val="48F4C25C"/>
    <w:rsid w:val="48F51140"/>
    <w:rsid w:val="48FBCA26"/>
    <w:rsid w:val="49016A7A"/>
    <w:rsid w:val="4903FF47"/>
    <w:rsid w:val="490709BF"/>
    <w:rsid w:val="49082F2D"/>
    <w:rsid w:val="4911089D"/>
    <w:rsid w:val="4918BF98"/>
    <w:rsid w:val="492CB29D"/>
    <w:rsid w:val="49356A0F"/>
    <w:rsid w:val="493A6745"/>
    <w:rsid w:val="494AEF5B"/>
    <w:rsid w:val="494B909E"/>
    <w:rsid w:val="494CC946"/>
    <w:rsid w:val="4963E2CA"/>
    <w:rsid w:val="49659FC4"/>
    <w:rsid w:val="49761498"/>
    <w:rsid w:val="4978E48B"/>
    <w:rsid w:val="498D8B47"/>
    <w:rsid w:val="4993258A"/>
    <w:rsid w:val="499B5B98"/>
    <w:rsid w:val="49A0ED15"/>
    <w:rsid w:val="49A8240A"/>
    <w:rsid w:val="49A92580"/>
    <w:rsid w:val="49B373E8"/>
    <w:rsid w:val="49B73755"/>
    <w:rsid w:val="49BED166"/>
    <w:rsid w:val="49C17E73"/>
    <w:rsid w:val="49C5838C"/>
    <w:rsid w:val="49C7A367"/>
    <w:rsid w:val="49DA4A73"/>
    <w:rsid w:val="49DB90A7"/>
    <w:rsid w:val="49EFB798"/>
    <w:rsid w:val="49F1F8F9"/>
    <w:rsid w:val="49FB6A7C"/>
    <w:rsid w:val="49FC51FF"/>
    <w:rsid w:val="49FC9A96"/>
    <w:rsid w:val="4A1A55FB"/>
    <w:rsid w:val="4A29E733"/>
    <w:rsid w:val="4A353121"/>
    <w:rsid w:val="4A36E27E"/>
    <w:rsid w:val="4A39FFD5"/>
    <w:rsid w:val="4A3BC4D5"/>
    <w:rsid w:val="4A3EF215"/>
    <w:rsid w:val="4A69D7F7"/>
    <w:rsid w:val="4A82F52C"/>
    <w:rsid w:val="4A8EEF99"/>
    <w:rsid w:val="4A8F5CCC"/>
    <w:rsid w:val="4A94FCFE"/>
    <w:rsid w:val="4A9A559D"/>
    <w:rsid w:val="4A9BC9F9"/>
    <w:rsid w:val="4AB0F39F"/>
    <w:rsid w:val="4AC1CEA1"/>
    <w:rsid w:val="4ACEE3A5"/>
    <w:rsid w:val="4AD9DBE0"/>
    <w:rsid w:val="4ADC505B"/>
    <w:rsid w:val="4AE68DE4"/>
    <w:rsid w:val="4AFA87AC"/>
    <w:rsid w:val="4B05CC01"/>
    <w:rsid w:val="4B127A89"/>
    <w:rsid w:val="4B19412E"/>
    <w:rsid w:val="4B251C20"/>
    <w:rsid w:val="4B271C54"/>
    <w:rsid w:val="4B2A3BB0"/>
    <w:rsid w:val="4B2D4E0E"/>
    <w:rsid w:val="4B398A80"/>
    <w:rsid w:val="4B45DB29"/>
    <w:rsid w:val="4B5F3EC0"/>
    <w:rsid w:val="4B674684"/>
    <w:rsid w:val="4B6CD21B"/>
    <w:rsid w:val="4B7969B4"/>
    <w:rsid w:val="4B7DB758"/>
    <w:rsid w:val="4B95ED93"/>
    <w:rsid w:val="4B9EC017"/>
    <w:rsid w:val="4BBAE10B"/>
    <w:rsid w:val="4BBC7007"/>
    <w:rsid w:val="4BC4024F"/>
    <w:rsid w:val="4BE8B71A"/>
    <w:rsid w:val="4BECC3F0"/>
    <w:rsid w:val="4BF3A13D"/>
    <w:rsid w:val="4BF7D8B9"/>
    <w:rsid w:val="4C026CC5"/>
    <w:rsid w:val="4C1070DD"/>
    <w:rsid w:val="4C1253E2"/>
    <w:rsid w:val="4C13B9C3"/>
    <w:rsid w:val="4C1A33B4"/>
    <w:rsid w:val="4C1A85A2"/>
    <w:rsid w:val="4C1C60EC"/>
    <w:rsid w:val="4C233508"/>
    <w:rsid w:val="4C2A195F"/>
    <w:rsid w:val="4C302BB8"/>
    <w:rsid w:val="4C33487B"/>
    <w:rsid w:val="4C4868A2"/>
    <w:rsid w:val="4C570FEB"/>
    <w:rsid w:val="4C5A711E"/>
    <w:rsid w:val="4C5AE50C"/>
    <w:rsid w:val="4C681738"/>
    <w:rsid w:val="4C72EF27"/>
    <w:rsid w:val="4C831964"/>
    <w:rsid w:val="4C901B2F"/>
    <w:rsid w:val="4C90EBC7"/>
    <w:rsid w:val="4CA90A14"/>
    <w:rsid w:val="4CAD6BEA"/>
    <w:rsid w:val="4CB427CE"/>
    <w:rsid w:val="4CBB3DF7"/>
    <w:rsid w:val="4CBC8FD4"/>
    <w:rsid w:val="4CE398D6"/>
    <w:rsid w:val="4CE7A7EF"/>
    <w:rsid w:val="4CED2BBC"/>
    <w:rsid w:val="4CEFDE01"/>
    <w:rsid w:val="4CEFEE0B"/>
    <w:rsid w:val="4CF187DD"/>
    <w:rsid w:val="4CF60048"/>
    <w:rsid w:val="4CF64DB4"/>
    <w:rsid w:val="4D13BABA"/>
    <w:rsid w:val="4D16EC04"/>
    <w:rsid w:val="4D271442"/>
    <w:rsid w:val="4D2C8926"/>
    <w:rsid w:val="4D2DD688"/>
    <w:rsid w:val="4D308D66"/>
    <w:rsid w:val="4D3223A9"/>
    <w:rsid w:val="4D348C46"/>
    <w:rsid w:val="4D3B901F"/>
    <w:rsid w:val="4D47EB0C"/>
    <w:rsid w:val="4D54FE82"/>
    <w:rsid w:val="4D5F90FE"/>
    <w:rsid w:val="4D6167DE"/>
    <w:rsid w:val="4D65508C"/>
    <w:rsid w:val="4D671A80"/>
    <w:rsid w:val="4D750AB8"/>
    <w:rsid w:val="4D7B1F44"/>
    <w:rsid w:val="4D8063C1"/>
    <w:rsid w:val="4D806FC9"/>
    <w:rsid w:val="4D83F161"/>
    <w:rsid w:val="4D8FFB56"/>
    <w:rsid w:val="4D9635D9"/>
    <w:rsid w:val="4DB67183"/>
    <w:rsid w:val="4DBF6AC8"/>
    <w:rsid w:val="4DC2FF9B"/>
    <w:rsid w:val="4DCD7446"/>
    <w:rsid w:val="4DD31A43"/>
    <w:rsid w:val="4DDCFF70"/>
    <w:rsid w:val="4DE09310"/>
    <w:rsid w:val="4DE30EDD"/>
    <w:rsid w:val="4DEFAC1C"/>
    <w:rsid w:val="4DFCBFC1"/>
    <w:rsid w:val="4E00762C"/>
    <w:rsid w:val="4E034558"/>
    <w:rsid w:val="4E06EEE8"/>
    <w:rsid w:val="4E1B9688"/>
    <w:rsid w:val="4E2A0120"/>
    <w:rsid w:val="4E2D920A"/>
    <w:rsid w:val="4E316B84"/>
    <w:rsid w:val="4E34FC1F"/>
    <w:rsid w:val="4E374573"/>
    <w:rsid w:val="4E377912"/>
    <w:rsid w:val="4E42C39E"/>
    <w:rsid w:val="4E4733D1"/>
    <w:rsid w:val="4E4AF0C9"/>
    <w:rsid w:val="4E5C3534"/>
    <w:rsid w:val="4E657C9C"/>
    <w:rsid w:val="4E6DBC16"/>
    <w:rsid w:val="4E6F9C32"/>
    <w:rsid w:val="4E73CB25"/>
    <w:rsid w:val="4E77660F"/>
    <w:rsid w:val="4E8054B3"/>
    <w:rsid w:val="4E85E07F"/>
    <w:rsid w:val="4E8AF9A5"/>
    <w:rsid w:val="4EA07DAB"/>
    <w:rsid w:val="4EA0CB66"/>
    <w:rsid w:val="4EA420DD"/>
    <w:rsid w:val="4EA6E0E8"/>
    <w:rsid w:val="4EAF0A7B"/>
    <w:rsid w:val="4ED1E523"/>
    <w:rsid w:val="4ED936AE"/>
    <w:rsid w:val="4EEE4FD4"/>
    <w:rsid w:val="4EEE73D7"/>
    <w:rsid w:val="4EF1498C"/>
    <w:rsid w:val="4EFE56E0"/>
    <w:rsid w:val="4F06B1C8"/>
    <w:rsid w:val="4F0865AC"/>
    <w:rsid w:val="4F28E77F"/>
    <w:rsid w:val="4F28F787"/>
    <w:rsid w:val="4F30A588"/>
    <w:rsid w:val="4F3909F4"/>
    <w:rsid w:val="4F407DEF"/>
    <w:rsid w:val="4F44E47A"/>
    <w:rsid w:val="4F59EB14"/>
    <w:rsid w:val="4F5D847E"/>
    <w:rsid w:val="4F65696C"/>
    <w:rsid w:val="4F6AE6E5"/>
    <w:rsid w:val="4F6E7A1D"/>
    <w:rsid w:val="4F786B8C"/>
    <w:rsid w:val="4F792DE6"/>
    <w:rsid w:val="4F8A0FF6"/>
    <w:rsid w:val="4F90E30E"/>
    <w:rsid w:val="4F9F1162"/>
    <w:rsid w:val="4F9FEED0"/>
    <w:rsid w:val="4FA74C10"/>
    <w:rsid w:val="4FBF4AC7"/>
    <w:rsid w:val="4FC86F84"/>
    <w:rsid w:val="4FC9491E"/>
    <w:rsid w:val="4FE46C16"/>
    <w:rsid w:val="4FF025C9"/>
    <w:rsid w:val="4FF20B05"/>
    <w:rsid w:val="5004AA94"/>
    <w:rsid w:val="50083FD3"/>
    <w:rsid w:val="50159148"/>
    <w:rsid w:val="5018398D"/>
    <w:rsid w:val="5018A532"/>
    <w:rsid w:val="501DA875"/>
    <w:rsid w:val="502C0640"/>
    <w:rsid w:val="50353455"/>
    <w:rsid w:val="50379D23"/>
    <w:rsid w:val="5039D449"/>
    <w:rsid w:val="503FD364"/>
    <w:rsid w:val="50472CBA"/>
    <w:rsid w:val="504B01C1"/>
    <w:rsid w:val="504E8C91"/>
    <w:rsid w:val="504FD465"/>
    <w:rsid w:val="505DA798"/>
    <w:rsid w:val="506AC921"/>
    <w:rsid w:val="50792C33"/>
    <w:rsid w:val="507C4C7A"/>
    <w:rsid w:val="5080909D"/>
    <w:rsid w:val="50900C38"/>
    <w:rsid w:val="50910A19"/>
    <w:rsid w:val="5096EAA6"/>
    <w:rsid w:val="50B243CC"/>
    <w:rsid w:val="50DA5B46"/>
    <w:rsid w:val="50F07E86"/>
    <w:rsid w:val="510013FD"/>
    <w:rsid w:val="5103C004"/>
    <w:rsid w:val="510934CF"/>
    <w:rsid w:val="5116618C"/>
    <w:rsid w:val="5117658B"/>
    <w:rsid w:val="511B1CE1"/>
    <w:rsid w:val="511FA615"/>
    <w:rsid w:val="512BD0CE"/>
    <w:rsid w:val="512F1146"/>
    <w:rsid w:val="51347B7D"/>
    <w:rsid w:val="51388E4B"/>
    <w:rsid w:val="51417571"/>
    <w:rsid w:val="5147A8BF"/>
    <w:rsid w:val="5152665A"/>
    <w:rsid w:val="5154D2AE"/>
    <w:rsid w:val="5157B0EB"/>
    <w:rsid w:val="5158D5B0"/>
    <w:rsid w:val="515C1BA5"/>
    <w:rsid w:val="515DAD4C"/>
    <w:rsid w:val="5164D91B"/>
    <w:rsid w:val="51876B90"/>
    <w:rsid w:val="5188599F"/>
    <w:rsid w:val="518D3343"/>
    <w:rsid w:val="5192F8BC"/>
    <w:rsid w:val="5196108F"/>
    <w:rsid w:val="519624A6"/>
    <w:rsid w:val="519EAD02"/>
    <w:rsid w:val="51A0B371"/>
    <w:rsid w:val="51AD40BA"/>
    <w:rsid w:val="51C06C51"/>
    <w:rsid w:val="51CC9E91"/>
    <w:rsid w:val="51D12BBC"/>
    <w:rsid w:val="51D8C805"/>
    <w:rsid w:val="51DBECDF"/>
    <w:rsid w:val="51DECB1B"/>
    <w:rsid w:val="51E2604C"/>
    <w:rsid w:val="51E98865"/>
    <w:rsid w:val="51EC6FBB"/>
    <w:rsid w:val="51F65BE2"/>
    <w:rsid w:val="520E4A15"/>
    <w:rsid w:val="520F1A87"/>
    <w:rsid w:val="5210C803"/>
    <w:rsid w:val="521ED58C"/>
    <w:rsid w:val="522488D9"/>
    <w:rsid w:val="522D43E5"/>
    <w:rsid w:val="524D19BC"/>
    <w:rsid w:val="524E3265"/>
    <w:rsid w:val="52538FAC"/>
    <w:rsid w:val="525E4263"/>
    <w:rsid w:val="5262F789"/>
    <w:rsid w:val="526BBB32"/>
    <w:rsid w:val="526FB267"/>
    <w:rsid w:val="52886469"/>
    <w:rsid w:val="5288EEFD"/>
    <w:rsid w:val="528D67AE"/>
    <w:rsid w:val="5291FFAF"/>
    <w:rsid w:val="5296D75B"/>
    <w:rsid w:val="52B073B4"/>
    <w:rsid w:val="52B3CC44"/>
    <w:rsid w:val="52D4C719"/>
    <w:rsid w:val="52DA6B44"/>
    <w:rsid w:val="52E46CDD"/>
    <w:rsid w:val="52E47D38"/>
    <w:rsid w:val="52F0561D"/>
    <w:rsid w:val="52F55A68"/>
    <w:rsid w:val="52F7F67A"/>
    <w:rsid w:val="53021D70"/>
    <w:rsid w:val="5304CDAA"/>
    <w:rsid w:val="53163D7A"/>
    <w:rsid w:val="531C0F1C"/>
    <w:rsid w:val="53271753"/>
    <w:rsid w:val="533914F8"/>
    <w:rsid w:val="533BFBD5"/>
    <w:rsid w:val="533CC618"/>
    <w:rsid w:val="5343293D"/>
    <w:rsid w:val="5346C123"/>
    <w:rsid w:val="534A4299"/>
    <w:rsid w:val="534A6EF0"/>
    <w:rsid w:val="535D6F93"/>
    <w:rsid w:val="536124B9"/>
    <w:rsid w:val="536B1D54"/>
    <w:rsid w:val="538DDB48"/>
    <w:rsid w:val="5390687A"/>
    <w:rsid w:val="5395BAB0"/>
    <w:rsid w:val="53A697DD"/>
    <w:rsid w:val="53AB8A09"/>
    <w:rsid w:val="53BF8F60"/>
    <w:rsid w:val="53C04F9A"/>
    <w:rsid w:val="53CEDD4B"/>
    <w:rsid w:val="53D1E5FD"/>
    <w:rsid w:val="53DBE60E"/>
    <w:rsid w:val="53E8873E"/>
    <w:rsid w:val="54181FF0"/>
    <w:rsid w:val="541C85A7"/>
    <w:rsid w:val="54278EA5"/>
    <w:rsid w:val="543ADB53"/>
    <w:rsid w:val="543C1CF7"/>
    <w:rsid w:val="5460FECD"/>
    <w:rsid w:val="547B7EE6"/>
    <w:rsid w:val="54986D92"/>
    <w:rsid w:val="54A59FE1"/>
    <w:rsid w:val="54B23BF3"/>
    <w:rsid w:val="54B3C609"/>
    <w:rsid w:val="54BCAA38"/>
    <w:rsid w:val="54CB259D"/>
    <w:rsid w:val="54D014FA"/>
    <w:rsid w:val="54D09728"/>
    <w:rsid w:val="54E0695A"/>
    <w:rsid w:val="54E74411"/>
    <w:rsid w:val="54EF123E"/>
    <w:rsid w:val="54F067AD"/>
    <w:rsid w:val="54F1A191"/>
    <w:rsid w:val="5502E8B5"/>
    <w:rsid w:val="550DE089"/>
    <w:rsid w:val="5517475B"/>
    <w:rsid w:val="5532C89C"/>
    <w:rsid w:val="553534F8"/>
    <w:rsid w:val="554B2CC9"/>
    <w:rsid w:val="55509257"/>
    <w:rsid w:val="555E99B4"/>
    <w:rsid w:val="555FAC79"/>
    <w:rsid w:val="556B0B18"/>
    <w:rsid w:val="558BEC42"/>
    <w:rsid w:val="55931D73"/>
    <w:rsid w:val="559853E9"/>
    <w:rsid w:val="559F33BE"/>
    <w:rsid w:val="55A1929E"/>
    <w:rsid w:val="55A2FA36"/>
    <w:rsid w:val="55A471C0"/>
    <w:rsid w:val="55A8EF14"/>
    <w:rsid w:val="55B21190"/>
    <w:rsid w:val="55BEC411"/>
    <w:rsid w:val="55CB319E"/>
    <w:rsid w:val="55D1AC4B"/>
    <w:rsid w:val="55DEDA97"/>
    <w:rsid w:val="55E37F8F"/>
    <w:rsid w:val="55F60EBF"/>
    <w:rsid w:val="55FE66F9"/>
    <w:rsid w:val="55FF6DA1"/>
    <w:rsid w:val="560B356D"/>
    <w:rsid w:val="560CF38F"/>
    <w:rsid w:val="561AEB7B"/>
    <w:rsid w:val="56252871"/>
    <w:rsid w:val="56401A87"/>
    <w:rsid w:val="56476584"/>
    <w:rsid w:val="565421C7"/>
    <w:rsid w:val="565F6A67"/>
    <w:rsid w:val="5661C8C3"/>
    <w:rsid w:val="56636B4F"/>
    <w:rsid w:val="5680FF8C"/>
    <w:rsid w:val="5685D05A"/>
    <w:rsid w:val="5689B454"/>
    <w:rsid w:val="568DD88D"/>
    <w:rsid w:val="5694F29A"/>
    <w:rsid w:val="56A0BC28"/>
    <w:rsid w:val="56A2C4C8"/>
    <w:rsid w:val="56BBFB40"/>
    <w:rsid w:val="56C9F351"/>
    <w:rsid w:val="56D5C171"/>
    <w:rsid w:val="56D6D53B"/>
    <w:rsid w:val="56DE0461"/>
    <w:rsid w:val="56E10069"/>
    <w:rsid w:val="56E10A96"/>
    <w:rsid w:val="57012392"/>
    <w:rsid w:val="57146AEE"/>
    <w:rsid w:val="5715DE13"/>
    <w:rsid w:val="571F8D9D"/>
    <w:rsid w:val="57240FD0"/>
    <w:rsid w:val="5731B0E3"/>
    <w:rsid w:val="5734ADC8"/>
    <w:rsid w:val="573A9F29"/>
    <w:rsid w:val="5743A426"/>
    <w:rsid w:val="574B0393"/>
    <w:rsid w:val="57577DD6"/>
    <w:rsid w:val="575A5D8C"/>
    <w:rsid w:val="5763DA8C"/>
    <w:rsid w:val="577DDA09"/>
    <w:rsid w:val="577F7C88"/>
    <w:rsid w:val="57832777"/>
    <w:rsid w:val="578797FF"/>
    <w:rsid w:val="578A26ED"/>
    <w:rsid w:val="57A127B8"/>
    <w:rsid w:val="57A51F2B"/>
    <w:rsid w:val="57A5F6C8"/>
    <w:rsid w:val="57B0DB3D"/>
    <w:rsid w:val="57B2BE55"/>
    <w:rsid w:val="57B36C02"/>
    <w:rsid w:val="57BA73B5"/>
    <w:rsid w:val="57BE7BA6"/>
    <w:rsid w:val="57CE2793"/>
    <w:rsid w:val="57D4D91F"/>
    <w:rsid w:val="57D62F06"/>
    <w:rsid w:val="57DB6423"/>
    <w:rsid w:val="57E0FA42"/>
    <w:rsid w:val="57E1C7A5"/>
    <w:rsid w:val="57EC070E"/>
    <w:rsid w:val="57EF71CC"/>
    <w:rsid w:val="57F2D03B"/>
    <w:rsid w:val="57F37103"/>
    <w:rsid w:val="581D1757"/>
    <w:rsid w:val="581E2C20"/>
    <w:rsid w:val="5823C8DD"/>
    <w:rsid w:val="582E9FC3"/>
    <w:rsid w:val="58367A8F"/>
    <w:rsid w:val="584A5C43"/>
    <w:rsid w:val="584E125B"/>
    <w:rsid w:val="58550CCC"/>
    <w:rsid w:val="585C960A"/>
    <w:rsid w:val="585FCA03"/>
    <w:rsid w:val="586262DC"/>
    <w:rsid w:val="587554EB"/>
    <w:rsid w:val="589CB715"/>
    <w:rsid w:val="58AE801C"/>
    <w:rsid w:val="58D543F8"/>
    <w:rsid w:val="58E3C034"/>
    <w:rsid w:val="58E506F0"/>
    <w:rsid w:val="58E98045"/>
    <w:rsid w:val="58EBA00A"/>
    <w:rsid w:val="58EF979A"/>
    <w:rsid w:val="58F79EE0"/>
    <w:rsid w:val="59086618"/>
    <w:rsid w:val="590A7523"/>
    <w:rsid w:val="5913611C"/>
    <w:rsid w:val="591A4901"/>
    <w:rsid w:val="592D54DB"/>
    <w:rsid w:val="5931B8A9"/>
    <w:rsid w:val="5937ED43"/>
    <w:rsid w:val="593A233C"/>
    <w:rsid w:val="593C5AA8"/>
    <w:rsid w:val="593CAAD7"/>
    <w:rsid w:val="59402CC3"/>
    <w:rsid w:val="594821A5"/>
    <w:rsid w:val="5948FF59"/>
    <w:rsid w:val="5956F526"/>
    <w:rsid w:val="5958AFA5"/>
    <w:rsid w:val="595CAA2A"/>
    <w:rsid w:val="595CF832"/>
    <w:rsid w:val="5968963A"/>
    <w:rsid w:val="5990A61B"/>
    <w:rsid w:val="599936E7"/>
    <w:rsid w:val="599F6777"/>
    <w:rsid w:val="59A91AB4"/>
    <w:rsid w:val="59AD084D"/>
    <w:rsid w:val="59C8211C"/>
    <w:rsid w:val="59DDF715"/>
    <w:rsid w:val="59E2C45B"/>
    <w:rsid w:val="59F8B448"/>
    <w:rsid w:val="59FE7A66"/>
    <w:rsid w:val="59FFA885"/>
    <w:rsid w:val="59FFB971"/>
    <w:rsid w:val="5A0646AC"/>
    <w:rsid w:val="5A06FE59"/>
    <w:rsid w:val="5A073983"/>
    <w:rsid w:val="5A0E57F8"/>
    <w:rsid w:val="5A19E810"/>
    <w:rsid w:val="5A1E1ED5"/>
    <w:rsid w:val="5A233C32"/>
    <w:rsid w:val="5A2364E9"/>
    <w:rsid w:val="5A26494F"/>
    <w:rsid w:val="5A2ECA18"/>
    <w:rsid w:val="5A348679"/>
    <w:rsid w:val="5A34B9ED"/>
    <w:rsid w:val="5A4248F8"/>
    <w:rsid w:val="5A643B92"/>
    <w:rsid w:val="5A695612"/>
    <w:rsid w:val="5A6D7421"/>
    <w:rsid w:val="5A71619F"/>
    <w:rsid w:val="5A88274F"/>
    <w:rsid w:val="5A911ADB"/>
    <w:rsid w:val="5AA6BD45"/>
    <w:rsid w:val="5AAB75F3"/>
    <w:rsid w:val="5ABB24B9"/>
    <w:rsid w:val="5AC0EC07"/>
    <w:rsid w:val="5AC4C3F9"/>
    <w:rsid w:val="5AC7D0FB"/>
    <w:rsid w:val="5ACA3F1A"/>
    <w:rsid w:val="5ACC3BC6"/>
    <w:rsid w:val="5AE28E00"/>
    <w:rsid w:val="5AE57E97"/>
    <w:rsid w:val="5AE736A0"/>
    <w:rsid w:val="5AFB516C"/>
    <w:rsid w:val="5B0018CA"/>
    <w:rsid w:val="5B109925"/>
    <w:rsid w:val="5B17F250"/>
    <w:rsid w:val="5B1ADC5B"/>
    <w:rsid w:val="5B36B218"/>
    <w:rsid w:val="5B3BE628"/>
    <w:rsid w:val="5B3BFFF3"/>
    <w:rsid w:val="5B587685"/>
    <w:rsid w:val="5B6E79FB"/>
    <w:rsid w:val="5B96689F"/>
    <w:rsid w:val="5B98F054"/>
    <w:rsid w:val="5B9B4821"/>
    <w:rsid w:val="5BB7EB0A"/>
    <w:rsid w:val="5BB8E5E1"/>
    <w:rsid w:val="5BDDCC1E"/>
    <w:rsid w:val="5BE77274"/>
    <w:rsid w:val="5BEA627B"/>
    <w:rsid w:val="5BEC10E7"/>
    <w:rsid w:val="5BFB4AD1"/>
    <w:rsid w:val="5C006701"/>
    <w:rsid w:val="5C0AA41D"/>
    <w:rsid w:val="5C10249D"/>
    <w:rsid w:val="5C16F50C"/>
    <w:rsid w:val="5C1B4739"/>
    <w:rsid w:val="5C20C4E7"/>
    <w:rsid w:val="5C2B29F5"/>
    <w:rsid w:val="5C342289"/>
    <w:rsid w:val="5C3E3FF3"/>
    <w:rsid w:val="5C447A02"/>
    <w:rsid w:val="5C49AE6C"/>
    <w:rsid w:val="5C4B4A91"/>
    <w:rsid w:val="5C5B5F71"/>
    <w:rsid w:val="5C5EE185"/>
    <w:rsid w:val="5C7D9CCC"/>
    <w:rsid w:val="5C84348F"/>
    <w:rsid w:val="5C85D2D1"/>
    <w:rsid w:val="5C86EABA"/>
    <w:rsid w:val="5C8720D4"/>
    <w:rsid w:val="5C89AFE9"/>
    <w:rsid w:val="5C8B05C1"/>
    <w:rsid w:val="5C9034F2"/>
    <w:rsid w:val="5CA6A9C7"/>
    <w:rsid w:val="5CC7C584"/>
    <w:rsid w:val="5CEB8FAA"/>
    <w:rsid w:val="5CEB95E8"/>
    <w:rsid w:val="5CEC25BF"/>
    <w:rsid w:val="5D24848A"/>
    <w:rsid w:val="5D2C8607"/>
    <w:rsid w:val="5D302DF5"/>
    <w:rsid w:val="5D3F69E6"/>
    <w:rsid w:val="5D425625"/>
    <w:rsid w:val="5D45D026"/>
    <w:rsid w:val="5D53DD61"/>
    <w:rsid w:val="5D5BD9BF"/>
    <w:rsid w:val="5D5E08EB"/>
    <w:rsid w:val="5D5E5071"/>
    <w:rsid w:val="5D5F88B4"/>
    <w:rsid w:val="5D7067FB"/>
    <w:rsid w:val="5D7A2C14"/>
    <w:rsid w:val="5D85DA7A"/>
    <w:rsid w:val="5D9D17A1"/>
    <w:rsid w:val="5DB9FE51"/>
    <w:rsid w:val="5DBEEC44"/>
    <w:rsid w:val="5DCF76E2"/>
    <w:rsid w:val="5DD59E14"/>
    <w:rsid w:val="5DD86C06"/>
    <w:rsid w:val="5DE43469"/>
    <w:rsid w:val="5DE579F9"/>
    <w:rsid w:val="5DEBE9EB"/>
    <w:rsid w:val="5DF38259"/>
    <w:rsid w:val="5DF7CB77"/>
    <w:rsid w:val="5E24FC72"/>
    <w:rsid w:val="5E27ED40"/>
    <w:rsid w:val="5E2AF466"/>
    <w:rsid w:val="5E2CBD55"/>
    <w:rsid w:val="5E3C6496"/>
    <w:rsid w:val="5E586FFE"/>
    <w:rsid w:val="5E5B061D"/>
    <w:rsid w:val="5E5E0B80"/>
    <w:rsid w:val="5E5FF803"/>
    <w:rsid w:val="5E6198FD"/>
    <w:rsid w:val="5E7A4495"/>
    <w:rsid w:val="5E7C58A2"/>
    <w:rsid w:val="5E843135"/>
    <w:rsid w:val="5EB83D93"/>
    <w:rsid w:val="5EC83111"/>
    <w:rsid w:val="5EC8CDEA"/>
    <w:rsid w:val="5ECFA275"/>
    <w:rsid w:val="5ED0AC7B"/>
    <w:rsid w:val="5ED42E3D"/>
    <w:rsid w:val="5EE651CE"/>
    <w:rsid w:val="5EF2EE8D"/>
    <w:rsid w:val="5EF4A5D0"/>
    <w:rsid w:val="5EFF78E2"/>
    <w:rsid w:val="5F0A9CDB"/>
    <w:rsid w:val="5F1BE72F"/>
    <w:rsid w:val="5F21F740"/>
    <w:rsid w:val="5F2B4C97"/>
    <w:rsid w:val="5F3F0553"/>
    <w:rsid w:val="5F5B48DB"/>
    <w:rsid w:val="5F62A7B2"/>
    <w:rsid w:val="5F787447"/>
    <w:rsid w:val="5F79BF95"/>
    <w:rsid w:val="5F83ABD0"/>
    <w:rsid w:val="5F895631"/>
    <w:rsid w:val="5FA97092"/>
    <w:rsid w:val="5FAC5492"/>
    <w:rsid w:val="5FB9398F"/>
    <w:rsid w:val="5FE44986"/>
    <w:rsid w:val="5FE835F8"/>
    <w:rsid w:val="5FEADDF3"/>
    <w:rsid w:val="5FEE134F"/>
    <w:rsid w:val="5FF69D16"/>
    <w:rsid w:val="5FF9A7F9"/>
    <w:rsid w:val="5FFDB82C"/>
    <w:rsid w:val="600B2399"/>
    <w:rsid w:val="6017A5C2"/>
    <w:rsid w:val="6021D1FA"/>
    <w:rsid w:val="6021F6AB"/>
    <w:rsid w:val="6031A3D2"/>
    <w:rsid w:val="6032BAE9"/>
    <w:rsid w:val="60333081"/>
    <w:rsid w:val="6039D6DA"/>
    <w:rsid w:val="6066F9EF"/>
    <w:rsid w:val="606E1922"/>
    <w:rsid w:val="6073B5DA"/>
    <w:rsid w:val="607AD84E"/>
    <w:rsid w:val="60931FBC"/>
    <w:rsid w:val="609477B1"/>
    <w:rsid w:val="60AB3557"/>
    <w:rsid w:val="60AF25F0"/>
    <w:rsid w:val="60B49B8A"/>
    <w:rsid w:val="60BDF98D"/>
    <w:rsid w:val="60C5DB7B"/>
    <w:rsid w:val="60DA669C"/>
    <w:rsid w:val="60DADB93"/>
    <w:rsid w:val="60DE4204"/>
    <w:rsid w:val="60E92635"/>
    <w:rsid w:val="60F16A76"/>
    <w:rsid w:val="60F1837A"/>
    <w:rsid w:val="60FF68DD"/>
    <w:rsid w:val="610589C6"/>
    <w:rsid w:val="61109748"/>
    <w:rsid w:val="61266E61"/>
    <w:rsid w:val="61270FE7"/>
    <w:rsid w:val="61329FB0"/>
    <w:rsid w:val="61341612"/>
    <w:rsid w:val="615987E3"/>
    <w:rsid w:val="6168BEA8"/>
    <w:rsid w:val="616B2FB4"/>
    <w:rsid w:val="6178E3E5"/>
    <w:rsid w:val="617ECF8D"/>
    <w:rsid w:val="6196BC9A"/>
    <w:rsid w:val="61990999"/>
    <w:rsid w:val="619B7DFA"/>
    <w:rsid w:val="61A2708D"/>
    <w:rsid w:val="61B22647"/>
    <w:rsid w:val="61B40C08"/>
    <w:rsid w:val="61BA033F"/>
    <w:rsid w:val="61BAE966"/>
    <w:rsid w:val="61C0285F"/>
    <w:rsid w:val="61C13171"/>
    <w:rsid w:val="61C277DF"/>
    <w:rsid w:val="61CEF484"/>
    <w:rsid w:val="61D37EE7"/>
    <w:rsid w:val="61E547B6"/>
    <w:rsid w:val="61E89464"/>
    <w:rsid w:val="6206AF32"/>
    <w:rsid w:val="6207F8F0"/>
    <w:rsid w:val="621E1B2E"/>
    <w:rsid w:val="62281069"/>
    <w:rsid w:val="6228515C"/>
    <w:rsid w:val="623586E3"/>
    <w:rsid w:val="623A93E6"/>
    <w:rsid w:val="624DAC2A"/>
    <w:rsid w:val="62779223"/>
    <w:rsid w:val="627AE6AA"/>
    <w:rsid w:val="6281773B"/>
    <w:rsid w:val="62820401"/>
    <w:rsid w:val="628AF052"/>
    <w:rsid w:val="629126A6"/>
    <w:rsid w:val="629FC5B0"/>
    <w:rsid w:val="62B167DD"/>
    <w:rsid w:val="62BF8F32"/>
    <w:rsid w:val="62C78ABF"/>
    <w:rsid w:val="62CF0367"/>
    <w:rsid w:val="62E1AB54"/>
    <w:rsid w:val="62F22C41"/>
    <w:rsid w:val="62F6A4EE"/>
    <w:rsid w:val="62F7F974"/>
    <w:rsid w:val="62FAA465"/>
    <w:rsid w:val="63000F5C"/>
    <w:rsid w:val="6305194A"/>
    <w:rsid w:val="630CF354"/>
    <w:rsid w:val="631F91CB"/>
    <w:rsid w:val="6341CF28"/>
    <w:rsid w:val="6343753F"/>
    <w:rsid w:val="634EFD45"/>
    <w:rsid w:val="635B0739"/>
    <w:rsid w:val="636F6AC8"/>
    <w:rsid w:val="6381BF9D"/>
    <w:rsid w:val="6388D0F1"/>
    <w:rsid w:val="63A21A63"/>
    <w:rsid w:val="63A45D1A"/>
    <w:rsid w:val="63A46C65"/>
    <w:rsid w:val="63A6879F"/>
    <w:rsid w:val="63A985C3"/>
    <w:rsid w:val="63BDF2F0"/>
    <w:rsid w:val="63C21F04"/>
    <w:rsid w:val="63C46B43"/>
    <w:rsid w:val="63CB0891"/>
    <w:rsid w:val="63D0527F"/>
    <w:rsid w:val="63EF4809"/>
    <w:rsid w:val="63F2865F"/>
    <w:rsid w:val="64063837"/>
    <w:rsid w:val="640C676A"/>
    <w:rsid w:val="642E1492"/>
    <w:rsid w:val="6434B308"/>
    <w:rsid w:val="64410525"/>
    <w:rsid w:val="6444BF05"/>
    <w:rsid w:val="64574A05"/>
    <w:rsid w:val="6467D62B"/>
    <w:rsid w:val="6472C1FF"/>
    <w:rsid w:val="64734AE0"/>
    <w:rsid w:val="647970C1"/>
    <w:rsid w:val="647D1B2E"/>
    <w:rsid w:val="648181A9"/>
    <w:rsid w:val="648A3F28"/>
    <w:rsid w:val="64A981BA"/>
    <w:rsid w:val="64C12365"/>
    <w:rsid w:val="64C4E381"/>
    <w:rsid w:val="64C6AE6E"/>
    <w:rsid w:val="64CF69A4"/>
    <w:rsid w:val="64D44489"/>
    <w:rsid w:val="64E601DC"/>
    <w:rsid w:val="64EB3159"/>
    <w:rsid w:val="64EE480E"/>
    <w:rsid w:val="64F6D4C4"/>
    <w:rsid w:val="650ED1E9"/>
    <w:rsid w:val="65185CFF"/>
    <w:rsid w:val="6519FADB"/>
    <w:rsid w:val="6522CD77"/>
    <w:rsid w:val="6529C653"/>
    <w:rsid w:val="652FEF85"/>
    <w:rsid w:val="6532BCBF"/>
    <w:rsid w:val="65366159"/>
    <w:rsid w:val="654069D4"/>
    <w:rsid w:val="65422272"/>
    <w:rsid w:val="65480A7B"/>
    <w:rsid w:val="654B8ACA"/>
    <w:rsid w:val="65534015"/>
    <w:rsid w:val="656E6E79"/>
    <w:rsid w:val="65717ABA"/>
    <w:rsid w:val="657CE02A"/>
    <w:rsid w:val="657D99BB"/>
    <w:rsid w:val="65866796"/>
    <w:rsid w:val="65A5ECA6"/>
    <w:rsid w:val="65AEC059"/>
    <w:rsid w:val="65C44A2B"/>
    <w:rsid w:val="65C5A3B9"/>
    <w:rsid w:val="65D54147"/>
    <w:rsid w:val="65E77CC5"/>
    <w:rsid w:val="65F14AC9"/>
    <w:rsid w:val="66056747"/>
    <w:rsid w:val="6605E52A"/>
    <w:rsid w:val="660682BA"/>
    <w:rsid w:val="66228FF5"/>
    <w:rsid w:val="66308A8C"/>
    <w:rsid w:val="6632A699"/>
    <w:rsid w:val="6657C49A"/>
    <w:rsid w:val="6657DA38"/>
    <w:rsid w:val="665B6E83"/>
    <w:rsid w:val="666ACEC3"/>
    <w:rsid w:val="667E8D57"/>
    <w:rsid w:val="6683C461"/>
    <w:rsid w:val="66857480"/>
    <w:rsid w:val="668855F8"/>
    <w:rsid w:val="668B32FD"/>
    <w:rsid w:val="668BD7AC"/>
    <w:rsid w:val="668E3471"/>
    <w:rsid w:val="66911DED"/>
    <w:rsid w:val="6696F7C4"/>
    <w:rsid w:val="669733A1"/>
    <w:rsid w:val="66974D02"/>
    <w:rsid w:val="66C195DC"/>
    <w:rsid w:val="66D18D1B"/>
    <w:rsid w:val="66EC56F4"/>
    <w:rsid w:val="66F183AB"/>
    <w:rsid w:val="670C7D0E"/>
    <w:rsid w:val="670EBA02"/>
    <w:rsid w:val="6724622A"/>
    <w:rsid w:val="6728FC90"/>
    <w:rsid w:val="67354AC9"/>
    <w:rsid w:val="6735D913"/>
    <w:rsid w:val="6746DE21"/>
    <w:rsid w:val="674C5242"/>
    <w:rsid w:val="674EE62E"/>
    <w:rsid w:val="67608582"/>
    <w:rsid w:val="6767F233"/>
    <w:rsid w:val="6773E45B"/>
    <w:rsid w:val="6777963E"/>
    <w:rsid w:val="67801B0B"/>
    <w:rsid w:val="67887C6C"/>
    <w:rsid w:val="679C414D"/>
    <w:rsid w:val="67C09BF0"/>
    <w:rsid w:val="67EE8861"/>
    <w:rsid w:val="67F7655C"/>
    <w:rsid w:val="67F946C7"/>
    <w:rsid w:val="67F97560"/>
    <w:rsid w:val="67F9AB88"/>
    <w:rsid w:val="67FD80A5"/>
    <w:rsid w:val="67FF4245"/>
    <w:rsid w:val="6803F622"/>
    <w:rsid w:val="680C4E90"/>
    <w:rsid w:val="681300A1"/>
    <w:rsid w:val="6827169D"/>
    <w:rsid w:val="683216ED"/>
    <w:rsid w:val="685AC753"/>
    <w:rsid w:val="6860EB86"/>
    <w:rsid w:val="6870C2F2"/>
    <w:rsid w:val="68822892"/>
    <w:rsid w:val="68850121"/>
    <w:rsid w:val="688C94CF"/>
    <w:rsid w:val="68A50AB6"/>
    <w:rsid w:val="68A600DE"/>
    <w:rsid w:val="68AFD73E"/>
    <w:rsid w:val="68B41B12"/>
    <w:rsid w:val="68C6D3E4"/>
    <w:rsid w:val="68C86C66"/>
    <w:rsid w:val="68CECDE5"/>
    <w:rsid w:val="68DE1160"/>
    <w:rsid w:val="68E37F5F"/>
    <w:rsid w:val="68E47625"/>
    <w:rsid w:val="68E5A4DB"/>
    <w:rsid w:val="68E6F802"/>
    <w:rsid w:val="68EAD7D1"/>
    <w:rsid w:val="68EBBCFB"/>
    <w:rsid w:val="68FC7D98"/>
    <w:rsid w:val="6910334A"/>
    <w:rsid w:val="69236A4A"/>
    <w:rsid w:val="6928EA8F"/>
    <w:rsid w:val="693987B0"/>
    <w:rsid w:val="6942DAD2"/>
    <w:rsid w:val="69458C86"/>
    <w:rsid w:val="6960280A"/>
    <w:rsid w:val="696B9000"/>
    <w:rsid w:val="69716EB0"/>
    <w:rsid w:val="697AABD4"/>
    <w:rsid w:val="698EF2AC"/>
    <w:rsid w:val="6993953E"/>
    <w:rsid w:val="69939C6D"/>
    <w:rsid w:val="69B7A1E4"/>
    <w:rsid w:val="69C34792"/>
    <w:rsid w:val="69C5D787"/>
    <w:rsid w:val="69CE54D1"/>
    <w:rsid w:val="69E53F52"/>
    <w:rsid w:val="69ED67FE"/>
    <w:rsid w:val="69F49DC3"/>
    <w:rsid w:val="69F9C584"/>
    <w:rsid w:val="69FBC2A0"/>
    <w:rsid w:val="69FD4245"/>
    <w:rsid w:val="6A0DA757"/>
    <w:rsid w:val="6A122D5D"/>
    <w:rsid w:val="6A20F7C5"/>
    <w:rsid w:val="6A225519"/>
    <w:rsid w:val="6A46B1B3"/>
    <w:rsid w:val="6A4EB222"/>
    <w:rsid w:val="6A50DE0F"/>
    <w:rsid w:val="6A54C2DB"/>
    <w:rsid w:val="6A564F8C"/>
    <w:rsid w:val="6A5AB956"/>
    <w:rsid w:val="6A5AE5A0"/>
    <w:rsid w:val="6A5BE941"/>
    <w:rsid w:val="6A601DD8"/>
    <w:rsid w:val="6A6523E9"/>
    <w:rsid w:val="6A6A11C0"/>
    <w:rsid w:val="6A6C485A"/>
    <w:rsid w:val="6A6F265A"/>
    <w:rsid w:val="6A707984"/>
    <w:rsid w:val="6A72D464"/>
    <w:rsid w:val="6A75BD39"/>
    <w:rsid w:val="6A79E23F"/>
    <w:rsid w:val="6A7A02E6"/>
    <w:rsid w:val="6A7C1931"/>
    <w:rsid w:val="6A87506A"/>
    <w:rsid w:val="6A8B61C6"/>
    <w:rsid w:val="6A9878A4"/>
    <w:rsid w:val="6AA421EF"/>
    <w:rsid w:val="6AA7E214"/>
    <w:rsid w:val="6AB1D895"/>
    <w:rsid w:val="6AC473C6"/>
    <w:rsid w:val="6AD07E9C"/>
    <w:rsid w:val="6AD609FD"/>
    <w:rsid w:val="6AD6F1EE"/>
    <w:rsid w:val="6ADD149D"/>
    <w:rsid w:val="6ADFCDCF"/>
    <w:rsid w:val="6AEC1B44"/>
    <w:rsid w:val="6AFB034D"/>
    <w:rsid w:val="6B022371"/>
    <w:rsid w:val="6B06D7F4"/>
    <w:rsid w:val="6B09672E"/>
    <w:rsid w:val="6B23F9D0"/>
    <w:rsid w:val="6B2AD7BA"/>
    <w:rsid w:val="6B326729"/>
    <w:rsid w:val="6B3AC0C3"/>
    <w:rsid w:val="6B43EBD3"/>
    <w:rsid w:val="6B4B1800"/>
    <w:rsid w:val="6B658819"/>
    <w:rsid w:val="6B6AFA2F"/>
    <w:rsid w:val="6B6BAD85"/>
    <w:rsid w:val="6B6D6F69"/>
    <w:rsid w:val="6B8B14E6"/>
    <w:rsid w:val="6B8D05DF"/>
    <w:rsid w:val="6B8EBCCE"/>
    <w:rsid w:val="6B8F0AE7"/>
    <w:rsid w:val="6B8F11CE"/>
    <w:rsid w:val="6BB3348E"/>
    <w:rsid w:val="6BB91F7C"/>
    <w:rsid w:val="6BC2D538"/>
    <w:rsid w:val="6BC4B6B1"/>
    <w:rsid w:val="6BC4B81D"/>
    <w:rsid w:val="6BC56B2C"/>
    <w:rsid w:val="6BC9AC74"/>
    <w:rsid w:val="6BCA51B5"/>
    <w:rsid w:val="6BDF33B6"/>
    <w:rsid w:val="6BFB1D06"/>
    <w:rsid w:val="6C05F6F7"/>
    <w:rsid w:val="6C0D553B"/>
    <w:rsid w:val="6C100B61"/>
    <w:rsid w:val="6C1BC623"/>
    <w:rsid w:val="6C224E03"/>
    <w:rsid w:val="6C28DC15"/>
    <w:rsid w:val="6C336DB0"/>
    <w:rsid w:val="6C3BB57D"/>
    <w:rsid w:val="6C4A313C"/>
    <w:rsid w:val="6C595552"/>
    <w:rsid w:val="6C68F3BB"/>
    <w:rsid w:val="6C69A48E"/>
    <w:rsid w:val="6C723C34"/>
    <w:rsid w:val="6C7883E9"/>
    <w:rsid w:val="6C78F2E1"/>
    <w:rsid w:val="6CAB00A0"/>
    <w:rsid w:val="6CAC8F65"/>
    <w:rsid w:val="6CEFA89D"/>
    <w:rsid w:val="6D077191"/>
    <w:rsid w:val="6D0D1145"/>
    <w:rsid w:val="6D0DA230"/>
    <w:rsid w:val="6D23C59B"/>
    <w:rsid w:val="6D2DA186"/>
    <w:rsid w:val="6D3217EC"/>
    <w:rsid w:val="6D3A639C"/>
    <w:rsid w:val="6D3F7407"/>
    <w:rsid w:val="6D40AE79"/>
    <w:rsid w:val="6D43BF6F"/>
    <w:rsid w:val="6D4661AB"/>
    <w:rsid w:val="6D4A09B7"/>
    <w:rsid w:val="6D6FD519"/>
    <w:rsid w:val="6D7CFE01"/>
    <w:rsid w:val="6D8D1BDD"/>
    <w:rsid w:val="6D98FFA4"/>
    <w:rsid w:val="6DA70C62"/>
    <w:rsid w:val="6DA90ADD"/>
    <w:rsid w:val="6DAB311E"/>
    <w:rsid w:val="6DB2C682"/>
    <w:rsid w:val="6DBA8B75"/>
    <w:rsid w:val="6DC15EA8"/>
    <w:rsid w:val="6DC1BF9A"/>
    <w:rsid w:val="6DCC50DC"/>
    <w:rsid w:val="6DCE76FE"/>
    <w:rsid w:val="6DD0CE2E"/>
    <w:rsid w:val="6DD29339"/>
    <w:rsid w:val="6DD9D9CC"/>
    <w:rsid w:val="6DF64A03"/>
    <w:rsid w:val="6E0387CE"/>
    <w:rsid w:val="6E08DFCB"/>
    <w:rsid w:val="6E179206"/>
    <w:rsid w:val="6E2D1ED5"/>
    <w:rsid w:val="6E383B30"/>
    <w:rsid w:val="6E3F25AD"/>
    <w:rsid w:val="6E421DC7"/>
    <w:rsid w:val="6E67A260"/>
    <w:rsid w:val="6E6E76EC"/>
    <w:rsid w:val="6E783049"/>
    <w:rsid w:val="6E785D70"/>
    <w:rsid w:val="6E8616FF"/>
    <w:rsid w:val="6E886777"/>
    <w:rsid w:val="6E926171"/>
    <w:rsid w:val="6E9467A8"/>
    <w:rsid w:val="6E9A84EC"/>
    <w:rsid w:val="6EA20CFD"/>
    <w:rsid w:val="6EA8A339"/>
    <w:rsid w:val="6EBEE1FC"/>
    <w:rsid w:val="6EC22240"/>
    <w:rsid w:val="6ECB5F06"/>
    <w:rsid w:val="6ECBA9C8"/>
    <w:rsid w:val="6ED923A9"/>
    <w:rsid w:val="6EE843A8"/>
    <w:rsid w:val="6EEB50E1"/>
    <w:rsid w:val="6EF2C9F0"/>
    <w:rsid w:val="6EF6E5CD"/>
    <w:rsid w:val="6F262154"/>
    <w:rsid w:val="6F27D990"/>
    <w:rsid w:val="6F296A0F"/>
    <w:rsid w:val="6F2F1683"/>
    <w:rsid w:val="6F33F547"/>
    <w:rsid w:val="6F40B280"/>
    <w:rsid w:val="6F41FF8D"/>
    <w:rsid w:val="6F4303B5"/>
    <w:rsid w:val="6F44331C"/>
    <w:rsid w:val="6F48346D"/>
    <w:rsid w:val="6F508968"/>
    <w:rsid w:val="6F539DAE"/>
    <w:rsid w:val="6F843DF2"/>
    <w:rsid w:val="6F89826B"/>
    <w:rsid w:val="6F905FA0"/>
    <w:rsid w:val="6F91075A"/>
    <w:rsid w:val="6F9E5E11"/>
    <w:rsid w:val="6FA93EA0"/>
    <w:rsid w:val="6FD2CA61"/>
    <w:rsid w:val="6FD3021F"/>
    <w:rsid w:val="6FD72B31"/>
    <w:rsid w:val="6FD80E18"/>
    <w:rsid w:val="6FE027CB"/>
    <w:rsid w:val="6FE04EE1"/>
    <w:rsid w:val="6FE3DC21"/>
    <w:rsid w:val="6FFD9B72"/>
    <w:rsid w:val="70009DC9"/>
    <w:rsid w:val="70029DB6"/>
    <w:rsid w:val="7004EB37"/>
    <w:rsid w:val="7012380F"/>
    <w:rsid w:val="70149BA5"/>
    <w:rsid w:val="701CD826"/>
    <w:rsid w:val="7023D833"/>
    <w:rsid w:val="703201DA"/>
    <w:rsid w:val="703E6B94"/>
    <w:rsid w:val="704F78D9"/>
    <w:rsid w:val="704F9A27"/>
    <w:rsid w:val="705A99BA"/>
    <w:rsid w:val="705C80AF"/>
    <w:rsid w:val="70676A93"/>
    <w:rsid w:val="707371DA"/>
    <w:rsid w:val="7075E546"/>
    <w:rsid w:val="708EB9A2"/>
    <w:rsid w:val="70945C7A"/>
    <w:rsid w:val="709DE43A"/>
    <w:rsid w:val="70A7DFF4"/>
    <w:rsid w:val="70B25B6E"/>
    <w:rsid w:val="70B75DCB"/>
    <w:rsid w:val="70BE9378"/>
    <w:rsid w:val="70C2A755"/>
    <w:rsid w:val="70C9700E"/>
    <w:rsid w:val="70D6282D"/>
    <w:rsid w:val="70EE29D1"/>
    <w:rsid w:val="70FC9C39"/>
    <w:rsid w:val="70FCCBB5"/>
    <w:rsid w:val="70FE2E93"/>
    <w:rsid w:val="70FE358D"/>
    <w:rsid w:val="711172D1"/>
    <w:rsid w:val="71134236"/>
    <w:rsid w:val="71159B56"/>
    <w:rsid w:val="7115BE99"/>
    <w:rsid w:val="712DB0F9"/>
    <w:rsid w:val="713679A1"/>
    <w:rsid w:val="71427FAF"/>
    <w:rsid w:val="714E3993"/>
    <w:rsid w:val="71543B1E"/>
    <w:rsid w:val="715D2BF7"/>
    <w:rsid w:val="71734082"/>
    <w:rsid w:val="7174B077"/>
    <w:rsid w:val="71875201"/>
    <w:rsid w:val="718B5443"/>
    <w:rsid w:val="71921840"/>
    <w:rsid w:val="71959BB6"/>
    <w:rsid w:val="71A2151B"/>
    <w:rsid w:val="71B441B7"/>
    <w:rsid w:val="71B4BCF4"/>
    <w:rsid w:val="71C5D6FE"/>
    <w:rsid w:val="71D4F7DF"/>
    <w:rsid w:val="71DAA3E0"/>
    <w:rsid w:val="71E072CD"/>
    <w:rsid w:val="71E3C044"/>
    <w:rsid w:val="71EB1032"/>
    <w:rsid w:val="71ECA30B"/>
    <w:rsid w:val="71F82DEC"/>
    <w:rsid w:val="71FEAC7B"/>
    <w:rsid w:val="722B0BC6"/>
    <w:rsid w:val="723BFF94"/>
    <w:rsid w:val="724C36EA"/>
    <w:rsid w:val="7250C3FC"/>
    <w:rsid w:val="725C760B"/>
    <w:rsid w:val="7262F9C1"/>
    <w:rsid w:val="7271CC29"/>
    <w:rsid w:val="727B2436"/>
    <w:rsid w:val="727B834D"/>
    <w:rsid w:val="72A3F371"/>
    <w:rsid w:val="72CC89BD"/>
    <w:rsid w:val="72D12201"/>
    <w:rsid w:val="72DDE70F"/>
    <w:rsid w:val="72F0BF52"/>
    <w:rsid w:val="72F19F0D"/>
    <w:rsid w:val="72F72D7A"/>
    <w:rsid w:val="73021581"/>
    <w:rsid w:val="73033AD4"/>
    <w:rsid w:val="7318E5D2"/>
    <w:rsid w:val="732803C9"/>
    <w:rsid w:val="7330C67D"/>
    <w:rsid w:val="733B866E"/>
    <w:rsid w:val="7340A054"/>
    <w:rsid w:val="7340BF18"/>
    <w:rsid w:val="73504263"/>
    <w:rsid w:val="735314C0"/>
    <w:rsid w:val="7359E1AC"/>
    <w:rsid w:val="735DC781"/>
    <w:rsid w:val="735FDDEE"/>
    <w:rsid w:val="73641D46"/>
    <w:rsid w:val="737283F3"/>
    <w:rsid w:val="73846AF7"/>
    <w:rsid w:val="738A7081"/>
    <w:rsid w:val="739ADB6C"/>
    <w:rsid w:val="73AC68B5"/>
    <w:rsid w:val="73BB9D16"/>
    <w:rsid w:val="73BC2700"/>
    <w:rsid w:val="73D0D34C"/>
    <w:rsid w:val="73D515BD"/>
    <w:rsid w:val="73D5B7BB"/>
    <w:rsid w:val="73E2CD84"/>
    <w:rsid w:val="73E36D64"/>
    <w:rsid w:val="73FABF21"/>
    <w:rsid w:val="73FE9CEA"/>
    <w:rsid w:val="7407D402"/>
    <w:rsid w:val="740AC63D"/>
    <w:rsid w:val="740D4BDE"/>
    <w:rsid w:val="74239342"/>
    <w:rsid w:val="7424761E"/>
    <w:rsid w:val="74361BC4"/>
    <w:rsid w:val="7436A773"/>
    <w:rsid w:val="7438D44B"/>
    <w:rsid w:val="743948FE"/>
    <w:rsid w:val="744E45B2"/>
    <w:rsid w:val="7452FEAC"/>
    <w:rsid w:val="745A5654"/>
    <w:rsid w:val="7465CDF9"/>
    <w:rsid w:val="7467029A"/>
    <w:rsid w:val="7467E243"/>
    <w:rsid w:val="7468E566"/>
    <w:rsid w:val="74690487"/>
    <w:rsid w:val="7469EAD8"/>
    <w:rsid w:val="74778DEE"/>
    <w:rsid w:val="7485C471"/>
    <w:rsid w:val="748E791B"/>
    <w:rsid w:val="7490B967"/>
    <w:rsid w:val="74990676"/>
    <w:rsid w:val="749DC313"/>
    <w:rsid w:val="749E0EE6"/>
    <w:rsid w:val="74B1287D"/>
    <w:rsid w:val="74B15C60"/>
    <w:rsid w:val="74B1C44F"/>
    <w:rsid w:val="74B37235"/>
    <w:rsid w:val="74B4C013"/>
    <w:rsid w:val="74C2B1AF"/>
    <w:rsid w:val="74C7D453"/>
    <w:rsid w:val="74CA2C91"/>
    <w:rsid w:val="74D55052"/>
    <w:rsid w:val="74DB4B49"/>
    <w:rsid w:val="74E91ECD"/>
    <w:rsid w:val="74FCE297"/>
    <w:rsid w:val="750FC0D0"/>
    <w:rsid w:val="75117883"/>
    <w:rsid w:val="7523C75B"/>
    <w:rsid w:val="75266A44"/>
    <w:rsid w:val="752BB54C"/>
    <w:rsid w:val="75307129"/>
    <w:rsid w:val="75364F4D"/>
    <w:rsid w:val="753F359B"/>
    <w:rsid w:val="754201D0"/>
    <w:rsid w:val="7558EDC2"/>
    <w:rsid w:val="755AA4FF"/>
    <w:rsid w:val="7576E03B"/>
    <w:rsid w:val="75806ECE"/>
    <w:rsid w:val="7599A7BF"/>
    <w:rsid w:val="75AD9BA8"/>
    <w:rsid w:val="75AE030B"/>
    <w:rsid w:val="75B40E81"/>
    <w:rsid w:val="75B445F1"/>
    <w:rsid w:val="75B4479B"/>
    <w:rsid w:val="75C124F5"/>
    <w:rsid w:val="75C8B573"/>
    <w:rsid w:val="75E6BF42"/>
    <w:rsid w:val="75E77E1F"/>
    <w:rsid w:val="75F803C9"/>
    <w:rsid w:val="7602EEEE"/>
    <w:rsid w:val="7604A369"/>
    <w:rsid w:val="76127ED8"/>
    <w:rsid w:val="762B7313"/>
    <w:rsid w:val="7631E751"/>
    <w:rsid w:val="763AB36B"/>
    <w:rsid w:val="763CF940"/>
    <w:rsid w:val="763EC5DD"/>
    <w:rsid w:val="76515745"/>
    <w:rsid w:val="76518F24"/>
    <w:rsid w:val="765FA040"/>
    <w:rsid w:val="767F000C"/>
    <w:rsid w:val="768346A3"/>
    <w:rsid w:val="768856B7"/>
    <w:rsid w:val="768A4315"/>
    <w:rsid w:val="768EE8D0"/>
    <w:rsid w:val="768EFC33"/>
    <w:rsid w:val="76A4E9C7"/>
    <w:rsid w:val="76A732C7"/>
    <w:rsid w:val="76B3882E"/>
    <w:rsid w:val="76B8AF19"/>
    <w:rsid w:val="76CEDFD9"/>
    <w:rsid w:val="76D415EC"/>
    <w:rsid w:val="76D861DF"/>
    <w:rsid w:val="76DF3859"/>
    <w:rsid w:val="76EFA549"/>
    <w:rsid w:val="76FE7DF4"/>
    <w:rsid w:val="76FFC3A0"/>
    <w:rsid w:val="77003AE5"/>
    <w:rsid w:val="770FC092"/>
    <w:rsid w:val="7710E016"/>
    <w:rsid w:val="7710FE3B"/>
    <w:rsid w:val="7714A8DA"/>
    <w:rsid w:val="7714B180"/>
    <w:rsid w:val="771BF05C"/>
    <w:rsid w:val="772541D6"/>
    <w:rsid w:val="773BF3F3"/>
    <w:rsid w:val="774232AC"/>
    <w:rsid w:val="774BED7D"/>
    <w:rsid w:val="7751F8E5"/>
    <w:rsid w:val="7767BEA1"/>
    <w:rsid w:val="777C27B9"/>
    <w:rsid w:val="77816BB9"/>
    <w:rsid w:val="779ADF35"/>
    <w:rsid w:val="779C1DD0"/>
    <w:rsid w:val="77B743A4"/>
    <w:rsid w:val="77B9BEB1"/>
    <w:rsid w:val="77CCF28D"/>
    <w:rsid w:val="77EF158D"/>
    <w:rsid w:val="77F114B9"/>
    <w:rsid w:val="77F23545"/>
    <w:rsid w:val="77F2C578"/>
    <w:rsid w:val="77FB02A6"/>
    <w:rsid w:val="77FCD4B0"/>
    <w:rsid w:val="780944CC"/>
    <w:rsid w:val="78131967"/>
    <w:rsid w:val="78163CEF"/>
    <w:rsid w:val="7826ED2B"/>
    <w:rsid w:val="7827F33B"/>
    <w:rsid w:val="783FC5C7"/>
    <w:rsid w:val="7846835E"/>
    <w:rsid w:val="784705D0"/>
    <w:rsid w:val="784AC524"/>
    <w:rsid w:val="78584420"/>
    <w:rsid w:val="785D2B99"/>
    <w:rsid w:val="78713E4D"/>
    <w:rsid w:val="788C2DFF"/>
    <w:rsid w:val="78932C5B"/>
    <w:rsid w:val="78938974"/>
    <w:rsid w:val="789CFEAE"/>
    <w:rsid w:val="789DE973"/>
    <w:rsid w:val="78A3AC87"/>
    <w:rsid w:val="78AF5C96"/>
    <w:rsid w:val="78B9CD43"/>
    <w:rsid w:val="78D32D97"/>
    <w:rsid w:val="78D52A91"/>
    <w:rsid w:val="78D66124"/>
    <w:rsid w:val="78DB5BCF"/>
    <w:rsid w:val="78DE6942"/>
    <w:rsid w:val="78E7919E"/>
    <w:rsid w:val="78E92E55"/>
    <w:rsid w:val="78EE7102"/>
    <w:rsid w:val="78F9A1BB"/>
    <w:rsid w:val="790999F1"/>
    <w:rsid w:val="790E6CAC"/>
    <w:rsid w:val="790F828D"/>
    <w:rsid w:val="79144D3A"/>
    <w:rsid w:val="79168D13"/>
    <w:rsid w:val="7918A044"/>
    <w:rsid w:val="791ACED3"/>
    <w:rsid w:val="79237B1C"/>
    <w:rsid w:val="79273B01"/>
    <w:rsid w:val="792A1DB5"/>
    <w:rsid w:val="793928C9"/>
    <w:rsid w:val="793DDDA6"/>
    <w:rsid w:val="793F2106"/>
    <w:rsid w:val="7941F436"/>
    <w:rsid w:val="79566EA6"/>
    <w:rsid w:val="7959468B"/>
    <w:rsid w:val="79625AEA"/>
    <w:rsid w:val="7972D619"/>
    <w:rsid w:val="7978A50E"/>
    <w:rsid w:val="7978DA0D"/>
    <w:rsid w:val="79805C0B"/>
    <w:rsid w:val="7984FA71"/>
    <w:rsid w:val="799DE5F8"/>
    <w:rsid w:val="799E0FA7"/>
    <w:rsid w:val="79B392E2"/>
    <w:rsid w:val="79B69882"/>
    <w:rsid w:val="79C5360E"/>
    <w:rsid w:val="79D392E7"/>
    <w:rsid w:val="79D6D951"/>
    <w:rsid w:val="79E2D414"/>
    <w:rsid w:val="79E6A298"/>
    <w:rsid w:val="79E88061"/>
    <w:rsid w:val="79ED8C7F"/>
    <w:rsid w:val="7A003082"/>
    <w:rsid w:val="7A0D026A"/>
    <w:rsid w:val="7A1463A3"/>
    <w:rsid w:val="7A1A8EC7"/>
    <w:rsid w:val="7A31F55F"/>
    <w:rsid w:val="7A36DFF1"/>
    <w:rsid w:val="7A4D38DF"/>
    <w:rsid w:val="7A4F8253"/>
    <w:rsid w:val="7A52028B"/>
    <w:rsid w:val="7A58C4AA"/>
    <w:rsid w:val="7A6F1668"/>
    <w:rsid w:val="7A739752"/>
    <w:rsid w:val="7A77F1D0"/>
    <w:rsid w:val="7A7F7F26"/>
    <w:rsid w:val="7A902CE7"/>
    <w:rsid w:val="7A9634E0"/>
    <w:rsid w:val="7A9A208F"/>
    <w:rsid w:val="7A9A4798"/>
    <w:rsid w:val="7AB0CC94"/>
    <w:rsid w:val="7AB3B5CA"/>
    <w:rsid w:val="7AD6B18E"/>
    <w:rsid w:val="7AD8ADD5"/>
    <w:rsid w:val="7AD9E0F9"/>
    <w:rsid w:val="7ADD958E"/>
    <w:rsid w:val="7AE5BD9C"/>
    <w:rsid w:val="7B02C54E"/>
    <w:rsid w:val="7B22FC84"/>
    <w:rsid w:val="7B2C4170"/>
    <w:rsid w:val="7B2F01F4"/>
    <w:rsid w:val="7B2F7D5A"/>
    <w:rsid w:val="7B3D6152"/>
    <w:rsid w:val="7B3DB71E"/>
    <w:rsid w:val="7B3FC573"/>
    <w:rsid w:val="7B41FE41"/>
    <w:rsid w:val="7B48BBA3"/>
    <w:rsid w:val="7B48C1DA"/>
    <w:rsid w:val="7B5A1058"/>
    <w:rsid w:val="7B5C19E8"/>
    <w:rsid w:val="7B72FD08"/>
    <w:rsid w:val="7B7D413E"/>
    <w:rsid w:val="7B9020E4"/>
    <w:rsid w:val="7B936B7B"/>
    <w:rsid w:val="7B9C08A1"/>
    <w:rsid w:val="7BA0F89D"/>
    <w:rsid w:val="7BA3C17F"/>
    <w:rsid w:val="7BACAE34"/>
    <w:rsid w:val="7BAD0FF8"/>
    <w:rsid w:val="7BB3DAD8"/>
    <w:rsid w:val="7BBA3957"/>
    <w:rsid w:val="7BBE375A"/>
    <w:rsid w:val="7BD5D397"/>
    <w:rsid w:val="7BDDB9FC"/>
    <w:rsid w:val="7BE89FC0"/>
    <w:rsid w:val="7BE8BA0F"/>
    <w:rsid w:val="7C057266"/>
    <w:rsid w:val="7C05F875"/>
    <w:rsid w:val="7C06BB3C"/>
    <w:rsid w:val="7C12683A"/>
    <w:rsid w:val="7C1D3589"/>
    <w:rsid w:val="7C291C2F"/>
    <w:rsid w:val="7C37F89D"/>
    <w:rsid w:val="7C38EA9A"/>
    <w:rsid w:val="7C476D19"/>
    <w:rsid w:val="7C4BBB58"/>
    <w:rsid w:val="7C4F4408"/>
    <w:rsid w:val="7C4F4A38"/>
    <w:rsid w:val="7C60B8E1"/>
    <w:rsid w:val="7C78BB6F"/>
    <w:rsid w:val="7C7AC13A"/>
    <w:rsid w:val="7C8FA310"/>
    <w:rsid w:val="7C9B77FD"/>
    <w:rsid w:val="7CA04447"/>
    <w:rsid w:val="7CA7AA20"/>
    <w:rsid w:val="7CABE0AE"/>
    <w:rsid w:val="7CB8B922"/>
    <w:rsid w:val="7CC0D615"/>
    <w:rsid w:val="7CC6AC90"/>
    <w:rsid w:val="7CD086E2"/>
    <w:rsid w:val="7CDC583E"/>
    <w:rsid w:val="7CED4612"/>
    <w:rsid w:val="7CF636E5"/>
    <w:rsid w:val="7D01839D"/>
    <w:rsid w:val="7D057E37"/>
    <w:rsid w:val="7D0BC75E"/>
    <w:rsid w:val="7D1A6416"/>
    <w:rsid w:val="7D240C3E"/>
    <w:rsid w:val="7D31809C"/>
    <w:rsid w:val="7D3554BC"/>
    <w:rsid w:val="7D45793F"/>
    <w:rsid w:val="7D525293"/>
    <w:rsid w:val="7D5EEBD1"/>
    <w:rsid w:val="7D69AEB4"/>
    <w:rsid w:val="7D6ADE77"/>
    <w:rsid w:val="7D6B1798"/>
    <w:rsid w:val="7D713B93"/>
    <w:rsid w:val="7D74AF07"/>
    <w:rsid w:val="7D7AB5E1"/>
    <w:rsid w:val="7DA1A5D1"/>
    <w:rsid w:val="7DB03D99"/>
    <w:rsid w:val="7DB43E3F"/>
    <w:rsid w:val="7DB7BC28"/>
    <w:rsid w:val="7DD85844"/>
    <w:rsid w:val="7DDE3E5B"/>
    <w:rsid w:val="7DE48E7D"/>
    <w:rsid w:val="7DE6DF4E"/>
    <w:rsid w:val="7DEC60ED"/>
    <w:rsid w:val="7DED9D8D"/>
    <w:rsid w:val="7DF53D06"/>
    <w:rsid w:val="7E023AB8"/>
    <w:rsid w:val="7E2351A2"/>
    <w:rsid w:val="7E3853D8"/>
    <w:rsid w:val="7E463DD1"/>
    <w:rsid w:val="7E53BADC"/>
    <w:rsid w:val="7E59FB8F"/>
    <w:rsid w:val="7E5DC03F"/>
    <w:rsid w:val="7E619261"/>
    <w:rsid w:val="7E638319"/>
    <w:rsid w:val="7E813859"/>
    <w:rsid w:val="7E862FBC"/>
    <w:rsid w:val="7E91885D"/>
    <w:rsid w:val="7E9428F1"/>
    <w:rsid w:val="7E9AEBB7"/>
    <w:rsid w:val="7E9CBBE7"/>
    <w:rsid w:val="7EA18252"/>
    <w:rsid w:val="7EA1E23A"/>
    <w:rsid w:val="7EA770F8"/>
    <w:rsid w:val="7EAE9E9E"/>
    <w:rsid w:val="7EB63EB6"/>
    <w:rsid w:val="7EF21DB0"/>
    <w:rsid w:val="7EF23499"/>
    <w:rsid w:val="7F021469"/>
    <w:rsid w:val="7F04529B"/>
    <w:rsid w:val="7F1321C4"/>
    <w:rsid w:val="7F192F3A"/>
    <w:rsid w:val="7F21821A"/>
    <w:rsid w:val="7F27D219"/>
    <w:rsid w:val="7F29CE7C"/>
    <w:rsid w:val="7F3166FA"/>
    <w:rsid w:val="7F325008"/>
    <w:rsid w:val="7F348324"/>
    <w:rsid w:val="7F5045D9"/>
    <w:rsid w:val="7F55760D"/>
    <w:rsid w:val="7F5A565D"/>
    <w:rsid w:val="7F63A37E"/>
    <w:rsid w:val="7F654F00"/>
    <w:rsid w:val="7F6693F1"/>
    <w:rsid w:val="7F7250A2"/>
    <w:rsid w:val="7F7C8215"/>
    <w:rsid w:val="7F7CE702"/>
    <w:rsid w:val="7F85C0D3"/>
    <w:rsid w:val="7FC85A6E"/>
    <w:rsid w:val="7FCB7EB1"/>
    <w:rsid w:val="7FCBA52A"/>
    <w:rsid w:val="7FCD9CFA"/>
    <w:rsid w:val="7FD15C52"/>
    <w:rsid w:val="7FD1C363"/>
    <w:rsid w:val="7FDF6430"/>
    <w:rsid w:val="7FEDED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FFE963"/>
  <w14:defaultImageDpi w14:val="300"/>
  <w15:docId w15:val="{1755DEC1-AFD2-484E-B21E-DDBB571B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NoSpacing">
    <w:name w:val="No Spacing"/>
    <w:uiPriority w:val="1"/>
    <w:qFormat/>
    <w:rsid w:val="00FC693F"/>
    <w:pPr>
      <w:spacing w:after="0" w:line="240" w:lineRule="auto"/>
    </w:p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5"/>
      </w:numPr>
      <w:contextualSpacing/>
    </w:pPr>
  </w:style>
  <w:style w:type="paragraph" w:styleId="ListBullet2">
    <w:name w:val="List Bullet 2"/>
    <w:basedOn w:val="Normal"/>
    <w:uiPriority w:val="99"/>
    <w:unhideWhenUsed/>
    <w:rsid w:val="00326F90"/>
    <w:pPr>
      <w:numPr>
        <w:numId w:val="1"/>
      </w:numPr>
      <w:contextualSpacing/>
    </w:pPr>
  </w:style>
  <w:style w:type="paragraph" w:styleId="ListBullet3">
    <w:name w:val="List Bullet 3"/>
    <w:basedOn w:val="Normal"/>
    <w:uiPriority w:val="99"/>
    <w:unhideWhenUsed/>
    <w:rsid w:val="00326F90"/>
    <w:pPr>
      <w:numPr>
        <w:numId w:val="16"/>
      </w:numPr>
      <w:contextualSpacing/>
    </w:pPr>
  </w:style>
  <w:style w:type="paragraph" w:styleId="ListNumber">
    <w:name w:val="List Number"/>
    <w:basedOn w:val="Normal"/>
    <w:uiPriority w:val="99"/>
    <w:unhideWhenUsed/>
    <w:rsid w:val="00326F90"/>
    <w:pPr>
      <w:numPr>
        <w:numId w:val="19"/>
      </w:numPr>
      <w:contextualSpacing/>
    </w:pPr>
  </w:style>
  <w:style w:type="paragraph" w:styleId="ListNumber2">
    <w:name w:val="List Number 2"/>
    <w:basedOn w:val="Normal"/>
    <w:uiPriority w:val="99"/>
    <w:unhideWhenUsed/>
    <w:rsid w:val="0029639D"/>
    <w:pPr>
      <w:numPr>
        <w:numId w:val="17"/>
      </w:numPr>
      <w:contextualSpacing/>
    </w:pPr>
  </w:style>
  <w:style w:type="paragraph" w:styleId="ListNumber3">
    <w:name w:val="List Number 3"/>
    <w:basedOn w:val="Normal"/>
    <w:uiPriority w:val="99"/>
    <w:unhideWhenUsed/>
    <w:rsid w:val="0029639D"/>
    <w:pPr>
      <w:numPr>
        <w:numId w:val="4"/>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1"/>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1"/>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1"/>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1">
    <w:name w:val="Light Shading - Accent 21"/>
    <w:basedOn w:val="TableNormal1"/>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1">
    <w:name w:val="Light Shading - Accent 31"/>
    <w:basedOn w:val="TableNormal1"/>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1">
    <w:name w:val="Light Shading - Accent 41"/>
    <w:basedOn w:val="TableNormal1"/>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1">
    <w:name w:val="Light Shading - Accent 51"/>
    <w:basedOn w:val="TableNormal1"/>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61">
    <w:name w:val="Light Shading - Accent 61"/>
    <w:basedOn w:val="TableNormal1"/>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1"/>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1"/>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1">
    <w:name w:val="Light List - Accent 21"/>
    <w:basedOn w:val="TableNormal1"/>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1">
    <w:name w:val="Light List - Accent 31"/>
    <w:basedOn w:val="TableNormal1"/>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1">
    <w:name w:val="Light List - Accent 41"/>
    <w:basedOn w:val="TableNormal1"/>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1">
    <w:name w:val="Light List - Accent 51"/>
    <w:basedOn w:val="TableNormal1"/>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1">
    <w:name w:val="Light List - Accent 61"/>
    <w:basedOn w:val="TableNormal1"/>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1"/>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1"/>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21">
    <w:name w:val="Light Grid - Accent 21"/>
    <w:basedOn w:val="TableNormal1"/>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31">
    <w:name w:val="Light Grid - Accent 31"/>
    <w:basedOn w:val="TableNormal1"/>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41">
    <w:name w:val="Light Grid - Accent 41"/>
    <w:basedOn w:val="TableNormal1"/>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51">
    <w:name w:val="Light Grid - Accent 51"/>
    <w:basedOn w:val="TableNormal1"/>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61">
    <w:name w:val="Light Grid - Accent 61"/>
    <w:basedOn w:val="TableNormal1"/>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1"/>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1"/>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1">
    <w:name w:val="Medium Shading 1 - Accent 21"/>
    <w:basedOn w:val="TableNormal1"/>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1">
    <w:name w:val="Medium Shading 1 - Accent 31"/>
    <w:basedOn w:val="TableNormal1"/>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1">
    <w:name w:val="Medium Shading 1 - Accent 41"/>
    <w:basedOn w:val="TableNormal1"/>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1">
    <w:name w:val="Medium Shading 1 - Accent 51"/>
    <w:basedOn w:val="TableNormal1"/>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1">
    <w:name w:val="Medium Shading 1 - Accent 61"/>
    <w:basedOn w:val="TableNormal1"/>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1"/>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1"/>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1"/>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1"/>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1"/>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1"/>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1"/>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1"/>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1"/>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1">
    <w:name w:val="Medium List 1 - Accent 21"/>
    <w:basedOn w:val="TableNormal1"/>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1">
    <w:name w:val="Medium List 1 - Accent 31"/>
    <w:basedOn w:val="TableNormal1"/>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1">
    <w:name w:val="Medium List 1 - Accent 41"/>
    <w:basedOn w:val="TableNormal1"/>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1">
    <w:name w:val="Medium List 1 - Accent 51"/>
    <w:basedOn w:val="TableNormal1"/>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1">
    <w:name w:val="Medium List 1 - Accent 61"/>
    <w:basedOn w:val="TableNormal1"/>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1"/>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1">
    <w:name w:val="Medium List 2 - Accent 11"/>
    <w:basedOn w:val="TableNormal1"/>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1">
    <w:name w:val="Medium List 2 - Accent 21"/>
    <w:basedOn w:val="TableNormal1"/>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1">
    <w:name w:val="Medium List 2 - Accent 31"/>
    <w:basedOn w:val="TableNormal1"/>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1">
    <w:name w:val="Medium List 2 - Accent 41"/>
    <w:basedOn w:val="TableNormal1"/>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1">
    <w:name w:val="Medium List 2 - Accent 51"/>
    <w:basedOn w:val="TableNormal1"/>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1">
    <w:name w:val="Medium List 2 - Accent 61"/>
    <w:basedOn w:val="TableNormal1"/>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1"/>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1">
    <w:name w:val="Medium Grid 1 - Accent 11"/>
    <w:basedOn w:val="TableNormal1"/>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1">
    <w:name w:val="Medium Grid 1 - Accent 21"/>
    <w:basedOn w:val="TableNormal1"/>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1">
    <w:name w:val="Medium Grid 1 - Accent 31"/>
    <w:basedOn w:val="TableNormal1"/>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1">
    <w:name w:val="Medium Grid 1 - Accent 41"/>
    <w:basedOn w:val="TableNormal1"/>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1">
    <w:name w:val="Medium Grid 1 - Accent 51"/>
    <w:basedOn w:val="TableNormal1"/>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1">
    <w:name w:val="Medium Grid 1 - Accent 61"/>
    <w:basedOn w:val="TableNormal1"/>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1"/>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1">
    <w:name w:val="Medium Grid 2 - Accent 11"/>
    <w:basedOn w:val="TableNormal1"/>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1">
    <w:name w:val="Medium Grid 2 - Accent 21"/>
    <w:basedOn w:val="TableNormal1"/>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1">
    <w:name w:val="Medium Grid 2 - Accent 31"/>
    <w:basedOn w:val="TableNormal1"/>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1">
    <w:name w:val="Medium Grid 2 - Accent 41"/>
    <w:basedOn w:val="TableNormal1"/>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1">
    <w:name w:val="Medium Grid 2 - Accent 51"/>
    <w:basedOn w:val="TableNormal1"/>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1">
    <w:name w:val="Medium Grid 2 - Accent 61"/>
    <w:basedOn w:val="TableNormal1"/>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1"/>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1">
    <w:name w:val="Medium Grid 3 - Accent 11"/>
    <w:basedOn w:val="TableNormal1"/>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1">
    <w:name w:val="Medium Grid 3 - Accent 21"/>
    <w:basedOn w:val="TableNormal1"/>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1">
    <w:name w:val="Medium Grid 3 - Accent 31"/>
    <w:basedOn w:val="TableNormal1"/>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41">
    <w:name w:val="Medium Grid 3 - Accent 41"/>
    <w:basedOn w:val="TableNormal1"/>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51">
    <w:name w:val="Medium Grid 3 - Accent 51"/>
    <w:basedOn w:val="TableNormal1"/>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61">
    <w:name w:val="Medium Grid 3 - Accent 61"/>
    <w:basedOn w:val="TableNormal1"/>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1"/>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1">
    <w:name w:val="Dark List - Accent 11"/>
    <w:basedOn w:val="TableNormal1"/>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1">
    <w:name w:val="Dark List - Accent 21"/>
    <w:basedOn w:val="TableNormal1"/>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1">
    <w:name w:val="Dark List - Accent 31"/>
    <w:basedOn w:val="TableNormal1"/>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1">
    <w:name w:val="Dark List - Accent 41"/>
    <w:basedOn w:val="TableNormal1"/>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1">
    <w:name w:val="Dark List - Accent 51"/>
    <w:basedOn w:val="TableNormal1"/>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1">
    <w:name w:val="Dark List - Accent 61"/>
    <w:basedOn w:val="TableNormal1"/>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1"/>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1">
    <w:name w:val="Colorful Shading - Accent 11"/>
    <w:basedOn w:val="TableNormal1"/>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1">
    <w:name w:val="Colorful Shading - Accent 21"/>
    <w:basedOn w:val="TableNormal1"/>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1">
    <w:name w:val="Colorful Shading - Accent 31"/>
    <w:basedOn w:val="TableNormal1"/>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1">
    <w:name w:val="Colorful Shading - Accent 41"/>
    <w:basedOn w:val="TableNormal1"/>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1">
    <w:name w:val="Colorful Shading - Accent 51"/>
    <w:basedOn w:val="TableNormal1"/>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1">
    <w:name w:val="Colorful Shading - Accent 61"/>
    <w:basedOn w:val="TableNormal1"/>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1"/>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1">
    <w:name w:val="Colorful List - Accent 11"/>
    <w:basedOn w:val="TableNormal1"/>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1">
    <w:name w:val="Colorful List - Accent 21"/>
    <w:basedOn w:val="TableNormal1"/>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1">
    <w:name w:val="Colorful List - Accent 31"/>
    <w:basedOn w:val="TableNormal1"/>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1">
    <w:name w:val="Colorful List - Accent 41"/>
    <w:basedOn w:val="TableNormal1"/>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1">
    <w:name w:val="Colorful List - Accent 51"/>
    <w:basedOn w:val="TableNormal1"/>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1">
    <w:name w:val="Colorful List - Accent 61"/>
    <w:basedOn w:val="TableNormal1"/>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1"/>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1">
    <w:name w:val="Colorful Grid - Accent 11"/>
    <w:basedOn w:val="TableNormal1"/>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1">
    <w:name w:val="Colorful Grid - Accent 21"/>
    <w:basedOn w:val="TableNormal1"/>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1">
    <w:name w:val="Colorful Grid - Accent 31"/>
    <w:basedOn w:val="TableNormal1"/>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1">
    <w:name w:val="Colorful Grid - Accent 41"/>
    <w:basedOn w:val="TableNormal1"/>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1">
    <w:name w:val="Colorful Grid - Accent 51"/>
    <w:basedOn w:val="TableNormal1"/>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1">
    <w:name w:val="Colorful Grid - Accent 61"/>
    <w:basedOn w:val="TableNormal1"/>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B9675C"/>
    <w:pPr>
      <w:spacing w:before="100" w:beforeAutospacing="1" w:after="100" w:afterAutospacing="1" w:line="240" w:lineRule="auto"/>
    </w:pPr>
    <w:rPr>
      <w:rFonts w:eastAsia="Times New Roman" w:cs="Times New Roman"/>
      <w:szCs w:val="24"/>
      <w:lang w:val="lt-LT" w:eastAsia="lt-LT"/>
    </w:rPr>
  </w:style>
  <w:style w:type="character" w:customStyle="1" w:styleId="normaltextrun">
    <w:name w:val="normaltextrun"/>
    <w:basedOn w:val="DefaultParagraphFont"/>
    <w:rsid w:val="00B9675C"/>
  </w:style>
  <w:style w:type="character" w:customStyle="1" w:styleId="eop">
    <w:name w:val="eop"/>
    <w:basedOn w:val="DefaultParagraphFont"/>
    <w:rsid w:val="00B9675C"/>
  </w:style>
  <w:style w:type="paragraph" w:styleId="NormalWeb">
    <w:name w:val="Normal (Web)"/>
    <w:basedOn w:val="Normal"/>
    <w:uiPriority w:val="99"/>
    <w:semiHidden/>
    <w:unhideWhenUsed/>
    <w:rsid w:val="004F6FF2"/>
    <w:rPr>
      <w:rFonts w:cs="Times New Roman"/>
      <w:szCs w:val="24"/>
    </w:rPr>
  </w:style>
  <w:style w:type="character" w:customStyle="1" w:styleId="CommentReference1">
    <w:name w:val="Comment Reference1"/>
    <w:basedOn w:val="DefaultParagraphFont"/>
    <w:uiPriority w:val="99"/>
    <w:semiHidden/>
    <w:unhideWhenUsed/>
    <w:rPr>
      <w:sz w:val="16"/>
      <w:szCs w:val="16"/>
    </w:rPr>
  </w:style>
  <w:style w:type="character" w:styleId="Hyperlink">
    <w:name w:val="Hyperlink"/>
    <w:basedOn w:val="DefaultParagraphFont"/>
    <w:uiPriority w:val="99"/>
    <w:unhideWhenUsed/>
    <w:rsid w:val="32941CA2"/>
    <w:rPr>
      <w:color w:val="0000FF"/>
      <w:u w:val="single"/>
    </w:rPr>
  </w:style>
  <w:style w:type="paragraph" w:styleId="Revision">
    <w:name w:val="Revision"/>
    <w:hidden/>
    <w:uiPriority w:val="99"/>
    <w:semiHidden/>
    <w:rsid w:val="004872C1"/>
    <w:pPr>
      <w:spacing w:after="0" w:line="240" w:lineRule="auto"/>
    </w:pPr>
    <w:rPr>
      <w:rFonts w:ascii="Times New Roman" w:hAnsi="Times New Roman"/>
      <w:sz w:val="24"/>
    </w:rPr>
  </w:style>
  <w:style w:type="character" w:customStyle="1" w:styleId="AntratsDiagrama">
    <w:name w:val="Antraštės Diagrama"/>
    <w:basedOn w:val="DefaultParagraphFont"/>
    <w:uiPriority w:val="99"/>
    <w:rsid w:val="005C469F"/>
  </w:style>
  <w:style w:type="character" w:customStyle="1" w:styleId="PoratDiagrama">
    <w:name w:val="Poraštė Diagrama"/>
    <w:basedOn w:val="DefaultParagraphFont"/>
    <w:uiPriority w:val="99"/>
    <w:rsid w:val="005C469F"/>
  </w:style>
  <w:style w:type="character" w:customStyle="1" w:styleId="Antrat1Diagrama">
    <w:name w:val="Antraštė 1 Diagrama"/>
    <w:basedOn w:val="DefaultParagraphFont"/>
    <w:uiPriority w:val="9"/>
    <w:rsid w:val="005C469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DefaultParagraphFont"/>
    <w:uiPriority w:val="9"/>
    <w:rsid w:val="005C469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DefaultParagraphFont"/>
    <w:uiPriority w:val="9"/>
    <w:rsid w:val="005C469F"/>
    <w:rPr>
      <w:rFonts w:asciiTheme="majorHAnsi" w:eastAsiaTheme="majorEastAsia" w:hAnsiTheme="majorHAnsi" w:cstheme="majorBidi"/>
      <w:b/>
      <w:bCs/>
      <w:color w:val="4F81BD" w:themeColor="accent1"/>
    </w:rPr>
  </w:style>
  <w:style w:type="character" w:customStyle="1" w:styleId="PavadinimasDiagrama">
    <w:name w:val="Pavadinimas Diagrama"/>
    <w:basedOn w:val="DefaultParagraphFont"/>
    <w:uiPriority w:val="10"/>
    <w:rsid w:val="005C469F"/>
    <w:rPr>
      <w:rFonts w:asciiTheme="majorHAnsi" w:eastAsiaTheme="majorEastAsia" w:hAnsiTheme="majorHAnsi" w:cstheme="majorBidi"/>
      <w:color w:val="17365D" w:themeColor="text2" w:themeShade="BF"/>
      <w:spacing w:val="5"/>
      <w:kern w:val="28"/>
      <w:sz w:val="52"/>
      <w:szCs w:val="52"/>
    </w:rPr>
  </w:style>
  <w:style w:type="character" w:customStyle="1" w:styleId="PaantratDiagrama">
    <w:name w:val="Paantraštė Diagrama"/>
    <w:basedOn w:val="DefaultParagraphFont"/>
    <w:uiPriority w:val="11"/>
    <w:rsid w:val="005C469F"/>
    <w:rPr>
      <w:rFonts w:asciiTheme="majorHAnsi" w:eastAsiaTheme="majorEastAsia" w:hAnsiTheme="majorHAnsi" w:cstheme="majorBidi"/>
      <w:i/>
      <w:iCs/>
      <w:color w:val="4F81BD" w:themeColor="accent1"/>
      <w:spacing w:val="15"/>
      <w:sz w:val="24"/>
      <w:szCs w:val="24"/>
    </w:rPr>
  </w:style>
  <w:style w:type="character" w:customStyle="1" w:styleId="PagrindinistekstasDiagrama">
    <w:name w:val="Pagrindinis tekstas Diagrama"/>
    <w:basedOn w:val="DefaultParagraphFont"/>
    <w:uiPriority w:val="99"/>
    <w:rsid w:val="005C469F"/>
  </w:style>
  <w:style w:type="character" w:customStyle="1" w:styleId="Pagrindinistekstas2Diagrama">
    <w:name w:val="Pagrindinis tekstas 2 Diagrama"/>
    <w:basedOn w:val="DefaultParagraphFont"/>
    <w:uiPriority w:val="99"/>
    <w:rsid w:val="005C469F"/>
  </w:style>
  <w:style w:type="character" w:customStyle="1" w:styleId="Pagrindinistekstas3Diagrama">
    <w:name w:val="Pagrindinis tekstas 3 Diagrama"/>
    <w:basedOn w:val="DefaultParagraphFont"/>
    <w:uiPriority w:val="99"/>
    <w:rsid w:val="005C469F"/>
    <w:rPr>
      <w:sz w:val="16"/>
      <w:szCs w:val="16"/>
    </w:rPr>
  </w:style>
  <w:style w:type="character" w:customStyle="1" w:styleId="MakrokomandostekstasDiagrama">
    <w:name w:val="Makrokomandos tekstas Diagrama"/>
    <w:basedOn w:val="DefaultParagraphFont"/>
    <w:uiPriority w:val="99"/>
    <w:rsid w:val="005C469F"/>
    <w:rPr>
      <w:rFonts w:ascii="Courier" w:hAnsi="Courier"/>
      <w:sz w:val="20"/>
      <w:szCs w:val="20"/>
    </w:rPr>
  </w:style>
  <w:style w:type="character" w:customStyle="1" w:styleId="CitataDiagrama">
    <w:name w:val="Citata Diagrama"/>
    <w:basedOn w:val="DefaultParagraphFont"/>
    <w:uiPriority w:val="29"/>
    <w:rsid w:val="005C469F"/>
    <w:rPr>
      <w:i/>
      <w:iCs/>
      <w:color w:val="000000" w:themeColor="text1"/>
    </w:rPr>
  </w:style>
  <w:style w:type="character" w:customStyle="1" w:styleId="Antrat4Diagrama">
    <w:name w:val="Antraštė 4 Diagrama"/>
    <w:basedOn w:val="DefaultParagraphFont"/>
    <w:uiPriority w:val="9"/>
    <w:semiHidden/>
    <w:rsid w:val="005C469F"/>
    <w:rPr>
      <w:rFonts w:asciiTheme="majorHAnsi" w:eastAsiaTheme="majorEastAsia" w:hAnsiTheme="majorHAnsi" w:cstheme="majorBidi"/>
      <w:b/>
      <w:bCs/>
      <w:i/>
      <w:iCs/>
      <w:color w:val="4F81BD" w:themeColor="accent1"/>
    </w:rPr>
  </w:style>
  <w:style w:type="character" w:customStyle="1" w:styleId="Antrat5Diagrama">
    <w:name w:val="Antraštė 5 Diagrama"/>
    <w:basedOn w:val="DefaultParagraphFont"/>
    <w:uiPriority w:val="9"/>
    <w:semiHidden/>
    <w:rsid w:val="005C469F"/>
    <w:rPr>
      <w:rFonts w:asciiTheme="majorHAnsi" w:eastAsiaTheme="majorEastAsia" w:hAnsiTheme="majorHAnsi" w:cstheme="majorBidi"/>
      <w:color w:val="243F60" w:themeColor="accent1" w:themeShade="7F"/>
    </w:rPr>
  </w:style>
  <w:style w:type="character" w:customStyle="1" w:styleId="Antrat6Diagrama">
    <w:name w:val="Antraštė 6 Diagrama"/>
    <w:basedOn w:val="DefaultParagraphFont"/>
    <w:uiPriority w:val="9"/>
    <w:semiHidden/>
    <w:rsid w:val="005C469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DefaultParagraphFont"/>
    <w:uiPriority w:val="9"/>
    <w:semiHidden/>
    <w:rsid w:val="005C469F"/>
    <w:rPr>
      <w:rFonts w:asciiTheme="majorHAnsi" w:eastAsiaTheme="majorEastAsia" w:hAnsiTheme="majorHAnsi" w:cstheme="majorBidi"/>
      <w:i/>
      <w:iCs/>
      <w:color w:val="404040" w:themeColor="text1" w:themeTint="BF"/>
    </w:rPr>
  </w:style>
  <w:style w:type="character" w:customStyle="1" w:styleId="Antrat8Diagrama">
    <w:name w:val="Antraštė 8 Diagrama"/>
    <w:basedOn w:val="DefaultParagraphFont"/>
    <w:uiPriority w:val="9"/>
    <w:semiHidden/>
    <w:rsid w:val="005C469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DefaultParagraphFont"/>
    <w:uiPriority w:val="9"/>
    <w:semiHidden/>
    <w:rsid w:val="005C469F"/>
    <w:rPr>
      <w:rFonts w:asciiTheme="majorHAnsi" w:eastAsiaTheme="majorEastAsia" w:hAnsiTheme="majorHAnsi" w:cstheme="majorBidi"/>
      <w:i/>
      <w:iCs/>
      <w:color w:val="404040" w:themeColor="text1" w:themeTint="BF"/>
      <w:sz w:val="20"/>
      <w:szCs w:val="20"/>
    </w:rPr>
  </w:style>
  <w:style w:type="character" w:customStyle="1" w:styleId="IskirtacitataDiagrama">
    <w:name w:val="Išskirta citata Diagrama"/>
    <w:basedOn w:val="DefaultParagraphFont"/>
    <w:uiPriority w:val="30"/>
    <w:rsid w:val="005C469F"/>
    <w:rPr>
      <w:b/>
      <w:bCs/>
      <w:i/>
      <w:iCs/>
      <w:color w:val="4F81BD" w:themeColor="accent1"/>
    </w:rPr>
  </w:style>
  <w:style w:type="character" w:customStyle="1" w:styleId="SraopastraipaDiagrama">
    <w:name w:val="Sąrašo pastraipa Diagrama"/>
    <w:aliases w:val="ERP-List Paragraph Diagrama,List Paragraph11 Diagrama,Numbering Diagrama,List Paragraph Red Diagrama,Bullet EY Diagrama,List Paragraph2 Diagrama,List Paragraph1 Diagrama"/>
    <w:uiPriority w:val="34"/>
    <w:locked/>
    <w:rsid w:val="005C469F"/>
    <w:rPr>
      <w:rFonts w:ascii="Times New Roman" w:hAnsi="Times New Roman"/>
      <w:sz w:val="24"/>
    </w:rPr>
  </w:style>
  <w:style w:type="character" w:customStyle="1" w:styleId="KomentarotekstasDiagrama">
    <w:name w:val="Komentaro tekstas Diagrama"/>
    <w:basedOn w:val="DefaultParagraphFont"/>
    <w:uiPriority w:val="99"/>
    <w:rsid w:val="005C469F"/>
    <w:rPr>
      <w:rFonts w:ascii="Times New Roman" w:hAnsi="Times New Roman"/>
      <w:sz w:val="20"/>
      <w:szCs w:val="20"/>
    </w:rPr>
  </w:style>
  <w:style w:type="character" w:customStyle="1" w:styleId="KomentarotemaDiagrama">
    <w:name w:val="Komentaro tema Diagrama"/>
    <w:basedOn w:val="KomentarotekstasDiagrama"/>
    <w:uiPriority w:val="99"/>
    <w:semiHidden/>
    <w:rsid w:val="005C469F"/>
    <w:rPr>
      <w:rFonts w:ascii="Times New Roman" w:hAnsi="Times New Roman"/>
      <w:b/>
      <w:bCs/>
      <w:sz w:val="20"/>
      <w:szCs w:val="20"/>
    </w:rPr>
  </w:style>
  <w:style w:type="character" w:customStyle="1" w:styleId="KomentarotekstasDiagrama1">
    <w:name w:val="Komentaro tekstas Diagrama1"/>
    <w:basedOn w:val="DefaultParagraphFont"/>
    <w:uiPriority w:val="99"/>
    <w:rsid w:val="002F00D1"/>
    <w:rPr>
      <w:rFonts w:ascii="Times New Roman" w:hAnsi="Times New Roman"/>
      <w:sz w:val="20"/>
      <w:szCs w:val="20"/>
    </w:rPr>
  </w:style>
  <w:style w:type="character" w:customStyle="1" w:styleId="KomentarotemaDiagrama1">
    <w:name w:val="Komentaro tema Diagrama1"/>
    <w:basedOn w:val="KomentarotekstasDiagrama1"/>
    <w:uiPriority w:val="99"/>
    <w:semiHidden/>
    <w:rsid w:val="002F00D1"/>
    <w:rPr>
      <w:rFonts w:ascii="Times New Roman" w:hAnsi="Times New Roman"/>
      <w:b/>
      <w:bCs/>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D180C"/>
    <w:rPr>
      <w:b/>
      <w:bCs/>
    </w:rPr>
  </w:style>
  <w:style w:type="character" w:customStyle="1" w:styleId="CommentSubjectChar">
    <w:name w:val="Comment Subject Char"/>
    <w:basedOn w:val="CommentTextChar"/>
    <w:link w:val="CommentSubject"/>
    <w:uiPriority w:val="99"/>
    <w:semiHidden/>
    <w:rsid w:val="003D180C"/>
    <w:rPr>
      <w:rFonts w:ascii="Times New Roman" w:hAnsi="Times New Roman"/>
      <w:b/>
      <w:bCs/>
      <w:sz w:val="20"/>
      <w:szCs w:val="20"/>
    </w:rPr>
  </w:style>
  <w:style w:type="character" w:customStyle="1" w:styleId="KomentarotekstasDiagrama2">
    <w:name w:val="Komentaro tekstas Diagrama2"/>
    <w:basedOn w:val="DefaultParagraphFont"/>
    <w:uiPriority w:val="99"/>
    <w:rsid w:val="00E55E55"/>
    <w:rPr>
      <w:rFonts w:ascii="Times New Roman" w:hAnsi="Times New Roman"/>
      <w:sz w:val="20"/>
      <w:szCs w:val="20"/>
    </w:rPr>
  </w:style>
  <w:style w:type="character" w:customStyle="1" w:styleId="KomentarotemaDiagrama2">
    <w:name w:val="Komentaro tema Diagrama2"/>
    <w:basedOn w:val="KomentarotekstasDiagrama2"/>
    <w:uiPriority w:val="99"/>
    <w:semiHidden/>
    <w:rsid w:val="00E55E5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718AFF7833FE44780F8922A0F412808" ma:contentTypeVersion="3" ma:contentTypeDescription="Kurkite naują dokumentą." ma:contentTypeScope="" ma:versionID="e136d6b3c121344a7e7f26644edd20ac">
  <xsd:schema xmlns:xsd="http://www.w3.org/2001/XMLSchema" xmlns:xs="http://www.w3.org/2001/XMLSchema" xmlns:p="http://schemas.microsoft.com/office/2006/metadata/properties" xmlns:ns2="1f5b1767-ec73-454e-b354-e5a1f4422c64" targetNamespace="http://schemas.microsoft.com/office/2006/metadata/properties" ma:root="true" ma:fieldsID="cf983414c2a09381aba66f0d997a87c0" ns2:_="">
    <xsd:import namespace="1f5b1767-ec73-454e-b354-e5a1f4422c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b1767-ec73-454e-b354-e5a1f4422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A377E5-F8B0-4705-B15A-BFCBD5D9B8CD}">
  <ds:schemaRefs>
    <ds:schemaRef ds:uri="http://schemas.microsoft.com/sharepoint/v3/contenttype/forms"/>
  </ds:schemaRefs>
</ds:datastoreItem>
</file>

<file path=customXml/itemProps2.xml><?xml version="1.0" encoding="utf-8"?>
<ds:datastoreItem xmlns:ds="http://schemas.openxmlformats.org/officeDocument/2006/customXml" ds:itemID="{E0F5415A-676C-427A-9E8F-E11B9FA0E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b1767-ec73-454e-b354-e5a1f4422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63991C-0216-4098-AA9D-3A083D6F0C3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75</TotalTime>
  <Pages>6</Pages>
  <Words>9719</Words>
  <Characters>5541</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Domininkas Sarpalius</cp:lastModifiedBy>
  <cp:revision>30</cp:revision>
  <dcterms:created xsi:type="dcterms:W3CDTF">2026-06-08T05:33:00Z</dcterms:created>
  <dcterms:modified xsi:type="dcterms:W3CDTF">2026-07-16T08:53:00Z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0x0101002718AFF7833FE44780F8922A0F412808</vt:lpwstr>
  </property>
</Properties>
</file>